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1f1c" w14:textId="ed21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"Бағалы қағаздарды ұстаушылар тізілімдерінің жүйесін жүргізу ережесін бекіту туралы" 2004 жылғы 13 ақпандағы N 32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2005 жылғы 26 наурыздағы N 114 Қаулысы. Қазақстан Республикасының Әділет министрлігінде 2005 жылғы 22 сәуірде тіркелді. Тіркеу N 3577. Күші жойылды - ҚР Қаржы нарығын және қаржы ұйымдарын реттеу мен қадағалау агенттігі Басқармасының 2006 жылғы 25 ақпандағы N 62 (V064175)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25 ақпандағы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нарығында қызметті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"Бағалы қағаздарды ұстаушылар тізілімдерінің жүйесін жүргізу ережесін бекіту туралы" 2004 жылғы 13 ақпандағы N 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2750 тіркелген, 2004 жылы Агенттіктің "Қаржы хабаршысы" және "Финансовый вестник" N 2-3(3) басылымдарында жарияланған, Агенттік Басқармасының 2004 жылғы 21 тамыздағы N 245 қаулысымен енгізілген өзгерістермен және толықтырулармен, Қазақстан Республикасының нормативтік құқықтық актілерін мемлекеттік тіркеу Тізілімінде N 3103 тіркелген)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Бағалы қағаздарды ұстаушылар тізілімдерінің жүйесін жүргізу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62-тармақпен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"62. Қазақстан Республикасының банк заңдарына сәйкес жүзеге асырылатын банк акцияларын мәжбүрлеп сатып алу және оларды одан әрі инвесторларға сату бойынша мәмілелерді тіркеу ерекшеліктері уәкілетті органның нормативтік құқықтық актілерімен айқындалады.".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Банктерді қадағалау департаменті (Раева Р.Е.):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Қазақстан Республикасының Ұлттық Банкіне, "Қазақстан қаржыгерлерінің қауымдастығы" Заңды тұлғалар бірлестігіне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Е.Л. 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