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cc476" w14:textId="cbcc4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жол қызметтерінің лауазымдар (кәсіптер) тізбесін және оларға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коммуникациялар министрінің 2005 жылғы 25 ақпандағы N 103-І Бұйрығы. Қазақстан Республикасының 2005 жылғы 23 наурызда тіркелді. Тіркеу N 3506. Күші жойылды - Қазақстан Республикасының Көлік және коммуникация министрінің м.а. 2010 жылғы 20 қыркүйектегі N 424 Бұйрығымен.</w:t>
      </w:r>
    </w:p>
    <w:p>
      <w:pPr>
        <w:spacing w:after="0"/>
        <w:ind w:left="0"/>
        <w:jc w:val="both"/>
      </w:pPr>
      <w:r>
        <w:rPr>
          <w:rFonts w:ascii="Times New Roman"/>
          <w:b w:val="false"/>
          <w:i w:val="false"/>
          <w:color w:val="ff0000"/>
          <w:sz w:val="28"/>
        </w:rPr>
        <w:t xml:space="preserve">      Күші жойылды - ҚР Көлік және коммуникация министрінің м.а. 2010.09.20 </w:t>
      </w:r>
      <w:r>
        <w:rPr>
          <w:rFonts w:ascii="Times New Roman"/>
          <w:b w:val="false"/>
          <w:i w:val="false"/>
          <w:color w:val="ff0000"/>
          <w:sz w:val="28"/>
        </w:rPr>
        <w:t>N 424</w:t>
      </w:r>
      <w:r>
        <w:rPr>
          <w:rFonts w:ascii="Times New Roman"/>
          <w:b w:val="false"/>
          <w:i w:val="false"/>
          <w:color w:val="ff0000"/>
          <w:sz w:val="28"/>
        </w:rPr>
        <w:t xml:space="preserve"> (ресми жарияланған күнінен кейін он күнтізбелік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"Темір жол көлігі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32-бабына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Темір жол қызметтерінің лауазымдар (кәсіптер) тізбесі және оларға қойылатын біліктілік талаптары бекітілсін. </w:t>
      </w:r>
      <w:r>
        <w:br/>
      </w:r>
      <w:r>
        <w:rPr>
          <w:rFonts w:ascii="Times New Roman"/>
          <w:b w:val="false"/>
          <w:i w:val="false"/>
          <w:color w:val="000000"/>
          <w:sz w:val="28"/>
        </w:rPr>
        <w:t xml:space="preserve">
      2. Қазақстан Республикасы Көлік және коммуникация министрлігінің Темір жол көлігі комитеті (Н.Т.Байдәулетов) осы бұйрықты мемлекеттік тіркеу үшін Қазақстан Республикасы Әділет министрлігіне ұсынуды қамтамасыз етсін. </w:t>
      </w:r>
      <w:r>
        <w:br/>
      </w:r>
      <w:r>
        <w:rPr>
          <w:rFonts w:ascii="Times New Roman"/>
          <w:b w:val="false"/>
          <w:i w:val="false"/>
          <w:color w:val="000000"/>
          <w:sz w:val="28"/>
        </w:rPr>
        <w:t xml:space="preserve">
      3. Осы бұйрықтың орындалуын бақылау Қазақстан Республикасының Көлік және коммуникация бірінші вице-министрі Ю.И.Лавриненкоға жүктелсін. </w:t>
      </w:r>
      <w:r>
        <w:br/>
      </w:r>
      <w:r>
        <w:rPr>
          <w:rFonts w:ascii="Times New Roman"/>
          <w:b w:val="false"/>
          <w:i w:val="false"/>
          <w:color w:val="000000"/>
          <w:sz w:val="28"/>
        </w:rPr>
        <w:t xml:space="preserve">
      4. Осы бұйрық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Министр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2005 жылғы 25 ақпандағы </w:t>
      </w:r>
      <w:r>
        <w:br/>
      </w:r>
      <w:r>
        <w:rPr>
          <w:rFonts w:ascii="Times New Roman"/>
          <w:b w:val="false"/>
          <w:i w:val="false"/>
          <w:color w:val="000000"/>
          <w:sz w:val="28"/>
        </w:rPr>
        <w:t xml:space="preserve">
                                             N 103-І бұйрығымен </w:t>
      </w:r>
      <w:r>
        <w:br/>
      </w:r>
      <w:r>
        <w:rPr>
          <w:rFonts w:ascii="Times New Roman"/>
          <w:b w:val="false"/>
          <w:i w:val="false"/>
          <w:color w:val="000000"/>
          <w:sz w:val="28"/>
        </w:rPr>
        <w:t xml:space="preserve">
                                                  бекітілген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1793"/>
        <w:gridCol w:w="1953"/>
        <w:gridCol w:w="2473"/>
        <w:gridCol w:w="4493"/>
      </w:tblGrid>
      <w:tr>
        <w:trPr>
          <w:trHeight w:val="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Темір жол көлігі жұмысшыларының қызметтері </w:t>
            </w:r>
            <w:r>
              <w:br/>
            </w:r>
            <w:r>
              <w:rPr>
                <w:rFonts w:ascii="Times New Roman"/>
                <w:b/>
                <w:i w:val="false"/>
                <w:color w:val="000000"/>
                <w:sz w:val="20"/>
              </w:rPr>
              <w:t xml:space="preserve">
(мамандықтары) және оларға қойылатын біліктілік </w:t>
            </w:r>
            <w:r>
              <w:br/>
            </w:r>
            <w:r>
              <w:rPr>
                <w:rFonts w:ascii="Times New Roman"/>
                <w:b/>
                <w:i w:val="false"/>
                <w:color w:val="000000"/>
                <w:sz w:val="20"/>
              </w:rPr>
              <w:t>
талаптарының тізімі 
</w:t>
            </w:r>
          </w:p>
        </w:tc>
      </w:tr>
      <w:tr>
        <w:trPr>
          <w:trHeight w:val="7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І-ШІ БӨЛІМ </w:t>
            </w:r>
            <w:r>
              <w:br/>
            </w:r>
            <w:r>
              <w:rPr>
                <w:rFonts w:ascii="Times New Roman"/>
                <w:b w:val="false"/>
                <w:i w:val="false"/>
                <w:color w:val="000000"/>
                <w:sz w:val="20"/>
              </w:rPr>
              <w:t>
</w:t>
            </w:r>
            <w:r>
              <w:rPr>
                <w:rFonts w:ascii="Times New Roman"/>
                <w:b/>
                <w:i w:val="false"/>
                <w:color w:val="000000"/>
                <w:sz w:val="20"/>
              </w:rPr>
              <w:t xml:space="preserve">1-ШІ ТАРАУ. МАГИСТРАЛЬДІ, СТАНЦИЯЛЫ ЖӘНЕ ПОЕЗД ЖОЛДАРЫНДАҒЫ </w:t>
            </w:r>
            <w:r>
              <w:br/>
            </w:r>
            <w:r>
              <w:rPr>
                <w:rFonts w:ascii="Times New Roman"/>
                <w:b w:val="false"/>
                <w:i w:val="false"/>
                <w:color w:val="000000"/>
                <w:sz w:val="20"/>
              </w:rPr>
              <w:t>
</w:t>
            </w:r>
            <w:r>
              <w:rPr>
                <w:rFonts w:ascii="Times New Roman"/>
                <w:b/>
                <w:i w:val="false"/>
                <w:color w:val="000000"/>
                <w:sz w:val="20"/>
              </w:rPr>
              <w:t xml:space="preserve">ҚОЗҒАЛЫС ҚАУІПСІЗДІГІН САҚТАУ ТАЛАПТАРЫН ТЕКСЕРУДІ ІСКЕ </w:t>
            </w:r>
            <w:r>
              <w:br/>
            </w:r>
            <w:r>
              <w:rPr>
                <w:rFonts w:ascii="Times New Roman"/>
                <w:b w:val="false"/>
                <w:i w:val="false"/>
                <w:color w:val="000000"/>
                <w:sz w:val="20"/>
              </w:rPr>
              <w:t>
</w:t>
            </w:r>
            <w:r>
              <w:rPr>
                <w:rFonts w:ascii="Times New Roman"/>
                <w:b/>
                <w:i w:val="false"/>
                <w:color w:val="000000"/>
                <w:sz w:val="20"/>
              </w:rPr>
              <w:t xml:space="preserve">АСЫРУШЫ ЖҰМЫСШЫЛАРДЫҢ ҚЫЗМЕТТЕРІ (МАМАНДЫҚТАРЫ) ЖӘНЕ ОЛАРҒА </w:t>
            </w:r>
            <w:r>
              <w:br/>
            </w:r>
            <w:r>
              <w:rPr>
                <w:rFonts w:ascii="Times New Roman"/>
                <w:b w:val="false"/>
                <w:i w:val="false"/>
                <w:color w:val="000000"/>
                <w:sz w:val="20"/>
              </w:rPr>
              <w:t>
</w:t>
            </w:r>
            <w:r>
              <w:rPr>
                <w:rFonts w:ascii="Times New Roman"/>
                <w:b/>
                <w:i w:val="false"/>
                <w:color w:val="000000"/>
                <w:sz w:val="20"/>
              </w:rPr>
              <w:t xml:space="preserve">ҚОЙЫЛАТЫН БІЛІКТІЛІК ТАЛАПТАРЫНЫҢ ТІЗІМІ </w:t>
            </w:r>
          </w:p>
        </w:tc>
      </w:tr>
      <w:tr>
        <w:trPr>
          <w:trHeight w:val="70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w:t>
            </w:r>
            <w:r>
              <w:br/>
            </w:r>
            <w:r>
              <w:rPr>
                <w:rFonts w:ascii="Times New Roman"/>
                <w:b w:val="false"/>
                <w:i w:val="false"/>
                <w:color w:val="000000"/>
                <w:sz w:val="20"/>
              </w:rPr>
              <w:t xml:space="preserve">
атаулары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 </w:t>
            </w:r>
            <w:r>
              <w:br/>
            </w:r>
            <w:r>
              <w:rPr>
                <w:rFonts w:ascii="Times New Roman"/>
                <w:b w:val="false"/>
                <w:i w:val="false"/>
                <w:color w:val="000000"/>
                <w:sz w:val="20"/>
              </w:rPr>
              <w:t xml:space="preserve">
тілік </w:t>
            </w:r>
            <w:r>
              <w:br/>
            </w:r>
            <w:r>
              <w:rPr>
                <w:rFonts w:ascii="Times New Roman"/>
                <w:b w:val="false"/>
                <w:i w:val="false"/>
                <w:color w:val="000000"/>
                <w:sz w:val="20"/>
              </w:rPr>
              <w:t xml:space="preserve">
талап- </w:t>
            </w:r>
            <w:r>
              <w:br/>
            </w:r>
            <w:r>
              <w:rPr>
                <w:rFonts w:ascii="Times New Roman"/>
                <w:b w:val="false"/>
                <w:i w:val="false"/>
                <w:color w:val="000000"/>
                <w:sz w:val="20"/>
              </w:rPr>
              <w:t xml:space="preserve">
тары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біліктілік талаптары </w:t>
            </w:r>
          </w:p>
        </w:tc>
      </w:tr>
      <w:tr>
        <w:trPr>
          <w:trHeight w:val="118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мен коды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Белгілі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Орталық аппарат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Қозғалыс қауіпсіздігі департаменті </w:t>
            </w:r>
          </w:p>
        </w:tc>
      </w:tr>
      <w:tr>
        <w:trPr>
          <w:trHeight w:val="418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 </w:t>
            </w:r>
            <w:r>
              <w:br/>
            </w:r>
            <w:r>
              <w:rPr>
                <w:rFonts w:ascii="Times New Roman"/>
                <w:b w:val="false"/>
                <w:i w:val="false"/>
                <w:color w:val="000000"/>
                <w:sz w:val="20"/>
              </w:rPr>
              <w:t xml:space="preserve">
мент </w:t>
            </w:r>
            <w:r>
              <w:br/>
            </w:r>
            <w:r>
              <w:rPr>
                <w:rFonts w:ascii="Times New Roman"/>
                <w:b w:val="false"/>
                <w:i w:val="false"/>
                <w:color w:val="000000"/>
                <w:sz w:val="20"/>
              </w:rPr>
              <w:t xml:space="preserve">
директоры, </w:t>
            </w:r>
            <w:r>
              <w:br/>
            </w:r>
            <w:r>
              <w:rPr>
                <w:rFonts w:ascii="Times New Roman"/>
                <w:b w:val="false"/>
                <w:i w:val="false"/>
                <w:color w:val="000000"/>
                <w:sz w:val="20"/>
              </w:rPr>
              <w:t xml:space="preserve">
орынбасары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инженер- </w:t>
            </w:r>
            <w:r>
              <w:br/>
            </w:r>
            <w:r>
              <w:rPr>
                <w:rFonts w:ascii="Times New Roman"/>
                <w:b w:val="false"/>
                <w:i w:val="false"/>
                <w:color w:val="000000"/>
                <w:sz w:val="20"/>
              </w:rPr>
              <w:t xml:space="preserve">
лік-тех- </w:t>
            </w:r>
            <w:r>
              <w:br/>
            </w:r>
            <w:r>
              <w:rPr>
                <w:rFonts w:ascii="Times New Roman"/>
                <w:b w:val="false"/>
                <w:i w:val="false"/>
                <w:color w:val="000000"/>
                <w:sz w:val="20"/>
              </w:rPr>
              <w:t xml:space="preserve">
никалық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 </w:t>
            </w:r>
            <w:r>
              <w:br/>
            </w:r>
            <w:r>
              <w:rPr>
                <w:rFonts w:ascii="Times New Roman"/>
                <w:b w:val="false"/>
                <w:i w:val="false"/>
                <w:color w:val="000000"/>
                <w:sz w:val="20"/>
              </w:rPr>
              <w:t xml:space="preserve">
нология- </w:t>
            </w:r>
            <w:r>
              <w:br/>
            </w:r>
            <w:r>
              <w:rPr>
                <w:rFonts w:ascii="Times New Roman"/>
                <w:b w:val="false"/>
                <w:i w:val="false"/>
                <w:color w:val="000000"/>
                <w:sz w:val="20"/>
              </w:rPr>
              <w:t xml:space="preserve">
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 </w:t>
            </w:r>
            <w:r>
              <w:br/>
            </w:r>
            <w:r>
              <w:rPr>
                <w:rFonts w:ascii="Times New Roman"/>
                <w:b w:val="false"/>
                <w:i w:val="false"/>
                <w:color w:val="000000"/>
                <w:sz w:val="20"/>
              </w:rPr>
              <w:t xml:space="preserve">
ну; </w:t>
            </w:r>
            <w:r>
              <w:br/>
            </w:r>
            <w:r>
              <w:rPr>
                <w:rFonts w:ascii="Times New Roman"/>
                <w:b w:val="false"/>
                <w:i w:val="false"/>
                <w:color w:val="000000"/>
                <w:sz w:val="20"/>
              </w:rPr>
              <w:t xml:space="preserve">
050702 </w:t>
            </w:r>
            <w:r>
              <w:br/>
            </w:r>
            <w:r>
              <w:rPr>
                <w:rFonts w:ascii="Times New Roman"/>
                <w:b w:val="false"/>
                <w:i w:val="false"/>
                <w:color w:val="000000"/>
                <w:sz w:val="20"/>
              </w:rPr>
              <w:t xml:space="preserve">
Автомат- </w:t>
            </w:r>
            <w:r>
              <w:br/>
            </w:r>
            <w:r>
              <w:rPr>
                <w:rFonts w:ascii="Times New Roman"/>
                <w:b w:val="false"/>
                <w:i w:val="false"/>
                <w:color w:val="000000"/>
                <w:sz w:val="20"/>
              </w:rPr>
              <w:t xml:space="preserve">
тандыру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050729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050718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тикасы </w:t>
            </w:r>
            <w:r>
              <w:br/>
            </w:r>
            <w:r>
              <w:rPr>
                <w:rFonts w:ascii="Times New Roman"/>
                <w:b w:val="false"/>
                <w:i w:val="false"/>
                <w:color w:val="000000"/>
                <w:sz w:val="20"/>
              </w:rPr>
              <w:t xml:space="preserve">
және бас- </w:t>
            </w:r>
            <w:r>
              <w:br/>
            </w:r>
            <w:r>
              <w:rPr>
                <w:rFonts w:ascii="Times New Roman"/>
                <w:b w:val="false"/>
                <w:i w:val="false"/>
                <w:color w:val="000000"/>
                <w:sz w:val="20"/>
              </w:rPr>
              <w:t xml:space="preserve">
қаруды </w:t>
            </w:r>
            <w:r>
              <w:br/>
            </w:r>
            <w:r>
              <w:rPr>
                <w:rFonts w:ascii="Times New Roman"/>
                <w:b w:val="false"/>
                <w:i w:val="false"/>
                <w:color w:val="000000"/>
                <w:sz w:val="20"/>
              </w:rPr>
              <w:t xml:space="preserve">
автомат- </w:t>
            </w:r>
            <w:r>
              <w:br/>
            </w:r>
            <w:r>
              <w:rPr>
                <w:rFonts w:ascii="Times New Roman"/>
                <w:b w:val="false"/>
                <w:i w:val="false"/>
                <w:color w:val="000000"/>
                <w:sz w:val="20"/>
              </w:rPr>
              <w:t xml:space="preserve">
тандыру;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 меке- </w:t>
            </w:r>
            <w:r>
              <w:br/>
            </w:r>
            <w:r>
              <w:rPr>
                <w:rFonts w:ascii="Times New Roman"/>
                <w:b w:val="false"/>
                <w:i w:val="false"/>
                <w:color w:val="000000"/>
                <w:sz w:val="20"/>
              </w:rPr>
              <w:t xml:space="preserve">
месінің бас- </w:t>
            </w:r>
            <w:r>
              <w:br/>
            </w:r>
            <w:r>
              <w:rPr>
                <w:rFonts w:ascii="Times New Roman"/>
                <w:b w:val="false"/>
                <w:i w:val="false"/>
                <w:color w:val="000000"/>
                <w:sz w:val="20"/>
              </w:rPr>
              <w:t xml:space="preserve">
шылық қызме- </w:t>
            </w:r>
            <w:r>
              <w:br/>
            </w:r>
            <w:r>
              <w:rPr>
                <w:rFonts w:ascii="Times New Roman"/>
                <w:b w:val="false"/>
                <w:i w:val="false"/>
                <w:color w:val="000000"/>
                <w:sz w:val="20"/>
              </w:rPr>
              <w:t xml:space="preserve">
тіндегі ең- </w:t>
            </w:r>
            <w:r>
              <w:br/>
            </w:r>
            <w:r>
              <w:rPr>
                <w:rFonts w:ascii="Times New Roman"/>
                <w:b w:val="false"/>
                <w:i w:val="false"/>
                <w:color w:val="000000"/>
                <w:sz w:val="20"/>
              </w:rPr>
              <w:t xml:space="preserve">
бек тәжіри- </w:t>
            </w:r>
            <w:r>
              <w:br/>
            </w:r>
            <w:r>
              <w:rPr>
                <w:rFonts w:ascii="Times New Roman"/>
                <w:b w:val="false"/>
                <w:i w:val="false"/>
                <w:color w:val="000000"/>
                <w:sz w:val="20"/>
              </w:rPr>
              <w:t xml:space="preserve">
бесі 5 жыл- </w:t>
            </w:r>
            <w:r>
              <w:br/>
            </w:r>
            <w:r>
              <w:rPr>
                <w:rFonts w:ascii="Times New Roman"/>
                <w:b w:val="false"/>
                <w:i w:val="false"/>
                <w:color w:val="000000"/>
                <w:sz w:val="20"/>
              </w:rPr>
              <w:t xml:space="preserve">
дан кем бол- </w:t>
            </w:r>
            <w:r>
              <w:br/>
            </w:r>
            <w:r>
              <w:rPr>
                <w:rFonts w:ascii="Times New Roman"/>
                <w:b w:val="false"/>
                <w:i w:val="false"/>
                <w:color w:val="000000"/>
                <w:sz w:val="20"/>
              </w:rPr>
              <w:t xml:space="preserve">
мауы тиіс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жоспар- </w:t>
            </w:r>
            <w:r>
              <w:br/>
            </w:r>
            <w:r>
              <w:rPr>
                <w:rFonts w:ascii="Times New Roman"/>
                <w:b w:val="false"/>
                <w:i w:val="false"/>
                <w:color w:val="000000"/>
                <w:sz w:val="20"/>
              </w:rPr>
              <w:t xml:space="preserve">
лау, талдау, менедж- </w:t>
            </w:r>
            <w:r>
              <w:br/>
            </w:r>
            <w:r>
              <w:rPr>
                <w:rFonts w:ascii="Times New Roman"/>
                <w:b w:val="false"/>
                <w:i w:val="false"/>
                <w:color w:val="000000"/>
                <w:sz w:val="20"/>
              </w:rPr>
              <w:t xml:space="preserve">
мент және психология </w:t>
            </w:r>
            <w:r>
              <w:br/>
            </w:r>
            <w:r>
              <w:rPr>
                <w:rFonts w:ascii="Times New Roman"/>
                <w:b w:val="false"/>
                <w:i w:val="false"/>
                <w:color w:val="000000"/>
                <w:sz w:val="20"/>
              </w:rPr>
              <w:t xml:space="preserve">
негіздерін білу, темір </w:t>
            </w:r>
            <w:r>
              <w:br/>
            </w:r>
            <w:r>
              <w:rPr>
                <w:rFonts w:ascii="Times New Roman"/>
                <w:b w:val="false"/>
                <w:i w:val="false"/>
                <w:color w:val="000000"/>
                <w:sz w:val="20"/>
              </w:rPr>
              <w:t xml:space="preserve">
жол көлігіндегі қоз- </w:t>
            </w:r>
            <w:r>
              <w:br/>
            </w:r>
            <w:r>
              <w:rPr>
                <w:rFonts w:ascii="Times New Roman"/>
                <w:b w:val="false"/>
                <w:i w:val="false"/>
                <w:color w:val="000000"/>
                <w:sz w:val="20"/>
              </w:rPr>
              <w:t xml:space="preserve">
ғалыс қауіпсіздігін </w:t>
            </w:r>
            <w:r>
              <w:br/>
            </w:r>
            <w:r>
              <w:rPr>
                <w:rFonts w:ascii="Times New Roman"/>
                <w:b w:val="false"/>
                <w:i w:val="false"/>
                <w:color w:val="000000"/>
                <w:sz w:val="20"/>
              </w:rPr>
              <w:t xml:space="preserve">
қамтамасыз ету шара- </w:t>
            </w:r>
            <w:r>
              <w:br/>
            </w:r>
            <w:r>
              <w:rPr>
                <w:rFonts w:ascii="Times New Roman"/>
                <w:b w:val="false"/>
                <w:i w:val="false"/>
                <w:color w:val="000000"/>
                <w:sz w:val="20"/>
              </w:rPr>
              <w:t xml:space="preserve">
ларын белгілейтін </w:t>
            </w:r>
            <w:r>
              <w:br/>
            </w:r>
            <w:r>
              <w:rPr>
                <w:rFonts w:ascii="Times New Roman"/>
                <w:b w:val="false"/>
                <w:i w:val="false"/>
                <w:color w:val="000000"/>
                <w:sz w:val="20"/>
              </w:rPr>
              <w:t xml:space="preserve">
"Қазақстан темір </w:t>
            </w:r>
            <w:r>
              <w:br/>
            </w:r>
            <w:r>
              <w:rPr>
                <w:rFonts w:ascii="Times New Roman"/>
                <w:b w:val="false"/>
                <w:i w:val="false"/>
                <w:color w:val="000000"/>
                <w:sz w:val="20"/>
              </w:rPr>
              <w:t xml:space="preserve">
жолы" Ұлттық компа- </w:t>
            </w:r>
            <w:r>
              <w:br/>
            </w:r>
            <w:r>
              <w:rPr>
                <w:rFonts w:ascii="Times New Roman"/>
                <w:b w:val="false"/>
                <w:i w:val="false"/>
                <w:color w:val="000000"/>
                <w:sz w:val="20"/>
              </w:rPr>
              <w:t xml:space="preserve">
ниясы Акционерлік </w:t>
            </w:r>
            <w:r>
              <w:br/>
            </w:r>
            <w:r>
              <w:rPr>
                <w:rFonts w:ascii="Times New Roman"/>
                <w:b w:val="false"/>
                <w:i w:val="false"/>
                <w:color w:val="000000"/>
                <w:sz w:val="20"/>
              </w:rPr>
              <w:t xml:space="preserve">
қоғамы, қоғамы, Қа- </w:t>
            </w:r>
            <w:r>
              <w:br/>
            </w:r>
            <w:r>
              <w:rPr>
                <w:rFonts w:ascii="Times New Roman"/>
                <w:b w:val="false"/>
                <w:i w:val="false"/>
                <w:color w:val="000000"/>
                <w:sz w:val="20"/>
              </w:rPr>
              <w:t xml:space="preserve">
зақстан Республикасы </w:t>
            </w:r>
            <w:r>
              <w:br/>
            </w:r>
            <w:r>
              <w:rPr>
                <w:rFonts w:ascii="Times New Roman"/>
                <w:b w:val="false"/>
                <w:i w:val="false"/>
                <w:color w:val="000000"/>
                <w:sz w:val="20"/>
              </w:rPr>
              <w:t xml:space="preserve">
Көлік және коммуника- </w:t>
            </w:r>
            <w:r>
              <w:br/>
            </w:r>
            <w:r>
              <w:rPr>
                <w:rFonts w:ascii="Times New Roman"/>
                <w:b w:val="false"/>
                <w:i w:val="false"/>
                <w:color w:val="000000"/>
                <w:sz w:val="20"/>
              </w:rPr>
              <w:t xml:space="preserve">
ция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"Іскери әкім- </w:t>
            </w:r>
            <w:r>
              <w:br/>
            </w:r>
            <w:r>
              <w:rPr>
                <w:rFonts w:ascii="Times New Roman"/>
                <w:b w:val="false"/>
                <w:i w:val="false"/>
                <w:color w:val="000000"/>
                <w:sz w:val="20"/>
              </w:rPr>
              <w:t xml:space="preserve">
шілік магистрі" дәре- </w:t>
            </w:r>
            <w:r>
              <w:br/>
            </w:r>
            <w:r>
              <w:rPr>
                <w:rFonts w:ascii="Times New Roman"/>
                <w:b w:val="false"/>
                <w:i w:val="false"/>
                <w:color w:val="000000"/>
                <w:sz w:val="20"/>
              </w:rPr>
              <w:t xml:space="preserve">
жесі немесе басқарма </w:t>
            </w:r>
            <w:r>
              <w:br/>
            </w:r>
            <w:r>
              <w:rPr>
                <w:rFonts w:ascii="Times New Roman"/>
                <w:b w:val="false"/>
                <w:i w:val="false"/>
                <w:color w:val="000000"/>
                <w:sz w:val="20"/>
              </w:rPr>
              <w:t xml:space="preserve">
саласындағы қосымша </w:t>
            </w:r>
            <w:r>
              <w:br/>
            </w:r>
            <w:r>
              <w:rPr>
                <w:rFonts w:ascii="Times New Roman"/>
                <w:b w:val="false"/>
                <w:i w:val="false"/>
                <w:color w:val="000000"/>
                <w:sz w:val="20"/>
              </w:rPr>
              <w:t xml:space="preserve">
білімі болу керек. </w:t>
            </w:r>
            <w:r>
              <w:br/>
            </w:r>
            <w:r>
              <w:rPr>
                <w:rFonts w:ascii="Times New Roman"/>
                <w:b w:val="false"/>
                <w:i w:val="false"/>
                <w:color w:val="000000"/>
                <w:sz w:val="20"/>
              </w:rPr>
              <w:t xml:space="preserve">
Мемлекеттік тілді </w:t>
            </w:r>
            <w:r>
              <w:br/>
            </w:r>
            <w:r>
              <w:rPr>
                <w:rFonts w:ascii="Times New Roman"/>
                <w:b w:val="false"/>
                <w:i w:val="false"/>
                <w:color w:val="000000"/>
                <w:sz w:val="20"/>
              </w:rPr>
              <w:t xml:space="preserve">
білу. 2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2 жылда 1 рет аттес- </w:t>
            </w:r>
            <w:r>
              <w:br/>
            </w:r>
            <w:r>
              <w:rPr>
                <w:rFonts w:ascii="Times New Roman"/>
                <w:b w:val="false"/>
                <w:i w:val="false"/>
                <w:color w:val="000000"/>
                <w:sz w:val="20"/>
              </w:rPr>
              <w:t xml:space="preserve">
тациядан өту.  </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Шұғыл-талдау басқармасы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87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 </w:t>
            </w:r>
            <w:r>
              <w:br/>
            </w:r>
            <w:r>
              <w:rPr>
                <w:rFonts w:ascii="Times New Roman"/>
                <w:b w:val="false"/>
                <w:i w:val="false"/>
                <w:color w:val="000000"/>
                <w:sz w:val="20"/>
              </w:rPr>
              <w:t xml:space="preserve">
нология- </w:t>
            </w:r>
            <w:r>
              <w:br/>
            </w:r>
            <w:r>
              <w:rPr>
                <w:rFonts w:ascii="Times New Roman"/>
                <w:b w:val="false"/>
                <w:i w:val="false"/>
                <w:color w:val="000000"/>
                <w:sz w:val="20"/>
              </w:rPr>
              <w:t xml:space="preserve">
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 </w:t>
            </w:r>
            <w:r>
              <w:br/>
            </w:r>
            <w:r>
              <w:rPr>
                <w:rFonts w:ascii="Times New Roman"/>
                <w:b w:val="false"/>
                <w:i w:val="false"/>
                <w:color w:val="000000"/>
                <w:sz w:val="20"/>
              </w:rPr>
              <w:t xml:space="preserve">
ну; </w:t>
            </w:r>
            <w:r>
              <w:br/>
            </w:r>
            <w:r>
              <w:rPr>
                <w:rFonts w:ascii="Times New Roman"/>
                <w:b w:val="false"/>
                <w:i w:val="false"/>
                <w:color w:val="000000"/>
                <w:sz w:val="20"/>
              </w:rPr>
              <w:t xml:space="preserve">
050718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ең- </w:t>
            </w:r>
            <w:r>
              <w:br/>
            </w:r>
            <w:r>
              <w:rPr>
                <w:rFonts w:ascii="Times New Roman"/>
                <w:b w:val="false"/>
                <w:i w:val="false"/>
                <w:color w:val="000000"/>
                <w:sz w:val="20"/>
              </w:rPr>
              <w:t xml:space="preserve">
бек тәжіри- </w:t>
            </w:r>
            <w:r>
              <w:br/>
            </w:r>
            <w:r>
              <w:rPr>
                <w:rFonts w:ascii="Times New Roman"/>
                <w:b w:val="false"/>
                <w:i w:val="false"/>
                <w:color w:val="000000"/>
                <w:sz w:val="20"/>
              </w:rPr>
              <w:t xml:space="preserve">
бесі 3 жыл- </w:t>
            </w:r>
            <w:r>
              <w:br/>
            </w:r>
            <w:r>
              <w:rPr>
                <w:rFonts w:ascii="Times New Roman"/>
                <w:b w:val="false"/>
                <w:i w:val="false"/>
                <w:color w:val="000000"/>
                <w:sz w:val="20"/>
              </w:rPr>
              <w:t xml:space="preserve">
дан кем бол- </w:t>
            </w:r>
            <w:r>
              <w:br/>
            </w:r>
            <w:r>
              <w:rPr>
                <w:rFonts w:ascii="Times New Roman"/>
                <w:b w:val="false"/>
                <w:i w:val="false"/>
                <w:color w:val="000000"/>
                <w:sz w:val="20"/>
              </w:rPr>
              <w:t xml:space="preserve">
мауы тиіс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жоспар- </w:t>
            </w:r>
            <w:r>
              <w:br/>
            </w:r>
            <w:r>
              <w:rPr>
                <w:rFonts w:ascii="Times New Roman"/>
                <w:b w:val="false"/>
                <w:i w:val="false"/>
                <w:color w:val="000000"/>
                <w:sz w:val="20"/>
              </w:rPr>
              <w:t xml:space="preserve">
лау, талдау, менедж- </w:t>
            </w:r>
            <w:r>
              <w:br/>
            </w:r>
            <w:r>
              <w:rPr>
                <w:rFonts w:ascii="Times New Roman"/>
                <w:b w:val="false"/>
                <w:i w:val="false"/>
                <w:color w:val="000000"/>
                <w:sz w:val="20"/>
              </w:rPr>
              <w:t xml:space="preserve">
мент және психология </w:t>
            </w:r>
            <w:r>
              <w:br/>
            </w:r>
            <w:r>
              <w:rPr>
                <w:rFonts w:ascii="Times New Roman"/>
                <w:b w:val="false"/>
                <w:i w:val="false"/>
                <w:color w:val="000000"/>
                <w:sz w:val="20"/>
              </w:rPr>
              <w:t xml:space="preserve">
негіздерін білу, темір </w:t>
            </w:r>
            <w:r>
              <w:br/>
            </w:r>
            <w:r>
              <w:rPr>
                <w:rFonts w:ascii="Times New Roman"/>
                <w:b w:val="false"/>
                <w:i w:val="false"/>
                <w:color w:val="000000"/>
                <w:sz w:val="20"/>
              </w:rPr>
              <w:t xml:space="preserve">
жол көлігіндегі қоз- </w:t>
            </w:r>
            <w:r>
              <w:br/>
            </w:r>
            <w:r>
              <w:rPr>
                <w:rFonts w:ascii="Times New Roman"/>
                <w:b w:val="false"/>
                <w:i w:val="false"/>
                <w:color w:val="000000"/>
                <w:sz w:val="20"/>
              </w:rPr>
              <w:t xml:space="preserve">
ғалыс қауіпсіздігін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шараларын белгілейтін </w:t>
            </w:r>
            <w:r>
              <w:br/>
            </w:r>
            <w:r>
              <w:rPr>
                <w:rFonts w:ascii="Times New Roman"/>
                <w:b w:val="false"/>
                <w:i w:val="false"/>
                <w:color w:val="000000"/>
                <w:sz w:val="20"/>
              </w:rPr>
              <w:t xml:space="preserve">
"Қазақстан темір </w:t>
            </w:r>
            <w:r>
              <w:br/>
            </w:r>
            <w:r>
              <w:rPr>
                <w:rFonts w:ascii="Times New Roman"/>
                <w:b w:val="false"/>
                <w:i w:val="false"/>
                <w:color w:val="000000"/>
                <w:sz w:val="20"/>
              </w:rPr>
              <w:t xml:space="preserve">
жолы" Ұлттық компа- </w:t>
            </w:r>
            <w:r>
              <w:br/>
            </w:r>
            <w:r>
              <w:rPr>
                <w:rFonts w:ascii="Times New Roman"/>
                <w:b w:val="false"/>
                <w:i w:val="false"/>
                <w:color w:val="000000"/>
                <w:sz w:val="20"/>
              </w:rPr>
              <w:t xml:space="preserve">
ниясы Акционерлік </w:t>
            </w:r>
            <w:r>
              <w:br/>
            </w:r>
            <w:r>
              <w:rPr>
                <w:rFonts w:ascii="Times New Roman"/>
                <w:b w:val="false"/>
                <w:i w:val="false"/>
                <w:color w:val="000000"/>
                <w:sz w:val="20"/>
              </w:rPr>
              <w:t xml:space="preserve">
қоғамы, қоғамы,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Көлік және </w:t>
            </w:r>
            <w:r>
              <w:br/>
            </w:r>
            <w:r>
              <w:rPr>
                <w:rFonts w:ascii="Times New Roman"/>
                <w:b w:val="false"/>
                <w:i w:val="false"/>
                <w:color w:val="000000"/>
                <w:sz w:val="20"/>
              </w:rPr>
              <w:t xml:space="preserve">
коммуникация министр- </w:t>
            </w:r>
            <w:r>
              <w:br/>
            </w:r>
            <w:r>
              <w:rPr>
                <w:rFonts w:ascii="Times New Roman"/>
                <w:b w:val="false"/>
                <w:i w:val="false"/>
                <w:color w:val="000000"/>
                <w:sz w:val="20"/>
              </w:rPr>
              <w:t xml:space="preserve">
лігі және Қазақстан </w:t>
            </w:r>
            <w:r>
              <w:br/>
            </w:r>
            <w:r>
              <w:rPr>
                <w:rFonts w:ascii="Times New Roman"/>
                <w:b w:val="false"/>
                <w:i w:val="false"/>
                <w:color w:val="000000"/>
                <w:sz w:val="20"/>
              </w:rPr>
              <w:t xml:space="preserve">
Республикасының нор- </w:t>
            </w:r>
            <w:r>
              <w:br/>
            </w:r>
            <w:r>
              <w:rPr>
                <w:rFonts w:ascii="Times New Roman"/>
                <w:b w:val="false"/>
                <w:i w:val="false"/>
                <w:color w:val="000000"/>
                <w:sz w:val="20"/>
              </w:rPr>
              <w:t xml:space="preserve">
мативті құқықтық </w:t>
            </w:r>
            <w:r>
              <w:br/>
            </w:r>
            <w:r>
              <w:rPr>
                <w:rFonts w:ascii="Times New Roman"/>
                <w:b w:val="false"/>
                <w:i w:val="false"/>
                <w:color w:val="000000"/>
                <w:sz w:val="20"/>
              </w:rPr>
              <w:t xml:space="preserve">
актілерін білу. </w:t>
            </w:r>
            <w:r>
              <w:br/>
            </w:r>
            <w:r>
              <w:rPr>
                <w:rFonts w:ascii="Times New Roman"/>
                <w:b w:val="false"/>
                <w:i w:val="false"/>
                <w:color w:val="000000"/>
                <w:sz w:val="20"/>
              </w:rPr>
              <w:t xml:space="preserve">
Мемлекеттік тілді </w:t>
            </w:r>
            <w:r>
              <w:br/>
            </w:r>
            <w:r>
              <w:rPr>
                <w:rFonts w:ascii="Times New Roman"/>
                <w:b w:val="false"/>
                <w:i w:val="false"/>
                <w:color w:val="000000"/>
                <w:sz w:val="20"/>
              </w:rPr>
              <w:t xml:space="preserve">
білу. 2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2 жылда 1 рет </w:t>
            </w:r>
            <w:r>
              <w:br/>
            </w:r>
            <w:r>
              <w:rPr>
                <w:rFonts w:ascii="Times New Roman"/>
                <w:b w:val="false"/>
                <w:i w:val="false"/>
                <w:color w:val="000000"/>
                <w:sz w:val="20"/>
              </w:rPr>
              <w:t xml:space="preserve">
аттестациядан өту. </w:t>
            </w:r>
          </w:p>
        </w:tc>
      </w:tr>
      <w:tr>
        <w:trPr>
          <w:trHeight w:val="28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 </w:t>
            </w:r>
            <w:r>
              <w:br/>
            </w:r>
            <w:r>
              <w:rPr>
                <w:rFonts w:ascii="Times New Roman"/>
                <w:b w:val="false"/>
                <w:i w:val="false"/>
                <w:color w:val="000000"/>
                <w:sz w:val="20"/>
              </w:rPr>
              <w:t xml:space="preserve">
нология- </w:t>
            </w:r>
            <w:r>
              <w:br/>
            </w:r>
            <w:r>
              <w:rPr>
                <w:rFonts w:ascii="Times New Roman"/>
                <w:b w:val="false"/>
                <w:i w:val="false"/>
                <w:color w:val="000000"/>
                <w:sz w:val="20"/>
              </w:rPr>
              <w:t xml:space="preserve">
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 </w:t>
            </w:r>
            <w:r>
              <w:br/>
            </w:r>
            <w:r>
              <w:rPr>
                <w:rFonts w:ascii="Times New Roman"/>
                <w:b w:val="false"/>
                <w:i w:val="false"/>
                <w:color w:val="000000"/>
                <w:sz w:val="20"/>
              </w:rPr>
              <w:t xml:space="preserve">
ну; </w:t>
            </w:r>
            <w:r>
              <w:br/>
            </w:r>
            <w:r>
              <w:rPr>
                <w:rFonts w:ascii="Times New Roman"/>
                <w:b w:val="false"/>
                <w:i w:val="false"/>
                <w:color w:val="000000"/>
                <w:sz w:val="20"/>
              </w:rPr>
              <w:t xml:space="preserve">
050718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ең- </w:t>
            </w:r>
            <w:r>
              <w:br/>
            </w:r>
            <w:r>
              <w:rPr>
                <w:rFonts w:ascii="Times New Roman"/>
                <w:b w:val="false"/>
                <w:i w:val="false"/>
                <w:color w:val="000000"/>
                <w:sz w:val="20"/>
              </w:rPr>
              <w:t xml:space="preserve">
бек тәжіри- </w:t>
            </w:r>
            <w:r>
              <w:br/>
            </w:r>
            <w:r>
              <w:rPr>
                <w:rFonts w:ascii="Times New Roman"/>
                <w:b w:val="false"/>
                <w:i w:val="false"/>
                <w:color w:val="000000"/>
                <w:sz w:val="20"/>
              </w:rPr>
              <w:t xml:space="preserve">
бесі 3 жыл- </w:t>
            </w:r>
            <w:r>
              <w:br/>
            </w:r>
            <w:r>
              <w:rPr>
                <w:rFonts w:ascii="Times New Roman"/>
                <w:b w:val="false"/>
                <w:i w:val="false"/>
                <w:color w:val="000000"/>
                <w:sz w:val="20"/>
              </w:rPr>
              <w:t xml:space="preserve">
дан кем бол- </w:t>
            </w:r>
            <w:r>
              <w:br/>
            </w:r>
            <w:r>
              <w:rPr>
                <w:rFonts w:ascii="Times New Roman"/>
                <w:b w:val="false"/>
                <w:i w:val="false"/>
                <w:color w:val="000000"/>
                <w:sz w:val="20"/>
              </w:rPr>
              <w:t xml:space="preserve">
мауы тиіс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 </w:t>
            </w:r>
            <w:r>
              <w:br/>
            </w:r>
            <w:r>
              <w:rPr>
                <w:rFonts w:ascii="Times New Roman"/>
                <w:b w:val="false"/>
                <w:i w:val="false"/>
                <w:color w:val="000000"/>
                <w:sz w:val="20"/>
              </w:rPr>
              <w:t xml:space="preserve">
гін қамтамасыз ету </w:t>
            </w:r>
            <w:r>
              <w:br/>
            </w:r>
            <w:r>
              <w:rPr>
                <w:rFonts w:ascii="Times New Roman"/>
                <w:b w:val="false"/>
                <w:i w:val="false"/>
                <w:color w:val="000000"/>
                <w:sz w:val="20"/>
              </w:rPr>
              <w:t xml:space="preserve">
шараларын белгілейтін </w:t>
            </w:r>
            <w:r>
              <w:br/>
            </w:r>
            <w:r>
              <w:rPr>
                <w:rFonts w:ascii="Times New Roman"/>
                <w:b w:val="false"/>
                <w:i w:val="false"/>
                <w:color w:val="000000"/>
                <w:sz w:val="20"/>
              </w:rPr>
              <w:t xml:space="preserve">
"Қазақстан темір </w:t>
            </w:r>
            <w:r>
              <w:br/>
            </w:r>
            <w:r>
              <w:rPr>
                <w:rFonts w:ascii="Times New Roman"/>
                <w:b w:val="false"/>
                <w:i w:val="false"/>
                <w:color w:val="000000"/>
                <w:sz w:val="20"/>
              </w:rPr>
              <w:t xml:space="preserve">
жолы" Ұлттық компа- </w:t>
            </w:r>
            <w:r>
              <w:br/>
            </w:r>
            <w:r>
              <w:rPr>
                <w:rFonts w:ascii="Times New Roman"/>
                <w:b w:val="false"/>
                <w:i w:val="false"/>
                <w:color w:val="000000"/>
                <w:sz w:val="20"/>
              </w:rPr>
              <w:t xml:space="preserve">
ниясы Акционерлік </w:t>
            </w:r>
            <w:r>
              <w:br/>
            </w:r>
            <w:r>
              <w:rPr>
                <w:rFonts w:ascii="Times New Roman"/>
                <w:b w:val="false"/>
                <w:i w:val="false"/>
                <w:color w:val="000000"/>
                <w:sz w:val="20"/>
              </w:rPr>
              <w:t xml:space="preserve">
қоғамы, Қазақстан </w:t>
            </w:r>
            <w:r>
              <w:br/>
            </w:r>
            <w:r>
              <w:rPr>
                <w:rFonts w:ascii="Times New Roman"/>
                <w:b w:val="false"/>
                <w:i w:val="false"/>
                <w:color w:val="000000"/>
                <w:sz w:val="20"/>
              </w:rPr>
              <w:t xml:space="preserve">
Республикасы Көлік </w:t>
            </w:r>
            <w:r>
              <w:br/>
            </w:r>
            <w:r>
              <w:rPr>
                <w:rFonts w:ascii="Times New Roman"/>
                <w:b w:val="false"/>
                <w:i w:val="false"/>
                <w:color w:val="000000"/>
                <w:sz w:val="20"/>
              </w:rPr>
              <w:t xml:space="preserve">
және коммуникация </w:t>
            </w:r>
            <w:r>
              <w:br/>
            </w:r>
            <w:r>
              <w:rPr>
                <w:rFonts w:ascii="Times New Roman"/>
                <w:b w:val="false"/>
                <w:i w:val="false"/>
                <w:color w:val="000000"/>
                <w:sz w:val="20"/>
              </w:rPr>
              <w:t xml:space="preserve">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2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2 жылда 1 рет </w:t>
            </w:r>
            <w:r>
              <w:br/>
            </w:r>
            <w:r>
              <w:rPr>
                <w:rFonts w:ascii="Times New Roman"/>
                <w:b w:val="false"/>
                <w:i w:val="false"/>
                <w:color w:val="000000"/>
                <w:sz w:val="20"/>
              </w:rPr>
              <w:t xml:space="preserve">
аттестациядан өту.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Қозғалыс қауіпсіздігі бөлімі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28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Қозғалыс </w:t>
            </w:r>
            <w:r>
              <w:br/>
            </w:r>
            <w:r>
              <w:rPr>
                <w:rFonts w:ascii="Times New Roman"/>
                <w:b w:val="false"/>
                <w:i w:val="false"/>
                <w:color w:val="000000"/>
                <w:sz w:val="20"/>
              </w:rPr>
              <w:t xml:space="preserve">
қауіпсіз- </w:t>
            </w:r>
            <w:r>
              <w:br/>
            </w:r>
            <w:r>
              <w:rPr>
                <w:rFonts w:ascii="Times New Roman"/>
                <w:b w:val="false"/>
                <w:i w:val="false"/>
                <w:color w:val="000000"/>
                <w:sz w:val="20"/>
              </w:rPr>
              <w:t xml:space="preserve">
дігін </w:t>
            </w:r>
            <w:r>
              <w:br/>
            </w:r>
            <w:r>
              <w:rPr>
                <w:rFonts w:ascii="Times New Roman"/>
                <w:b w:val="false"/>
                <w:i w:val="false"/>
                <w:color w:val="000000"/>
                <w:sz w:val="20"/>
              </w:rPr>
              <w:t xml:space="preserve">
тексеруші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 </w:t>
            </w:r>
            <w:r>
              <w:br/>
            </w:r>
            <w:r>
              <w:rPr>
                <w:rFonts w:ascii="Times New Roman"/>
                <w:b w:val="false"/>
                <w:i w:val="false"/>
                <w:color w:val="000000"/>
                <w:sz w:val="20"/>
              </w:rPr>
              <w:t xml:space="preserve">
ну; </w:t>
            </w:r>
            <w:r>
              <w:br/>
            </w:r>
            <w:r>
              <w:rPr>
                <w:rFonts w:ascii="Times New Roman"/>
                <w:b w:val="false"/>
                <w:i w:val="false"/>
                <w:color w:val="000000"/>
                <w:sz w:val="20"/>
              </w:rPr>
              <w:t xml:space="preserve">
050702 </w:t>
            </w:r>
            <w:r>
              <w:br/>
            </w:r>
            <w:r>
              <w:rPr>
                <w:rFonts w:ascii="Times New Roman"/>
                <w:b w:val="false"/>
                <w:i w:val="false"/>
                <w:color w:val="000000"/>
                <w:sz w:val="20"/>
              </w:rPr>
              <w:t xml:space="preserve">
Автомат- </w:t>
            </w:r>
            <w:r>
              <w:br/>
            </w:r>
            <w:r>
              <w:rPr>
                <w:rFonts w:ascii="Times New Roman"/>
                <w:b w:val="false"/>
                <w:i w:val="false"/>
                <w:color w:val="000000"/>
                <w:sz w:val="20"/>
              </w:rPr>
              <w:t xml:space="preserve">
тандыру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050729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050718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тикасы </w:t>
            </w:r>
            <w:r>
              <w:br/>
            </w:r>
            <w:r>
              <w:rPr>
                <w:rFonts w:ascii="Times New Roman"/>
                <w:b w:val="false"/>
                <w:i w:val="false"/>
                <w:color w:val="000000"/>
                <w:sz w:val="20"/>
              </w:rPr>
              <w:t xml:space="preserve">
және бас- </w:t>
            </w:r>
            <w:r>
              <w:br/>
            </w:r>
            <w:r>
              <w:rPr>
                <w:rFonts w:ascii="Times New Roman"/>
                <w:b w:val="false"/>
                <w:i w:val="false"/>
                <w:color w:val="000000"/>
                <w:sz w:val="20"/>
              </w:rPr>
              <w:t xml:space="preserve">
қаруды </w:t>
            </w:r>
            <w:r>
              <w:br/>
            </w:r>
            <w:r>
              <w:rPr>
                <w:rFonts w:ascii="Times New Roman"/>
                <w:b w:val="false"/>
                <w:i w:val="false"/>
                <w:color w:val="000000"/>
                <w:sz w:val="20"/>
              </w:rPr>
              <w:t xml:space="preserve">
автомат- </w:t>
            </w:r>
            <w:r>
              <w:br/>
            </w:r>
            <w:r>
              <w:rPr>
                <w:rFonts w:ascii="Times New Roman"/>
                <w:b w:val="false"/>
                <w:i w:val="false"/>
                <w:color w:val="000000"/>
                <w:sz w:val="20"/>
              </w:rPr>
              <w:t xml:space="preserve">
тандыру;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ең- </w:t>
            </w:r>
            <w:r>
              <w:br/>
            </w:r>
            <w:r>
              <w:rPr>
                <w:rFonts w:ascii="Times New Roman"/>
                <w:b w:val="false"/>
                <w:i w:val="false"/>
                <w:color w:val="000000"/>
                <w:sz w:val="20"/>
              </w:rPr>
              <w:t xml:space="preserve">
бек тәжіри- </w:t>
            </w:r>
            <w:r>
              <w:br/>
            </w:r>
            <w:r>
              <w:rPr>
                <w:rFonts w:ascii="Times New Roman"/>
                <w:b w:val="false"/>
                <w:i w:val="false"/>
                <w:color w:val="000000"/>
                <w:sz w:val="20"/>
              </w:rPr>
              <w:t xml:space="preserve">
бесі 3 жыл- </w:t>
            </w:r>
            <w:r>
              <w:br/>
            </w:r>
            <w:r>
              <w:rPr>
                <w:rFonts w:ascii="Times New Roman"/>
                <w:b w:val="false"/>
                <w:i w:val="false"/>
                <w:color w:val="000000"/>
                <w:sz w:val="20"/>
              </w:rPr>
              <w:t xml:space="preserve">
дан кем бол- </w:t>
            </w:r>
            <w:r>
              <w:br/>
            </w:r>
            <w:r>
              <w:rPr>
                <w:rFonts w:ascii="Times New Roman"/>
                <w:b w:val="false"/>
                <w:i w:val="false"/>
                <w:color w:val="000000"/>
                <w:sz w:val="20"/>
              </w:rPr>
              <w:t xml:space="preserve">
мауы тиіс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 </w:t>
            </w:r>
            <w:r>
              <w:br/>
            </w:r>
            <w:r>
              <w:rPr>
                <w:rFonts w:ascii="Times New Roman"/>
                <w:b w:val="false"/>
                <w:i w:val="false"/>
                <w:color w:val="000000"/>
                <w:sz w:val="20"/>
              </w:rPr>
              <w:t xml:space="preserve">
гін қамтамасыз ету </w:t>
            </w:r>
            <w:r>
              <w:br/>
            </w:r>
            <w:r>
              <w:rPr>
                <w:rFonts w:ascii="Times New Roman"/>
                <w:b w:val="false"/>
                <w:i w:val="false"/>
                <w:color w:val="000000"/>
                <w:sz w:val="20"/>
              </w:rPr>
              <w:t xml:space="preserve">
шараларын белгілейтін </w:t>
            </w:r>
            <w:r>
              <w:br/>
            </w:r>
            <w:r>
              <w:rPr>
                <w:rFonts w:ascii="Times New Roman"/>
                <w:b w:val="false"/>
                <w:i w:val="false"/>
                <w:color w:val="000000"/>
                <w:sz w:val="20"/>
              </w:rPr>
              <w:t xml:space="preserve">
"Қазақстан темір </w:t>
            </w:r>
            <w:r>
              <w:br/>
            </w:r>
            <w:r>
              <w:rPr>
                <w:rFonts w:ascii="Times New Roman"/>
                <w:b w:val="false"/>
                <w:i w:val="false"/>
                <w:color w:val="000000"/>
                <w:sz w:val="20"/>
              </w:rPr>
              <w:t xml:space="preserve">
жолы" Ұлттық компа- </w:t>
            </w:r>
            <w:r>
              <w:br/>
            </w:r>
            <w:r>
              <w:rPr>
                <w:rFonts w:ascii="Times New Roman"/>
                <w:b w:val="false"/>
                <w:i w:val="false"/>
                <w:color w:val="000000"/>
                <w:sz w:val="20"/>
              </w:rPr>
              <w:t xml:space="preserve">
ниясы Акционерлік </w:t>
            </w:r>
            <w:r>
              <w:br/>
            </w:r>
            <w:r>
              <w:rPr>
                <w:rFonts w:ascii="Times New Roman"/>
                <w:b w:val="false"/>
                <w:i w:val="false"/>
                <w:color w:val="000000"/>
                <w:sz w:val="20"/>
              </w:rPr>
              <w:t xml:space="preserve">
қоғамы, Қазақстан </w:t>
            </w:r>
            <w:r>
              <w:br/>
            </w:r>
            <w:r>
              <w:rPr>
                <w:rFonts w:ascii="Times New Roman"/>
                <w:b w:val="false"/>
                <w:i w:val="false"/>
                <w:color w:val="000000"/>
                <w:sz w:val="20"/>
              </w:rPr>
              <w:t xml:space="preserve">
Республикасы Көлік </w:t>
            </w:r>
            <w:r>
              <w:br/>
            </w:r>
            <w:r>
              <w:rPr>
                <w:rFonts w:ascii="Times New Roman"/>
                <w:b w:val="false"/>
                <w:i w:val="false"/>
                <w:color w:val="000000"/>
                <w:sz w:val="20"/>
              </w:rPr>
              <w:t xml:space="preserve">
және коммуникация </w:t>
            </w:r>
            <w:r>
              <w:br/>
            </w:r>
            <w:r>
              <w:rPr>
                <w:rFonts w:ascii="Times New Roman"/>
                <w:b w:val="false"/>
                <w:i w:val="false"/>
                <w:color w:val="000000"/>
                <w:sz w:val="20"/>
              </w:rPr>
              <w:t xml:space="preserve">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Кәсіби оқыту, қайта дайындау, 2 жылда 1 рет білік. </w:t>
            </w:r>
            <w:r>
              <w:br/>
            </w:r>
            <w:r>
              <w:rPr>
                <w:rFonts w:ascii="Times New Roman"/>
                <w:b w:val="false"/>
                <w:i w:val="false"/>
                <w:color w:val="000000"/>
                <w:sz w:val="20"/>
              </w:rPr>
              <w:t xml:space="preserve">
тілігін көтеру. </w:t>
            </w:r>
            <w:r>
              <w:br/>
            </w:r>
            <w:r>
              <w:rPr>
                <w:rFonts w:ascii="Times New Roman"/>
                <w:b w:val="false"/>
                <w:i w:val="false"/>
                <w:color w:val="000000"/>
                <w:sz w:val="20"/>
              </w:rPr>
              <w:t xml:space="preserve">
2 жылда 1 рет </w:t>
            </w:r>
            <w:r>
              <w:br/>
            </w:r>
            <w:r>
              <w:rPr>
                <w:rFonts w:ascii="Times New Roman"/>
                <w:b w:val="false"/>
                <w:i w:val="false"/>
                <w:color w:val="000000"/>
                <w:sz w:val="20"/>
              </w:rPr>
              <w:t xml:space="preserve">
аттестациядан өту. </w:t>
            </w:r>
          </w:p>
        </w:tc>
      </w:tr>
      <w:tr>
        <w:trPr>
          <w:trHeight w:val="300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r>
              <w:br/>
            </w:r>
            <w:r>
              <w:rPr>
                <w:rFonts w:ascii="Times New Roman"/>
                <w:b w:val="false"/>
                <w:i w:val="false"/>
                <w:color w:val="000000"/>
                <w:sz w:val="20"/>
              </w:rPr>
              <w:t xml:space="preserve">
бастығы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 </w:t>
            </w:r>
            <w:r>
              <w:br/>
            </w:r>
            <w:r>
              <w:rPr>
                <w:rFonts w:ascii="Times New Roman"/>
                <w:b w:val="false"/>
                <w:i w:val="false"/>
                <w:color w:val="000000"/>
                <w:sz w:val="20"/>
              </w:rPr>
              <w:t xml:space="preserve">
нология- </w:t>
            </w:r>
            <w:r>
              <w:br/>
            </w:r>
            <w:r>
              <w:rPr>
                <w:rFonts w:ascii="Times New Roman"/>
                <w:b w:val="false"/>
                <w:i w:val="false"/>
                <w:color w:val="000000"/>
                <w:sz w:val="20"/>
              </w:rPr>
              <w:t xml:space="preserve">
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 </w:t>
            </w:r>
            <w:r>
              <w:br/>
            </w:r>
            <w:r>
              <w:rPr>
                <w:rFonts w:ascii="Times New Roman"/>
                <w:b w:val="false"/>
                <w:i w:val="false"/>
                <w:color w:val="000000"/>
                <w:sz w:val="20"/>
              </w:rPr>
              <w:t xml:space="preserve">
ну; </w:t>
            </w:r>
            <w:r>
              <w:br/>
            </w:r>
            <w:r>
              <w:rPr>
                <w:rFonts w:ascii="Times New Roman"/>
                <w:b w:val="false"/>
                <w:i w:val="false"/>
                <w:color w:val="000000"/>
                <w:sz w:val="20"/>
              </w:rPr>
              <w:t xml:space="preserve">
050702 </w:t>
            </w:r>
            <w:r>
              <w:br/>
            </w:r>
            <w:r>
              <w:rPr>
                <w:rFonts w:ascii="Times New Roman"/>
                <w:b w:val="false"/>
                <w:i w:val="false"/>
                <w:color w:val="000000"/>
                <w:sz w:val="20"/>
              </w:rPr>
              <w:t xml:space="preserve">
Автомат- </w:t>
            </w:r>
            <w:r>
              <w:br/>
            </w:r>
            <w:r>
              <w:rPr>
                <w:rFonts w:ascii="Times New Roman"/>
                <w:b w:val="false"/>
                <w:i w:val="false"/>
                <w:color w:val="000000"/>
                <w:sz w:val="20"/>
              </w:rPr>
              <w:t xml:space="preserve">
тандыру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050729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050718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 </w:t>
            </w:r>
            <w:r>
              <w:br/>
            </w:r>
            <w:r>
              <w:rPr>
                <w:rFonts w:ascii="Times New Roman"/>
                <w:b w:val="false"/>
                <w:i w:val="false"/>
                <w:color w:val="000000"/>
                <w:sz w:val="20"/>
              </w:rPr>
              <w:t xml:space="preserve">
гін қамтамасыз ету </w:t>
            </w:r>
            <w:r>
              <w:br/>
            </w:r>
            <w:r>
              <w:rPr>
                <w:rFonts w:ascii="Times New Roman"/>
                <w:b w:val="false"/>
                <w:i w:val="false"/>
                <w:color w:val="000000"/>
                <w:sz w:val="20"/>
              </w:rPr>
              <w:t xml:space="preserve">
шараларын белгілейтін </w:t>
            </w:r>
            <w:r>
              <w:br/>
            </w:r>
            <w:r>
              <w:rPr>
                <w:rFonts w:ascii="Times New Roman"/>
                <w:b w:val="false"/>
                <w:i w:val="false"/>
                <w:color w:val="000000"/>
                <w:sz w:val="20"/>
              </w:rPr>
              <w:t xml:space="preserve">
"Қазақстан темір </w:t>
            </w:r>
            <w:r>
              <w:br/>
            </w:r>
            <w:r>
              <w:rPr>
                <w:rFonts w:ascii="Times New Roman"/>
                <w:b w:val="false"/>
                <w:i w:val="false"/>
                <w:color w:val="000000"/>
                <w:sz w:val="20"/>
              </w:rPr>
              <w:t xml:space="preserve">
жолы" Ұлттық компа- </w:t>
            </w:r>
            <w:r>
              <w:br/>
            </w:r>
            <w:r>
              <w:rPr>
                <w:rFonts w:ascii="Times New Roman"/>
                <w:b w:val="false"/>
                <w:i w:val="false"/>
                <w:color w:val="000000"/>
                <w:sz w:val="20"/>
              </w:rPr>
              <w:t xml:space="preserve">
ниясы Акционерлік </w:t>
            </w:r>
            <w:r>
              <w:br/>
            </w:r>
            <w:r>
              <w:rPr>
                <w:rFonts w:ascii="Times New Roman"/>
                <w:b w:val="false"/>
                <w:i w:val="false"/>
                <w:color w:val="000000"/>
                <w:sz w:val="20"/>
              </w:rPr>
              <w:t xml:space="preserve">
қоғамы, Қазақстан </w:t>
            </w:r>
            <w:r>
              <w:br/>
            </w:r>
            <w:r>
              <w:rPr>
                <w:rFonts w:ascii="Times New Roman"/>
                <w:b w:val="false"/>
                <w:i w:val="false"/>
                <w:color w:val="000000"/>
                <w:sz w:val="20"/>
              </w:rPr>
              <w:t xml:space="preserve">
Республикасы Көлік </w:t>
            </w:r>
            <w:r>
              <w:br/>
            </w:r>
            <w:r>
              <w:rPr>
                <w:rFonts w:ascii="Times New Roman"/>
                <w:b w:val="false"/>
                <w:i w:val="false"/>
                <w:color w:val="000000"/>
                <w:sz w:val="20"/>
              </w:rPr>
              <w:t xml:space="preserve">
және коммуникация </w:t>
            </w:r>
            <w:r>
              <w:br/>
            </w:r>
            <w:r>
              <w:rPr>
                <w:rFonts w:ascii="Times New Roman"/>
                <w:b w:val="false"/>
                <w:i w:val="false"/>
                <w:color w:val="000000"/>
                <w:sz w:val="20"/>
              </w:rPr>
              <w:t xml:space="preserve">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2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2 жылда 1 рет </w:t>
            </w:r>
            <w:r>
              <w:br/>
            </w:r>
            <w:r>
              <w:rPr>
                <w:rFonts w:ascii="Times New Roman"/>
                <w:b w:val="false"/>
                <w:i w:val="false"/>
                <w:color w:val="000000"/>
                <w:sz w:val="20"/>
              </w:rPr>
              <w:t xml:space="preserve">
аттестациядан өту. </w:t>
            </w:r>
          </w:p>
        </w:tc>
      </w:tr>
      <w:tr>
        <w:trPr>
          <w:trHeight w:val="300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инспектор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көлі- </w:t>
            </w:r>
            <w:r>
              <w:br/>
            </w:r>
            <w:r>
              <w:rPr>
                <w:rFonts w:ascii="Times New Roman"/>
                <w:b w:val="false"/>
                <w:i w:val="false"/>
                <w:color w:val="000000"/>
                <w:sz w:val="20"/>
              </w:rPr>
              <w:t xml:space="preserve">
гінде); </w:t>
            </w:r>
            <w:r>
              <w:br/>
            </w:r>
            <w:r>
              <w:rPr>
                <w:rFonts w:ascii="Times New Roman"/>
                <w:b w:val="false"/>
                <w:i w:val="false"/>
                <w:color w:val="000000"/>
                <w:sz w:val="20"/>
              </w:rPr>
              <w:t xml:space="preserve">
2800000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көлі- </w:t>
            </w:r>
            <w:r>
              <w:br/>
            </w:r>
            <w:r>
              <w:rPr>
                <w:rFonts w:ascii="Times New Roman"/>
                <w:b w:val="false"/>
                <w:i w:val="false"/>
                <w:color w:val="000000"/>
                <w:sz w:val="20"/>
              </w:rPr>
              <w:t xml:space="preserve">
гінде); </w:t>
            </w:r>
            <w:r>
              <w:br/>
            </w:r>
            <w:r>
              <w:rPr>
                <w:rFonts w:ascii="Times New Roman"/>
                <w:b w:val="false"/>
                <w:i w:val="false"/>
                <w:color w:val="000000"/>
                <w:sz w:val="20"/>
              </w:rPr>
              <w:t xml:space="preserve">
4331002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құ- </w:t>
            </w:r>
            <w:r>
              <w:br/>
            </w:r>
            <w:r>
              <w:rPr>
                <w:rFonts w:ascii="Times New Roman"/>
                <w:b w:val="false"/>
                <w:i w:val="false"/>
                <w:color w:val="000000"/>
                <w:sz w:val="20"/>
              </w:rPr>
              <w:t xml:space="preserve">
рылысы, </w:t>
            </w:r>
            <w:r>
              <w:br/>
            </w:r>
            <w:r>
              <w:rPr>
                <w:rFonts w:ascii="Times New Roman"/>
                <w:b w:val="false"/>
                <w:i w:val="false"/>
                <w:color w:val="000000"/>
                <w:sz w:val="20"/>
              </w:rPr>
              <w:t xml:space="preserve">
жол және </w:t>
            </w:r>
            <w:r>
              <w:br/>
            </w:r>
            <w:r>
              <w:rPr>
                <w:rFonts w:ascii="Times New Roman"/>
                <w:b w:val="false"/>
                <w:i w:val="false"/>
                <w:color w:val="000000"/>
                <w:sz w:val="20"/>
              </w:rPr>
              <w:t xml:space="preserve">
жол шар- </w:t>
            </w:r>
            <w:r>
              <w:br/>
            </w:r>
            <w:r>
              <w:rPr>
                <w:rFonts w:ascii="Times New Roman"/>
                <w:b w:val="false"/>
                <w:i w:val="false"/>
                <w:color w:val="000000"/>
                <w:sz w:val="20"/>
              </w:rPr>
              <w:t xml:space="preserve">
уашылығы;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 5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 </w:t>
            </w:r>
            <w:r>
              <w:br/>
            </w:r>
            <w:r>
              <w:rPr>
                <w:rFonts w:ascii="Times New Roman"/>
                <w:b w:val="false"/>
                <w:i w:val="false"/>
                <w:color w:val="000000"/>
                <w:sz w:val="20"/>
              </w:rPr>
              <w:t xml:space="preserve">
гін қамтамасыз ету </w:t>
            </w:r>
            <w:r>
              <w:br/>
            </w:r>
            <w:r>
              <w:rPr>
                <w:rFonts w:ascii="Times New Roman"/>
                <w:b w:val="false"/>
                <w:i w:val="false"/>
                <w:color w:val="000000"/>
                <w:sz w:val="20"/>
              </w:rPr>
              <w:t xml:space="preserve">
шараларын белгілейтін </w:t>
            </w:r>
            <w:r>
              <w:br/>
            </w:r>
            <w:r>
              <w:rPr>
                <w:rFonts w:ascii="Times New Roman"/>
                <w:b w:val="false"/>
                <w:i w:val="false"/>
                <w:color w:val="000000"/>
                <w:sz w:val="20"/>
              </w:rPr>
              <w:t xml:space="preserve">
"Қазақстан темір </w:t>
            </w:r>
            <w:r>
              <w:br/>
            </w:r>
            <w:r>
              <w:rPr>
                <w:rFonts w:ascii="Times New Roman"/>
                <w:b w:val="false"/>
                <w:i w:val="false"/>
                <w:color w:val="000000"/>
                <w:sz w:val="20"/>
              </w:rPr>
              <w:t xml:space="preserve">
жолы" Ұлттық компа- </w:t>
            </w:r>
            <w:r>
              <w:br/>
            </w:r>
            <w:r>
              <w:rPr>
                <w:rFonts w:ascii="Times New Roman"/>
                <w:b w:val="false"/>
                <w:i w:val="false"/>
                <w:color w:val="000000"/>
                <w:sz w:val="20"/>
              </w:rPr>
              <w:t xml:space="preserve">
ниясы Акционерлік </w:t>
            </w:r>
            <w:r>
              <w:br/>
            </w:r>
            <w:r>
              <w:rPr>
                <w:rFonts w:ascii="Times New Roman"/>
                <w:b w:val="false"/>
                <w:i w:val="false"/>
                <w:color w:val="000000"/>
                <w:sz w:val="20"/>
              </w:rPr>
              <w:t xml:space="preserve">
қоғамы, Қазақстан </w:t>
            </w:r>
            <w:r>
              <w:br/>
            </w:r>
            <w:r>
              <w:rPr>
                <w:rFonts w:ascii="Times New Roman"/>
                <w:b w:val="false"/>
                <w:i w:val="false"/>
                <w:color w:val="000000"/>
                <w:sz w:val="20"/>
              </w:rPr>
              <w:t xml:space="preserve">
Республикасы Көлік </w:t>
            </w:r>
            <w:r>
              <w:br/>
            </w:r>
            <w:r>
              <w:rPr>
                <w:rFonts w:ascii="Times New Roman"/>
                <w:b w:val="false"/>
                <w:i w:val="false"/>
                <w:color w:val="000000"/>
                <w:sz w:val="20"/>
              </w:rPr>
              <w:t xml:space="preserve">
және коммуникация </w:t>
            </w:r>
            <w:r>
              <w:br/>
            </w:r>
            <w:r>
              <w:rPr>
                <w:rFonts w:ascii="Times New Roman"/>
                <w:b w:val="false"/>
                <w:i w:val="false"/>
                <w:color w:val="000000"/>
                <w:sz w:val="20"/>
              </w:rPr>
              <w:t xml:space="preserve">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2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2 жылда 1 рет </w:t>
            </w:r>
            <w:r>
              <w:br/>
            </w:r>
            <w:r>
              <w:rPr>
                <w:rFonts w:ascii="Times New Roman"/>
                <w:b w:val="false"/>
                <w:i w:val="false"/>
                <w:color w:val="000000"/>
                <w:sz w:val="20"/>
              </w:rPr>
              <w:t xml:space="preserve">
аттестациядан өту. </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Қозғалыс қауіпсіздігі департаментінің аймақтық өкілдігі </w:t>
            </w:r>
          </w:p>
        </w:tc>
      </w:tr>
      <w:tr>
        <w:trPr>
          <w:trHeight w:val="331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 </w:t>
            </w:r>
            <w:r>
              <w:br/>
            </w:r>
            <w:r>
              <w:rPr>
                <w:rFonts w:ascii="Times New Roman"/>
                <w:b w:val="false"/>
                <w:i w:val="false"/>
                <w:color w:val="000000"/>
                <w:sz w:val="20"/>
              </w:rPr>
              <w:t xml:space="preserve">
дандыру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тексеруші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 </w:t>
            </w:r>
            <w:r>
              <w:br/>
            </w:r>
            <w:r>
              <w:rPr>
                <w:rFonts w:ascii="Times New Roman"/>
                <w:b w:val="false"/>
                <w:i w:val="false"/>
                <w:color w:val="000000"/>
                <w:sz w:val="20"/>
              </w:rPr>
              <w:t xml:space="preserve">
ну; </w:t>
            </w:r>
            <w:r>
              <w:br/>
            </w:r>
            <w:r>
              <w:rPr>
                <w:rFonts w:ascii="Times New Roman"/>
                <w:b w:val="false"/>
                <w:i w:val="false"/>
                <w:color w:val="000000"/>
                <w:sz w:val="20"/>
              </w:rPr>
              <w:t xml:space="preserve">
050702 </w:t>
            </w:r>
            <w:r>
              <w:br/>
            </w:r>
            <w:r>
              <w:rPr>
                <w:rFonts w:ascii="Times New Roman"/>
                <w:b w:val="false"/>
                <w:i w:val="false"/>
                <w:color w:val="000000"/>
                <w:sz w:val="20"/>
              </w:rPr>
              <w:t xml:space="preserve">
Автомат- </w:t>
            </w:r>
            <w:r>
              <w:br/>
            </w:r>
            <w:r>
              <w:rPr>
                <w:rFonts w:ascii="Times New Roman"/>
                <w:b w:val="false"/>
                <w:i w:val="false"/>
                <w:color w:val="000000"/>
                <w:sz w:val="20"/>
              </w:rPr>
              <w:t xml:space="preserve">
тандыру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050729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050718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тикасы </w:t>
            </w:r>
            <w:r>
              <w:br/>
            </w:r>
            <w:r>
              <w:rPr>
                <w:rFonts w:ascii="Times New Roman"/>
                <w:b w:val="false"/>
                <w:i w:val="false"/>
                <w:color w:val="000000"/>
                <w:sz w:val="20"/>
              </w:rPr>
              <w:t xml:space="preserve">
және бас- </w:t>
            </w:r>
            <w:r>
              <w:br/>
            </w:r>
            <w:r>
              <w:rPr>
                <w:rFonts w:ascii="Times New Roman"/>
                <w:b w:val="false"/>
                <w:i w:val="false"/>
                <w:color w:val="000000"/>
                <w:sz w:val="20"/>
              </w:rPr>
              <w:t xml:space="preserve">
қаруды </w:t>
            </w:r>
            <w:r>
              <w:br/>
            </w:r>
            <w:r>
              <w:rPr>
                <w:rFonts w:ascii="Times New Roman"/>
                <w:b w:val="false"/>
                <w:i w:val="false"/>
                <w:color w:val="000000"/>
                <w:sz w:val="20"/>
              </w:rPr>
              <w:t xml:space="preserve">
автомат- </w:t>
            </w:r>
            <w:r>
              <w:br/>
            </w:r>
            <w:r>
              <w:rPr>
                <w:rFonts w:ascii="Times New Roman"/>
                <w:b w:val="false"/>
                <w:i w:val="false"/>
                <w:color w:val="000000"/>
                <w:sz w:val="20"/>
              </w:rPr>
              <w:t xml:space="preserve">
тандыру;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ең- </w:t>
            </w:r>
            <w:r>
              <w:br/>
            </w:r>
            <w:r>
              <w:rPr>
                <w:rFonts w:ascii="Times New Roman"/>
                <w:b w:val="false"/>
                <w:i w:val="false"/>
                <w:color w:val="000000"/>
                <w:sz w:val="20"/>
              </w:rPr>
              <w:t xml:space="preserve">
бек тәжіри- </w:t>
            </w:r>
            <w:r>
              <w:br/>
            </w:r>
            <w:r>
              <w:rPr>
                <w:rFonts w:ascii="Times New Roman"/>
                <w:b w:val="false"/>
                <w:i w:val="false"/>
                <w:color w:val="000000"/>
                <w:sz w:val="20"/>
              </w:rPr>
              <w:t xml:space="preserve">
бесі 3 жыл- </w:t>
            </w:r>
            <w:r>
              <w:br/>
            </w:r>
            <w:r>
              <w:rPr>
                <w:rFonts w:ascii="Times New Roman"/>
                <w:b w:val="false"/>
                <w:i w:val="false"/>
                <w:color w:val="000000"/>
                <w:sz w:val="20"/>
              </w:rPr>
              <w:t xml:space="preserve">
дан кем бол- </w:t>
            </w:r>
            <w:r>
              <w:br/>
            </w:r>
            <w:r>
              <w:rPr>
                <w:rFonts w:ascii="Times New Roman"/>
                <w:b w:val="false"/>
                <w:i w:val="false"/>
                <w:color w:val="000000"/>
                <w:sz w:val="20"/>
              </w:rPr>
              <w:t xml:space="preserve">
мауы тиіс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 </w:t>
            </w:r>
            <w:r>
              <w:br/>
            </w:r>
            <w:r>
              <w:rPr>
                <w:rFonts w:ascii="Times New Roman"/>
                <w:b w:val="false"/>
                <w:i w:val="false"/>
                <w:color w:val="000000"/>
                <w:sz w:val="20"/>
              </w:rPr>
              <w:t xml:space="preserve">
гін қамтамасыз ету </w:t>
            </w:r>
            <w:r>
              <w:br/>
            </w:r>
            <w:r>
              <w:rPr>
                <w:rFonts w:ascii="Times New Roman"/>
                <w:b w:val="false"/>
                <w:i w:val="false"/>
                <w:color w:val="000000"/>
                <w:sz w:val="20"/>
              </w:rPr>
              <w:t xml:space="preserve">
шараларын белгілейтін </w:t>
            </w:r>
            <w:r>
              <w:br/>
            </w:r>
            <w:r>
              <w:rPr>
                <w:rFonts w:ascii="Times New Roman"/>
                <w:b w:val="false"/>
                <w:i w:val="false"/>
                <w:color w:val="000000"/>
                <w:sz w:val="20"/>
              </w:rPr>
              <w:t xml:space="preserve">
"Қазақстан темір </w:t>
            </w:r>
            <w:r>
              <w:br/>
            </w:r>
            <w:r>
              <w:rPr>
                <w:rFonts w:ascii="Times New Roman"/>
                <w:b w:val="false"/>
                <w:i w:val="false"/>
                <w:color w:val="000000"/>
                <w:sz w:val="20"/>
              </w:rPr>
              <w:t xml:space="preserve">
жолы" Ұлттық компа- </w:t>
            </w:r>
            <w:r>
              <w:br/>
            </w:r>
            <w:r>
              <w:rPr>
                <w:rFonts w:ascii="Times New Roman"/>
                <w:b w:val="false"/>
                <w:i w:val="false"/>
                <w:color w:val="000000"/>
                <w:sz w:val="20"/>
              </w:rPr>
              <w:t xml:space="preserve">
ниясы Акционерлік </w:t>
            </w:r>
            <w:r>
              <w:br/>
            </w:r>
            <w:r>
              <w:rPr>
                <w:rFonts w:ascii="Times New Roman"/>
                <w:b w:val="false"/>
                <w:i w:val="false"/>
                <w:color w:val="000000"/>
                <w:sz w:val="20"/>
              </w:rPr>
              <w:t xml:space="preserve">
қоғамы, Қазақстан </w:t>
            </w:r>
            <w:r>
              <w:br/>
            </w:r>
            <w:r>
              <w:rPr>
                <w:rFonts w:ascii="Times New Roman"/>
                <w:b w:val="false"/>
                <w:i w:val="false"/>
                <w:color w:val="000000"/>
                <w:sz w:val="20"/>
              </w:rPr>
              <w:t xml:space="preserve">
Республикасы Көлік </w:t>
            </w:r>
            <w:r>
              <w:br/>
            </w:r>
            <w:r>
              <w:rPr>
                <w:rFonts w:ascii="Times New Roman"/>
                <w:b w:val="false"/>
                <w:i w:val="false"/>
                <w:color w:val="000000"/>
                <w:sz w:val="20"/>
              </w:rPr>
              <w:t xml:space="preserve">
және коммуникация </w:t>
            </w:r>
            <w:r>
              <w:br/>
            </w:r>
            <w:r>
              <w:rPr>
                <w:rFonts w:ascii="Times New Roman"/>
                <w:b w:val="false"/>
                <w:i w:val="false"/>
                <w:color w:val="000000"/>
                <w:sz w:val="20"/>
              </w:rPr>
              <w:t xml:space="preserve">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2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2 жылда 1 рет </w:t>
            </w:r>
            <w:r>
              <w:br/>
            </w:r>
            <w:r>
              <w:rPr>
                <w:rFonts w:ascii="Times New Roman"/>
                <w:b w:val="false"/>
                <w:i w:val="false"/>
                <w:color w:val="000000"/>
                <w:sz w:val="20"/>
              </w:rPr>
              <w:t xml:space="preserve">
аттестациядан өту. </w:t>
            </w:r>
            <w:r>
              <w:br/>
            </w:r>
            <w:r>
              <w:rPr>
                <w:rFonts w:ascii="Times New Roman"/>
                <w:b w:val="false"/>
                <w:i w:val="false"/>
                <w:color w:val="000000"/>
                <w:sz w:val="20"/>
              </w:rPr>
              <w:t xml:space="preserve">
Мемлекеттік тілді </w:t>
            </w:r>
            <w:r>
              <w:br/>
            </w:r>
            <w:r>
              <w:rPr>
                <w:rFonts w:ascii="Times New Roman"/>
                <w:b w:val="false"/>
                <w:i w:val="false"/>
                <w:color w:val="000000"/>
                <w:sz w:val="20"/>
              </w:rPr>
              <w:t xml:space="preserve">
білу. </w:t>
            </w:r>
          </w:p>
        </w:tc>
      </w:tr>
      <w:tr>
        <w:trPr>
          <w:trHeight w:val="5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Магистральді желі дирекциясы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6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w:t>
            </w:r>
            <w:r>
              <w:br/>
            </w:r>
            <w:r>
              <w:rPr>
                <w:rFonts w:ascii="Times New Roman"/>
                <w:b w:val="false"/>
                <w:i w:val="false"/>
                <w:color w:val="000000"/>
                <w:sz w:val="20"/>
              </w:rPr>
              <w:t xml:space="preserve">
(Прези- </w:t>
            </w:r>
            <w:r>
              <w:br/>
            </w:r>
            <w:r>
              <w:rPr>
                <w:rFonts w:ascii="Times New Roman"/>
                <w:b w:val="false"/>
                <w:i w:val="false"/>
                <w:color w:val="000000"/>
                <w:sz w:val="20"/>
              </w:rPr>
              <w:t xml:space="preserve">
дент және </w:t>
            </w:r>
            <w:r>
              <w:br/>
            </w:r>
            <w:r>
              <w:rPr>
                <w:rFonts w:ascii="Times New Roman"/>
                <w:b w:val="false"/>
                <w:i w:val="false"/>
                <w:color w:val="000000"/>
                <w:sz w:val="20"/>
              </w:rPr>
              <w:t xml:space="preserve">
т.б.), </w:t>
            </w:r>
            <w:r>
              <w:br/>
            </w:r>
            <w:r>
              <w:rPr>
                <w:rFonts w:ascii="Times New Roman"/>
                <w:b w:val="false"/>
                <w:i w:val="false"/>
                <w:color w:val="000000"/>
                <w:sz w:val="20"/>
              </w:rPr>
              <w:t xml:space="preserve">
орынбасары </w:t>
            </w:r>
            <w:r>
              <w:br/>
            </w:r>
            <w:r>
              <w:rPr>
                <w:rFonts w:ascii="Times New Roman"/>
                <w:b w:val="false"/>
                <w:i w:val="false"/>
                <w:color w:val="000000"/>
                <w:sz w:val="20"/>
              </w:rPr>
              <w:t xml:space="preserve">
(вице-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және т.б.)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және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мекемесінің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қызметінің </w:t>
            </w:r>
            <w:r>
              <w:br/>
            </w:r>
            <w:r>
              <w:rPr>
                <w:rFonts w:ascii="Times New Roman"/>
                <w:b w:val="false"/>
                <w:i w:val="false"/>
                <w:color w:val="000000"/>
                <w:sz w:val="20"/>
              </w:rPr>
              <w:t xml:space="preserve">
еңбек тә- </w:t>
            </w:r>
            <w:r>
              <w:br/>
            </w:r>
            <w:r>
              <w:rPr>
                <w:rFonts w:ascii="Times New Roman"/>
                <w:b w:val="false"/>
                <w:i w:val="false"/>
                <w:color w:val="000000"/>
                <w:sz w:val="20"/>
              </w:rPr>
              <w:t xml:space="preserve">
жірибесі 5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жоспар- </w:t>
            </w:r>
            <w:r>
              <w:br/>
            </w:r>
            <w:r>
              <w:rPr>
                <w:rFonts w:ascii="Times New Roman"/>
                <w:b w:val="false"/>
                <w:i w:val="false"/>
                <w:color w:val="000000"/>
                <w:sz w:val="20"/>
              </w:rPr>
              <w:t xml:space="preserve">
лау, талдау, менедж- </w:t>
            </w:r>
            <w:r>
              <w:br/>
            </w:r>
            <w:r>
              <w:rPr>
                <w:rFonts w:ascii="Times New Roman"/>
                <w:b w:val="false"/>
                <w:i w:val="false"/>
                <w:color w:val="000000"/>
                <w:sz w:val="20"/>
              </w:rPr>
              <w:t xml:space="preserve">
мент және психология </w:t>
            </w:r>
            <w:r>
              <w:br/>
            </w:r>
            <w:r>
              <w:rPr>
                <w:rFonts w:ascii="Times New Roman"/>
                <w:b w:val="false"/>
                <w:i w:val="false"/>
                <w:color w:val="000000"/>
                <w:sz w:val="20"/>
              </w:rPr>
              <w:t xml:space="preserve">
негіздерін білу, </w:t>
            </w:r>
            <w:r>
              <w:br/>
            </w:r>
            <w:r>
              <w:rPr>
                <w:rFonts w:ascii="Times New Roman"/>
                <w:b w:val="false"/>
                <w:i w:val="false"/>
                <w:color w:val="000000"/>
                <w:sz w:val="20"/>
              </w:rPr>
              <w:t xml:space="preserve">
темір жол көлігіндегі </w:t>
            </w:r>
            <w:r>
              <w:br/>
            </w:r>
            <w:r>
              <w:rPr>
                <w:rFonts w:ascii="Times New Roman"/>
                <w:b w:val="false"/>
                <w:i w:val="false"/>
                <w:color w:val="000000"/>
                <w:sz w:val="20"/>
              </w:rPr>
              <w:t xml:space="preserve">
қозғалыс қауіпсізді- </w:t>
            </w:r>
            <w:r>
              <w:br/>
            </w:r>
            <w:r>
              <w:rPr>
                <w:rFonts w:ascii="Times New Roman"/>
                <w:b w:val="false"/>
                <w:i w:val="false"/>
                <w:color w:val="000000"/>
                <w:sz w:val="20"/>
              </w:rPr>
              <w:t xml:space="preserve">
гін қамтамасыз ету </w:t>
            </w:r>
            <w:r>
              <w:br/>
            </w:r>
            <w:r>
              <w:rPr>
                <w:rFonts w:ascii="Times New Roman"/>
                <w:b w:val="false"/>
                <w:i w:val="false"/>
                <w:color w:val="000000"/>
                <w:sz w:val="20"/>
              </w:rPr>
              <w:t xml:space="preserve">
шараларын белгілейтін </w:t>
            </w:r>
            <w:r>
              <w:br/>
            </w:r>
            <w:r>
              <w:rPr>
                <w:rFonts w:ascii="Times New Roman"/>
                <w:b w:val="false"/>
                <w:i w:val="false"/>
                <w:color w:val="000000"/>
                <w:sz w:val="20"/>
              </w:rPr>
              <w:t xml:space="preserve">
"Қазақстан темір </w:t>
            </w:r>
            <w:r>
              <w:br/>
            </w:r>
            <w:r>
              <w:rPr>
                <w:rFonts w:ascii="Times New Roman"/>
                <w:b w:val="false"/>
                <w:i w:val="false"/>
                <w:color w:val="000000"/>
                <w:sz w:val="20"/>
              </w:rPr>
              <w:t xml:space="preserve">
жолы" Ұлттық компа- </w:t>
            </w:r>
            <w:r>
              <w:br/>
            </w:r>
            <w:r>
              <w:rPr>
                <w:rFonts w:ascii="Times New Roman"/>
                <w:b w:val="false"/>
                <w:i w:val="false"/>
                <w:color w:val="000000"/>
                <w:sz w:val="20"/>
              </w:rPr>
              <w:t xml:space="preserve">
ниясы Акционерлік </w:t>
            </w:r>
            <w:r>
              <w:br/>
            </w:r>
            <w:r>
              <w:rPr>
                <w:rFonts w:ascii="Times New Roman"/>
                <w:b w:val="false"/>
                <w:i w:val="false"/>
                <w:color w:val="000000"/>
                <w:sz w:val="20"/>
              </w:rPr>
              <w:t xml:space="preserve">
қоғамы, Қазақстан </w:t>
            </w:r>
            <w:r>
              <w:br/>
            </w:r>
            <w:r>
              <w:rPr>
                <w:rFonts w:ascii="Times New Roman"/>
                <w:b w:val="false"/>
                <w:i w:val="false"/>
                <w:color w:val="000000"/>
                <w:sz w:val="20"/>
              </w:rPr>
              <w:t xml:space="preserve">
Республикасы Көлік </w:t>
            </w:r>
            <w:r>
              <w:br/>
            </w:r>
            <w:r>
              <w:rPr>
                <w:rFonts w:ascii="Times New Roman"/>
                <w:b w:val="false"/>
                <w:i w:val="false"/>
                <w:color w:val="000000"/>
                <w:sz w:val="20"/>
              </w:rPr>
              <w:t xml:space="preserve">
және коммуникация </w:t>
            </w:r>
            <w:r>
              <w:br/>
            </w:r>
            <w:r>
              <w:rPr>
                <w:rFonts w:ascii="Times New Roman"/>
                <w:b w:val="false"/>
                <w:i w:val="false"/>
                <w:color w:val="000000"/>
                <w:sz w:val="20"/>
              </w:rPr>
              <w:t xml:space="preserve">
министрлігі және </w:t>
            </w:r>
            <w:r>
              <w:br/>
            </w: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w:t>
            </w:r>
            <w:r>
              <w:br/>
            </w:r>
            <w:r>
              <w:rPr>
                <w:rFonts w:ascii="Times New Roman"/>
                <w:b w:val="false"/>
                <w:i w:val="false"/>
                <w:color w:val="000000"/>
                <w:sz w:val="20"/>
              </w:rPr>
              <w:t xml:space="preserve">
"Іскери әкімшілік </w:t>
            </w:r>
            <w:r>
              <w:br/>
            </w:r>
            <w:r>
              <w:rPr>
                <w:rFonts w:ascii="Times New Roman"/>
                <w:b w:val="false"/>
                <w:i w:val="false"/>
                <w:color w:val="000000"/>
                <w:sz w:val="20"/>
              </w:rPr>
              <w:t xml:space="preserve">
магистрі" дәрежесі </w:t>
            </w:r>
            <w:r>
              <w:br/>
            </w:r>
            <w:r>
              <w:rPr>
                <w:rFonts w:ascii="Times New Roman"/>
                <w:b w:val="false"/>
                <w:i w:val="false"/>
                <w:color w:val="000000"/>
                <w:sz w:val="20"/>
              </w:rPr>
              <w:t xml:space="preserve">
немесе басқарма сала- </w:t>
            </w:r>
            <w:r>
              <w:br/>
            </w:r>
            <w:r>
              <w:rPr>
                <w:rFonts w:ascii="Times New Roman"/>
                <w:b w:val="false"/>
                <w:i w:val="false"/>
                <w:color w:val="000000"/>
                <w:sz w:val="20"/>
              </w:rPr>
              <w:t xml:space="preserve">
сындағы қосымша </w:t>
            </w:r>
            <w:r>
              <w:br/>
            </w:r>
            <w:r>
              <w:rPr>
                <w:rFonts w:ascii="Times New Roman"/>
                <w:b w:val="false"/>
                <w:i w:val="false"/>
                <w:color w:val="000000"/>
                <w:sz w:val="20"/>
              </w:rPr>
              <w:t xml:space="preserve">
білімі болу керек. </w:t>
            </w:r>
            <w:r>
              <w:br/>
            </w:r>
            <w:r>
              <w:rPr>
                <w:rFonts w:ascii="Times New Roman"/>
                <w:b w:val="false"/>
                <w:i w:val="false"/>
                <w:color w:val="000000"/>
                <w:sz w:val="20"/>
              </w:rPr>
              <w:t xml:space="preserve">
Мемлекеттік тілді </w:t>
            </w:r>
            <w:r>
              <w:br/>
            </w:r>
            <w:r>
              <w:rPr>
                <w:rFonts w:ascii="Times New Roman"/>
                <w:b w:val="false"/>
                <w:i w:val="false"/>
                <w:color w:val="000000"/>
                <w:sz w:val="20"/>
              </w:rPr>
              <w:t xml:space="preserve">
білу. 2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2 жылда 1 рет </w:t>
            </w:r>
            <w:r>
              <w:br/>
            </w:r>
            <w:r>
              <w:rPr>
                <w:rFonts w:ascii="Times New Roman"/>
                <w:b w:val="false"/>
                <w:i w:val="false"/>
                <w:color w:val="000000"/>
                <w:sz w:val="20"/>
              </w:rPr>
              <w:t xml:space="preserve">
аттестациядан өту. </w:t>
            </w:r>
          </w:p>
        </w:tc>
      </w:tr>
      <w:tr>
        <w:trPr>
          <w:trHeight w:val="349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инженер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және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мекемесінің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қызметінде- </w:t>
            </w:r>
            <w:r>
              <w:br/>
            </w:r>
            <w:r>
              <w:rPr>
                <w:rFonts w:ascii="Times New Roman"/>
                <w:b w:val="false"/>
                <w:i w:val="false"/>
                <w:color w:val="000000"/>
                <w:sz w:val="20"/>
              </w:rPr>
              <w:t xml:space="preserve">
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5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(жол жағдайлары мен </w:t>
            </w:r>
            <w:r>
              <w:br/>
            </w:r>
            <w:r>
              <w:rPr>
                <w:rFonts w:ascii="Times New Roman"/>
                <w:b w:val="false"/>
                <w:i w:val="false"/>
                <w:color w:val="000000"/>
                <w:sz w:val="20"/>
              </w:rPr>
              <w:t xml:space="preserve">
оларды орналастыруға </w:t>
            </w:r>
            <w:r>
              <w:br/>
            </w:r>
            <w:r>
              <w:rPr>
                <w:rFonts w:ascii="Times New Roman"/>
                <w:b w:val="false"/>
                <w:i w:val="false"/>
                <w:color w:val="000000"/>
                <w:sz w:val="20"/>
              </w:rPr>
              <w:t xml:space="preserve">
қатысты) қозғалыс </w:t>
            </w:r>
            <w:r>
              <w:br/>
            </w:r>
            <w:r>
              <w:rPr>
                <w:rFonts w:ascii="Times New Roman"/>
                <w:b w:val="false"/>
                <w:i w:val="false"/>
                <w:color w:val="000000"/>
                <w:sz w:val="20"/>
              </w:rPr>
              <w:t xml:space="preserve">
қауіпсіздігін қамта- </w:t>
            </w:r>
            <w:r>
              <w:br/>
            </w:r>
            <w:r>
              <w:rPr>
                <w:rFonts w:ascii="Times New Roman"/>
                <w:b w:val="false"/>
                <w:i w:val="false"/>
                <w:color w:val="000000"/>
                <w:sz w:val="20"/>
              </w:rPr>
              <w:t xml:space="preserve">
масыз ету шараларын </w:t>
            </w:r>
            <w:r>
              <w:br/>
            </w:r>
            <w:r>
              <w:rPr>
                <w:rFonts w:ascii="Times New Roman"/>
                <w:b w:val="false"/>
                <w:i w:val="false"/>
                <w:color w:val="000000"/>
                <w:sz w:val="20"/>
              </w:rPr>
              <w:t xml:space="preserve">
белгілейтін "Қазақ- </w:t>
            </w:r>
            <w:r>
              <w:br/>
            </w:r>
            <w:r>
              <w:rPr>
                <w:rFonts w:ascii="Times New Roman"/>
                <w:b w:val="false"/>
                <w:i w:val="false"/>
                <w:color w:val="000000"/>
                <w:sz w:val="20"/>
              </w:rPr>
              <w:t xml:space="preserve">
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 Көлік және комму- </w:t>
            </w:r>
            <w:r>
              <w:br/>
            </w:r>
            <w:r>
              <w:rPr>
                <w:rFonts w:ascii="Times New Roman"/>
                <w:b w:val="false"/>
                <w:i w:val="false"/>
                <w:color w:val="000000"/>
                <w:sz w:val="20"/>
              </w:rPr>
              <w:t xml:space="preserve">
никация министрлігі </w:t>
            </w:r>
            <w:r>
              <w:br/>
            </w:r>
            <w:r>
              <w:rPr>
                <w:rFonts w:ascii="Times New Roman"/>
                <w:b w:val="false"/>
                <w:i w:val="false"/>
                <w:color w:val="000000"/>
                <w:sz w:val="20"/>
              </w:rPr>
              <w:t xml:space="preserve">
және Қазақстан Респу- </w:t>
            </w:r>
            <w:r>
              <w:br/>
            </w:r>
            <w:r>
              <w:rPr>
                <w:rFonts w:ascii="Times New Roman"/>
                <w:b w:val="false"/>
                <w:i w:val="false"/>
                <w:color w:val="000000"/>
                <w:sz w:val="20"/>
              </w:rPr>
              <w:t xml:space="preserve">
бликасының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2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2 жылда 1 рет </w:t>
            </w:r>
            <w:r>
              <w:br/>
            </w:r>
            <w:r>
              <w:rPr>
                <w:rFonts w:ascii="Times New Roman"/>
                <w:b w:val="false"/>
                <w:i w:val="false"/>
                <w:color w:val="000000"/>
                <w:sz w:val="20"/>
              </w:rPr>
              <w:t xml:space="preserve">
аттестациядан өту. </w:t>
            </w:r>
            <w:r>
              <w:br/>
            </w:r>
            <w:r>
              <w:rPr>
                <w:rFonts w:ascii="Times New Roman"/>
                <w:b w:val="false"/>
                <w:i w:val="false"/>
                <w:color w:val="000000"/>
                <w:sz w:val="20"/>
              </w:rPr>
              <w:t xml:space="preserve">
Мемлекеттік тілді </w:t>
            </w:r>
            <w:r>
              <w:br/>
            </w:r>
            <w:r>
              <w:rPr>
                <w:rFonts w:ascii="Times New Roman"/>
                <w:b w:val="false"/>
                <w:i w:val="false"/>
                <w:color w:val="000000"/>
                <w:sz w:val="20"/>
              </w:rPr>
              <w:t xml:space="preserve">
білу. </w:t>
            </w:r>
          </w:p>
        </w:tc>
      </w:tr>
      <w:tr>
        <w:trPr>
          <w:trHeight w:val="301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w:t>
            </w:r>
            <w:r>
              <w:br/>
            </w:r>
            <w:r>
              <w:rPr>
                <w:rFonts w:ascii="Times New Roman"/>
                <w:b w:val="false"/>
                <w:i w:val="false"/>
                <w:color w:val="000000"/>
                <w:sz w:val="20"/>
              </w:rPr>
              <w:t xml:space="preserve">
(Прези- </w:t>
            </w:r>
            <w:r>
              <w:br/>
            </w:r>
            <w:r>
              <w:rPr>
                <w:rFonts w:ascii="Times New Roman"/>
                <w:b w:val="false"/>
                <w:i w:val="false"/>
                <w:color w:val="000000"/>
                <w:sz w:val="20"/>
              </w:rPr>
              <w:t xml:space="preserve">
дент және </w:t>
            </w:r>
            <w:r>
              <w:br/>
            </w:r>
            <w:r>
              <w:rPr>
                <w:rFonts w:ascii="Times New Roman"/>
                <w:b w:val="false"/>
                <w:i w:val="false"/>
                <w:color w:val="000000"/>
                <w:sz w:val="20"/>
              </w:rPr>
              <w:t xml:space="preserve">
т.б.) </w:t>
            </w:r>
            <w:r>
              <w:br/>
            </w:r>
            <w:r>
              <w:rPr>
                <w:rFonts w:ascii="Times New Roman"/>
                <w:b w:val="false"/>
                <w:i w:val="false"/>
                <w:color w:val="000000"/>
                <w:sz w:val="20"/>
              </w:rPr>
              <w:t xml:space="preserve">
көмекшісі </w:t>
            </w:r>
            <w:r>
              <w:br/>
            </w:r>
            <w:r>
              <w:rPr>
                <w:rFonts w:ascii="Times New Roman"/>
                <w:b w:val="false"/>
                <w:i w:val="false"/>
                <w:color w:val="000000"/>
                <w:sz w:val="20"/>
              </w:rPr>
              <w:t xml:space="preserve">
(кеңесші)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тық,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және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050301 </w:t>
            </w:r>
            <w:r>
              <w:br/>
            </w:r>
            <w:r>
              <w:rPr>
                <w:rFonts w:ascii="Times New Roman"/>
                <w:b w:val="false"/>
                <w:i w:val="false"/>
                <w:color w:val="000000"/>
                <w:sz w:val="20"/>
              </w:rPr>
              <w:t xml:space="preserve">
Юриспру- </w:t>
            </w:r>
            <w:r>
              <w:br/>
            </w:r>
            <w:r>
              <w:rPr>
                <w:rFonts w:ascii="Times New Roman"/>
                <w:b w:val="false"/>
                <w:i w:val="false"/>
                <w:color w:val="000000"/>
                <w:sz w:val="20"/>
              </w:rPr>
              <w:t xml:space="preserve">
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құқық;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 </w:t>
            </w:r>
            <w:r>
              <w:br/>
            </w:r>
            <w:r>
              <w:rPr>
                <w:rFonts w:ascii="Times New Roman"/>
                <w:b w:val="false"/>
                <w:i w:val="false"/>
                <w:color w:val="000000"/>
                <w:sz w:val="20"/>
              </w:rPr>
              <w:t xml:space="preserve">
қызметінде- </w:t>
            </w:r>
            <w:r>
              <w:br/>
            </w:r>
            <w:r>
              <w:rPr>
                <w:rFonts w:ascii="Times New Roman"/>
                <w:b w:val="false"/>
                <w:i w:val="false"/>
                <w:color w:val="000000"/>
                <w:sz w:val="20"/>
              </w:rPr>
              <w:t xml:space="preserve">
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 </w:t>
            </w:r>
            <w:r>
              <w:br/>
            </w:r>
            <w:r>
              <w:rPr>
                <w:rFonts w:ascii="Times New Roman"/>
                <w:b w:val="false"/>
                <w:i w:val="false"/>
                <w:color w:val="000000"/>
                <w:sz w:val="20"/>
              </w:rPr>
              <w:t xml:space="preserve">
уы тиіс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 </w:t>
            </w:r>
            <w:r>
              <w:br/>
            </w:r>
            <w:r>
              <w:rPr>
                <w:rFonts w:ascii="Times New Roman"/>
                <w:b w:val="false"/>
                <w:i w:val="false"/>
                <w:color w:val="000000"/>
                <w:sz w:val="20"/>
              </w:rPr>
              <w:t xml:space="preserve">
сіздігін қамтамасыз ету шараларын </w:t>
            </w:r>
            <w:r>
              <w:br/>
            </w:r>
            <w:r>
              <w:rPr>
                <w:rFonts w:ascii="Times New Roman"/>
                <w:b w:val="false"/>
                <w:i w:val="false"/>
                <w:color w:val="000000"/>
                <w:sz w:val="20"/>
              </w:rPr>
              <w:t xml:space="preserve">
белгілейтін "Қазақ- </w:t>
            </w:r>
            <w:r>
              <w:br/>
            </w:r>
            <w:r>
              <w:rPr>
                <w:rFonts w:ascii="Times New Roman"/>
                <w:b w:val="false"/>
                <w:i w:val="false"/>
                <w:color w:val="000000"/>
                <w:sz w:val="20"/>
              </w:rPr>
              <w:t xml:space="preserve">
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 Көлік және комму- </w:t>
            </w:r>
            <w:r>
              <w:br/>
            </w:r>
            <w:r>
              <w:rPr>
                <w:rFonts w:ascii="Times New Roman"/>
                <w:b w:val="false"/>
                <w:i w:val="false"/>
                <w:color w:val="000000"/>
                <w:sz w:val="20"/>
              </w:rPr>
              <w:t xml:space="preserve">
никация министрлігі </w:t>
            </w:r>
            <w:r>
              <w:br/>
            </w:r>
            <w:r>
              <w:rPr>
                <w:rFonts w:ascii="Times New Roman"/>
                <w:b w:val="false"/>
                <w:i w:val="false"/>
                <w:color w:val="000000"/>
                <w:sz w:val="20"/>
              </w:rPr>
              <w:t xml:space="preserve">
және Қазақстан Респу- </w:t>
            </w:r>
            <w:r>
              <w:br/>
            </w:r>
            <w:r>
              <w:rPr>
                <w:rFonts w:ascii="Times New Roman"/>
                <w:b w:val="false"/>
                <w:i w:val="false"/>
                <w:color w:val="000000"/>
                <w:sz w:val="20"/>
              </w:rPr>
              <w:t xml:space="preserve">
бликасының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2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2 жылда 1 рет </w:t>
            </w:r>
            <w:r>
              <w:br/>
            </w:r>
            <w:r>
              <w:rPr>
                <w:rFonts w:ascii="Times New Roman"/>
                <w:b w:val="false"/>
                <w:i w:val="false"/>
                <w:color w:val="000000"/>
                <w:sz w:val="20"/>
              </w:rPr>
              <w:t xml:space="preserve">
аттестациядан өту. </w:t>
            </w:r>
            <w:r>
              <w:br/>
            </w:r>
            <w:r>
              <w:rPr>
                <w:rFonts w:ascii="Times New Roman"/>
                <w:b w:val="false"/>
                <w:i w:val="false"/>
                <w:color w:val="000000"/>
                <w:sz w:val="20"/>
              </w:rPr>
              <w:t xml:space="preserve">
Мемлекеттік тілді </w:t>
            </w:r>
            <w:r>
              <w:br/>
            </w:r>
            <w:r>
              <w:rPr>
                <w:rFonts w:ascii="Times New Roman"/>
                <w:b w:val="false"/>
                <w:i w:val="false"/>
                <w:color w:val="000000"/>
                <w:sz w:val="20"/>
              </w:rPr>
              <w:t xml:space="preserve">
білу.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1773"/>
        <w:gridCol w:w="1993"/>
        <w:gridCol w:w="2453"/>
        <w:gridCol w:w="451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Жол және құрылыс департаменті </w:t>
            </w:r>
          </w:p>
        </w:tc>
      </w:tr>
      <w:tr>
        <w:trPr>
          <w:trHeight w:val="459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 </w:t>
            </w:r>
            <w:r>
              <w:br/>
            </w:r>
            <w:r>
              <w:rPr>
                <w:rFonts w:ascii="Times New Roman"/>
                <w:b w:val="false"/>
                <w:i w:val="false"/>
                <w:color w:val="000000"/>
                <w:sz w:val="20"/>
              </w:rPr>
              <w:t xml:space="preserve">
мент ди- </w:t>
            </w:r>
            <w:r>
              <w:br/>
            </w:r>
            <w:r>
              <w:rPr>
                <w:rFonts w:ascii="Times New Roman"/>
                <w:b w:val="false"/>
                <w:i w:val="false"/>
                <w:color w:val="000000"/>
                <w:sz w:val="20"/>
              </w:rPr>
              <w:t xml:space="preserve">
ректоры, </w:t>
            </w:r>
            <w:r>
              <w:br/>
            </w:r>
            <w:r>
              <w:rPr>
                <w:rFonts w:ascii="Times New Roman"/>
                <w:b w:val="false"/>
                <w:i w:val="false"/>
                <w:color w:val="000000"/>
                <w:sz w:val="20"/>
              </w:rPr>
              <w:t xml:space="preserve">
орынбасары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050729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құ- </w:t>
            </w:r>
            <w:r>
              <w:br/>
            </w:r>
            <w:r>
              <w:rPr>
                <w:rFonts w:ascii="Times New Roman"/>
                <w:b w:val="false"/>
                <w:i w:val="false"/>
                <w:color w:val="000000"/>
                <w:sz w:val="20"/>
              </w:rPr>
              <w:t xml:space="preserve">
рылысы. </w:t>
            </w:r>
            <w:r>
              <w:br/>
            </w:r>
            <w:r>
              <w:rPr>
                <w:rFonts w:ascii="Times New Roman"/>
                <w:b w:val="false"/>
                <w:i w:val="false"/>
                <w:color w:val="000000"/>
                <w:sz w:val="20"/>
              </w:rPr>
              <w:t xml:space="preserve">
Жол және </w:t>
            </w:r>
            <w:r>
              <w:br/>
            </w:r>
            <w:r>
              <w:rPr>
                <w:rFonts w:ascii="Times New Roman"/>
                <w:b w:val="false"/>
                <w:i w:val="false"/>
                <w:color w:val="000000"/>
                <w:sz w:val="20"/>
              </w:rPr>
              <w:t xml:space="preserve">
жол шару- </w:t>
            </w:r>
            <w:r>
              <w:br/>
            </w:r>
            <w:r>
              <w:rPr>
                <w:rFonts w:ascii="Times New Roman"/>
                <w:b w:val="false"/>
                <w:i w:val="false"/>
                <w:color w:val="000000"/>
                <w:sz w:val="20"/>
              </w:rPr>
              <w:t xml:space="preserve">
ашылығы);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мекемесінің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дегі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5 жылдан </w:t>
            </w:r>
            <w:r>
              <w:br/>
            </w:r>
            <w:r>
              <w:rPr>
                <w:rFonts w:ascii="Times New Roman"/>
                <w:b w:val="false"/>
                <w:i w:val="false"/>
                <w:color w:val="000000"/>
                <w:sz w:val="20"/>
              </w:rPr>
              <w:t xml:space="preserve">
кем болма- </w:t>
            </w:r>
            <w:r>
              <w:br/>
            </w:r>
            <w:r>
              <w:rPr>
                <w:rFonts w:ascii="Times New Roman"/>
                <w:b w:val="false"/>
                <w:i w:val="false"/>
                <w:color w:val="000000"/>
                <w:sz w:val="20"/>
              </w:rPr>
              <w:t xml:space="preserve">
уы тиіс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жоспар- </w:t>
            </w:r>
            <w:r>
              <w:br/>
            </w:r>
            <w:r>
              <w:rPr>
                <w:rFonts w:ascii="Times New Roman"/>
                <w:b w:val="false"/>
                <w:i w:val="false"/>
                <w:color w:val="000000"/>
                <w:sz w:val="20"/>
              </w:rPr>
              <w:t xml:space="preserve">
лау, талдау, менедж- </w:t>
            </w:r>
            <w:r>
              <w:br/>
            </w:r>
            <w:r>
              <w:rPr>
                <w:rFonts w:ascii="Times New Roman"/>
                <w:b w:val="false"/>
                <w:i w:val="false"/>
                <w:color w:val="000000"/>
                <w:sz w:val="20"/>
              </w:rPr>
              <w:t xml:space="preserve">
мент және психология </w:t>
            </w:r>
            <w:r>
              <w:br/>
            </w:r>
            <w:r>
              <w:rPr>
                <w:rFonts w:ascii="Times New Roman"/>
                <w:b w:val="false"/>
                <w:i w:val="false"/>
                <w:color w:val="000000"/>
                <w:sz w:val="20"/>
              </w:rPr>
              <w:t xml:space="preserve">
негіздерін білу, </w:t>
            </w:r>
            <w:r>
              <w:br/>
            </w:r>
            <w:r>
              <w:rPr>
                <w:rFonts w:ascii="Times New Roman"/>
                <w:b w:val="false"/>
                <w:i w:val="false"/>
                <w:color w:val="000000"/>
                <w:sz w:val="20"/>
              </w:rPr>
              <w:t xml:space="preserve">
темір жол көлігіндегі </w:t>
            </w:r>
            <w:r>
              <w:br/>
            </w:r>
            <w:r>
              <w:rPr>
                <w:rFonts w:ascii="Times New Roman"/>
                <w:b w:val="false"/>
                <w:i w:val="false"/>
                <w:color w:val="000000"/>
                <w:sz w:val="20"/>
              </w:rPr>
              <w:t xml:space="preserve">
(жол жағдайлары мен </w:t>
            </w:r>
            <w:r>
              <w:br/>
            </w:r>
            <w:r>
              <w:rPr>
                <w:rFonts w:ascii="Times New Roman"/>
                <w:b w:val="false"/>
                <w:i w:val="false"/>
                <w:color w:val="000000"/>
                <w:sz w:val="20"/>
              </w:rPr>
              <w:t xml:space="preserve">
оларды орналастыруға </w:t>
            </w:r>
            <w:r>
              <w:br/>
            </w:r>
            <w:r>
              <w:rPr>
                <w:rFonts w:ascii="Times New Roman"/>
                <w:b w:val="false"/>
                <w:i w:val="false"/>
                <w:color w:val="000000"/>
                <w:sz w:val="20"/>
              </w:rPr>
              <w:t xml:space="preserve">
қатысты) қозғалыс </w:t>
            </w:r>
            <w:r>
              <w:br/>
            </w:r>
            <w:r>
              <w:rPr>
                <w:rFonts w:ascii="Times New Roman"/>
                <w:b w:val="false"/>
                <w:i w:val="false"/>
                <w:color w:val="000000"/>
                <w:sz w:val="20"/>
              </w:rPr>
              <w:t xml:space="preserve">
қауіпсіздігін қамта- </w:t>
            </w:r>
            <w:r>
              <w:br/>
            </w:r>
            <w:r>
              <w:rPr>
                <w:rFonts w:ascii="Times New Roman"/>
                <w:b w:val="false"/>
                <w:i w:val="false"/>
                <w:color w:val="000000"/>
                <w:sz w:val="20"/>
              </w:rPr>
              <w:t xml:space="preserve">
масыз ету шараларын </w:t>
            </w:r>
            <w:r>
              <w:br/>
            </w:r>
            <w:r>
              <w:rPr>
                <w:rFonts w:ascii="Times New Roman"/>
                <w:b w:val="false"/>
                <w:i w:val="false"/>
                <w:color w:val="000000"/>
                <w:sz w:val="20"/>
              </w:rPr>
              <w:t xml:space="preserve">
белгілейтін "Қазақ- </w:t>
            </w:r>
            <w:r>
              <w:br/>
            </w:r>
            <w:r>
              <w:rPr>
                <w:rFonts w:ascii="Times New Roman"/>
                <w:b w:val="false"/>
                <w:i w:val="false"/>
                <w:color w:val="000000"/>
                <w:sz w:val="20"/>
              </w:rPr>
              <w:t xml:space="preserve">
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 Көлік және </w:t>
            </w:r>
            <w:r>
              <w:br/>
            </w:r>
            <w:r>
              <w:rPr>
                <w:rFonts w:ascii="Times New Roman"/>
                <w:b w:val="false"/>
                <w:i w:val="false"/>
                <w:color w:val="000000"/>
                <w:sz w:val="20"/>
              </w:rPr>
              <w:t xml:space="preserve">
коммуникация минист- </w:t>
            </w:r>
            <w:r>
              <w:br/>
            </w:r>
            <w:r>
              <w:rPr>
                <w:rFonts w:ascii="Times New Roman"/>
                <w:b w:val="false"/>
                <w:i w:val="false"/>
                <w:color w:val="000000"/>
                <w:sz w:val="20"/>
              </w:rPr>
              <w:t xml:space="preserve">
рлігі және Қазақстан </w:t>
            </w:r>
            <w:r>
              <w:br/>
            </w:r>
            <w:r>
              <w:rPr>
                <w:rFonts w:ascii="Times New Roman"/>
                <w:b w:val="false"/>
                <w:i w:val="false"/>
                <w:color w:val="000000"/>
                <w:sz w:val="20"/>
              </w:rPr>
              <w:t xml:space="preserve">
Республикасының нор- </w:t>
            </w:r>
            <w:r>
              <w:br/>
            </w:r>
            <w:r>
              <w:rPr>
                <w:rFonts w:ascii="Times New Roman"/>
                <w:b w:val="false"/>
                <w:i w:val="false"/>
                <w:color w:val="000000"/>
                <w:sz w:val="20"/>
              </w:rPr>
              <w:t xml:space="preserve">
мативті құқықтық акті- </w:t>
            </w:r>
            <w:r>
              <w:br/>
            </w:r>
            <w:r>
              <w:rPr>
                <w:rFonts w:ascii="Times New Roman"/>
                <w:b w:val="false"/>
                <w:i w:val="false"/>
                <w:color w:val="000000"/>
                <w:sz w:val="20"/>
              </w:rPr>
              <w:t xml:space="preserve">
лерін білу. "Іскери </w:t>
            </w:r>
            <w:r>
              <w:br/>
            </w:r>
            <w:r>
              <w:rPr>
                <w:rFonts w:ascii="Times New Roman"/>
                <w:b w:val="false"/>
                <w:i w:val="false"/>
                <w:color w:val="000000"/>
                <w:sz w:val="20"/>
              </w:rPr>
              <w:t xml:space="preserve">
әкімшілік магистрі" </w:t>
            </w:r>
            <w:r>
              <w:br/>
            </w:r>
            <w:r>
              <w:rPr>
                <w:rFonts w:ascii="Times New Roman"/>
                <w:b w:val="false"/>
                <w:i w:val="false"/>
                <w:color w:val="000000"/>
                <w:sz w:val="20"/>
              </w:rPr>
              <w:t xml:space="preserve">
дәрежесі немесе бас- </w:t>
            </w:r>
            <w:r>
              <w:br/>
            </w:r>
            <w:r>
              <w:rPr>
                <w:rFonts w:ascii="Times New Roman"/>
                <w:b w:val="false"/>
                <w:i w:val="false"/>
                <w:color w:val="000000"/>
                <w:sz w:val="20"/>
              </w:rPr>
              <w:t xml:space="preserve">
қарма саласындағы </w:t>
            </w:r>
            <w:r>
              <w:br/>
            </w:r>
            <w:r>
              <w:rPr>
                <w:rFonts w:ascii="Times New Roman"/>
                <w:b w:val="false"/>
                <w:i w:val="false"/>
                <w:color w:val="000000"/>
                <w:sz w:val="20"/>
              </w:rPr>
              <w:t xml:space="preserve">
қосымша білімі болу </w:t>
            </w:r>
            <w:r>
              <w:br/>
            </w:r>
            <w:r>
              <w:rPr>
                <w:rFonts w:ascii="Times New Roman"/>
                <w:b w:val="false"/>
                <w:i w:val="false"/>
                <w:color w:val="000000"/>
                <w:sz w:val="20"/>
              </w:rPr>
              <w:t xml:space="preserve">
керек. Мемлекеттік </w:t>
            </w:r>
            <w:r>
              <w:br/>
            </w:r>
            <w:r>
              <w:rPr>
                <w:rFonts w:ascii="Times New Roman"/>
                <w:b w:val="false"/>
                <w:i w:val="false"/>
                <w:color w:val="000000"/>
                <w:sz w:val="20"/>
              </w:rPr>
              <w:t xml:space="preserve">
тілді білу. 2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2 жылда 1 рет </w:t>
            </w:r>
            <w:r>
              <w:br/>
            </w:r>
            <w:r>
              <w:rPr>
                <w:rFonts w:ascii="Times New Roman"/>
                <w:b w:val="false"/>
                <w:i w:val="false"/>
                <w:color w:val="000000"/>
                <w:sz w:val="20"/>
              </w:rPr>
              <w:t xml:space="preserve">
аттестациядан өту. </w:t>
            </w:r>
          </w:p>
        </w:tc>
      </w:tr>
      <w:tr>
        <w:trPr>
          <w:trHeight w:val="349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инженер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050729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құ- </w:t>
            </w:r>
            <w:r>
              <w:br/>
            </w:r>
            <w:r>
              <w:rPr>
                <w:rFonts w:ascii="Times New Roman"/>
                <w:b w:val="false"/>
                <w:i w:val="false"/>
                <w:color w:val="000000"/>
                <w:sz w:val="20"/>
              </w:rPr>
              <w:t xml:space="preserve">
рылысы. </w:t>
            </w:r>
            <w:r>
              <w:br/>
            </w:r>
            <w:r>
              <w:rPr>
                <w:rFonts w:ascii="Times New Roman"/>
                <w:b w:val="false"/>
                <w:i w:val="false"/>
                <w:color w:val="000000"/>
                <w:sz w:val="20"/>
              </w:rPr>
              <w:t xml:space="preserve">
Жол және </w:t>
            </w:r>
            <w:r>
              <w:br/>
            </w:r>
            <w:r>
              <w:rPr>
                <w:rFonts w:ascii="Times New Roman"/>
                <w:b w:val="false"/>
                <w:i w:val="false"/>
                <w:color w:val="000000"/>
                <w:sz w:val="20"/>
              </w:rPr>
              <w:t xml:space="preserve">
жол шару- </w:t>
            </w:r>
            <w:r>
              <w:br/>
            </w:r>
            <w:r>
              <w:rPr>
                <w:rFonts w:ascii="Times New Roman"/>
                <w:b w:val="false"/>
                <w:i w:val="false"/>
                <w:color w:val="000000"/>
                <w:sz w:val="20"/>
              </w:rPr>
              <w:t xml:space="preserve">
ашылығы);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мекемесінің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дегі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5 жылдан </w:t>
            </w:r>
            <w:r>
              <w:br/>
            </w:r>
            <w:r>
              <w:rPr>
                <w:rFonts w:ascii="Times New Roman"/>
                <w:b w:val="false"/>
                <w:i w:val="false"/>
                <w:color w:val="000000"/>
                <w:sz w:val="20"/>
              </w:rPr>
              <w:t xml:space="preserve">
кем болма- </w:t>
            </w:r>
            <w:r>
              <w:br/>
            </w:r>
            <w:r>
              <w:rPr>
                <w:rFonts w:ascii="Times New Roman"/>
                <w:b w:val="false"/>
                <w:i w:val="false"/>
                <w:color w:val="000000"/>
                <w:sz w:val="20"/>
              </w:rPr>
              <w:t xml:space="preserve">
уы тиіс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(жол жағдайлары мен </w:t>
            </w:r>
            <w:r>
              <w:br/>
            </w:r>
            <w:r>
              <w:rPr>
                <w:rFonts w:ascii="Times New Roman"/>
                <w:b w:val="false"/>
                <w:i w:val="false"/>
                <w:color w:val="000000"/>
                <w:sz w:val="20"/>
              </w:rPr>
              <w:t xml:space="preserve">
оларды орналастыруға </w:t>
            </w:r>
            <w:r>
              <w:br/>
            </w:r>
            <w:r>
              <w:rPr>
                <w:rFonts w:ascii="Times New Roman"/>
                <w:b w:val="false"/>
                <w:i w:val="false"/>
                <w:color w:val="000000"/>
                <w:sz w:val="20"/>
              </w:rPr>
              <w:t xml:space="preserve">
қатысты) қозғалыс </w:t>
            </w:r>
            <w:r>
              <w:br/>
            </w:r>
            <w:r>
              <w:rPr>
                <w:rFonts w:ascii="Times New Roman"/>
                <w:b w:val="false"/>
                <w:i w:val="false"/>
                <w:color w:val="000000"/>
                <w:sz w:val="20"/>
              </w:rPr>
              <w:t xml:space="preserve">
қауіпсіздігін қамта- </w:t>
            </w:r>
            <w:r>
              <w:br/>
            </w:r>
            <w:r>
              <w:rPr>
                <w:rFonts w:ascii="Times New Roman"/>
                <w:b w:val="false"/>
                <w:i w:val="false"/>
                <w:color w:val="000000"/>
                <w:sz w:val="20"/>
              </w:rPr>
              <w:t xml:space="preserve">
масыз ету шараларын </w:t>
            </w:r>
            <w:r>
              <w:br/>
            </w:r>
            <w:r>
              <w:rPr>
                <w:rFonts w:ascii="Times New Roman"/>
                <w:b w:val="false"/>
                <w:i w:val="false"/>
                <w:color w:val="000000"/>
                <w:sz w:val="20"/>
              </w:rPr>
              <w:t xml:space="preserve">
белгілейтін "Қазақ- </w:t>
            </w:r>
            <w:r>
              <w:br/>
            </w:r>
            <w:r>
              <w:rPr>
                <w:rFonts w:ascii="Times New Roman"/>
                <w:b w:val="false"/>
                <w:i w:val="false"/>
                <w:color w:val="000000"/>
                <w:sz w:val="20"/>
              </w:rPr>
              <w:t xml:space="preserve">
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 Көлік және ком- </w:t>
            </w:r>
            <w:r>
              <w:br/>
            </w:r>
            <w:r>
              <w:rPr>
                <w:rFonts w:ascii="Times New Roman"/>
                <w:b w:val="false"/>
                <w:i w:val="false"/>
                <w:color w:val="000000"/>
                <w:sz w:val="20"/>
              </w:rPr>
              <w:t xml:space="preserve">
муникация министрлігі </w:t>
            </w:r>
            <w:r>
              <w:br/>
            </w:r>
            <w:r>
              <w:rPr>
                <w:rFonts w:ascii="Times New Roman"/>
                <w:b w:val="false"/>
                <w:i w:val="false"/>
                <w:color w:val="000000"/>
                <w:sz w:val="20"/>
              </w:rPr>
              <w:t xml:space="preserve">
және Қазақстан Респу- </w:t>
            </w:r>
            <w:r>
              <w:br/>
            </w:r>
            <w:r>
              <w:rPr>
                <w:rFonts w:ascii="Times New Roman"/>
                <w:b w:val="false"/>
                <w:i w:val="false"/>
                <w:color w:val="000000"/>
                <w:sz w:val="20"/>
              </w:rPr>
              <w:t xml:space="preserve">
бликасының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2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2 жылда 1 рет </w:t>
            </w:r>
            <w:r>
              <w:br/>
            </w:r>
            <w:r>
              <w:rPr>
                <w:rFonts w:ascii="Times New Roman"/>
                <w:b w:val="false"/>
                <w:i w:val="false"/>
                <w:color w:val="000000"/>
                <w:sz w:val="20"/>
              </w:rPr>
              <w:t xml:space="preserve">
аттестациядан өту. </w:t>
            </w:r>
            <w:r>
              <w:br/>
            </w:r>
            <w:r>
              <w:rPr>
                <w:rFonts w:ascii="Times New Roman"/>
                <w:b w:val="false"/>
                <w:i w:val="false"/>
                <w:color w:val="000000"/>
                <w:sz w:val="20"/>
              </w:rPr>
              <w:t xml:space="preserve">
Мемлекеттік тілді </w:t>
            </w:r>
            <w:r>
              <w:br/>
            </w:r>
            <w:r>
              <w:rPr>
                <w:rFonts w:ascii="Times New Roman"/>
                <w:b w:val="false"/>
                <w:i w:val="false"/>
                <w:color w:val="000000"/>
                <w:sz w:val="20"/>
              </w:rPr>
              <w:t xml:space="preserve">
білу. </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Жолды пайдалануды басқару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3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050729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w:t>
            </w:r>
            <w:r>
              <w:br/>
            </w:r>
            <w:r>
              <w:rPr>
                <w:rFonts w:ascii="Times New Roman"/>
                <w:b w:val="false"/>
                <w:i w:val="false"/>
                <w:color w:val="000000"/>
                <w:sz w:val="20"/>
              </w:rPr>
              <w:t xml:space="preserve">
құрылысы. </w:t>
            </w:r>
            <w:r>
              <w:br/>
            </w:r>
            <w:r>
              <w:rPr>
                <w:rFonts w:ascii="Times New Roman"/>
                <w:b w:val="false"/>
                <w:i w:val="false"/>
                <w:color w:val="000000"/>
                <w:sz w:val="20"/>
              </w:rPr>
              <w:t xml:space="preserve">
Жол және </w:t>
            </w:r>
            <w:r>
              <w:br/>
            </w:r>
            <w:r>
              <w:rPr>
                <w:rFonts w:ascii="Times New Roman"/>
                <w:b w:val="false"/>
                <w:i w:val="false"/>
                <w:color w:val="000000"/>
                <w:sz w:val="20"/>
              </w:rPr>
              <w:t xml:space="preserve">
жол шару- </w:t>
            </w:r>
            <w:r>
              <w:br/>
            </w:r>
            <w:r>
              <w:rPr>
                <w:rFonts w:ascii="Times New Roman"/>
                <w:b w:val="false"/>
                <w:i w:val="false"/>
                <w:color w:val="000000"/>
                <w:sz w:val="20"/>
              </w:rPr>
              <w:t xml:space="preserve">
ашылығы);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(жол жағдайлары мен </w:t>
            </w:r>
            <w:r>
              <w:br/>
            </w:r>
            <w:r>
              <w:rPr>
                <w:rFonts w:ascii="Times New Roman"/>
                <w:b w:val="false"/>
                <w:i w:val="false"/>
                <w:color w:val="000000"/>
                <w:sz w:val="20"/>
              </w:rPr>
              <w:t xml:space="preserve">
оларды орналастыруға </w:t>
            </w:r>
            <w:r>
              <w:br/>
            </w:r>
            <w:r>
              <w:rPr>
                <w:rFonts w:ascii="Times New Roman"/>
                <w:b w:val="false"/>
                <w:i w:val="false"/>
                <w:color w:val="000000"/>
                <w:sz w:val="20"/>
              </w:rPr>
              <w:t xml:space="preserve">
қатысты) қозғалыс </w:t>
            </w:r>
            <w:r>
              <w:br/>
            </w:r>
            <w:r>
              <w:rPr>
                <w:rFonts w:ascii="Times New Roman"/>
                <w:b w:val="false"/>
                <w:i w:val="false"/>
                <w:color w:val="000000"/>
                <w:sz w:val="20"/>
              </w:rPr>
              <w:t xml:space="preserve">
қауіпсіздігін қамта- </w:t>
            </w:r>
            <w:r>
              <w:br/>
            </w:r>
            <w:r>
              <w:rPr>
                <w:rFonts w:ascii="Times New Roman"/>
                <w:b w:val="false"/>
                <w:i w:val="false"/>
                <w:color w:val="000000"/>
                <w:sz w:val="20"/>
              </w:rPr>
              <w:t xml:space="preserve">
масыз ету шараларын </w:t>
            </w:r>
            <w:r>
              <w:br/>
            </w:r>
            <w:r>
              <w:rPr>
                <w:rFonts w:ascii="Times New Roman"/>
                <w:b w:val="false"/>
                <w:i w:val="false"/>
                <w:color w:val="000000"/>
                <w:sz w:val="20"/>
              </w:rPr>
              <w:t xml:space="preserve">
белгілейтін "Қазақ- </w:t>
            </w:r>
            <w:r>
              <w:br/>
            </w:r>
            <w:r>
              <w:rPr>
                <w:rFonts w:ascii="Times New Roman"/>
                <w:b w:val="false"/>
                <w:i w:val="false"/>
                <w:color w:val="000000"/>
                <w:sz w:val="20"/>
              </w:rPr>
              <w:t xml:space="preserve">
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 Көлік және ком- </w:t>
            </w:r>
            <w:r>
              <w:br/>
            </w:r>
            <w:r>
              <w:rPr>
                <w:rFonts w:ascii="Times New Roman"/>
                <w:b w:val="false"/>
                <w:i w:val="false"/>
                <w:color w:val="000000"/>
                <w:sz w:val="20"/>
              </w:rPr>
              <w:t xml:space="preserve">
муникация министрлігі </w:t>
            </w:r>
            <w:r>
              <w:br/>
            </w:r>
            <w:r>
              <w:rPr>
                <w:rFonts w:ascii="Times New Roman"/>
                <w:b w:val="false"/>
                <w:i w:val="false"/>
                <w:color w:val="000000"/>
                <w:sz w:val="20"/>
              </w:rPr>
              <w:t xml:space="preserve">
және Қазақстан Респу- </w:t>
            </w:r>
            <w:r>
              <w:br/>
            </w:r>
            <w:r>
              <w:rPr>
                <w:rFonts w:ascii="Times New Roman"/>
                <w:b w:val="false"/>
                <w:i w:val="false"/>
                <w:color w:val="000000"/>
                <w:sz w:val="20"/>
              </w:rPr>
              <w:t xml:space="preserve">
бликасының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2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2 жылда 1 рет аттес- </w:t>
            </w:r>
            <w:r>
              <w:br/>
            </w:r>
            <w:r>
              <w:rPr>
                <w:rFonts w:ascii="Times New Roman"/>
                <w:b w:val="false"/>
                <w:i w:val="false"/>
                <w:color w:val="000000"/>
                <w:sz w:val="20"/>
              </w:rPr>
              <w:t xml:space="preserve">
тациядан өту. Мемле- </w:t>
            </w:r>
            <w:r>
              <w:br/>
            </w:r>
            <w:r>
              <w:rPr>
                <w:rFonts w:ascii="Times New Roman"/>
                <w:b w:val="false"/>
                <w:i w:val="false"/>
                <w:color w:val="000000"/>
                <w:sz w:val="20"/>
              </w:rPr>
              <w:t xml:space="preserve">
кеттік тілді білу. </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Өндірістік, күнделікті жұмыс бөлімі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57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050729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w:t>
            </w:r>
            <w:r>
              <w:br/>
            </w:r>
            <w:r>
              <w:rPr>
                <w:rFonts w:ascii="Times New Roman"/>
                <w:b w:val="false"/>
                <w:i w:val="false"/>
                <w:color w:val="000000"/>
                <w:sz w:val="20"/>
              </w:rPr>
              <w:t xml:space="preserve">
құрылысы. </w:t>
            </w:r>
            <w:r>
              <w:br/>
            </w:r>
            <w:r>
              <w:rPr>
                <w:rFonts w:ascii="Times New Roman"/>
                <w:b w:val="false"/>
                <w:i w:val="false"/>
                <w:color w:val="000000"/>
                <w:sz w:val="20"/>
              </w:rPr>
              <w:t xml:space="preserve">
Жол және </w:t>
            </w:r>
            <w:r>
              <w:br/>
            </w:r>
            <w:r>
              <w:rPr>
                <w:rFonts w:ascii="Times New Roman"/>
                <w:b w:val="false"/>
                <w:i w:val="false"/>
                <w:color w:val="000000"/>
                <w:sz w:val="20"/>
              </w:rPr>
              <w:t xml:space="preserve">
жол шару- </w:t>
            </w:r>
            <w:r>
              <w:br/>
            </w:r>
            <w:r>
              <w:rPr>
                <w:rFonts w:ascii="Times New Roman"/>
                <w:b w:val="false"/>
                <w:i w:val="false"/>
                <w:color w:val="000000"/>
                <w:sz w:val="20"/>
              </w:rPr>
              <w:t xml:space="preserve">
ашылығы);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са- </w:t>
            </w:r>
            <w:r>
              <w:br/>
            </w:r>
            <w:r>
              <w:rPr>
                <w:rFonts w:ascii="Times New Roman"/>
                <w:b w:val="false"/>
                <w:i w:val="false"/>
                <w:color w:val="000000"/>
                <w:sz w:val="20"/>
              </w:rPr>
              <w:t xml:space="preserve">
лаға сәйкес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ең- </w:t>
            </w:r>
            <w:r>
              <w:br/>
            </w:r>
            <w:r>
              <w:rPr>
                <w:rFonts w:ascii="Times New Roman"/>
                <w:b w:val="false"/>
                <w:i w:val="false"/>
                <w:color w:val="000000"/>
                <w:sz w:val="20"/>
              </w:rPr>
              <w:t xml:space="preserve">
бек тәжі- </w:t>
            </w:r>
            <w:r>
              <w:br/>
            </w:r>
            <w:r>
              <w:rPr>
                <w:rFonts w:ascii="Times New Roman"/>
                <w:b w:val="false"/>
                <w:i w:val="false"/>
                <w:color w:val="000000"/>
                <w:sz w:val="20"/>
              </w:rPr>
              <w:t xml:space="preserve">
рибесі 5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(жол жағдайлары мен </w:t>
            </w:r>
            <w:r>
              <w:br/>
            </w:r>
            <w:r>
              <w:rPr>
                <w:rFonts w:ascii="Times New Roman"/>
                <w:b w:val="false"/>
                <w:i w:val="false"/>
                <w:color w:val="000000"/>
                <w:sz w:val="20"/>
              </w:rPr>
              <w:t xml:space="preserve">
оларды орналастыруға </w:t>
            </w:r>
            <w:r>
              <w:br/>
            </w:r>
            <w:r>
              <w:rPr>
                <w:rFonts w:ascii="Times New Roman"/>
                <w:b w:val="false"/>
                <w:i w:val="false"/>
                <w:color w:val="000000"/>
                <w:sz w:val="20"/>
              </w:rPr>
              <w:t xml:space="preserve">
қатысты) қозғалыс </w:t>
            </w:r>
            <w:r>
              <w:br/>
            </w:r>
            <w:r>
              <w:rPr>
                <w:rFonts w:ascii="Times New Roman"/>
                <w:b w:val="false"/>
                <w:i w:val="false"/>
                <w:color w:val="000000"/>
                <w:sz w:val="20"/>
              </w:rPr>
              <w:t xml:space="preserve">
қауіпсіздігін қамта- </w:t>
            </w:r>
            <w:r>
              <w:br/>
            </w:r>
            <w:r>
              <w:rPr>
                <w:rFonts w:ascii="Times New Roman"/>
                <w:b w:val="false"/>
                <w:i w:val="false"/>
                <w:color w:val="000000"/>
                <w:sz w:val="20"/>
              </w:rPr>
              <w:t xml:space="preserve">
масыз ету шараларын </w:t>
            </w:r>
            <w:r>
              <w:br/>
            </w:r>
            <w:r>
              <w:rPr>
                <w:rFonts w:ascii="Times New Roman"/>
                <w:b w:val="false"/>
                <w:i w:val="false"/>
                <w:color w:val="000000"/>
                <w:sz w:val="20"/>
              </w:rPr>
              <w:t xml:space="preserve">
белгілейтін "Қазақ- </w:t>
            </w:r>
            <w:r>
              <w:br/>
            </w:r>
            <w:r>
              <w:rPr>
                <w:rFonts w:ascii="Times New Roman"/>
                <w:b w:val="false"/>
                <w:i w:val="false"/>
                <w:color w:val="000000"/>
                <w:sz w:val="20"/>
              </w:rPr>
              <w:t xml:space="preserve">
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 Көлік және ком- </w:t>
            </w:r>
            <w:r>
              <w:br/>
            </w:r>
            <w:r>
              <w:rPr>
                <w:rFonts w:ascii="Times New Roman"/>
                <w:b w:val="false"/>
                <w:i w:val="false"/>
                <w:color w:val="000000"/>
                <w:sz w:val="20"/>
              </w:rPr>
              <w:t xml:space="preserve">
муникация министрлігі </w:t>
            </w:r>
            <w:r>
              <w:br/>
            </w:r>
            <w:r>
              <w:rPr>
                <w:rFonts w:ascii="Times New Roman"/>
                <w:b w:val="false"/>
                <w:i w:val="false"/>
                <w:color w:val="000000"/>
                <w:sz w:val="20"/>
              </w:rPr>
              <w:t xml:space="preserve">
және Қазақстан Респу- </w:t>
            </w:r>
            <w:r>
              <w:br/>
            </w:r>
            <w:r>
              <w:rPr>
                <w:rFonts w:ascii="Times New Roman"/>
                <w:b w:val="false"/>
                <w:i w:val="false"/>
                <w:color w:val="000000"/>
                <w:sz w:val="20"/>
              </w:rPr>
              <w:t xml:space="preserve">
бликасының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2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2 жылда 1 рет аттес- </w:t>
            </w:r>
            <w:r>
              <w:br/>
            </w:r>
            <w:r>
              <w:rPr>
                <w:rFonts w:ascii="Times New Roman"/>
                <w:b w:val="false"/>
                <w:i w:val="false"/>
                <w:color w:val="000000"/>
                <w:sz w:val="20"/>
              </w:rPr>
              <w:t xml:space="preserve">
тациядан өту. Мемле- </w:t>
            </w:r>
            <w:r>
              <w:br/>
            </w:r>
            <w:r>
              <w:rPr>
                <w:rFonts w:ascii="Times New Roman"/>
                <w:b w:val="false"/>
                <w:i w:val="false"/>
                <w:color w:val="000000"/>
                <w:sz w:val="20"/>
              </w:rPr>
              <w:t xml:space="preserve">
кеттік тілді білу. </w:t>
            </w:r>
          </w:p>
        </w:tc>
      </w:tr>
      <w:tr>
        <w:trPr>
          <w:trHeight w:val="42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050729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құ- </w:t>
            </w:r>
            <w:r>
              <w:br/>
            </w:r>
            <w:r>
              <w:rPr>
                <w:rFonts w:ascii="Times New Roman"/>
                <w:b w:val="false"/>
                <w:i w:val="false"/>
                <w:color w:val="000000"/>
                <w:sz w:val="20"/>
              </w:rPr>
              <w:t xml:space="preserve">
рылысы. </w:t>
            </w:r>
            <w:r>
              <w:br/>
            </w:r>
            <w:r>
              <w:rPr>
                <w:rFonts w:ascii="Times New Roman"/>
                <w:b w:val="false"/>
                <w:i w:val="false"/>
                <w:color w:val="000000"/>
                <w:sz w:val="20"/>
              </w:rPr>
              <w:t xml:space="preserve">
Жол және </w:t>
            </w:r>
            <w:r>
              <w:br/>
            </w:r>
            <w:r>
              <w:rPr>
                <w:rFonts w:ascii="Times New Roman"/>
                <w:b w:val="false"/>
                <w:i w:val="false"/>
                <w:color w:val="000000"/>
                <w:sz w:val="20"/>
              </w:rPr>
              <w:t xml:space="preserve">
жол шару- </w:t>
            </w:r>
            <w:r>
              <w:br/>
            </w:r>
            <w:r>
              <w:rPr>
                <w:rFonts w:ascii="Times New Roman"/>
                <w:b w:val="false"/>
                <w:i w:val="false"/>
                <w:color w:val="000000"/>
                <w:sz w:val="20"/>
              </w:rPr>
              <w:t xml:space="preserve">
ашылығы);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ең- </w:t>
            </w:r>
            <w:r>
              <w:br/>
            </w:r>
            <w:r>
              <w:rPr>
                <w:rFonts w:ascii="Times New Roman"/>
                <w:b w:val="false"/>
                <w:i w:val="false"/>
                <w:color w:val="000000"/>
                <w:sz w:val="20"/>
              </w:rPr>
              <w:t xml:space="preserve">
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(жол жағдайлары мен </w:t>
            </w:r>
            <w:r>
              <w:br/>
            </w:r>
            <w:r>
              <w:rPr>
                <w:rFonts w:ascii="Times New Roman"/>
                <w:b w:val="false"/>
                <w:i w:val="false"/>
                <w:color w:val="000000"/>
                <w:sz w:val="20"/>
              </w:rPr>
              <w:t xml:space="preserve">
оларды орналастыруға </w:t>
            </w:r>
            <w:r>
              <w:br/>
            </w:r>
            <w:r>
              <w:rPr>
                <w:rFonts w:ascii="Times New Roman"/>
                <w:b w:val="false"/>
                <w:i w:val="false"/>
                <w:color w:val="000000"/>
                <w:sz w:val="20"/>
              </w:rPr>
              <w:t xml:space="preserve">
қатысты) қозғалыс </w:t>
            </w:r>
            <w:r>
              <w:br/>
            </w:r>
            <w:r>
              <w:rPr>
                <w:rFonts w:ascii="Times New Roman"/>
                <w:b w:val="false"/>
                <w:i w:val="false"/>
                <w:color w:val="000000"/>
                <w:sz w:val="20"/>
              </w:rPr>
              <w:t xml:space="preserve">
қауіпсіздігін қамта- </w:t>
            </w:r>
            <w:r>
              <w:br/>
            </w:r>
            <w:r>
              <w:rPr>
                <w:rFonts w:ascii="Times New Roman"/>
                <w:b w:val="false"/>
                <w:i w:val="false"/>
                <w:color w:val="000000"/>
                <w:sz w:val="20"/>
              </w:rPr>
              <w:t xml:space="preserve">
масыз ету шараларын </w:t>
            </w:r>
            <w:r>
              <w:br/>
            </w:r>
            <w:r>
              <w:rPr>
                <w:rFonts w:ascii="Times New Roman"/>
                <w:b w:val="false"/>
                <w:i w:val="false"/>
                <w:color w:val="000000"/>
                <w:sz w:val="20"/>
              </w:rPr>
              <w:t xml:space="preserve">
белгілейтін "Қазақ- </w:t>
            </w:r>
            <w:r>
              <w:br/>
            </w:r>
            <w:r>
              <w:rPr>
                <w:rFonts w:ascii="Times New Roman"/>
                <w:b w:val="false"/>
                <w:i w:val="false"/>
                <w:color w:val="000000"/>
                <w:sz w:val="20"/>
              </w:rPr>
              <w:t xml:space="preserve">
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 Көлік және ком- </w:t>
            </w:r>
            <w:r>
              <w:br/>
            </w:r>
            <w:r>
              <w:rPr>
                <w:rFonts w:ascii="Times New Roman"/>
                <w:b w:val="false"/>
                <w:i w:val="false"/>
                <w:color w:val="000000"/>
                <w:sz w:val="20"/>
              </w:rPr>
              <w:t xml:space="preserve">
муникация министрлігі </w:t>
            </w:r>
            <w:r>
              <w:br/>
            </w:r>
            <w:r>
              <w:rPr>
                <w:rFonts w:ascii="Times New Roman"/>
                <w:b w:val="false"/>
                <w:i w:val="false"/>
                <w:color w:val="000000"/>
                <w:sz w:val="20"/>
              </w:rPr>
              <w:t xml:space="preserve">
және Қазақстан Респу- </w:t>
            </w:r>
            <w:r>
              <w:br/>
            </w:r>
            <w:r>
              <w:rPr>
                <w:rFonts w:ascii="Times New Roman"/>
                <w:b w:val="false"/>
                <w:i w:val="false"/>
                <w:color w:val="000000"/>
                <w:sz w:val="20"/>
              </w:rPr>
              <w:t xml:space="preserve">
бликасының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2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2 жылда 1 рет аттес- </w:t>
            </w:r>
            <w:r>
              <w:br/>
            </w:r>
            <w:r>
              <w:rPr>
                <w:rFonts w:ascii="Times New Roman"/>
                <w:b w:val="false"/>
                <w:i w:val="false"/>
                <w:color w:val="000000"/>
                <w:sz w:val="20"/>
              </w:rPr>
              <w:t xml:space="preserve">
тациядан өту. Мемле- </w:t>
            </w:r>
            <w:r>
              <w:br/>
            </w:r>
            <w:r>
              <w:rPr>
                <w:rFonts w:ascii="Times New Roman"/>
                <w:b w:val="false"/>
                <w:i w:val="false"/>
                <w:color w:val="000000"/>
                <w:sz w:val="20"/>
              </w:rPr>
              <w:t xml:space="preserve">
кеттік тілді білу. </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Жолды жөндеу басқармасы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58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050729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құ- </w:t>
            </w:r>
            <w:r>
              <w:br/>
            </w:r>
            <w:r>
              <w:rPr>
                <w:rFonts w:ascii="Times New Roman"/>
                <w:b w:val="false"/>
                <w:i w:val="false"/>
                <w:color w:val="000000"/>
                <w:sz w:val="20"/>
              </w:rPr>
              <w:t xml:space="preserve">
рылысы. </w:t>
            </w:r>
            <w:r>
              <w:br/>
            </w:r>
            <w:r>
              <w:rPr>
                <w:rFonts w:ascii="Times New Roman"/>
                <w:b w:val="false"/>
                <w:i w:val="false"/>
                <w:color w:val="000000"/>
                <w:sz w:val="20"/>
              </w:rPr>
              <w:t xml:space="preserve">
Жол және </w:t>
            </w:r>
            <w:r>
              <w:br/>
            </w:r>
            <w:r>
              <w:rPr>
                <w:rFonts w:ascii="Times New Roman"/>
                <w:b w:val="false"/>
                <w:i w:val="false"/>
                <w:color w:val="000000"/>
                <w:sz w:val="20"/>
              </w:rPr>
              <w:t xml:space="preserve">
жол шару- </w:t>
            </w:r>
            <w:r>
              <w:br/>
            </w:r>
            <w:r>
              <w:rPr>
                <w:rFonts w:ascii="Times New Roman"/>
                <w:b w:val="false"/>
                <w:i w:val="false"/>
                <w:color w:val="000000"/>
                <w:sz w:val="20"/>
              </w:rPr>
              <w:t xml:space="preserve">
ашылығы);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5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(жол жағдайлары мен </w:t>
            </w:r>
            <w:r>
              <w:br/>
            </w:r>
            <w:r>
              <w:rPr>
                <w:rFonts w:ascii="Times New Roman"/>
                <w:b w:val="false"/>
                <w:i w:val="false"/>
                <w:color w:val="000000"/>
                <w:sz w:val="20"/>
              </w:rPr>
              <w:t xml:space="preserve">
оларды орналастыруға </w:t>
            </w:r>
            <w:r>
              <w:br/>
            </w:r>
            <w:r>
              <w:rPr>
                <w:rFonts w:ascii="Times New Roman"/>
                <w:b w:val="false"/>
                <w:i w:val="false"/>
                <w:color w:val="000000"/>
                <w:sz w:val="20"/>
              </w:rPr>
              <w:t xml:space="preserve">
қатысты) қозғалыс </w:t>
            </w:r>
            <w:r>
              <w:br/>
            </w:r>
            <w:r>
              <w:rPr>
                <w:rFonts w:ascii="Times New Roman"/>
                <w:b w:val="false"/>
                <w:i w:val="false"/>
                <w:color w:val="000000"/>
                <w:sz w:val="20"/>
              </w:rPr>
              <w:t xml:space="preserve">
қауіпсіздігін қамта- </w:t>
            </w:r>
            <w:r>
              <w:br/>
            </w:r>
            <w:r>
              <w:rPr>
                <w:rFonts w:ascii="Times New Roman"/>
                <w:b w:val="false"/>
                <w:i w:val="false"/>
                <w:color w:val="000000"/>
                <w:sz w:val="20"/>
              </w:rPr>
              <w:t xml:space="preserve">
масыз ету шараларын </w:t>
            </w:r>
            <w:r>
              <w:br/>
            </w:r>
            <w:r>
              <w:rPr>
                <w:rFonts w:ascii="Times New Roman"/>
                <w:b w:val="false"/>
                <w:i w:val="false"/>
                <w:color w:val="000000"/>
                <w:sz w:val="20"/>
              </w:rPr>
              <w:t xml:space="preserve">
белгілейтін "Қазақ- </w:t>
            </w:r>
            <w:r>
              <w:br/>
            </w:r>
            <w:r>
              <w:rPr>
                <w:rFonts w:ascii="Times New Roman"/>
                <w:b w:val="false"/>
                <w:i w:val="false"/>
                <w:color w:val="000000"/>
                <w:sz w:val="20"/>
              </w:rPr>
              <w:t xml:space="preserve">
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 Көлік және ком- </w:t>
            </w:r>
            <w:r>
              <w:br/>
            </w:r>
            <w:r>
              <w:rPr>
                <w:rFonts w:ascii="Times New Roman"/>
                <w:b w:val="false"/>
                <w:i w:val="false"/>
                <w:color w:val="000000"/>
                <w:sz w:val="20"/>
              </w:rPr>
              <w:t xml:space="preserve">
муникация министрлігі </w:t>
            </w:r>
            <w:r>
              <w:br/>
            </w:r>
            <w:r>
              <w:rPr>
                <w:rFonts w:ascii="Times New Roman"/>
                <w:b w:val="false"/>
                <w:i w:val="false"/>
                <w:color w:val="000000"/>
                <w:sz w:val="20"/>
              </w:rPr>
              <w:t xml:space="preserve">
және Қазақстан Респу- </w:t>
            </w:r>
            <w:r>
              <w:br/>
            </w:r>
            <w:r>
              <w:rPr>
                <w:rFonts w:ascii="Times New Roman"/>
                <w:b w:val="false"/>
                <w:i w:val="false"/>
                <w:color w:val="000000"/>
                <w:sz w:val="20"/>
              </w:rPr>
              <w:t xml:space="preserve">
бликасының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2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2 жылда 1 рет аттес- </w:t>
            </w:r>
            <w:r>
              <w:br/>
            </w:r>
            <w:r>
              <w:rPr>
                <w:rFonts w:ascii="Times New Roman"/>
                <w:b w:val="false"/>
                <w:i w:val="false"/>
                <w:color w:val="000000"/>
                <w:sz w:val="20"/>
              </w:rPr>
              <w:t xml:space="preserve">
тациядан өту. Мемле- </w:t>
            </w:r>
            <w:r>
              <w:br/>
            </w:r>
            <w:r>
              <w:rPr>
                <w:rFonts w:ascii="Times New Roman"/>
                <w:b w:val="false"/>
                <w:i w:val="false"/>
                <w:color w:val="000000"/>
                <w:sz w:val="20"/>
              </w:rPr>
              <w:t xml:space="preserve">
кеттік тілді білу. </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Жолды күрделі жөндеу бөлімі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050729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құ- </w:t>
            </w:r>
            <w:r>
              <w:br/>
            </w:r>
            <w:r>
              <w:rPr>
                <w:rFonts w:ascii="Times New Roman"/>
                <w:b w:val="false"/>
                <w:i w:val="false"/>
                <w:color w:val="000000"/>
                <w:sz w:val="20"/>
              </w:rPr>
              <w:t xml:space="preserve">
рылысы. </w:t>
            </w:r>
            <w:r>
              <w:br/>
            </w:r>
            <w:r>
              <w:rPr>
                <w:rFonts w:ascii="Times New Roman"/>
                <w:b w:val="false"/>
                <w:i w:val="false"/>
                <w:color w:val="000000"/>
                <w:sz w:val="20"/>
              </w:rPr>
              <w:t xml:space="preserve">
Жол және </w:t>
            </w:r>
            <w:r>
              <w:br/>
            </w:r>
            <w:r>
              <w:rPr>
                <w:rFonts w:ascii="Times New Roman"/>
                <w:b w:val="false"/>
                <w:i w:val="false"/>
                <w:color w:val="000000"/>
                <w:sz w:val="20"/>
              </w:rPr>
              <w:t xml:space="preserve">
жол шару- </w:t>
            </w:r>
            <w:r>
              <w:br/>
            </w:r>
            <w:r>
              <w:rPr>
                <w:rFonts w:ascii="Times New Roman"/>
                <w:b w:val="false"/>
                <w:i w:val="false"/>
                <w:color w:val="000000"/>
                <w:sz w:val="20"/>
              </w:rPr>
              <w:t xml:space="preserve">
ашылығы);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са- </w:t>
            </w:r>
            <w:r>
              <w:br/>
            </w:r>
            <w:r>
              <w:rPr>
                <w:rFonts w:ascii="Times New Roman"/>
                <w:b w:val="false"/>
                <w:i w:val="false"/>
                <w:color w:val="000000"/>
                <w:sz w:val="20"/>
              </w:rPr>
              <w:t xml:space="preserve">
лаға сәйкес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ең- </w:t>
            </w:r>
            <w:r>
              <w:br/>
            </w:r>
            <w:r>
              <w:rPr>
                <w:rFonts w:ascii="Times New Roman"/>
                <w:b w:val="false"/>
                <w:i w:val="false"/>
                <w:color w:val="000000"/>
                <w:sz w:val="20"/>
              </w:rPr>
              <w:t xml:space="preserve">
бек тәжі- </w:t>
            </w:r>
            <w:r>
              <w:br/>
            </w:r>
            <w:r>
              <w:rPr>
                <w:rFonts w:ascii="Times New Roman"/>
                <w:b w:val="false"/>
                <w:i w:val="false"/>
                <w:color w:val="000000"/>
                <w:sz w:val="20"/>
              </w:rPr>
              <w:t xml:space="preserve">
рибесі 5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(жол жағдайлары мен </w:t>
            </w:r>
            <w:r>
              <w:br/>
            </w:r>
            <w:r>
              <w:rPr>
                <w:rFonts w:ascii="Times New Roman"/>
                <w:b w:val="false"/>
                <w:i w:val="false"/>
                <w:color w:val="000000"/>
                <w:sz w:val="20"/>
              </w:rPr>
              <w:t xml:space="preserve">
оларды орналастыруға </w:t>
            </w:r>
            <w:r>
              <w:br/>
            </w:r>
            <w:r>
              <w:rPr>
                <w:rFonts w:ascii="Times New Roman"/>
                <w:b w:val="false"/>
                <w:i w:val="false"/>
                <w:color w:val="000000"/>
                <w:sz w:val="20"/>
              </w:rPr>
              <w:t xml:space="preserve">
қатысты) қозғалыс қа- </w:t>
            </w:r>
            <w:r>
              <w:br/>
            </w:r>
            <w:r>
              <w:rPr>
                <w:rFonts w:ascii="Times New Roman"/>
                <w:b w:val="false"/>
                <w:i w:val="false"/>
                <w:color w:val="000000"/>
                <w:sz w:val="20"/>
              </w:rPr>
              <w:t xml:space="preserve">
уіпсіздігін қамта- </w:t>
            </w:r>
            <w:r>
              <w:br/>
            </w:r>
            <w:r>
              <w:rPr>
                <w:rFonts w:ascii="Times New Roman"/>
                <w:b w:val="false"/>
                <w:i w:val="false"/>
                <w:color w:val="000000"/>
                <w:sz w:val="20"/>
              </w:rPr>
              <w:t xml:space="preserve">
масыз ету шараларын </w:t>
            </w:r>
            <w:r>
              <w:br/>
            </w:r>
            <w:r>
              <w:rPr>
                <w:rFonts w:ascii="Times New Roman"/>
                <w:b w:val="false"/>
                <w:i w:val="false"/>
                <w:color w:val="000000"/>
                <w:sz w:val="20"/>
              </w:rPr>
              <w:t xml:space="preserve">
белгілейтін "Қазақ- </w:t>
            </w:r>
            <w:r>
              <w:br/>
            </w:r>
            <w:r>
              <w:rPr>
                <w:rFonts w:ascii="Times New Roman"/>
                <w:b w:val="false"/>
                <w:i w:val="false"/>
                <w:color w:val="000000"/>
                <w:sz w:val="20"/>
              </w:rPr>
              <w:t xml:space="preserve">
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 Көлік және ком- </w:t>
            </w:r>
            <w:r>
              <w:br/>
            </w:r>
            <w:r>
              <w:rPr>
                <w:rFonts w:ascii="Times New Roman"/>
                <w:b w:val="false"/>
                <w:i w:val="false"/>
                <w:color w:val="000000"/>
                <w:sz w:val="20"/>
              </w:rPr>
              <w:t xml:space="preserve">
муникация министрлігі </w:t>
            </w:r>
            <w:r>
              <w:br/>
            </w:r>
            <w:r>
              <w:rPr>
                <w:rFonts w:ascii="Times New Roman"/>
                <w:b w:val="false"/>
                <w:i w:val="false"/>
                <w:color w:val="000000"/>
                <w:sz w:val="20"/>
              </w:rPr>
              <w:t xml:space="preserve">
және Қазақстан Респу- </w:t>
            </w:r>
            <w:r>
              <w:br/>
            </w:r>
            <w:r>
              <w:rPr>
                <w:rFonts w:ascii="Times New Roman"/>
                <w:b w:val="false"/>
                <w:i w:val="false"/>
                <w:color w:val="000000"/>
                <w:sz w:val="20"/>
              </w:rPr>
              <w:t xml:space="preserve">
бликасының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2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2 жылда 1 рет аттес- </w:t>
            </w:r>
            <w:r>
              <w:br/>
            </w:r>
            <w:r>
              <w:rPr>
                <w:rFonts w:ascii="Times New Roman"/>
                <w:b w:val="false"/>
                <w:i w:val="false"/>
                <w:color w:val="000000"/>
                <w:sz w:val="20"/>
              </w:rPr>
              <w:t xml:space="preserve">
тациядан өту. Мемле- </w:t>
            </w:r>
            <w:r>
              <w:br/>
            </w:r>
            <w:r>
              <w:rPr>
                <w:rFonts w:ascii="Times New Roman"/>
                <w:b w:val="false"/>
                <w:i w:val="false"/>
                <w:color w:val="000000"/>
                <w:sz w:val="20"/>
              </w:rPr>
              <w:t xml:space="preserve">
кеттік тілді білу. </w:t>
            </w:r>
          </w:p>
        </w:tc>
      </w:tr>
      <w:tr>
        <w:trPr>
          <w:trHeight w:val="361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050729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құ- </w:t>
            </w:r>
            <w:r>
              <w:br/>
            </w:r>
            <w:r>
              <w:rPr>
                <w:rFonts w:ascii="Times New Roman"/>
                <w:b w:val="false"/>
                <w:i w:val="false"/>
                <w:color w:val="000000"/>
                <w:sz w:val="20"/>
              </w:rPr>
              <w:t xml:space="preserve">
рылысы. </w:t>
            </w:r>
            <w:r>
              <w:br/>
            </w:r>
            <w:r>
              <w:rPr>
                <w:rFonts w:ascii="Times New Roman"/>
                <w:b w:val="false"/>
                <w:i w:val="false"/>
                <w:color w:val="000000"/>
                <w:sz w:val="20"/>
              </w:rPr>
              <w:t xml:space="preserve">
Жол және </w:t>
            </w:r>
            <w:r>
              <w:br/>
            </w:r>
            <w:r>
              <w:rPr>
                <w:rFonts w:ascii="Times New Roman"/>
                <w:b w:val="false"/>
                <w:i w:val="false"/>
                <w:color w:val="000000"/>
                <w:sz w:val="20"/>
              </w:rPr>
              <w:t xml:space="preserve">
жол шару- </w:t>
            </w:r>
            <w:r>
              <w:br/>
            </w:r>
            <w:r>
              <w:rPr>
                <w:rFonts w:ascii="Times New Roman"/>
                <w:b w:val="false"/>
                <w:i w:val="false"/>
                <w:color w:val="000000"/>
                <w:sz w:val="20"/>
              </w:rPr>
              <w:t xml:space="preserve">
ашылығы);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(жол жағдайлары мен </w:t>
            </w:r>
            <w:r>
              <w:br/>
            </w:r>
            <w:r>
              <w:rPr>
                <w:rFonts w:ascii="Times New Roman"/>
                <w:b w:val="false"/>
                <w:i w:val="false"/>
                <w:color w:val="000000"/>
                <w:sz w:val="20"/>
              </w:rPr>
              <w:t xml:space="preserve">
оларды орналастыруға </w:t>
            </w:r>
            <w:r>
              <w:br/>
            </w:r>
            <w:r>
              <w:rPr>
                <w:rFonts w:ascii="Times New Roman"/>
                <w:b w:val="false"/>
                <w:i w:val="false"/>
                <w:color w:val="000000"/>
                <w:sz w:val="20"/>
              </w:rPr>
              <w:t xml:space="preserve">
қатысты) қозғалыс </w:t>
            </w:r>
            <w:r>
              <w:br/>
            </w:r>
            <w:r>
              <w:rPr>
                <w:rFonts w:ascii="Times New Roman"/>
                <w:b w:val="false"/>
                <w:i w:val="false"/>
                <w:color w:val="000000"/>
                <w:sz w:val="20"/>
              </w:rPr>
              <w:t xml:space="preserve">
қауіпсіздігін қамта- </w:t>
            </w:r>
            <w:r>
              <w:br/>
            </w:r>
            <w:r>
              <w:rPr>
                <w:rFonts w:ascii="Times New Roman"/>
                <w:b w:val="false"/>
                <w:i w:val="false"/>
                <w:color w:val="000000"/>
                <w:sz w:val="20"/>
              </w:rPr>
              <w:t xml:space="preserve">
масыз ету шараларын </w:t>
            </w:r>
            <w:r>
              <w:br/>
            </w:r>
            <w:r>
              <w:rPr>
                <w:rFonts w:ascii="Times New Roman"/>
                <w:b w:val="false"/>
                <w:i w:val="false"/>
                <w:color w:val="000000"/>
                <w:sz w:val="20"/>
              </w:rPr>
              <w:t xml:space="preserve">
белгілейтін "Қазақ- </w:t>
            </w:r>
            <w:r>
              <w:br/>
            </w:r>
            <w:r>
              <w:rPr>
                <w:rFonts w:ascii="Times New Roman"/>
                <w:b w:val="false"/>
                <w:i w:val="false"/>
                <w:color w:val="000000"/>
                <w:sz w:val="20"/>
              </w:rPr>
              <w:t xml:space="preserve">
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 Көлік және ком- </w:t>
            </w:r>
            <w:r>
              <w:br/>
            </w:r>
            <w:r>
              <w:rPr>
                <w:rFonts w:ascii="Times New Roman"/>
                <w:b w:val="false"/>
                <w:i w:val="false"/>
                <w:color w:val="000000"/>
                <w:sz w:val="20"/>
              </w:rPr>
              <w:t xml:space="preserve">
муникация министрлігі </w:t>
            </w:r>
            <w:r>
              <w:br/>
            </w:r>
            <w:r>
              <w:rPr>
                <w:rFonts w:ascii="Times New Roman"/>
                <w:b w:val="false"/>
                <w:i w:val="false"/>
                <w:color w:val="000000"/>
                <w:sz w:val="20"/>
              </w:rPr>
              <w:t xml:space="preserve">
және Қазақстан Респу- </w:t>
            </w:r>
            <w:r>
              <w:br/>
            </w:r>
            <w:r>
              <w:rPr>
                <w:rFonts w:ascii="Times New Roman"/>
                <w:b w:val="false"/>
                <w:i w:val="false"/>
                <w:color w:val="000000"/>
                <w:sz w:val="20"/>
              </w:rPr>
              <w:t xml:space="preserve">
бликасының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2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2 жылда 1 рет аттес- </w:t>
            </w:r>
            <w:r>
              <w:br/>
            </w:r>
            <w:r>
              <w:rPr>
                <w:rFonts w:ascii="Times New Roman"/>
                <w:b w:val="false"/>
                <w:i w:val="false"/>
                <w:color w:val="000000"/>
                <w:sz w:val="20"/>
              </w:rPr>
              <w:t xml:space="preserve">
тациядан өту. Мемле- </w:t>
            </w:r>
            <w:r>
              <w:br/>
            </w:r>
            <w:r>
              <w:rPr>
                <w:rFonts w:ascii="Times New Roman"/>
                <w:b w:val="false"/>
                <w:i w:val="false"/>
                <w:color w:val="000000"/>
                <w:sz w:val="20"/>
              </w:rPr>
              <w:t xml:space="preserve">
кеттік тілді білу. </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Смета және калькуляция бөлімі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51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050729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құ- </w:t>
            </w:r>
            <w:r>
              <w:br/>
            </w:r>
            <w:r>
              <w:rPr>
                <w:rFonts w:ascii="Times New Roman"/>
                <w:b w:val="false"/>
                <w:i w:val="false"/>
                <w:color w:val="000000"/>
                <w:sz w:val="20"/>
              </w:rPr>
              <w:t xml:space="preserve">
рылысы. </w:t>
            </w:r>
            <w:r>
              <w:br/>
            </w:r>
            <w:r>
              <w:rPr>
                <w:rFonts w:ascii="Times New Roman"/>
                <w:b w:val="false"/>
                <w:i w:val="false"/>
                <w:color w:val="000000"/>
                <w:sz w:val="20"/>
              </w:rPr>
              <w:t xml:space="preserve">
Жол және </w:t>
            </w:r>
            <w:r>
              <w:br/>
            </w:r>
            <w:r>
              <w:rPr>
                <w:rFonts w:ascii="Times New Roman"/>
                <w:b w:val="false"/>
                <w:i w:val="false"/>
                <w:color w:val="000000"/>
                <w:sz w:val="20"/>
              </w:rPr>
              <w:t xml:space="preserve">
жол шару- </w:t>
            </w:r>
            <w:r>
              <w:br/>
            </w:r>
            <w:r>
              <w:rPr>
                <w:rFonts w:ascii="Times New Roman"/>
                <w:b w:val="false"/>
                <w:i w:val="false"/>
                <w:color w:val="000000"/>
                <w:sz w:val="20"/>
              </w:rPr>
              <w:t xml:space="preserve">
ашылығы);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са- </w:t>
            </w:r>
            <w:r>
              <w:br/>
            </w:r>
            <w:r>
              <w:rPr>
                <w:rFonts w:ascii="Times New Roman"/>
                <w:b w:val="false"/>
                <w:i w:val="false"/>
                <w:color w:val="000000"/>
                <w:sz w:val="20"/>
              </w:rPr>
              <w:t xml:space="preserve">
лаға сәйкес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ең- </w:t>
            </w:r>
            <w:r>
              <w:br/>
            </w:r>
            <w:r>
              <w:rPr>
                <w:rFonts w:ascii="Times New Roman"/>
                <w:b w:val="false"/>
                <w:i w:val="false"/>
                <w:color w:val="000000"/>
                <w:sz w:val="20"/>
              </w:rPr>
              <w:t xml:space="preserve">
бек тәжіри- </w:t>
            </w:r>
            <w:r>
              <w:br/>
            </w:r>
            <w:r>
              <w:rPr>
                <w:rFonts w:ascii="Times New Roman"/>
                <w:b w:val="false"/>
                <w:i w:val="false"/>
                <w:color w:val="000000"/>
                <w:sz w:val="20"/>
              </w:rPr>
              <w:t xml:space="preserve">
бесі 5 жыл- </w:t>
            </w:r>
            <w:r>
              <w:br/>
            </w:r>
            <w:r>
              <w:rPr>
                <w:rFonts w:ascii="Times New Roman"/>
                <w:b w:val="false"/>
                <w:i w:val="false"/>
                <w:color w:val="000000"/>
                <w:sz w:val="20"/>
              </w:rPr>
              <w:t xml:space="preserve">
дан кем бол- </w:t>
            </w:r>
            <w:r>
              <w:br/>
            </w:r>
            <w:r>
              <w:rPr>
                <w:rFonts w:ascii="Times New Roman"/>
                <w:b w:val="false"/>
                <w:i w:val="false"/>
                <w:color w:val="000000"/>
                <w:sz w:val="20"/>
              </w:rPr>
              <w:t xml:space="preserve">
мауы тиіс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(жол жағдайлары мен </w:t>
            </w:r>
            <w:r>
              <w:br/>
            </w:r>
            <w:r>
              <w:rPr>
                <w:rFonts w:ascii="Times New Roman"/>
                <w:b w:val="false"/>
                <w:i w:val="false"/>
                <w:color w:val="000000"/>
                <w:sz w:val="20"/>
              </w:rPr>
              <w:t xml:space="preserve">
оларды орналастыруға </w:t>
            </w:r>
            <w:r>
              <w:br/>
            </w:r>
            <w:r>
              <w:rPr>
                <w:rFonts w:ascii="Times New Roman"/>
                <w:b w:val="false"/>
                <w:i w:val="false"/>
                <w:color w:val="000000"/>
                <w:sz w:val="20"/>
              </w:rPr>
              <w:t xml:space="preserve">
қатысты) қозғалыс </w:t>
            </w:r>
            <w:r>
              <w:br/>
            </w:r>
            <w:r>
              <w:rPr>
                <w:rFonts w:ascii="Times New Roman"/>
                <w:b w:val="false"/>
                <w:i w:val="false"/>
                <w:color w:val="000000"/>
                <w:sz w:val="20"/>
              </w:rPr>
              <w:t xml:space="preserve">
қауіпсіздігін қамта- </w:t>
            </w:r>
            <w:r>
              <w:br/>
            </w:r>
            <w:r>
              <w:rPr>
                <w:rFonts w:ascii="Times New Roman"/>
                <w:b w:val="false"/>
                <w:i w:val="false"/>
                <w:color w:val="000000"/>
                <w:sz w:val="20"/>
              </w:rPr>
              <w:t xml:space="preserve">
масыз ету шараларын </w:t>
            </w:r>
            <w:r>
              <w:br/>
            </w:r>
            <w:r>
              <w:rPr>
                <w:rFonts w:ascii="Times New Roman"/>
                <w:b w:val="false"/>
                <w:i w:val="false"/>
                <w:color w:val="000000"/>
                <w:sz w:val="20"/>
              </w:rPr>
              <w:t xml:space="preserve">
белгілейтін "Қазақ- </w:t>
            </w:r>
            <w:r>
              <w:br/>
            </w:r>
            <w:r>
              <w:rPr>
                <w:rFonts w:ascii="Times New Roman"/>
                <w:b w:val="false"/>
                <w:i w:val="false"/>
                <w:color w:val="000000"/>
                <w:sz w:val="20"/>
              </w:rPr>
              <w:t xml:space="preserve">
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 Көлік және ком- </w:t>
            </w:r>
            <w:r>
              <w:br/>
            </w:r>
            <w:r>
              <w:rPr>
                <w:rFonts w:ascii="Times New Roman"/>
                <w:b w:val="false"/>
                <w:i w:val="false"/>
                <w:color w:val="000000"/>
                <w:sz w:val="20"/>
              </w:rPr>
              <w:t xml:space="preserve">
муникация министрлігі </w:t>
            </w:r>
            <w:r>
              <w:br/>
            </w:r>
            <w:r>
              <w:rPr>
                <w:rFonts w:ascii="Times New Roman"/>
                <w:b w:val="false"/>
                <w:i w:val="false"/>
                <w:color w:val="000000"/>
                <w:sz w:val="20"/>
              </w:rPr>
              <w:t xml:space="preserve">
және Қазақстан Респу- </w:t>
            </w:r>
            <w:r>
              <w:br/>
            </w:r>
            <w:r>
              <w:rPr>
                <w:rFonts w:ascii="Times New Roman"/>
                <w:b w:val="false"/>
                <w:i w:val="false"/>
                <w:color w:val="000000"/>
                <w:sz w:val="20"/>
              </w:rPr>
              <w:t xml:space="preserve">
бликасының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2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2 жылда 1 рет аттес- </w:t>
            </w:r>
            <w:r>
              <w:br/>
            </w:r>
            <w:r>
              <w:rPr>
                <w:rFonts w:ascii="Times New Roman"/>
                <w:b w:val="false"/>
                <w:i w:val="false"/>
                <w:color w:val="000000"/>
                <w:sz w:val="20"/>
              </w:rPr>
              <w:t xml:space="preserve">
тациядан өту. Мемле- </w:t>
            </w:r>
            <w:r>
              <w:br/>
            </w:r>
            <w:r>
              <w:rPr>
                <w:rFonts w:ascii="Times New Roman"/>
                <w:b w:val="false"/>
                <w:i w:val="false"/>
                <w:color w:val="000000"/>
                <w:sz w:val="20"/>
              </w:rPr>
              <w:t xml:space="preserve">
кеттік тілді білуі тиіс. </w:t>
            </w:r>
          </w:p>
        </w:tc>
      </w:tr>
      <w:tr>
        <w:trPr>
          <w:trHeight w:val="357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050729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құ- </w:t>
            </w:r>
            <w:r>
              <w:br/>
            </w:r>
            <w:r>
              <w:rPr>
                <w:rFonts w:ascii="Times New Roman"/>
                <w:b w:val="false"/>
                <w:i w:val="false"/>
                <w:color w:val="000000"/>
                <w:sz w:val="20"/>
              </w:rPr>
              <w:t xml:space="preserve">
рылысы. </w:t>
            </w:r>
            <w:r>
              <w:br/>
            </w:r>
            <w:r>
              <w:rPr>
                <w:rFonts w:ascii="Times New Roman"/>
                <w:b w:val="false"/>
                <w:i w:val="false"/>
                <w:color w:val="000000"/>
                <w:sz w:val="20"/>
              </w:rPr>
              <w:t xml:space="preserve">
Жол және </w:t>
            </w:r>
            <w:r>
              <w:br/>
            </w:r>
            <w:r>
              <w:rPr>
                <w:rFonts w:ascii="Times New Roman"/>
                <w:b w:val="false"/>
                <w:i w:val="false"/>
                <w:color w:val="000000"/>
                <w:sz w:val="20"/>
              </w:rPr>
              <w:t xml:space="preserve">
жол шару- </w:t>
            </w:r>
            <w:r>
              <w:br/>
            </w:r>
            <w:r>
              <w:rPr>
                <w:rFonts w:ascii="Times New Roman"/>
                <w:b w:val="false"/>
                <w:i w:val="false"/>
                <w:color w:val="000000"/>
                <w:sz w:val="20"/>
              </w:rPr>
              <w:t xml:space="preserve">
ашылығы);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(жол жағдайлары мен </w:t>
            </w:r>
            <w:r>
              <w:br/>
            </w:r>
            <w:r>
              <w:rPr>
                <w:rFonts w:ascii="Times New Roman"/>
                <w:b w:val="false"/>
                <w:i w:val="false"/>
                <w:color w:val="000000"/>
                <w:sz w:val="20"/>
              </w:rPr>
              <w:t xml:space="preserve">
оларды орналастыруға </w:t>
            </w:r>
            <w:r>
              <w:br/>
            </w:r>
            <w:r>
              <w:rPr>
                <w:rFonts w:ascii="Times New Roman"/>
                <w:b w:val="false"/>
                <w:i w:val="false"/>
                <w:color w:val="000000"/>
                <w:sz w:val="20"/>
              </w:rPr>
              <w:t xml:space="preserve">
қатысты) қозғалыс </w:t>
            </w:r>
            <w:r>
              <w:br/>
            </w:r>
            <w:r>
              <w:rPr>
                <w:rFonts w:ascii="Times New Roman"/>
                <w:b w:val="false"/>
                <w:i w:val="false"/>
                <w:color w:val="000000"/>
                <w:sz w:val="20"/>
              </w:rPr>
              <w:t xml:space="preserve">
қауіпсіздігін қамта- </w:t>
            </w:r>
            <w:r>
              <w:br/>
            </w:r>
            <w:r>
              <w:rPr>
                <w:rFonts w:ascii="Times New Roman"/>
                <w:b w:val="false"/>
                <w:i w:val="false"/>
                <w:color w:val="000000"/>
                <w:sz w:val="20"/>
              </w:rPr>
              <w:t xml:space="preserve">
масыз ету шараларын </w:t>
            </w:r>
            <w:r>
              <w:br/>
            </w:r>
            <w:r>
              <w:rPr>
                <w:rFonts w:ascii="Times New Roman"/>
                <w:b w:val="false"/>
                <w:i w:val="false"/>
                <w:color w:val="000000"/>
                <w:sz w:val="20"/>
              </w:rPr>
              <w:t xml:space="preserve">
белгілейтін "Қазақ- </w:t>
            </w:r>
            <w:r>
              <w:br/>
            </w:r>
            <w:r>
              <w:rPr>
                <w:rFonts w:ascii="Times New Roman"/>
                <w:b w:val="false"/>
                <w:i w:val="false"/>
                <w:color w:val="000000"/>
                <w:sz w:val="20"/>
              </w:rPr>
              <w:t xml:space="preserve">
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 Көлік және ком- </w:t>
            </w:r>
            <w:r>
              <w:br/>
            </w:r>
            <w:r>
              <w:rPr>
                <w:rFonts w:ascii="Times New Roman"/>
                <w:b w:val="false"/>
                <w:i w:val="false"/>
                <w:color w:val="000000"/>
                <w:sz w:val="20"/>
              </w:rPr>
              <w:t xml:space="preserve">
муникация министрлігі </w:t>
            </w:r>
            <w:r>
              <w:br/>
            </w:r>
            <w:r>
              <w:rPr>
                <w:rFonts w:ascii="Times New Roman"/>
                <w:b w:val="false"/>
                <w:i w:val="false"/>
                <w:color w:val="000000"/>
                <w:sz w:val="20"/>
              </w:rPr>
              <w:t xml:space="preserve">
және Қазақстан Респу- </w:t>
            </w:r>
            <w:r>
              <w:br/>
            </w:r>
            <w:r>
              <w:rPr>
                <w:rFonts w:ascii="Times New Roman"/>
                <w:b w:val="false"/>
                <w:i w:val="false"/>
                <w:color w:val="000000"/>
                <w:sz w:val="20"/>
              </w:rPr>
              <w:t xml:space="preserve">
бликасының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2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2 жылда 1 рет аттес- </w:t>
            </w:r>
            <w:r>
              <w:br/>
            </w:r>
            <w:r>
              <w:rPr>
                <w:rFonts w:ascii="Times New Roman"/>
                <w:b w:val="false"/>
                <w:i w:val="false"/>
                <w:color w:val="000000"/>
                <w:sz w:val="20"/>
              </w:rPr>
              <w:t xml:space="preserve">
тациядан өту. Мемле- </w:t>
            </w:r>
            <w:r>
              <w:br/>
            </w:r>
            <w:r>
              <w:rPr>
                <w:rFonts w:ascii="Times New Roman"/>
                <w:b w:val="false"/>
                <w:i w:val="false"/>
                <w:color w:val="000000"/>
                <w:sz w:val="20"/>
              </w:rPr>
              <w:t xml:space="preserve">
кеттік тілді білу.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Техникалық бөлім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050729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құ- </w:t>
            </w:r>
            <w:r>
              <w:br/>
            </w:r>
            <w:r>
              <w:rPr>
                <w:rFonts w:ascii="Times New Roman"/>
                <w:b w:val="false"/>
                <w:i w:val="false"/>
                <w:color w:val="000000"/>
                <w:sz w:val="20"/>
              </w:rPr>
              <w:t xml:space="preserve">
рылысы. </w:t>
            </w:r>
            <w:r>
              <w:br/>
            </w:r>
            <w:r>
              <w:rPr>
                <w:rFonts w:ascii="Times New Roman"/>
                <w:b w:val="false"/>
                <w:i w:val="false"/>
                <w:color w:val="000000"/>
                <w:sz w:val="20"/>
              </w:rPr>
              <w:t xml:space="preserve">
Жол және </w:t>
            </w:r>
            <w:r>
              <w:br/>
            </w:r>
            <w:r>
              <w:rPr>
                <w:rFonts w:ascii="Times New Roman"/>
                <w:b w:val="false"/>
                <w:i w:val="false"/>
                <w:color w:val="000000"/>
                <w:sz w:val="20"/>
              </w:rPr>
              <w:t xml:space="preserve">
жол шару- </w:t>
            </w:r>
            <w:r>
              <w:br/>
            </w:r>
            <w:r>
              <w:rPr>
                <w:rFonts w:ascii="Times New Roman"/>
                <w:b w:val="false"/>
                <w:i w:val="false"/>
                <w:color w:val="000000"/>
                <w:sz w:val="20"/>
              </w:rPr>
              <w:t xml:space="preserve">
ашылығы);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са- </w:t>
            </w:r>
            <w:r>
              <w:br/>
            </w:r>
            <w:r>
              <w:rPr>
                <w:rFonts w:ascii="Times New Roman"/>
                <w:b w:val="false"/>
                <w:i w:val="false"/>
                <w:color w:val="000000"/>
                <w:sz w:val="20"/>
              </w:rPr>
              <w:t xml:space="preserve">
лаға сәйкес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ең- </w:t>
            </w:r>
            <w:r>
              <w:br/>
            </w:r>
            <w:r>
              <w:rPr>
                <w:rFonts w:ascii="Times New Roman"/>
                <w:b w:val="false"/>
                <w:i w:val="false"/>
                <w:color w:val="000000"/>
                <w:sz w:val="20"/>
              </w:rPr>
              <w:t xml:space="preserve">
бек тәжіри- </w:t>
            </w:r>
            <w:r>
              <w:br/>
            </w:r>
            <w:r>
              <w:rPr>
                <w:rFonts w:ascii="Times New Roman"/>
                <w:b w:val="false"/>
                <w:i w:val="false"/>
                <w:color w:val="000000"/>
                <w:sz w:val="20"/>
              </w:rPr>
              <w:t xml:space="preserve">
бесі 5 жыл- </w:t>
            </w:r>
            <w:r>
              <w:br/>
            </w:r>
            <w:r>
              <w:rPr>
                <w:rFonts w:ascii="Times New Roman"/>
                <w:b w:val="false"/>
                <w:i w:val="false"/>
                <w:color w:val="000000"/>
                <w:sz w:val="20"/>
              </w:rPr>
              <w:t xml:space="preserve">
дан кем бол- </w:t>
            </w:r>
            <w:r>
              <w:br/>
            </w:r>
            <w:r>
              <w:rPr>
                <w:rFonts w:ascii="Times New Roman"/>
                <w:b w:val="false"/>
                <w:i w:val="false"/>
                <w:color w:val="000000"/>
                <w:sz w:val="20"/>
              </w:rPr>
              <w:t xml:space="preserve">
мауы тиіс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(жол жағдайлары мен </w:t>
            </w:r>
            <w:r>
              <w:br/>
            </w:r>
            <w:r>
              <w:rPr>
                <w:rFonts w:ascii="Times New Roman"/>
                <w:b w:val="false"/>
                <w:i w:val="false"/>
                <w:color w:val="000000"/>
                <w:sz w:val="20"/>
              </w:rPr>
              <w:t xml:space="preserve">
оларды орналастыруға </w:t>
            </w:r>
            <w:r>
              <w:br/>
            </w:r>
            <w:r>
              <w:rPr>
                <w:rFonts w:ascii="Times New Roman"/>
                <w:b w:val="false"/>
                <w:i w:val="false"/>
                <w:color w:val="000000"/>
                <w:sz w:val="20"/>
              </w:rPr>
              <w:t xml:space="preserve">
қатысты) қозғалыс </w:t>
            </w:r>
            <w:r>
              <w:br/>
            </w:r>
            <w:r>
              <w:rPr>
                <w:rFonts w:ascii="Times New Roman"/>
                <w:b w:val="false"/>
                <w:i w:val="false"/>
                <w:color w:val="000000"/>
                <w:sz w:val="20"/>
              </w:rPr>
              <w:t xml:space="preserve">
қауіпсіздігін қамта- </w:t>
            </w:r>
            <w:r>
              <w:br/>
            </w:r>
            <w:r>
              <w:rPr>
                <w:rFonts w:ascii="Times New Roman"/>
                <w:b w:val="false"/>
                <w:i w:val="false"/>
                <w:color w:val="000000"/>
                <w:sz w:val="20"/>
              </w:rPr>
              <w:t xml:space="preserve">
масыз ету шараларын </w:t>
            </w:r>
            <w:r>
              <w:br/>
            </w:r>
            <w:r>
              <w:rPr>
                <w:rFonts w:ascii="Times New Roman"/>
                <w:b w:val="false"/>
                <w:i w:val="false"/>
                <w:color w:val="000000"/>
                <w:sz w:val="20"/>
              </w:rPr>
              <w:t xml:space="preserve">
белгілейтін "Қазақ- </w:t>
            </w:r>
            <w:r>
              <w:br/>
            </w:r>
            <w:r>
              <w:rPr>
                <w:rFonts w:ascii="Times New Roman"/>
                <w:b w:val="false"/>
                <w:i w:val="false"/>
                <w:color w:val="000000"/>
                <w:sz w:val="20"/>
              </w:rPr>
              <w:t xml:space="preserve">
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 Көлік және ком- </w:t>
            </w:r>
            <w:r>
              <w:br/>
            </w:r>
            <w:r>
              <w:rPr>
                <w:rFonts w:ascii="Times New Roman"/>
                <w:b w:val="false"/>
                <w:i w:val="false"/>
                <w:color w:val="000000"/>
                <w:sz w:val="20"/>
              </w:rPr>
              <w:t xml:space="preserve">
муникация министрлігі </w:t>
            </w:r>
            <w:r>
              <w:br/>
            </w:r>
            <w:r>
              <w:rPr>
                <w:rFonts w:ascii="Times New Roman"/>
                <w:b w:val="false"/>
                <w:i w:val="false"/>
                <w:color w:val="000000"/>
                <w:sz w:val="20"/>
              </w:rPr>
              <w:t xml:space="preserve">
және Қазақстан Респу- </w:t>
            </w:r>
            <w:r>
              <w:br/>
            </w:r>
            <w:r>
              <w:rPr>
                <w:rFonts w:ascii="Times New Roman"/>
                <w:b w:val="false"/>
                <w:i w:val="false"/>
                <w:color w:val="000000"/>
                <w:sz w:val="20"/>
              </w:rPr>
              <w:t xml:space="preserve">
бликасының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2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2 жылда 1 рет аттес- </w:t>
            </w:r>
            <w:r>
              <w:br/>
            </w:r>
            <w:r>
              <w:rPr>
                <w:rFonts w:ascii="Times New Roman"/>
                <w:b w:val="false"/>
                <w:i w:val="false"/>
                <w:color w:val="000000"/>
                <w:sz w:val="20"/>
              </w:rPr>
              <w:t xml:space="preserve">
тациядан өту. Мемле- </w:t>
            </w:r>
            <w:r>
              <w:br/>
            </w:r>
            <w:r>
              <w:rPr>
                <w:rFonts w:ascii="Times New Roman"/>
                <w:b w:val="false"/>
                <w:i w:val="false"/>
                <w:color w:val="000000"/>
                <w:sz w:val="20"/>
              </w:rPr>
              <w:t xml:space="preserve">
кеттік тілді білу. </w:t>
            </w:r>
          </w:p>
        </w:tc>
      </w:tr>
      <w:tr>
        <w:trPr>
          <w:trHeight w:val="360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050729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құ- </w:t>
            </w:r>
            <w:r>
              <w:br/>
            </w:r>
            <w:r>
              <w:rPr>
                <w:rFonts w:ascii="Times New Roman"/>
                <w:b w:val="false"/>
                <w:i w:val="false"/>
                <w:color w:val="000000"/>
                <w:sz w:val="20"/>
              </w:rPr>
              <w:t xml:space="preserve">
рылысы. </w:t>
            </w:r>
            <w:r>
              <w:br/>
            </w:r>
            <w:r>
              <w:rPr>
                <w:rFonts w:ascii="Times New Roman"/>
                <w:b w:val="false"/>
                <w:i w:val="false"/>
                <w:color w:val="000000"/>
                <w:sz w:val="20"/>
              </w:rPr>
              <w:t xml:space="preserve">
Жол және </w:t>
            </w:r>
            <w:r>
              <w:br/>
            </w:r>
            <w:r>
              <w:rPr>
                <w:rFonts w:ascii="Times New Roman"/>
                <w:b w:val="false"/>
                <w:i w:val="false"/>
                <w:color w:val="000000"/>
                <w:sz w:val="20"/>
              </w:rPr>
              <w:t xml:space="preserve">
жол шару- </w:t>
            </w:r>
            <w:r>
              <w:br/>
            </w:r>
            <w:r>
              <w:rPr>
                <w:rFonts w:ascii="Times New Roman"/>
                <w:b w:val="false"/>
                <w:i w:val="false"/>
                <w:color w:val="000000"/>
                <w:sz w:val="20"/>
              </w:rPr>
              <w:t xml:space="preserve">
ашылығы);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(жол жағдайлары мен </w:t>
            </w:r>
            <w:r>
              <w:br/>
            </w:r>
            <w:r>
              <w:rPr>
                <w:rFonts w:ascii="Times New Roman"/>
                <w:b w:val="false"/>
                <w:i w:val="false"/>
                <w:color w:val="000000"/>
                <w:sz w:val="20"/>
              </w:rPr>
              <w:t xml:space="preserve">
оларды орналастыруға </w:t>
            </w:r>
            <w:r>
              <w:br/>
            </w:r>
            <w:r>
              <w:rPr>
                <w:rFonts w:ascii="Times New Roman"/>
                <w:b w:val="false"/>
                <w:i w:val="false"/>
                <w:color w:val="000000"/>
                <w:sz w:val="20"/>
              </w:rPr>
              <w:t xml:space="preserve">
қатысты) қозғалыс </w:t>
            </w:r>
            <w:r>
              <w:br/>
            </w:r>
            <w:r>
              <w:rPr>
                <w:rFonts w:ascii="Times New Roman"/>
                <w:b w:val="false"/>
                <w:i w:val="false"/>
                <w:color w:val="000000"/>
                <w:sz w:val="20"/>
              </w:rPr>
              <w:t xml:space="preserve">
қауіпсіздігін қамта- </w:t>
            </w:r>
            <w:r>
              <w:br/>
            </w:r>
            <w:r>
              <w:rPr>
                <w:rFonts w:ascii="Times New Roman"/>
                <w:b w:val="false"/>
                <w:i w:val="false"/>
                <w:color w:val="000000"/>
                <w:sz w:val="20"/>
              </w:rPr>
              <w:t xml:space="preserve">
масыз ету шараларын </w:t>
            </w:r>
            <w:r>
              <w:br/>
            </w:r>
            <w:r>
              <w:rPr>
                <w:rFonts w:ascii="Times New Roman"/>
                <w:b w:val="false"/>
                <w:i w:val="false"/>
                <w:color w:val="000000"/>
                <w:sz w:val="20"/>
              </w:rPr>
              <w:t xml:space="preserve">
белгілейтін "Қазақ- </w:t>
            </w:r>
            <w:r>
              <w:br/>
            </w:r>
            <w:r>
              <w:rPr>
                <w:rFonts w:ascii="Times New Roman"/>
                <w:b w:val="false"/>
                <w:i w:val="false"/>
                <w:color w:val="000000"/>
                <w:sz w:val="20"/>
              </w:rPr>
              <w:t xml:space="preserve">
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 Көлік және ком- </w:t>
            </w:r>
            <w:r>
              <w:br/>
            </w:r>
            <w:r>
              <w:rPr>
                <w:rFonts w:ascii="Times New Roman"/>
                <w:b w:val="false"/>
                <w:i w:val="false"/>
                <w:color w:val="000000"/>
                <w:sz w:val="20"/>
              </w:rPr>
              <w:t xml:space="preserve">
муникация министрлігі </w:t>
            </w:r>
            <w:r>
              <w:br/>
            </w:r>
            <w:r>
              <w:rPr>
                <w:rFonts w:ascii="Times New Roman"/>
                <w:b w:val="false"/>
                <w:i w:val="false"/>
                <w:color w:val="000000"/>
                <w:sz w:val="20"/>
              </w:rPr>
              <w:t xml:space="preserve">
және Қазақстан Респу- </w:t>
            </w:r>
            <w:r>
              <w:br/>
            </w:r>
            <w:r>
              <w:rPr>
                <w:rFonts w:ascii="Times New Roman"/>
                <w:b w:val="false"/>
                <w:i w:val="false"/>
                <w:color w:val="000000"/>
                <w:sz w:val="20"/>
              </w:rPr>
              <w:t xml:space="preserve">
бликасының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2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2 жылда 1 рет аттес- </w:t>
            </w:r>
            <w:r>
              <w:br/>
            </w:r>
            <w:r>
              <w:rPr>
                <w:rFonts w:ascii="Times New Roman"/>
                <w:b w:val="false"/>
                <w:i w:val="false"/>
                <w:color w:val="000000"/>
                <w:sz w:val="20"/>
              </w:rPr>
              <w:t xml:space="preserve">
тациядан өту. Мемле- </w:t>
            </w:r>
            <w:r>
              <w:br/>
            </w:r>
            <w:r>
              <w:rPr>
                <w:rFonts w:ascii="Times New Roman"/>
                <w:b w:val="false"/>
                <w:i w:val="false"/>
                <w:color w:val="000000"/>
                <w:sz w:val="20"/>
              </w:rPr>
              <w:t xml:space="preserve">
кеттік тілді білу. </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Механизация бөлімі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51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050729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құ- </w:t>
            </w:r>
            <w:r>
              <w:br/>
            </w:r>
            <w:r>
              <w:rPr>
                <w:rFonts w:ascii="Times New Roman"/>
                <w:b w:val="false"/>
                <w:i w:val="false"/>
                <w:color w:val="000000"/>
                <w:sz w:val="20"/>
              </w:rPr>
              <w:t xml:space="preserve">
рылысы. </w:t>
            </w:r>
            <w:r>
              <w:br/>
            </w:r>
            <w:r>
              <w:rPr>
                <w:rFonts w:ascii="Times New Roman"/>
                <w:b w:val="false"/>
                <w:i w:val="false"/>
                <w:color w:val="000000"/>
                <w:sz w:val="20"/>
              </w:rPr>
              <w:t xml:space="preserve">
Жол және </w:t>
            </w:r>
            <w:r>
              <w:br/>
            </w:r>
            <w:r>
              <w:rPr>
                <w:rFonts w:ascii="Times New Roman"/>
                <w:b w:val="false"/>
                <w:i w:val="false"/>
                <w:color w:val="000000"/>
                <w:sz w:val="20"/>
              </w:rPr>
              <w:t xml:space="preserve">
жол шару- </w:t>
            </w:r>
            <w:r>
              <w:br/>
            </w:r>
            <w:r>
              <w:rPr>
                <w:rFonts w:ascii="Times New Roman"/>
                <w:b w:val="false"/>
                <w:i w:val="false"/>
                <w:color w:val="000000"/>
                <w:sz w:val="20"/>
              </w:rPr>
              <w:t xml:space="preserve">
ашылығы);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са- </w:t>
            </w:r>
            <w:r>
              <w:br/>
            </w:r>
            <w:r>
              <w:rPr>
                <w:rFonts w:ascii="Times New Roman"/>
                <w:b w:val="false"/>
                <w:i w:val="false"/>
                <w:color w:val="000000"/>
                <w:sz w:val="20"/>
              </w:rPr>
              <w:t xml:space="preserve">
лаға сәйкес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5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(жол жағдайлары мен </w:t>
            </w:r>
            <w:r>
              <w:br/>
            </w:r>
            <w:r>
              <w:rPr>
                <w:rFonts w:ascii="Times New Roman"/>
                <w:b w:val="false"/>
                <w:i w:val="false"/>
                <w:color w:val="000000"/>
                <w:sz w:val="20"/>
              </w:rPr>
              <w:t xml:space="preserve">
оларды орналастыруға </w:t>
            </w:r>
            <w:r>
              <w:br/>
            </w:r>
            <w:r>
              <w:rPr>
                <w:rFonts w:ascii="Times New Roman"/>
                <w:b w:val="false"/>
                <w:i w:val="false"/>
                <w:color w:val="000000"/>
                <w:sz w:val="20"/>
              </w:rPr>
              <w:t xml:space="preserve">
қатысты) қозғалыс </w:t>
            </w:r>
            <w:r>
              <w:br/>
            </w:r>
            <w:r>
              <w:rPr>
                <w:rFonts w:ascii="Times New Roman"/>
                <w:b w:val="false"/>
                <w:i w:val="false"/>
                <w:color w:val="000000"/>
                <w:sz w:val="20"/>
              </w:rPr>
              <w:t xml:space="preserve">
қауіпсіздігін қамта- </w:t>
            </w:r>
            <w:r>
              <w:br/>
            </w:r>
            <w:r>
              <w:rPr>
                <w:rFonts w:ascii="Times New Roman"/>
                <w:b w:val="false"/>
                <w:i w:val="false"/>
                <w:color w:val="000000"/>
                <w:sz w:val="20"/>
              </w:rPr>
              <w:t xml:space="preserve">
масыз ету шараларын </w:t>
            </w:r>
            <w:r>
              <w:br/>
            </w:r>
            <w:r>
              <w:rPr>
                <w:rFonts w:ascii="Times New Roman"/>
                <w:b w:val="false"/>
                <w:i w:val="false"/>
                <w:color w:val="000000"/>
                <w:sz w:val="20"/>
              </w:rPr>
              <w:t xml:space="preserve">
белгілейтін "Қазақ- </w:t>
            </w:r>
            <w:r>
              <w:br/>
            </w:r>
            <w:r>
              <w:rPr>
                <w:rFonts w:ascii="Times New Roman"/>
                <w:b w:val="false"/>
                <w:i w:val="false"/>
                <w:color w:val="000000"/>
                <w:sz w:val="20"/>
              </w:rPr>
              <w:t xml:space="preserve">
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 Көлік және ком- </w:t>
            </w:r>
            <w:r>
              <w:br/>
            </w:r>
            <w:r>
              <w:rPr>
                <w:rFonts w:ascii="Times New Roman"/>
                <w:b w:val="false"/>
                <w:i w:val="false"/>
                <w:color w:val="000000"/>
                <w:sz w:val="20"/>
              </w:rPr>
              <w:t xml:space="preserve">
муникация министрлігі </w:t>
            </w:r>
            <w:r>
              <w:br/>
            </w:r>
            <w:r>
              <w:rPr>
                <w:rFonts w:ascii="Times New Roman"/>
                <w:b w:val="false"/>
                <w:i w:val="false"/>
                <w:color w:val="000000"/>
                <w:sz w:val="20"/>
              </w:rPr>
              <w:t xml:space="preserve">
және Қазақстан Респу- </w:t>
            </w:r>
            <w:r>
              <w:br/>
            </w:r>
            <w:r>
              <w:rPr>
                <w:rFonts w:ascii="Times New Roman"/>
                <w:b w:val="false"/>
                <w:i w:val="false"/>
                <w:color w:val="000000"/>
                <w:sz w:val="20"/>
              </w:rPr>
              <w:t xml:space="preserve">
бликасының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2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2 жылда 1 рет аттес- </w:t>
            </w:r>
            <w:r>
              <w:br/>
            </w:r>
            <w:r>
              <w:rPr>
                <w:rFonts w:ascii="Times New Roman"/>
                <w:b w:val="false"/>
                <w:i w:val="false"/>
                <w:color w:val="000000"/>
                <w:sz w:val="20"/>
              </w:rPr>
              <w:t xml:space="preserve">
тациядан өту. Мемле- </w:t>
            </w:r>
            <w:r>
              <w:br/>
            </w:r>
            <w:r>
              <w:rPr>
                <w:rFonts w:ascii="Times New Roman"/>
                <w:b w:val="false"/>
                <w:i w:val="false"/>
                <w:color w:val="000000"/>
                <w:sz w:val="20"/>
              </w:rPr>
              <w:t xml:space="preserve">
кеттік тілді білу. </w:t>
            </w:r>
          </w:p>
        </w:tc>
      </w:tr>
      <w:tr>
        <w:trPr>
          <w:trHeight w:val="355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050729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құ- </w:t>
            </w:r>
            <w:r>
              <w:br/>
            </w:r>
            <w:r>
              <w:rPr>
                <w:rFonts w:ascii="Times New Roman"/>
                <w:b w:val="false"/>
                <w:i w:val="false"/>
                <w:color w:val="000000"/>
                <w:sz w:val="20"/>
              </w:rPr>
              <w:t xml:space="preserve">
рылысы. </w:t>
            </w:r>
            <w:r>
              <w:br/>
            </w:r>
            <w:r>
              <w:rPr>
                <w:rFonts w:ascii="Times New Roman"/>
                <w:b w:val="false"/>
                <w:i w:val="false"/>
                <w:color w:val="000000"/>
                <w:sz w:val="20"/>
              </w:rPr>
              <w:t xml:space="preserve">
Жол және </w:t>
            </w:r>
            <w:r>
              <w:br/>
            </w:r>
            <w:r>
              <w:rPr>
                <w:rFonts w:ascii="Times New Roman"/>
                <w:b w:val="false"/>
                <w:i w:val="false"/>
                <w:color w:val="000000"/>
                <w:sz w:val="20"/>
              </w:rPr>
              <w:t xml:space="preserve">
жол шару- </w:t>
            </w:r>
            <w:r>
              <w:br/>
            </w:r>
            <w:r>
              <w:rPr>
                <w:rFonts w:ascii="Times New Roman"/>
                <w:b w:val="false"/>
                <w:i w:val="false"/>
                <w:color w:val="000000"/>
                <w:sz w:val="20"/>
              </w:rPr>
              <w:t xml:space="preserve">
ашылығы);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5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(жол жағдайлары мен </w:t>
            </w:r>
            <w:r>
              <w:br/>
            </w:r>
            <w:r>
              <w:rPr>
                <w:rFonts w:ascii="Times New Roman"/>
                <w:b w:val="false"/>
                <w:i w:val="false"/>
                <w:color w:val="000000"/>
                <w:sz w:val="20"/>
              </w:rPr>
              <w:t xml:space="preserve">
оларды орналастыруға </w:t>
            </w:r>
            <w:r>
              <w:br/>
            </w:r>
            <w:r>
              <w:rPr>
                <w:rFonts w:ascii="Times New Roman"/>
                <w:b w:val="false"/>
                <w:i w:val="false"/>
                <w:color w:val="000000"/>
                <w:sz w:val="20"/>
              </w:rPr>
              <w:t xml:space="preserve">
қатысты) қозғалыс </w:t>
            </w:r>
            <w:r>
              <w:br/>
            </w:r>
            <w:r>
              <w:rPr>
                <w:rFonts w:ascii="Times New Roman"/>
                <w:b w:val="false"/>
                <w:i w:val="false"/>
                <w:color w:val="000000"/>
                <w:sz w:val="20"/>
              </w:rPr>
              <w:t xml:space="preserve">
қауіпсіздігін қамта- </w:t>
            </w:r>
            <w:r>
              <w:br/>
            </w:r>
            <w:r>
              <w:rPr>
                <w:rFonts w:ascii="Times New Roman"/>
                <w:b w:val="false"/>
                <w:i w:val="false"/>
                <w:color w:val="000000"/>
                <w:sz w:val="20"/>
              </w:rPr>
              <w:t xml:space="preserve">
масыз ету шараларын </w:t>
            </w:r>
            <w:r>
              <w:br/>
            </w:r>
            <w:r>
              <w:rPr>
                <w:rFonts w:ascii="Times New Roman"/>
                <w:b w:val="false"/>
                <w:i w:val="false"/>
                <w:color w:val="000000"/>
                <w:sz w:val="20"/>
              </w:rPr>
              <w:t xml:space="preserve">
белгілейтін "Қазақ- </w:t>
            </w:r>
            <w:r>
              <w:br/>
            </w:r>
            <w:r>
              <w:rPr>
                <w:rFonts w:ascii="Times New Roman"/>
                <w:b w:val="false"/>
                <w:i w:val="false"/>
                <w:color w:val="000000"/>
                <w:sz w:val="20"/>
              </w:rPr>
              <w:t xml:space="preserve">
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 Көлік және ком- </w:t>
            </w:r>
            <w:r>
              <w:br/>
            </w:r>
            <w:r>
              <w:rPr>
                <w:rFonts w:ascii="Times New Roman"/>
                <w:b w:val="false"/>
                <w:i w:val="false"/>
                <w:color w:val="000000"/>
                <w:sz w:val="20"/>
              </w:rPr>
              <w:t xml:space="preserve">
муникация министрлігі </w:t>
            </w:r>
            <w:r>
              <w:br/>
            </w:r>
            <w:r>
              <w:rPr>
                <w:rFonts w:ascii="Times New Roman"/>
                <w:b w:val="false"/>
                <w:i w:val="false"/>
                <w:color w:val="000000"/>
                <w:sz w:val="20"/>
              </w:rPr>
              <w:t xml:space="preserve">
және Қазақстан Респу- </w:t>
            </w:r>
            <w:r>
              <w:br/>
            </w:r>
            <w:r>
              <w:rPr>
                <w:rFonts w:ascii="Times New Roman"/>
                <w:b w:val="false"/>
                <w:i w:val="false"/>
                <w:color w:val="000000"/>
                <w:sz w:val="20"/>
              </w:rPr>
              <w:t xml:space="preserve">
бликасының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2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2 жылда 1 рет аттес- </w:t>
            </w:r>
            <w:r>
              <w:br/>
            </w:r>
            <w:r>
              <w:rPr>
                <w:rFonts w:ascii="Times New Roman"/>
                <w:b w:val="false"/>
                <w:i w:val="false"/>
                <w:color w:val="000000"/>
                <w:sz w:val="20"/>
              </w:rPr>
              <w:t xml:space="preserve">
тациядан өту. Мемле- </w:t>
            </w:r>
            <w:r>
              <w:br/>
            </w:r>
            <w:r>
              <w:rPr>
                <w:rFonts w:ascii="Times New Roman"/>
                <w:b w:val="false"/>
                <w:i w:val="false"/>
                <w:color w:val="000000"/>
                <w:sz w:val="20"/>
              </w:rPr>
              <w:t xml:space="preserve">
кеттік тілді білу. </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Инженерлік құрылыс бөлімі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050729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құ- </w:t>
            </w:r>
            <w:r>
              <w:br/>
            </w:r>
            <w:r>
              <w:rPr>
                <w:rFonts w:ascii="Times New Roman"/>
                <w:b w:val="false"/>
                <w:i w:val="false"/>
                <w:color w:val="000000"/>
                <w:sz w:val="20"/>
              </w:rPr>
              <w:t xml:space="preserve">
рылысы. </w:t>
            </w:r>
            <w:r>
              <w:br/>
            </w:r>
            <w:r>
              <w:rPr>
                <w:rFonts w:ascii="Times New Roman"/>
                <w:b w:val="false"/>
                <w:i w:val="false"/>
                <w:color w:val="000000"/>
                <w:sz w:val="20"/>
              </w:rPr>
              <w:t xml:space="preserve">
Жол және </w:t>
            </w:r>
            <w:r>
              <w:br/>
            </w:r>
            <w:r>
              <w:rPr>
                <w:rFonts w:ascii="Times New Roman"/>
                <w:b w:val="false"/>
                <w:i w:val="false"/>
                <w:color w:val="000000"/>
                <w:sz w:val="20"/>
              </w:rPr>
              <w:t xml:space="preserve">
жол шару- </w:t>
            </w:r>
            <w:r>
              <w:br/>
            </w:r>
            <w:r>
              <w:rPr>
                <w:rFonts w:ascii="Times New Roman"/>
                <w:b w:val="false"/>
                <w:i w:val="false"/>
                <w:color w:val="000000"/>
                <w:sz w:val="20"/>
              </w:rPr>
              <w:t xml:space="preserve">
ашылығы);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са- </w:t>
            </w:r>
            <w:r>
              <w:br/>
            </w:r>
            <w:r>
              <w:rPr>
                <w:rFonts w:ascii="Times New Roman"/>
                <w:b w:val="false"/>
                <w:i w:val="false"/>
                <w:color w:val="000000"/>
                <w:sz w:val="20"/>
              </w:rPr>
              <w:t xml:space="preserve">
лаға сәйкес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5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(жол жағдайлары мен </w:t>
            </w:r>
            <w:r>
              <w:br/>
            </w:r>
            <w:r>
              <w:rPr>
                <w:rFonts w:ascii="Times New Roman"/>
                <w:b w:val="false"/>
                <w:i w:val="false"/>
                <w:color w:val="000000"/>
                <w:sz w:val="20"/>
              </w:rPr>
              <w:t xml:space="preserve">
оларды орналастыруға </w:t>
            </w:r>
            <w:r>
              <w:br/>
            </w:r>
            <w:r>
              <w:rPr>
                <w:rFonts w:ascii="Times New Roman"/>
                <w:b w:val="false"/>
                <w:i w:val="false"/>
                <w:color w:val="000000"/>
                <w:sz w:val="20"/>
              </w:rPr>
              <w:t xml:space="preserve">
қатысты) қозғалыс </w:t>
            </w:r>
            <w:r>
              <w:br/>
            </w:r>
            <w:r>
              <w:rPr>
                <w:rFonts w:ascii="Times New Roman"/>
                <w:b w:val="false"/>
                <w:i w:val="false"/>
                <w:color w:val="000000"/>
                <w:sz w:val="20"/>
              </w:rPr>
              <w:t xml:space="preserve">
қауіпсіздігін қамта- </w:t>
            </w:r>
            <w:r>
              <w:br/>
            </w:r>
            <w:r>
              <w:rPr>
                <w:rFonts w:ascii="Times New Roman"/>
                <w:b w:val="false"/>
                <w:i w:val="false"/>
                <w:color w:val="000000"/>
                <w:sz w:val="20"/>
              </w:rPr>
              <w:t xml:space="preserve">
масыз ету шараларын </w:t>
            </w:r>
            <w:r>
              <w:br/>
            </w:r>
            <w:r>
              <w:rPr>
                <w:rFonts w:ascii="Times New Roman"/>
                <w:b w:val="false"/>
                <w:i w:val="false"/>
                <w:color w:val="000000"/>
                <w:sz w:val="20"/>
              </w:rPr>
              <w:t xml:space="preserve">
белгілейтін "Қазақ- </w:t>
            </w:r>
            <w:r>
              <w:br/>
            </w:r>
            <w:r>
              <w:rPr>
                <w:rFonts w:ascii="Times New Roman"/>
                <w:b w:val="false"/>
                <w:i w:val="false"/>
                <w:color w:val="000000"/>
                <w:sz w:val="20"/>
              </w:rPr>
              <w:t xml:space="preserve">
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 Көлік және ком- </w:t>
            </w:r>
            <w:r>
              <w:br/>
            </w:r>
            <w:r>
              <w:rPr>
                <w:rFonts w:ascii="Times New Roman"/>
                <w:b w:val="false"/>
                <w:i w:val="false"/>
                <w:color w:val="000000"/>
                <w:sz w:val="20"/>
              </w:rPr>
              <w:t xml:space="preserve">
муникация министрлігі </w:t>
            </w:r>
            <w:r>
              <w:br/>
            </w:r>
            <w:r>
              <w:rPr>
                <w:rFonts w:ascii="Times New Roman"/>
                <w:b w:val="false"/>
                <w:i w:val="false"/>
                <w:color w:val="000000"/>
                <w:sz w:val="20"/>
              </w:rPr>
              <w:t xml:space="preserve">
және Қазақстан Респу- </w:t>
            </w:r>
            <w:r>
              <w:br/>
            </w:r>
            <w:r>
              <w:rPr>
                <w:rFonts w:ascii="Times New Roman"/>
                <w:b w:val="false"/>
                <w:i w:val="false"/>
                <w:color w:val="000000"/>
                <w:sz w:val="20"/>
              </w:rPr>
              <w:t xml:space="preserve">
бликасының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2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2 жылда 1 рет аттес- </w:t>
            </w:r>
            <w:r>
              <w:br/>
            </w:r>
            <w:r>
              <w:rPr>
                <w:rFonts w:ascii="Times New Roman"/>
                <w:b w:val="false"/>
                <w:i w:val="false"/>
                <w:color w:val="000000"/>
                <w:sz w:val="20"/>
              </w:rPr>
              <w:t xml:space="preserve">
тациядан өту. Мемле- </w:t>
            </w:r>
            <w:r>
              <w:br/>
            </w:r>
            <w:r>
              <w:rPr>
                <w:rFonts w:ascii="Times New Roman"/>
                <w:b w:val="false"/>
                <w:i w:val="false"/>
                <w:color w:val="000000"/>
                <w:sz w:val="20"/>
              </w:rPr>
              <w:t xml:space="preserve">
кеттік тілді білу. </w:t>
            </w:r>
          </w:p>
        </w:tc>
      </w:tr>
      <w:tr>
        <w:trPr>
          <w:trHeight w:val="358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050729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құ- </w:t>
            </w:r>
            <w:r>
              <w:br/>
            </w:r>
            <w:r>
              <w:rPr>
                <w:rFonts w:ascii="Times New Roman"/>
                <w:b w:val="false"/>
                <w:i w:val="false"/>
                <w:color w:val="000000"/>
                <w:sz w:val="20"/>
              </w:rPr>
              <w:t xml:space="preserve">
рылысы. </w:t>
            </w:r>
            <w:r>
              <w:br/>
            </w:r>
            <w:r>
              <w:rPr>
                <w:rFonts w:ascii="Times New Roman"/>
                <w:b w:val="false"/>
                <w:i w:val="false"/>
                <w:color w:val="000000"/>
                <w:sz w:val="20"/>
              </w:rPr>
              <w:t xml:space="preserve">
Жол және </w:t>
            </w:r>
            <w:r>
              <w:br/>
            </w:r>
            <w:r>
              <w:rPr>
                <w:rFonts w:ascii="Times New Roman"/>
                <w:b w:val="false"/>
                <w:i w:val="false"/>
                <w:color w:val="000000"/>
                <w:sz w:val="20"/>
              </w:rPr>
              <w:t xml:space="preserve">
жол шару- </w:t>
            </w:r>
            <w:r>
              <w:br/>
            </w:r>
            <w:r>
              <w:rPr>
                <w:rFonts w:ascii="Times New Roman"/>
                <w:b w:val="false"/>
                <w:i w:val="false"/>
                <w:color w:val="000000"/>
                <w:sz w:val="20"/>
              </w:rPr>
              <w:t xml:space="preserve">
ашылығы);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(жол жағдайлары мен </w:t>
            </w:r>
            <w:r>
              <w:br/>
            </w:r>
            <w:r>
              <w:rPr>
                <w:rFonts w:ascii="Times New Roman"/>
                <w:b w:val="false"/>
                <w:i w:val="false"/>
                <w:color w:val="000000"/>
                <w:sz w:val="20"/>
              </w:rPr>
              <w:t xml:space="preserve">
оларды орналастыруға </w:t>
            </w:r>
            <w:r>
              <w:br/>
            </w:r>
            <w:r>
              <w:rPr>
                <w:rFonts w:ascii="Times New Roman"/>
                <w:b w:val="false"/>
                <w:i w:val="false"/>
                <w:color w:val="000000"/>
                <w:sz w:val="20"/>
              </w:rPr>
              <w:t xml:space="preserve">
қатысты) қозғалыс </w:t>
            </w:r>
            <w:r>
              <w:br/>
            </w:r>
            <w:r>
              <w:rPr>
                <w:rFonts w:ascii="Times New Roman"/>
                <w:b w:val="false"/>
                <w:i w:val="false"/>
                <w:color w:val="000000"/>
                <w:sz w:val="20"/>
              </w:rPr>
              <w:t xml:space="preserve">
қауіпсіздігін қамта- </w:t>
            </w:r>
            <w:r>
              <w:br/>
            </w:r>
            <w:r>
              <w:rPr>
                <w:rFonts w:ascii="Times New Roman"/>
                <w:b w:val="false"/>
                <w:i w:val="false"/>
                <w:color w:val="000000"/>
                <w:sz w:val="20"/>
              </w:rPr>
              <w:t xml:space="preserve">
масыз ету шараларын </w:t>
            </w:r>
            <w:r>
              <w:br/>
            </w:r>
            <w:r>
              <w:rPr>
                <w:rFonts w:ascii="Times New Roman"/>
                <w:b w:val="false"/>
                <w:i w:val="false"/>
                <w:color w:val="000000"/>
                <w:sz w:val="20"/>
              </w:rPr>
              <w:t xml:space="preserve">
белгілейтін "Қазақ- </w:t>
            </w:r>
            <w:r>
              <w:br/>
            </w:r>
            <w:r>
              <w:rPr>
                <w:rFonts w:ascii="Times New Roman"/>
                <w:b w:val="false"/>
                <w:i w:val="false"/>
                <w:color w:val="000000"/>
                <w:sz w:val="20"/>
              </w:rPr>
              <w:t xml:space="preserve">
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 Көлік және ком- </w:t>
            </w:r>
            <w:r>
              <w:br/>
            </w:r>
            <w:r>
              <w:rPr>
                <w:rFonts w:ascii="Times New Roman"/>
                <w:b w:val="false"/>
                <w:i w:val="false"/>
                <w:color w:val="000000"/>
                <w:sz w:val="20"/>
              </w:rPr>
              <w:t xml:space="preserve">
муникация министрлігі </w:t>
            </w:r>
            <w:r>
              <w:br/>
            </w:r>
            <w:r>
              <w:rPr>
                <w:rFonts w:ascii="Times New Roman"/>
                <w:b w:val="false"/>
                <w:i w:val="false"/>
                <w:color w:val="000000"/>
                <w:sz w:val="20"/>
              </w:rPr>
              <w:t xml:space="preserve">
және Қазақстан Респу- </w:t>
            </w:r>
            <w:r>
              <w:br/>
            </w:r>
            <w:r>
              <w:rPr>
                <w:rFonts w:ascii="Times New Roman"/>
                <w:b w:val="false"/>
                <w:i w:val="false"/>
                <w:color w:val="000000"/>
                <w:sz w:val="20"/>
              </w:rPr>
              <w:t xml:space="preserve">
бликасының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2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2 жылда 1 рет аттес- </w:t>
            </w:r>
            <w:r>
              <w:br/>
            </w:r>
            <w:r>
              <w:rPr>
                <w:rFonts w:ascii="Times New Roman"/>
                <w:b w:val="false"/>
                <w:i w:val="false"/>
                <w:color w:val="000000"/>
                <w:sz w:val="20"/>
              </w:rPr>
              <w:t xml:space="preserve">
тациядан өту. Мемле- </w:t>
            </w:r>
            <w:r>
              <w:br/>
            </w:r>
            <w:r>
              <w:rPr>
                <w:rFonts w:ascii="Times New Roman"/>
                <w:b w:val="false"/>
                <w:i w:val="false"/>
                <w:color w:val="000000"/>
                <w:sz w:val="20"/>
              </w:rPr>
              <w:t xml:space="preserve">
кеттік тілді білу.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1793"/>
        <w:gridCol w:w="1993"/>
        <w:gridCol w:w="2473"/>
        <w:gridCol w:w="453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Сигнализация мен байланыс департаменті </w:t>
            </w:r>
          </w:p>
        </w:tc>
      </w:tr>
      <w:tr>
        <w:trPr>
          <w:trHeight w:val="658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 </w:t>
            </w:r>
            <w:r>
              <w:br/>
            </w:r>
            <w:r>
              <w:rPr>
                <w:rFonts w:ascii="Times New Roman"/>
                <w:b w:val="false"/>
                <w:i w:val="false"/>
                <w:color w:val="000000"/>
                <w:sz w:val="20"/>
              </w:rPr>
              <w:t xml:space="preserve">
мент </w:t>
            </w:r>
            <w:r>
              <w:br/>
            </w:r>
            <w:r>
              <w:rPr>
                <w:rFonts w:ascii="Times New Roman"/>
                <w:b w:val="false"/>
                <w:i w:val="false"/>
                <w:color w:val="000000"/>
                <w:sz w:val="20"/>
              </w:rPr>
              <w:t xml:space="preserve">
директоры, </w:t>
            </w:r>
            <w:r>
              <w:br/>
            </w:r>
            <w:r>
              <w:rPr>
                <w:rFonts w:ascii="Times New Roman"/>
                <w:b w:val="false"/>
                <w:i w:val="false"/>
                <w:color w:val="000000"/>
                <w:sz w:val="20"/>
              </w:rPr>
              <w:t xml:space="preserve">
орынбасары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 </w:t>
            </w:r>
            <w:r>
              <w:br/>
            </w:r>
            <w:r>
              <w:rPr>
                <w:rFonts w:ascii="Times New Roman"/>
                <w:b w:val="false"/>
                <w:i w:val="false"/>
                <w:color w:val="000000"/>
                <w:sz w:val="20"/>
              </w:rPr>
              <w:t xml:space="preserve">
тика, </w:t>
            </w:r>
            <w:r>
              <w:br/>
            </w:r>
            <w:r>
              <w:rPr>
                <w:rFonts w:ascii="Times New Roman"/>
                <w:b w:val="false"/>
                <w:i w:val="false"/>
                <w:color w:val="000000"/>
                <w:sz w:val="20"/>
              </w:rPr>
              <w:t xml:space="preserve">
телеме- </w:t>
            </w:r>
            <w:r>
              <w:br/>
            </w:r>
            <w:r>
              <w:rPr>
                <w:rFonts w:ascii="Times New Roman"/>
                <w:b w:val="false"/>
                <w:i w:val="false"/>
                <w:color w:val="000000"/>
                <w:sz w:val="20"/>
              </w:rPr>
              <w:t xml:space="preserve">
ханика </w:t>
            </w:r>
            <w:r>
              <w:br/>
            </w:r>
            <w:r>
              <w:rPr>
                <w:rFonts w:ascii="Times New Roman"/>
                <w:b w:val="false"/>
                <w:i w:val="false"/>
                <w:color w:val="000000"/>
                <w:sz w:val="20"/>
              </w:rPr>
              <w:t xml:space="preserve">
және те- </w:t>
            </w:r>
            <w:r>
              <w:br/>
            </w:r>
            <w:r>
              <w:rPr>
                <w:rFonts w:ascii="Times New Roman"/>
                <w:b w:val="false"/>
                <w:i w:val="false"/>
                <w:color w:val="000000"/>
                <w:sz w:val="20"/>
              </w:rPr>
              <w:t xml:space="preserve">
мір жол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байланыс;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Дистанция- </w:t>
            </w:r>
            <w:r>
              <w:br/>
            </w:r>
            <w:r>
              <w:rPr>
                <w:rFonts w:ascii="Times New Roman"/>
                <w:b w:val="false"/>
                <w:i w:val="false"/>
                <w:color w:val="000000"/>
                <w:sz w:val="20"/>
              </w:rPr>
              <w:t xml:space="preserve">
лар, сигна- </w:t>
            </w:r>
            <w:r>
              <w:br/>
            </w:r>
            <w:r>
              <w:rPr>
                <w:rFonts w:ascii="Times New Roman"/>
                <w:b w:val="false"/>
                <w:i w:val="false"/>
                <w:color w:val="000000"/>
                <w:sz w:val="20"/>
              </w:rPr>
              <w:t xml:space="preserve">
лизациялар </w:t>
            </w:r>
            <w:r>
              <w:br/>
            </w:r>
            <w:r>
              <w:rPr>
                <w:rFonts w:ascii="Times New Roman"/>
                <w:b w:val="false"/>
                <w:i w:val="false"/>
                <w:color w:val="000000"/>
                <w:sz w:val="20"/>
              </w:rPr>
              <w:t xml:space="preserve">
мен байла- </w:t>
            </w:r>
            <w:r>
              <w:br/>
            </w:r>
            <w:r>
              <w:rPr>
                <w:rFonts w:ascii="Times New Roman"/>
                <w:b w:val="false"/>
                <w:i w:val="false"/>
                <w:color w:val="000000"/>
                <w:sz w:val="20"/>
              </w:rPr>
              <w:t xml:space="preserve">
ныстағы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қызметінде </w:t>
            </w:r>
            <w:r>
              <w:br/>
            </w:r>
            <w:r>
              <w:rPr>
                <w:rFonts w:ascii="Times New Roman"/>
                <w:b w:val="false"/>
                <w:i w:val="false"/>
                <w:color w:val="000000"/>
                <w:sz w:val="20"/>
              </w:rPr>
              <w:t xml:space="preserve">
жұмыс тәжі- </w:t>
            </w:r>
            <w:r>
              <w:br/>
            </w:r>
            <w:r>
              <w:rPr>
                <w:rFonts w:ascii="Times New Roman"/>
                <w:b w:val="false"/>
                <w:i w:val="false"/>
                <w:color w:val="000000"/>
                <w:sz w:val="20"/>
              </w:rPr>
              <w:t xml:space="preserve">
рибесі 5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(автоматика, телеме- </w:t>
            </w:r>
            <w:r>
              <w:br/>
            </w:r>
            <w:r>
              <w:rPr>
                <w:rFonts w:ascii="Times New Roman"/>
                <w:b w:val="false"/>
                <w:i w:val="false"/>
                <w:color w:val="000000"/>
                <w:sz w:val="20"/>
              </w:rPr>
              <w:t xml:space="preserve">
ханика мен байланыс </w:t>
            </w:r>
            <w:r>
              <w:br/>
            </w:r>
            <w:r>
              <w:rPr>
                <w:rFonts w:ascii="Times New Roman"/>
                <w:b w:val="false"/>
                <w:i w:val="false"/>
                <w:color w:val="000000"/>
                <w:sz w:val="20"/>
              </w:rPr>
              <w:t xml:space="preserve">
құрылғыларына қатыс- </w:t>
            </w:r>
            <w:r>
              <w:br/>
            </w:r>
            <w:r>
              <w:rPr>
                <w:rFonts w:ascii="Times New Roman"/>
                <w:b w:val="false"/>
                <w:i w:val="false"/>
                <w:color w:val="000000"/>
                <w:sz w:val="20"/>
              </w:rPr>
              <w:t xml:space="preserve">
ты) қозғалыс қауіп- </w:t>
            </w:r>
            <w:r>
              <w:br/>
            </w:r>
            <w:r>
              <w:rPr>
                <w:rFonts w:ascii="Times New Roman"/>
                <w:b w:val="false"/>
                <w:i w:val="false"/>
                <w:color w:val="000000"/>
                <w:sz w:val="20"/>
              </w:rPr>
              <w:t xml:space="preserve">
сіздігін қамтамасыз </w:t>
            </w:r>
            <w:r>
              <w:br/>
            </w:r>
            <w:r>
              <w:rPr>
                <w:rFonts w:ascii="Times New Roman"/>
                <w:b w:val="false"/>
                <w:i w:val="false"/>
                <w:color w:val="000000"/>
                <w:sz w:val="20"/>
              </w:rPr>
              <w:t xml:space="preserve">
ету шараларын белгі- </w:t>
            </w:r>
            <w:r>
              <w:br/>
            </w:r>
            <w:r>
              <w:rPr>
                <w:rFonts w:ascii="Times New Roman"/>
                <w:b w:val="false"/>
                <w:i w:val="false"/>
                <w:color w:val="000000"/>
                <w:sz w:val="20"/>
              </w:rPr>
              <w:t xml:space="preserve">
лейтін "Қазақстан </w:t>
            </w:r>
            <w:r>
              <w:br/>
            </w:r>
            <w:r>
              <w:rPr>
                <w:rFonts w:ascii="Times New Roman"/>
                <w:b w:val="false"/>
                <w:i w:val="false"/>
                <w:color w:val="000000"/>
                <w:sz w:val="20"/>
              </w:rPr>
              <w:t xml:space="preserve">
темір жолы" Ұлттық </w:t>
            </w:r>
            <w:r>
              <w:br/>
            </w:r>
            <w:r>
              <w:rPr>
                <w:rFonts w:ascii="Times New Roman"/>
                <w:b w:val="false"/>
                <w:i w:val="false"/>
                <w:color w:val="000000"/>
                <w:sz w:val="20"/>
              </w:rPr>
              <w:t xml:space="preserve">
компаниясы Акционер- </w:t>
            </w:r>
            <w:r>
              <w:br/>
            </w:r>
            <w:r>
              <w:rPr>
                <w:rFonts w:ascii="Times New Roman"/>
                <w:b w:val="false"/>
                <w:i w:val="false"/>
                <w:color w:val="000000"/>
                <w:sz w:val="20"/>
              </w:rPr>
              <w:t xml:space="preserve">
лік қоғамы, Қазақстан </w:t>
            </w:r>
            <w:r>
              <w:br/>
            </w:r>
            <w:r>
              <w:rPr>
                <w:rFonts w:ascii="Times New Roman"/>
                <w:b w:val="false"/>
                <w:i w:val="false"/>
                <w:color w:val="000000"/>
                <w:sz w:val="20"/>
              </w:rPr>
              <w:t xml:space="preserve">
Республикасы Көлік </w:t>
            </w:r>
            <w:r>
              <w:br/>
            </w:r>
            <w:r>
              <w:rPr>
                <w:rFonts w:ascii="Times New Roman"/>
                <w:b w:val="false"/>
                <w:i w:val="false"/>
                <w:color w:val="000000"/>
                <w:sz w:val="20"/>
              </w:rPr>
              <w:t xml:space="preserve">
және коммуникация </w:t>
            </w:r>
            <w:r>
              <w:br/>
            </w:r>
            <w:r>
              <w:rPr>
                <w:rFonts w:ascii="Times New Roman"/>
                <w:b w:val="false"/>
                <w:i w:val="false"/>
                <w:color w:val="000000"/>
                <w:sz w:val="20"/>
              </w:rPr>
              <w:t xml:space="preserve">
министрлігі және </w:t>
            </w:r>
            <w:r>
              <w:br/>
            </w: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Кәсіби оқыту, </w:t>
            </w:r>
            <w:r>
              <w:br/>
            </w:r>
            <w:r>
              <w:rPr>
                <w:rFonts w:ascii="Times New Roman"/>
                <w:b w:val="false"/>
                <w:i w:val="false"/>
                <w:color w:val="000000"/>
                <w:sz w:val="20"/>
              </w:rPr>
              <w:t xml:space="preserve">
қайта дайындау, бі- </w:t>
            </w:r>
            <w:r>
              <w:br/>
            </w:r>
            <w:r>
              <w:rPr>
                <w:rFonts w:ascii="Times New Roman"/>
                <w:b w:val="false"/>
                <w:i w:val="false"/>
                <w:color w:val="000000"/>
                <w:sz w:val="20"/>
              </w:rPr>
              <w:t xml:space="preserve">
ліктілігін көтеру. </w:t>
            </w:r>
            <w:r>
              <w:br/>
            </w:r>
            <w:r>
              <w:rPr>
                <w:rFonts w:ascii="Times New Roman"/>
                <w:b w:val="false"/>
                <w:i w:val="false"/>
                <w:color w:val="000000"/>
                <w:sz w:val="20"/>
              </w:rPr>
              <w:t xml:space="preserve">
2 жылда 1 рет білік- </w:t>
            </w:r>
            <w:r>
              <w:br/>
            </w:r>
            <w:r>
              <w:rPr>
                <w:rFonts w:ascii="Times New Roman"/>
                <w:b w:val="false"/>
                <w:i w:val="false"/>
                <w:color w:val="000000"/>
                <w:sz w:val="20"/>
              </w:rPr>
              <w:t xml:space="preserve">
тілігін көтеру. </w:t>
            </w:r>
            <w:r>
              <w:br/>
            </w:r>
            <w:r>
              <w:rPr>
                <w:rFonts w:ascii="Times New Roman"/>
                <w:b w:val="false"/>
                <w:i w:val="false"/>
                <w:color w:val="000000"/>
                <w:sz w:val="20"/>
              </w:rPr>
              <w:t xml:space="preserve">
2 жылда 1 рет аттес- </w:t>
            </w:r>
            <w:r>
              <w:br/>
            </w:r>
            <w:r>
              <w:rPr>
                <w:rFonts w:ascii="Times New Roman"/>
                <w:b w:val="false"/>
                <w:i w:val="false"/>
                <w:color w:val="000000"/>
                <w:sz w:val="20"/>
              </w:rPr>
              <w:t xml:space="preserve">
тациядан өту. Мемле- </w:t>
            </w:r>
            <w:r>
              <w:br/>
            </w:r>
            <w:r>
              <w:rPr>
                <w:rFonts w:ascii="Times New Roman"/>
                <w:b w:val="false"/>
                <w:i w:val="false"/>
                <w:color w:val="000000"/>
                <w:sz w:val="20"/>
              </w:rPr>
              <w:t xml:space="preserve">
кеттік тілді білу. </w:t>
            </w:r>
          </w:p>
        </w:tc>
      </w:tr>
      <w:tr>
        <w:trPr>
          <w:trHeight w:val="403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инженер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 </w:t>
            </w:r>
            <w:r>
              <w:br/>
            </w:r>
            <w:r>
              <w:rPr>
                <w:rFonts w:ascii="Times New Roman"/>
                <w:b w:val="false"/>
                <w:i w:val="false"/>
                <w:color w:val="000000"/>
                <w:sz w:val="20"/>
              </w:rPr>
              <w:t xml:space="preserve">
тика, </w:t>
            </w:r>
            <w:r>
              <w:br/>
            </w:r>
            <w:r>
              <w:rPr>
                <w:rFonts w:ascii="Times New Roman"/>
                <w:b w:val="false"/>
                <w:i w:val="false"/>
                <w:color w:val="000000"/>
                <w:sz w:val="20"/>
              </w:rPr>
              <w:t xml:space="preserve">
телеме- </w:t>
            </w:r>
            <w:r>
              <w:br/>
            </w:r>
            <w:r>
              <w:rPr>
                <w:rFonts w:ascii="Times New Roman"/>
                <w:b w:val="false"/>
                <w:i w:val="false"/>
                <w:color w:val="000000"/>
                <w:sz w:val="20"/>
              </w:rPr>
              <w:t xml:space="preserve">
ханика </w:t>
            </w:r>
            <w:r>
              <w:br/>
            </w:r>
            <w:r>
              <w:rPr>
                <w:rFonts w:ascii="Times New Roman"/>
                <w:b w:val="false"/>
                <w:i w:val="false"/>
                <w:color w:val="000000"/>
                <w:sz w:val="20"/>
              </w:rPr>
              <w:t xml:space="preserve">
және те- </w:t>
            </w:r>
            <w:r>
              <w:br/>
            </w:r>
            <w:r>
              <w:rPr>
                <w:rFonts w:ascii="Times New Roman"/>
                <w:b w:val="false"/>
                <w:i w:val="false"/>
                <w:color w:val="000000"/>
                <w:sz w:val="20"/>
              </w:rPr>
              <w:t xml:space="preserve">
мір жол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байланыс;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сигнализа- </w:t>
            </w:r>
            <w:r>
              <w:br/>
            </w:r>
            <w:r>
              <w:rPr>
                <w:rFonts w:ascii="Times New Roman"/>
                <w:b w:val="false"/>
                <w:i w:val="false"/>
                <w:color w:val="000000"/>
                <w:sz w:val="20"/>
              </w:rPr>
              <w:t xml:space="preserve">
циялар мен </w:t>
            </w:r>
            <w:r>
              <w:br/>
            </w:r>
            <w:r>
              <w:rPr>
                <w:rFonts w:ascii="Times New Roman"/>
                <w:b w:val="false"/>
                <w:i w:val="false"/>
                <w:color w:val="000000"/>
                <w:sz w:val="20"/>
              </w:rPr>
              <w:t xml:space="preserve">
байланыста- </w:t>
            </w:r>
            <w:r>
              <w:br/>
            </w:r>
            <w:r>
              <w:rPr>
                <w:rFonts w:ascii="Times New Roman"/>
                <w:b w:val="false"/>
                <w:i w:val="false"/>
                <w:color w:val="000000"/>
                <w:sz w:val="20"/>
              </w:rPr>
              <w:t xml:space="preserve">
ғы басқару </w:t>
            </w:r>
            <w:r>
              <w:br/>
            </w:r>
            <w:r>
              <w:rPr>
                <w:rFonts w:ascii="Times New Roman"/>
                <w:b w:val="false"/>
                <w:i w:val="false"/>
                <w:color w:val="000000"/>
                <w:sz w:val="20"/>
              </w:rPr>
              <w:t xml:space="preserve">
қызметінде </w:t>
            </w:r>
            <w:r>
              <w:br/>
            </w:r>
            <w:r>
              <w:rPr>
                <w:rFonts w:ascii="Times New Roman"/>
                <w:b w:val="false"/>
                <w:i w:val="false"/>
                <w:color w:val="000000"/>
                <w:sz w:val="20"/>
              </w:rPr>
              <w:t xml:space="preserve">
жұмыс тәжі- </w:t>
            </w:r>
            <w:r>
              <w:br/>
            </w:r>
            <w:r>
              <w:rPr>
                <w:rFonts w:ascii="Times New Roman"/>
                <w:b w:val="false"/>
                <w:i w:val="false"/>
                <w:color w:val="000000"/>
                <w:sz w:val="20"/>
              </w:rPr>
              <w:t xml:space="preserve">
рибесі 5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(автоматика, телеме- </w:t>
            </w:r>
            <w:r>
              <w:br/>
            </w:r>
            <w:r>
              <w:rPr>
                <w:rFonts w:ascii="Times New Roman"/>
                <w:b w:val="false"/>
                <w:i w:val="false"/>
                <w:color w:val="000000"/>
                <w:sz w:val="20"/>
              </w:rPr>
              <w:t xml:space="preserve">
ханика мен байланыс </w:t>
            </w:r>
            <w:r>
              <w:br/>
            </w:r>
            <w:r>
              <w:rPr>
                <w:rFonts w:ascii="Times New Roman"/>
                <w:b w:val="false"/>
                <w:i w:val="false"/>
                <w:color w:val="000000"/>
                <w:sz w:val="20"/>
              </w:rPr>
              <w:t xml:space="preserve">
құрылғыларына қатыс- </w:t>
            </w:r>
            <w:r>
              <w:br/>
            </w:r>
            <w:r>
              <w:rPr>
                <w:rFonts w:ascii="Times New Roman"/>
                <w:b w:val="false"/>
                <w:i w:val="false"/>
                <w:color w:val="000000"/>
                <w:sz w:val="20"/>
              </w:rPr>
              <w:t xml:space="preserve">
ты) қозғалыс қауіп- </w:t>
            </w:r>
            <w:r>
              <w:br/>
            </w:r>
            <w:r>
              <w:rPr>
                <w:rFonts w:ascii="Times New Roman"/>
                <w:b w:val="false"/>
                <w:i w:val="false"/>
                <w:color w:val="000000"/>
                <w:sz w:val="20"/>
              </w:rPr>
              <w:t xml:space="preserve">
сіздігін қамтамасыз </w:t>
            </w:r>
            <w:r>
              <w:br/>
            </w:r>
            <w:r>
              <w:rPr>
                <w:rFonts w:ascii="Times New Roman"/>
                <w:b w:val="false"/>
                <w:i w:val="false"/>
                <w:color w:val="000000"/>
                <w:sz w:val="20"/>
              </w:rPr>
              <w:t xml:space="preserve">
ету шараларын белгі- </w:t>
            </w:r>
            <w:r>
              <w:br/>
            </w:r>
            <w:r>
              <w:rPr>
                <w:rFonts w:ascii="Times New Roman"/>
                <w:b w:val="false"/>
                <w:i w:val="false"/>
                <w:color w:val="000000"/>
                <w:sz w:val="20"/>
              </w:rPr>
              <w:t xml:space="preserve">
лейтін "Қазақстан </w:t>
            </w:r>
            <w:r>
              <w:br/>
            </w:r>
            <w:r>
              <w:rPr>
                <w:rFonts w:ascii="Times New Roman"/>
                <w:b w:val="false"/>
                <w:i w:val="false"/>
                <w:color w:val="000000"/>
                <w:sz w:val="20"/>
              </w:rPr>
              <w:t xml:space="preserve">
темір жолы" Ұлттық </w:t>
            </w:r>
            <w:r>
              <w:br/>
            </w:r>
            <w:r>
              <w:rPr>
                <w:rFonts w:ascii="Times New Roman"/>
                <w:b w:val="false"/>
                <w:i w:val="false"/>
                <w:color w:val="000000"/>
                <w:sz w:val="20"/>
              </w:rPr>
              <w:t xml:space="preserve">
компаниясы Акционер- </w:t>
            </w:r>
            <w:r>
              <w:br/>
            </w:r>
            <w:r>
              <w:rPr>
                <w:rFonts w:ascii="Times New Roman"/>
                <w:b w:val="false"/>
                <w:i w:val="false"/>
                <w:color w:val="000000"/>
                <w:sz w:val="20"/>
              </w:rPr>
              <w:t xml:space="preserve">
лік қоғамы, Қазақстан </w:t>
            </w:r>
            <w:r>
              <w:br/>
            </w:r>
            <w:r>
              <w:rPr>
                <w:rFonts w:ascii="Times New Roman"/>
                <w:b w:val="false"/>
                <w:i w:val="false"/>
                <w:color w:val="000000"/>
                <w:sz w:val="20"/>
              </w:rPr>
              <w:t xml:space="preserve">
Республикасы Көлік </w:t>
            </w:r>
            <w:r>
              <w:br/>
            </w:r>
            <w:r>
              <w:rPr>
                <w:rFonts w:ascii="Times New Roman"/>
                <w:b w:val="false"/>
                <w:i w:val="false"/>
                <w:color w:val="000000"/>
                <w:sz w:val="20"/>
              </w:rPr>
              <w:t xml:space="preserve">
және коммуникация </w:t>
            </w:r>
            <w:r>
              <w:br/>
            </w:r>
            <w:r>
              <w:rPr>
                <w:rFonts w:ascii="Times New Roman"/>
                <w:b w:val="false"/>
                <w:i w:val="false"/>
                <w:color w:val="000000"/>
                <w:sz w:val="20"/>
              </w:rPr>
              <w:t xml:space="preserve">
министрлігі және </w:t>
            </w:r>
            <w:r>
              <w:br/>
            </w: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Кәсіби оқыту, </w:t>
            </w:r>
            <w:r>
              <w:br/>
            </w:r>
            <w:r>
              <w:rPr>
                <w:rFonts w:ascii="Times New Roman"/>
                <w:b w:val="false"/>
                <w:i w:val="false"/>
                <w:color w:val="000000"/>
                <w:sz w:val="20"/>
              </w:rPr>
              <w:t xml:space="preserve">
қайта дайындау, бі- </w:t>
            </w:r>
            <w:r>
              <w:br/>
            </w:r>
            <w:r>
              <w:rPr>
                <w:rFonts w:ascii="Times New Roman"/>
                <w:b w:val="false"/>
                <w:i w:val="false"/>
                <w:color w:val="000000"/>
                <w:sz w:val="20"/>
              </w:rPr>
              <w:t xml:space="preserve">
ліктілігін көтеру. </w:t>
            </w:r>
            <w:r>
              <w:br/>
            </w:r>
            <w:r>
              <w:rPr>
                <w:rFonts w:ascii="Times New Roman"/>
                <w:b w:val="false"/>
                <w:i w:val="false"/>
                <w:color w:val="000000"/>
                <w:sz w:val="20"/>
              </w:rPr>
              <w:t xml:space="preserve">
2 жылда 1 рет білік- </w:t>
            </w:r>
            <w:r>
              <w:br/>
            </w:r>
            <w:r>
              <w:rPr>
                <w:rFonts w:ascii="Times New Roman"/>
                <w:b w:val="false"/>
                <w:i w:val="false"/>
                <w:color w:val="000000"/>
                <w:sz w:val="20"/>
              </w:rPr>
              <w:t xml:space="preserve">
тілігін көтеру. </w:t>
            </w:r>
            <w:r>
              <w:br/>
            </w:r>
            <w:r>
              <w:rPr>
                <w:rFonts w:ascii="Times New Roman"/>
                <w:b w:val="false"/>
                <w:i w:val="false"/>
                <w:color w:val="000000"/>
                <w:sz w:val="20"/>
              </w:rPr>
              <w:t xml:space="preserve">
2 жылда 1 рет аттес- </w:t>
            </w:r>
            <w:r>
              <w:br/>
            </w:r>
            <w:r>
              <w:rPr>
                <w:rFonts w:ascii="Times New Roman"/>
                <w:b w:val="false"/>
                <w:i w:val="false"/>
                <w:color w:val="000000"/>
                <w:sz w:val="20"/>
              </w:rPr>
              <w:t xml:space="preserve">
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Сигнализация, орталықтандыру және шектеу бөлімі </w:t>
            </w:r>
            <w:r>
              <w:br/>
            </w:r>
            <w:r>
              <w:rPr>
                <w:rFonts w:ascii="Times New Roman"/>
                <w:b w:val="false"/>
                <w:i w:val="false"/>
                <w:color w:val="000000"/>
                <w:sz w:val="20"/>
              </w:rPr>
              <w:t>
</w:t>
            </w:r>
            <w:r>
              <w:rPr>
                <w:rFonts w:ascii="Times New Roman"/>
                <w:b/>
                <w:i w:val="false"/>
                <w:color w:val="000000"/>
                <w:sz w:val="20"/>
              </w:rPr>
              <w:t xml:space="preserve">(бұдан былай - СОШ) </w:t>
            </w:r>
          </w:p>
        </w:tc>
      </w:tr>
      <w:tr>
        <w:trPr>
          <w:trHeight w:val="489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 </w:t>
            </w:r>
            <w:r>
              <w:br/>
            </w:r>
            <w:r>
              <w:rPr>
                <w:rFonts w:ascii="Times New Roman"/>
                <w:b w:val="false"/>
                <w:i w:val="false"/>
                <w:color w:val="000000"/>
                <w:sz w:val="20"/>
              </w:rPr>
              <w:t xml:space="preserve">
тика, </w:t>
            </w:r>
            <w:r>
              <w:br/>
            </w:r>
            <w:r>
              <w:rPr>
                <w:rFonts w:ascii="Times New Roman"/>
                <w:b w:val="false"/>
                <w:i w:val="false"/>
                <w:color w:val="000000"/>
                <w:sz w:val="20"/>
              </w:rPr>
              <w:t xml:space="preserve">
телеме- </w:t>
            </w:r>
            <w:r>
              <w:br/>
            </w:r>
            <w:r>
              <w:rPr>
                <w:rFonts w:ascii="Times New Roman"/>
                <w:b w:val="false"/>
                <w:i w:val="false"/>
                <w:color w:val="000000"/>
                <w:sz w:val="20"/>
              </w:rPr>
              <w:t xml:space="preserve">
ханика </w:t>
            </w:r>
            <w:r>
              <w:br/>
            </w:r>
            <w:r>
              <w:rPr>
                <w:rFonts w:ascii="Times New Roman"/>
                <w:b w:val="false"/>
                <w:i w:val="false"/>
                <w:color w:val="000000"/>
                <w:sz w:val="20"/>
              </w:rPr>
              <w:t xml:space="preserve">
және те- </w:t>
            </w:r>
            <w:r>
              <w:br/>
            </w:r>
            <w:r>
              <w:rPr>
                <w:rFonts w:ascii="Times New Roman"/>
                <w:b w:val="false"/>
                <w:i w:val="false"/>
                <w:color w:val="000000"/>
                <w:sz w:val="20"/>
              </w:rPr>
              <w:t xml:space="preserve">
мір жол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байланыс;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(байланыс желілері, </w:t>
            </w:r>
            <w:r>
              <w:br/>
            </w:r>
            <w:r>
              <w:rPr>
                <w:rFonts w:ascii="Times New Roman"/>
                <w:b w:val="false"/>
                <w:i w:val="false"/>
                <w:color w:val="000000"/>
                <w:sz w:val="20"/>
              </w:rPr>
              <w:t xml:space="preserve">
ауырлық қосалқы стан- </w:t>
            </w:r>
            <w:r>
              <w:br/>
            </w:r>
            <w:r>
              <w:rPr>
                <w:rFonts w:ascii="Times New Roman"/>
                <w:b w:val="false"/>
                <w:i w:val="false"/>
                <w:color w:val="000000"/>
                <w:sz w:val="20"/>
              </w:rPr>
              <w:t xml:space="preserve">
циялары, энергетика </w:t>
            </w:r>
            <w:r>
              <w:br/>
            </w:r>
            <w:r>
              <w:rPr>
                <w:rFonts w:ascii="Times New Roman"/>
                <w:b w:val="false"/>
                <w:i w:val="false"/>
                <w:color w:val="000000"/>
                <w:sz w:val="20"/>
              </w:rPr>
              <w:t xml:space="preserve">
құрылғыларына қатыс- </w:t>
            </w:r>
            <w:r>
              <w:br/>
            </w:r>
            <w:r>
              <w:rPr>
                <w:rFonts w:ascii="Times New Roman"/>
                <w:b w:val="false"/>
                <w:i w:val="false"/>
                <w:color w:val="000000"/>
                <w:sz w:val="20"/>
              </w:rPr>
              <w:t xml:space="preserve">
ты) қозғалыс қауіп- </w:t>
            </w:r>
            <w:r>
              <w:br/>
            </w:r>
            <w:r>
              <w:rPr>
                <w:rFonts w:ascii="Times New Roman"/>
                <w:b w:val="false"/>
                <w:i w:val="false"/>
                <w:color w:val="000000"/>
                <w:sz w:val="20"/>
              </w:rPr>
              <w:t xml:space="preserve">
сіздігін қамтамасыз </w:t>
            </w:r>
            <w:r>
              <w:br/>
            </w:r>
            <w:r>
              <w:rPr>
                <w:rFonts w:ascii="Times New Roman"/>
                <w:b w:val="false"/>
                <w:i w:val="false"/>
                <w:color w:val="000000"/>
                <w:sz w:val="20"/>
              </w:rPr>
              <w:t xml:space="preserve">
ету шараларын белгі- </w:t>
            </w:r>
            <w:r>
              <w:br/>
            </w:r>
            <w:r>
              <w:rPr>
                <w:rFonts w:ascii="Times New Roman"/>
                <w:b w:val="false"/>
                <w:i w:val="false"/>
                <w:color w:val="000000"/>
                <w:sz w:val="20"/>
              </w:rPr>
              <w:t xml:space="preserve">
лейтін "Қазақстан </w:t>
            </w:r>
            <w:r>
              <w:br/>
            </w:r>
            <w:r>
              <w:rPr>
                <w:rFonts w:ascii="Times New Roman"/>
                <w:b w:val="false"/>
                <w:i w:val="false"/>
                <w:color w:val="000000"/>
                <w:sz w:val="20"/>
              </w:rPr>
              <w:t xml:space="preserve">
темір жолы" Ұлттық </w:t>
            </w:r>
            <w:r>
              <w:br/>
            </w:r>
            <w:r>
              <w:rPr>
                <w:rFonts w:ascii="Times New Roman"/>
                <w:b w:val="false"/>
                <w:i w:val="false"/>
                <w:color w:val="000000"/>
                <w:sz w:val="20"/>
              </w:rPr>
              <w:t xml:space="preserve">
компаниясы Акционер- </w:t>
            </w:r>
            <w:r>
              <w:br/>
            </w:r>
            <w:r>
              <w:rPr>
                <w:rFonts w:ascii="Times New Roman"/>
                <w:b w:val="false"/>
                <w:i w:val="false"/>
                <w:color w:val="000000"/>
                <w:sz w:val="20"/>
              </w:rPr>
              <w:t xml:space="preserve">
лік қоғамы, Қазақстан </w:t>
            </w:r>
            <w:r>
              <w:br/>
            </w:r>
            <w:r>
              <w:rPr>
                <w:rFonts w:ascii="Times New Roman"/>
                <w:b w:val="false"/>
                <w:i w:val="false"/>
                <w:color w:val="000000"/>
                <w:sz w:val="20"/>
              </w:rPr>
              <w:t xml:space="preserve">
Республикасы Көлік </w:t>
            </w:r>
            <w:r>
              <w:br/>
            </w:r>
            <w:r>
              <w:rPr>
                <w:rFonts w:ascii="Times New Roman"/>
                <w:b w:val="false"/>
                <w:i w:val="false"/>
                <w:color w:val="000000"/>
                <w:sz w:val="20"/>
              </w:rPr>
              <w:t xml:space="preserve">
және коммуникация </w:t>
            </w:r>
            <w:r>
              <w:br/>
            </w:r>
            <w:r>
              <w:rPr>
                <w:rFonts w:ascii="Times New Roman"/>
                <w:b w:val="false"/>
                <w:i w:val="false"/>
                <w:color w:val="000000"/>
                <w:sz w:val="20"/>
              </w:rPr>
              <w:t xml:space="preserve">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стратегиялық жоспар- </w:t>
            </w:r>
            <w:r>
              <w:br/>
            </w:r>
            <w:r>
              <w:rPr>
                <w:rFonts w:ascii="Times New Roman"/>
                <w:b w:val="false"/>
                <w:i w:val="false"/>
                <w:color w:val="000000"/>
                <w:sz w:val="20"/>
              </w:rPr>
              <w:t xml:space="preserve">
лау, талдау, менедж- </w:t>
            </w:r>
            <w:r>
              <w:br/>
            </w:r>
            <w:r>
              <w:rPr>
                <w:rFonts w:ascii="Times New Roman"/>
                <w:b w:val="false"/>
                <w:i w:val="false"/>
                <w:color w:val="000000"/>
                <w:sz w:val="20"/>
              </w:rPr>
              <w:t xml:space="preserve">
мент және психология </w:t>
            </w:r>
            <w:r>
              <w:br/>
            </w:r>
            <w:r>
              <w:rPr>
                <w:rFonts w:ascii="Times New Roman"/>
                <w:b w:val="false"/>
                <w:i w:val="false"/>
                <w:color w:val="000000"/>
                <w:sz w:val="20"/>
              </w:rPr>
              <w:t xml:space="preserve">
негіздерін білу. </w:t>
            </w:r>
            <w:r>
              <w:br/>
            </w:r>
            <w:r>
              <w:rPr>
                <w:rFonts w:ascii="Times New Roman"/>
                <w:b w:val="false"/>
                <w:i w:val="false"/>
                <w:color w:val="000000"/>
                <w:sz w:val="20"/>
              </w:rPr>
              <w:t xml:space="preserve">
"Іскери әкімшілік </w:t>
            </w:r>
            <w:r>
              <w:br/>
            </w:r>
            <w:r>
              <w:rPr>
                <w:rFonts w:ascii="Times New Roman"/>
                <w:b w:val="false"/>
                <w:i w:val="false"/>
                <w:color w:val="000000"/>
                <w:sz w:val="20"/>
              </w:rPr>
              <w:t xml:space="preserve">
магистрі" дәрежесі </w:t>
            </w:r>
            <w:r>
              <w:br/>
            </w:r>
            <w:r>
              <w:rPr>
                <w:rFonts w:ascii="Times New Roman"/>
                <w:b w:val="false"/>
                <w:i w:val="false"/>
                <w:color w:val="000000"/>
                <w:sz w:val="20"/>
              </w:rPr>
              <w:t xml:space="preserve">
немесе басқарма сала- </w:t>
            </w:r>
            <w:r>
              <w:br/>
            </w:r>
            <w:r>
              <w:rPr>
                <w:rFonts w:ascii="Times New Roman"/>
                <w:b w:val="false"/>
                <w:i w:val="false"/>
                <w:color w:val="000000"/>
                <w:sz w:val="20"/>
              </w:rPr>
              <w:t xml:space="preserve">
сындағы қосымша білі- </w:t>
            </w:r>
            <w:r>
              <w:br/>
            </w:r>
            <w:r>
              <w:rPr>
                <w:rFonts w:ascii="Times New Roman"/>
                <w:b w:val="false"/>
                <w:i w:val="false"/>
                <w:color w:val="000000"/>
                <w:sz w:val="20"/>
              </w:rPr>
              <w:t xml:space="preserve">
мі болу керек. </w:t>
            </w:r>
            <w:r>
              <w:br/>
            </w:r>
            <w:r>
              <w:rPr>
                <w:rFonts w:ascii="Times New Roman"/>
                <w:b w:val="false"/>
                <w:i w:val="false"/>
                <w:color w:val="000000"/>
                <w:sz w:val="20"/>
              </w:rPr>
              <w:t xml:space="preserve">
Мемлекеттік тілді </w:t>
            </w:r>
            <w:r>
              <w:br/>
            </w:r>
            <w:r>
              <w:rPr>
                <w:rFonts w:ascii="Times New Roman"/>
                <w:b w:val="false"/>
                <w:i w:val="false"/>
                <w:color w:val="000000"/>
                <w:sz w:val="20"/>
              </w:rPr>
              <w:t xml:space="preserve">
білу. 2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2 жылда 1 рет </w:t>
            </w:r>
            <w:r>
              <w:br/>
            </w:r>
            <w:r>
              <w:rPr>
                <w:rFonts w:ascii="Times New Roman"/>
                <w:b w:val="false"/>
                <w:i w:val="false"/>
                <w:color w:val="000000"/>
                <w:sz w:val="20"/>
              </w:rPr>
              <w:t xml:space="preserve">
аттестациядан өту.  </w:t>
            </w:r>
          </w:p>
        </w:tc>
      </w:tr>
      <w:tr>
        <w:trPr>
          <w:trHeight w:val="352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 </w:t>
            </w:r>
            <w:r>
              <w:br/>
            </w:r>
            <w:r>
              <w:rPr>
                <w:rFonts w:ascii="Times New Roman"/>
                <w:b w:val="false"/>
                <w:i w:val="false"/>
                <w:color w:val="000000"/>
                <w:sz w:val="20"/>
              </w:rPr>
              <w:t xml:space="preserve">
тика, </w:t>
            </w:r>
            <w:r>
              <w:br/>
            </w:r>
            <w:r>
              <w:rPr>
                <w:rFonts w:ascii="Times New Roman"/>
                <w:b w:val="false"/>
                <w:i w:val="false"/>
                <w:color w:val="000000"/>
                <w:sz w:val="20"/>
              </w:rPr>
              <w:t xml:space="preserve">
телеме- </w:t>
            </w:r>
            <w:r>
              <w:br/>
            </w:r>
            <w:r>
              <w:rPr>
                <w:rFonts w:ascii="Times New Roman"/>
                <w:b w:val="false"/>
                <w:i w:val="false"/>
                <w:color w:val="000000"/>
                <w:sz w:val="20"/>
              </w:rPr>
              <w:t xml:space="preserve">
ханика </w:t>
            </w:r>
            <w:r>
              <w:br/>
            </w:r>
            <w:r>
              <w:rPr>
                <w:rFonts w:ascii="Times New Roman"/>
                <w:b w:val="false"/>
                <w:i w:val="false"/>
                <w:color w:val="000000"/>
                <w:sz w:val="20"/>
              </w:rPr>
              <w:t xml:space="preserve">
және те- </w:t>
            </w:r>
            <w:r>
              <w:br/>
            </w:r>
            <w:r>
              <w:rPr>
                <w:rFonts w:ascii="Times New Roman"/>
                <w:b w:val="false"/>
                <w:i w:val="false"/>
                <w:color w:val="000000"/>
                <w:sz w:val="20"/>
              </w:rPr>
              <w:t xml:space="preserve">
мір жол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байланыс;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жұмыс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(автоматика, телеме- </w:t>
            </w:r>
            <w:r>
              <w:br/>
            </w:r>
            <w:r>
              <w:rPr>
                <w:rFonts w:ascii="Times New Roman"/>
                <w:b w:val="false"/>
                <w:i w:val="false"/>
                <w:color w:val="000000"/>
                <w:sz w:val="20"/>
              </w:rPr>
              <w:t xml:space="preserve">
ханика мен байланыс </w:t>
            </w:r>
            <w:r>
              <w:br/>
            </w:r>
            <w:r>
              <w:rPr>
                <w:rFonts w:ascii="Times New Roman"/>
                <w:b w:val="false"/>
                <w:i w:val="false"/>
                <w:color w:val="000000"/>
                <w:sz w:val="20"/>
              </w:rPr>
              <w:t xml:space="preserve">
құрылғыларына қатыс- </w:t>
            </w:r>
            <w:r>
              <w:br/>
            </w:r>
            <w:r>
              <w:rPr>
                <w:rFonts w:ascii="Times New Roman"/>
                <w:b w:val="false"/>
                <w:i w:val="false"/>
                <w:color w:val="000000"/>
                <w:sz w:val="20"/>
              </w:rPr>
              <w:t xml:space="preserve">
ты) қозғалыс қауіп- </w:t>
            </w:r>
            <w:r>
              <w:br/>
            </w:r>
            <w:r>
              <w:rPr>
                <w:rFonts w:ascii="Times New Roman"/>
                <w:b w:val="false"/>
                <w:i w:val="false"/>
                <w:color w:val="000000"/>
                <w:sz w:val="20"/>
              </w:rPr>
              <w:t xml:space="preserve">
сіздігін қамтамасыз </w:t>
            </w:r>
            <w:r>
              <w:br/>
            </w:r>
            <w:r>
              <w:rPr>
                <w:rFonts w:ascii="Times New Roman"/>
                <w:b w:val="false"/>
                <w:i w:val="false"/>
                <w:color w:val="000000"/>
                <w:sz w:val="20"/>
              </w:rPr>
              <w:t xml:space="preserve">
ету шараларын белгі- </w:t>
            </w:r>
            <w:r>
              <w:br/>
            </w:r>
            <w:r>
              <w:rPr>
                <w:rFonts w:ascii="Times New Roman"/>
                <w:b w:val="false"/>
                <w:i w:val="false"/>
                <w:color w:val="000000"/>
                <w:sz w:val="20"/>
              </w:rPr>
              <w:t xml:space="preserve">
лейтін "Қазақстан </w:t>
            </w:r>
            <w:r>
              <w:br/>
            </w:r>
            <w:r>
              <w:rPr>
                <w:rFonts w:ascii="Times New Roman"/>
                <w:b w:val="false"/>
                <w:i w:val="false"/>
                <w:color w:val="000000"/>
                <w:sz w:val="20"/>
              </w:rPr>
              <w:t xml:space="preserve">
темір жолы" Ұлттық </w:t>
            </w:r>
            <w:r>
              <w:br/>
            </w:r>
            <w:r>
              <w:rPr>
                <w:rFonts w:ascii="Times New Roman"/>
                <w:b w:val="false"/>
                <w:i w:val="false"/>
                <w:color w:val="000000"/>
                <w:sz w:val="20"/>
              </w:rPr>
              <w:t xml:space="preserve">
компаниясы Акционер- </w:t>
            </w:r>
            <w:r>
              <w:br/>
            </w:r>
            <w:r>
              <w:rPr>
                <w:rFonts w:ascii="Times New Roman"/>
                <w:b w:val="false"/>
                <w:i w:val="false"/>
                <w:color w:val="000000"/>
                <w:sz w:val="20"/>
              </w:rPr>
              <w:t xml:space="preserve">
лік қоғамы, Қазақстан </w:t>
            </w:r>
            <w:r>
              <w:br/>
            </w:r>
            <w:r>
              <w:rPr>
                <w:rFonts w:ascii="Times New Roman"/>
                <w:b w:val="false"/>
                <w:i w:val="false"/>
                <w:color w:val="000000"/>
                <w:sz w:val="20"/>
              </w:rPr>
              <w:t xml:space="preserve">
Республикасы Көлік </w:t>
            </w:r>
            <w:r>
              <w:br/>
            </w:r>
            <w:r>
              <w:rPr>
                <w:rFonts w:ascii="Times New Roman"/>
                <w:b w:val="false"/>
                <w:i w:val="false"/>
                <w:color w:val="000000"/>
                <w:sz w:val="20"/>
              </w:rPr>
              <w:t xml:space="preserve">
және коммуникация </w:t>
            </w:r>
            <w:r>
              <w:br/>
            </w:r>
            <w:r>
              <w:rPr>
                <w:rFonts w:ascii="Times New Roman"/>
                <w:b w:val="false"/>
                <w:i w:val="false"/>
                <w:color w:val="000000"/>
                <w:sz w:val="20"/>
              </w:rPr>
              <w:t xml:space="preserve">
министрлігі және </w:t>
            </w:r>
            <w:r>
              <w:br/>
            </w: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2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2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Радио, байланыс, бақылау жүйесінің ақпараттық дискреттік </w:t>
            </w:r>
            <w:r>
              <w:br/>
            </w:r>
            <w:r>
              <w:rPr>
                <w:rFonts w:ascii="Times New Roman"/>
                <w:b w:val="false"/>
                <w:i w:val="false"/>
                <w:color w:val="000000"/>
                <w:sz w:val="20"/>
              </w:rPr>
              <w:t>
</w:t>
            </w:r>
            <w:r>
              <w:rPr>
                <w:rFonts w:ascii="Times New Roman"/>
                <w:b/>
                <w:i w:val="false"/>
                <w:color w:val="000000"/>
                <w:sz w:val="20"/>
              </w:rPr>
              <w:t xml:space="preserve">бөлімі, (бұдан былай - БЖАД), апаттық букстерде пайда </w:t>
            </w:r>
            <w:r>
              <w:br/>
            </w:r>
            <w:r>
              <w:rPr>
                <w:rFonts w:ascii="Times New Roman"/>
                <w:b w:val="false"/>
                <w:i w:val="false"/>
                <w:color w:val="000000"/>
                <w:sz w:val="20"/>
              </w:rPr>
              <w:t>
</w:t>
            </w:r>
            <w:r>
              <w:rPr>
                <w:rFonts w:ascii="Times New Roman"/>
                <w:b/>
                <w:i w:val="false"/>
                <w:color w:val="000000"/>
                <w:sz w:val="20"/>
              </w:rPr>
              <w:t xml:space="preserve">болған ыстық құралдар (бұдан былай - АБПҚ) </w:t>
            </w:r>
          </w:p>
        </w:tc>
      </w:tr>
      <w:tr>
        <w:trPr>
          <w:trHeight w:val="343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 </w:t>
            </w:r>
            <w:r>
              <w:br/>
            </w:r>
            <w:r>
              <w:rPr>
                <w:rFonts w:ascii="Times New Roman"/>
                <w:b w:val="false"/>
                <w:i w:val="false"/>
                <w:color w:val="000000"/>
                <w:sz w:val="20"/>
              </w:rPr>
              <w:t xml:space="preserve">
тика, </w:t>
            </w:r>
            <w:r>
              <w:br/>
            </w:r>
            <w:r>
              <w:rPr>
                <w:rFonts w:ascii="Times New Roman"/>
                <w:b w:val="false"/>
                <w:i w:val="false"/>
                <w:color w:val="000000"/>
                <w:sz w:val="20"/>
              </w:rPr>
              <w:t xml:space="preserve">
телеме- </w:t>
            </w:r>
            <w:r>
              <w:br/>
            </w:r>
            <w:r>
              <w:rPr>
                <w:rFonts w:ascii="Times New Roman"/>
                <w:b w:val="false"/>
                <w:i w:val="false"/>
                <w:color w:val="000000"/>
                <w:sz w:val="20"/>
              </w:rPr>
              <w:t xml:space="preserve">
ханика </w:t>
            </w:r>
            <w:r>
              <w:br/>
            </w:r>
            <w:r>
              <w:rPr>
                <w:rFonts w:ascii="Times New Roman"/>
                <w:b w:val="false"/>
                <w:i w:val="false"/>
                <w:color w:val="000000"/>
                <w:sz w:val="20"/>
              </w:rPr>
              <w:t xml:space="preserve">
және те- </w:t>
            </w:r>
            <w:r>
              <w:br/>
            </w:r>
            <w:r>
              <w:rPr>
                <w:rFonts w:ascii="Times New Roman"/>
                <w:b w:val="false"/>
                <w:i w:val="false"/>
                <w:color w:val="000000"/>
                <w:sz w:val="20"/>
              </w:rPr>
              <w:t xml:space="preserve">
мір жол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байланыс;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қызметінде тиісті салаға сәйкес мамандығы бойынша еңбек тәжірибесі 5 жылдан кем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(автоматика, телеме- </w:t>
            </w:r>
            <w:r>
              <w:br/>
            </w:r>
            <w:r>
              <w:rPr>
                <w:rFonts w:ascii="Times New Roman"/>
                <w:b w:val="false"/>
                <w:i w:val="false"/>
                <w:color w:val="000000"/>
                <w:sz w:val="20"/>
              </w:rPr>
              <w:t xml:space="preserve">
ханика мен байланыс </w:t>
            </w:r>
            <w:r>
              <w:br/>
            </w:r>
            <w:r>
              <w:rPr>
                <w:rFonts w:ascii="Times New Roman"/>
                <w:b w:val="false"/>
                <w:i w:val="false"/>
                <w:color w:val="000000"/>
                <w:sz w:val="20"/>
              </w:rPr>
              <w:t xml:space="preserve">
құрылғыларына қатыс- </w:t>
            </w:r>
            <w:r>
              <w:br/>
            </w:r>
            <w:r>
              <w:rPr>
                <w:rFonts w:ascii="Times New Roman"/>
                <w:b w:val="false"/>
                <w:i w:val="false"/>
                <w:color w:val="000000"/>
                <w:sz w:val="20"/>
              </w:rPr>
              <w:t xml:space="preserve">
ты) қозғалыс қауіп- </w:t>
            </w:r>
            <w:r>
              <w:br/>
            </w:r>
            <w:r>
              <w:rPr>
                <w:rFonts w:ascii="Times New Roman"/>
                <w:b w:val="false"/>
                <w:i w:val="false"/>
                <w:color w:val="000000"/>
                <w:sz w:val="20"/>
              </w:rPr>
              <w:t xml:space="preserve">
сіздігін қамтамасыз </w:t>
            </w:r>
            <w:r>
              <w:br/>
            </w:r>
            <w:r>
              <w:rPr>
                <w:rFonts w:ascii="Times New Roman"/>
                <w:b w:val="false"/>
                <w:i w:val="false"/>
                <w:color w:val="000000"/>
                <w:sz w:val="20"/>
              </w:rPr>
              <w:t xml:space="preserve">
ету шараларын белгі- </w:t>
            </w:r>
            <w:r>
              <w:br/>
            </w:r>
            <w:r>
              <w:rPr>
                <w:rFonts w:ascii="Times New Roman"/>
                <w:b w:val="false"/>
                <w:i w:val="false"/>
                <w:color w:val="000000"/>
                <w:sz w:val="20"/>
              </w:rPr>
              <w:t xml:space="preserve">
лейтін "Қазақстан </w:t>
            </w:r>
            <w:r>
              <w:br/>
            </w:r>
            <w:r>
              <w:rPr>
                <w:rFonts w:ascii="Times New Roman"/>
                <w:b w:val="false"/>
                <w:i w:val="false"/>
                <w:color w:val="000000"/>
                <w:sz w:val="20"/>
              </w:rPr>
              <w:t xml:space="preserve">
темір жолы" Ұлттық </w:t>
            </w:r>
            <w:r>
              <w:br/>
            </w:r>
            <w:r>
              <w:rPr>
                <w:rFonts w:ascii="Times New Roman"/>
                <w:b w:val="false"/>
                <w:i w:val="false"/>
                <w:color w:val="000000"/>
                <w:sz w:val="20"/>
              </w:rPr>
              <w:t xml:space="preserve">
компаниясы Акционер- </w:t>
            </w:r>
            <w:r>
              <w:br/>
            </w:r>
            <w:r>
              <w:rPr>
                <w:rFonts w:ascii="Times New Roman"/>
                <w:b w:val="false"/>
                <w:i w:val="false"/>
                <w:color w:val="000000"/>
                <w:sz w:val="20"/>
              </w:rPr>
              <w:t xml:space="preserve">
лік қоғамы, Қазақстан </w:t>
            </w:r>
            <w:r>
              <w:br/>
            </w:r>
            <w:r>
              <w:rPr>
                <w:rFonts w:ascii="Times New Roman"/>
                <w:b w:val="false"/>
                <w:i w:val="false"/>
                <w:color w:val="000000"/>
                <w:sz w:val="20"/>
              </w:rPr>
              <w:t xml:space="preserve">
Республикасы Көлік </w:t>
            </w:r>
            <w:r>
              <w:br/>
            </w:r>
            <w:r>
              <w:rPr>
                <w:rFonts w:ascii="Times New Roman"/>
                <w:b w:val="false"/>
                <w:i w:val="false"/>
                <w:color w:val="000000"/>
                <w:sz w:val="20"/>
              </w:rPr>
              <w:t xml:space="preserve">
және коммуникация </w:t>
            </w:r>
            <w:r>
              <w:br/>
            </w:r>
            <w:r>
              <w:rPr>
                <w:rFonts w:ascii="Times New Roman"/>
                <w:b w:val="false"/>
                <w:i w:val="false"/>
                <w:color w:val="000000"/>
                <w:sz w:val="20"/>
              </w:rPr>
              <w:t xml:space="preserve">
министрлігі және </w:t>
            </w:r>
            <w:r>
              <w:br/>
            </w: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2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2 жылда 1 рет </w:t>
            </w:r>
            <w:r>
              <w:br/>
            </w:r>
            <w:r>
              <w:rPr>
                <w:rFonts w:ascii="Times New Roman"/>
                <w:b w:val="false"/>
                <w:i w:val="false"/>
                <w:color w:val="000000"/>
                <w:sz w:val="20"/>
              </w:rPr>
              <w:t xml:space="preserve">
аттестациядан өту.  </w:t>
            </w:r>
          </w:p>
        </w:tc>
      </w:tr>
      <w:tr>
        <w:trPr>
          <w:trHeight w:val="346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 </w:t>
            </w:r>
            <w:r>
              <w:br/>
            </w:r>
            <w:r>
              <w:rPr>
                <w:rFonts w:ascii="Times New Roman"/>
                <w:b w:val="false"/>
                <w:i w:val="false"/>
                <w:color w:val="000000"/>
                <w:sz w:val="20"/>
              </w:rPr>
              <w:t xml:space="preserve">
тика, </w:t>
            </w:r>
            <w:r>
              <w:br/>
            </w:r>
            <w:r>
              <w:rPr>
                <w:rFonts w:ascii="Times New Roman"/>
                <w:b w:val="false"/>
                <w:i w:val="false"/>
                <w:color w:val="000000"/>
                <w:sz w:val="20"/>
              </w:rPr>
              <w:t xml:space="preserve">
телеме- </w:t>
            </w:r>
            <w:r>
              <w:br/>
            </w:r>
            <w:r>
              <w:rPr>
                <w:rFonts w:ascii="Times New Roman"/>
                <w:b w:val="false"/>
                <w:i w:val="false"/>
                <w:color w:val="000000"/>
                <w:sz w:val="20"/>
              </w:rPr>
              <w:t xml:space="preserve">
ханика </w:t>
            </w:r>
            <w:r>
              <w:br/>
            </w:r>
            <w:r>
              <w:rPr>
                <w:rFonts w:ascii="Times New Roman"/>
                <w:b w:val="false"/>
                <w:i w:val="false"/>
                <w:color w:val="000000"/>
                <w:sz w:val="20"/>
              </w:rPr>
              <w:t xml:space="preserve">
және те- </w:t>
            </w:r>
            <w:r>
              <w:br/>
            </w:r>
            <w:r>
              <w:rPr>
                <w:rFonts w:ascii="Times New Roman"/>
                <w:b w:val="false"/>
                <w:i w:val="false"/>
                <w:color w:val="000000"/>
                <w:sz w:val="20"/>
              </w:rPr>
              <w:t xml:space="preserve">
мір жол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байланыс;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са- </w:t>
            </w:r>
            <w:r>
              <w:br/>
            </w:r>
            <w:r>
              <w:rPr>
                <w:rFonts w:ascii="Times New Roman"/>
                <w:b w:val="false"/>
                <w:i w:val="false"/>
                <w:color w:val="000000"/>
                <w:sz w:val="20"/>
              </w:rPr>
              <w:t xml:space="preserve">
лаға сәйкес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(автоматика, телеме- </w:t>
            </w:r>
            <w:r>
              <w:br/>
            </w:r>
            <w:r>
              <w:rPr>
                <w:rFonts w:ascii="Times New Roman"/>
                <w:b w:val="false"/>
                <w:i w:val="false"/>
                <w:color w:val="000000"/>
                <w:sz w:val="20"/>
              </w:rPr>
              <w:t xml:space="preserve">
ханика мен байланыс </w:t>
            </w:r>
            <w:r>
              <w:br/>
            </w:r>
            <w:r>
              <w:rPr>
                <w:rFonts w:ascii="Times New Roman"/>
                <w:b w:val="false"/>
                <w:i w:val="false"/>
                <w:color w:val="000000"/>
                <w:sz w:val="20"/>
              </w:rPr>
              <w:t xml:space="preserve">
құрылғыларына қатыс- </w:t>
            </w:r>
            <w:r>
              <w:br/>
            </w:r>
            <w:r>
              <w:rPr>
                <w:rFonts w:ascii="Times New Roman"/>
                <w:b w:val="false"/>
                <w:i w:val="false"/>
                <w:color w:val="000000"/>
                <w:sz w:val="20"/>
              </w:rPr>
              <w:t xml:space="preserve">
ты) қозғалыс қауіп- </w:t>
            </w:r>
            <w:r>
              <w:br/>
            </w:r>
            <w:r>
              <w:rPr>
                <w:rFonts w:ascii="Times New Roman"/>
                <w:b w:val="false"/>
                <w:i w:val="false"/>
                <w:color w:val="000000"/>
                <w:sz w:val="20"/>
              </w:rPr>
              <w:t xml:space="preserve">
сіздігін қамтамасыз </w:t>
            </w:r>
            <w:r>
              <w:br/>
            </w:r>
            <w:r>
              <w:rPr>
                <w:rFonts w:ascii="Times New Roman"/>
                <w:b w:val="false"/>
                <w:i w:val="false"/>
                <w:color w:val="000000"/>
                <w:sz w:val="20"/>
              </w:rPr>
              <w:t xml:space="preserve">
ету шараларын белгі- </w:t>
            </w:r>
            <w:r>
              <w:br/>
            </w:r>
            <w:r>
              <w:rPr>
                <w:rFonts w:ascii="Times New Roman"/>
                <w:b w:val="false"/>
                <w:i w:val="false"/>
                <w:color w:val="000000"/>
                <w:sz w:val="20"/>
              </w:rPr>
              <w:t xml:space="preserve">
лейтін "Қазақстан </w:t>
            </w:r>
            <w:r>
              <w:br/>
            </w:r>
            <w:r>
              <w:rPr>
                <w:rFonts w:ascii="Times New Roman"/>
                <w:b w:val="false"/>
                <w:i w:val="false"/>
                <w:color w:val="000000"/>
                <w:sz w:val="20"/>
              </w:rPr>
              <w:t xml:space="preserve">
темір жолы" Ұлттық </w:t>
            </w:r>
            <w:r>
              <w:br/>
            </w:r>
            <w:r>
              <w:rPr>
                <w:rFonts w:ascii="Times New Roman"/>
                <w:b w:val="false"/>
                <w:i w:val="false"/>
                <w:color w:val="000000"/>
                <w:sz w:val="20"/>
              </w:rPr>
              <w:t xml:space="preserve">
компаниясы Акционер- </w:t>
            </w:r>
            <w:r>
              <w:br/>
            </w:r>
            <w:r>
              <w:rPr>
                <w:rFonts w:ascii="Times New Roman"/>
                <w:b w:val="false"/>
                <w:i w:val="false"/>
                <w:color w:val="000000"/>
                <w:sz w:val="20"/>
              </w:rPr>
              <w:t xml:space="preserve">
лік қоғамы, Қазақстан </w:t>
            </w:r>
            <w:r>
              <w:br/>
            </w:r>
            <w:r>
              <w:rPr>
                <w:rFonts w:ascii="Times New Roman"/>
                <w:b w:val="false"/>
                <w:i w:val="false"/>
                <w:color w:val="000000"/>
                <w:sz w:val="20"/>
              </w:rPr>
              <w:t xml:space="preserve">
Республикасы Көлік </w:t>
            </w:r>
            <w:r>
              <w:br/>
            </w:r>
            <w:r>
              <w:rPr>
                <w:rFonts w:ascii="Times New Roman"/>
                <w:b w:val="false"/>
                <w:i w:val="false"/>
                <w:color w:val="000000"/>
                <w:sz w:val="20"/>
              </w:rPr>
              <w:t xml:space="preserve">
және коммуникация </w:t>
            </w:r>
            <w:r>
              <w:br/>
            </w:r>
            <w:r>
              <w:rPr>
                <w:rFonts w:ascii="Times New Roman"/>
                <w:b w:val="false"/>
                <w:i w:val="false"/>
                <w:color w:val="000000"/>
                <w:sz w:val="20"/>
              </w:rPr>
              <w:t xml:space="preserve">
министрлігі және </w:t>
            </w:r>
            <w:r>
              <w:br/>
            </w: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2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2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Техникалық бөлім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4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 </w:t>
            </w:r>
            <w:r>
              <w:br/>
            </w:r>
            <w:r>
              <w:rPr>
                <w:rFonts w:ascii="Times New Roman"/>
                <w:b w:val="false"/>
                <w:i w:val="false"/>
                <w:color w:val="000000"/>
                <w:sz w:val="20"/>
              </w:rPr>
              <w:t xml:space="preserve">
тика, </w:t>
            </w:r>
            <w:r>
              <w:br/>
            </w:r>
            <w:r>
              <w:rPr>
                <w:rFonts w:ascii="Times New Roman"/>
                <w:b w:val="false"/>
                <w:i w:val="false"/>
                <w:color w:val="000000"/>
                <w:sz w:val="20"/>
              </w:rPr>
              <w:t xml:space="preserve">
телеме- </w:t>
            </w:r>
            <w:r>
              <w:br/>
            </w:r>
            <w:r>
              <w:rPr>
                <w:rFonts w:ascii="Times New Roman"/>
                <w:b w:val="false"/>
                <w:i w:val="false"/>
                <w:color w:val="000000"/>
                <w:sz w:val="20"/>
              </w:rPr>
              <w:t xml:space="preserve">
ханика </w:t>
            </w:r>
            <w:r>
              <w:br/>
            </w:r>
            <w:r>
              <w:rPr>
                <w:rFonts w:ascii="Times New Roman"/>
                <w:b w:val="false"/>
                <w:i w:val="false"/>
                <w:color w:val="000000"/>
                <w:sz w:val="20"/>
              </w:rPr>
              <w:t xml:space="preserve">
және те- </w:t>
            </w:r>
            <w:r>
              <w:br/>
            </w:r>
            <w:r>
              <w:rPr>
                <w:rFonts w:ascii="Times New Roman"/>
                <w:b w:val="false"/>
                <w:i w:val="false"/>
                <w:color w:val="000000"/>
                <w:sz w:val="20"/>
              </w:rPr>
              <w:t xml:space="preserve">
мір жол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байланыс;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 </w:t>
            </w:r>
            <w:r>
              <w:br/>
            </w:r>
            <w:r>
              <w:rPr>
                <w:rFonts w:ascii="Times New Roman"/>
                <w:b w:val="false"/>
                <w:i w:val="false"/>
                <w:color w:val="000000"/>
                <w:sz w:val="20"/>
              </w:rPr>
              <w:t xml:space="preserve">
қызметінде </w:t>
            </w:r>
            <w:r>
              <w:br/>
            </w:r>
            <w:r>
              <w:rPr>
                <w:rFonts w:ascii="Times New Roman"/>
                <w:b w:val="false"/>
                <w:i w:val="false"/>
                <w:color w:val="000000"/>
                <w:sz w:val="20"/>
              </w:rPr>
              <w:t xml:space="preserve">
тиісті са- </w:t>
            </w:r>
            <w:r>
              <w:br/>
            </w:r>
            <w:r>
              <w:rPr>
                <w:rFonts w:ascii="Times New Roman"/>
                <w:b w:val="false"/>
                <w:i w:val="false"/>
                <w:color w:val="000000"/>
                <w:sz w:val="20"/>
              </w:rPr>
              <w:t xml:space="preserve">
лаға сәйкес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ең- </w:t>
            </w:r>
            <w:r>
              <w:br/>
            </w:r>
            <w:r>
              <w:rPr>
                <w:rFonts w:ascii="Times New Roman"/>
                <w:b w:val="false"/>
                <w:i w:val="false"/>
                <w:color w:val="000000"/>
                <w:sz w:val="20"/>
              </w:rPr>
              <w:t xml:space="preserve">
бек тәжі- </w:t>
            </w:r>
            <w:r>
              <w:br/>
            </w:r>
            <w:r>
              <w:rPr>
                <w:rFonts w:ascii="Times New Roman"/>
                <w:b w:val="false"/>
                <w:i w:val="false"/>
                <w:color w:val="000000"/>
                <w:sz w:val="20"/>
              </w:rPr>
              <w:t xml:space="preserve">
рибесі 5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(автоматика, телеме- </w:t>
            </w:r>
            <w:r>
              <w:br/>
            </w:r>
            <w:r>
              <w:rPr>
                <w:rFonts w:ascii="Times New Roman"/>
                <w:b w:val="false"/>
                <w:i w:val="false"/>
                <w:color w:val="000000"/>
                <w:sz w:val="20"/>
              </w:rPr>
              <w:t xml:space="preserve">
ханика мен байланыс </w:t>
            </w:r>
            <w:r>
              <w:br/>
            </w:r>
            <w:r>
              <w:rPr>
                <w:rFonts w:ascii="Times New Roman"/>
                <w:b w:val="false"/>
                <w:i w:val="false"/>
                <w:color w:val="000000"/>
                <w:sz w:val="20"/>
              </w:rPr>
              <w:t xml:space="preserve">
құрылғыларына қатыс- </w:t>
            </w:r>
            <w:r>
              <w:br/>
            </w:r>
            <w:r>
              <w:rPr>
                <w:rFonts w:ascii="Times New Roman"/>
                <w:b w:val="false"/>
                <w:i w:val="false"/>
                <w:color w:val="000000"/>
                <w:sz w:val="20"/>
              </w:rPr>
              <w:t xml:space="preserve">
ты) қозғалыс қауіп- </w:t>
            </w:r>
            <w:r>
              <w:br/>
            </w:r>
            <w:r>
              <w:rPr>
                <w:rFonts w:ascii="Times New Roman"/>
                <w:b w:val="false"/>
                <w:i w:val="false"/>
                <w:color w:val="000000"/>
                <w:sz w:val="20"/>
              </w:rPr>
              <w:t xml:space="preserve">
сіздігін қамтамасыз </w:t>
            </w:r>
            <w:r>
              <w:br/>
            </w:r>
            <w:r>
              <w:rPr>
                <w:rFonts w:ascii="Times New Roman"/>
                <w:b w:val="false"/>
                <w:i w:val="false"/>
                <w:color w:val="000000"/>
                <w:sz w:val="20"/>
              </w:rPr>
              <w:t xml:space="preserve">
ету шараларын белгі- </w:t>
            </w:r>
            <w:r>
              <w:br/>
            </w:r>
            <w:r>
              <w:rPr>
                <w:rFonts w:ascii="Times New Roman"/>
                <w:b w:val="false"/>
                <w:i w:val="false"/>
                <w:color w:val="000000"/>
                <w:sz w:val="20"/>
              </w:rPr>
              <w:t xml:space="preserve">
лейтін "Қазақстан </w:t>
            </w:r>
            <w:r>
              <w:br/>
            </w:r>
            <w:r>
              <w:rPr>
                <w:rFonts w:ascii="Times New Roman"/>
                <w:b w:val="false"/>
                <w:i w:val="false"/>
                <w:color w:val="000000"/>
                <w:sz w:val="20"/>
              </w:rPr>
              <w:t xml:space="preserve">
темір жолы" Ұлттық </w:t>
            </w:r>
            <w:r>
              <w:br/>
            </w:r>
            <w:r>
              <w:rPr>
                <w:rFonts w:ascii="Times New Roman"/>
                <w:b w:val="false"/>
                <w:i w:val="false"/>
                <w:color w:val="000000"/>
                <w:sz w:val="20"/>
              </w:rPr>
              <w:t xml:space="preserve">
компаниясы Акционер- </w:t>
            </w:r>
            <w:r>
              <w:br/>
            </w:r>
            <w:r>
              <w:rPr>
                <w:rFonts w:ascii="Times New Roman"/>
                <w:b w:val="false"/>
                <w:i w:val="false"/>
                <w:color w:val="000000"/>
                <w:sz w:val="20"/>
              </w:rPr>
              <w:t xml:space="preserve">
лік қоғамы, Қазақстан </w:t>
            </w:r>
            <w:r>
              <w:br/>
            </w:r>
            <w:r>
              <w:rPr>
                <w:rFonts w:ascii="Times New Roman"/>
                <w:b w:val="false"/>
                <w:i w:val="false"/>
                <w:color w:val="000000"/>
                <w:sz w:val="20"/>
              </w:rPr>
              <w:t xml:space="preserve">
Республикасы Көлік </w:t>
            </w:r>
            <w:r>
              <w:br/>
            </w:r>
            <w:r>
              <w:rPr>
                <w:rFonts w:ascii="Times New Roman"/>
                <w:b w:val="false"/>
                <w:i w:val="false"/>
                <w:color w:val="000000"/>
                <w:sz w:val="20"/>
              </w:rPr>
              <w:t xml:space="preserve">
және коммуникация </w:t>
            </w:r>
            <w:r>
              <w:br/>
            </w:r>
            <w:r>
              <w:rPr>
                <w:rFonts w:ascii="Times New Roman"/>
                <w:b w:val="false"/>
                <w:i w:val="false"/>
                <w:color w:val="000000"/>
                <w:sz w:val="20"/>
              </w:rPr>
              <w:t xml:space="preserve">
министрлігі және </w:t>
            </w:r>
            <w:r>
              <w:br/>
            </w: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2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2 жылда 1 рет </w:t>
            </w:r>
            <w:r>
              <w:br/>
            </w:r>
            <w:r>
              <w:rPr>
                <w:rFonts w:ascii="Times New Roman"/>
                <w:b w:val="false"/>
                <w:i w:val="false"/>
                <w:color w:val="000000"/>
                <w:sz w:val="20"/>
              </w:rPr>
              <w:t xml:space="preserve">
аттестациядан өту. </w:t>
            </w:r>
          </w:p>
        </w:tc>
      </w:tr>
      <w:tr>
        <w:trPr>
          <w:trHeight w:val="3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 </w:t>
            </w:r>
            <w:r>
              <w:br/>
            </w:r>
            <w:r>
              <w:rPr>
                <w:rFonts w:ascii="Times New Roman"/>
                <w:b w:val="false"/>
                <w:i w:val="false"/>
                <w:color w:val="000000"/>
                <w:sz w:val="20"/>
              </w:rPr>
              <w:t xml:space="preserve">
тика, </w:t>
            </w:r>
            <w:r>
              <w:br/>
            </w:r>
            <w:r>
              <w:rPr>
                <w:rFonts w:ascii="Times New Roman"/>
                <w:b w:val="false"/>
                <w:i w:val="false"/>
                <w:color w:val="000000"/>
                <w:sz w:val="20"/>
              </w:rPr>
              <w:t xml:space="preserve">
телеме- </w:t>
            </w:r>
            <w:r>
              <w:br/>
            </w:r>
            <w:r>
              <w:rPr>
                <w:rFonts w:ascii="Times New Roman"/>
                <w:b w:val="false"/>
                <w:i w:val="false"/>
                <w:color w:val="000000"/>
                <w:sz w:val="20"/>
              </w:rPr>
              <w:t xml:space="preserve">
ханика </w:t>
            </w:r>
            <w:r>
              <w:br/>
            </w:r>
            <w:r>
              <w:rPr>
                <w:rFonts w:ascii="Times New Roman"/>
                <w:b w:val="false"/>
                <w:i w:val="false"/>
                <w:color w:val="000000"/>
                <w:sz w:val="20"/>
              </w:rPr>
              <w:t xml:space="preserve">
және те- </w:t>
            </w:r>
            <w:r>
              <w:br/>
            </w:r>
            <w:r>
              <w:rPr>
                <w:rFonts w:ascii="Times New Roman"/>
                <w:b w:val="false"/>
                <w:i w:val="false"/>
                <w:color w:val="000000"/>
                <w:sz w:val="20"/>
              </w:rPr>
              <w:t xml:space="preserve">
мір жол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байланыс;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 </w:t>
            </w:r>
            <w:r>
              <w:br/>
            </w:r>
            <w:r>
              <w:rPr>
                <w:rFonts w:ascii="Times New Roman"/>
                <w:b w:val="false"/>
                <w:i w:val="false"/>
                <w:color w:val="000000"/>
                <w:sz w:val="20"/>
              </w:rPr>
              <w:t xml:space="preserve">
қызметінде </w:t>
            </w:r>
            <w:r>
              <w:br/>
            </w:r>
            <w:r>
              <w:rPr>
                <w:rFonts w:ascii="Times New Roman"/>
                <w:b w:val="false"/>
                <w:i w:val="false"/>
                <w:color w:val="000000"/>
                <w:sz w:val="20"/>
              </w:rPr>
              <w:t xml:space="preserve">
тиісті са- </w:t>
            </w:r>
            <w:r>
              <w:br/>
            </w:r>
            <w:r>
              <w:rPr>
                <w:rFonts w:ascii="Times New Roman"/>
                <w:b w:val="false"/>
                <w:i w:val="false"/>
                <w:color w:val="000000"/>
                <w:sz w:val="20"/>
              </w:rPr>
              <w:t xml:space="preserve">
лаға сәйкес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5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(автоматика, телеме- </w:t>
            </w:r>
            <w:r>
              <w:br/>
            </w:r>
            <w:r>
              <w:rPr>
                <w:rFonts w:ascii="Times New Roman"/>
                <w:b w:val="false"/>
                <w:i w:val="false"/>
                <w:color w:val="000000"/>
                <w:sz w:val="20"/>
              </w:rPr>
              <w:t xml:space="preserve">
ханика мен байланыс </w:t>
            </w:r>
            <w:r>
              <w:br/>
            </w:r>
            <w:r>
              <w:rPr>
                <w:rFonts w:ascii="Times New Roman"/>
                <w:b w:val="false"/>
                <w:i w:val="false"/>
                <w:color w:val="000000"/>
                <w:sz w:val="20"/>
              </w:rPr>
              <w:t xml:space="preserve">
құрылғыларына қатыс- </w:t>
            </w:r>
            <w:r>
              <w:br/>
            </w:r>
            <w:r>
              <w:rPr>
                <w:rFonts w:ascii="Times New Roman"/>
                <w:b w:val="false"/>
                <w:i w:val="false"/>
                <w:color w:val="000000"/>
                <w:sz w:val="20"/>
              </w:rPr>
              <w:t xml:space="preserve">
ты) қозғалыс қауіп- </w:t>
            </w:r>
            <w:r>
              <w:br/>
            </w:r>
            <w:r>
              <w:rPr>
                <w:rFonts w:ascii="Times New Roman"/>
                <w:b w:val="false"/>
                <w:i w:val="false"/>
                <w:color w:val="000000"/>
                <w:sz w:val="20"/>
              </w:rPr>
              <w:t xml:space="preserve">
сіздігін қамтамасыз </w:t>
            </w:r>
            <w:r>
              <w:br/>
            </w:r>
            <w:r>
              <w:rPr>
                <w:rFonts w:ascii="Times New Roman"/>
                <w:b w:val="false"/>
                <w:i w:val="false"/>
                <w:color w:val="000000"/>
                <w:sz w:val="20"/>
              </w:rPr>
              <w:t xml:space="preserve">
ету шараларын белгі- </w:t>
            </w:r>
            <w:r>
              <w:br/>
            </w:r>
            <w:r>
              <w:rPr>
                <w:rFonts w:ascii="Times New Roman"/>
                <w:b w:val="false"/>
                <w:i w:val="false"/>
                <w:color w:val="000000"/>
                <w:sz w:val="20"/>
              </w:rPr>
              <w:t xml:space="preserve">
лейтін "Қазақстан </w:t>
            </w:r>
            <w:r>
              <w:br/>
            </w:r>
            <w:r>
              <w:rPr>
                <w:rFonts w:ascii="Times New Roman"/>
                <w:b w:val="false"/>
                <w:i w:val="false"/>
                <w:color w:val="000000"/>
                <w:sz w:val="20"/>
              </w:rPr>
              <w:t xml:space="preserve">
темір жолы" Ұлттық </w:t>
            </w:r>
            <w:r>
              <w:br/>
            </w:r>
            <w:r>
              <w:rPr>
                <w:rFonts w:ascii="Times New Roman"/>
                <w:b w:val="false"/>
                <w:i w:val="false"/>
                <w:color w:val="000000"/>
                <w:sz w:val="20"/>
              </w:rPr>
              <w:t xml:space="preserve">
компаниясы Акционер- </w:t>
            </w:r>
            <w:r>
              <w:br/>
            </w:r>
            <w:r>
              <w:rPr>
                <w:rFonts w:ascii="Times New Roman"/>
                <w:b w:val="false"/>
                <w:i w:val="false"/>
                <w:color w:val="000000"/>
                <w:sz w:val="20"/>
              </w:rPr>
              <w:t xml:space="preserve">
лік қоғамы, Қазақстан </w:t>
            </w:r>
            <w:r>
              <w:br/>
            </w:r>
            <w:r>
              <w:rPr>
                <w:rFonts w:ascii="Times New Roman"/>
                <w:b w:val="false"/>
                <w:i w:val="false"/>
                <w:color w:val="000000"/>
                <w:sz w:val="20"/>
              </w:rPr>
              <w:t xml:space="preserve">
Республикасы Көлік </w:t>
            </w:r>
            <w:r>
              <w:br/>
            </w:r>
            <w:r>
              <w:rPr>
                <w:rFonts w:ascii="Times New Roman"/>
                <w:b w:val="false"/>
                <w:i w:val="false"/>
                <w:color w:val="000000"/>
                <w:sz w:val="20"/>
              </w:rPr>
              <w:t xml:space="preserve">
және коммуникация </w:t>
            </w:r>
            <w:r>
              <w:br/>
            </w:r>
            <w:r>
              <w:rPr>
                <w:rFonts w:ascii="Times New Roman"/>
                <w:b w:val="false"/>
                <w:i w:val="false"/>
                <w:color w:val="000000"/>
                <w:sz w:val="20"/>
              </w:rPr>
              <w:t xml:space="preserve">
министрлігі және </w:t>
            </w:r>
            <w:r>
              <w:br/>
            </w: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2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2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Механизация және өндірісті қамтамасыз ету бөлімі  </w:t>
            </w:r>
          </w:p>
        </w:tc>
      </w:tr>
      <w:tr>
        <w:trPr>
          <w:trHeight w:val="3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 </w:t>
            </w:r>
            <w:r>
              <w:br/>
            </w:r>
            <w:r>
              <w:rPr>
                <w:rFonts w:ascii="Times New Roman"/>
                <w:b w:val="false"/>
                <w:i w:val="false"/>
                <w:color w:val="000000"/>
                <w:sz w:val="20"/>
              </w:rPr>
              <w:t xml:space="preserve">
тика, </w:t>
            </w:r>
            <w:r>
              <w:br/>
            </w:r>
            <w:r>
              <w:rPr>
                <w:rFonts w:ascii="Times New Roman"/>
                <w:b w:val="false"/>
                <w:i w:val="false"/>
                <w:color w:val="000000"/>
                <w:sz w:val="20"/>
              </w:rPr>
              <w:t xml:space="preserve">
телеме- </w:t>
            </w:r>
            <w:r>
              <w:br/>
            </w:r>
            <w:r>
              <w:rPr>
                <w:rFonts w:ascii="Times New Roman"/>
                <w:b w:val="false"/>
                <w:i w:val="false"/>
                <w:color w:val="000000"/>
                <w:sz w:val="20"/>
              </w:rPr>
              <w:t xml:space="preserve">
ханика </w:t>
            </w:r>
            <w:r>
              <w:br/>
            </w:r>
            <w:r>
              <w:rPr>
                <w:rFonts w:ascii="Times New Roman"/>
                <w:b w:val="false"/>
                <w:i w:val="false"/>
                <w:color w:val="000000"/>
                <w:sz w:val="20"/>
              </w:rPr>
              <w:t xml:space="preserve">
және те- </w:t>
            </w:r>
            <w:r>
              <w:br/>
            </w:r>
            <w:r>
              <w:rPr>
                <w:rFonts w:ascii="Times New Roman"/>
                <w:b w:val="false"/>
                <w:i w:val="false"/>
                <w:color w:val="000000"/>
                <w:sz w:val="20"/>
              </w:rPr>
              <w:t xml:space="preserve">
мір жол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байланыс;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5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(автоматика, телеме- </w:t>
            </w:r>
            <w:r>
              <w:br/>
            </w:r>
            <w:r>
              <w:rPr>
                <w:rFonts w:ascii="Times New Roman"/>
                <w:b w:val="false"/>
                <w:i w:val="false"/>
                <w:color w:val="000000"/>
                <w:sz w:val="20"/>
              </w:rPr>
              <w:t xml:space="preserve">
ханика мен байланыс </w:t>
            </w:r>
            <w:r>
              <w:br/>
            </w:r>
            <w:r>
              <w:rPr>
                <w:rFonts w:ascii="Times New Roman"/>
                <w:b w:val="false"/>
                <w:i w:val="false"/>
                <w:color w:val="000000"/>
                <w:sz w:val="20"/>
              </w:rPr>
              <w:t xml:space="preserve">
құрылғыларына қатыс- </w:t>
            </w:r>
            <w:r>
              <w:br/>
            </w:r>
            <w:r>
              <w:rPr>
                <w:rFonts w:ascii="Times New Roman"/>
                <w:b w:val="false"/>
                <w:i w:val="false"/>
                <w:color w:val="000000"/>
                <w:sz w:val="20"/>
              </w:rPr>
              <w:t xml:space="preserve">
ты) қозғалыс қауіп- </w:t>
            </w:r>
            <w:r>
              <w:br/>
            </w:r>
            <w:r>
              <w:rPr>
                <w:rFonts w:ascii="Times New Roman"/>
                <w:b w:val="false"/>
                <w:i w:val="false"/>
                <w:color w:val="000000"/>
                <w:sz w:val="20"/>
              </w:rPr>
              <w:t xml:space="preserve">
сіздігін қамтамасыз </w:t>
            </w:r>
            <w:r>
              <w:br/>
            </w:r>
            <w:r>
              <w:rPr>
                <w:rFonts w:ascii="Times New Roman"/>
                <w:b w:val="false"/>
                <w:i w:val="false"/>
                <w:color w:val="000000"/>
                <w:sz w:val="20"/>
              </w:rPr>
              <w:t xml:space="preserve">
ету шараларын белгі- </w:t>
            </w:r>
            <w:r>
              <w:br/>
            </w:r>
            <w:r>
              <w:rPr>
                <w:rFonts w:ascii="Times New Roman"/>
                <w:b w:val="false"/>
                <w:i w:val="false"/>
                <w:color w:val="000000"/>
                <w:sz w:val="20"/>
              </w:rPr>
              <w:t xml:space="preserve">
лейтін "Қазақстан </w:t>
            </w:r>
            <w:r>
              <w:br/>
            </w:r>
            <w:r>
              <w:rPr>
                <w:rFonts w:ascii="Times New Roman"/>
                <w:b w:val="false"/>
                <w:i w:val="false"/>
                <w:color w:val="000000"/>
                <w:sz w:val="20"/>
              </w:rPr>
              <w:t xml:space="preserve">
темір жолы" Ұлттық </w:t>
            </w:r>
            <w:r>
              <w:br/>
            </w:r>
            <w:r>
              <w:rPr>
                <w:rFonts w:ascii="Times New Roman"/>
                <w:b w:val="false"/>
                <w:i w:val="false"/>
                <w:color w:val="000000"/>
                <w:sz w:val="20"/>
              </w:rPr>
              <w:t xml:space="preserve">
компаниясы Акционер- </w:t>
            </w:r>
            <w:r>
              <w:br/>
            </w:r>
            <w:r>
              <w:rPr>
                <w:rFonts w:ascii="Times New Roman"/>
                <w:b w:val="false"/>
                <w:i w:val="false"/>
                <w:color w:val="000000"/>
                <w:sz w:val="20"/>
              </w:rPr>
              <w:t xml:space="preserve">
лік қоғамы, Қазақстан </w:t>
            </w:r>
            <w:r>
              <w:br/>
            </w:r>
            <w:r>
              <w:rPr>
                <w:rFonts w:ascii="Times New Roman"/>
                <w:b w:val="false"/>
                <w:i w:val="false"/>
                <w:color w:val="000000"/>
                <w:sz w:val="20"/>
              </w:rPr>
              <w:t xml:space="preserve">
Республикасы Көлік </w:t>
            </w:r>
            <w:r>
              <w:br/>
            </w:r>
            <w:r>
              <w:rPr>
                <w:rFonts w:ascii="Times New Roman"/>
                <w:b w:val="false"/>
                <w:i w:val="false"/>
                <w:color w:val="000000"/>
                <w:sz w:val="20"/>
              </w:rPr>
              <w:t xml:space="preserve">
және коммуникация </w:t>
            </w:r>
            <w:r>
              <w:br/>
            </w:r>
            <w:r>
              <w:rPr>
                <w:rFonts w:ascii="Times New Roman"/>
                <w:b w:val="false"/>
                <w:i w:val="false"/>
                <w:color w:val="000000"/>
                <w:sz w:val="20"/>
              </w:rPr>
              <w:t xml:space="preserve">
министрлігі және </w:t>
            </w:r>
            <w:r>
              <w:br/>
            </w: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2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2 жылда 1 рет </w:t>
            </w:r>
            <w:r>
              <w:br/>
            </w:r>
            <w:r>
              <w:rPr>
                <w:rFonts w:ascii="Times New Roman"/>
                <w:b w:val="false"/>
                <w:i w:val="false"/>
                <w:color w:val="000000"/>
                <w:sz w:val="20"/>
              </w:rPr>
              <w:t xml:space="preserve">
аттестациядан өту. </w:t>
            </w:r>
          </w:p>
        </w:tc>
      </w:tr>
      <w:tr>
        <w:trPr>
          <w:trHeight w:val="346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 </w:t>
            </w:r>
            <w:r>
              <w:br/>
            </w:r>
            <w:r>
              <w:rPr>
                <w:rFonts w:ascii="Times New Roman"/>
                <w:b w:val="false"/>
                <w:i w:val="false"/>
                <w:color w:val="000000"/>
                <w:sz w:val="20"/>
              </w:rPr>
              <w:t xml:space="preserve">
тика, </w:t>
            </w:r>
            <w:r>
              <w:br/>
            </w:r>
            <w:r>
              <w:rPr>
                <w:rFonts w:ascii="Times New Roman"/>
                <w:b w:val="false"/>
                <w:i w:val="false"/>
                <w:color w:val="000000"/>
                <w:sz w:val="20"/>
              </w:rPr>
              <w:t xml:space="preserve">
телеме- </w:t>
            </w:r>
            <w:r>
              <w:br/>
            </w:r>
            <w:r>
              <w:rPr>
                <w:rFonts w:ascii="Times New Roman"/>
                <w:b w:val="false"/>
                <w:i w:val="false"/>
                <w:color w:val="000000"/>
                <w:sz w:val="20"/>
              </w:rPr>
              <w:t xml:space="preserve">
ханика </w:t>
            </w:r>
            <w:r>
              <w:br/>
            </w:r>
            <w:r>
              <w:rPr>
                <w:rFonts w:ascii="Times New Roman"/>
                <w:b w:val="false"/>
                <w:i w:val="false"/>
                <w:color w:val="000000"/>
                <w:sz w:val="20"/>
              </w:rPr>
              <w:t xml:space="preserve">
және те- </w:t>
            </w:r>
            <w:r>
              <w:br/>
            </w:r>
            <w:r>
              <w:rPr>
                <w:rFonts w:ascii="Times New Roman"/>
                <w:b w:val="false"/>
                <w:i w:val="false"/>
                <w:color w:val="000000"/>
                <w:sz w:val="20"/>
              </w:rPr>
              <w:t xml:space="preserve">
мір жол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байланыс;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5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(автоматика, телеме- </w:t>
            </w:r>
            <w:r>
              <w:br/>
            </w:r>
            <w:r>
              <w:rPr>
                <w:rFonts w:ascii="Times New Roman"/>
                <w:b w:val="false"/>
                <w:i w:val="false"/>
                <w:color w:val="000000"/>
                <w:sz w:val="20"/>
              </w:rPr>
              <w:t xml:space="preserve">
ханика мен байланыс </w:t>
            </w:r>
            <w:r>
              <w:br/>
            </w:r>
            <w:r>
              <w:rPr>
                <w:rFonts w:ascii="Times New Roman"/>
                <w:b w:val="false"/>
                <w:i w:val="false"/>
                <w:color w:val="000000"/>
                <w:sz w:val="20"/>
              </w:rPr>
              <w:t xml:space="preserve">
құрылғыларына қатыс- </w:t>
            </w:r>
            <w:r>
              <w:br/>
            </w:r>
            <w:r>
              <w:rPr>
                <w:rFonts w:ascii="Times New Roman"/>
                <w:b w:val="false"/>
                <w:i w:val="false"/>
                <w:color w:val="000000"/>
                <w:sz w:val="20"/>
              </w:rPr>
              <w:t xml:space="preserve">
ты) қозғалыс қауіп- </w:t>
            </w:r>
            <w:r>
              <w:br/>
            </w:r>
            <w:r>
              <w:rPr>
                <w:rFonts w:ascii="Times New Roman"/>
                <w:b w:val="false"/>
                <w:i w:val="false"/>
                <w:color w:val="000000"/>
                <w:sz w:val="20"/>
              </w:rPr>
              <w:t xml:space="preserve">
сіздігін қамтамасыз </w:t>
            </w:r>
            <w:r>
              <w:br/>
            </w:r>
            <w:r>
              <w:rPr>
                <w:rFonts w:ascii="Times New Roman"/>
                <w:b w:val="false"/>
                <w:i w:val="false"/>
                <w:color w:val="000000"/>
                <w:sz w:val="20"/>
              </w:rPr>
              <w:t xml:space="preserve">
ету шараларын белгі- </w:t>
            </w:r>
            <w:r>
              <w:br/>
            </w:r>
            <w:r>
              <w:rPr>
                <w:rFonts w:ascii="Times New Roman"/>
                <w:b w:val="false"/>
                <w:i w:val="false"/>
                <w:color w:val="000000"/>
                <w:sz w:val="20"/>
              </w:rPr>
              <w:t xml:space="preserve">
лейтін "Қазақстан </w:t>
            </w:r>
            <w:r>
              <w:br/>
            </w:r>
            <w:r>
              <w:rPr>
                <w:rFonts w:ascii="Times New Roman"/>
                <w:b w:val="false"/>
                <w:i w:val="false"/>
                <w:color w:val="000000"/>
                <w:sz w:val="20"/>
              </w:rPr>
              <w:t xml:space="preserve">
темір жолы" Ұлттық </w:t>
            </w:r>
            <w:r>
              <w:br/>
            </w:r>
            <w:r>
              <w:rPr>
                <w:rFonts w:ascii="Times New Roman"/>
                <w:b w:val="false"/>
                <w:i w:val="false"/>
                <w:color w:val="000000"/>
                <w:sz w:val="20"/>
              </w:rPr>
              <w:t xml:space="preserve">
компаниясы Акционер- </w:t>
            </w:r>
            <w:r>
              <w:br/>
            </w:r>
            <w:r>
              <w:rPr>
                <w:rFonts w:ascii="Times New Roman"/>
                <w:b w:val="false"/>
                <w:i w:val="false"/>
                <w:color w:val="000000"/>
                <w:sz w:val="20"/>
              </w:rPr>
              <w:t xml:space="preserve">
лік қоғамы, Қазақстан </w:t>
            </w:r>
            <w:r>
              <w:br/>
            </w:r>
            <w:r>
              <w:rPr>
                <w:rFonts w:ascii="Times New Roman"/>
                <w:b w:val="false"/>
                <w:i w:val="false"/>
                <w:color w:val="000000"/>
                <w:sz w:val="20"/>
              </w:rPr>
              <w:t xml:space="preserve">
Республикасы Көлік </w:t>
            </w:r>
            <w:r>
              <w:br/>
            </w:r>
            <w:r>
              <w:rPr>
                <w:rFonts w:ascii="Times New Roman"/>
                <w:b w:val="false"/>
                <w:i w:val="false"/>
                <w:color w:val="000000"/>
                <w:sz w:val="20"/>
              </w:rPr>
              <w:t xml:space="preserve">
және коммуникация </w:t>
            </w:r>
            <w:r>
              <w:br/>
            </w:r>
            <w:r>
              <w:rPr>
                <w:rFonts w:ascii="Times New Roman"/>
                <w:b w:val="false"/>
                <w:i w:val="false"/>
                <w:color w:val="000000"/>
                <w:sz w:val="20"/>
              </w:rPr>
              <w:t xml:space="preserve">
министрлігі және </w:t>
            </w:r>
            <w:r>
              <w:br/>
            </w: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2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2 жылда 1 рет </w:t>
            </w:r>
            <w:r>
              <w:br/>
            </w:r>
            <w:r>
              <w:rPr>
                <w:rFonts w:ascii="Times New Roman"/>
                <w:b w:val="false"/>
                <w:i w:val="false"/>
                <w:color w:val="000000"/>
                <w:sz w:val="20"/>
              </w:rPr>
              <w:t xml:space="preserve">
аттестациядан өту.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1793"/>
        <w:gridCol w:w="1993"/>
        <w:gridCol w:w="2453"/>
        <w:gridCol w:w="455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Электрмен қамтамасыз ету департаменті </w:t>
            </w:r>
          </w:p>
        </w:tc>
      </w:tr>
      <w:tr>
        <w:trPr>
          <w:trHeight w:val="490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 </w:t>
            </w:r>
            <w:r>
              <w:br/>
            </w:r>
            <w:r>
              <w:rPr>
                <w:rFonts w:ascii="Times New Roman"/>
                <w:b w:val="false"/>
                <w:i w:val="false"/>
                <w:color w:val="000000"/>
                <w:sz w:val="20"/>
              </w:rPr>
              <w:t xml:space="preserve">
мент ди- </w:t>
            </w:r>
            <w:r>
              <w:br/>
            </w:r>
            <w:r>
              <w:rPr>
                <w:rFonts w:ascii="Times New Roman"/>
                <w:b w:val="false"/>
                <w:i w:val="false"/>
                <w:color w:val="000000"/>
                <w:sz w:val="20"/>
              </w:rPr>
              <w:t xml:space="preserve">
ректоры, </w:t>
            </w:r>
            <w:r>
              <w:br/>
            </w:r>
            <w:r>
              <w:rPr>
                <w:rFonts w:ascii="Times New Roman"/>
                <w:b w:val="false"/>
                <w:i w:val="false"/>
                <w:color w:val="000000"/>
                <w:sz w:val="20"/>
              </w:rPr>
              <w:t xml:space="preserve">
орынбасары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050718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тикасы </w:t>
            </w:r>
            <w:r>
              <w:br/>
            </w:r>
            <w:r>
              <w:rPr>
                <w:rFonts w:ascii="Times New Roman"/>
                <w:b w:val="false"/>
                <w:i w:val="false"/>
                <w:color w:val="000000"/>
                <w:sz w:val="20"/>
              </w:rPr>
              <w:t xml:space="preserve">
және бас- </w:t>
            </w:r>
            <w:r>
              <w:br/>
            </w:r>
            <w:r>
              <w:rPr>
                <w:rFonts w:ascii="Times New Roman"/>
                <w:b w:val="false"/>
                <w:i w:val="false"/>
                <w:color w:val="000000"/>
                <w:sz w:val="20"/>
              </w:rPr>
              <w:t xml:space="preserve">
қаруды </w:t>
            </w:r>
            <w:r>
              <w:br/>
            </w:r>
            <w:r>
              <w:rPr>
                <w:rFonts w:ascii="Times New Roman"/>
                <w:b w:val="false"/>
                <w:i w:val="false"/>
                <w:color w:val="000000"/>
                <w:sz w:val="20"/>
              </w:rPr>
              <w:t xml:space="preserve">
автомат- </w:t>
            </w:r>
            <w:r>
              <w:br/>
            </w:r>
            <w:r>
              <w:rPr>
                <w:rFonts w:ascii="Times New Roman"/>
                <w:b w:val="false"/>
                <w:i w:val="false"/>
                <w:color w:val="000000"/>
                <w:sz w:val="20"/>
              </w:rPr>
              <w:t xml:space="preserve">
тандыру; </w:t>
            </w:r>
            <w:r>
              <w:br/>
            </w:r>
            <w:r>
              <w:rPr>
                <w:rFonts w:ascii="Times New Roman"/>
                <w:b w:val="false"/>
                <w:i w:val="false"/>
                <w:color w:val="000000"/>
                <w:sz w:val="20"/>
              </w:rPr>
              <w:t xml:space="preserve">
050717 </w:t>
            </w:r>
            <w:r>
              <w:br/>
            </w:r>
            <w:r>
              <w:rPr>
                <w:rFonts w:ascii="Times New Roman"/>
                <w:b w:val="false"/>
                <w:i w:val="false"/>
                <w:color w:val="000000"/>
                <w:sz w:val="20"/>
              </w:rPr>
              <w:t xml:space="preserve">
Жылу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тикасы;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 меке- </w:t>
            </w:r>
            <w:r>
              <w:br/>
            </w:r>
            <w:r>
              <w:rPr>
                <w:rFonts w:ascii="Times New Roman"/>
                <w:b w:val="false"/>
                <w:i w:val="false"/>
                <w:color w:val="000000"/>
                <w:sz w:val="20"/>
              </w:rPr>
              <w:t xml:space="preserve">
мелеріндегі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қызметінде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электрмен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дистан- </w:t>
            </w:r>
            <w:r>
              <w:br/>
            </w:r>
            <w:r>
              <w:rPr>
                <w:rFonts w:ascii="Times New Roman"/>
                <w:b w:val="false"/>
                <w:i w:val="false"/>
                <w:color w:val="000000"/>
                <w:sz w:val="20"/>
              </w:rPr>
              <w:t xml:space="preserve">
циясының </w:t>
            </w:r>
            <w:r>
              <w:br/>
            </w:r>
            <w:r>
              <w:rPr>
                <w:rFonts w:ascii="Times New Roman"/>
                <w:b w:val="false"/>
                <w:i w:val="false"/>
                <w:color w:val="000000"/>
                <w:sz w:val="20"/>
              </w:rPr>
              <w:t xml:space="preserve">
директор- </w:t>
            </w:r>
            <w:r>
              <w:br/>
            </w:r>
            <w:r>
              <w:rPr>
                <w:rFonts w:ascii="Times New Roman"/>
                <w:b w:val="false"/>
                <w:i w:val="false"/>
                <w:color w:val="000000"/>
                <w:sz w:val="20"/>
              </w:rPr>
              <w:t xml:space="preserve">
лығындағы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4 жылдан </w:t>
            </w:r>
            <w:r>
              <w:br/>
            </w:r>
            <w:r>
              <w:rPr>
                <w:rFonts w:ascii="Times New Roman"/>
                <w:b w:val="false"/>
                <w:i w:val="false"/>
                <w:color w:val="000000"/>
                <w:sz w:val="20"/>
              </w:rPr>
              <w:t xml:space="preserve">
кем болма- </w:t>
            </w:r>
            <w:r>
              <w:br/>
            </w:r>
            <w:r>
              <w:rPr>
                <w:rFonts w:ascii="Times New Roman"/>
                <w:b w:val="false"/>
                <w:i w:val="false"/>
                <w:color w:val="000000"/>
                <w:sz w:val="20"/>
              </w:rPr>
              <w:t xml:space="preserve">
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(байланыс желілері, </w:t>
            </w:r>
            <w:r>
              <w:br/>
            </w:r>
            <w:r>
              <w:rPr>
                <w:rFonts w:ascii="Times New Roman"/>
                <w:b w:val="false"/>
                <w:i w:val="false"/>
                <w:color w:val="000000"/>
                <w:sz w:val="20"/>
              </w:rPr>
              <w:t xml:space="preserve">
ауырлық қосалқы стан- </w:t>
            </w:r>
            <w:r>
              <w:br/>
            </w:r>
            <w:r>
              <w:rPr>
                <w:rFonts w:ascii="Times New Roman"/>
                <w:b w:val="false"/>
                <w:i w:val="false"/>
                <w:color w:val="000000"/>
                <w:sz w:val="20"/>
              </w:rPr>
              <w:t xml:space="preserve">
циялары, энергетика </w:t>
            </w:r>
            <w:r>
              <w:br/>
            </w:r>
            <w:r>
              <w:rPr>
                <w:rFonts w:ascii="Times New Roman"/>
                <w:b w:val="false"/>
                <w:i w:val="false"/>
                <w:color w:val="000000"/>
                <w:sz w:val="20"/>
              </w:rPr>
              <w:t xml:space="preserve">
құрылғыларына қатыс- </w:t>
            </w:r>
            <w:r>
              <w:br/>
            </w:r>
            <w:r>
              <w:rPr>
                <w:rFonts w:ascii="Times New Roman"/>
                <w:b w:val="false"/>
                <w:i w:val="false"/>
                <w:color w:val="000000"/>
                <w:sz w:val="20"/>
              </w:rPr>
              <w:t xml:space="preserve">
ты) қозғалыс қауіп- </w:t>
            </w:r>
            <w:r>
              <w:br/>
            </w:r>
            <w:r>
              <w:rPr>
                <w:rFonts w:ascii="Times New Roman"/>
                <w:b w:val="false"/>
                <w:i w:val="false"/>
                <w:color w:val="000000"/>
                <w:sz w:val="20"/>
              </w:rPr>
              <w:t xml:space="preserve">
сіздігін қамтамасыз </w:t>
            </w:r>
            <w:r>
              <w:br/>
            </w:r>
            <w:r>
              <w:rPr>
                <w:rFonts w:ascii="Times New Roman"/>
                <w:b w:val="false"/>
                <w:i w:val="false"/>
                <w:color w:val="000000"/>
                <w:sz w:val="20"/>
              </w:rPr>
              <w:t xml:space="preserve">
ету шараларын белгі- </w:t>
            </w:r>
            <w:r>
              <w:br/>
            </w:r>
            <w:r>
              <w:rPr>
                <w:rFonts w:ascii="Times New Roman"/>
                <w:b w:val="false"/>
                <w:i w:val="false"/>
                <w:color w:val="000000"/>
                <w:sz w:val="20"/>
              </w:rPr>
              <w:t xml:space="preserve">
лейтін "Қазақстан </w:t>
            </w:r>
            <w:r>
              <w:br/>
            </w:r>
            <w:r>
              <w:rPr>
                <w:rFonts w:ascii="Times New Roman"/>
                <w:b w:val="false"/>
                <w:i w:val="false"/>
                <w:color w:val="000000"/>
                <w:sz w:val="20"/>
              </w:rPr>
              <w:t xml:space="preserve">
темір жолы" Ұлттық </w:t>
            </w:r>
            <w:r>
              <w:br/>
            </w:r>
            <w:r>
              <w:rPr>
                <w:rFonts w:ascii="Times New Roman"/>
                <w:b w:val="false"/>
                <w:i w:val="false"/>
                <w:color w:val="000000"/>
                <w:sz w:val="20"/>
              </w:rPr>
              <w:t xml:space="preserve">
компаниясы Акционер- </w:t>
            </w:r>
            <w:r>
              <w:br/>
            </w:r>
            <w:r>
              <w:rPr>
                <w:rFonts w:ascii="Times New Roman"/>
                <w:b w:val="false"/>
                <w:i w:val="false"/>
                <w:color w:val="000000"/>
                <w:sz w:val="20"/>
              </w:rPr>
              <w:t xml:space="preserve">
лік қоғамы, Қазақстан </w:t>
            </w:r>
            <w:r>
              <w:br/>
            </w:r>
            <w:r>
              <w:rPr>
                <w:rFonts w:ascii="Times New Roman"/>
                <w:b w:val="false"/>
                <w:i w:val="false"/>
                <w:color w:val="000000"/>
                <w:sz w:val="20"/>
              </w:rPr>
              <w:t xml:space="preserve">
Республикасы Көлік </w:t>
            </w:r>
            <w:r>
              <w:br/>
            </w:r>
            <w:r>
              <w:rPr>
                <w:rFonts w:ascii="Times New Roman"/>
                <w:b w:val="false"/>
                <w:i w:val="false"/>
                <w:color w:val="000000"/>
                <w:sz w:val="20"/>
              </w:rPr>
              <w:t xml:space="preserve">
және коммуникация </w:t>
            </w:r>
            <w:r>
              <w:br/>
            </w:r>
            <w:r>
              <w:rPr>
                <w:rFonts w:ascii="Times New Roman"/>
                <w:b w:val="false"/>
                <w:i w:val="false"/>
                <w:color w:val="000000"/>
                <w:sz w:val="20"/>
              </w:rPr>
              <w:t xml:space="preserve">
министрлігі және </w:t>
            </w:r>
            <w:r>
              <w:br/>
            </w: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стратегиялық жоспар- </w:t>
            </w:r>
            <w:r>
              <w:br/>
            </w:r>
            <w:r>
              <w:rPr>
                <w:rFonts w:ascii="Times New Roman"/>
                <w:b w:val="false"/>
                <w:i w:val="false"/>
                <w:color w:val="000000"/>
                <w:sz w:val="20"/>
              </w:rPr>
              <w:t xml:space="preserve">
лау және талдау, ме- </w:t>
            </w:r>
            <w:r>
              <w:br/>
            </w:r>
            <w:r>
              <w:rPr>
                <w:rFonts w:ascii="Times New Roman"/>
                <w:b w:val="false"/>
                <w:i w:val="false"/>
                <w:color w:val="000000"/>
                <w:sz w:val="20"/>
              </w:rPr>
              <w:t xml:space="preserve">
неджмент, психология </w:t>
            </w:r>
            <w:r>
              <w:br/>
            </w:r>
            <w:r>
              <w:rPr>
                <w:rFonts w:ascii="Times New Roman"/>
                <w:b w:val="false"/>
                <w:i w:val="false"/>
                <w:color w:val="000000"/>
                <w:sz w:val="20"/>
              </w:rPr>
              <w:t xml:space="preserve">
негіздерін білу. </w:t>
            </w:r>
            <w:r>
              <w:br/>
            </w:r>
            <w:r>
              <w:rPr>
                <w:rFonts w:ascii="Times New Roman"/>
                <w:b w:val="false"/>
                <w:i w:val="false"/>
                <w:color w:val="000000"/>
                <w:sz w:val="20"/>
              </w:rPr>
              <w:t xml:space="preserve">
"Іскери әкімшілік </w:t>
            </w:r>
            <w:r>
              <w:br/>
            </w:r>
            <w:r>
              <w:rPr>
                <w:rFonts w:ascii="Times New Roman"/>
                <w:b w:val="false"/>
                <w:i w:val="false"/>
                <w:color w:val="000000"/>
                <w:sz w:val="20"/>
              </w:rPr>
              <w:t xml:space="preserve">
магистрі" дәрежесі </w:t>
            </w:r>
            <w:r>
              <w:br/>
            </w:r>
            <w:r>
              <w:rPr>
                <w:rFonts w:ascii="Times New Roman"/>
                <w:b w:val="false"/>
                <w:i w:val="false"/>
                <w:color w:val="000000"/>
                <w:sz w:val="20"/>
              </w:rPr>
              <w:t xml:space="preserve">
немесе басқарма </w:t>
            </w:r>
            <w:r>
              <w:br/>
            </w:r>
            <w:r>
              <w:rPr>
                <w:rFonts w:ascii="Times New Roman"/>
                <w:b w:val="false"/>
                <w:i w:val="false"/>
                <w:color w:val="000000"/>
                <w:sz w:val="20"/>
              </w:rPr>
              <w:t xml:space="preserve">
саласындағы қосымша </w:t>
            </w:r>
            <w:r>
              <w:br/>
            </w:r>
            <w:r>
              <w:rPr>
                <w:rFonts w:ascii="Times New Roman"/>
                <w:b w:val="false"/>
                <w:i w:val="false"/>
                <w:color w:val="000000"/>
                <w:sz w:val="20"/>
              </w:rPr>
              <w:t xml:space="preserve">
білімі болу керек. </w:t>
            </w:r>
            <w:r>
              <w:br/>
            </w:r>
            <w:r>
              <w:rPr>
                <w:rFonts w:ascii="Times New Roman"/>
                <w:b w:val="false"/>
                <w:i w:val="false"/>
                <w:color w:val="000000"/>
                <w:sz w:val="20"/>
              </w:rPr>
              <w:t xml:space="preserve">
Мемлекеттік тілді </w:t>
            </w:r>
            <w:r>
              <w:br/>
            </w:r>
            <w:r>
              <w:rPr>
                <w:rFonts w:ascii="Times New Roman"/>
                <w:b w:val="false"/>
                <w:i w:val="false"/>
                <w:color w:val="000000"/>
                <w:sz w:val="20"/>
              </w:rPr>
              <w:t xml:space="preserve">
білу. 2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2 жылда 1 рет </w:t>
            </w:r>
            <w:r>
              <w:br/>
            </w:r>
            <w:r>
              <w:rPr>
                <w:rFonts w:ascii="Times New Roman"/>
                <w:b w:val="false"/>
                <w:i w:val="false"/>
                <w:color w:val="000000"/>
                <w:sz w:val="20"/>
              </w:rPr>
              <w:t xml:space="preserve">
аттестациядан өту. </w:t>
            </w:r>
          </w:p>
        </w:tc>
      </w:tr>
      <w:tr>
        <w:trPr>
          <w:trHeight w:val="349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инженер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050718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тикасы </w:t>
            </w:r>
            <w:r>
              <w:br/>
            </w:r>
            <w:r>
              <w:rPr>
                <w:rFonts w:ascii="Times New Roman"/>
                <w:b w:val="false"/>
                <w:i w:val="false"/>
                <w:color w:val="000000"/>
                <w:sz w:val="20"/>
              </w:rPr>
              <w:t xml:space="preserve">
және бас- </w:t>
            </w:r>
            <w:r>
              <w:br/>
            </w:r>
            <w:r>
              <w:rPr>
                <w:rFonts w:ascii="Times New Roman"/>
                <w:b w:val="false"/>
                <w:i w:val="false"/>
                <w:color w:val="000000"/>
                <w:sz w:val="20"/>
              </w:rPr>
              <w:t xml:space="preserve">
қаруды </w:t>
            </w:r>
            <w:r>
              <w:br/>
            </w:r>
            <w:r>
              <w:rPr>
                <w:rFonts w:ascii="Times New Roman"/>
                <w:b w:val="false"/>
                <w:i w:val="false"/>
                <w:color w:val="000000"/>
                <w:sz w:val="20"/>
              </w:rPr>
              <w:t xml:space="preserve">
автомат- </w:t>
            </w:r>
            <w:r>
              <w:br/>
            </w:r>
            <w:r>
              <w:rPr>
                <w:rFonts w:ascii="Times New Roman"/>
                <w:b w:val="false"/>
                <w:i w:val="false"/>
                <w:color w:val="000000"/>
                <w:sz w:val="20"/>
              </w:rPr>
              <w:t xml:space="preserve">
тандыру; </w:t>
            </w:r>
            <w:r>
              <w:br/>
            </w:r>
            <w:r>
              <w:rPr>
                <w:rFonts w:ascii="Times New Roman"/>
                <w:b w:val="false"/>
                <w:i w:val="false"/>
                <w:color w:val="000000"/>
                <w:sz w:val="20"/>
              </w:rPr>
              <w:t xml:space="preserve">
050717 </w:t>
            </w:r>
            <w:r>
              <w:br/>
            </w:r>
            <w:r>
              <w:rPr>
                <w:rFonts w:ascii="Times New Roman"/>
                <w:b w:val="false"/>
                <w:i w:val="false"/>
                <w:color w:val="000000"/>
                <w:sz w:val="20"/>
              </w:rPr>
              <w:t xml:space="preserve">
Жылу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тикасы;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 меке- </w:t>
            </w:r>
            <w:r>
              <w:br/>
            </w:r>
            <w:r>
              <w:rPr>
                <w:rFonts w:ascii="Times New Roman"/>
                <w:b w:val="false"/>
                <w:i w:val="false"/>
                <w:color w:val="000000"/>
                <w:sz w:val="20"/>
              </w:rPr>
              <w:t xml:space="preserve">
мелеріндегі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қызметінде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электрмен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дистан- </w:t>
            </w:r>
            <w:r>
              <w:br/>
            </w:r>
            <w:r>
              <w:rPr>
                <w:rFonts w:ascii="Times New Roman"/>
                <w:b w:val="false"/>
                <w:i w:val="false"/>
                <w:color w:val="000000"/>
                <w:sz w:val="20"/>
              </w:rPr>
              <w:t xml:space="preserve">
циясының </w:t>
            </w:r>
            <w:r>
              <w:br/>
            </w:r>
            <w:r>
              <w:rPr>
                <w:rFonts w:ascii="Times New Roman"/>
                <w:b w:val="false"/>
                <w:i w:val="false"/>
                <w:color w:val="000000"/>
                <w:sz w:val="20"/>
              </w:rPr>
              <w:t xml:space="preserve">
директорлы- </w:t>
            </w:r>
            <w:r>
              <w:br/>
            </w:r>
            <w:r>
              <w:rPr>
                <w:rFonts w:ascii="Times New Roman"/>
                <w:b w:val="false"/>
                <w:i w:val="false"/>
                <w:color w:val="000000"/>
                <w:sz w:val="20"/>
              </w:rPr>
              <w:t xml:space="preserve">
ғындағы </w:t>
            </w:r>
            <w:r>
              <w:br/>
            </w:r>
            <w:r>
              <w:rPr>
                <w:rFonts w:ascii="Times New Roman"/>
                <w:b w:val="false"/>
                <w:i w:val="false"/>
                <w:color w:val="000000"/>
                <w:sz w:val="20"/>
              </w:rPr>
              <w:t xml:space="preserve">
жұмыс тәжі- </w:t>
            </w:r>
            <w:r>
              <w:br/>
            </w:r>
            <w:r>
              <w:rPr>
                <w:rFonts w:ascii="Times New Roman"/>
                <w:b w:val="false"/>
                <w:i w:val="false"/>
                <w:color w:val="000000"/>
                <w:sz w:val="20"/>
              </w:rPr>
              <w:t xml:space="preserve">
рибесі 4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(байланыс желілері, </w:t>
            </w:r>
            <w:r>
              <w:br/>
            </w:r>
            <w:r>
              <w:rPr>
                <w:rFonts w:ascii="Times New Roman"/>
                <w:b w:val="false"/>
                <w:i w:val="false"/>
                <w:color w:val="000000"/>
                <w:sz w:val="20"/>
              </w:rPr>
              <w:t xml:space="preserve">
ауырлық қосалқы стан- </w:t>
            </w:r>
            <w:r>
              <w:br/>
            </w:r>
            <w:r>
              <w:rPr>
                <w:rFonts w:ascii="Times New Roman"/>
                <w:b w:val="false"/>
                <w:i w:val="false"/>
                <w:color w:val="000000"/>
                <w:sz w:val="20"/>
              </w:rPr>
              <w:t xml:space="preserve">
циялары, энергетика </w:t>
            </w:r>
            <w:r>
              <w:br/>
            </w:r>
            <w:r>
              <w:rPr>
                <w:rFonts w:ascii="Times New Roman"/>
                <w:b w:val="false"/>
                <w:i w:val="false"/>
                <w:color w:val="000000"/>
                <w:sz w:val="20"/>
              </w:rPr>
              <w:t xml:space="preserve">
құрылғыларына қатыс- </w:t>
            </w:r>
            <w:r>
              <w:br/>
            </w:r>
            <w:r>
              <w:rPr>
                <w:rFonts w:ascii="Times New Roman"/>
                <w:b w:val="false"/>
                <w:i w:val="false"/>
                <w:color w:val="000000"/>
                <w:sz w:val="20"/>
              </w:rPr>
              <w:t xml:space="preserve">
ты) қозғалыс қауіп- </w:t>
            </w:r>
            <w:r>
              <w:br/>
            </w:r>
            <w:r>
              <w:rPr>
                <w:rFonts w:ascii="Times New Roman"/>
                <w:b w:val="false"/>
                <w:i w:val="false"/>
                <w:color w:val="000000"/>
                <w:sz w:val="20"/>
              </w:rPr>
              <w:t xml:space="preserve">
сіздігін қамтамасыз </w:t>
            </w:r>
            <w:r>
              <w:br/>
            </w:r>
            <w:r>
              <w:rPr>
                <w:rFonts w:ascii="Times New Roman"/>
                <w:b w:val="false"/>
                <w:i w:val="false"/>
                <w:color w:val="000000"/>
                <w:sz w:val="20"/>
              </w:rPr>
              <w:t xml:space="preserve">
ету шараларын белгі- </w:t>
            </w:r>
            <w:r>
              <w:br/>
            </w:r>
            <w:r>
              <w:rPr>
                <w:rFonts w:ascii="Times New Roman"/>
                <w:b w:val="false"/>
                <w:i w:val="false"/>
                <w:color w:val="000000"/>
                <w:sz w:val="20"/>
              </w:rPr>
              <w:t xml:space="preserve">
лейтін "Қазақстан </w:t>
            </w:r>
            <w:r>
              <w:br/>
            </w:r>
            <w:r>
              <w:rPr>
                <w:rFonts w:ascii="Times New Roman"/>
                <w:b w:val="false"/>
                <w:i w:val="false"/>
                <w:color w:val="000000"/>
                <w:sz w:val="20"/>
              </w:rPr>
              <w:t xml:space="preserve">
темір жолы" Ұлттық </w:t>
            </w:r>
            <w:r>
              <w:br/>
            </w:r>
            <w:r>
              <w:rPr>
                <w:rFonts w:ascii="Times New Roman"/>
                <w:b w:val="false"/>
                <w:i w:val="false"/>
                <w:color w:val="000000"/>
                <w:sz w:val="20"/>
              </w:rPr>
              <w:t xml:space="preserve">
компаниясы Акционер- </w:t>
            </w:r>
            <w:r>
              <w:br/>
            </w:r>
            <w:r>
              <w:rPr>
                <w:rFonts w:ascii="Times New Roman"/>
                <w:b w:val="false"/>
                <w:i w:val="false"/>
                <w:color w:val="000000"/>
                <w:sz w:val="20"/>
              </w:rPr>
              <w:t xml:space="preserve">
лік қоғамы, Қазақстан </w:t>
            </w:r>
            <w:r>
              <w:br/>
            </w:r>
            <w:r>
              <w:rPr>
                <w:rFonts w:ascii="Times New Roman"/>
                <w:b w:val="false"/>
                <w:i w:val="false"/>
                <w:color w:val="000000"/>
                <w:sz w:val="20"/>
              </w:rPr>
              <w:t xml:space="preserve">
Республикасы Көлік </w:t>
            </w:r>
            <w:r>
              <w:br/>
            </w:r>
            <w:r>
              <w:rPr>
                <w:rFonts w:ascii="Times New Roman"/>
                <w:b w:val="false"/>
                <w:i w:val="false"/>
                <w:color w:val="000000"/>
                <w:sz w:val="20"/>
              </w:rPr>
              <w:t xml:space="preserve">
және коммуникация </w:t>
            </w:r>
            <w:r>
              <w:br/>
            </w:r>
            <w:r>
              <w:rPr>
                <w:rFonts w:ascii="Times New Roman"/>
                <w:b w:val="false"/>
                <w:i w:val="false"/>
                <w:color w:val="000000"/>
                <w:sz w:val="20"/>
              </w:rPr>
              <w:t xml:space="preserve">
министрлігі және </w:t>
            </w:r>
            <w:r>
              <w:br/>
            </w: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2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2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Пайдалану бөлімі, техникалық бөлім </w:t>
            </w:r>
          </w:p>
        </w:tc>
      </w:tr>
      <w:tr>
        <w:trPr>
          <w:trHeight w:val="351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050718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тикасы </w:t>
            </w:r>
            <w:r>
              <w:br/>
            </w:r>
            <w:r>
              <w:rPr>
                <w:rFonts w:ascii="Times New Roman"/>
                <w:b w:val="false"/>
                <w:i w:val="false"/>
                <w:color w:val="000000"/>
                <w:sz w:val="20"/>
              </w:rPr>
              <w:t xml:space="preserve">
және бас- </w:t>
            </w:r>
            <w:r>
              <w:br/>
            </w:r>
            <w:r>
              <w:rPr>
                <w:rFonts w:ascii="Times New Roman"/>
                <w:b w:val="false"/>
                <w:i w:val="false"/>
                <w:color w:val="000000"/>
                <w:sz w:val="20"/>
              </w:rPr>
              <w:t xml:space="preserve">
қаруды </w:t>
            </w:r>
            <w:r>
              <w:br/>
            </w:r>
            <w:r>
              <w:rPr>
                <w:rFonts w:ascii="Times New Roman"/>
                <w:b w:val="false"/>
                <w:i w:val="false"/>
                <w:color w:val="000000"/>
                <w:sz w:val="20"/>
              </w:rPr>
              <w:t xml:space="preserve">
автомат- </w:t>
            </w:r>
            <w:r>
              <w:br/>
            </w:r>
            <w:r>
              <w:rPr>
                <w:rFonts w:ascii="Times New Roman"/>
                <w:b w:val="false"/>
                <w:i w:val="false"/>
                <w:color w:val="000000"/>
                <w:sz w:val="20"/>
              </w:rPr>
              <w:t xml:space="preserve">
тандыру; </w:t>
            </w:r>
            <w:r>
              <w:br/>
            </w:r>
            <w:r>
              <w:rPr>
                <w:rFonts w:ascii="Times New Roman"/>
                <w:b w:val="false"/>
                <w:i w:val="false"/>
                <w:color w:val="000000"/>
                <w:sz w:val="20"/>
              </w:rPr>
              <w:t xml:space="preserve">
050717 </w:t>
            </w:r>
            <w:r>
              <w:br/>
            </w:r>
            <w:r>
              <w:rPr>
                <w:rFonts w:ascii="Times New Roman"/>
                <w:b w:val="false"/>
                <w:i w:val="false"/>
                <w:color w:val="000000"/>
                <w:sz w:val="20"/>
              </w:rPr>
              <w:t xml:space="preserve">
Жылу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тикасы;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са- </w:t>
            </w:r>
            <w:r>
              <w:br/>
            </w:r>
            <w:r>
              <w:rPr>
                <w:rFonts w:ascii="Times New Roman"/>
                <w:b w:val="false"/>
                <w:i w:val="false"/>
                <w:color w:val="000000"/>
                <w:sz w:val="20"/>
              </w:rPr>
              <w:t xml:space="preserve">
лаға сәйкес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кә- </w:t>
            </w:r>
            <w:r>
              <w:br/>
            </w:r>
            <w:r>
              <w:rPr>
                <w:rFonts w:ascii="Times New Roman"/>
                <w:b w:val="false"/>
                <w:i w:val="false"/>
                <w:color w:val="000000"/>
                <w:sz w:val="20"/>
              </w:rPr>
              <w:t xml:space="preserve">
сіби қызмет- </w:t>
            </w:r>
            <w:r>
              <w:br/>
            </w:r>
            <w:r>
              <w:rPr>
                <w:rFonts w:ascii="Times New Roman"/>
                <w:b w:val="false"/>
                <w:i w:val="false"/>
                <w:color w:val="000000"/>
                <w:sz w:val="20"/>
              </w:rPr>
              <w:t xml:space="preserve">
тегі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5 жылдан </w:t>
            </w:r>
            <w:r>
              <w:br/>
            </w:r>
            <w:r>
              <w:rPr>
                <w:rFonts w:ascii="Times New Roman"/>
                <w:b w:val="false"/>
                <w:i w:val="false"/>
                <w:color w:val="000000"/>
                <w:sz w:val="20"/>
              </w:rPr>
              <w:t xml:space="preserve">
кем болма- </w:t>
            </w:r>
            <w:r>
              <w:br/>
            </w:r>
            <w:r>
              <w:rPr>
                <w:rFonts w:ascii="Times New Roman"/>
                <w:b w:val="false"/>
                <w:i w:val="false"/>
                <w:color w:val="000000"/>
                <w:sz w:val="20"/>
              </w:rPr>
              <w:t xml:space="preserve">
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(байланыс желілері, </w:t>
            </w:r>
            <w:r>
              <w:br/>
            </w:r>
            <w:r>
              <w:rPr>
                <w:rFonts w:ascii="Times New Roman"/>
                <w:b w:val="false"/>
                <w:i w:val="false"/>
                <w:color w:val="000000"/>
                <w:sz w:val="20"/>
              </w:rPr>
              <w:t xml:space="preserve">
ауырлық қосалқы стан- </w:t>
            </w:r>
            <w:r>
              <w:br/>
            </w:r>
            <w:r>
              <w:rPr>
                <w:rFonts w:ascii="Times New Roman"/>
                <w:b w:val="false"/>
                <w:i w:val="false"/>
                <w:color w:val="000000"/>
                <w:sz w:val="20"/>
              </w:rPr>
              <w:t xml:space="preserve">
циялары, энергетика </w:t>
            </w:r>
            <w:r>
              <w:br/>
            </w:r>
            <w:r>
              <w:rPr>
                <w:rFonts w:ascii="Times New Roman"/>
                <w:b w:val="false"/>
                <w:i w:val="false"/>
                <w:color w:val="000000"/>
                <w:sz w:val="20"/>
              </w:rPr>
              <w:t xml:space="preserve">
құрылғыларына қатыс- </w:t>
            </w:r>
            <w:r>
              <w:br/>
            </w:r>
            <w:r>
              <w:rPr>
                <w:rFonts w:ascii="Times New Roman"/>
                <w:b w:val="false"/>
                <w:i w:val="false"/>
                <w:color w:val="000000"/>
                <w:sz w:val="20"/>
              </w:rPr>
              <w:t xml:space="preserve">
ты) қозғалыс қауіп- </w:t>
            </w:r>
            <w:r>
              <w:br/>
            </w:r>
            <w:r>
              <w:rPr>
                <w:rFonts w:ascii="Times New Roman"/>
                <w:b w:val="false"/>
                <w:i w:val="false"/>
                <w:color w:val="000000"/>
                <w:sz w:val="20"/>
              </w:rPr>
              <w:t xml:space="preserve">
сіздігін қамтамасыз </w:t>
            </w:r>
            <w:r>
              <w:br/>
            </w:r>
            <w:r>
              <w:rPr>
                <w:rFonts w:ascii="Times New Roman"/>
                <w:b w:val="false"/>
                <w:i w:val="false"/>
                <w:color w:val="000000"/>
                <w:sz w:val="20"/>
              </w:rPr>
              <w:t xml:space="preserve">
ету шараларын белгі- </w:t>
            </w:r>
            <w:r>
              <w:br/>
            </w:r>
            <w:r>
              <w:rPr>
                <w:rFonts w:ascii="Times New Roman"/>
                <w:b w:val="false"/>
                <w:i w:val="false"/>
                <w:color w:val="000000"/>
                <w:sz w:val="20"/>
              </w:rPr>
              <w:t xml:space="preserve">
лейтін "Қазақстан </w:t>
            </w:r>
            <w:r>
              <w:br/>
            </w:r>
            <w:r>
              <w:rPr>
                <w:rFonts w:ascii="Times New Roman"/>
                <w:b w:val="false"/>
                <w:i w:val="false"/>
                <w:color w:val="000000"/>
                <w:sz w:val="20"/>
              </w:rPr>
              <w:t xml:space="preserve">
темір жолы" Ұлттық </w:t>
            </w:r>
            <w:r>
              <w:br/>
            </w:r>
            <w:r>
              <w:rPr>
                <w:rFonts w:ascii="Times New Roman"/>
                <w:b w:val="false"/>
                <w:i w:val="false"/>
                <w:color w:val="000000"/>
                <w:sz w:val="20"/>
              </w:rPr>
              <w:t xml:space="preserve">
компаниясы Акционер- </w:t>
            </w:r>
            <w:r>
              <w:br/>
            </w:r>
            <w:r>
              <w:rPr>
                <w:rFonts w:ascii="Times New Roman"/>
                <w:b w:val="false"/>
                <w:i w:val="false"/>
                <w:color w:val="000000"/>
                <w:sz w:val="20"/>
              </w:rPr>
              <w:t xml:space="preserve">
лік қоғамы, Қазақстан </w:t>
            </w:r>
            <w:r>
              <w:br/>
            </w:r>
            <w:r>
              <w:rPr>
                <w:rFonts w:ascii="Times New Roman"/>
                <w:b w:val="false"/>
                <w:i w:val="false"/>
                <w:color w:val="000000"/>
                <w:sz w:val="20"/>
              </w:rPr>
              <w:t xml:space="preserve">
Республикасы Көлік </w:t>
            </w:r>
            <w:r>
              <w:br/>
            </w:r>
            <w:r>
              <w:rPr>
                <w:rFonts w:ascii="Times New Roman"/>
                <w:b w:val="false"/>
                <w:i w:val="false"/>
                <w:color w:val="000000"/>
                <w:sz w:val="20"/>
              </w:rPr>
              <w:t xml:space="preserve">
және коммуникация </w:t>
            </w:r>
            <w:r>
              <w:br/>
            </w:r>
            <w:r>
              <w:rPr>
                <w:rFonts w:ascii="Times New Roman"/>
                <w:b w:val="false"/>
                <w:i w:val="false"/>
                <w:color w:val="000000"/>
                <w:sz w:val="20"/>
              </w:rPr>
              <w:t xml:space="preserve">
министрлігі және </w:t>
            </w:r>
            <w:r>
              <w:br/>
            </w: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2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2 жылда 1 рет </w:t>
            </w:r>
            <w:r>
              <w:br/>
            </w:r>
            <w:r>
              <w:rPr>
                <w:rFonts w:ascii="Times New Roman"/>
                <w:b w:val="false"/>
                <w:i w:val="false"/>
                <w:color w:val="000000"/>
                <w:sz w:val="20"/>
              </w:rPr>
              <w:t xml:space="preserve">
аттестациядан өту. </w:t>
            </w:r>
          </w:p>
        </w:tc>
      </w:tr>
      <w:tr>
        <w:trPr>
          <w:trHeight w:val="342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және </w:t>
            </w:r>
            <w:r>
              <w:br/>
            </w:r>
            <w:r>
              <w:rPr>
                <w:rFonts w:ascii="Times New Roman"/>
                <w:b w:val="false"/>
                <w:i w:val="false"/>
                <w:color w:val="000000"/>
                <w:sz w:val="20"/>
              </w:rPr>
              <w:t xml:space="preserve">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050718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тикасы </w:t>
            </w:r>
            <w:r>
              <w:br/>
            </w:r>
            <w:r>
              <w:rPr>
                <w:rFonts w:ascii="Times New Roman"/>
                <w:b w:val="false"/>
                <w:i w:val="false"/>
                <w:color w:val="000000"/>
                <w:sz w:val="20"/>
              </w:rPr>
              <w:t xml:space="preserve">
және бас- </w:t>
            </w:r>
            <w:r>
              <w:br/>
            </w:r>
            <w:r>
              <w:rPr>
                <w:rFonts w:ascii="Times New Roman"/>
                <w:b w:val="false"/>
                <w:i w:val="false"/>
                <w:color w:val="000000"/>
                <w:sz w:val="20"/>
              </w:rPr>
              <w:t xml:space="preserve">
қаруды </w:t>
            </w:r>
            <w:r>
              <w:br/>
            </w:r>
            <w:r>
              <w:rPr>
                <w:rFonts w:ascii="Times New Roman"/>
                <w:b w:val="false"/>
                <w:i w:val="false"/>
                <w:color w:val="000000"/>
                <w:sz w:val="20"/>
              </w:rPr>
              <w:t xml:space="preserve">
автомат- </w:t>
            </w:r>
            <w:r>
              <w:br/>
            </w:r>
            <w:r>
              <w:rPr>
                <w:rFonts w:ascii="Times New Roman"/>
                <w:b w:val="false"/>
                <w:i w:val="false"/>
                <w:color w:val="000000"/>
                <w:sz w:val="20"/>
              </w:rPr>
              <w:t xml:space="preserve">
тандыру; </w:t>
            </w:r>
            <w:r>
              <w:br/>
            </w:r>
            <w:r>
              <w:rPr>
                <w:rFonts w:ascii="Times New Roman"/>
                <w:b w:val="false"/>
                <w:i w:val="false"/>
                <w:color w:val="000000"/>
                <w:sz w:val="20"/>
              </w:rPr>
              <w:t xml:space="preserve">
050717 </w:t>
            </w:r>
            <w:r>
              <w:br/>
            </w:r>
            <w:r>
              <w:rPr>
                <w:rFonts w:ascii="Times New Roman"/>
                <w:b w:val="false"/>
                <w:i w:val="false"/>
                <w:color w:val="000000"/>
                <w:sz w:val="20"/>
              </w:rPr>
              <w:t xml:space="preserve">
Жылу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тикасы;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ең- </w:t>
            </w:r>
            <w:r>
              <w:br/>
            </w:r>
            <w:r>
              <w:rPr>
                <w:rFonts w:ascii="Times New Roman"/>
                <w:b w:val="false"/>
                <w:i w:val="false"/>
                <w:color w:val="000000"/>
                <w:sz w:val="20"/>
              </w:rPr>
              <w:t xml:space="preserve">
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(байланыс желілері, </w:t>
            </w:r>
            <w:r>
              <w:br/>
            </w:r>
            <w:r>
              <w:rPr>
                <w:rFonts w:ascii="Times New Roman"/>
                <w:b w:val="false"/>
                <w:i w:val="false"/>
                <w:color w:val="000000"/>
                <w:sz w:val="20"/>
              </w:rPr>
              <w:t xml:space="preserve">
ауырлық қосалқы стан- </w:t>
            </w:r>
            <w:r>
              <w:br/>
            </w:r>
            <w:r>
              <w:rPr>
                <w:rFonts w:ascii="Times New Roman"/>
                <w:b w:val="false"/>
                <w:i w:val="false"/>
                <w:color w:val="000000"/>
                <w:sz w:val="20"/>
              </w:rPr>
              <w:t xml:space="preserve">
циялары, энергетика </w:t>
            </w:r>
            <w:r>
              <w:br/>
            </w:r>
            <w:r>
              <w:rPr>
                <w:rFonts w:ascii="Times New Roman"/>
                <w:b w:val="false"/>
                <w:i w:val="false"/>
                <w:color w:val="000000"/>
                <w:sz w:val="20"/>
              </w:rPr>
              <w:t xml:space="preserve">
құрылғыларына қатыс- </w:t>
            </w:r>
            <w:r>
              <w:br/>
            </w:r>
            <w:r>
              <w:rPr>
                <w:rFonts w:ascii="Times New Roman"/>
                <w:b w:val="false"/>
                <w:i w:val="false"/>
                <w:color w:val="000000"/>
                <w:sz w:val="20"/>
              </w:rPr>
              <w:t xml:space="preserve">
ты) қозғалыс қауіп- </w:t>
            </w:r>
            <w:r>
              <w:br/>
            </w:r>
            <w:r>
              <w:rPr>
                <w:rFonts w:ascii="Times New Roman"/>
                <w:b w:val="false"/>
                <w:i w:val="false"/>
                <w:color w:val="000000"/>
                <w:sz w:val="20"/>
              </w:rPr>
              <w:t xml:space="preserve">
сіздігін қамтамасыз </w:t>
            </w:r>
            <w:r>
              <w:br/>
            </w:r>
            <w:r>
              <w:rPr>
                <w:rFonts w:ascii="Times New Roman"/>
                <w:b w:val="false"/>
                <w:i w:val="false"/>
                <w:color w:val="000000"/>
                <w:sz w:val="20"/>
              </w:rPr>
              <w:t xml:space="preserve">
ету шараларын белгі- </w:t>
            </w:r>
            <w:r>
              <w:br/>
            </w:r>
            <w:r>
              <w:rPr>
                <w:rFonts w:ascii="Times New Roman"/>
                <w:b w:val="false"/>
                <w:i w:val="false"/>
                <w:color w:val="000000"/>
                <w:sz w:val="20"/>
              </w:rPr>
              <w:t xml:space="preserve">
лейтін "Қазақстан </w:t>
            </w:r>
            <w:r>
              <w:br/>
            </w:r>
            <w:r>
              <w:rPr>
                <w:rFonts w:ascii="Times New Roman"/>
                <w:b w:val="false"/>
                <w:i w:val="false"/>
                <w:color w:val="000000"/>
                <w:sz w:val="20"/>
              </w:rPr>
              <w:t xml:space="preserve">
темір жолы" Ұлттық </w:t>
            </w:r>
            <w:r>
              <w:br/>
            </w:r>
            <w:r>
              <w:rPr>
                <w:rFonts w:ascii="Times New Roman"/>
                <w:b w:val="false"/>
                <w:i w:val="false"/>
                <w:color w:val="000000"/>
                <w:sz w:val="20"/>
              </w:rPr>
              <w:t xml:space="preserve">
компаниясы Акционер- </w:t>
            </w:r>
            <w:r>
              <w:br/>
            </w:r>
            <w:r>
              <w:rPr>
                <w:rFonts w:ascii="Times New Roman"/>
                <w:b w:val="false"/>
                <w:i w:val="false"/>
                <w:color w:val="000000"/>
                <w:sz w:val="20"/>
              </w:rPr>
              <w:t xml:space="preserve">
лік қоғамы, Қазақстан </w:t>
            </w:r>
            <w:r>
              <w:br/>
            </w:r>
            <w:r>
              <w:rPr>
                <w:rFonts w:ascii="Times New Roman"/>
                <w:b w:val="false"/>
                <w:i w:val="false"/>
                <w:color w:val="000000"/>
                <w:sz w:val="20"/>
              </w:rPr>
              <w:t xml:space="preserve">
Республикасы Көлік </w:t>
            </w:r>
            <w:r>
              <w:br/>
            </w:r>
            <w:r>
              <w:rPr>
                <w:rFonts w:ascii="Times New Roman"/>
                <w:b w:val="false"/>
                <w:i w:val="false"/>
                <w:color w:val="000000"/>
                <w:sz w:val="20"/>
              </w:rPr>
              <w:t xml:space="preserve">
және коммуникация </w:t>
            </w:r>
            <w:r>
              <w:br/>
            </w:r>
            <w:r>
              <w:rPr>
                <w:rFonts w:ascii="Times New Roman"/>
                <w:b w:val="false"/>
                <w:i w:val="false"/>
                <w:color w:val="000000"/>
                <w:sz w:val="20"/>
              </w:rPr>
              <w:t xml:space="preserve">
министрлігі және </w:t>
            </w:r>
            <w:r>
              <w:br/>
            </w: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2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2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Энергетика бөлімі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7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және </w:t>
            </w:r>
            <w:r>
              <w:br/>
            </w:r>
            <w:r>
              <w:rPr>
                <w:rFonts w:ascii="Times New Roman"/>
                <w:b w:val="false"/>
                <w:i w:val="false"/>
                <w:color w:val="000000"/>
                <w:sz w:val="20"/>
              </w:rPr>
              <w:t xml:space="preserve">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050718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тикасы </w:t>
            </w:r>
            <w:r>
              <w:br/>
            </w:r>
            <w:r>
              <w:rPr>
                <w:rFonts w:ascii="Times New Roman"/>
                <w:b w:val="false"/>
                <w:i w:val="false"/>
                <w:color w:val="000000"/>
                <w:sz w:val="20"/>
              </w:rPr>
              <w:t xml:space="preserve">
және бас- </w:t>
            </w:r>
            <w:r>
              <w:br/>
            </w:r>
            <w:r>
              <w:rPr>
                <w:rFonts w:ascii="Times New Roman"/>
                <w:b w:val="false"/>
                <w:i w:val="false"/>
                <w:color w:val="000000"/>
                <w:sz w:val="20"/>
              </w:rPr>
              <w:t xml:space="preserve">
қаруды </w:t>
            </w:r>
            <w:r>
              <w:br/>
            </w:r>
            <w:r>
              <w:rPr>
                <w:rFonts w:ascii="Times New Roman"/>
                <w:b w:val="false"/>
                <w:i w:val="false"/>
                <w:color w:val="000000"/>
                <w:sz w:val="20"/>
              </w:rPr>
              <w:t xml:space="preserve">
автомат- </w:t>
            </w:r>
            <w:r>
              <w:br/>
            </w:r>
            <w:r>
              <w:rPr>
                <w:rFonts w:ascii="Times New Roman"/>
                <w:b w:val="false"/>
                <w:i w:val="false"/>
                <w:color w:val="000000"/>
                <w:sz w:val="20"/>
              </w:rPr>
              <w:t xml:space="preserve">
тандыру; </w:t>
            </w:r>
            <w:r>
              <w:br/>
            </w:r>
            <w:r>
              <w:rPr>
                <w:rFonts w:ascii="Times New Roman"/>
                <w:b w:val="false"/>
                <w:i w:val="false"/>
                <w:color w:val="000000"/>
                <w:sz w:val="20"/>
              </w:rPr>
              <w:t xml:space="preserve">
050717 </w:t>
            </w:r>
            <w:r>
              <w:br/>
            </w:r>
            <w:r>
              <w:rPr>
                <w:rFonts w:ascii="Times New Roman"/>
                <w:b w:val="false"/>
                <w:i w:val="false"/>
                <w:color w:val="000000"/>
                <w:sz w:val="20"/>
              </w:rPr>
              <w:t xml:space="preserve">
Жылу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тикасы;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са- </w:t>
            </w:r>
            <w:r>
              <w:br/>
            </w:r>
            <w:r>
              <w:rPr>
                <w:rFonts w:ascii="Times New Roman"/>
                <w:b w:val="false"/>
                <w:i w:val="false"/>
                <w:color w:val="000000"/>
                <w:sz w:val="20"/>
              </w:rPr>
              <w:t xml:space="preserve">
лаға сәйкес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(байланыс желілері, </w:t>
            </w:r>
            <w:r>
              <w:br/>
            </w:r>
            <w:r>
              <w:rPr>
                <w:rFonts w:ascii="Times New Roman"/>
                <w:b w:val="false"/>
                <w:i w:val="false"/>
                <w:color w:val="000000"/>
                <w:sz w:val="20"/>
              </w:rPr>
              <w:t xml:space="preserve">
ауырлық қосалқы стан- </w:t>
            </w:r>
            <w:r>
              <w:br/>
            </w:r>
            <w:r>
              <w:rPr>
                <w:rFonts w:ascii="Times New Roman"/>
                <w:b w:val="false"/>
                <w:i w:val="false"/>
                <w:color w:val="000000"/>
                <w:sz w:val="20"/>
              </w:rPr>
              <w:t xml:space="preserve">
циялары, энергетика </w:t>
            </w:r>
            <w:r>
              <w:br/>
            </w:r>
            <w:r>
              <w:rPr>
                <w:rFonts w:ascii="Times New Roman"/>
                <w:b w:val="false"/>
                <w:i w:val="false"/>
                <w:color w:val="000000"/>
                <w:sz w:val="20"/>
              </w:rPr>
              <w:t xml:space="preserve">
құрылғыларына қатыс- </w:t>
            </w:r>
            <w:r>
              <w:br/>
            </w:r>
            <w:r>
              <w:rPr>
                <w:rFonts w:ascii="Times New Roman"/>
                <w:b w:val="false"/>
                <w:i w:val="false"/>
                <w:color w:val="000000"/>
                <w:sz w:val="20"/>
              </w:rPr>
              <w:t xml:space="preserve">
ты) қозғалыс қауіп- </w:t>
            </w:r>
            <w:r>
              <w:br/>
            </w:r>
            <w:r>
              <w:rPr>
                <w:rFonts w:ascii="Times New Roman"/>
                <w:b w:val="false"/>
                <w:i w:val="false"/>
                <w:color w:val="000000"/>
                <w:sz w:val="20"/>
              </w:rPr>
              <w:t xml:space="preserve">
сіздігін қамтамасыз </w:t>
            </w:r>
            <w:r>
              <w:br/>
            </w:r>
            <w:r>
              <w:rPr>
                <w:rFonts w:ascii="Times New Roman"/>
                <w:b w:val="false"/>
                <w:i w:val="false"/>
                <w:color w:val="000000"/>
                <w:sz w:val="20"/>
              </w:rPr>
              <w:t xml:space="preserve">
ету шараларын белгі- </w:t>
            </w:r>
            <w:r>
              <w:br/>
            </w:r>
            <w:r>
              <w:rPr>
                <w:rFonts w:ascii="Times New Roman"/>
                <w:b w:val="false"/>
                <w:i w:val="false"/>
                <w:color w:val="000000"/>
                <w:sz w:val="20"/>
              </w:rPr>
              <w:t xml:space="preserve">
лейтін "Қазақстан </w:t>
            </w:r>
            <w:r>
              <w:br/>
            </w:r>
            <w:r>
              <w:rPr>
                <w:rFonts w:ascii="Times New Roman"/>
                <w:b w:val="false"/>
                <w:i w:val="false"/>
                <w:color w:val="000000"/>
                <w:sz w:val="20"/>
              </w:rPr>
              <w:t xml:space="preserve">
темір жолы" Ұлттық </w:t>
            </w:r>
            <w:r>
              <w:br/>
            </w:r>
            <w:r>
              <w:rPr>
                <w:rFonts w:ascii="Times New Roman"/>
                <w:b w:val="false"/>
                <w:i w:val="false"/>
                <w:color w:val="000000"/>
                <w:sz w:val="20"/>
              </w:rPr>
              <w:t xml:space="preserve">
компаниясы Акционер- </w:t>
            </w:r>
            <w:r>
              <w:br/>
            </w:r>
            <w:r>
              <w:rPr>
                <w:rFonts w:ascii="Times New Roman"/>
                <w:b w:val="false"/>
                <w:i w:val="false"/>
                <w:color w:val="000000"/>
                <w:sz w:val="20"/>
              </w:rPr>
              <w:t xml:space="preserve">
лік қоғамы, Қазақстан </w:t>
            </w:r>
            <w:r>
              <w:br/>
            </w:r>
            <w:r>
              <w:rPr>
                <w:rFonts w:ascii="Times New Roman"/>
                <w:b w:val="false"/>
                <w:i w:val="false"/>
                <w:color w:val="000000"/>
                <w:sz w:val="20"/>
              </w:rPr>
              <w:t xml:space="preserve">
Республикасы Көлік </w:t>
            </w:r>
            <w:r>
              <w:br/>
            </w:r>
            <w:r>
              <w:rPr>
                <w:rFonts w:ascii="Times New Roman"/>
                <w:b w:val="false"/>
                <w:i w:val="false"/>
                <w:color w:val="000000"/>
                <w:sz w:val="20"/>
              </w:rPr>
              <w:t xml:space="preserve">
және коммуникация </w:t>
            </w:r>
            <w:r>
              <w:br/>
            </w:r>
            <w:r>
              <w:rPr>
                <w:rFonts w:ascii="Times New Roman"/>
                <w:b w:val="false"/>
                <w:i w:val="false"/>
                <w:color w:val="000000"/>
                <w:sz w:val="20"/>
              </w:rPr>
              <w:t xml:space="preserve">
министрлігі және </w:t>
            </w:r>
            <w:r>
              <w:br/>
            </w: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2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2 жылда 1 рет </w:t>
            </w:r>
            <w:r>
              <w:br/>
            </w:r>
            <w:r>
              <w:rPr>
                <w:rFonts w:ascii="Times New Roman"/>
                <w:b w:val="false"/>
                <w:i w:val="false"/>
                <w:color w:val="000000"/>
                <w:sz w:val="20"/>
              </w:rPr>
              <w:t xml:space="preserve">
аттестациядан өту. </w:t>
            </w:r>
          </w:p>
        </w:tc>
      </w:tr>
      <w:tr>
        <w:trPr>
          <w:trHeight w:val="381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және </w:t>
            </w:r>
            <w:r>
              <w:br/>
            </w:r>
            <w:r>
              <w:rPr>
                <w:rFonts w:ascii="Times New Roman"/>
                <w:b w:val="false"/>
                <w:i w:val="false"/>
                <w:color w:val="000000"/>
                <w:sz w:val="20"/>
              </w:rPr>
              <w:t xml:space="preserve">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(байланыс желілері, </w:t>
            </w:r>
            <w:r>
              <w:br/>
            </w:r>
            <w:r>
              <w:rPr>
                <w:rFonts w:ascii="Times New Roman"/>
                <w:b w:val="false"/>
                <w:i w:val="false"/>
                <w:color w:val="000000"/>
                <w:sz w:val="20"/>
              </w:rPr>
              <w:t xml:space="preserve">
ауырлық қосалқы стан- </w:t>
            </w:r>
            <w:r>
              <w:br/>
            </w:r>
            <w:r>
              <w:rPr>
                <w:rFonts w:ascii="Times New Roman"/>
                <w:b w:val="false"/>
                <w:i w:val="false"/>
                <w:color w:val="000000"/>
                <w:sz w:val="20"/>
              </w:rPr>
              <w:t xml:space="preserve">
циялары, энергетика </w:t>
            </w:r>
            <w:r>
              <w:br/>
            </w:r>
            <w:r>
              <w:rPr>
                <w:rFonts w:ascii="Times New Roman"/>
                <w:b w:val="false"/>
                <w:i w:val="false"/>
                <w:color w:val="000000"/>
                <w:sz w:val="20"/>
              </w:rPr>
              <w:t xml:space="preserve">
құрылғыларына қатыс- </w:t>
            </w:r>
            <w:r>
              <w:br/>
            </w:r>
            <w:r>
              <w:rPr>
                <w:rFonts w:ascii="Times New Roman"/>
                <w:b w:val="false"/>
                <w:i w:val="false"/>
                <w:color w:val="000000"/>
                <w:sz w:val="20"/>
              </w:rPr>
              <w:t xml:space="preserve">
ты) қозғалыс қауіп- </w:t>
            </w:r>
            <w:r>
              <w:br/>
            </w:r>
            <w:r>
              <w:rPr>
                <w:rFonts w:ascii="Times New Roman"/>
                <w:b w:val="false"/>
                <w:i w:val="false"/>
                <w:color w:val="000000"/>
                <w:sz w:val="20"/>
              </w:rPr>
              <w:t xml:space="preserve">
сіздігін қамтамасыз </w:t>
            </w:r>
            <w:r>
              <w:br/>
            </w:r>
            <w:r>
              <w:rPr>
                <w:rFonts w:ascii="Times New Roman"/>
                <w:b w:val="false"/>
                <w:i w:val="false"/>
                <w:color w:val="000000"/>
                <w:sz w:val="20"/>
              </w:rPr>
              <w:t xml:space="preserve">
ету шараларын белгі- </w:t>
            </w:r>
            <w:r>
              <w:br/>
            </w:r>
            <w:r>
              <w:rPr>
                <w:rFonts w:ascii="Times New Roman"/>
                <w:b w:val="false"/>
                <w:i w:val="false"/>
                <w:color w:val="000000"/>
                <w:sz w:val="20"/>
              </w:rPr>
              <w:t xml:space="preserve">
лейтін "Қазақстан </w:t>
            </w:r>
            <w:r>
              <w:br/>
            </w:r>
            <w:r>
              <w:rPr>
                <w:rFonts w:ascii="Times New Roman"/>
                <w:b w:val="false"/>
                <w:i w:val="false"/>
                <w:color w:val="000000"/>
                <w:sz w:val="20"/>
              </w:rPr>
              <w:t xml:space="preserve">
темір жолы" Ұлттық </w:t>
            </w:r>
            <w:r>
              <w:br/>
            </w:r>
            <w:r>
              <w:rPr>
                <w:rFonts w:ascii="Times New Roman"/>
                <w:b w:val="false"/>
                <w:i w:val="false"/>
                <w:color w:val="000000"/>
                <w:sz w:val="20"/>
              </w:rPr>
              <w:t xml:space="preserve">
компаниясы Акционер- </w:t>
            </w:r>
            <w:r>
              <w:br/>
            </w:r>
            <w:r>
              <w:rPr>
                <w:rFonts w:ascii="Times New Roman"/>
                <w:b w:val="false"/>
                <w:i w:val="false"/>
                <w:color w:val="000000"/>
                <w:sz w:val="20"/>
              </w:rPr>
              <w:t xml:space="preserve">
лік қоғамы, Қазақстан </w:t>
            </w:r>
            <w:r>
              <w:br/>
            </w:r>
            <w:r>
              <w:rPr>
                <w:rFonts w:ascii="Times New Roman"/>
                <w:b w:val="false"/>
                <w:i w:val="false"/>
                <w:color w:val="000000"/>
                <w:sz w:val="20"/>
              </w:rPr>
              <w:t xml:space="preserve">
Республикасы Көлік </w:t>
            </w:r>
            <w:r>
              <w:br/>
            </w:r>
            <w:r>
              <w:rPr>
                <w:rFonts w:ascii="Times New Roman"/>
                <w:b w:val="false"/>
                <w:i w:val="false"/>
                <w:color w:val="000000"/>
                <w:sz w:val="20"/>
              </w:rPr>
              <w:t xml:space="preserve">
және коммуникация </w:t>
            </w:r>
            <w:r>
              <w:br/>
            </w:r>
            <w:r>
              <w:rPr>
                <w:rFonts w:ascii="Times New Roman"/>
                <w:b w:val="false"/>
                <w:i w:val="false"/>
                <w:color w:val="000000"/>
                <w:sz w:val="20"/>
              </w:rPr>
              <w:t xml:space="preserve">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стратегиялық жоспар- </w:t>
            </w:r>
            <w:r>
              <w:br/>
            </w:r>
            <w:r>
              <w:rPr>
                <w:rFonts w:ascii="Times New Roman"/>
                <w:b w:val="false"/>
                <w:i w:val="false"/>
                <w:color w:val="000000"/>
                <w:sz w:val="20"/>
              </w:rPr>
              <w:t xml:space="preserve">
лау және талдауды </w:t>
            </w:r>
            <w:r>
              <w:br/>
            </w:r>
            <w:r>
              <w:rPr>
                <w:rFonts w:ascii="Times New Roman"/>
                <w:b w:val="false"/>
                <w:i w:val="false"/>
                <w:color w:val="000000"/>
                <w:sz w:val="20"/>
              </w:rPr>
              <w:t xml:space="preserve">
білу. Мемлекеттік </w:t>
            </w:r>
            <w:r>
              <w:br/>
            </w:r>
            <w:r>
              <w:rPr>
                <w:rFonts w:ascii="Times New Roman"/>
                <w:b w:val="false"/>
                <w:i w:val="false"/>
                <w:color w:val="000000"/>
                <w:sz w:val="20"/>
              </w:rPr>
              <w:t xml:space="preserve">
тілді білу. 2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2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Техникалық басқарма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9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және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са- </w:t>
            </w:r>
            <w:r>
              <w:br/>
            </w:r>
            <w:r>
              <w:rPr>
                <w:rFonts w:ascii="Times New Roman"/>
                <w:b w:val="false"/>
                <w:i w:val="false"/>
                <w:color w:val="000000"/>
                <w:sz w:val="20"/>
              </w:rPr>
              <w:t xml:space="preserve">
лаға сәйкес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кә- </w:t>
            </w:r>
            <w:r>
              <w:br/>
            </w:r>
            <w:r>
              <w:rPr>
                <w:rFonts w:ascii="Times New Roman"/>
                <w:b w:val="false"/>
                <w:i w:val="false"/>
                <w:color w:val="000000"/>
                <w:sz w:val="20"/>
              </w:rPr>
              <w:t xml:space="preserve">
сіби қыз- </w:t>
            </w:r>
            <w:r>
              <w:br/>
            </w:r>
            <w:r>
              <w:rPr>
                <w:rFonts w:ascii="Times New Roman"/>
                <w:b w:val="false"/>
                <w:i w:val="false"/>
                <w:color w:val="000000"/>
                <w:sz w:val="20"/>
              </w:rPr>
              <w:t xml:space="preserve">
меттегі ең- </w:t>
            </w:r>
            <w:r>
              <w:br/>
            </w:r>
            <w:r>
              <w:rPr>
                <w:rFonts w:ascii="Times New Roman"/>
                <w:b w:val="false"/>
                <w:i w:val="false"/>
                <w:color w:val="000000"/>
                <w:sz w:val="20"/>
              </w:rPr>
              <w:t xml:space="preserve">
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(байланыс желілері, </w:t>
            </w:r>
            <w:r>
              <w:br/>
            </w:r>
            <w:r>
              <w:rPr>
                <w:rFonts w:ascii="Times New Roman"/>
                <w:b w:val="false"/>
                <w:i w:val="false"/>
                <w:color w:val="000000"/>
                <w:sz w:val="20"/>
              </w:rPr>
              <w:t xml:space="preserve">
ауырлық қосалқы стан- </w:t>
            </w:r>
            <w:r>
              <w:br/>
            </w:r>
            <w:r>
              <w:rPr>
                <w:rFonts w:ascii="Times New Roman"/>
                <w:b w:val="false"/>
                <w:i w:val="false"/>
                <w:color w:val="000000"/>
                <w:sz w:val="20"/>
              </w:rPr>
              <w:t xml:space="preserve">
циялары, энергетика </w:t>
            </w:r>
            <w:r>
              <w:br/>
            </w:r>
            <w:r>
              <w:rPr>
                <w:rFonts w:ascii="Times New Roman"/>
                <w:b w:val="false"/>
                <w:i w:val="false"/>
                <w:color w:val="000000"/>
                <w:sz w:val="20"/>
              </w:rPr>
              <w:t xml:space="preserve">
құрылғыларына қатыс- </w:t>
            </w:r>
            <w:r>
              <w:br/>
            </w:r>
            <w:r>
              <w:rPr>
                <w:rFonts w:ascii="Times New Roman"/>
                <w:b w:val="false"/>
                <w:i w:val="false"/>
                <w:color w:val="000000"/>
                <w:sz w:val="20"/>
              </w:rPr>
              <w:t xml:space="preserve">
ты) қозғалыс қауіп- </w:t>
            </w:r>
            <w:r>
              <w:br/>
            </w:r>
            <w:r>
              <w:rPr>
                <w:rFonts w:ascii="Times New Roman"/>
                <w:b w:val="false"/>
                <w:i w:val="false"/>
                <w:color w:val="000000"/>
                <w:sz w:val="20"/>
              </w:rPr>
              <w:t xml:space="preserve">
сіздігін қамтамасыз </w:t>
            </w:r>
            <w:r>
              <w:br/>
            </w:r>
            <w:r>
              <w:rPr>
                <w:rFonts w:ascii="Times New Roman"/>
                <w:b w:val="false"/>
                <w:i w:val="false"/>
                <w:color w:val="000000"/>
                <w:sz w:val="20"/>
              </w:rPr>
              <w:t xml:space="preserve">
ету шараларын белгі- </w:t>
            </w:r>
            <w:r>
              <w:br/>
            </w:r>
            <w:r>
              <w:rPr>
                <w:rFonts w:ascii="Times New Roman"/>
                <w:b w:val="false"/>
                <w:i w:val="false"/>
                <w:color w:val="000000"/>
                <w:sz w:val="20"/>
              </w:rPr>
              <w:t xml:space="preserve">
лейтін "Қазақстан </w:t>
            </w:r>
            <w:r>
              <w:br/>
            </w:r>
            <w:r>
              <w:rPr>
                <w:rFonts w:ascii="Times New Roman"/>
                <w:b w:val="false"/>
                <w:i w:val="false"/>
                <w:color w:val="000000"/>
                <w:sz w:val="20"/>
              </w:rPr>
              <w:t xml:space="preserve">
темір жолы" Ұлттық </w:t>
            </w:r>
            <w:r>
              <w:br/>
            </w:r>
            <w:r>
              <w:rPr>
                <w:rFonts w:ascii="Times New Roman"/>
                <w:b w:val="false"/>
                <w:i w:val="false"/>
                <w:color w:val="000000"/>
                <w:sz w:val="20"/>
              </w:rPr>
              <w:t xml:space="preserve">
компаниясы Акционер- </w:t>
            </w:r>
            <w:r>
              <w:br/>
            </w:r>
            <w:r>
              <w:rPr>
                <w:rFonts w:ascii="Times New Roman"/>
                <w:b w:val="false"/>
                <w:i w:val="false"/>
                <w:color w:val="000000"/>
                <w:sz w:val="20"/>
              </w:rPr>
              <w:t xml:space="preserve">
лік қоғамы, Қазақстан </w:t>
            </w:r>
            <w:r>
              <w:br/>
            </w:r>
            <w:r>
              <w:rPr>
                <w:rFonts w:ascii="Times New Roman"/>
                <w:b w:val="false"/>
                <w:i w:val="false"/>
                <w:color w:val="000000"/>
                <w:sz w:val="20"/>
              </w:rPr>
              <w:t xml:space="preserve">
Республикасы Көлік </w:t>
            </w:r>
            <w:r>
              <w:br/>
            </w:r>
            <w:r>
              <w:rPr>
                <w:rFonts w:ascii="Times New Roman"/>
                <w:b w:val="false"/>
                <w:i w:val="false"/>
                <w:color w:val="000000"/>
                <w:sz w:val="20"/>
              </w:rPr>
              <w:t xml:space="preserve">
және коммуникация </w:t>
            </w:r>
            <w:r>
              <w:br/>
            </w:r>
            <w:r>
              <w:rPr>
                <w:rFonts w:ascii="Times New Roman"/>
                <w:b w:val="false"/>
                <w:i w:val="false"/>
                <w:color w:val="000000"/>
                <w:sz w:val="20"/>
              </w:rPr>
              <w:t xml:space="preserve">
министрлігі және </w:t>
            </w:r>
            <w:r>
              <w:br/>
            </w: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2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2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Техникалық бөлім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3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және </w:t>
            </w:r>
            <w:r>
              <w:br/>
            </w:r>
            <w:r>
              <w:rPr>
                <w:rFonts w:ascii="Times New Roman"/>
                <w:b w:val="false"/>
                <w:i w:val="false"/>
                <w:color w:val="000000"/>
                <w:sz w:val="20"/>
              </w:rPr>
              <w:t xml:space="preserve">
техно- </w:t>
            </w:r>
            <w:r>
              <w:br/>
            </w:r>
            <w:r>
              <w:rPr>
                <w:rFonts w:ascii="Times New Roman"/>
                <w:b w:val="false"/>
                <w:i w:val="false"/>
                <w:color w:val="000000"/>
                <w:sz w:val="20"/>
              </w:rPr>
              <w:t xml:space="preserve">
логиясы;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са- </w:t>
            </w:r>
            <w:r>
              <w:br/>
            </w:r>
            <w:r>
              <w:rPr>
                <w:rFonts w:ascii="Times New Roman"/>
                <w:b w:val="false"/>
                <w:i w:val="false"/>
                <w:color w:val="000000"/>
                <w:sz w:val="20"/>
              </w:rPr>
              <w:t xml:space="preserve">
лаға сәйкес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 </w:t>
            </w:r>
            <w:r>
              <w:br/>
            </w:r>
            <w:r>
              <w:rPr>
                <w:rFonts w:ascii="Times New Roman"/>
                <w:b w:val="false"/>
                <w:i w:val="false"/>
                <w:color w:val="000000"/>
                <w:sz w:val="20"/>
              </w:rPr>
              <w:t xml:space="preserve">
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(байланыс желілері, </w:t>
            </w:r>
            <w:r>
              <w:br/>
            </w:r>
            <w:r>
              <w:rPr>
                <w:rFonts w:ascii="Times New Roman"/>
                <w:b w:val="false"/>
                <w:i w:val="false"/>
                <w:color w:val="000000"/>
                <w:sz w:val="20"/>
              </w:rPr>
              <w:t xml:space="preserve">
ауырлық қосалқы стан- </w:t>
            </w:r>
            <w:r>
              <w:br/>
            </w:r>
            <w:r>
              <w:rPr>
                <w:rFonts w:ascii="Times New Roman"/>
                <w:b w:val="false"/>
                <w:i w:val="false"/>
                <w:color w:val="000000"/>
                <w:sz w:val="20"/>
              </w:rPr>
              <w:t xml:space="preserve">
циялары, энергетика </w:t>
            </w:r>
            <w:r>
              <w:br/>
            </w:r>
            <w:r>
              <w:rPr>
                <w:rFonts w:ascii="Times New Roman"/>
                <w:b w:val="false"/>
                <w:i w:val="false"/>
                <w:color w:val="000000"/>
                <w:sz w:val="20"/>
              </w:rPr>
              <w:t xml:space="preserve">
құрылғыларына қатыс- </w:t>
            </w:r>
            <w:r>
              <w:br/>
            </w:r>
            <w:r>
              <w:rPr>
                <w:rFonts w:ascii="Times New Roman"/>
                <w:b w:val="false"/>
                <w:i w:val="false"/>
                <w:color w:val="000000"/>
                <w:sz w:val="20"/>
              </w:rPr>
              <w:t xml:space="preserve">
ты) қозғалыс қауіп- </w:t>
            </w:r>
            <w:r>
              <w:br/>
            </w:r>
            <w:r>
              <w:rPr>
                <w:rFonts w:ascii="Times New Roman"/>
                <w:b w:val="false"/>
                <w:i w:val="false"/>
                <w:color w:val="000000"/>
                <w:sz w:val="20"/>
              </w:rPr>
              <w:t xml:space="preserve">
сіздігін қамтамасыз </w:t>
            </w:r>
            <w:r>
              <w:br/>
            </w:r>
            <w:r>
              <w:rPr>
                <w:rFonts w:ascii="Times New Roman"/>
                <w:b w:val="false"/>
                <w:i w:val="false"/>
                <w:color w:val="000000"/>
                <w:sz w:val="20"/>
              </w:rPr>
              <w:t xml:space="preserve">
ету шараларын белгі- </w:t>
            </w:r>
            <w:r>
              <w:br/>
            </w:r>
            <w:r>
              <w:rPr>
                <w:rFonts w:ascii="Times New Roman"/>
                <w:b w:val="false"/>
                <w:i w:val="false"/>
                <w:color w:val="000000"/>
                <w:sz w:val="20"/>
              </w:rPr>
              <w:t xml:space="preserve">
лейтін "Қазақстан </w:t>
            </w:r>
            <w:r>
              <w:br/>
            </w:r>
            <w:r>
              <w:rPr>
                <w:rFonts w:ascii="Times New Roman"/>
                <w:b w:val="false"/>
                <w:i w:val="false"/>
                <w:color w:val="000000"/>
                <w:sz w:val="20"/>
              </w:rPr>
              <w:t xml:space="preserve">
темір жолы" Ұлттық </w:t>
            </w:r>
            <w:r>
              <w:br/>
            </w:r>
            <w:r>
              <w:rPr>
                <w:rFonts w:ascii="Times New Roman"/>
                <w:b w:val="false"/>
                <w:i w:val="false"/>
                <w:color w:val="000000"/>
                <w:sz w:val="20"/>
              </w:rPr>
              <w:t xml:space="preserve">
компаниясы Акционер- </w:t>
            </w:r>
            <w:r>
              <w:br/>
            </w:r>
            <w:r>
              <w:rPr>
                <w:rFonts w:ascii="Times New Roman"/>
                <w:b w:val="false"/>
                <w:i w:val="false"/>
                <w:color w:val="000000"/>
                <w:sz w:val="20"/>
              </w:rPr>
              <w:t xml:space="preserve">
лік қоғамы, Қазақстан </w:t>
            </w:r>
            <w:r>
              <w:br/>
            </w:r>
            <w:r>
              <w:rPr>
                <w:rFonts w:ascii="Times New Roman"/>
                <w:b w:val="false"/>
                <w:i w:val="false"/>
                <w:color w:val="000000"/>
                <w:sz w:val="20"/>
              </w:rPr>
              <w:t xml:space="preserve">
Республикасы Көлік </w:t>
            </w:r>
            <w:r>
              <w:br/>
            </w:r>
            <w:r>
              <w:rPr>
                <w:rFonts w:ascii="Times New Roman"/>
                <w:b w:val="false"/>
                <w:i w:val="false"/>
                <w:color w:val="000000"/>
                <w:sz w:val="20"/>
              </w:rPr>
              <w:t xml:space="preserve">
және коммуникация </w:t>
            </w:r>
            <w:r>
              <w:br/>
            </w:r>
            <w:r>
              <w:rPr>
                <w:rFonts w:ascii="Times New Roman"/>
                <w:b w:val="false"/>
                <w:i w:val="false"/>
                <w:color w:val="000000"/>
                <w:sz w:val="20"/>
              </w:rPr>
              <w:t xml:space="preserve">
министрлігі және </w:t>
            </w:r>
            <w:r>
              <w:br/>
            </w: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2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2 жылда 1 рет </w:t>
            </w:r>
            <w:r>
              <w:br/>
            </w:r>
            <w:r>
              <w:rPr>
                <w:rFonts w:ascii="Times New Roman"/>
                <w:b w:val="false"/>
                <w:i w:val="false"/>
                <w:color w:val="000000"/>
                <w:sz w:val="20"/>
              </w:rPr>
              <w:t xml:space="preserve">
аттестациядан өту. </w:t>
            </w:r>
          </w:p>
        </w:tc>
      </w:tr>
      <w:tr>
        <w:trPr>
          <w:trHeight w:val="343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және </w:t>
            </w:r>
            <w:r>
              <w:br/>
            </w:r>
            <w:r>
              <w:rPr>
                <w:rFonts w:ascii="Times New Roman"/>
                <w:b w:val="false"/>
                <w:i w:val="false"/>
                <w:color w:val="000000"/>
                <w:sz w:val="20"/>
              </w:rPr>
              <w:t xml:space="preserve">
техно- </w:t>
            </w:r>
            <w:r>
              <w:br/>
            </w:r>
            <w:r>
              <w:rPr>
                <w:rFonts w:ascii="Times New Roman"/>
                <w:b w:val="false"/>
                <w:i w:val="false"/>
                <w:color w:val="000000"/>
                <w:sz w:val="20"/>
              </w:rPr>
              <w:t xml:space="preserve">
логиясы;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са- </w:t>
            </w:r>
            <w:r>
              <w:br/>
            </w:r>
            <w:r>
              <w:rPr>
                <w:rFonts w:ascii="Times New Roman"/>
                <w:b w:val="false"/>
                <w:i w:val="false"/>
                <w:color w:val="000000"/>
                <w:sz w:val="20"/>
              </w:rPr>
              <w:t xml:space="preserve">
лаға сәйкес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(байланыс желілері, </w:t>
            </w:r>
            <w:r>
              <w:br/>
            </w:r>
            <w:r>
              <w:rPr>
                <w:rFonts w:ascii="Times New Roman"/>
                <w:b w:val="false"/>
                <w:i w:val="false"/>
                <w:color w:val="000000"/>
                <w:sz w:val="20"/>
              </w:rPr>
              <w:t xml:space="preserve">
ауырлық қосалқы стан- </w:t>
            </w:r>
            <w:r>
              <w:br/>
            </w:r>
            <w:r>
              <w:rPr>
                <w:rFonts w:ascii="Times New Roman"/>
                <w:b w:val="false"/>
                <w:i w:val="false"/>
                <w:color w:val="000000"/>
                <w:sz w:val="20"/>
              </w:rPr>
              <w:t xml:space="preserve">
циялары, энергетика </w:t>
            </w:r>
            <w:r>
              <w:br/>
            </w:r>
            <w:r>
              <w:rPr>
                <w:rFonts w:ascii="Times New Roman"/>
                <w:b w:val="false"/>
                <w:i w:val="false"/>
                <w:color w:val="000000"/>
                <w:sz w:val="20"/>
              </w:rPr>
              <w:t xml:space="preserve">
құрылғыларына қатыс- </w:t>
            </w:r>
            <w:r>
              <w:br/>
            </w:r>
            <w:r>
              <w:rPr>
                <w:rFonts w:ascii="Times New Roman"/>
                <w:b w:val="false"/>
                <w:i w:val="false"/>
                <w:color w:val="000000"/>
                <w:sz w:val="20"/>
              </w:rPr>
              <w:t xml:space="preserve">
ты) қозғалыс қауіп- </w:t>
            </w:r>
            <w:r>
              <w:br/>
            </w:r>
            <w:r>
              <w:rPr>
                <w:rFonts w:ascii="Times New Roman"/>
                <w:b w:val="false"/>
                <w:i w:val="false"/>
                <w:color w:val="000000"/>
                <w:sz w:val="20"/>
              </w:rPr>
              <w:t xml:space="preserve">
сіздігін қамтамасыз </w:t>
            </w:r>
            <w:r>
              <w:br/>
            </w:r>
            <w:r>
              <w:rPr>
                <w:rFonts w:ascii="Times New Roman"/>
                <w:b w:val="false"/>
                <w:i w:val="false"/>
                <w:color w:val="000000"/>
                <w:sz w:val="20"/>
              </w:rPr>
              <w:t xml:space="preserve">
ету шараларын белгі- </w:t>
            </w:r>
            <w:r>
              <w:br/>
            </w:r>
            <w:r>
              <w:rPr>
                <w:rFonts w:ascii="Times New Roman"/>
                <w:b w:val="false"/>
                <w:i w:val="false"/>
                <w:color w:val="000000"/>
                <w:sz w:val="20"/>
              </w:rPr>
              <w:t xml:space="preserve">
лейтін "Қазақстан </w:t>
            </w:r>
            <w:r>
              <w:br/>
            </w:r>
            <w:r>
              <w:rPr>
                <w:rFonts w:ascii="Times New Roman"/>
                <w:b w:val="false"/>
                <w:i w:val="false"/>
                <w:color w:val="000000"/>
                <w:sz w:val="20"/>
              </w:rPr>
              <w:t xml:space="preserve">
темір жолы" Ұлттық </w:t>
            </w:r>
            <w:r>
              <w:br/>
            </w:r>
            <w:r>
              <w:rPr>
                <w:rFonts w:ascii="Times New Roman"/>
                <w:b w:val="false"/>
                <w:i w:val="false"/>
                <w:color w:val="000000"/>
                <w:sz w:val="20"/>
              </w:rPr>
              <w:t xml:space="preserve">
компаниясы Акционер- </w:t>
            </w:r>
            <w:r>
              <w:br/>
            </w:r>
            <w:r>
              <w:rPr>
                <w:rFonts w:ascii="Times New Roman"/>
                <w:b w:val="false"/>
                <w:i w:val="false"/>
                <w:color w:val="000000"/>
                <w:sz w:val="20"/>
              </w:rPr>
              <w:t xml:space="preserve">
лік қоғамы, Қазақстан </w:t>
            </w:r>
            <w:r>
              <w:br/>
            </w:r>
            <w:r>
              <w:rPr>
                <w:rFonts w:ascii="Times New Roman"/>
                <w:b w:val="false"/>
                <w:i w:val="false"/>
                <w:color w:val="000000"/>
                <w:sz w:val="20"/>
              </w:rPr>
              <w:t xml:space="preserve">
Республикасы Көлік </w:t>
            </w:r>
            <w:r>
              <w:br/>
            </w:r>
            <w:r>
              <w:rPr>
                <w:rFonts w:ascii="Times New Roman"/>
                <w:b w:val="false"/>
                <w:i w:val="false"/>
                <w:color w:val="000000"/>
                <w:sz w:val="20"/>
              </w:rPr>
              <w:t xml:space="preserve">
және коммуникация </w:t>
            </w:r>
            <w:r>
              <w:br/>
            </w:r>
            <w:r>
              <w:rPr>
                <w:rFonts w:ascii="Times New Roman"/>
                <w:b w:val="false"/>
                <w:i w:val="false"/>
                <w:color w:val="000000"/>
                <w:sz w:val="20"/>
              </w:rPr>
              <w:t xml:space="preserve">
министрлігі және </w:t>
            </w:r>
            <w:r>
              <w:br/>
            </w: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2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2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Инженерлік-техникалық қамтамасыз ету бөлімі </w:t>
            </w:r>
          </w:p>
        </w:tc>
      </w:tr>
      <w:tr>
        <w:trPr>
          <w:trHeight w:val="337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және </w:t>
            </w:r>
            <w:r>
              <w:br/>
            </w:r>
            <w:r>
              <w:rPr>
                <w:rFonts w:ascii="Times New Roman"/>
                <w:b w:val="false"/>
                <w:i w:val="false"/>
                <w:color w:val="000000"/>
                <w:sz w:val="20"/>
              </w:rPr>
              <w:t xml:space="preserve">
техно- </w:t>
            </w:r>
            <w:r>
              <w:br/>
            </w:r>
            <w:r>
              <w:rPr>
                <w:rFonts w:ascii="Times New Roman"/>
                <w:b w:val="false"/>
                <w:i w:val="false"/>
                <w:color w:val="000000"/>
                <w:sz w:val="20"/>
              </w:rPr>
              <w:t xml:space="preserve">
логиясы;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са- </w:t>
            </w:r>
            <w:r>
              <w:br/>
            </w:r>
            <w:r>
              <w:rPr>
                <w:rFonts w:ascii="Times New Roman"/>
                <w:b w:val="false"/>
                <w:i w:val="false"/>
                <w:color w:val="000000"/>
                <w:sz w:val="20"/>
              </w:rPr>
              <w:t xml:space="preserve">
лаға сәйкес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 </w:t>
            </w:r>
            <w:r>
              <w:br/>
            </w:r>
            <w:r>
              <w:rPr>
                <w:rFonts w:ascii="Times New Roman"/>
                <w:b w:val="false"/>
                <w:i w:val="false"/>
                <w:color w:val="000000"/>
                <w:sz w:val="20"/>
              </w:rPr>
              <w:t xml:space="preserve">
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(байланыс желілері, </w:t>
            </w:r>
            <w:r>
              <w:br/>
            </w:r>
            <w:r>
              <w:rPr>
                <w:rFonts w:ascii="Times New Roman"/>
                <w:b w:val="false"/>
                <w:i w:val="false"/>
                <w:color w:val="000000"/>
                <w:sz w:val="20"/>
              </w:rPr>
              <w:t xml:space="preserve">
ауырлық қосалқы стан- </w:t>
            </w:r>
            <w:r>
              <w:br/>
            </w:r>
            <w:r>
              <w:rPr>
                <w:rFonts w:ascii="Times New Roman"/>
                <w:b w:val="false"/>
                <w:i w:val="false"/>
                <w:color w:val="000000"/>
                <w:sz w:val="20"/>
              </w:rPr>
              <w:t xml:space="preserve">
циялары, энергетика </w:t>
            </w:r>
            <w:r>
              <w:br/>
            </w:r>
            <w:r>
              <w:rPr>
                <w:rFonts w:ascii="Times New Roman"/>
                <w:b w:val="false"/>
                <w:i w:val="false"/>
                <w:color w:val="000000"/>
                <w:sz w:val="20"/>
              </w:rPr>
              <w:t xml:space="preserve">
құрылғыларына қатыс- </w:t>
            </w:r>
            <w:r>
              <w:br/>
            </w:r>
            <w:r>
              <w:rPr>
                <w:rFonts w:ascii="Times New Roman"/>
                <w:b w:val="false"/>
                <w:i w:val="false"/>
                <w:color w:val="000000"/>
                <w:sz w:val="20"/>
              </w:rPr>
              <w:t xml:space="preserve">
ты) қозғалыс қауіп- </w:t>
            </w:r>
            <w:r>
              <w:br/>
            </w:r>
            <w:r>
              <w:rPr>
                <w:rFonts w:ascii="Times New Roman"/>
                <w:b w:val="false"/>
                <w:i w:val="false"/>
                <w:color w:val="000000"/>
                <w:sz w:val="20"/>
              </w:rPr>
              <w:t xml:space="preserve">
сіздігін қамтамасыз </w:t>
            </w:r>
            <w:r>
              <w:br/>
            </w:r>
            <w:r>
              <w:rPr>
                <w:rFonts w:ascii="Times New Roman"/>
                <w:b w:val="false"/>
                <w:i w:val="false"/>
                <w:color w:val="000000"/>
                <w:sz w:val="20"/>
              </w:rPr>
              <w:t xml:space="preserve">
ету шараларын белгі- </w:t>
            </w:r>
            <w:r>
              <w:br/>
            </w:r>
            <w:r>
              <w:rPr>
                <w:rFonts w:ascii="Times New Roman"/>
                <w:b w:val="false"/>
                <w:i w:val="false"/>
                <w:color w:val="000000"/>
                <w:sz w:val="20"/>
              </w:rPr>
              <w:t xml:space="preserve">
лейтін "Қазақстан </w:t>
            </w:r>
            <w:r>
              <w:br/>
            </w:r>
            <w:r>
              <w:rPr>
                <w:rFonts w:ascii="Times New Roman"/>
                <w:b w:val="false"/>
                <w:i w:val="false"/>
                <w:color w:val="000000"/>
                <w:sz w:val="20"/>
              </w:rPr>
              <w:t xml:space="preserve">
темір жолы" Ұлттық </w:t>
            </w:r>
            <w:r>
              <w:br/>
            </w:r>
            <w:r>
              <w:rPr>
                <w:rFonts w:ascii="Times New Roman"/>
                <w:b w:val="false"/>
                <w:i w:val="false"/>
                <w:color w:val="000000"/>
                <w:sz w:val="20"/>
              </w:rPr>
              <w:t xml:space="preserve">
компаниясы Акционер- </w:t>
            </w:r>
            <w:r>
              <w:br/>
            </w:r>
            <w:r>
              <w:rPr>
                <w:rFonts w:ascii="Times New Roman"/>
                <w:b w:val="false"/>
                <w:i w:val="false"/>
                <w:color w:val="000000"/>
                <w:sz w:val="20"/>
              </w:rPr>
              <w:t xml:space="preserve">
лік қоғамы, Қазақстан </w:t>
            </w:r>
            <w:r>
              <w:br/>
            </w:r>
            <w:r>
              <w:rPr>
                <w:rFonts w:ascii="Times New Roman"/>
                <w:b w:val="false"/>
                <w:i w:val="false"/>
                <w:color w:val="000000"/>
                <w:sz w:val="20"/>
              </w:rPr>
              <w:t xml:space="preserve">
Республикасы Көлік </w:t>
            </w:r>
            <w:r>
              <w:br/>
            </w:r>
            <w:r>
              <w:rPr>
                <w:rFonts w:ascii="Times New Roman"/>
                <w:b w:val="false"/>
                <w:i w:val="false"/>
                <w:color w:val="000000"/>
                <w:sz w:val="20"/>
              </w:rPr>
              <w:t xml:space="preserve">
және коммуникация </w:t>
            </w:r>
            <w:r>
              <w:br/>
            </w:r>
            <w:r>
              <w:rPr>
                <w:rFonts w:ascii="Times New Roman"/>
                <w:b w:val="false"/>
                <w:i w:val="false"/>
                <w:color w:val="000000"/>
                <w:sz w:val="20"/>
              </w:rPr>
              <w:t xml:space="preserve">
министрлігі және </w:t>
            </w:r>
            <w:r>
              <w:br/>
            </w: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2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2 жылда 1 рет </w:t>
            </w:r>
            <w:r>
              <w:br/>
            </w:r>
            <w:r>
              <w:rPr>
                <w:rFonts w:ascii="Times New Roman"/>
                <w:b w:val="false"/>
                <w:i w:val="false"/>
                <w:color w:val="000000"/>
                <w:sz w:val="20"/>
              </w:rPr>
              <w:t xml:space="preserve">
аттестациядан өту. </w:t>
            </w:r>
          </w:p>
        </w:tc>
      </w:tr>
      <w:tr>
        <w:trPr>
          <w:trHeight w:val="351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және </w:t>
            </w:r>
            <w:r>
              <w:br/>
            </w:r>
            <w:r>
              <w:rPr>
                <w:rFonts w:ascii="Times New Roman"/>
                <w:b w:val="false"/>
                <w:i w:val="false"/>
                <w:color w:val="000000"/>
                <w:sz w:val="20"/>
              </w:rPr>
              <w:t xml:space="preserve">
техно- </w:t>
            </w:r>
            <w:r>
              <w:br/>
            </w:r>
            <w:r>
              <w:rPr>
                <w:rFonts w:ascii="Times New Roman"/>
                <w:b w:val="false"/>
                <w:i w:val="false"/>
                <w:color w:val="000000"/>
                <w:sz w:val="20"/>
              </w:rPr>
              <w:t xml:space="preserve">
логиясы;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ең- </w:t>
            </w:r>
            <w:r>
              <w:br/>
            </w:r>
            <w:r>
              <w:rPr>
                <w:rFonts w:ascii="Times New Roman"/>
                <w:b w:val="false"/>
                <w:i w:val="false"/>
                <w:color w:val="000000"/>
                <w:sz w:val="20"/>
              </w:rPr>
              <w:t xml:space="preserve">
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(байланыс желілері, </w:t>
            </w:r>
            <w:r>
              <w:br/>
            </w:r>
            <w:r>
              <w:rPr>
                <w:rFonts w:ascii="Times New Roman"/>
                <w:b w:val="false"/>
                <w:i w:val="false"/>
                <w:color w:val="000000"/>
                <w:sz w:val="20"/>
              </w:rPr>
              <w:t xml:space="preserve">
ауырлық қосалқы стан- </w:t>
            </w:r>
            <w:r>
              <w:br/>
            </w:r>
            <w:r>
              <w:rPr>
                <w:rFonts w:ascii="Times New Roman"/>
                <w:b w:val="false"/>
                <w:i w:val="false"/>
                <w:color w:val="000000"/>
                <w:sz w:val="20"/>
              </w:rPr>
              <w:t xml:space="preserve">
циялары, энергетика </w:t>
            </w:r>
            <w:r>
              <w:br/>
            </w:r>
            <w:r>
              <w:rPr>
                <w:rFonts w:ascii="Times New Roman"/>
                <w:b w:val="false"/>
                <w:i w:val="false"/>
                <w:color w:val="000000"/>
                <w:sz w:val="20"/>
              </w:rPr>
              <w:t xml:space="preserve">
құрылғыларына қатыс- </w:t>
            </w:r>
            <w:r>
              <w:br/>
            </w:r>
            <w:r>
              <w:rPr>
                <w:rFonts w:ascii="Times New Roman"/>
                <w:b w:val="false"/>
                <w:i w:val="false"/>
                <w:color w:val="000000"/>
                <w:sz w:val="20"/>
              </w:rPr>
              <w:t xml:space="preserve">
ты) қозғалыс қауіп- </w:t>
            </w:r>
            <w:r>
              <w:br/>
            </w:r>
            <w:r>
              <w:rPr>
                <w:rFonts w:ascii="Times New Roman"/>
                <w:b w:val="false"/>
                <w:i w:val="false"/>
                <w:color w:val="000000"/>
                <w:sz w:val="20"/>
              </w:rPr>
              <w:t xml:space="preserve">
сіздігін қамтамасыз </w:t>
            </w:r>
            <w:r>
              <w:br/>
            </w:r>
            <w:r>
              <w:rPr>
                <w:rFonts w:ascii="Times New Roman"/>
                <w:b w:val="false"/>
                <w:i w:val="false"/>
                <w:color w:val="000000"/>
                <w:sz w:val="20"/>
              </w:rPr>
              <w:t xml:space="preserve">
ету шараларын белгі- </w:t>
            </w:r>
            <w:r>
              <w:br/>
            </w:r>
            <w:r>
              <w:rPr>
                <w:rFonts w:ascii="Times New Roman"/>
                <w:b w:val="false"/>
                <w:i w:val="false"/>
                <w:color w:val="000000"/>
                <w:sz w:val="20"/>
              </w:rPr>
              <w:t xml:space="preserve">
лейтін "Қазақстан </w:t>
            </w:r>
            <w:r>
              <w:br/>
            </w:r>
            <w:r>
              <w:rPr>
                <w:rFonts w:ascii="Times New Roman"/>
                <w:b w:val="false"/>
                <w:i w:val="false"/>
                <w:color w:val="000000"/>
                <w:sz w:val="20"/>
              </w:rPr>
              <w:t xml:space="preserve">
темір жолы" Ұлттық </w:t>
            </w:r>
            <w:r>
              <w:br/>
            </w:r>
            <w:r>
              <w:rPr>
                <w:rFonts w:ascii="Times New Roman"/>
                <w:b w:val="false"/>
                <w:i w:val="false"/>
                <w:color w:val="000000"/>
                <w:sz w:val="20"/>
              </w:rPr>
              <w:t xml:space="preserve">
компаниясы Акционер- </w:t>
            </w:r>
            <w:r>
              <w:br/>
            </w:r>
            <w:r>
              <w:rPr>
                <w:rFonts w:ascii="Times New Roman"/>
                <w:b w:val="false"/>
                <w:i w:val="false"/>
                <w:color w:val="000000"/>
                <w:sz w:val="20"/>
              </w:rPr>
              <w:t xml:space="preserve">
лік қоғамы, Қазақстан </w:t>
            </w:r>
            <w:r>
              <w:br/>
            </w:r>
            <w:r>
              <w:rPr>
                <w:rFonts w:ascii="Times New Roman"/>
                <w:b w:val="false"/>
                <w:i w:val="false"/>
                <w:color w:val="000000"/>
                <w:sz w:val="20"/>
              </w:rPr>
              <w:t xml:space="preserve">
Республикасы Көлік </w:t>
            </w:r>
            <w:r>
              <w:br/>
            </w:r>
            <w:r>
              <w:rPr>
                <w:rFonts w:ascii="Times New Roman"/>
                <w:b w:val="false"/>
                <w:i w:val="false"/>
                <w:color w:val="000000"/>
                <w:sz w:val="20"/>
              </w:rPr>
              <w:t xml:space="preserve">
және коммуникация </w:t>
            </w:r>
            <w:r>
              <w:br/>
            </w:r>
            <w:r>
              <w:rPr>
                <w:rFonts w:ascii="Times New Roman"/>
                <w:b w:val="false"/>
                <w:i w:val="false"/>
                <w:color w:val="000000"/>
                <w:sz w:val="20"/>
              </w:rPr>
              <w:t xml:space="preserve">
министрлігі және </w:t>
            </w:r>
            <w:r>
              <w:br/>
            </w: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2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2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Магистральді желіні өсіру бөлімі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6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техника- </w:t>
            </w:r>
            <w:r>
              <w:br/>
            </w:r>
            <w:r>
              <w:rPr>
                <w:rFonts w:ascii="Times New Roman"/>
                <w:b w:val="false"/>
                <w:i w:val="false"/>
                <w:color w:val="000000"/>
                <w:sz w:val="20"/>
              </w:rPr>
              <w:t xml:space="preserve">
сы және </w:t>
            </w:r>
            <w:r>
              <w:br/>
            </w:r>
            <w:r>
              <w:rPr>
                <w:rFonts w:ascii="Times New Roman"/>
                <w:b w:val="false"/>
                <w:i w:val="false"/>
                <w:color w:val="000000"/>
                <w:sz w:val="20"/>
              </w:rPr>
              <w:t xml:space="preserve">
техно- </w:t>
            </w:r>
            <w:r>
              <w:br/>
            </w:r>
            <w:r>
              <w:rPr>
                <w:rFonts w:ascii="Times New Roman"/>
                <w:b w:val="false"/>
                <w:i w:val="false"/>
                <w:color w:val="000000"/>
                <w:sz w:val="20"/>
              </w:rPr>
              <w:t xml:space="preserve">
логиясы;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са- </w:t>
            </w:r>
            <w:r>
              <w:br/>
            </w:r>
            <w:r>
              <w:rPr>
                <w:rFonts w:ascii="Times New Roman"/>
                <w:b w:val="false"/>
                <w:i w:val="false"/>
                <w:color w:val="000000"/>
                <w:sz w:val="20"/>
              </w:rPr>
              <w:t xml:space="preserve">
лаға сәйкес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5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(байланыс желілері, </w:t>
            </w:r>
            <w:r>
              <w:br/>
            </w:r>
            <w:r>
              <w:rPr>
                <w:rFonts w:ascii="Times New Roman"/>
                <w:b w:val="false"/>
                <w:i w:val="false"/>
                <w:color w:val="000000"/>
                <w:sz w:val="20"/>
              </w:rPr>
              <w:t xml:space="preserve">
ауырлық қосалқы стан- </w:t>
            </w:r>
            <w:r>
              <w:br/>
            </w:r>
            <w:r>
              <w:rPr>
                <w:rFonts w:ascii="Times New Roman"/>
                <w:b w:val="false"/>
                <w:i w:val="false"/>
                <w:color w:val="000000"/>
                <w:sz w:val="20"/>
              </w:rPr>
              <w:t xml:space="preserve">
циялары, энергетика </w:t>
            </w:r>
            <w:r>
              <w:br/>
            </w:r>
            <w:r>
              <w:rPr>
                <w:rFonts w:ascii="Times New Roman"/>
                <w:b w:val="false"/>
                <w:i w:val="false"/>
                <w:color w:val="000000"/>
                <w:sz w:val="20"/>
              </w:rPr>
              <w:t xml:space="preserve">
құрылғыларына қатыс- </w:t>
            </w:r>
            <w:r>
              <w:br/>
            </w:r>
            <w:r>
              <w:rPr>
                <w:rFonts w:ascii="Times New Roman"/>
                <w:b w:val="false"/>
                <w:i w:val="false"/>
                <w:color w:val="000000"/>
                <w:sz w:val="20"/>
              </w:rPr>
              <w:t xml:space="preserve">
ты) қозғалыс қауіп- </w:t>
            </w:r>
            <w:r>
              <w:br/>
            </w:r>
            <w:r>
              <w:rPr>
                <w:rFonts w:ascii="Times New Roman"/>
                <w:b w:val="false"/>
                <w:i w:val="false"/>
                <w:color w:val="000000"/>
                <w:sz w:val="20"/>
              </w:rPr>
              <w:t xml:space="preserve">
сіздігін қамтамасыз </w:t>
            </w:r>
            <w:r>
              <w:br/>
            </w:r>
            <w:r>
              <w:rPr>
                <w:rFonts w:ascii="Times New Roman"/>
                <w:b w:val="false"/>
                <w:i w:val="false"/>
                <w:color w:val="000000"/>
                <w:sz w:val="20"/>
              </w:rPr>
              <w:t xml:space="preserve">
ету шараларын белгі- </w:t>
            </w:r>
            <w:r>
              <w:br/>
            </w:r>
            <w:r>
              <w:rPr>
                <w:rFonts w:ascii="Times New Roman"/>
                <w:b w:val="false"/>
                <w:i w:val="false"/>
                <w:color w:val="000000"/>
                <w:sz w:val="20"/>
              </w:rPr>
              <w:t xml:space="preserve">
лейтін "Қазақстан </w:t>
            </w:r>
            <w:r>
              <w:br/>
            </w:r>
            <w:r>
              <w:rPr>
                <w:rFonts w:ascii="Times New Roman"/>
                <w:b w:val="false"/>
                <w:i w:val="false"/>
                <w:color w:val="000000"/>
                <w:sz w:val="20"/>
              </w:rPr>
              <w:t xml:space="preserve">
темір жолы" Ұлттық </w:t>
            </w:r>
            <w:r>
              <w:br/>
            </w:r>
            <w:r>
              <w:rPr>
                <w:rFonts w:ascii="Times New Roman"/>
                <w:b w:val="false"/>
                <w:i w:val="false"/>
                <w:color w:val="000000"/>
                <w:sz w:val="20"/>
              </w:rPr>
              <w:t xml:space="preserve">
компаниясы Акционер- </w:t>
            </w:r>
            <w:r>
              <w:br/>
            </w:r>
            <w:r>
              <w:rPr>
                <w:rFonts w:ascii="Times New Roman"/>
                <w:b w:val="false"/>
                <w:i w:val="false"/>
                <w:color w:val="000000"/>
                <w:sz w:val="20"/>
              </w:rPr>
              <w:t xml:space="preserve">
лік қоғамы, Қазақстан </w:t>
            </w:r>
            <w:r>
              <w:br/>
            </w:r>
            <w:r>
              <w:rPr>
                <w:rFonts w:ascii="Times New Roman"/>
                <w:b w:val="false"/>
                <w:i w:val="false"/>
                <w:color w:val="000000"/>
                <w:sz w:val="20"/>
              </w:rPr>
              <w:t xml:space="preserve">
Республикасы Көлік </w:t>
            </w:r>
            <w:r>
              <w:br/>
            </w:r>
            <w:r>
              <w:rPr>
                <w:rFonts w:ascii="Times New Roman"/>
                <w:b w:val="false"/>
                <w:i w:val="false"/>
                <w:color w:val="000000"/>
                <w:sz w:val="20"/>
              </w:rPr>
              <w:t xml:space="preserve">
және коммуникация </w:t>
            </w:r>
            <w:r>
              <w:br/>
            </w:r>
            <w:r>
              <w:rPr>
                <w:rFonts w:ascii="Times New Roman"/>
                <w:b w:val="false"/>
                <w:i w:val="false"/>
                <w:color w:val="000000"/>
                <w:sz w:val="20"/>
              </w:rPr>
              <w:t xml:space="preserve">
министрлігі және </w:t>
            </w:r>
            <w:r>
              <w:br/>
            </w: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2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2 жылда 1 рет </w:t>
            </w:r>
            <w:r>
              <w:br/>
            </w:r>
            <w:r>
              <w:rPr>
                <w:rFonts w:ascii="Times New Roman"/>
                <w:b w:val="false"/>
                <w:i w:val="false"/>
                <w:color w:val="000000"/>
                <w:sz w:val="20"/>
              </w:rPr>
              <w:t xml:space="preserve">
аттестациядан өту. </w:t>
            </w:r>
          </w:p>
        </w:tc>
      </w:tr>
      <w:tr>
        <w:trPr>
          <w:trHeight w:val="345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және </w:t>
            </w:r>
            <w:r>
              <w:br/>
            </w:r>
            <w:r>
              <w:rPr>
                <w:rFonts w:ascii="Times New Roman"/>
                <w:b w:val="false"/>
                <w:i w:val="false"/>
                <w:color w:val="000000"/>
                <w:sz w:val="20"/>
              </w:rPr>
              <w:t xml:space="preserve">
техно- </w:t>
            </w:r>
            <w:r>
              <w:br/>
            </w:r>
            <w:r>
              <w:rPr>
                <w:rFonts w:ascii="Times New Roman"/>
                <w:b w:val="false"/>
                <w:i w:val="false"/>
                <w:color w:val="000000"/>
                <w:sz w:val="20"/>
              </w:rPr>
              <w:t xml:space="preserve">
логиясы;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(байланыс желілері, </w:t>
            </w:r>
            <w:r>
              <w:br/>
            </w:r>
            <w:r>
              <w:rPr>
                <w:rFonts w:ascii="Times New Roman"/>
                <w:b w:val="false"/>
                <w:i w:val="false"/>
                <w:color w:val="000000"/>
                <w:sz w:val="20"/>
              </w:rPr>
              <w:t xml:space="preserve">
ауырлық қосалқы стан- </w:t>
            </w:r>
            <w:r>
              <w:br/>
            </w:r>
            <w:r>
              <w:rPr>
                <w:rFonts w:ascii="Times New Roman"/>
                <w:b w:val="false"/>
                <w:i w:val="false"/>
                <w:color w:val="000000"/>
                <w:sz w:val="20"/>
              </w:rPr>
              <w:t xml:space="preserve">
циялары, энергетика </w:t>
            </w:r>
            <w:r>
              <w:br/>
            </w:r>
            <w:r>
              <w:rPr>
                <w:rFonts w:ascii="Times New Roman"/>
                <w:b w:val="false"/>
                <w:i w:val="false"/>
                <w:color w:val="000000"/>
                <w:sz w:val="20"/>
              </w:rPr>
              <w:t xml:space="preserve">
құрылғыларына қатыс- </w:t>
            </w:r>
            <w:r>
              <w:br/>
            </w:r>
            <w:r>
              <w:rPr>
                <w:rFonts w:ascii="Times New Roman"/>
                <w:b w:val="false"/>
                <w:i w:val="false"/>
                <w:color w:val="000000"/>
                <w:sz w:val="20"/>
              </w:rPr>
              <w:t xml:space="preserve">
ты) қозғалыс қауіп- </w:t>
            </w:r>
            <w:r>
              <w:br/>
            </w:r>
            <w:r>
              <w:rPr>
                <w:rFonts w:ascii="Times New Roman"/>
                <w:b w:val="false"/>
                <w:i w:val="false"/>
                <w:color w:val="000000"/>
                <w:sz w:val="20"/>
              </w:rPr>
              <w:t xml:space="preserve">
сіздігін қамтамасыз </w:t>
            </w:r>
            <w:r>
              <w:br/>
            </w:r>
            <w:r>
              <w:rPr>
                <w:rFonts w:ascii="Times New Roman"/>
                <w:b w:val="false"/>
                <w:i w:val="false"/>
                <w:color w:val="000000"/>
                <w:sz w:val="20"/>
              </w:rPr>
              <w:t xml:space="preserve">
ету шараларын белгі- </w:t>
            </w:r>
            <w:r>
              <w:br/>
            </w:r>
            <w:r>
              <w:rPr>
                <w:rFonts w:ascii="Times New Roman"/>
                <w:b w:val="false"/>
                <w:i w:val="false"/>
                <w:color w:val="000000"/>
                <w:sz w:val="20"/>
              </w:rPr>
              <w:t xml:space="preserve">
лейтін "Қазақстан </w:t>
            </w:r>
            <w:r>
              <w:br/>
            </w:r>
            <w:r>
              <w:rPr>
                <w:rFonts w:ascii="Times New Roman"/>
                <w:b w:val="false"/>
                <w:i w:val="false"/>
                <w:color w:val="000000"/>
                <w:sz w:val="20"/>
              </w:rPr>
              <w:t xml:space="preserve">
темір жолы" Ұлттық </w:t>
            </w:r>
            <w:r>
              <w:br/>
            </w:r>
            <w:r>
              <w:rPr>
                <w:rFonts w:ascii="Times New Roman"/>
                <w:b w:val="false"/>
                <w:i w:val="false"/>
                <w:color w:val="000000"/>
                <w:sz w:val="20"/>
              </w:rPr>
              <w:t xml:space="preserve">
компаниясы Акционер- </w:t>
            </w:r>
            <w:r>
              <w:br/>
            </w:r>
            <w:r>
              <w:rPr>
                <w:rFonts w:ascii="Times New Roman"/>
                <w:b w:val="false"/>
                <w:i w:val="false"/>
                <w:color w:val="000000"/>
                <w:sz w:val="20"/>
              </w:rPr>
              <w:t xml:space="preserve">
лік қоғамы, Қазақстан </w:t>
            </w:r>
            <w:r>
              <w:br/>
            </w:r>
            <w:r>
              <w:rPr>
                <w:rFonts w:ascii="Times New Roman"/>
                <w:b w:val="false"/>
                <w:i w:val="false"/>
                <w:color w:val="000000"/>
                <w:sz w:val="20"/>
              </w:rPr>
              <w:t xml:space="preserve">
Республикасы Көлік </w:t>
            </w:r>
            <w:r>
              <w:br/>
            </w:r>
            <w:r>
              <w:rPr>
                <w:rFonts w:ascii="Times New Roman"/>
                <w:b w:val="false"/>
                <w:i w:val="false"/>
                <w:color w:val="000000"/>
                <w:sz w:val="20"/>
              </w:rPr>
              <w:t xml:space="preserve">
және коммуникация </w:t>
            </w:r>
            <w:r>
              <w:br/>
            </w:r>
            <w:r>
              <w:rPr>
                <w:rFonts w:ascii="Times New Roman"/>
                <w:b w:val="false"/>
                <w:i w:val="false"/>
                <w:color w:val="000000"/>
                <w:sz w:val="20"/>
              </w:rPr>
              <w:t xml:space="preserve">
министрлігі және </w:t>
            </w:r>
            <w:r>
              <w:br/>
            </w: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2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2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Тасымалдау дирекциясы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9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w:t>
            </w:r>
            <w:r>
              <w:br/>
            </w:r>
            <w:r>
              <w:rPr>
                <w:rFonts w:ascii="Times New Roman"/>
                <w:b w:val="false"/>
                <w:i w:val="false"/>
                <w:color w:val="000000"/>
                <w:sz w:val="20"/>
              </w:rPr>
              <w:t xml:space="preserve">
(Прези- </w:t>
            </w:r>
            <w:r>
              <w:br/>
            </w:r>
            <w:r>
              <w:rPr>
                <w:rFonts w:ascii="Times New Roman"/>
                <w:b w:val="false"/>
                <w:i w:val="false"/>
                <w:color w:val="000000"/>
                <w:sz w:val="20"/>
              </w:rPr>
              <w:t xml:space="preserve">
дент және </w:t>
            </w:r>
            <w:r>
              <w:br/>
            </w:r>
            <w:r>
              <w:rPr>
                <w:rFonts w:ascii="Times New Roman"/>
                <w:b w:val="false"/>
                <w:i w:val="false"/>
                <w:color w:val="000000"/>
                <w:sz w:val="20"/>
              </w:rPr>
              <w:t xml:space="preserve">
т.б.), </w:t>
            </w:r>
            <w:r>
              <w:br/>
            </w:r>
            <w:r>
              <w:rPr>
                <w:rFonts w:ascii="Times New Roman"/>
                <w:b w:val="false"/>
                <w:i w:val="false"/>
                <w:color w:val="000000"/>
                <w:sz w:val="20"/>
              </w:rPr>
              <w:t xml:space="preserve">
орынбаса- </w:t>
            </w:r>
            <w:r>
              <w:br/>
            </w:r>
            <w:r>
              <w:rPr>
                <w:rFonts w:ascii="Times New Roman"/>
                <w:b w:val="false"/>
                <w:i w:val="false"/>
                <w:color w:val="000000"/>
                <w:sz w:val="20"/>
              </w:rPr>
              <w:t xml:space="preserve">
ры (вице-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және т.б.)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және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са- </w:t>
            </w:r>
            <w:r>
              <w:br/>
            </w:r>
            <w:r>
              <w:rPr>
                <w:rFonts w:ascii="Times New Roman"/>
                <w:b w:val="false"/>
                <w:i w:val="false"/>
                <w:color w:val="000000"/>
                <w:sz w:val="20"/>
              </w:rPr>
              <w:t xml:space="preserve">
лаға сәйкес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5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 </w:t>
            </w:r>
            <w:r>
              <w:br/>
            </w:r>
            <w:r>
              <w:rPr>
                <w:rFonts w:ascii="Times New Roman"/>
                <w:b w:val="false"/>
                <w:i w:val="false"/>
                <w:color w:val="000000"/>
                <w:sz w:val="20"/>
              </w:rPr>
              <w:t xml:space="preserve">
гін қамтамасыз ету </w:t>
            </w:r>
            <w:r>
              <w:br/>
            </w:r>
            <w:r>
              <w:rPr>
                <w:rFonts w:ascii="Times New Roman"/>
                <w:b w:val="false"/>
                <w:i w:val="false"/>
                <w:color w:val="000000"/>
                <w:sz w:val="20"/>
              </w:rPr>
              <w:t xml:space="preserve">
шараларын белгілейтін </w:t>
            </w:r>
            <w:r>
              <w:br/>
            </w:r>
            <w:r>
              <w:rPr>
                <w:rFonts w:ascii="Times New Roman"/>
                <w:b w:val="false"/>
                <w:i w:val="false"/>
                <w:color w:val="000000"/>
                <w:sz w:val="20"/>
              </w:rPr>
              <w:t xml:space="preserve">
"Қазақстан темір </w:t>
            </w:r>
            <w:r>
              <w:br/>
            </w:r>
            <w:r>
              <w:rPr>
                <w:rFonts w:ascii="Times New Roman"/>
                <w:b w:val="false"/>
                <w:i w:val="false"/>
                <w:color w:val="000000"/>
                <w:sz w:val="20"/>
              </w:rPr>
              <w:t xml:space="preserve">
жолы" Ұлттық компа- </w:t>
            </w:r>
            <w:r>
              <w:br/>
            </w:r>
            <w:r>
              <w:rPr>
                <w:rFonts w:ascii="Times New Roman"/>
                <w:b w:val="false"/>
                <w:i w:val="false"/>
                <w:color w:val="000000"/>
                <w:sz w:val="20"/>
              </w:rPr>
              <w:t xml:space="preserve">
ниясы Акционерлік </w:t>
            </w:r>
            <w:r>
              <w:br/>
            </w:r>
            <w:r>
              <w:rPr>
                <w:rFonts w:ascii="Times New Roman"/>
                <w:b w:val="false"/>
                <w:i w:val="false"/>
                <w:color w:val="000000"/>
                <w:sz w:val="20"/>
              </w:rPr>
              <w:t xml:space="preserve">
қоғамы, Қазақстан </w:t>
            </w:r>
            <w:r>
              <w:br/>
            </w:r>
            <w:r>
              <w:rPr>
                <w:rFonts w:ascii="Times New Roman"/>
                <w:b w:val="false"/>
                <w:i w:val="false"/>
                <w:color w:val="000000"/>
                <w:sz w:val="20"/>
              </w:rPr>
              <w:t xml:space="preserve">
Республикасы Көлік </w:t>
            </w:r>
            <w:r>
              <w:br/>
            </w:r>
            <w:r>
              <w:rPr>
                <w:rFonts w:ascii="Times New Roman"/>
                <w:b w:val="false"/>
                <w:i w:val="false"/>
                <w:color w:val="000000"/>
                <w:sz w:val="20"/>
              </w:rPr>
              <w:t xml:space="preserve">
және коммуникация </w:t>
            </w:r>
            <w:r>
              <w:br/>
            </w:r>
            <w:r>
              <w:rPr>
                <w:rFonts w:ascii="Times New Roman"/>
                <w:b w:val="false"/>
                <w:i w:val="false"/>
                <w:color w:val="000000"/>
                <w:sz w:val="20"/>
              </w:rPr>
              <w:t xml:space="preserve">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Мемлекеттік </w:t>
            </w:r>
            <w:r>
              <w:br/>
            </w:r>
            <w:r>
              <w:rPr>
                <w:rFonts w:ascii="Times New Roman"/>
                <w:b w:val="false"/>
                <w:i w:val="false"/>
                <w:color w:val="000000"/>
                <w:sz w:val="20"/>
              </w:rPr>
              <w:t xml:space="preserve">
тілді білу. 2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2 жылда 1 рет </w:t>
            </w:r>
            <w:r>
              <w:br/>
            </w:r>
            <w:r>
              <w:rPr>
                <w:rFonts w:ascii="Times New Roman"/>
                <w:b w:val="false"/>
                <w:i w:val="false"/>
                <w:color w:val="000000"/>
                <w:sz w:val="20"/>
              </w:rPr>
              <w:t xml:space="preserve">
аттестациядан өту. </w:t>
            </w:r>
          </w:p>
        </w:tc>
      </w:tr>
      <w:tr>
        <w:trPr>
          <w:trHeight w:val="303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инженер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және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жұмыс тәжі- </w:t>
            </w:r>
            <w:r>
              <w:br/>
            </w:r>
            <w:r>
              <w:rPr>
                <w:rFonts w:ascii="Times New Roman"/>
                <w:b w:val="false"/>
                <w:i w:val="false"/>
                <w:color w:val="000000"/>
                <w:sz w:val="20"/>
              </w:rPr>
              <w:t xml:space="preserve">
рибесі 5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 </w:t>
            </w:r>
            <w:r>
              <w:br/>
            </w:r>
            <w:r>
              <w:rPr>
                <w:rFonts w:ascii="Times New Roman"/>
                <w:b w:val="false"/>
                <w:i w:val="false"/>
                <w:color w:val="000000"/>
                <w:sz w:val="20"/>
              </w:rPr>
              <w:t xml:space="preserve">
гін қамтамасыз ету </w:t>
            </w:r>
            <w:r>
              <w:br/>
            </w:r>
            <w:r>
              <w:rPr>
                <w:rFonts w:ascii="Times New Roman"/>
                <w:b w:val="false"/>
                <w:i w:val="false"/>
                <w:color w:val="000000"/>
                <w:sz w:val="20"/>
              </w:rPr>
              <w:t xml:space="preserve">
шараларын белгілейтін </w:t>
            </w:r>
            <w:r>
              <w:br/>
            </w:r>
            <w:r>
              <w:rPr>
                <w:rFonts w:ascii="Times New Roman"/>
                <w:b w:val="false"/>
                <w:i w:val="false"/>
                <w:color w:val="000000"/>
                <w:sz w:val="20"/>
              </w:rPr>
              <w:t xml:space="preserve">
"Қазақстан темір </w:t>
            </w:r>
            <w:r>
              <w:br/>
            </w:r>
            <w:r>
              <w:rPr>
                <w:rFonts w:ascii="Times New Roman"/>
                <w:b w:val="false"/>
                <w:i w:val="false"/>
                <w:color w:val="000000"/>
                <w:sz w:val="20"/>
              </w:rPr>
              <w:t xml:space="preserve">
жолы" Ұлттық компа- </w:t>
            </w:r>
            <w:r>
              <w:br/>
            </w:r>
            <w:r>
              <w:rPr>
                <w:rFonts w:ascii="Times New Roman"/>
                <w:b w:val="false"/>
                <w:i w:val="false"/>
                <w:color w:val="000000"/>
                <w:sz w:val="20"/>
              </w:rPr>
              <w:t xml:space="preserve">
ниясы Акционерлік </w:t>
            </w:r>
            <w:r>
              <w:br/>
            </w:r>
            <w:r>
              <w:rPr>
                <w:rFonts w:ascii="Times New Roman"/>
                <w:b w:val="false"/>
                <w:i w:val="false"/>
                <w:color w:val="000000"/>
                <w:sz w:val="20"/>
              </w:rPr>
              <w:t xml:space="preserve">
қоғамы, Қазақстан </w:t>
            </w:r>
            <w:r>
              <w:br/>
            </w:r>
            <w:r>
              <w:rPr>
                <w:rFonts w:ascii="Times New Roman"/>
                <w:b w:val="false"/>
                <w:i w:val="false"/>
                <w:color w:val="000000"/>
                <w:sz w:val="20"/>
              </w:rPr>
              <w:t xml:space="preserve">
Республикасы Көлік </w:t>
            </w:r>
            <w:r>
              <w:br/>
            </w:r>
            <w:r>
              <w:rPr>
                <w:rFonts w:ascii="Times New Roman"/>
                <w:b w:val="false"/>
                <w:i w:val="false"/>
                <w:color w:val="000000"/>
                <w:sz w:val="20"/>
              </w:rPr>
              <w:t xml:space="preserve">
және коммуникация </w:t>
            </w:r>
            <w:r>
              <w:br/>
            </w:r>
            <w:r>
              <w:rPr>
                <w:rFonts w:ascii="Times New Roman"/>
                <w:b w:val="false"/>
                <w:i w:val="false"/>
                <w:color w:val="000000"/>
                <w:sz w:val="20"/>
              </w:rPr>
              <w:t xml:space="preserve">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Мемлекеттік </w:t>
            </w:r>
            <w:r>
              <w:br/>
            </w:r>
            <w:r>
              <w:rPr>
                <w:rFonts w:ascii="Times New Roman"/>
                <w:b w:val="false"/>
                <w:i w:val="false"/>
                <w:color w:val="000000"/>
                <w:sz w:val="20"/>
              </w:rPr>
              <w:t xml:space="preserve">
тілді білу. 2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2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Техникалық басқарма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6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және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5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 </w:t>
            </w:r>
            <w:r>
              <w:br/>
            </w:r>
            <w:r>
              <w:rPr>
                <w:rFonts w:ascii="Times New Roman"/>
                <w:b w:val="false"/>
                <w:i w:val="false"/>
                <w:color w:val="000000"/>
                <w:sz w:val="20"/>
              </w:rPr>
              <w:t xml:space="preserve">
гін қамтамасыз ету </w:t>
            </w:r>
            <w:r>
              <w:br/>
            </w:r>
            <w:r>
              <w:rPr>
                <w:rFonts w:ascii="Times New Roman"/>
                <w:b w:val="false"/>
                <w:i w:val="false"/>
                <w:color w:val="000000"/>
                <w:sz w:val="20"/>
              </w:rPr>
              <w:t xml:space="preserve">
шараларын белгілейтін </w:t>
            </w:r>
            <w:r>
              <w:br/>
            </w:r>
            <w:r>
              <w:rPr>
                <w:rFonts w:ascii="Times New Roman"/>
                <w:b w:val="false"/>
                <w:i w:val="false"/>
                <w:color w:val="000000"/>
                <w:sz w:val="20"/>
              </w:rPr>
              <w:t xml:space="preserve">
"Қазақстан темір </w:t>
            </w:r>
            <w:r>
              <w:br/>
            </w:r>
            <w:r>
              <w:rPr>
                <w:rFonts w:ascii="Times New Roman"/>
                <w:b w:val="false"/>
                <w:i w:val="false"/>
                <w:color w:val="000000"/>
                <w:sz w:val="20"/>
              </w:rPr>
              <w:t xml:space="preserve">
жолы" Ұлттық компа- </w:t>
            </w:r>
            <w:r>
              <w:br/>
            </w:r>
            <w:r>
              <w:rPr>
                <w:rFonts w:ascii="Times New Roman"/>
                <w:b w:val="false"/>
                <w:i w:val="false"/>
                <w:color w:val="000000"/>
                <w:sz w:val="20"/>
              </w:rPr>
              <w:t xml:space="preserve">
ниясы Акционерлік </w:t>
            </w:r>
            <w:r>
              <w:br/>
            </w:r>
            <w:r>
              <w:rPr>
                <w:rFonts w:ascii="Times New Roman"/>
                <w:b w:val="false"/>
                <w:i w:val="false"/>
                <w:color w:val="000000"/>
                <w:sz w:val="20"/>
              </w:rPr>
              <w:t xml:space="preserve">
қоғамы, Қазақстан </w:t>
            </w:r>
            <w:r>
              <w:br/>
            </w:r>
            <w:r>
              <w:rPr>
                <w:rFonts w:ascii="Times New Roman"/>
                <w:b w:val="false"/>
                <w:i w:val="false"/>
                <w:color w:val="000000"/>
                <w:sz w:val="20"/>
              </w:rPr>
              <w:t xml:space="preserve">
Республикасы Көлік </w:t>
            </w:r>
            <w:r>
              <w:br/>
            </w:r>
            <w:r>
              <w:rPr>
                <w:rFonts w:ascii="Times New Roman"/>
                <w:b w:val="false"/>
                <w:i w:val="false"/>
                <w:color w:val="000000"/>
                <w:sz w:val="20"/>
              </w:rPr>
              <w:t xml:space="preserve">
және коммуникация </w:t>
            </w:r>
            <w:r>
              <w:br/>
            </w:r>
            <w:r>
              <w:rPr>
                <w:rFonts w:ascii="Times New Roman"/>
                <w:b w:val="false"/>
                <w:i w:val="false"/>
                <w:color w:val="000000"/>
                <w:sz w:val="20"/>
              </w:rPr>
              <w:t xml:space="preserve">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құқықтық актілерін, стратегиялық жоспар. </w:t>
            </w:r>
            <w:r>
              <w:br/>
            </w:r>
            <w:r>
              <w:rPr>
                <w:rFonts w:ascii="Times New Roman"/>
                <w:b w:val="false"/>
                <w:i w:val="false"/>
                <w:color w:val="000000"/>
                <w:sz w:val="20"/>
              </w:rPr>
              <w:t xml:space="preserve">
лау және талдауды білу. Мемлекеттік </w:t>
            </w:r>
            <w:r>
              <w:br/>
            </w:r>
            <w:r>
              <w:rPr>
                <w:rFonts w:ascii="Times New Roman"/>
                <w:b w:val="false"/>
                <w:i w:val="false"/>
                <w:color w:val="000000"/>
                <w:sz w:val="20"/>
              </w:rPr>
              <w:t xml:space="preserve">
тілді білу. 2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2 жылда 1 рет </w:t>
            </w:r>
            <w:r>
              <w:br/>
            </w:r>
            <w:r>
              <w:rPr>
                <w:rFonts w:ascii="Times New Roman"/>
                <w:b w:val="false"/>
                <w:i w:val="false"/>
                <w:color w:val="000000"/>
                <w:sz w:val="20"/>
              </w:rPr>
              <w:t xml:space="preserve">
аттестациядан өту.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3"/>
        <w:gridCol w:w="1773"/>
        <w:gridCol w:w="1993"/>
        <w:gridCol w:w="2433"/>
        <w:gridCol w:w="4613"/>
      </w:tblGrid>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Техникалық департамент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2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 </w:t>
            </w:r>
            <w:r>
              <w:br/>
            </w:r>
            <w:r>
              <w:rPr>
                <w:rFonts w:ascii="Times New Roman"/>
                <w:b w:val="false"/>
                <w:i w:val="false"/>
                <w:color w:val="000000"/>
                <w:sz w:val="20"/>
              </w:rPr>
              <w:t xml:space="preserve">
мент ди- </w:t>
            </w:r>
            <w:r>
              <w:br/>
            </w:r>
            <w:r>
              <w:rPr>
                <w:rFonts w:ascii="Times New Roman"/>
                <w:b w:val="false"/>
                <w:i w:val="false"/>
                <w:color w:val="000000"/>
                <w:sz w:val="20"/>
              </w:rPr>
              <w:t xml:space="preserve">
ректоры, </w:t>
            </w:r>
            <w:r>
              <w:br/>
            </w:r>
            <w:r>
              <w:rPr>
                <w:rFonts w:ascii="Times New Roman"/>
                <w:b w:val="false"/>
                <w:i w:val="false"/>
                <w:color w:val="000000"/>
                <w:sz w:val="20"/>
              </w:rPr>
              <w:t xml:space="preserve">
орынбасары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және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5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 </w:t>
            </w:r>
            <w:r>
              <w:br/>
            </w:r>
            <w:r>
              <w:rPr>
                <w:rFonts w:ascii="Times New Roman"/>
                <w:b w:val="false"/>
                <w:i w:val="false"/>
                <w:color w:val="000000"/>
                <w:sz w:val="20"/>
              </w:rPr>
              <w:t xml:space="preserve">
гін қамтамасыз ету </w:t>
            </w:r>
            <w:r>
              <w:br/>
            </w:r>
            <w:r>
              <w:rPr>
                <w:rFonts w:ascii="Times New Roman"/>
                <w:b w:val="false"/>
                <w:i w:val="false"/>
                <w:color w:val="000000"/>
                <w:sz w:val="20"/>
              </w:rPr>
              <w:t xml:space="preserve">
шараларын белгілейтін </w:t>
            </w:r>
            <w:r>
              <w:br/>
            </w:r>
            <w:r>
              <w:rPr>
                <w:rFonts w:ascii="Times New Roman"/>
                <w:b w:val="false"/>
                <w:i w:val="false"/>
                <w:color w:val="000000"/>
                <w:sz w:val="20"/>
              </w:rPr>
              <w:t xml:space="preserve">
"Қазақстан темір </w:t>
            </w:r>
            <w:r>
              <w:br/>
            </w:r>
            <w:r>
              <w:rPr>
                <w:rFonts w:ascii="Times New Roman"/>
                <w:b w:val="false"/>
                <w:i w:val="false"/>
                <w:color w:val="000000"/>
                <w:sz w:val="20"/>
              </w:rPr>
              <w:t xml:space="preserve">
жолы" Ұлттық компа- </w:t>
            </w:r>
            <w:r>
              <w:br/>
            </w:r>
            <w:r>
              <w:rPr>
                <w:rFonts w:ascii="Times New Roman"/>
                <w:b w:val="false"/>
                <w:i w:val="false"/>
                <w:color w:val="000000"/>
                <w:sz w:val="20"/>
              </w:rPr>
              <w:t xml:space="preserve">
ниясы Акционерлік </w:t>
            </w:r>
            <w:r>
              <w:br/>
            </w:r>
            <w:r>
              <w:rPr>
                <w:rFonts w:ascii="Times New Roman"/>
                <w:b w:val="false"/>
                <w:i w:val="false"/>
                <w:color w:val="000000"/>
                <w:sz w:val="20"/>
              </w:rPr>
              <w:t xml:space="preserve">
қоғамы, Қазақстан </w:t>
            </w:r>
            <w:r>
              <w:br/>
            </w:r>
            <w:r>
              <w:rPr>
                <w:rFonts w:ascii="Times New Roman"/>
                <w:b w:val="false"/>
                <w:i w:val="false"/>
                <w:color w:val="000000"/>
                <w:sz w:val="20"/>
              </w:rPr>
              <w:t xml:space="preserve">
Республикасы Көлік </w:t>
            </w:r>
            <w:r>
              <w:br/>
            </w:r>
            <w:r>
              <w:rPr>
                <w:rFonts w:ascii="Times New Roman"/>
                <w:b w:val="false"/>
                <w:i w:val="false"/>
                <w:color w:val="000000"/>
                <w:sz w:val="20"/>
              </w:rPr>
              <w:t xml:space="preserve">
және коммуникация </w:t>
            </w:r>
            <w:r>
              <w:br/>
            </w:r>
            <w:r>
              <w:rPr>
                <w:rFonts w:ascii="Times New Roman"/>
                <w:b w:val="false"/>
                <w:i w:val="false"/>
                <w:color w:val="000000"/>
                <w:sz w:val="20"/>
              </w:rPr>
              <w:t xml:space="preserve">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құқтық актілерін, стратегиялық жоспар. </w:t>
            </w:r>
            <w:r>
              <w:br/>
            </w:r>
            <w:r>
              <w:rPr>
                <w:rFonts w:ascii="Times New Roman"/>
                <w:b w:val="false"/>
                <w:i w:val="false"/>
                <w:color w:val="000000"/>
                <w:sz w:val="20"/>
              </w:rPr>
              <w:t xml:space="preserve">
лау, талдауды білу. Мемлекеттік тілді білу. 2 жылда 1 рет біліктілігін көтеру. 2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Техникалық басқарма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52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және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5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 </w:t>
            </w:r>
            <w:r>
              <w:br/>
            </w:r>
            <w:r>
              <w:rPr>
                <w:rFonts w:ascii="Times New Roman"/>
                <w:b w:val="false"/>
                <w:i w:val="false"/>
                <w:color w:val="000000"/>
                <w:sz w:val="20"/>
              </w:rPr>
              <w:t xml:space="preserve">
гін қамтамасыз ету </w:t>
            </w:r>
            <w:r>
              <w:br/>
            </w:r>
            <w:r>
              <w:rPr>
                <w:rFonts w:ascii="Times New Roman"/>
                <w:b w:val="false"/>
                <w:i w:val="false"/>
                <w:color w:val="000000"/>
                <w:sz w:val="20"/>
              </w:rPr>
              <w:t xml:space="preserve">
шараларын белгілейтін </w:t>
            </w:r>
            <w:r>
              <w:br/>
            </w:r>
            <w:r>
              <w:rPr>
                <w:rFonts w:ascii="Times New Roman"/>
                <w:b w:val="false"/>
                <w:i w:val="false"/>
                <w:color w:val="000000"/>
                <w:sz w:val="20"/>
              </w:rPr>
              <w:t xml:space="preserve">
"Қазақстан темір </w:t>
            </w:r>
            <w:r>
              <w:br/>
            </w:r>
            <w:r>
              <w:rPr>
                <w:rFonts w:ascii="Times New Roman"/>
                <w:b w:val="false"/>
                <w:i w:val="false"/>
                <w:color w:val="000000"/>
                <w:sz w:val="20"/>
              </w:rPr>
              <w:t xml:space="preserve">
жолы" Ұлттық компа- </w:t>
            </w:r>
            <w:r>
              <w:br/>
            </w:r>
            <w:r>
              <w:rPr>
                <w:rFonts w:ascii="Times New Roman"/>
                <w:b w:val="false"/>
                <w:i w:val="false"/>
                <w:color w:val="000000"/>
                <w:sz w:val="20"/>
              </w:rPr>
              <w:t xml:space="preserve">
ниясы Акционерлік </w:t>
            </w:r>
            <w:r>
              <w:br/>
            </w:r>
            <w:r>
              <w:rPr>
                <w:rFonts w:ascii="Times New Roman"/>
                <w:b w:val="false"/>
                <w:i w:val="false"/>
                <w:color w:val="000000"/>
                <w:sz w:val="20"/>
              </w:rPr>
              <w:t xml:space="preserve">
қоғамы, Қазақстан </w:t>
            </w:r>
            <w:r>
              <w:br/>
            </w:r>
            <w:r>
              <w:rPr>
                <w:rFonts w:ascii="Times New Roman"/>
                <w:b w:val="false"/>
                <w:i w:val="false"/>
                <w:color w:val="000000"/>
                <w:sz w:val="20"/>
              </w:rPr>
              <w:t xml:space="preserve">
Республикасы Көлік </w:t>
            </w:r>
            <w:r>
              <w:br/>
            </w:r>
            <w:r>
              <w:rPr>
                <w:rFonts w:ascii="Times New Roman"/>
                <w:b w:val="false"/>
                <w:i w:val="false"/>
                <w:color w:val="000000"/>
                <w:sz w:val="20"/>
              </w:rPr>
              <w:t xml:space="preserve">
және коммуникация </w:t>
            </w:r>
            <w:r>
              <w:br/>
            </w:r>
            <w:r>
              <w:rPr>
                <w:rFonts w:ascii="Times New Roman"/>
                <w:b w:val="false"/>
                <w:i w:val="false"/>
                <w:color w:val="000000"/>
                <w:sz w:val="20"/>
              </w:rPr>
              <w:t xml:space="preserve">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құқықтық актілерін,  стратегиялық жоспар. </w:t>
            </w:r>
            <w:r>
              <w:br/>
            </w:r>
            <w:r>
              <w:rPr>
                <w:rFonts w:ascii="Times New Roman"/>
                <w:b w:val="false"/>
                <w:i w:val="false"/>
                <w:color w:val="000000"/>
                <w:sz w:val="20"/>
              </w:rPr>
              <w:t xml:space="preserve">
лау, талдауды білу. </w:t>
            </w:r>
            <w:r>
              <w:br/>
            </w:r>
            <w:r>
              <w:rPr>
                <w:rFonts w:ascii="Times New Roman"/>
                <w:b w:val="false"/>
                <w:i w:val="false"/>
                <w:color w:val="000000"/>
                <w:sz w:val="20"/>
              </w:rPr>
              <w:t xml:space="preserve">
Мемлекеттік тілді білу. 2 жылда 1 рет біліктілігін көтеру. 2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Еңбек қауіпсіздігі басқармасы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80"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және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5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 </w:t>
            </w:r>
            <w:r>
              <w:br/>
            </w:r>
            <w:r>
              <w:rPr>
                <w:rFonts w:ascii="Times New Roman"/>
                <w:b w:val="false"/>
                <w:i w:val="false"/>
                <w:color w:val="000000"/>
                <w:sz w:val="20"/>
              </w:rPr>
              <w:t xml:space="preserve">
гін қамтамасыз ету </w:t>
            </w:r>
            <w:r>
              <w:br/>
            </w:r>
            <w:r>
              <w:rPr>
                <w:rFonts w:ascii="Times New Roman"/>
                <w:b w:val="false"/>
                <w:i w:val="false"/>
                <w:color w:val="000000"/>
                <w:sz w:val="20"/>
              </w:rPr>
              <w:t xml:space="preserve">
шараларын белгілейтін </w:t>
            </w:r>
            <w:r>
              <w:br/>
            </w:r>
            <w:r>
              <w:rPr>
                <w:rFonts w:ascii="Times New Roman"/>
                <w:b w:val="false"/>
                <w:i w:val="false"/>
                <w:color w:val="000000"/>
                <w:sz w:val="20"/>
              </w:rPr>
              <w:t xml:space="preserve">
"Қазақстан темір </w:t>
            </w:r>
            <w:r>
              <w:br/>
            </w:r>
            <w:r>
              <w:rPr>
                <w:rFonts w:ascii="Times New Roman"/>
                <w:b w:val="false"/>
                <w:i w:val="false"/>
                <w:color w:val="000000"/>
                <w:sz w:val="20"/>
              </w:rPr>
              <w:t xml:space="preserve">
жолы" Ұлттық компа- </w:t>
            </w:r>
            <w:r>
              <w:br/>
            </w:r>
            <w:r>
              <w:rPr>
                <w:rFonts w:ascii="Times New Roman"/>
                <w:b w:val="false"/>
                <w:i w:val="false"/>
                <w:color w:val="000000"/>
                <w:sz w:val="20"/>
              </w:rPr>
              <w:t xml:space="preserve">
ниясы Акционерлік </w:t>
            </w:r>
            <w:r>
              <w:br/>
            </w:r>
            <w:r>
              <w:rPr>
                <w:rFonts w:ascii="Times New Roman"/>
                <w:b w:val="false"/>
                <w:i w:val="false"/>
                <w:color w:val="000000"/>
                <w:sz w:val="20"/>
              </w:rPr>
              <w:t xml:space="preserve">
қоғамы, Қазақстан </w:t>
            </w:r>
            <w:r>
              <w:br/>
            </w:r>
            <w:r>
              <w:rPr>
                <w:rFonts w:ascii="Times New Roman"/>
                <w:b w:val="false"/>
                <w:i w:val="false"/>
                <w:color w:val="000000"/>
                <w:sz w:val="20"/>
              </w:rPr>
              <w:t xml:space="preserve">
Республикасы Көлік </w:t>
            </w:r>
            <w:r>
              <w:br/>
            </w:r>
            <w:r>
              <w:rPr>
                <w:rFonts w:ascii="Times New Roman"/>
                <w:b w:val="false"/>
                <w:i w:val="false"/>
                <w:color w:val="000000"/>
                <w:sz w:val="20"/>
              </w:rPr>
              <w:t xml:space="preserve">
және коммуникация </w:t>
            </w:r>
            <w:r>
              <w:br/>
            </w:r>
            <w:r>
              <w:rPr>
                <w:rFonts w:ascii="Times New Roman"/>
                <w:b w:val="false"/>
                <w:i w:val="false"/>
                <w:color w:val="000000"/>
                <w:sz w:val="20"/>
              </w:rPr>
              <w:t xml:space="preserve">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құқықтық актілерін, стратегиялық жоспар. </w:t>
            </w:r>
            <w:r>
              <w:br/>
            </w:r>
            <w:r>
              <w:rPr>
                <w:rFonts w:ascii="Times New Roman"/>
                <w:b w:val="false"/>
                <w:i w:val="false"/>
                <w:color w:val="000000"/>
                <w:sz w:val="20"/>
              </w:rPr>
              <w:t xml:space="preserve">
лау, талдауды білу. Мемлекеттік тілді білу. 2 жылда 1 рет біліктілігін көтеру. 2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Қаупі жоғары объектілерді бақылау бөлімі </w:t>
            </w:r>
          </w:p>
        </w:tc>
      </w:tr>
      <w:tr>
        <w:trPr>
          <w:trHeight w:val="3225" w:hRule="atLeast"/>
        </w:trPr>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және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050731 </w:t>
            </w:r>
            <w:r>
              <w:br/>
            </w:r>
            <w:r>
              <w:rPr>
                <w:rFonts w:ascii="Times New Roman"/>
                <w:b w:val="false"/>
                <w:i w:val="false"/>
                <w:color w:val="000000"/>
                <w:sz w:val="20"/>
              </w:rPr>
              <w:t xml:space="preserve">
Тіршілік </w:t>
            </w:r>
            <w:r>
              <w:br/>
            </w:r>
            <w:r>
              <w:rPr>
                <w:rFonts w:ascii="Times New Roman"/>
                <w:b w:val="false"/>
                <w:i w:val="false"/>
                <w:color w:val="000000"/>
                <w:sz w:val="20"/>
              </w:rPr>
              <w:t xml:space="preserve">
қауіп- </w:t>
            </w:r>
            <w:r>
              <w:br/>
            </w:r>
            <w:r>
              <w:rPr>
                <w:rFonts w:ascii="Times New Roman"/>
                <w:b w:val="false"/>
                <w:i w:val="false"/>
                <w:color w:val="000000"/>
                <w:sz w:val="20"/>
              </w:rPr>
              <w:t xml:space="preserve">
сіздігі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ортаны </w:t>
            </w:r>
            <w:r>
              <w:br/>
            </w:r>
            <w:r>
              <w:rPr>
                <w:rFonts w:ascii="Times New Roman"/>
                <w:b w:val="false"/>
                <w:i w:val="false"/>
                <w:color w:val="000000"/>
                <w:sz w:val="20"/>
              </w:rPr>
              <w:t xml:space="preserve">
қорғау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са- </w:t>
            </w:r>
            <w:r>
              <w:br/>
            </w:r>
            <w:r>
              <w:rPr>
                <w:rFonts w:ascii="Times New Roman"/>
                <w:b w:val="false"/>
                <w:i w:val="false"/>
                <w:color w:val="000000"/>
                <w:sz w:val="20"/>
              </w:rPr>
              <w:t xml:space="preserve">
лаға сәйкес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5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 </w:t>
            </w:r>
            <w:r>
              <w:br/>
            </w:r>
            <w:r>
              <w:rPr>
                <w:rFonts w:ascii="Times New Roman"/>
                <w:b w:val="false"/>
                <w:i w:val="false"/>
                <w:color w:val="000000"/>
                <w:sz w:val="20"/>
              </w:rPr>
              <w:t xml:space="preserve">
гін қамтамасыз ету </w:t>
            </w:r>
            <w:r>
              <w:br/>
            </w:r>
            <w:r>
              <w:rPr>
                <w:rFonts w:ascii="Times New Roman"/>
                <w:b w:val="false"/>
                <w:i w:val="false"/>
                <w:color w:val="000000"/>
                <w:sz w:val="20"/>
              </w:rPr>
              <w:t xml:space="preserve">
шараларын белгілейтін </w:t>
            </w:r>
            <w:r>
              <w:br/>
            </w:r>
            <w:r>
              <w:rPr>
                <w:rFonts w:ascii="Times New Roman"/>
                <w:b w:val="false"/>
                <w:i w:val="false"/>
                <w:color w:val="000000"/>
                <w:sz w:val="20"/>
              </w:rPr>
              <w:t xml:space="preserve">
"Қазақстан темір </w:t>
            </w:r>
            <w:r>
              <w:br/>
            </w:r>
            <w:r>
              <w:rPr>
                <w:rFonts w:ascii="Times New Roman"/>
                <w:b w:val="false"/>
                <w:i w:val="false"/>
                <w:color w:val="000000"/>
                <w:sz w:val="20"/>
              </w:rPr>
              <w:t xml:space="preserve">
жолы" Ұлттық компа- </w:t>
            </w:r>
            <w:r>
              <w:br/>
            </w:r>
            <w:r>
              <w:rPr>
                <w:rFonts w:ascii="Times New Roman"/>
                <w:b w:val="false"/>
                <w:i w:val="false"/>
                <w:color w:val="000000"/>
                <w:sz w:val="20"/>
              </w:rPr>
              <w:t xml:space="preserve">
ниясы Акционерлік </w:t>
            </w:r>
            <w:r>
              <w:br/>
            </w:r>
            <w:r>
              <w:rPr>
                <w:rFonts w:ascii="Times New Roman"/>
                <w:b w:val="false"/>
                <w:i w:val="false"/>
                <w:color w:val="000000"/>
                <w:sz w:val="20"/>
              </w:rPr>
              <w:t xml:space="preserve">
қоғамы, Қазақстан </w:t>
            </w:r>
            <w:r>
              <w:br/>
            </w:r>
            <w:r>
              <w:rPr>
                <w:rFonts w:ascii="Times New Roman"/>
                <w:b w:val="false"/>
                <w:i w:val="false"/>
                <w:color w:val="000000"/>
                <w:sz w:val="20"/>
              </w:rPr>
              <w:t xml:space="preserve">
Республикасы Көлік </w:t>
            </w:r>
            <w:r>
              <w:br/>
            </w:r>
            <w:r>
              <w:rPr>
                <w:rFonts w:ascii="Times New Roman"/>
                <w:b w:val="false"/>
                <w:i w:val="false"/>
                <w:color w:val="000000"/>
                <w:sz w:val="20"/>
              </w:rPr>
              <w:t xml:space="preserve">
және коммуникация </w:t>
            </w:r>
            <w:r>
              <w:br/>
            </w:r>
            <w:r>
              <w:rPr>
                <w:rFonts w:ascii="Times New Roman"/>
                <w:b w:val="false"/>
                <w:i w:val="false"/>
                <w:color w:val="000000"/>
                <w:sz w:val="20"/>
              </w:rPr>
              <w:t xml:space="preserve">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ҚР-ның еңбекті </w:t>
            </w:r>
            <w:r>
              <w:br/>
            </w:r>
            <w:r>
              <w:rPr>
                <w:rFonts w:ascii="Times New Roman"/>
                <w:b w:val="false"/>
                <w:i w:val="false"/>
                <w:color w:val="000000"/>
                <w:sz w:val="20"/>
              </w:rPr>
              <w:t xml:space="preserve">
қорғау мен қауіпсіз- </w:t>
            </w:r>
            <w:r>
              <w:br/>
            </w:r>
            <w:r>
              <w:rPr>
                <w:rFonts w:ascii="Times New Roman"/>
                <w:b w:val="false"/>
                <w:i w:val="false"/>
                <w:color w:val="000000"/>
                <w:sz w:val="20"/>
              </w:rPr>
              <w:t xml:space="preserve">
дік туралы заңын </w:t>
            </w:r>
            <w:r>
              <w:br/>
            </w:r>
            <w:r>
              <w:rPr>
                <w:rFonts w:ascii="Times New Roman"/>
                <w:b w:val="false"/>
                <w:i w:val="false"/>
                <w:color w:val="000000"/>
                <w:sz w:val="20"/>
              </w:rPr>
              <w:t xml:space="preserve">
білу. 2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2 жылда 1 рет аттес- </w:t>
            </w:r>
            <w:r>
              <w:br/>
            </w:r>
            <w:r>
              <w:rPr>
                <w:rFonts w:ascii="Times New Roman"/>
                <w:b w:val="false"/>
                <w:i w:val="false"/>
                <w:color w:val="000000"/>
                <w:sz w:val="20"/>
              </w:rPr>
              <w:t xml:space="preserve">
тациядан өту.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3"/>
        <w:gridCol w:w="1693"/>
        <w:gridCol w:w="1993"/>
        <w:gridCol w:w="2413"/>
        <w:gridCol w:w="4673"/>
      </w:tblGrid>
      <w:tr>
        <w:trPr>
          <w:trHeight w:val="6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Локомотив күшін беру жұмысымен айналысатын мекеме </w:t>
            </w:r>
            <w:r>
              <w:br/>
            </w:r>
            <w:r>
              <w:rPr>
                <w:rFonts w:ascii="Times New Roman"/>
                <w:b w:val="false"/>
                <w:i w:val="false"/>
                <w:color w:val="000000"/>
                <w:sz w:val="20"/>
              </w:rPr>
              <w:t>
</w:t>
            </w:r>
            <w:r>
              <w:rPr>
                <w:rFonts w:ascii="Times New Roman"/>
                <w:b/>
                <w:i w:val="false"/>
                <w:color w:val="000000"/>
                <w:sz w:val="20"/>
              </w:rPr>
              <w:t xml:space="preserve">жұмысшыларының қызметтік тізімі </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Басқарма аппараты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w:t>
            </w:r>
            <w:r>
              <w:br/>
            </w:r>
            <w:r>
              <w:rPr>
                <w:rFonts w:ascii="Times New Roman"/>
                <w:b w:val="false"/>
                <w:i w:val="false"/>
                <w:color w:val="000000"/>
                <w:sz w:val="20"/>
              </w:rPr>
              <w:t xml:space="preserve">
(директор </w:t>
            </w:r>
            <w:r>
              <w:br/>
            </w:r>
            <w:r>
              <w:rPr>
                <w:rFonts w:ascii="Times New Roman"/>
                <w:b w:val="false"/>
                <w:i w:val="false"/>
                <w:color w:val="000000"/>
                <w:sz w:val="20"/>
              </w:rPr>
              <w:t xml:space="preserve">
және т.б.), вице-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және </w:t>
            </w:r>
            <w:r>
              <w:br/>
            </w:r>
            <w:r>
              <w:rPr>
                <w:rFonts w:ascii="Times New Roman"/>
                <w:b w:val="false"/>
                <w:i w:val="false"/>
                <w:color w:val="000000"/>
                <w:sz w:val="20"/>
              </w:rPr>
              <w:t xml:space="preserve">
т.б.)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тық,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Электрмен </w:t>
            </w:r>
            <w:r>
              <w:br/>
            </w:r>
            <w:r>
              <w:rPr>
                <w:rFonts w:ascii="Times New Roman"/>
                <w:b w:val="false"/>
                <w:i w:val="false"/>
                <w:color w:val="000000"/>
                <w:sz w:val="20"/>
              </w:rPr>
              <w:t xml:space="preserve">
қамтама- </w:t>
            </w:r>
            <w:r>
              <w:br/>
            </w:r>
            <w:r>
              <w:rPr>
                <w:rFonts w:ascii="Times New Roman"/>
                <w:b w:val="false"/>
                <w:i w:val="false"/>
                <w:color w:val="000000"/>
                <w:sz w:val="20"/>
              </w:rPr>
              <w:t xml:space="preserve">
сыз ету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көлі- </w:t>
            </w:r>
            <w:r>
              <w:br/>
            </w:r>
            <w:r>
              <w:rPr>
                <w:rFonts w:ascii="Times New Roman"/>
                <w:b w:val="false"/>
                <w:i w:val="false"/>
                <w:color w:val="000000"/>
                <w:sz w:val="20"/>
              </w:rPr>
              <w:t xml:space="preserve">
гінде); </w:t>
            </w:r>
            <w:r>
              <w:br/>
            </w:r>
            <w:r>
              <w:rPr>
                <w:rFonts w:ascii="Times New Roman"/>
                <w:b w:val="false"/>
                <w:i w:val="false"/>
                <w:color w:val="000000"/>
                <w:sz w:val="20"/>
              </w:rPr>
              <w:t xml:space="preserve">
050713 </w:t>
            </w:r>
            <w:r>
              <w:br/>
            </w:r>
            <w:r>
              <w:rPr>
                <w:rFonts w:ascii="Times New Roman"/>
                <w:b w:val="false"/>
                <w:i w:val="false"/>
                <w:color w:val="000000"/>
                <w:sz w:val="20"/>
              </w:rPr>
              <w:t xml:space="preserve">
Локомо- </w:t>
            </w:r>
            <w:r>
              <w:br/>
            </w:r>
            <w:r>
              <w:rPr>
                <w:rFonts w:ascii="Times New Roman"/>
                <w:b w:val="false"/>
                <w:i w:val="false"/>
                <w:color w:val="000000"/>
                <w:sz w:val="20"/>
              </w:rPr>
              <w:t xml:space="preserve">
тивтер; </w:t>
            </w:r>
            <w:r>
              <w:br/>
            </w:r>
            <w:r>
              <w:rPr>
                <w:rFonts w:ascii="Times New Roman"/>
                <w:b w:val="false"/>
                <w:i w:val="false"/>
                <w:color w:val="000000"/>
                <w:sz w:val="20"/>
              </w:rPr>
              <w:t xml:space="preserve">
050713 </w:t>
            </w:r>
            <w:r>
              <w:br/>
            </w:r>
            <w:r>
              <w:rPr>
                <w:rFonts w:ascii="Times New Roman"/>
                <w:b w:val="false"/>
                <w:i w:val="false"/>
                <w:color w:val="000000"/>
                <w:sz w:val="20"/>
              </w:rPr>
              <w:t xml:space="preserve">
Электрлі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050717 </w:t>
            </w:r>
            <w:r>
              <w:br/>
            </w:r>
            <w:r>
              <w:rPr>
                <w:rFonts w:ascii="Times New Roman"/>
                <w:b w:val="false"/>
                <w:i w:val="false"/>
                <w:color w:val="000000"/>
                <w:sz w:val="20"/>
              </w:rPr>
              <w:t xml:space="preserve">
Өндіріс- </w:t>
            </w:r>
            <w:r>
              <w:br/>
            </w:r>
            <w:r>
              <w:rPr>
                <w:rFonts w:ascii="Times New Roman"/>
                <w:b w:val="false"/>
                <w:i w:val="false"/>
                <w:color w:val="000000"/>
                <w:sz w:val="20"/>
              </w:rPr>
              <w:t xml:space="preserve">
тік жылу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тикасы;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көлі- </w:t>
            </w:r>
            <w:r>
              <w:br/>
            </w:r>
            <w:r>
              <w:rPr>
                <w:rFonts w:ascii="Times New Roman"/>
                <w:b w:val="false"/>
                <w:i w:val="false"/>
                <w:color w:val="000000"/>
                <w:sz w:val="20"/>
              </w:rPr>
              <w:t xml:space="preserve">
гінде); </w:t>
            </w:r>
            <w:r>
              <w:br/>
            </w:r>
            <w:r>
              <w:rPr>
                <w:rFonts w:ascii="Times New Roman"/>
                <w:b w:val="false"/>
                <w:i w:val="false"/>
                <w:color w:val="000000"/>
                <w:sz w:val="20"/>
              </w:rPr>
              <w:t xml:space="preserve">
050506 </w:t>
            </w:r>
            <w:r>
              <w:br/>
            </w:r>
            <w:r>
              <w:rPr>
                <w:rFonts w:ascii="Times New Roman"/>
                <w:b w:val="false"/>
                <w:i w:val="false"/>
                <w:color w:val="000000"/>
                <w:sz w:val="20"/>
              </w:rPr>
              <w:t xml:space="preserve">
Өндіріс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сы және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көлі- </w:t>
            </w:r>
            <w:r>
              <w:br/>
            </w:r>
            <w:r>
              <w:rPr>
                <w:rFonts w:ascii="Times New Roman"/>
                <w:b w:val="false"/>
                <w:i w:val="false"/>
                <w:color w:val="000000"/>
                <w:sz w:val="20"/>
              </w:rPr>
              <w:t xml:space="preserve">
гінде);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социо- </w:t>
            </w:r>
            <w:r>
              <w:br/>
            </w:r>
            <w:r>
              <w:rPr>
                <w:rFonts w:ascii="Times New Roman"/>
                <w:b w:val="false"/>
                <w:i w:val="false"/>
                <w:color w:val="000000"/>
                <w:sz w:val="20"/>
              </w:rPr>
              <w:t xml:space="preserve">
логиясы;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дегі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5 жылдан </w:t>
            </w:r>
            <w:r>
              <w:br/>
            </w:r>
            <w:r>
              <w:rPr>
                <w:rFonts w:ascii="Times New Roman"/>
                <w:b w:val="false"/>
                <w:i w:val="false"/>
                <w:color w:val="000000"/>
                <w:sz w:val="20"/>
              </w:rPr>
              <w:t xml:space="preserve">
кем бол- </w:t>
            </w:r>
            <w:r>
              <w:br/>
            </w:r>
            <w:r>
              <w:rPr>
                <w:rFonts w:ascii="Times New Roman"/>
                <w:b w:val="false"/>
                <w:i w:val="false"/>
                <w:color w:val="000000"/>
                <w:sz w:val="20"/>
              </w:rPr>
              <w:t xml:space="preserve">
мауы тиіс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 </w:t>
            </w:r>
            <w:r>
              <w:br/>
            </w:r>
            <w:r>
              <w:rPr>
                <w:rFonts w:ascii="Times New Roman"/>
                <w:b w:val="false"/>
                <w:i w:val="false"/>
                <w:color w:val="000000"/>
                <w:sz w:val="20"/>
              </w:rPr>
              <w:t xml:space="preserve">
гін қамтамасыз ету </w:t>
            </w:r>
            <w:r>
              <w:br/>
            </w:r>
            <w:r>
              <w:rPr>
                <w:rFonts w:ascii="Times New Roman"/>
                <w:b w:val="false"/>
                <w:i w:val="false"/>
                <w:color w:val="000000"/>
                <w:sz w:val="20"/>
              </w:rPr>
              <w:t xml:space="preserve">
шараларын белгілейтін </w:t>
            </w:r>
            <w:r>
              <w:br/>
            </w:r>
            <w:r>
              <w:rPr>
                <w:rFonts w:ascii="Times New Roman"/>
                <w:b w:val="false"/>
                <w:i w:val="false"/>
                <w:color w:val="000000"/>
                <w:sz w:val="20"/>
              </w:rPr>
              <w:t xml:space="preserve">
"Қазақстан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 Көлік және коммуни- </w:t>
            </w:r>
            <w:r>
              <w:br/>
            </w:r>
            <w:r>
              <w:rPr>
                <w:rFonts w:ascii="Times New Roman"/>
                <w:b w:val="false"/>
                <w:i w:val="false"/>
                <w:color w:val="000000"/>
                <w:sz w:val="20"/>
              </w:rPr>
              <w:t xml:space="preserve">
кация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стратегиялық жоспар- </w:t>
            </w:r>
            <w:r>
              <w:br/>
            </w:r>
            <w:r>
              <w:rPr>
                <w:rFonts w:ascii="Times New Roman"/>
                <w:b w:val="false"/>
                <w:i w:val="false"/>
                <w:color w:val="000000"/>
                <w:sz w:val="20"/>
              </w:rPr>
              <w:t xml:space="preserve">
лау, талдау,  менедж- </w:t>
            </w:r>
            <w:r>
              <w:br/>
            </w:r>
            <w:r>
              <w:rPr>
                <w:rFonts w:ascii="Times New Roman"/>
                <w:b w:val="false"/>
                <w:i w:val="false"/>
                <w:color w:val="000000"/>
                <w:sz w:val="20"/>
              </w:rPr>
              <w:t xml:space="preserve">
мент және психология </w:t>
            </w:r>
            <w:r>
              <w:br/>
            </w:r>
            <w:r>
              <w:rPr>
                <w:rFonts w:ascii="Times New Roman"/>
                <w:b w:val="false"/>
                <w:i w:val="false"/>
                <w:color w:val="000000"/>
                <w:sz w:val="20"/>
              </w:rPr>
              <w:t xml:space="preserve">
негіздерін білу. </w:t>
            </w:r>
            <w:r>
              <w:br/>
            </w:r>
            <w:r>
              <w:rPr>
                <w:rFonts w:ascii="Times New Roman"/>
                <w:b w:val="false"/>
                <w:i w:val="false"/>
                <w:color w:val="000000"/>
                <w:sz w:val="20"/>
              </w:rPr>
              <w:t xml:space="preserve">
"Іскери әкімшілік </w:t>
            </w:r>
            <w:r>
              <w:br/>
            </w:r>
            <w:r>
              <w:rPr>
                <w:rFonts w:ascii="Times New Roman"/>
                <w:b w:val="false"/>
                <w:i w:val="false"/>
                <w:color w:val="000000"/>
                <w:sz w:val="20"/>
              </w:rPr>
              <w:t xml:space="preserve">
магистрі" дәрежесі </w:t>
            </w:r>
            <w:r>
              <w:br/>
            </w:r>
            <w:r>
              <w:rPr>
                <w:rFonts w:ascii="Times New Roman"/>
                <w:b w:val="false"/>
                <w:i w:val="false"/>
                <w:color w:val="000000"/>
                <w:sz w:val="20"/>
              </w:rPr>
              <w:t xml:space="preserve">
немесе басқарма сала- </w:t>
            </w:r>
            <w:r>
              <w:br/>
            </w:r>
            <w:r>
              <w:rPr>
                <w:rFonts w:ascii="Times New Roman"/>
                <w:b w:val="false"/>
                <w:i w:val="false"/>
                <w:color w:val="000000"/>
                <w:sz w:val="20"/>
              </w:rPr>
              <w:t xml:space="preserve">
сындағы қосымша білімі </w:t>
            </w:r>
            <w:r>
              <w:br/>
            </w:r>
            <w:r>
              <w:rPr>
                <w:rFonts w:ascii="Times New Roman"/>
                <w:b w:val="false"/>
                <w:i w:val="false"/>
                <w:color w:val="000000"/>
                <w:sz w:val="20"/>
              </w:rPr>
              <w:t xml:space="preserve">
болу керек. Мемлекет- </w:t>
            </w:r>
            <w:r>
              <w:br/>
            </w:r>
            <w:r>
              <w:rPr>
                <w:rFonts w:ascii="Times New Roman"/>
                <w:b w:val="false"/>
                <w:i w:val="false"/>
                <w:color w:val="000000"/>
                <w:sz w:val="20"/>
              </w:rPr>
              <w:t xml:space="preserve">
тік тілді білу. </w:t>
            </w:r>
            <w:r>
              <w:br/>
            </w:r>
            <w:r>
              <w:rPr>
                <w:rFonts w:ascii="Times New Roman"/>
                <w:b w:val="false"/>
                <w:i w:val="false"/>
                <w:color w:val="000000"/>
                <w:sz w:val="20"/>
              </w:rPr>
              <w:t xml:space="preserve">
2 жылда 1 рет білікті- </w:t>
            </w:r>
            <w:r>
              <w:br/>
            </w:r>
            <w:r>
              <w:rPr>
                <w:rFonts w:ascii="Times New Roman"/>
                <w:b w:val="false"/>
                <w:i w:val="false"/>
                <w:color w:val="000000"/>
                <w:sz w:val="20"/>
              </w:rPr>
              <w:t xml:space="preserve">
лігін көтеру. 2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r>
        <w:trPr>
          <w:trHeight w:val="42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инженер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және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көлігінің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дегі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5 жылдан </w:t>
            </w:r>
            <w:r>
              <w:br/>
            </w:r>
            <w:r>
              <w:rPr>
                <w:rFonts w:ascii="Times New Roman"/>
                <w:b w:val="false"/>
                <w:i w:val="false"/>
                <w:color w:val="000000"/>
                <w:sz w:val="20"/>
              </w:rPr>
              <w:t xml:space="preserve">
кем бол- </w:t>
            </w:r>
            <w:r>
              <w:br/>
            </w:r>
            <w:r>
              <w:rPr>
                <w:rFonts w:ascii="Times New Roman"/>
                <w:b w:val="false"/>
                <w:i w:val="false"/>
                <w:color w:val="000000"/>
                <w:sz w:val="20"/>
              </w:rPr>
              <w:t xml:space="preserve">
мауы тиіс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 </w:t>
            </w:r>
            <w:r>
              <w:br/>
            </w:r>
            <w:r>
              <w:rPr>
                <w:rFonts w:ascii="Times New Roman"/>
                <w:b w:val="false"/>
                <w:i w:val="false"/>
                <w:color w:val="000000"/>
                <w:sz w:val="20"/>
              </w:rPr>
              <w:t xml:space="preserve">
гін қамтамасыз ету </w:t>
            </w:r>
            <w:r>
              <w:br/>
            </w:r>
            <w:r>
              <w:rPr>
                <w:rFonts w:ascii="Times New Roman"/>
                <w:b w:val="false"/>
                <w:i w:val="false"/>
                <w:color w:val="000000"/>
                <w:sz w:val="20"/>
              </w:rPr>
              <w:t xml:space="preserve">
шараларын белгілейтін </w:t>
            </w:r>
            <w:r>
              <w:br/>
            </w:r>
            <w:r>
              <w:rPr>
                <w:rFonts w:ascii="Times New Roman"/>
                <w:b w:val="false"/>
                <w:i w:val="false"/>
                <w:color w:val="000000"/>
                <w:sz w:val="20"/>
              </w:rPr>
              <w:t xml:space="preserve">
"Қазақстан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 Көлік және коммуни- </w:t>
            </w:r>
            <w:r>
              <w:br/>
            </w:r>
            <w:r>
              <w:rPr>
                <w:rFonts w:ascii="Times New Roman"/>
                <w:b w:val="false"/>
                <w:i w:val="false"/>
                <w:color w:val="000000"/>
                <w:sz w:val="20"/>
              </w:rPr>
              <w:t xml:space="preserve">
кация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2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2 жылда 1 рет аттес- </w:t>
            </w:r>
            <w:r>
              <w:br/>
            </w:r>
            <w:r>
              <w:rPr>
                <w:rFonts w:ascii="Times New Roman"/>
                <w:b w:val="false"/>
                <w:i w:val="false"/>
                <w:color w:val="000000"/>
                <w:sz w:val="20"/>
              </w:rPr>
              <w:t xml:space="preserve">
тациядан өту. </w:t>
            </w:r>
            <w:r>
              <w:br/>
            </w:r>
            <w:r>
              <w:rPr>
                <w:rFonts w:ascii="Times New Roman"/>
                <w:b w:val="false"/>
                <w:i w:val="false"/>
                <w:color w:val="000000"/>
                <w:sz w:val="20"/>
              </w:rPr>
              <w:t xml:space="preserve">
Мемлекеттік тілді </w:t>
            </w:r>
            <w:r>
              <w:br/>
            </w:r>
            <w:r>
              <w:rPr>
                <w:rFonts w:ascii="Times New Roman"/>
                <w:b w:val="false"/>
                <w:i w:val="false"/>
                <w:color w:val="000000"/>
                <w:sz w:val="20"/>
              </w:rPr>
              <w:t xml:space="preserve">
білуі тиіс. </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Пайдалануды басқару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98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және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 </w:t>
            </w:r>
            <w:r>
              <w:br/>
            </w:r>
            <w:r>
              <w:rPr>
                <w:rFonts w:ascii="Times New Roman"/>
                <w:b w:val="false"/>
                <w:i w:val="false"/>
                <w:color w:val="000000"/>
                <w:sz w:val="20"/>
              </w:rPr>
              <w:t xml:space="preserve">
ну;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көлігінің басқару қызметін. </w:t>
            </w:r>
            <w:r>
              <w:br/>
            </w:r>
            <w:r>
              <w:rPr>
                <w:rFonts w:ascii="Times New Roman"/>
                <w:b w:val="false"/>
                <w:i w:val="false"/>
                <w:color w:val="000000"/>
                <w:sz w:val="20"/>
              </w:rPr>
              <w:t xml:space="preserve">
дегі еңбек тәжірибесі 5 жылдан кем болма. </w:t>
            </w:r>
            <w:r>
              <w:br/>
            </w:r>
            <w:r>
              <w:rPr>
                <w:rFonts w:ascii="Times New Roman"/>
                <w:b w:val="false"/>
                <w:i w:val="false"/>
                <w:color w:val="000000"/>
                <w:sz w:val="20"/>
              </w:rPr>
              <w:t xml:space="preserve">
уы тиіс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 </w:t>
            </w:r>
            <w:r>
              <w:br/>
            </w:r>
            <w:r>
              <w:rPr>
                <w:rFonts w:ascii="Times New Roman"/>
                <w:b w:val="false"/>
                <w:i w:val="false"/>
                <w:color w:val="000000"/>
                <w:sz w:val="20"/>
              </w:rPr>
              <w:t xml:space="preserve">
гін қамтамасыз ету </w:t>
            </w:r>
            <w:r>
              <w:br/>
            </w:r>
            <w:r>
              <w:rPr>
                <w:rFonts w:ascii="Times New Roman"/>
                <w:b w:val="false"/>
                <w:i w:val="false"/>
                <w:color w:val="000000"/>
                <w:sz w:val="20"/>
              </w:rPr>
              <w:t xml:space="preserve">
шараларын белгілейтін </w:t>
            </w:r>
            <w:r>
              <w:br/>
            </w:r>
            <w:r>
              <w:rPr>
                <w:rFonts w:ascii="Times New Roman"/>
                <w:b w:val="false"/>
                <w:i w:val="false"/>
                <w:color w:val="000000"/>
                <w:sz w:val="20"/>
              </w:rPr>
              <w:t xml:space="preserve">
"Қазақстан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 Көлік және коммуни- </w:t>
            </w:r>
            <w:r>
              <w:br/>
            </w:r>
            <w:r>
              <w:rPr>
                <w:rFonts w:ascii="Times New Roman"/>
                <w:b w:val="false"/>
                <w:i w:val="false"/>
                <w:color w:val="000000"/>
                <w:sz w:val="20"/>
              </w:rPr>
              <w:t xml:space="preserve">
кация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2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2 жылда 1 рет аттес- </w:t>
            </w:r>
            <w:r>
              <w:br/>
            </w:r>
            <w:r>
              <w:rPr>
                <w:rFonts w:ascii="Times New Roman"/>
                <w:b w:val="false"/>
                <w:i w:val="false"/>
                <w:color w:val="000000"/>
                <w:sz w:val="20"/>
              </w:rPr>
              <w:t xml:space="preserve">
тациядан өту. </w:t>
            </w:r>
            <w:r>
              <w:br/>
            </w:r>
            <w:r>
              <w:rPr>
                <w:rFonts w:ascii="Times New Roman"/>
                <w:b w:val="false"/>
                <w:i w:val="false"/>
                <w:color w:val="000000"/>
                <w:sz w:val="20"/>
              </w:rPr>
              <w:t xml:space="preserve">
Мемлекеттік тілді </w:t>
            </w:r>
            <w:r>
              <w:br/>
            </w:r>
            <w:r>
              <w:rPr>
                <w:rFonts w:ascii="Times New Roman"/>
                <w:b w:val="false"/>
                <w:i w:val="false"/>
                <w:color w:val="000000"/>
                <w:sz w:val="20"/>
              </w:rPr>
              <w:t xml:space="preserve">
білуі тиіс. </w:t>
            </w:r>
          </w:p>
        </w:tc>
      </w:tr>
      <w:tr>
        <w:trPr>
          <w:trHeight w:val="6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Локомотивтер мен локомотив бригадаларының жұмысын </w:t>
            </w:r>
            <w:r>
              <w:br/>
            </w:r>
            <w:r>
              <w:rPr>
                <w:rFonts w:ascii="Times New Roman"/>
                <w:b w:val="false"/>
                <w:i w:val="false"/>
                <w:color w:val="000000"/>
                <w:sz w:val="20"/>
              </w:rPr>
              <w:t>
</w:t>
            </w:r>
            <w:r>
              <w:rPr>
                <w:rFonts w:ascii="Times New Roman"/>
                <w:b/>
                <w:i w:val="false"/>
                <w:color w:val="000000"/>
                <w:sz w:val="20"/>
              </w:rPr>
              <w:t xml:space="preserve">ұйымдастыру бөлімі, шұғыл нұсқау беру жұмыстары бөлімі </w:t>
            </w:r>
          </w:p>
        </w:tc>
      </w:tr>
      <w:tr>
        <w:trPr>
          <w:trHeight w:val="286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Электрмен </w:t>
            </w:r>
            <w:r>
              <w:br/>
            </w:r>
            <w:r>
              <w:rPr>
                <w:rFonts w:ascii="Times New Roman"/>
                <w:b w:val="false"/>
                <w:i w:val="false"/>
                <w:color w:val="000000"/>
                <w:sz w:val="20"/>
              </w:rPr>
              <w:t xml:space="preserve">
қамтама- </w:t>
            </w:r>
            <w:r>
              <w:br/>
            </w:r>
            <w:r>
              <w:rPr>
                <w:rFonts w:ascii="Times New Roman"/>
                <w:b w:val="false"/>
                <w:i w:val="false"/>
                <w:color w:val="000000"/>
                <w:sz w:val="20"/>
              </w:rPr>
              <w:t xml:space="preserve">
сыз ету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көлі- </w:t>
            </w:r>
            <w:r>
              <w:br/>
            </w:r>
            <w:r>
              <w:rPr>
                <w:rFonts w:ascii="Times New Roman"/>
                <w:b w:val="false"/>
                <w:i w:val="false"/>
                <w:color w:val="000000"/>
                <w:sz w:val="20"/>
              </w:rPr>
              <w:t xml:space="preserve">
гінде); </w:t>
            </w:r>
            <w:r>
              <w:br/>
            </w:r>
            <w:r>
              <w:rPr>
                <w:rFonts w:ascii="Times New Roman"/>
                <w:b w:val="false"/>
                <w:i w:val="false"/>
                <w:color w:val="000000"/>
                <w:sz w:val="20"/>
              </w:rPr>
              <w:t xml:space="preserve">
050713 </w:t>
            </w:r>
            <w:r>
              <w:br/>
            </w:r>
            <w:r>
              <w:rPr>
                <w:rFonts w:ascii="Times New Roman"/>
                <w:b w:val="false"/>
                <w:i w:val="false"/>
                <w:color w:val="000000"/>
                <w:sz w:val="20"/>
              </w:rPr>
              <w:t xml:space="preserve">
Локомо- </w:t>
            </w:r>
            <w:r>
              <w:br/>
            </w:r>
            <w:r>
              <w:rPr>
                <w:rFonts w:ascii="Times New Roman"/>
                <w:b w:val="false"/>
                <w:i w:val="false"/>
                <w:color w:val="000000"/>
                <w:sz w:val="20"/>
              </w:rPr>
              <w:t xml:space="preserve">
тивтер; </w:t>
            </w:r>
            <w:r>
              <w:br/>
            </w:r>
            <w:r>
              <w:rPr>
                <w:rFonts w:ascii="Times New Roman"/>
                <w:b w:val="false"/>
                <w:i w:val="false"/>
                <w:color w:val="000000"/>
                <w:sz w:val="20"/>
              </w:rPr>
              <w:t xml:space="preserve">
050713 </w:t>
            </w:r>
            <w:r>
              <w:br/>
            </w:r>
            <w:r>
              <w:rPr>
                <w:rFonts w:ascii="Times New Roman"/>
                <w:b w:val="false"/>
                <w:i w:val="false"/>
                <w:color w:val="000000"/>
                <w:sz w:val="20"/>
              </w:rPr>
              <w:t xml:space="preserve">
Электрлі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050717 </w:t>
            </w:r>
            <w:r>
              <w:br/>
            </w:r>
            <w:r>
              <w:rPr>
                <w:rFonts w:ascii="Times New Roman"/>
                <w:b w:val="false"/>
                <w:i w:val="false"/>
                <w:color w:val="000000"/>
                <w:sz w:val="20"/>
              </w:rPr>
              <w:t xml:space="preserve">
Өндіріс- </w:t>
            </w:r>
            <w:r>
              <w:br/>
            </w:r>
            <w:r>
              <w:rPr>
                <w:rFonts w:ascii="Times New Roman"/>
                <w:b w:val="false"/>
                <w:i w:val="false"/>
                <w:color w:val="000000"/>
                <w:sz w:val="20"/>
              </w:rPr>
              <w:t xml:space="preserve">
тік жылу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тикасы;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көлі- </w:t>
            </w:r>
            <w:r>
              <w:br/>
            </w:r>
            <w:r>
              <w:rPr>
                <w:rFonts w:ascii="Times New Roman"/>
                <w:b w:val="false"/>
                <w:i w:val="false"/>
                <w:color w:val="000000"/>
                <w:sz w:val="20"/>
              </w:rPr>
              <w:t xml:space="preserve">
гінде);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5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 </w:t>
            </w:r>
            <w:r>
              <w:br/>
            </w:r>
            <w:r>
              <w:rPr>
                <w:rFonts w:ascii="Times New Roman"/>
                <w:b w:val="false"/>
                <w:i w:val="false"/>
                <w:color w:val="000000"/>
                <w:sz w:val="20"/>
              </w:rPr>
              <w:t xml:space="preserve">
гін қамтамасыз ету </w:t>
            </w:r>
            <w:r>
              <w:br/>
            </w:r>
            <w:r>
              <w:rPr>
                <w:rFonts w:ascii="Times New Roman"/>
                <w:b w:val="false"/>
                <w:i w:val="false"/>
                <w:color w:val="000000"/>
                <w:sz w:val="20"/>
              </w:rPr>
              <w:t xml:space="preserve">
шараларын белгілейтін </w:t>
            </w:r>
            <w:r>
              <w:br/>
            </w:r>
            <w:r>
              <w:rPr>
                <w:rFonts w:ascii="Times New Roman"/>
                <w:b w:val="false"/>
                <w:i w:val="false"/>
                <w:color w:val="000000"/>
                <w:sz w:val="20"/>
              </w:rPr>
              <w:t xml:space="preserve">
"Қазақстан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 Көлік және коммуни- </w:t>
            </w:r>
            <w:r>
              <w:br/>
            </w:r>
            <w:r>
              <w:rPr>
                <w:rFonts w:ascii="Times New Roman"/>
                <w:b w:val="false"/>
                <w:i w:val="false"/>
                <w:color w:val="000000"/>
                <w:sz w:val="20"/>
              </w:rPr>
              <w:t xml:space="preserve">
кация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2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2 жылда 1 рет </w:t>
            </w:r>
            <w:r>
              <w:br/>
            </w:r>
            <w:r>
              <w:rPr>
                <w:rFonts w:ascii="Times New Roman"/>
                <w:b w:val="false"/>
                <w:i w:val="false"/>
                <w:color w:val="000000"/>
                <w:sz w:val="20"/>
              </w:rPr>
              <w:t xml:space="preserve">
аттестациядан өту. </w:t>
            </w:r>
          </w:p>
        </w:tc>
      </w:tr>
      <w:tr>
        <w:trPr>
          <w:trHeight w:val="409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Электрмен </w:t>
            </w:r>
            <w:r>
              <w:br/>
            </w:r>
            <w:r>
              <w:rPr>
                <w:rFonts w:ascii="Times New Roman"/>
                <w:b w:val="false"/>
                <w:i w:val="false"/>
                <w:color w:val="000000"/>
                <w:sz w:val="20"/>
              </w:rPr>
              <w:t xml:space="preserve">
қамтама- </w:t>
            </w:r>
            <w:r>
              <w:br/>
            </w:r>
            <w:r>
              <w:rPr>
                <w:rFonts w:ascii="Times New Roman"/>
                <w:b w:val="false"/>
                <w:i w:val="false"/>
                <w:color w:val="000000"/>
                <w:sz w:val="20"/>
              </w:rPr>
              <w:t xml:space="preserve">
сыз ету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көлі- </w:t>
            </w:r>
            <w:r>
              <w:br/>
            </w:r>
            <w:r>
              <w:rPr>
                <w:rFonts w:ascii="Times New Roman"/>
                <w:b w:val="false"/>
                <w:i w:val="false"/>
                <w:color w:val="000000"/>
                <w:sz w:val="20"/>
              </w:rPr>
              <w:t xml:space="preserve">
гінде); </w:t>
            </w:r>
            <w:r>
              <w:br/>
            </w:r>
            <w:r>
              <w:rPr>
                <w:rFonts w:ascii="Times New Roman"/>
                <w:b w:val="false"/>
                <w:i w:val="false"/>
                <w:color w:val="000000"/>
                <w:sz w:val="20"/>
              </w:rPr>
              <w:t xml:space="preserve">
050713 </w:t>
            </w:r>
            <w:r>
              <w:br/>
            </w:r>
            <w:r>
              <w:rPr>
                <w:rFonts w:ascii="Times New Roman"/>
                <w:b w:val="false"/>
                <w:i w:val="false"/>
                <w:color w:val="000000"/>
                <w:sz w:val="20"/>
              </w:rPr>
              <w:t xml:space="preserve">
Локомо- </w:t>
            </w:r>
            <w:r>
              <w:br/>
            </w:r>
            <w:r>
              <w:rPr>
                <w:rFonts w:ascii="Times New Roman"/>
                <w:b w:val="false"/>
                <w:i w:val="false"/>
                <w:color w:val="000000"/>
                <w:sz w:val="20"/>
              </w:rPr>
              <w:t xml:space="preserve">
тивтер; </w:t>
            </w:r>
            <w:r>
              <w:br/>
            </w:r>
            <w:r>
              <w:rPr>
                <w:rFonts w:ascii="Times New Roman"/>
                <w:b w:val="false"/>
                <w:i w:val="false"/>
                <w:color w:val="000000"/>
                <w:sz w:val="20"/>
              </w:rPr>
              <w:t xml:space="preserve">
050713 </w:t>
            </w:r>
            <w:r>
              <w:br/>
            </w:r>
            <w:r>
              <w:rPr>
                <w:rFonts w:ascii="Times New Roman"/>
                <w:b w:val="false"/>
                <w:i w:val="false"/>
                <w:color w:val="000000"/>
                <w:sz w:val="20"/>
              </w:rPr>
              <w:t xml:space="preserve">
Электрлі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көлі- </w:t>
            </w:r>
            <w:r>
              <w:br/>
            </w:r>
            <w:r>
              <w:rPr>
                <w:rFonts w:ascii="Times New Roman"/>
                <w:b w:val="false"/>
                <w:i w:val="false"/>
                <w:color w:val="000000"/>
                <w:sz w:val="20"/>
              </w:rPr>
              <w:t xml:space="preserve">
гінде);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Көтерілу </w:t>
            </w:r>
            <w:r>
              <w:br/>
            </w:r>
            <w:r>
              <w:rPr>
                <w:rFonts w:ascii="Times New Roman"/>
                <w:b w:val="false"/>
                <w:i w:val="false"/>
                <w:color w:val="000000"/>
                <w:sz w:val="20"/>
              </w:rPr>
              <w:t xml:space="preserve">
көлігі,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жол ма- </w:t>
            </w:r>
            <w:r>
              <w:br/>
            </w:r>
            <w:r>
              <w:rPr>
                <w:rFonts w:ascii="Times New Roman"/>
                <w:b w:val="false"/>
                <w:i w:val="false"/>
                <w:color w:val="000000"/>
                <w:sz w:val="20"/>
              </w:rPr>
              <w:t xml:space="preserve">
шиналары </w:t>
            </w:r>
            <w:r>
              <w:br/>
            </w:r>
            <w:r>
              <w:rPr>
                <w:rFonts w:ascii="Times New Roman"/>
                <w:b w:val="false"/>
                <w:i w:val="false"/>
                <w:color w:val="000000"/>
                <w:sz w:val="20"/>
              </w:rPr>
              <w:t xml:space="preserve">
мен жаб- </w:t>
            </w:r>
            <w:r>
              <w:br/>
            </w:r>
            <w:r>
              <w:rPr>
                <w:rFonts w:ascii="Times New Roman"/>
                <w:b w:val="false"/>
                <w:i w:val="false"/>
                <w:color w:val="000000"/>
                <w:sz w:val="20"/>
              </w:rPr>
              <w:t xml:space="preserve">
дықтары; </w:t>
            </w:r>
            <w:r>
              <w:br/>
            </w:r>
            <w:r>
              <w:rPr>
                <w:rFonts w:ascii="Times New Roman"/>
                <w:b w:val="false"/>
                <w:i w:val="false"/>
                <w:color w:val="000000"/>
                <w:sz w:val="20"/>
              </w:rPr>
              <w:t xml:space="preserve">
050717 </w:t>
            </w:r>
            <w:r>
              <w:br/>
            </w:r>
            <w:r>
              <w:rPr>
                <w:rFonts w:ascii="Times New Roman"/>
                <w:b w:val="false"/>
                <w:i w:val="false"/>
                <w:color w:val="000000"/>
                <w:sz w:val="20"/>
              </w:rPr>
              <w:t xml:space="preserve">
Өндіріс- </w:t>
            </w:r>
            <w:r>
              <w:br/>
            </w:r>
            <w:r>
              <w:rPr>
                <w:rFonts w:ascii="Times New Roman"/>
                <w:b w:val="false"/>
                <w:i w:val="false"/>
                <w:color w:val="000000"/>
                <w:sz w:val="20"/>
              </w:rPr>
              <w:t xml:space="preserve">
тік жылу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тикасы; </w:t>
            </w:r>
            <w:r>
              <w:br/>
            </w:r>
            <w:r>
              <w:rPr>
                <w:rFonts w:ascii="Times New Roman"/>
                <w:b w:val="false"/>
                <w:i w:val="false"/>
                <w:color w:val="000000"/>
                <w:sz w:val="20"/>
              </w:rPr>
              <w:t xml:space="preserve">
050703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лық жүйе- </w:t>
            </w:r>
            <w:r>
              <w:br/>
            </w:r>
            <w:r>
              <w:rPr>
                <w:rFonts w:ascii="Times New Roman"/>
                <w:b w:val="false"/>
                <w:i w:val="false"/>
                <w:color w:val="000000"/>
                <w:sz w:val="20"/>
              </w:rPr>
              <w:t xml:space="preserve">
дегі бас- </w:t>
            </w:r>
            <w:r>
              <w:br/>
            </w:r>
            <w:r>
              <w:rPr>
                <w:rFonts w:ascii="Times New Roman"/>
                <w:b w:val="false"/>
                <w:i w:val="false"/>
                <w:color w:val="000000"/>
                <w:sz w:val="20"/>
              </w:rPr>
              <w:t xml:space="preserve">
қару мен </w:t>
            </w:r>
            <w:r>
              <w:br/>
            </w:r>
            <w:r>
              <w:rPr>
                <w:rFonts w:ascii="Times New Roman"/>
                <w:b w:val="false"/>
                <w:i w:val="false"/>
                <w:color w:val="000000"/>
                <w:sz w:val="20"/>
              </w:rPr>
              <w:t xml:space="preserve">
информа- </w:t>
            </w:r>
            <w:r>
              <w:br/>
            </w:r>
            <w:r>
              <w:rPr>
                <w:rFonts w:ascii="Times New Roman"/>
                <w:b w:val="false"/>
                <w:i w:val="false"/>
                <w:color w:val="000000"/>
                <w:sz w:val="20"/>
              </w:rPr>
              <w:t xml:space="preserve">
тика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 </w:t>
            </w:r>
            <w:r>
              <w:br/>
            </w:r>
            <w:r>
              <w:rPr>
                <w:rFonts w:ascii="Times New Roman"/>
                <w:b w:val="false"/>
                <w:i w:val="false"/>
                <w:color w:val="000000"/>
                <w:sz w:val="20"/>
              </w:rPr>
              <w:t xml:space="preserve">
гін қамтамасыз ету </w:t>
            </w:r>
            <w:r>
              <w:br/>
            </w:r>
            <w:r>
              <w:rPr>
                <w:rFonts w:ascii="Times New Roman"/>
                <w:b w:val="false"/>
                <w:i w:val="false"/>
                <w:color w:val="000000"/>
                <w:sz w:val="20"/>
              </w:rPr>
              <w:t xml:space="preserve">
шараларын белгілейтін </w:t>
            </w:r>
            <w:r>
              <w:br/>
            </w:r>
            <w:r>
              <w:rPr>
                <w:rFonts w:ascii="Times New Roman"/>
                <w:b w:val="false"/>
                <w:i w:val="false"/>
                <w:color w:val="000000"/>
                <w:sz w:val="20"/>
              </w:rPr>
              <w:t xml:space="preserve">
"Қазақстан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 Көлік және коммуни- </w:t>
            </w:r>
            <w:r>
              <w:br/>
            </w:r>
            <w:r>
              <w:rPr>
                <w:rFonts w:ascii="Times New Roman"/>
                <w:b w:val="false"/>
                <w:i w:val="false"/>
                <w:color w:val="000000"/>
                <w:sz w:val="20"/>
              </w:rPr>
              <w:t xml:space="preserve">
кация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2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2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Отын-жылжымалы құрамды жөндеу басқармасы </w:t>
            </w:r>
            <w:r>
              <w:br/>
            </w:r>
            <w:r>
              <w:rPr>
                <w:rFonts w:ascii="Times New Roman"/>
                <w:b w:val="false"/>
                <w:i w:val="false"/>
                <w:color w:val="000000"/>
                <w:sz w:val="20"/>
              </w:rPr>
              <w:t>
</w:t>
            </w:r>
            <w:r>
              <w:rPr>
                <w:rFonts w:ascii="Times New Roman"/>
                <w:b/>
                <w:i w:val="false"/>
                <w:color w:val="000000"/>
                <w:sz w:val="20"/>
              </w:rPr>
              <w:t xml:space="preserve">(Бұдан былай - ОЖҚ) </w:t>
            </w:r>
          </w:p>
        </w:tc>
      </w:tr>
      <w:tr>
        <w:trPr>
          <w:trHeight w:val="348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және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 </w:t>
            </w:r>
            <w:r>
              <w:br/>
            </w:r>
            <w:r>
              <w:rPr>
                <w:rFonts w:ascii="Times New Roman"/>
                <w:b w:val="false"/>
                <w:i w:val="false"/>
                <w:color w:val="000000"/>
                <w:sz w:val="20"/>
              </w:rPr>
              <w:t xml:space="preserve">
ну;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5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 </w:t>
            </w:r>
            <w:r>
              <w:br/>
            </w:r>
            <w:r>
              <w:rPr>
                <w:rFonts w:ascii="Times New Roman"/>
                <w:b w:val="false"/>
                <w:i w:val="false"/>
                <w:color w:val="000000"/>
                <w:sz w:val="20"/>
              </w:rPr>
              <w:t xml:space="preserve">
гін қамтамасыз ету </w:t>
            </w:r>
            <w:r>
              <w:br/>
            </w:r>
            <w:r>
              <w:rPr>
                <w:rFonts w:ascii="Times New Roman"/>
                <w:b w:val="false"/>
                <w:i w:val="false"/>
                <w:color w:val="000000"/>
                <w:sz w:val="20"/>
              </w:rPr>
              <w:t xml:space="preserve">
шараларын белгілейтін </w:t>
            </w:r>
            <w:r>
              <w:br/>
            </w:r>
            <w:r>
              <w:rPr>
                <w:rFonts w:ascii="Times New Roman"/>
                <w:b w:val="false"/>
                <w:i w:val="false"/>
                <w:color w:val="000000"/>
                <w:sz w:val="20"/>
              </w:rPr>
              <w:t xml:space="preserve">
"Қазақстан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 Көлік және коммуни- </w:t>
            </w:r>
            <w:r>
              <w:br/>
            </w:r>
            <w:r>
              <w:rPr>
                <w:rFonts w:ascii="Times New Roman"/>
                <w:b w:val="false"/>
                <w:i w:val="false"/>
                <w:color w:val="000000"/>
                <w:sz w:val="20"/>
              </w:rPr>
              <w:t xml:space="preserve">
кация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стратегиялық жоспар- </w:t>
            </w:r>
            <w:r>
              <w:br/>
            </w:r>
            <w:r>
              <w:rPr>
                <w:rFonts w:ascii="Times New Roman"/>
                <w:b w:val="false"/>
                <w:i w:val="false"/>
                <w:color w:val="000000"/>
                <w:sz w:val="20"/>
              </w:rPr>
              <w:t xml:space="preserve">
лау, талдауды білу. </w:t>
            </w:r>
            <w:r>
              <w:br/>
            </w:r>
            <w:r>
              <w:rPr>
                <w:rFonts w:ascii="Times New Roman"/>
                <w:b w:val="false"/>
                <w:i w:val="false"/>
                <w:color w:val="000000"/>
                <w:sz w:val="20"/>
              </w:rPr>
              <w:t xml:space="preserve">
Мемлекеттік тілді </w:t>
            </w:r>
            <w:r>
              <w:br/>
            </w:r>
            <w:r>
              <w:rPr>
                <w:rFonts w:ascii="Times New Roman"/>
                <w:b w:val="false"/>
                <w:i w:val="false"/>
                <w:color w:val="000000"/>
                <w:sz w:val="20"/>
              </w:rPr>
              <w:t xml:space="preserve">
білу. 2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2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Локомотивтерді қабылдау бөлімі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Электрмен </w:t>
            </w:r>
            <w:r>
              <w:br/>
            </w:r>
            <w:r>
              <w:rPr>
                <w:rFonts w:ascii="Times New Roman"/>
                <w:b w:val="false"/>
                <w:i w:val="false"/>
                <w:color w:val="000000"/>
                <w:sz w:val="20"/>
              </w:rPr>
              <w:t xml:space="preserve">
қамтама- </w:t>
            </w:r>
            <w:r>
              <w:br/>
            </w:r>
            <w:r>
              <w:rPr>
                <w:rFonts w:ascii="Times New Roman"/>
                <w:b w:val="false"/>
                <w:i w:val="false"/>
                <w:color w:val="000000"/>
                <w:sz w:val="20"/>
              </w:rPr>
              <w:t xml:space="preserve">
сыз ету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көлі- </w:t>
            </w:r>
            <w:r>
              <w:br/>
            </w:r>
            <w:r>
              <w:rPr>
                <w:rFonts w:ascii="Times New Roman"/>
                <w:b w:val="false"/>
                <w:i w:val="false"/>
                <w:color w:val="000000"/>
                <w:sz w:val="20"/>
              </w:rPr>
              <w:t xml:space="preserve">
гінде); </w:t>
            </w:r>
            <w:r>
              <w:br/>
            </w:r>
            <w:r>
              <w:rPr>
                <w:rFonts w:ascii="Times New Roman"/>
                <w:b w:val="false"/>
                <w:i w:val="false"/>
                <w:color w:val="000000"/>
                <w:sz w:val="20"/>
              </w:rPr>
              <w:t xml:space="preserve">
050713 </w:t>
            </w:r>
            <w:r>
              <w:br/>
            </w:r>
            <w:r>
              <w:rPr>
                <w:rFonts w:ascii="Times New Roman"/>
                <w:b w:val="false"/>
                <w:i w:val="false"/>
                <w:color w:val="000000"/>
                <w:sz w:val="20"/>
              </w:rPr>
              <w:t xml:space="preserve">
Локомо- </w:t>
            </w:r>
            <w:r>
              <w:br/>
            </w:r>
            <w:r>
              <w:rPr>
                <w:rFonts w:ascii="Times New Roman"/>
                <w:b w:val="false"/>
                <w:i w:val="false"/>
                <w:color w:val="000000"/>
                <w:sz w:val="20"/>
              </w:rPr>
              <w:t xml:space="preserve">
тивтер; </w:t>
            </w:r>
            <w:r>
              <w:br/>
            </w:r>
            <w:r>
              <w:rPr>
                <w:rFonts w:ascii="Times New Roman"/>
                <w:b w:val="false"/>
                <w:i w:val="false"/>
                <w:color w:val="000000"/>
                <w:sz w:val="20"/>
              </w:rPr>
              <w:t xml:space="preserve">
050713 </w:t>
            </w:r>
            <w:r>
              <w:br/>
            </w:r>
            <w:r>
              <w:rPr>
                <w:rFonts w:ascii="Times New Roman"/>
                <w:b w:val="false"/>
                <w:i w:val="false"/>
                <w:color w:val="000000"/>
                <w:sz w:val="20"/>
              </w:rPr>
              <w:t xml:space="preserve">
Электрлі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050717 </w:t>
            </w:r>
            <w:r>
              <w:br/>
            </w:r>
            <w:r>
              <w:rPr>
                <w:rFonts w:ascii="Times New Roman"/>
                <w:b w:val="false"/>
                <w:i w:val="false"/>
                <w:color w:val="000000"/>
                <w:sz w:val="20"/>
              </w:rPr>
              <w:t xml:space="preserve">
Өндіріс- </w:t>
            </w:r>
            <w:r>
              <w:br/>
            </w:r>
            <w:r>
              <w:rPr>
                <w:rFonts w:ascii="Times New Roman"/>
                <w:b w:val="false"/>
                <w:i w:val="false"/>
                <w:color w:val="000000"/>
                <w:sz w:val="20"/>
              </w:rPr>
              <w:t xml:space="preserve">
тік жылу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 </w:t>
            </w:r>
            <w:r>
              <w:br/>
            </w:r>
            <w:r>
              <w:rPr>
                <w:rFonts w:ascii="Times New Roman"/>
                <w:b w:val="false"/>
                <w:i w:val="false"/>
                <w:color w:val="000000"/>
                <w:sz w:val="20"/>
              </w:rPr>
              <w:t xml:space="preserve">
гін қамтамасыз ету </w:t>
            </w:r>
            <w:r>
              <w:br/>
            </w:r>
            <w:r>
              <w:rPr>
                <w:rFonts w:ascii="Times New Roman"/>
                <w:b w:val="false"/>
                <w:i w:val="false"/>
                <w:color w:val="000000"/>
                <w:sz w:val="20"/>
              </w:rPr>
              <w:t xml:space="preserve">
шараларын белгілейтін </w:t>
            </w:r>
            <w:r>
              <w:br/>
            </w:r>
            <w:r>
              <w:rPr>
                <w:rFonts w:ascii="Times New Roman"/>
                <w:b w:val="false"/>
                <w:i w:val="false"/>
                <w:color w:val="000000"/>
                <w:sz w:val="20"/>
              </w:rPr>
              <w:t xml:space="preserve">
"Қазақстан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 Көлік және коммуни- </w:t>
            </w:r>
            <w:r>
              <w:br/>
            </w:r>
            <w:r>
              <w:rPr>
                <w:rFonts w:ascii="Times New Roman"/>
                <w:b w:val="false"/>
                <w:i w:val="false"/>
                <w:color w:val="000000"/>
                <w:sz w:val="20"/>
              </w:rPr>
              <w:t xml:space="preserve">
кация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2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2 жылда 1 рет </w:t>
            </w:r>
            <w:r>
              <w:br/>
            </w:r>
            <w:r>
              <w:rPr>
                <w:rFonts w:ascii="Times New Roman"/>
                <w:b w:val="false"/>
                <w:i w:val="false"/>
                <w:color w:val="000000"/>
                <w:sz w:val="20"/>
              </w:rPr>
              <w:t xml:space="preserve">
аттестациядан өту. </w:t>
            </w:r>
          </w:p>
        </w:tc>
      </w:tr>
      <w:tr>
        <w:trPr>
          <w:trHeight w:val="310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Локомо- </w:t>
            </w:r>
            <w:r>
              <w:br/>
            </w:r>
            <w:r>
              <w:rPr>
                <w:rFonts w:ascii="Times New Roman"/>
                <w:b w:val="false"/>
                <w:i w:val="false"/>
                <w:color w:val="000000"/>
                <w:sz w:val="20"/>
              </w:rPr>
              <w:t xml:space="preserve">
тивтерді </w:t>
            </w:r>
            <w:r>
              <w:br/>
            </w:r>
            <w:r>
              <w:rPr>
                <w:rFonts w:ascii="Times New Roman"/>
                <w:b w:val="false"/>
                <w:i w:val="false"/>
                <w:color w:val="000000"/>
                <w:sz w:val="20"/>
              </w:rPr>
              <w:t xml:space="preserve">
қабылдау </w:t>
            </w:r>
            <w:r>
              <w:br/>
            </w:r>
            <w:r>
              <w:rPr>
                <w:rFonts w:ascii="Times New Roman"/>
                <w:b w:val="false"/>
                <w:i w:val="false"/>
                <w:color w:val="000000"/>
                <w:sz w:val="20"/>
              </w:rPr>
              <w:t xml:space="preserve">
инспекторы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2807002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қоз- </w:t>
            </w:r>
            <w:r>
              <w:br/>
            </w:r>
            <w:r>
              <w:rPr>
                <w:rFonts w:ascii="Times New Roman"/>
                <w:b w:val="false"/>
                <w:i w:val="false"/>
                <w:color w:val="000000"/>
                <w:sz w:val="20"/>
              </w:rPr>
              <w:t xml:space="preserve">
ғалыс құ- </w:t>
            </w:r>
            <w:r>
              <w:br/>
            </w:r>
            <w:r>
              <w:rPr>
                <w:rFonts w:ascii="Times New Roman"/>
                <w:b w:val="false"/>
                <w:i w:val="false"/>
                <w:color w:val="000000"/>
                <w:sz w:val="20"/>
              </w:rPr>
              <w:t xml:space="preserve">
рамын </w:t>
            </w:r>
            <w:r>
              <w:br/>
            </w:r>
            <w:r>
              <w:rPr>
                <w:rFonts w:ascii="Times New Roman"/>
                <w:b w:val="false"/>
                <w:i w:val="false"/>
                <w:color w:val="000000"/>
                <w:sz w:val="20"/>
              </w:rPr>
              <w:t xml:space="preserve">
пайдала- </w:t>
            </w:r>
            <w:r>
              <w:br/>
            </w:r>
            <w:r>
              <w:rPr>
                <w:rFonts w:ascii="Times New Roman"/>
                <w:b w:val="false"/>
                <w:i w:val="false"/>
                <w:color w:val="000000"/>
                <w:sz w:val="20"/>
              </w:rPr>
              <w:t xml:space="preserve">
ну және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3022001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 құ- </w:t>
            </w:r>
            <w:r>
              <w:br/>
            </w:r>
            <w:r>
              <w:rPr>
                <w:rFonts w:ascii="Times New Roman"/>
                <w:b w:val="false"/>
                <w:i w:val="false"/>
                <w:color w:val="000000"/>
                <w:sz w:val="20"/>
              </w:rPr>
              <w:t xml:space="preserve">
жаттарын </w:t>
            </w:r>
            <w:r>
              <w:br/>
            </w:r>
            <w:r>
              <w:rPr>
                <w:rFonts w:ascii="Times New Roman"/>
                <w:b w:val="false"/>
                <w:i w:val="false"/>
                <w:color w:val="000000"/>
                <w:sz w:val="20"/>
              </w:rPr>
              <w:t xml:space="preserve">
өңдеу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рәсімдеу;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 </w:t>
            </w:r>
            <w:r>
              <w:br/>
            </w:r>
            <w:r>
              <w:rPr>
                <w:rFonts w:ascii="Times New Roman"/>
                <w:b w:val="false"/>
                <w:i w:val="false"/>
                <w:color w:val="000000"/>
                <w:sz w:val="20"/>
              </w:rPr>
              <w:t xml:space="preserve">
гін қамтамасыз ету </w:t>
            </w:r>
            <w:r>
              <w:br/>
            </w:r>
            <w:r>
              <w:rPr>
                <w:rFonts w:ascii="Times New Roman"/>
                <w:b w:val="false"/>
                <w:i w:val="false"/>
                <w:color w:val="000000"/>
                <w:sz w:val="20"/>
              </w:rPr>
              <w:t xml:space="preserve">
шараларын белгілейтін </w:t>
            </w:r>
            <w:r>
              <w:br/>
            </w:r>
            <w:r>
              <w:rPr>
                <w:rFonts w:ascii="Times New Roman"/>
                <w:b w:val="false"/>
                <w:i w:val="false"/>
                <w:color w:val="000000"/>
                <w:sz w:val="20"/>
              </w:rPr>
              <w:t xml:space="preserve">
"Қазақстан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 Көлік және коммуни- </w:t>
            </w:r>
            <w:r>
              <w:br/>
            </w:r>
            <w:r>
              <w:rPr>
                <w:rFonts w:ascii="Times New Roman"/>
                <w:b w:val="false"/>
                <w:i w:val="false"/>
                <w:color w:val="000000"/>
                <w:sz w:val="20"/>
              </w:rPr>
              <w:t xml:space="preserve">
кация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Кәсіби оқыту </w:t>
            </w:r>
            <w:r>
              <w:br/>
            </w:r>
            <w:r>
              <w:rPr>
                <w:rFonts w:ascii="Times New Roman"/>
                <w:b w:val="false"/>
                <w:i w:val="false"/>
                <w:color w:val="000000"/>
                <w:sz w:val="20"/>
              </w:rPr>
              <w:t xml:space="preserve">
мен біліктілігін </w:t>
            </w:r>
            <w:r>
              <w:br/>
            </w:r>
            <w:r>
              <w:rPr>
                <w:rFonts w:ascii="Times New Roman"/>
                <w:b w:val="false"/>
                <w:i w:val="false"/>
                <w:color w:val="000000"/>
                <w:sz w:val="20"/>
              </w:rPr>
              <w:t xml:space="preserve">
көтеру. 2 жылда 1 рет </w:t>
            </w:r>
            <w:r>
              <w:br/>
            </w:r>
            <w:r>
              <w:rPr>
                <w:rFonts w:ascii="Times New Roman"/>
                <w:b w:val="false"/>
                <w:i w:val="false"/>
                <w:color w:val="000000"/>
                <w:sz w:val="20"/>
              </w:rPr>
              <w:t xml:space="preserve">
аттестациядан өту. </w:t>
            </w:r>
          </w:p>
        </w:tc>
      </w:tr>
      <w:tr>
        <w:trPr>
          <w:trHeight w:val="414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Электрмен </w:t>
            </w:r>
            <w:r>
              <w:br/>
            </w:r>
            <w:r>
              <w:rPr>
                <w:rFonts w:ascii="Times New Roman"/>
                <w:b w:val="false"/>
                <w:i w:val="false"/>
                <w:color w:val="000000"/>
                <w:sz w:val="20"/>
              </w:rPr>
              <w:t xml:space="preserve">
қамтама- </w:t>
            </w:r>
            <w:r>
              <w:br/>
            </w:r>
            <w:r>
              <w:rPr>
                <w:rFonts w:ascii="Times New Roman"/>
                <w:b w:val="false"/>
                <w:i w:val="false"/>
                <w:color w:val="000000"/>
                <w:sz w:val="20"/>
              </w:rPr>
              <w:t xml:space="preserve">
сыз ету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көлі- </w:t>
            </w:r>
            <w:r>
              <w:br/>
            </w:r>
            <w:r>
              <w:rPr>
                <w:rFonts w:ascii="Times New Roman"/>
                <w:b w:val="false"/>
                <w:i w:val="false"/>
                <w:color w:val="000000"/>
                <w:sz w:val="20"/>
              </w:rPr>
              <w:t xml:space="preserve">
гінде); </w:t>
            </w:r>
            <w:r>
              <w:br/>
            </w:r>
            <w:r>
              <w:rPr>
                <w:rFonts w:ascii="Times New Roman"/>
                <w:b w:val="false"/>
                <w:i w:val="false"/>
                <w:color w:val="000000"/>
                <w:sz w:val="20"/>
              </w:rPr>
              <w:t xml:space="preserve">
050713 </w:t>
            </w:r>
            <w:r>
              <w:br/>
            </w:r>
            <w:r>
              <w:rPr>
                <w:rFonts w:ascii="Times New Roman"/>
                <w:b w:val="false"/>
                <w:i w:val="false"/>
                <w:color w:val="000000"/>
                <w:sz w:val="20"/>
              </w:rPr>
              <w:t xml:space="preserve">
Локомо- </w:t>
            </w:r>
            <w:r>
              <w:br/>
            </w:r>
            <w:r>
              <w:rPr>
                <w:rFonts w:ascii="Times New Roman"/>
                <w:b w:val="false"/>
                <w:i w:val="false"/>
                <w:color w:val="000000"/>
                <w:sz w:val="20"/>
              </w:rPr>
              <w:t xml:space="preserve">
тивтер; </w:t>
            </w:r>
            <w:r>
              <w:br/>
            </w:r>
            <w:r>
              <w:rPr>
                <w:rFonts w:ascii="Times New Roman"/>
                <w:b w:val="false"/>
                <w:i w:val="false"/>
                <w:color w:val="000000"/>
                <w:sz w:val="20"/>
              </w:rPr>
              <w:t xml:space="preserve">
050713 </w:t>
            </w:r>
            <w:r>
              <w:br/>
            </w:r>
            <w:r>
              <w:rPr>
                <w:rFonts w:ascii="Times New Roman"/>
                <w:b w:val="false"/>
                <w:i w:val="false"/>
                <w:color w:val="000000"/>
                <w:sz w:val="20"/>
              </w:rPr>
              <w:t xml:space="preserve">
Электрлі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көлі- </w:t>
            </w:r>
            <w:r>
              <w:br/>
            </w:r>
            <w:r>
              <w:rPr>
                <w:rFonts w:ascii="Times New Roman"/>
                <w:b w:val="false"/>
                <w:i w:val="false"/>
                <w:color w:val="000000"/>
                <w:sz w:val="20"/>
              </w:rPr>
              <w:t xml:space="preserve">
гінде);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Көтерілу </w:t>
            </w:r>
            <w:r>
              <w:br/>
            </w:r>
            <w:r>
              <w:rPr>
                <w:rFonts w:ascii="Times New Roman"/>
                <w:b w:val="false"/>
                <w:i w:val="false"/>
                <w:color w:val="000000"/>
                <w:sz w:val="20"/>
              </w:rPr>
              <w:t xml:space="preserve">
көлігі,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жол маши- </w:t>
            </w:r>
            <w:r>
              <w:br/>
            </w:r>
            <w:r>
              <w:rPr>
                <w:rFonts w:ascii="Times New Roman"/>
                <w:b w:val="false"/>
                <w:i w:val="false"/>
                <w:color w:val="000000"/>
                <w:sz w:val="20"/>
              </w:rPr>
              <w:t xml:space="preserve">
налары </w:t>
            </w:r>
            <w:r>
              <w:br/>
            </w:r>
            <w:r>
              <w:rPr>
                <w:rFonts w:ascii="Times New Roman"/>
                <w:b w:val="false"/>
                <w:i w:val="false"/>
                <w:color w:val="000000"/>
                <w:sz w:val="20"/>
              </w:rPr>
              <w:t xml:space="preserve">
және жаб- </w:t>
            </w:r>
            <w:r>
              <w:br/>
            </w:r>
            <w:r>
              <w:rPr>
                <w:rFonts w:ascii="Times New Roman"/>
                <w:b w:val="false"/>
                <w:i w:val="false"/>
                <w:color w:val="000000"/>
                <w:sz w:val="20"/>
              </w:rPr>
              <w:t xml:space="preserve">
дықтары; </w:t>
            </w:r>
            <w:r>
              <w:br/>
            </w:r>
            <w:r>
              <w:rPr>
                <w:rFonts w:ascii="Times New Roman"/>
                <w:b w:val="false"/>
                <w:i w:val="false"/>
                <w:color w:val="000000"/>
                <w:sz w:val="20"/>
              </w:rPr>
              <w:t xml:space="preserve">
050717 </w:t>
            </w:r>
            <w:r>
              <w:br/>
            </w:r>
            <w:r>
              <w:rPr>
                <w:rFonts w:ascii="Times New Roman"/>
                <w:b w:val="false"/>
                <w:i w:val="false"/>
                <w:color w:val="000000"/>
                <w:sz w:val="20"/>
              </w:rPr>
              <w:t xml:space="preserve">
Өндіріс- </w:t>
            </w:r>
            <w:r>
              <w:br/>
            </w:r>
            <w:r>
              <w:rPr>
                <w:rFonts w:ascii="Times New Roman"/>
                <w:b w:val="false"/>
                <w:i w:val="false"/>
                <w:color w:val="000000"/>
                <w:sz w:val="20"/>
              </w:rPr>
              <w:t xml:space="preserve">
тік жылу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тикасы; </w:t>
            </w:r>
            <w:r>
              <w:br/>
            </w:r>
            <w:r>
              <w:rPr>
                <w:rFonts w:ascii="Times New Roman"/>
                <w:b w:val="false"/>
                <w:i w:val="false"/>
                <w:color w:val="000000"/>
                <w:sz w:val="20"/>
              </w:rPr>
              <w:t xml:space="preserve">
050703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жүйедегі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мен ин- </w:t>
            </w:r>
            <w:r>
              <w:br/>
            </w:r>
            <w:r>
              <w:rPr>
                <w:rFonts w:ascii="Times New Roman"/>
                <w:b w:val="false"/>
                <w:i w:val="false"/>
                <w:color w:val="000000"/>
                <w:sz w:val="20"/>
              </w:rPr>
              <w:t xml:space="preserve">
форматика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 </w:t>
            </w:r>
            <w:r>
              <w:br/>
            </w:r>
            <w:r>
              <w:rPr>
                <w:rFonts w:ascii="Times New Roman"/>
                <w:b w:val="false"/>
                <w:i w:val="false"/>
                <w:color w:val="000000"/>
                <w:sz w:val="20"/>
              </w:rPr>
              <w:t xml:space="preserve">
гін қамтамасыз ету </w:t>
            </w:r>
            <w:r>
              <w:br/>
            </w:r>
            <w:r>
              <w:rPr>
                <w:rFonts w:ascii="Times New Roman"/>
                <w:b w:val="false"/>
                <w:i w:val="false"/>
                <w:color w:val="000000"/>
                <w:sz w:val="20"/>
              </w:rPr>
              <w:t xml:space="preserve">
шараларын белгілейтін </w:t>
            </w:r>
            <w:r>
              <w:br/>
            </w:r>
            <w:r>
              <w:rPr>
                <w:rFonts w:ascii="Times New Roman"/>
                <w:b w:val="false"/>
                <w:i w:val="false"/>
                <w:color w:val="000000"/>
                <w:sz w:val="20"/>
              </w:rPr>
              <w:t xml:space="preserve">
"Қазақстан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 Көлік және коммуни- </w:t>
            </w:r>
            <w:r>
              <w:br/>
            </w:r>
            <w:r>
              <w:rPr>
                <w:rFonts w:ascii="Times New Roman"/>
                <w:b w:val="false"/>
                <w:i w:val="false"/>
                <w:color w:val="000000"/>
                <w:sz w:val="20"/>
              </w:rPr>
              <w:t xml:space="preserve">
кация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2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2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Қозғалыс қауіпсіздігі бөлімі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Электрмен </w:t>
            </w:r>
            <w:r>
              <w:br/>
            </w:r>
            <w:r>
              <w:rPr>
                <w:rFonts w:ascii="Times New Roman"/>
                <w:b w:val="false"/>
                <w:i w:val="false"/>
                <w:color w:val="000000"/>
                <w:sz w:val="20"/>
              </w:rPr>
              <w:t xml:space="preserve">
қамтама- </w:t>
            </w:r>
            <w:r>
              <w:br/>
            </w:r>
            <w:r>
              <w:rPr>
                <w:rFonts w:ascii="Times New Roman"/>
                <w:b w:val="false"/>
                <w:i w:val="false"/>
                <w:color w:val="000000"/>
                <w:sz w:val="20"/>
              </w:rPr>
              <w:t xml:space="preserve">
сыз ету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көлі- </w:t>
            </w:r>
            <w:r>
              <w:br/>
            </w:r>
            <w:r>
              <w:rPr>
                <w:rFonts w:ascii="Times New Roman"/>
                <w:b w:val="false"/>
                <w:i w:val="false"/>
                <w:color w:val="000000"/>
                <w:sz w:val="20"/>
              </w:rPr>
              <w:t xml:space="preserve">
гінде); </w:t>
            </w:r>
            <w:r>
              <w:br/>
            </w:r>
            <w:r>
              <w:rPr>
                <w:rFonts w:ascii="Times New Roman"/>
                <w:b w:val="false"/>
                <w:i w:val="false"/>
                <w:color w:val="000000"/>
                <w:sz w:val="20"/>
              </w:rPr>
              <w:t xml:space="preserve">
050713 </w:t>
            </w:r>
            <w:r>
              <w:br/>
            </w:r>
            <w:r>
              <w:rPr>
                <w:rFonts w:ascii="Times New Roman"/>
                <w:b w:val="false"/>
                <w:i w:val="false"/>
                <w:color w:val="000000"/>
                <w:sz w:val="20"/>
              </w:rPr>
              <w:t xml:space="preserve">
Локомо- </w:t>
            </w:r>
            <w:r>
              <w:br/>
            </w:r>
            <w:r>
              <w:rPr>
                <w:rFonts w:ascii="Times New Roman"/>
                <w:b w:val="false"/>
                <w:i w:val="false"/>
                <w:color w:val="000000"/>
                <w:sz w:val="20"/>
              </w:rPr>
              <w:t xml:space="preserve">
тивтер; </w:t>
            </w:r>
            <w:r>
              <w:br/>
            </w:r>
            <w:r>
              <w:rPr>
                <w:rFonts w:ascii="Times New Roman"/>
                <w:b w:val="false"/>
                <w:i w:val="false"/>
                <w:color w:val="000000"/>
                <w:sz w:val="20"/>
              </w:rPr>
              <w:t xml:space="preserve">
050713 </w:t>
            </w:r>
            <w:r>
              <w:br/>
            </w:r>
            <w:r>
              <w:rPr>
                <w:rFonts w:ascii="Times New Roman"/>
                <w:b w:val="false"/>
                <w:i w:val="false"/>
                <w:color w:val="000000"/>
                <w:sz w:val="20"/>
              </w:rPr>
              <w:t xml:space="preserve">
Электрлі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050717 </w:t>
            </w:r>
            <w:r>
              <w:br/>
            </w:r>
            <w:r>
              <w:rPr>
                <w:rFonts w:ascii="Times New Roman"/>
                <w:b w:val="false"/>
                <w:i w:val="false"/>
                <w:color w:val="000000"/>
                <w:sz w:val="20"/>
              </w:rPr>
              <w:t xml:space="preserve">
Өндіріс- </w:t>
            </w:r>
            <w:r>
              <w:br/>
            </w:r>
            <w:r>
              <w:rPr>
                <w:rFonts w:ascii="Times New Roman"/>
                <w:b w:val="false"/>
                <w:i w:val="false"/>
                <w:color w:val="000000"/>
                <w:sz w:val="20"/>
              </w:rPr>
              <w:t xml:space="preserve">
тік жылу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 </w:t>
            </w:r>
            <w:r>
              <w:br/>
            </w:r>
            <w:r>
              <w:rPr>
                <w:rFonts w:ascii="Times New Roman"/>
                <w:b w:val="false"/>
                <w:i w:val="false"/>
                <w:color w:val="000000"/>
                <w:sz w:val="20"/>
              </w:rPr>
              <w:t xml:space="preserve">
гін қамтамасыз ету </w:t>
            </w:r>
            <w:r>
              <w:br/>
            </w:r>
            <w:r>
              <w:rPr>
                <w:rFonts w:ascii="Times New Roman"/>
                <w:b w:val="false"/>
                <w:i w:val="false"/>
                <w:color w:val="000000"/>
                <w:sz w:val="20"/>
              </w:rPr>
              <w:t xml:space="preserve">
шараларын белгілейтін </w:t>
            </w:r>
            <w:r>
              <w:br/>
            </w:r>
            <w:r>
              <w:rPr>
                <w:rFonts w:ascii="Times New Roman"/>
                <w:b w:val="false"/>
                <w:i w:val="false"/>
                <w:color w:val="000000"/>
                <w:sz w:val="20"/>
              </w:rPr>
              <w:t xml:space="preserve">
"Қазақстан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 Көлік және коммуни- </w:t>
            </w:r>
            <w:r>
              <w:br/>
            </w:r>
            <w:r>
              <w:rPr>
                <w:rFonts w:ascii="Times New Roman"/>
                <w:b w:val="false"/>
                <w:i w:val="false"/>
                <w:color w:val="000000"/>
                <w:sz w:val="20"/>
              </w:rPr>
              <w:t xml:space="preserve">
кация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2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2 жылда 1 рет </w:t>
            </w:r>
            <w:r>
              <w:br/>
            </w:r>
            <w:r>
              <w:rPr>
                <w:rFonts w:ascii="Times New Roman"/>
                <w:b w:val="false"/>
                <w:i w:val="false"/>
                <w:color w:val="000000"/>
                <w:sz w:val="20"/>
              </w:rPr>
              <w:t xml:space="preserve">
аттестациядан өту. </w:t>
            </w:r>
          </w:p>
        </w:tc>
      </w:tr>
      <w:tr>
        <w:trPr>
          <w:trHeight w:val="336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Қозғалыс </w:t>
            </w:r>
            <w:r>
              <w:br/>
            </w:r>
            <w:r>
              <w:rPr>
                <w:rFonts w:ascii="Times New Roman"/>
                <w:b w:val="false"/>
                <w:i w:val="false"/>
                <w:color w:val="000000"/>
                <w:sz w:val="20"/>
              </w:rPr>
              <w:t xml:space="preserve">
қауіп- </w:t>
            </w:r>
            <w:r>
              <w:br/>
            </w:r>
            <w:r>
              <w:rPr>
                <w:rFonts w:ascii="Times New Roman"/>
                <w:b w:val="false"/>
                <w:i w:val="false"/>
                <w:color w:val="000000"/>
                <w:sz w:val="20"/>
              </w:rPr>
              <w:t xml:space="preserve">
сіздігін </w:t>
            </w:r>
            <w:r>
              <w:br/>
            </w:r>
            <w:r>
              <w:rPr>
                <w:rFonts w:ascii="Times New Roman"/>
                <w:b w:val="false"/>
                <w:i w:val="false"/>
                <w:color w:val="000000"/>
                <w:sz w:val="20"/>
              </w:rPr>
              <w:t xml:space="preserve">
тексеруші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және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050702 </w:t>
            </w:r>
            <w:r>
              <w:br/>
            </w:r>
            <w:r>
              <w:rPr>
                <w:rFonts w:ascii="Times New Roman"/>
                <w:b w:val="false"/>
                <w:i w:val="false"/>
                <w:color w:val="000000"/>
                <w:sz w:val="20"/>
              </w:rPr>
              <w:t xml:space="preserve">
Автомат- </w:t>
            </w:r>
            <w:r>
              <w:br/>
            </w:r>
            <w:r>
              <w:rPr>
                <w:rFonts w:ascii="Times New Roman"/>
                <w:b w:val="false"/>
                <w:i w:val="false"/>
                <w:color w:val="000000"/>
                <w:sz w:val="20"/>
              </w:rPr>
              <w:t xml:space="preserve">
тандыру </w:t>
            </w:r>
            <w:r>
              <w:br/>
            </w:r>
            <w:r>
              <w:rPr>
                <w:rFonts w:ascii="Times New Roman"/>
                <w:b w:val="false"/>
                <w:i w:val="false"/>
                <w:color w:val="000000"/>
                <w:sz w:val="20"/>
              </w:rPr>
              <w:t xml:space="preserve">
мен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050729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050718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тикасы </w:t>
            </w:r>
            <w:r>
              <w:br/>
            </w:r>
            <w:r>
              <w:rPr>
                <w:rFonts w:ascii="Times New Roman"/>
                <w:b w:val="false"/>
                <w:i w:val="false"/>
                <w:color w:val="000000"/>
                <w:sz w:val="20"/>
              </w:rPr>
              <w:t xml:space="preserve">
және бас- </w:t>
            </w:r>
            <w:r>
              <w:br/>
            </w:r>
            <w:r>
              <w:rPr>
                <w:rFonts w:ascii="Times New Roman"/>
                <w:b w:val="false"/>
                <w:i w:val="false"/>
                <w:color w:val="000000"/>
                <w:sz w:val="20"/>
              </w:rPr>
              <w:t xml:space="preserve">
қаруды </w:t>
            </w:r>
            <w:r>
              <w:br/>
            </w:r>
            <w:r>
              <w:rPr>
                <w:rFonts w:ascii="Times New Roman"/>
                <w:b w:val="false"/>
                <w:i w:val="false"/>
                <w:color w:val="000000"/>
                <w:sz w:val="20"/>
              </w:rPr>
              <w:t xml:space="preserve">
автомат- </w:t>
            </w:r>
            <w:r>
              <w:br/>
            </w:r>
            <w:r>
              <w:rPr>
                <w:rFonts w:ascii="Times New Roman"/>
                <w:b w:val="false"/>
                <w:i w:val="false"/>
                <w:color w:val="000000"/>
                <w:sz w:val="20"/>
              </w:rPr>
              <w:t xml:space="preserve">
тандыру;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 </w:t>
            </w:r>
            <w:r>
              <w:br/>
            </w:r>
            <w:r>
              <w:rPr>
                <w:rFonts w:ascii="Times New Roman"/>
                <w:b w:val="false"/>
                <w:i w:val="false"/>
                <w:color w:val="000000"/>
                <w:sz w:val="20"/>
              </w:rPr>
              <w:t xml:space="preserve">
гін қамтамасыз ету </w:t>
            </w:r>
            <w:r>
              <w:br/>
            </w:r>
            <w:r>
              <w:rPr>
                <w:rFonts w:ascii="Times New Roman"/>
                <w:b w:val="false"/>
                <w:i w:val="false"/>
                <w:color w:val="000000"/>
                <w:sz w:val="20"/>
              </w:rPr>
              <w:t xml:space="preserve">
шараларын белгілейтін </w:t>
            </w:r>
            <w:r>
              <w:br/>
            </w:r>
            <w:r>
              <w:rPr>
                <w:rFonts w:ascii="Times New Roman"/>
                <w:b w:val="false"/>
                <w:i w:val="false"/>
                <w:color w:val="000000"/>
                <w:sz w:val="20"/>
              </w:rPr>
              <w:t xml:space="preserve">
"Қазақстан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 Көлік және коммуни- </w:t>
            </w:r>
            <w:r>
              <w:br/>
            </w:r>
            <w:r>
              <w:rPr>
                <w:rFonts w:ascii="Times New Roman"/>
                <w:b w:val="false"/>
                <w:i w:val="false"/>
                <w:color w:val="000000"/>
                <w:sz w:val="20"/>
              </w:rPr>
              <w:t xml:space="preserve">
кация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Кәсіби оқыту </w:t>
            </w:r>
            <w:r>
              <w:br/>
            </w:r>
            <w:r>
              <w:rPr>
                <w:rFonts w:ascii="Times New Roman"/>
                <w:b w:val="false"/>
                <w:i w:val="false"/>
                <w:color w:val="000000"/>
                <w:sz w:val="20"/>
              </w:rPr>
              <w:t xml:space="preserve">
мен қайта дайындау. </w:t>
            </w:r>
            <w:r>
              <w:br/>
            </w:r>
            <w:r>
              <w:rPr>
                <w:rFonts w:ascii="Times New Roman"/>
                <w:b w:val="false"/>
                <w:i w:val="false"/>
                <w:color w:val="000000"/>
                <w:sz w:val="20"/>
              </w:rPr>
              <w:t xml:space="preserve">
2 жылда 1 рет білікті- </w:t>
            </w:r>
            <w:r>
              <w:br/>
            </w:r>
            <w:r>
              <w:rPr>
                <w:rFonts w:ascii="Times New Roman"/>
                <w:b w:val="false"/>
                <w:i w:val="false"/>
                <w:color w:val="000000"/>
                <w:sz w:val="20"/>
              </w:rPr>
              <w:t xml:space="preserve">
лігін көтеру. 2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r>
        <w:trPr>
          <w:trHeight w:val="391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Электрмен </w:t>
            </w:r>
            <w:r>
              <w:br/>
            </w:r>
            <w:r>
              <w:rPr>
                <w:rFonts w:ascii="Times New Roman"/>
                <w:b w:val="false"/>
                <w:i w:val="false"/>
                <w:color w:val="000000"/>
                <w:sz w:val="20"/>
              </w:rPr>
              <w:t xml:space="preserve">
қамтама- </w:t>
            </w:r>
            <w:r>
              <w:br/>
            </w:r>
            <w:r>
              <w:rPr>
                <w:rFonts w:ascii="Times New Roman"/>
                <w:b w:val="false"/>
                <w:i w:val="false"/>
                <w:color w:val="000000"/>
                <w:sz w:val="20"/>
              </w:rPr>
              <w:t xml:space="preserve">
сыз ету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көлі- </w:t>
            </w:r>
            <w:r>
              <w:br/>
            </w:r>
            <w:r>
              <w:rPr>
                <w:rFonts w:ascii="Times New Roman"/>
                <w:b w:val="false"/>
                <w:i w:val="false"/>
                <w:color w:val="000000"/>
                <w:sz w:val="20"/>
              </w:rPr>
              <w:t xml:space="preserve">
гінде); </w:t>
            </w:r>
            <w:r>
              <w:br/>
            </w:r>
            <w:r>
              <w:rPr>
                <w:rFonts w:ascii="Times New Roman"/>
                <w:b w:val="false"/>
                <w:i w:val="false"/>
                <w:color w:val="000000"/>
                <w:sz w:val="20"/>
              </w:rPr>
              <w:t xml:space="preserve">
050713 </w:t>
            </w:r>
            <w:r>
              <w:br/>
            </w:r>
            <w:r>
              <w:rPr>
                <w:rFonts w:ascii="Times New Roman"/>
                <w:b w:val="false"/>
                <w:i w:val="false"/>
                <w:color w:val="000000"/>
                <w:sz w:val="20"/>
              </w:rPr>
              <w:t xml:space="preserve">
Локомо- </w:t>
            </w:r>
            <w:r>
              <w:br/>
            </w:r>
            <w:r>
              <w:rPr>
                <w:rFonts w:ascii="Times New Roman"/>
                <w:b w:val="false"/>
                <w:i w:val="false"/>
                <w:color w:val="000000"/>
                <w:sz w:val="20"/>
              </w:rPr>
              <w:t xml:space="preserve">
тивтер; </w:t>
            </w:r>
            <w:r>
              <w:br/>
            </w:r>
            <w:r>
              <w:rPr>
                <w:rFonts w:ascii="Times New Roman"/>
                <w:b w:val="false"/>
                <w:i w:val="false"/>
                <w:color w:val="000000"/>
                <w:sz w:val="20"/>
              </w:rPr>
              <w:t xml:space="preserve">
050713 </w:t>
            </w:r>
            <w:r>
              <w:br/>
            </w:r>
            <w:r>
              <w:rPr>
                <w:rFonts w:ascii="Times New Roman"/>
                <w:b w:val="false"/>
                <w:i w:val="false"/>
                <w:color w:val="000000"/>
                <w:sz w:val="20"/>
              </w:rPr>
              <w:t xml:space="preserve">
Электрлі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көлі- </w:t>
            </w:r>
            <w:r>
              <w:br/>
            </w:r>
            <w:r>
              <w:rPr>
                <w:rFonts w:ascii="Times New Roman"/>
                <w:b w:val="false"/>
                <w:i w:val="false"/>
                <w:color w:val="000000"/>
                <w:sz w:val="20"/>
              </w:rPr>
              <w:t xml:space="preserve">
гінде);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Көтерілу </w:t>
            </w:r>
            <w:r>
              <w:br/>
            </w:r>
            <w:r>
              <w:rPr>
                <w:rFonts w:ascii="Times New Roman"/>
                <w:b w:val="false"/>
                <w:i w:val="false"/>
                <w:color w:val="000000"/>
                <w:sz w:val="20"/>
              </w:rPr>
              <w:t xml:space="preserve">
көлігі,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жол маши- </w:t>
            </w:r>
            <w:r>
              <w:br/>
            </w:r>
            <w:r>
              <w:rPr>
                <w:rFonts w:ascii="Times New Roman"/>
                <w:b w:val="false"/>
                <w:i w:val="false"/>
                <w:color w:val="000000"/>
                <w:sz w:val="20"/>
              </w:rPr>
              <w:t xml:space="preserve">
налары </w:t>
            </w:r>
            <w:r>
              <w:br/>
            </w:r>
            <w:r>
              <w:rPr>
                <w:rFonts w:ascii="Times New Roman"/>
                <w:b w:val="false"/>
                <w:i w:val="false"/>
                <w:color w:val="000000"/>
                <w:sz w:val="20"/>
              </w:rPr>
              <w:t xml:space="preserve">
және жаб- </w:t>
            </w:r>
            <w:r>
              <w:br/>
            </w:r>
            <w:r>
              <w:rPr>
                <w:rFonts w:ascii="Times New Roman"/>
                <w:b w:val="false"/>
                <w:i w:val="false"/>
                <w:color w:val="000000"/>
                <w:sz w:val="20"/>
              </w:rPr>
              <w:t xml:space="preserve">
дықтары; </w:t>
            </w:r>
            <w:r>
              <w:br/>
            </w:r>
            <w:r>
              <w:rPr>
                <w:rFonts w:ascii="Times New Roman"/>
                <w:b w:val="false"/>
                <w:i w:val="false"/>
                <w:color w:val="000000"/>
                <w:sz w:val="20"/>
              </w:rPr>
              <w:t xml:space="preserve">
050717 </w:t>
            </w:r>
            <w:r>
              <w:br/>
            </w:r>
            <w:r>
              <w:rPr>
                <w:rFonts w:ascii="Times New Roman"/>
                <w:b w:val="false"/>
                <w:i w:val="false"/>
                <w:color w:val="000000"/>
                <w:sz w:val="20"/>
              </w:rPr>
              <w:t xml:space="preserve">
Өндіріс- </w:t>
            </w:r>
            <w:r>
              <w:br/>
            </w:r>
            <w:r>
              <w:rPr>
                <w:rFonts w:ascii="Times New Roman"/>
                <w:b w:val="false"/>
                <w:i w:val="false"/>
                <w:color w:val="000000"/>
                <w:sz w:val="20"/>
              </w:rPr>
              <w:t xml:space="preserve">
тік жылу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тикасы; </w:t>
            </w:r>
            <w:r>
              <w:br/>
            </w:r>
            <w:r>
              <w:rPr>
                <w:rFonts w:ascii="Times New Roman"/>
                <w:b w:val="false"/>
                <w:i w:val="false"/>
                <w:color w:val="000000"/>
                <w:sz w:val="20"/>
              </w:rPr>
              <w:t xml:space="preserve">
050703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жүйедегі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мен ин- </w:t>
            </w:r>
            <w:r>
              <w:br/>
            </w:r>
            <w:r>
              <w:rPr>
                <w:rFonts w:ascii="Times New Roman"/>
                <w:b w:val="false"/>
                <w:i w:val="false"/>
                <w:color w:val="000000"/>
                <w:sz w:val="20"/>
              </w:rPr>
              <w:t xml:space="preserve">
форматика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 </w:t>
            </w:r>
            <w:r>
              <w:br/>
            </w:r>
            <w:r>
              <w:rPr>
                <w:rFonts w:ascii="Times New Roman"/>
                <w:b w:val="false"/>
                <w:i w:val="false"/>
                <w:color w:val="000000"/>
                <w:sz w:val="20"/>
              </w:rPr>
              <w:t xml:space="preserve">
гін қамтамасыз ету </w:t>
            </w:r>
            <w:r>
              <w:br/>
            </w:r>
            <w:r>
              <w:rPr>
                <w:rFonts w:ascii="Times New Roman"/>
                <w:b w:val="false"/>
                <w:i w:val="false"/>
                <w:color w:val="000000"/>
                <w:sz w:val="20"/>
              </w:rPr>
              <w:t xml:space="preserve">
шараларын белгілейтін </w:t>
            </w:r>
            <w:r>
              <w:br/>
            </w:r>
            <w:r>
              <w:rPr>
                <w:rFonts w:ascii="Times New Roman"/>
                <w:b w:val="false"/>
                <w:i w:val="false"/>
                <w:color w:val="000000"/>
                <w:sz w:val="20"/>
              </w:rPr>
              <w:t xml:space="preserve">
"Қазақстан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 Көлік және коммуни- </w:t>
            </w:r>
            <w:r>
              <w:br/>
            </w:r>
            <w:r>
              <w:rPr>
                <w:rFonts w:ascii="Times New Roman"/>
                <w:b w:val="false"/>
                <w:i w:val="false"/>
                <w:color w:val="000000"/>
                <w:sz w:val="20"/>
              </w:rPr>
              <w:t xml:space="preserve">
кация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Біліктілігін </w:t>
            </w:r>
            <w:r>
              <w:br/>
            </w:r>
            <w:r>
              <w:rPr>
                <w:rFonts w:ascii="Times New Roman"/>
                <w:b w:val="false"/>
                <w:i w:val="false"/>
                <w:color w:val="000000"/>
                <w:sz w:val="20"/>
              </w:rPr>
              <w:t xml:space="preserve">
көтеру. 2 жылда 1 рет </w:t>
            </w:r>
            <w:r>
              <w:br/>
            </w:r>
            <w:r>
              <w:rPr>
                <w:rFonts w:ascii="Times New Roman"/>
                <w:b w:val="false"/>
                <w:i w:val="false"/>
                <w:color w:val="000000"/>
                <w:sz w:val="20"/>
              </w:rPr>
              <w:t xml:space="preserve">
аттестациядан өту. </w:t>
            </w:r>
          </w:p>
        </w:tc>
      </w:tr>
      <w:tr>
        <w:trPr>
          <w:trHeight w:val="36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Филиалдар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17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w:t>
            </w:r>
            <w:r>
              <w:br/>
            </w:r>
            <w:r>
              <w:rPr>
                <w:rFonts w:ascii="Times New Roman"/>
                <w:b w:val="false"/>
                <w:i w:val="false"/>
                <w:color w:val="000000"/>
                <w:sz w:val="20"/>
              </w:rPr>
              <w:t xml:space="preserve">
(Прези- </w:t>
            </w:r>
            <w:r>
              <w:br/>
            </w:r>
            <w:r>
              <w:rPr>
                <w:rFonts w:ascii="Times New Roman"/>
                <w:b w:val="false"/>
                <w:i w:val="false"/>
                <w:color w:val="000000"/>
                <w:sz w:val="20"/>
              </w:rPr>
              <w:t xml:space="preserve">
дент және </w:t>
            </w:r>
            <w:r>
              <w:br/>
            </w:r>
            <w:r>
              <w:rPr>
                <w:rFonts w:ascii="Times New Roman"/>
                <w:b w:val="false"/>
                <w:i w:val="false"/>
                <w:color w:val="000000"/>
                <w:sz w:val="20"/>
              </w:rPr>
              <w:t xml:space="preserve">
т.б.), </w:t>
            </w:r>
            <w:r>
              <w:br/>
            </w:r>
            <w:r>
              <w:rPr>
                <w:rFonts w:ascii="Times New Roman"/>
                <w:b w:val="false"/>
                <w:i w:val="false"/>
                <w:color w:val="000000"/>
                <w:sz w:val="20"/>
              </w:rPr>
              <w:t xml:space="preserve">
орынбаса- </w:t>
            </w:r>
            <w:r>
              <w:br/>
            </w:r>
            <w:r>
              <w:rPr>
                <w:rFonts w:ascii="Times New Roman"/>
                <w:b w:val="false"/>
                <w:i w:val="false"/>
                <w:color w:val="000000"/>
                <w:sz w:val="20"/>
              </w:rPr>
              <w:t xml:space="preserve">
ры (вице-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және т.б.)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тық,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және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 </w:t>
            </w:r>
            <w:r>
              <w:br/>
            </w:r>
            <w:r>
              <w:rPr>
                <w:rFonts w:ascii="Times New Roman"/>
                <w:b w:val="false"/>
                <w:i w:val="false"/>
                <w:color w:val="000000"/>
                <w:sz w:val="20"/>
              </w:rPr>
              <w:t xml:space="preserve">
ну; </w:t>
            </w:r>
            <w:r>
              <w:br/>
            </w:r>
            <w:r>
              <w:rPr>
                <w:rFonts w:ascii="Times New Roman"/>
                <w:b w:val="false"/>
                <w:i w:val="false"/>
                <w:color w:val="000000"/>
                <w:sz w:val="20"/>
              </w:rPr>
              <w:t xml:space="preserve">
050301 </w:t>
            </w:r>
            <w:r>
              <w:br/>
            </w:r>
            <w:r>
              <w:rPr>
                <w:rFonts w:ascii="Times New Roman"/>
                <w:b w:val="false"/>
                <w:i w:val="false"/>
                <w:color w:val="000000"/>
                <w:sz w:val="20"/>
              </w:rPr>
              <w:t xml:space="preserve">
Юриспру- </w:t>
            </w:r>
            <w:r>
              <w:br/>
            </w:r>
            <w:r>
              <w:rPr>
                <w:rFonts w:ascii="Times New Roman"/>
                <w:b w:val="false"/>
                <w:i w:val="false"/>
                <w:color w:val="000000"/>
                <w:sz w:val="20"/>
              </w:rPr>
              <w:t xml:space="preserve">
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құқық;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көлігінің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дегі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5 жылдан </w:t>
            </w:r>
            <w:r>
              <w:br/>
            </w:r>
            <w:r>
              <w:rPr>
                <w:rFonts w:ascii="Times New Roman"/>
                <w:b w:val="false"/>
                <w:i w:val="false"/>
                <w:color w:val="000000"/>
                <w:sz w:val="20"/>
              </w:rPr>
              <w:t xml:space="preserve">
кем бол- </w:t>
            </w:r>
            <w:r>
              <w:br/>
            </w:r>
            <w:r>
              <w:rPr>
                <w:rFonts w:ascii="Times New Roman"/>
                <w:b w:val="false"/>
                <w:i w:val="false"/>
                <w:color w:val="000000"/>
                <w:sz w:val="20"/>
              </w:rPr>
              <w:t xml:space="preserve">
мауы тиіс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 </w:t>
            </w:r>
            <w:r>
              <w:br/>
            </w:r>
            <w:r>
              <w:rPr>
                <w:rFonts w:ascii="Times New Roman"/>
                <w:b w:val="false"/>
                <w:i w:val="false"/>
                <w:color w:val="000000"/>
                <w:sz w:val="20"/>
              </w:rPr>
              <w:t xml:space="preserve">
гін қамтамасыз ету </w:t>
            </w:r>
            <w:r>
              <w:br/>
            </w:r>
            <w:r>
              <w:rPr>
                <w:rFonts w:ascii="Times New Roman"/>
                <w:b w:val="false"/>
                <w:i w:val="false"/>
                <w:color w:val="000000"/>
                <w:sz w:val="20"/>
              </w:rPr>
              <w:t xml:space="preserve">
шараларын белгілейтін </w:t>
            </w:r>
            <w:r>
              <w:br/>
            </w:r>
            <w:r>
              <w:rPr>
                <w:rFonts w:ascii="Times New Roman"/>
                <w:b w:val="false"/>
                <w:i w:val="false"/>
                <w:color w:val="000000"/>
                <w:sz w:val="20"/>
              </w:rPr>
              <w:t xml:space="preserve">
"Қазақстан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 Көлік және коммуни- </w:t>
            </w:r>
            <w:r>
              <w:br/>
            </w:r>
            <w:r>
              <w:rPr>
                <w:rFonts w:ascii="Times New Roman"/>
                <w:b w:val="false"/>
                <w:i w:val="false"/>
                <w:color w:val="000000"/>
                <w:sz w:val="20"/>
              </w:rPr>
              <w:t xml:space="preserve">
кация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стратегиялық жоспар- </w:t>
            </w:r>
            <w:r>
              <w:br/>
            </w:r>
            <w:r>
              <w:rPr>
                <w:rFonts w:ascii="Times New Roman"/>
                <w:b w:val="false"/>
                <w:i w:val="false"/>
                <w:color w:val="000000"/>
                <w:sz w:val="20"/>
              </w:rPr>
              <w:t xml:space="preserve">
лау, талдау, менедж- </w:t>
            </w:r>
            <w:r>
              <w:br/>
            </w:r>
            <w:r>
              <w:rPr>
                <w:rFonts w:ascii="Times New Roman"/>
                <w:b w:val="false"/>
                <w:i w:val="false"/>
                <w:color w:val="000000"/>
                <w:sz w:val="20"/>
              </w:rPr>
              <w:t xml:space="preserve">
мент және психология </w:t>
            </w:r>
            <w:r>
              <w:br/>
            </w:r>
            <w:r>
              <w:rPr>
                <w:rFonts w:ascii="Times New Roman"/>
                <w:b w:val="false"/>
                <w:i w:val="false"/>
                <w:color w:val="000000"/>
                <w:sz w:val="20"/>
              </w:rPr>
              <w:t xml:space="preserve">
негіздерін білу. </w:t>
            </w:r>
            <w:r>
              <w:br/>
            </w:r>
            <w:r>
              <w:rPr>
                <w:rFonts w:ascii="Times New Roman"/>
                <w:b w:val="false"/>
                <w:i w:val="false"/>
                <w:color w:val="000000"/>
                <w:sz w:val="20"/>
              </w:rPr>
              <w:t xml:space="preserve">
"Іскери әкімшілік ма- </w:t>
            </w:r>
            <w:r>
              <w:br/>
            </w:r>
            <w:r>
              <w:rPr>
                <w:rFonts w:ascii="Times New Roman"/>
                <w:b w:val="false"/>
                <w:i w:val="false"/>
                <w:color w:val="000000"/>
                <w:sz w:val="20"/>
              </w:rPr>
              <w:t xml:space="preserve">
гистрі" дәрежесі неме- </w:t>
            </w:r>
            <w:r>
              <w:br/>
            </w:r>
            <w:r>
              <w:rPr>
                <w:rFonts w:ascii="Times New Roman"/>
                <w:b w:val="false"/>
                <w:i w:val="false"/>
                <w:color w:val="000000"/>
                <w:sz w:val="20"/>
              </w:rPr>
              <w:t xml:space="preserve">
се басқарма саласын- </w:t>
            </w:r>
            <w:r>
              <w:br/>
            </w:r>
            <w:r>
              <w:rPr>
                <w:rFonts w:ascii="Times New Roman"/>
                <w:b w:val="false"/>
                <w:i w:val="false"/>
                <w:color w:val="000000"/>
                <w:sz w:val="20"/>
              </w:rPr>
              <w:t xml:space="preserve">
дағы қосымша білімі </w:t>
            </w:r>
            <w:r>
              <w:br/>
            </w:r>
            <w:r>
              <w:rPr>
                <w:rFonts w:ascii="Times New Roman"/>
                <w:b w:val="false"/>
                <w:i w:val="false"/>
                <w:color w:val="000000"/>
                <w:sz w:val="20"/>
              </w:rPr>
              <w:t xml:space="preserve">
болу керек. Мемлекет- </w:t>
            </w:r>
            <w:r>
              <w:br/>
            </w:r>
            <w:r>
              <w:rPr>
                <w:rFonts w:ascii="Times New Roman"/>
                <w:b w:val="false"/>
                <w:i w:val="false"/>
                <w:color w:val="000000"/>
                <w:sz w:val="20"/>
              </w:rPr>
              <w:t xml:space="preserve">
тік тілді білу. </w:t>
            </w:r>
            <w:r>
              <w:br/>
            </w:r>
            <w:r>
              <w:rPr>
                <w:rFonts w:ascii="Times New Roman"/>
                <w:b w:val="false"/>
                <w:i w:val="false"/>
                <w:color w:val="000000"/>
                <w:sz w:val="20"/>
              </w:rPr>
              <w:t xml:space="preserve">
2 жылда 1 рет білікті- </w:t>
            </w:r>
            <w:r>
              <w:br/>
            </w:r>
            <w:r>
              <w:rPr>
                <w:rFonts w:ascii="Times New Roman"/>
                <w:b w:val="false"/>
                <w:i w:val="false"/>
                <w:color w:val="000000"/>
                <w:sz w:val="20"/>
              </w:rPr>
              <w:t xml:space="preserve">
лігін көтеру. 2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r>
        <w:trPr>
          <w:trHeight w:val="424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Диспетчер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3005002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мен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қоз- </w:t>
            </w:r>
            <w:r>
              <w:br/>
            </w:r>
            <w:r>
              <w:rPr>
                <w:rFonts w:ascii="Times New Roman"/>
                <w:b w:val="false"/>
                <w:i w:val="false"/>
                <w:color w:val="000000"/>
                <w:sz w:val="20"/>
              </w:rPr>
              <w:t xml:space="preserve">
ғалысын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көлі- </w:t>
            </w:r>
            <w:r>
              <w:br/>
            </w:r>
            <w:r>
              <w:rPr>
                <w:rFonts w:ascii="Times New Roman"/>
                <w:b w:val="false"/>
                <w:i w:val="false"/>
                <w:color w:val="000000"/>
                <w:sz w:val="20"/>
              </w:rPr>
              <w:t xml:space="preserve">
гінде)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ең- </w:t>
            </w:r>
            <w:r>
              <w:br/>
            </w:r>
            <w:r>
              <w:rPr>
                <w:rFonts w:ascii="Times New Roman"/>
                <w:b w:val="false"/>
                <w:i w:val="false"/>
                <w:color w:val="000000"/>
                <w:sz w:val="20"/>
              </w:rPr>
              <w:t xml:space="preserve">
бек жұмыс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 </w:t>
            </w:r>
            <w:r>
              <w:br/>
            </w:r>
            <w:r>
              <w:rPr>
                <w:rFonts w:ascii="Times New Roman"/>
                <w:b w:val="false"/>
                <w:i w:val="false"/>
                <w:color w:val="000000"/>
                <w:sz w:val="20"/>
              </w:rPr>
              <w:t xml:space="preserve">
мауы тиіс </w:t>
            </w: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 </w:t>
            </w:r>
            <w:r>
              <w:br/>
            </w:r>
            <w:r>
              <w:rPr>
                <w:rFonts w:ascii="Times New Roman"/>
                <w:b w:val="false"/>
                <w:i w:val="false"/>
                <w:color w:val="000000"/>
                <w:sz w:val="20"/>
              </w:rPr>
              <w:t xml:space="preserve">
гін қамтамасыз ету </w:t>
            </w:r>
            <w:r>
              <w:br/>
            </w:r>
            <w:r>
              <w:rPr>
                <w:rFonts w:ascii="Times New Roman"/>
                <w:b w:val="false"/>
                <w:i w:val="false"/>
                <w:color w:val="000000"/>
                <w:sz w:val="20"/>
              </w:rPr>
              <w:t xml:space="preserve">
шараларын белгілейтін </w:t>
            </w:r>
            <w:r>
              <w:br/>
            </w:r>
            <w:r>
              <w:rPr>
                <w:rFonts w:ascii="Times New Roman"/>
                <w:b w:val="false"/>
                <w:i w:val="false"/>
                <w:color w:val="000000"/>
                <w:sz w:val="20"/>
              </w:rPr>
              <w:t xml:space="preserve">
"Қазақстан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 Көлік және коммуни- </w:t>
            </w:r>
            <w:r>
              <w:br/>
            </w:r>
            <w:r>
              <w:rPr>
                <w:rFonts w:ascii="Times New Roman"/>
                <w:b w:val="false"/>
                <w:i w:val="false"/>
                <w:color w:val="000000"/>
                <w:sz w:val="20"/>
              </w:rPr>
              <w:t xml:space="preserve">
кация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Кәсіби оқыту </w:t>
            </w:r>
            <w:r>
              <w:br/>
            </w:r>
            <w:r>
              <w:rPr>
                <w:rFonts w:ascii="Times New Roman"/>
                <w:b w:val="false"/>
                <w:i w:val="false"/>
                <w:color w:val="000000"/>
                <w:sz w:val="20"/>
              </w:rPr>
              <w:t xml:space="preserve">
мен қайта дайындау. </w:t>
            </w:r>
            <w:r>
              <w:br/>
            </w:r>
            <w:r>
              <w:rPr>
                <w:rFonts w:ascii="Times New Roman"/>
                <w:b w:val="false"/>
                <w:i w:val="false"/>
                <w:color w:val="000000"/>
                <w:sz w:val="20"/>
              </w:rPr>
              <w:t xml:space="preserve">
2 жылда 1 рет білікті- </w:t>
            </w:r>
            <w:r>
              <w:br/>
            </w:r>
            <w:r>
              <w:rPr>
                <w:rFonts w:ascii="Times New Roman"/>
                <w:b w:val="false"/>
                <w:i w:val="false"/>
                <w:color w:val="000000"/>
                <w:sz w:val="20"/>
              </w:rPr>
              <w:t xml:space="preserve">
лігін көтеру. 2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Пайдалану цехы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24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директор </w:t>
            </w:r>
            <w:r>
              <w:br/>
            </w:r>
            <w:r>
              <w:rPr>
                <w:rFonts w:ascii="Times New Roman"/>
                <w:b w:val="false"/>
                <w:i w:val="false"/>
                <w:color w:val="000000"/>
                <w:sz w:val="20"/>
              </w:rPr>
              <w:t xml:space="preserve">
орынбасары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Электрмен </w:t>
            </w:r>
            <w:r>
              <w:br/>
            </w:r>
            <w:r>
              <w:rPr>
                <w:rFonts w:ascii="Times New Roman"/>
                <w:b w:val="false"/>
                <w:i w:val="false"/>
                <w:color w:val="000000"/>
                <w:sz w:val="20"/>
              </w:rPr>
              <w:t xml:space="preserve">
қамтама- </w:t>
            </w:r>
            <w:r>
              <w:br/>
            </w:r>
            <w:r>
              <w:rPr>
                <w:rFonts w:ascii="Times New Roman"/>
                <w:b w:val="false"/>
                <w:i w:val="false"/>
                <w:color w:val="000000"/>
                <w:sz w:val="20"/>
              </w:rPr>
              <w:t xml:space="preserve">
сыз ету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көлі- </w:t>
            </w:r>
            <w:r>
              <w:br/>
            </w:r>
            <w:r>
              <w:rPr>
                <w:rFonts w:ascii="Times New Roman"/>
                <w:b w:val="false"/>
                <w:i w:val="false"/>
                <w:color w:val="000000"/>
                <w:sz w:val="20"/>
              </w:rPr>
              <w:t xml:space="preserve">
гінде); </w:t>
            </w:r>
            <w:r>
              <w:br/>
            </w:r>
            <w:r>
              <w:rPr>
                <w:rFonts w:ascii="Times New Roman"/>
                <w:b w:val="false"/>
                <w:i w:val="false"/>
                <w:color w:val="000000"/>
                <w:sz w:val="20"/>
              </w:rPr>
              <w:t xml:space="preserve">
050713 </w:t>
            </w:r>
            <w:r>
              <w:br/>
            </w:r>
            <w:r>
              <w:rPr>
                <w:rFonts w:ascii="Times New Roman"/>
                <w:b w:val="false"/>
                <w:i w:val="false"/>
                <w:color w:val="000000"/>
                <w:sz w:val="20"/>
              </w:rPr>
              <w:t xml:space="preserve">
Электрлі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көлі- </w:t>
            </w:r>
            <w:r>
              <w:br/>
            </w:r>
            <w:r>
              <w:rPr>
                <w:rFonts w:ascii="Times New Roman"/>
                <w:b w:val="false"/>
                <w:i w:val="false"/>
                <w:color w:val="000000"/>
                <w:sz w:val="20"/>
              </w:rPr>
              <w:t xml:space="preserve">
гінде); </w:t>
            </w:r>
            <w:r>
              <w:br/>
            </w:r>
            <w:r>
              <w:rPr>
                <w:rFonts w:ascii="Times New Roman"/>
                <w:b w:val="false"/>
                <w:i w:val="false"/>
                <w:color w:val="000000"/>
                <w:sz w:val="20"/>
              </w:rPr>
              <w:t xml:space="preserve">
050713 </w:t>
            </w:r>
            <w:r>
              <w:br/>
            </w:r>
            <w:r>
              <w:rPr>
                <w:rFonts w:ascii="Times New Roman"/>
                <w:b w:val="false"/>
                <w:i w:val="false"/>
                <w:color w:val="000000"/>
                <w:sz w:val="20"/>
              </w:rPr>
              <w:t xml:space="preserve">
Локомо- </w:t>
            </w:r>
            <w:r>
              <w:br/>
            </w:r>
            <w:r>
              <w:rPr>
                <w:rFonts w:ascii="Times New Roman"/>
                <w:b w:val="false"/>
                <w:i w:val="false"/>
                <w:color w:val="000000"/>
                <w:sz w:val="20"/>
              </w:rPr>
              <w:t xml:space="preserve">
тивтер; </w:t>
            </w:r>
            <w:r>
              <w:br/>
            </w:r>
            <w:r>
              <w:rPr>
                <w:rFonts w:ascii="Times New Roman"/>
                <w:b w:val="false"/>
                <w:i w:val="false"/>
                <w:color w:val="000000"/>
                <w:sz w:val="20"/>
              </w:rPr>
              <w:t xml:space="preserve">
050703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жүйелерді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инфор- </w:t>
            </w:r>
            <w:r>
              <w:br/>
            </w:r>
            <w:r>
              <w:rPr>
                <w:rFonts w:ascii="Times New Roman"/>
                <w:b w:val="false"/>
                <w:i w:val="false"/>
                <w:color w:val="000000"/>
                <w:sz w:val="20"/>
              </w:rPr>
              <w:t xml:space="preserve">
матика; </w:t>
            </w:r>
            <w:r>
              <w:br/>
            </w:r>
            <w:r>
              <w:rPr>
                <w:rFonts w:ascii="Times New Roman"/>
                <w:b w:val="false"/>
                <w:i w:val="false"/>
                <w:color w:val="000000"/>
                <w:sz w:val="20"/>
              </w:rPr>
              <w:t xml:space="preserve">
050717 </w:t>
            </w:r>
            <w:r>
              <w:br/>
            </w:r>
            <w:r>
              <w:rPr>
                <w:rFonts w:ascii="Times New Roman"/>
                <w:b w:val="false"/>
                <w:i w:val="false"/>
                <w:color w:val="000000"/>
                <w:sz w:val="20"/>
              </w:rPr>
              <w:t xml:space="preserve">
Өндіріс- </w:t>
            </w:r>
            <w:r>
              <w:br/>
            </w:r>
            <w:r>
              <w:rPr>
                <w:rFonts w:ascii="Times New Roman"/>
                <w:b w:val="false"/>
                <w:i w:val="false"/>
                <w:color w:val="000000"/>
                <w:sz w:val="20"/>
              </w:rPr>
              <w:t xml:space="preserve">
тік жылу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 </w:t>
            </w:r>
            <w:r>
              <w:br/>
            </w:r>
            <w:r>
              <w:rPr>
                <w:rFonts w:ascii="Times New Roman"/>
                <w:b w:val="false"/>
                <w:i w:val="false"/>
                <w:color w:val="000000"/>
                <w:sz w:val="20"/>
              </w:rPr>
              <w:t xml:space="preserve">
гін қамтамасыз ету </w:t>
            </w:r>
            <w:r>
              <w:br/>
            </w:r>
            <w:r>
              <w:rPr>
                <w:rFonts w:ascii="Times New Roman"/>
                <w:b w:val="false"/>
                <w:i w:val="false"/>
                <w:color w:val="000000"/>
                <w:sz w:val="20"/>
              </w:rPr>
              <w:t xml:space="preserve">
шараларын белгілейтін </w:t>
            </w:r>
            <w:r>
              <w:br/>
            </w:r>
            <w:r>
              <w:rPr>
                <w:rFonts w:ascii="Times New Roman"/>
                <w:b w:val="false"/>
                <w:i w:val="false"/>
                <w:color w:val="000000"/>
                <w:sz w:val="20"/>
              </w:rPr>
              <w:t xml:space="preserve">
"Қазақстан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 Көлік және коммуни- </w:t>
            </w:r>
            <w:r>
              <w:br/>
            </w:r>
            <w:r>
              <w:rPr>
                <w:rFonts w:ascii="Times New Roman"/>
                <w:b w:val="false"/>
                <w:i w:val="false"/>
                <w:color w:val="000000"/>
                <w:sz w:val="20"/>
              </w:rPr>
              <w:t xml:space="preserve">
кация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2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2 жылда 1 рет </w:t>
            </w:r>
            <w:r>
              <w:br/>
            </w:r>
            <w:r>
              <w:rPr>
                <w:rFonts w:ascii="Times New Roman"/>
                <w:b w:val="false"/>
                <w:i w:val="false"/>
                <w:color w:val="000000"/>
                <w:sz w:val="20"/>
              </w:rPr>
              <w:t xml:space="preserve">
аттестациядан өту. </w:t>
            </w:r>
          </w:p>
        </w:tc>
      </w:tr>
      <w:tr>
        <w:trPr>
          <w:trHeight w:val="417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Локомотив </w:t>
            </w:r>
            <w:r>
              <w:br/>
            </w:r>
            <w:r>
              <w:rPr>
                <w:rFonts w:ascii="Times New Roman"/>
                <w:b w:val="false"/>
                <w:i w:val="false"/>
                <w:color w:val="000000"/>
                <w:sz w:val="20"/>
              </w:rPr>
              <w:t xml:space="preserve">
депосының </w:t>
            </w:r>
            <w:r>
              <w:br/>
            </w:r>
            <w:r>
              <w:rPr>
                <w:rFonts w:ascii="Times New Roman"/>
                <w:b w:val="false"/>
                <w:i w:val="false"/>
                <w:color w:val="000000"/>
                <w:sz w:val="20"/>
              </w:rPr>
              <w:t xml:space="preserve">
кезекшісі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2807002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қоз- </w:t>
            </w:r>
            <w:r>
              <w:br/>
            </w:r>
            <w:r>
              <w:rPr>
                <w:rFonts w:ascii="Times New Roman"/>
                <w:b w:val="false"/>
                <w:i w:val="false"/>
                <w:color w:val="000000"/>
                <w:sz w:val="20"/>
              </w:rPr>
              <w:t xml:space="preserve">
ғалыс </w:t>
            </w:r>
            <w:r>
              <w:br/>
            </w:r>
            <w:r>
              <w:rPr>
                <w:rFonts w:ascii="Times New Roman"/>
                <w:b w:val="false"/>
                <w:i w:val="false"/>
                <w:color w:val="000000"/>
                <w:sz w:val="20"/>
              </w:rPr>
              <w:t xml:space="preserve">
құрамын </w:t>
            </w:r>
            <w:r>
              <w:br/>
            </w:r>
            <w:r>
              <w:rPr>
                <w:rFonts w:ascii="Times New Roman"/>
                <w:b w:val="false"/>
                <w:i w:val="false"/>
                <w:color w:val="000000"/>
                <w:sz w:val="20"/>
              </w:rPr>
              <w:t xml:space="preserve">
пайдала- </w:t>
            </w:r>
            <w:r>
              <w:br/>
            </w:r>
            <w:r>
              <w:rPr>
                <w:rFonts w:ascii="Times New Roman"/>
                <w:b w:val="false"/>
                <w:i w:val="false"/>
                <w:color w:val="000000"/>
                <w:sz w:val="20"/>
              </w:rPr>
              <w:t xml:space="preserve">
ну және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3005002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 </w:t>
            </w:r>
            <w:r>
              <w:br/>
            </w:r>
            <w:r>
              <w:rPr>
                <w:rFonts w:ascii="Times New Roman"/>
                <w:b w:val="false"/>
                <w:i w:val="false"/>
                <w:color w:val="000000"/>
                <w:sz w:val="20"/>
              </w:rPr>
              <w:t xml:space="preserve">
дастыру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көліктегі </w:t>
            </w:r>
            <w:r>
              <w:br/>
            </w:r>
            <w:r>
              <w:rPr>
                <w:rFonts w:ascii="Times New Roman"/>
                <w:b w:val="false"/>
                <w:i w:val="false"/>
                <w:color w:val="000000"/>
                <w:sz w:val="20"/>
              </w:rPr>
              <w:t xml:space="preserve">
қозға- </w:t>
            </w:r>
            <w:r>
              <w:br/>
            </w:r>
            <w:r>
              <w:rPr>
                <w:rFonts w:ascii="Times New Roman"/>
                <w:b w:val="false"/>
                <w:i w:val="false"/>
                <w:color w:val="000000"/>
                <w:sz w:val="20"/>
              </w:rPr>
              <w:t xml:space="preserve">
лысты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көлі- </w:t>
            </w:r>
            <w:r>
              <w:br/>
            </w:r>
            <w:r>
              <w:rPr>
                <w:rFonts w:ascii="Times New Roman"/>
                <w:b w:val="false"/>
                <w:i w:val="false"/>
                <w:color w:val="000000"/>
                <w:sz w:val="20"/>
              </w:rPr>
              <w:t xml:space="preserve">
гінде); </w:t>
            </w:r>
            <w:r>
              <w:br/>
            </w:r>
            <w:r>
              <w:rPr>
                <w:rFonts w:ascii="Times New Roman"/>
                <w:b w:val="false"/>
                <w:i w:val="false"/>
                <w:color w:val="000000"/>
                <w:sz w:val="20"/>
              </w:rPr>
              <w:t xml:space="preserve">
3024001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тех- </w:t>
            </w:r>
            <w:r>
              <w:br/>
            </w:r>
            <w:r>
              <w:rPr>
                <w:rFonts w:ascii="Times New Roman"/>
                <w:b w:val="false"/>
                <w:i w:val="false"/>
                <w:color w:val="000000"/>
                <w:sz w:val="20"/>
              </w:rPr>
              <w:t xml:space="preserve">
никасының </w:t>
            </w:r>
            <w:r>
              <w:br/>
            </w:r>
            <w:r>
              <w:rPr>
                <w:rFonts w:ascii="Times New Roman"/>
                <w:b w:val="false"/>
                <w:i w:val="false"/>
                <w:color w:val="000000"/>
                <w:sz w:val="20"/>
              </w:rPr>
              <w:t xml:space="preserve">
машинисі; </w:t>
            </w:r>
            <w:r>
              <w:br/>
            </w:r>
            <w:r>
              <w:rPr>
                <w:rFonts w:ascii="Times New Roman"/>
                <w:b w:val="false"/>
                <w:i w:val="false"/>
                <w:color w:val="000000"/>
                <w:sz w:val="20"/>
              </w:rPr>
              <w:t xml:space="preserve">
3025001 </w:t>
            </w:r>
            <w:r>
              <w:br/>
            </w:r>
            <w:r>
              <w:rPr>
                <w:rFonts w:ascii="Times New Roman"/>
                <w:b w:val="false"/>
                <w:i w:val="false"/>
                <w:color w:val="000000"/>
                <w:sz w:val="20"/>
              </w:rPr>
              <w:t xml:space="preserve">
Локомотив </w:t>
            </w:r>
            <w:r>
              <w:br/>
            </w:r>
            <w:r>
              <w:rPr>
                <w:rFonts w:ascii="Times New Roman"/>
                <w:b w:val="false"/>
                <w:i w:val="false"/>
                <w:color w:val="000000"/>
                <w:sz w:val="20"/>
              </w:rPr>
              <w:t xml:space="preserve">
машинисі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 </w:t>
            </w:r>
            <w:r>
              <w:br/>
            </w:r>
            <w:r>
              <w:rPr>
                <w:rFonts w:ascii="Times New Roman"/>
                <w:b w:val="false"/>
                <w:i w:val="false"/>
                <w:color w:val="000000"/>
                <w:sz w:val="20"/>
              </w:rPr>
              <w:t xml:space="preserve">
гін қамтамасыз ету </w:t>
            </w:r>
            <w:r>
              <w:br/>
            </w:r>
            <w:r>
              <w:rPr>
                <w:rFonts w:ascii="Times New Roman"/>
                <w:b w:val="false"/>
                <w:i w:val="false"/>
                <w:color w:val="000000"/>
                <w:sz w:val="20"/>
              </w:rPr>
              <w:t xml:space="preserve">
шараларын белгілейтін </w:t>
            </w:r>
            <w:r>
              <w:br/>
            </w:r>
            <w:r>
              <w:rPr>
                <w:rFonts w:ascii="Times New Roman"/>
                <w:b w:val="false"/>
                <w:i w:val="false"/>
                <w:color w:val="000000"/>
                <w:sz w:val="20"/>
              </w:rPr>
              <w:t xml:space="preserve">
"Қазақстан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 Көлік және коммуни- </w:t>
            </w:r>
            <w:r>
              <w:br/>
            </w:r>
            <w:r>
              <w:rPr>
                <w:rFonts w:ascii="Times New Roman"/>
                <w:b w:val="false"/>
                <w:i w:val="false"/>
                <w:color w:val="000000"/>
                <w:sz w:val="20"/>
              </w:rPr>
              <w:t xml:space="preserve">
кация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Локомотивті бас- </w:t>
            </w:r>
            <w:r>
              <w:br/>
            </w:r>
            <w:r>
              <w:rPr>
                <w:rFonts w:ascii="Times New Roman"/>
                <w:b w:val="false"/>
                <w:i w:val="false"/>
                <w:color w:val="000000"/>
                <w:sz w:val="20"/>
              </w:rPr>
              <w:t xml:space="preserve">
қарма құқығы туралы </w:t>
            </w:r>
            <w:r>
              <w:br/>
            </w:r>
            <w:r>
              <w:rPr>
                <w:rFonts w:ascii="Times New Roman"/>
                <w:b w:val="false"/>
                <w:i w:val="false"/>
                <w:color w:val="000000"/>
                <w:sz w:val="20"/>
              </w:rPr>
              <w:t xml:space="preserve">
МВПС куәлігі. Қызмет </w:t>
            </w:r>
            <w:r>
              <w:br/>
            </w:r>
            <w:r>
              <w:rPr>
                <w:rFonts w:ascii="Times New Roman"/>
                <w:b w:val="false"/>
                <w:i w:val="false"/>
                <w:color w:val="000000"/>
                <w:sz w:val="20"/>
              </w:rPr>
              <w:t xml:space="preserve">
ететін учаскеде пай- </w:t>
            </w:r>
            <w:r>
              <w:br/>
            </w:r>
            <w:r>
              <w:rPr>
                <w:rFonts w:ascii="Times New Roman"/>
                <w:b w:val="false"/>
                <w:i w:val="false"/>
                <w:color w:val="000000"/>
                <w:sz w:val="20"/>
              </w:rPr>
              <w:t xml:space="preserve">
даланылатын МВПС локо- </w:t>
            </w:r>
            <w:r>
              <w:br/>
            </w:r>
            <w:r>
              <w:rPr>
                <w:rFonts w:ascii="Times New Roman"/>
                <w:b w:val="false"/>
                <w:i w:val="false"/>
                <w:color w:val="000000"/>
                <w:sz w:val="20"/>
              </w:rPr>
              <w:t xml:space="preserve">
мотивтерін пайдалану </w:t>
            </w:r>
            <w:r>
              <w:br/>
            </w:r>
            <w:r>
              <w:rPr>
                <w:rFonts w:ascii="Times New Roman"/>
                <w:b w:val="false"/>
                <w:i w:val="false"/>
                <w:color w:val="000000"/>
                <w:sz w:val="20"/>
              </w:rPr>
              <w:t xml:space="preserve">
мен техникалық қызмет </w:t>
            </w:r>
            <w:r>
              <w:br/>
            </w:r>
            <w:r>
              <w:rPr>
                <w:rFonts w:ascii="Times New Roman"/>
                <w:b w:val="false"/>
                <w:i w:val="false"/>
                <w:color w:val="000000"/>
                <w:sz w:val="20"/>
              </w:rPr>
              <w:t xml:space="preserve">
көрсетудегі, құрылғы- </w:t>
            </w:r>
            <w:r>
              <w:br/>
            </w:r>
            <w:r>
              <w:rPr>
                <w:rFonts w:ascii="Times New Roman"/>
                <w:b w:val="false"/>
                <w:i w:val="false"/>
                <w:color w:val="000000"/>
                <w:sz w:val="20"/>
              </w:rPr>
              <w:t xml:space="preserve">
лар саласындағы прак- </w:t>
            </w:r>
            <w:r>
              <w:br/>
            </w:r>
            <w:r>
              <w:rPr>
                <w:rFonts w:ascii="Times New Roman"/>
                <w:b w:val="false"/>
                <w:i w:val="false"/>
                <w:color w:val="000000"/>
                <w:sz w:val="20"/>
              </w:rPr>
              <w:t xml:space="preserve">
тикалық білімі. 2 </w:t>
            </w:r>
            <w:r>
              <w:br/>
            </w:r>
            <w:r>
              <w:rPr>
                <w:rFonts w:ascii="Times New Roman"/>
                <w:b w:val="false"/>
                <w:i w:val="false"/>
                <w:color w:val="000000"/>
                <w:sz w:val="20"/>
              </w:rPr>
              <w:t xml:space="preserve">
жылда 1 рет білікті- </w:t>
            </w:r>
            <w:r>
              <w:br/>
            </w:r>
            <w:r>
              <w:rPr>
                <w:rFonts w:ascii="Times New Roman"/>
                <w:b w:val="false"/>
                <w:i w:val="false"/>
                <w:color w:val="000000"/>
                <w:sz w:val="20"/>
              </w:rPr>
              <w:t xml:space="preserve">
лігін көтеру. 2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r>
        <w:trPr>
          <w:trHeight w:val="3135"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Диспетчер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3005002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мен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қозға- </w:t>
            </w:r>
            <w:r>
              <w:br/>
            </w:r>
            <w:r>
              <w:rPr>
                <w:rFonts w:ascii="Times New Roman"/>
                <w:b w:val="false"/>
                <w:i w:val="false"/>
                <w:color w:val="000000"/>
                <w:sz w:val="20"/>
              </w:rPr>
              <w:t xml:space="preserve">
лысын </w:t>
            </w:r>
            <w:r>
              <w:br/>
            </w:r>
            <w:r>
              <w:rPr>
                <w:rFonts w:ascii="Times New Roman"/>
                <w:b w:val="false"/>
                <w:i w:val="false"/>
                <w:color w:val="000000"/>
                <w:sz w:val="20"/>
              </w:rPr>
              <w:t xml:space="preserve">
басқару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 </w:t>
            </w:r>
            <w:r>
              <w:br/>
            </w:r>
            <w:r>
              <w:rPr>
                <w:rFonts w:ascii="Times New Roman"/>
                <w:b w:val="false"/>
                <w:i w:val="false"/>
                <w:color w:val="000000"/>
                <w:sz w:val="20"/>
              </w:rPr>
              <w:t xml:space="preserve">
гін қамтамасыз ету </w:t>
            </w:r>
            <w:r>
              <w:br/>
            </w:r>
            <w:r>
              <w:rPr>
                <w:rFonts w:ascii="Times New Roman"/>
                <w:b w:val="false"/>
                <w:i w:val="false"/>
                <w:color w:val="000000"/>
                <w:sz w:val="20"/>
              </w:rPr>
              <w:t xml:space="preserve">
шараларын белгілейтін </w:t>
            </w:r>
            <w:r>
              <w:br/>
            </w:r>
            <w:r>
              <w:rPr>
                <w:rFonts w:ascii="Times New Roman"/>
                <w:b w:val="false"/>
                <w:i w:val="false"/>
                <w:color w:val="000000"/>
                <w:sz w:val="20"/>
              </w:rPr>
              <w:t xml:space="preserve">
"Қазақстан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 Көлік және коммуни- </w:t>
            </w:r>
            <w:r>
              <w:br/>
            </w:r>
            <w:r>
              <w:rPr>
                <w:rFonts w:ascii="Times New Roman"/>
                <w:b w:val="false"/>
                <w:i w:val="false"/>
                <w:color w:val="000000"/>
                <w:sz w:val="20"/>
              </w:rPr>
              <w:t xml:space="preserve">
кация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Кәсіби оқыту </w:t>
            </w:r>
            <w:r>
              <w:br/>
            </w:r>
            <w:r>
              <w:rPr>
                <w:rFonts w:ascii="Times New Roman"/>
                <w:b w:val="false"/>
                <w:i w:val="false"/>
                <w:color w:val="000000"/>
                <w:sz w:val="20"/>
              </w:rPr>
              <w:t xml:space="preserve">
мен қайта дайындау. </w:t>
            </w:r>
            <w:r>
              <w:br/>
            </w:r>
            <w:r>
              <w:rPr>
                <w:rFonts w:ascii="Times New Roman"/>
                <w:b w:val="false"/>
                <w:i w:val="false"/>
                <w:color w:val="000000"/>
                <w:sz w:val="20"/>
              </w:rPr>
              <w:t xml:space="preserve">
2 жылда 1 рет білікті- </w:t>
            </w:r>
            <w:r>
              <w:br/>
            </w:r>
            <w:r>
              <w:rPr>
                <w:rFonts w:ascii="Times New Roman"/>
                <w:b w:val="false"/>
                <w:i w:val="false"/>
                <w:color w:val="000000"/>
                <w:sz w:val="20"/>
              </w:rPr>
              <w:t xml:space="preserve">
лігін көтеру. 2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r>
        <w:trPr>
          <w:trHeight w:val="36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Локомотив </w:t>
            </w:r>
            <w:r>
              <w:br/>
            </w:r>
            <w:r>
              <w:rPr>
                <w:rFonts w:ascii="Times New Roman"/>
                <w:b w:val="false"/>
                <w:i w:val="false"/>
                <w:color w:val="000000"/>
                <w:sz w:val="20"/>
              </w:rPr>
              <w:t xml:space="preserve">
бригада- </w:t>
            </w:r>
            <w:r>
              <w:br/>
            </w:r>
            <w:r>
              <w:rPr>
                <w:rFonts w:ascii="Times New Roman"/>
                <w:b w:val="false"/>
                <w:i w:val="false"/>
                <w:color w:val="000000"/>
                <w:sz w:val="20"/>
              </w:rPr>
              <w:t xml:space="preserve">
сының нұс- </w:t>
            </w:r>
            <w:r>
              <w:br/>
            </w:r>
            <w:r>
              <w:rPr>
                <w:rFonts w:ascii="Times New Roman"/>
                <w:b w:val="false"/>
                <w:i w:val="false"/>
                <w:color w:val="000000"/>
                <w:sz w:val="20"/>
              </w:rPr>
              <w:t xml:space="preserve">
қаушысы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Локомо- </w:t>
            </w:r>
            <w:r>
              <w:br/>
            </w:r>
            <w:r>
              <w:rPr>
                <w:rFonts w:ascii="Times New Roman"/>
                <w:b w:val="false"/>
                <w:i w:val="false"/>
                <w:color w:val="000000"/>
                <w:sz w:val="20"/>
              </w:rPr>
              <w:t xml:space="preserve">
тивтер; </w:t>
            </w:r>
            <w:r>
              <w:br/>
            </w:r>
            <w:r>
              <w:rPr>
                <w:rFonts w:ascii="Times New Roman"/>
                <w:b w:val="false"/>
                <w:i w:val="false"/>
                <w:color w:val="000000"/>
                <w:sz w:val="20"/>
              </w:rPr>
              <w:t xml:space="preserve">
050713 </w:t>
            </w:r>
            <w:r>
              <w:br/>
            </w:r>
            <w:r>
              <w:rPr>
                <w:rFonts w:ascii="Times New Roman"/>
                <w:b w:val="false"/>
                <w:i w:val="false"/>
                <w:color w:val="000000"/>
                <w:sz w:val="20"/>
              </w:rPr>
              <w:t xml:space="preserve">
Электрлі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көлі- </w:t>
            </w:r>
            <w:r>
              <w:br/>
            </w:r>
            <w:r>
              <w:rPr>
                <w:rFonts w:ascii="Times New Roman"/>
                <w:b w:val="false"/>
                <w:i w:val="false"/>
                <w:color w:val="000000"/>
                <w:sz w:val="20"/>
              </w:rPr>
              <w:t xml:space="preserve">
гінде);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5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 </w:t>
            </w:r>
            <w:r>
              <w:br/>
            </w:r>
            <w:r>
              <w:rPr>
                <w:rFonts w:ascii="Times New Roman"/>
                <w:b w:val="false"/>
                <w:i w:val="false"/>
                <w:color w:val="000000"/>
                <w:sz w:val="20"/>
              </w:rPr>
              <w:t xml:space="preserve">
гін қамтамасыз ету </w:t>
            </w:r>
            <w:r>
              <w:br/>
            </w:r>
            <w:r>
              <w:rPr>
                <w:rFonts w:ascii="Times New Roman"/>
                <w:b w:val="false"/>
                <w:i w:val="false"/>
                <w:color w:val="000000"/>
                <w:sz w:val="20"/>
              </w:rPr>
              <w:t xml:space="preserve">
шараларын белгілейтін </w:t>
            </w:r>
            <w:r>
              <w:br/>
            </w:r>
            <w:r>
              <w:rPr>
                <w:rFonts w:ascii="Times New Roman"/>
                <w:b w:val="false"/>
                <w:i w:val="false"/>
                <w:color w:val="000000"/>
                <w:sz w:val="20"/>
              </w:rPr>
              <w:t xml:space="preserve">
"Қазақстан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 Көлік және коммуни- </w:t>
            </w:r>
            <w:r>
              <w:br/>
            </w:r>
            <w:r>
              <w:rPr>
                <w:rFonts w:ascii="Times New Roman"/>
                <w:b w:val="false"/>
                <w:i w:val="false"/>
                <w:color w:val="000000"/>
                <w:sz w:val="20"/>
              </w:rPr>
              <w:t xml:space="preserve">
кация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1-2 класты ма- </w:t>
            </w:r>
            <w:r>
              <w:br/>
            </w:r>
            <w:r>
              <w:rPr>
                <w:rFonts w:ascii="Times New Roman"/>
                <w:b w:val="false"/>
                <w:i w:val="false"/>
                <w:color w:val="000000"/>
                <w:sz w:val="20"/>
              </w:rPr>
              <w:t xml:space="preserve">
шинистің біліктілігі. </w:t>
            </w:r>
            <w:r>
              <w:br/>
            </w:r>
            <w:r>
              <w:rPr>
                <w:rFonts w:ascii="Times New Roman"/>
                <w:b w:val="false"/>
                <w:i w:val="false"/>
                <w:color w:val="000000"/>
                <w:sz w:val="20"/>
              </w:rPr>
              <w:t xml:space="preserve">
Кәсіби оқыту мен қай- </w:t>
            </w:r>
            <w:r>
              <w:br/>
            </w:r>
            <w:r>
              <w:rPr>
                <w:rFonts w:ascii="Times New Roman"/>
                <w:b w:val="false"/>
                <w:i w:val="false"/>
                <w:color w:val="000000"/>
                <w:sz w:val="20"/>
              </w:rPr>
              <w:t xml:space="preserve">
та дайындау. 2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2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Темір жол құрылысы және жөндеумен айналысатын </w:t>
            </w:r>
            <w:r>
              <w:br/>
            </w:r>
            <w:r>
              <w:rPr>
                <w:rFonts w:ascii="Times New Roman"/>
                <w:b w:val="false"/>
                <w:i w:val="false"/>
                <w:color w:val="000000"/>
                <w:sz w:val="20"/>
              </w:rPr>
              <w:t>
</w:t>
            </w:r>
            <w:r>
              <w:rPr>
                <w:rFonts w:ascii="Times New Roman"/>
                <w:b/>
                <w:i w:val="false"/>
                <w:color w:val="000000"/>
                <w:sz w:val="20"/>
              </w:rPr>
              <w:t xml:space="preserve">мекеме жұмысшыларының қызметтік тізімі </w:t>
            </w:r>
          </w:p>
        </w:tc>
      </w:tr>
      <w:tr>
        <w:trPr>
          <w:trHeight w:val="414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w:t>
            </w:r>
            <w:r>
              <w:br/>
            </w:r>
            <w:r>
              <w:rPr>
                <w:rFonts w:ascii="Times New Roman"/>
                <w:b w:val="false"/>
                <w:i w:val="false"/>
                <w:color w:val="000000"/>
                <w:sz w:val="20"/>
              </w:rPr>
              <w:t xml:space="preserve">
(Прези- </w:t>
            </w:r>
            <w:r>
              <w:br/>
            </w:r>
            <w:r>
              <w:rPr>
                <w:rFonts w:ascii="Times New Roman"/>
                <w:b w:val="false"/>
                <w:i w:val="false"/>
                <w:color w:val="000000"/>
                <w:sz w:val="20"/>
              </w:rPr>
              <w:t xml:space="preserve">
дент және </w:t>
            </w:r>
            <w:r>
              <w:br/>
            </w:r>
            <w:r>
              <w:rPr>
                <w:rFonts w:ascii="Times New Roman"/>
                <w:b w:val="false"/>
                <w:i w:val="false"/>
                <w:color w:val="000000"/>
                <w:sz w:val="20"/>
              </w:rPr>
              <w:t xml:space="preserve">
т.б.), </w:t>
            </w:r>
            <w:r>
              <w:br/>
            </w:r>
            <w:r>
              <w:rPr>
                <w:rFonts w:ascii="Times New Roman"/>
                <w:b w:val="false"/>
                <w:i w:val="false"/>
                <w:color w:val="000000"/>
                <w:sz w:val="20"/>
              </w:rPr>
              <w:t xml:space="preserve">
орынбаса- </w:t>
            </w:r>
            <w:r>
              <w:br/>
            </w:r>
            <w:r>
              <w:rPr>
                <w:rFonts w:ascii="Times New Roman"/>
                <w:b w:val="false"/>
                <w:i w:val="false"/>
                <w:color w:val="000000"/>
                <w:sz w:val="20"/>
              </w:rPr>
              <w:t xml:space="preserve">
ры (вице-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және т.б.)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тық,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және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050301 </w:t>
            </w:r>
            <w:r>
              <w:br/>
            </w:r>
            <w:r>
              <w:rPr>
                <w:rFonts w:ascii="Times New Roman"/>
                <w:b w:val="false"/>
                <w:i w:val="false"/>
                <w:color w:val="000000"/>
                <w:sz w:val="20"/>
              </w:rPr>
              <w:t xml:space="preserve">
Юриспру- </w:t>
            </w:r>
            <w:r>
              <w:br/>
            </w:r>
            <w:r>
              <w:rPr>
                <w:rFonts w:ascii="Times New Roman"/>
                <w:b w:val="false"/>
                <w:i w:val="false"/>
                <w:color w:val="000000"/>
                <w:sz w:val="20"/>
              </w:rPr>
              <w:t xml:space="preserve">
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құқық;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көлігінің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дегі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5 жылдан </w:t>
            </w:r>
            <w:r>
              <w:br/>
            </w:r>
            <w:r>
              <w:rPr>
                <w:rFonts w:ascii="Times New Roman"/>
                <w:b w:val="false"/>
                <w:i w:val="false"/>
                <w:color w:val="000000"/>
                <w:sz w:val="20"/>
              </w:rPr>
              <w:t xml:space="preserve">
кем бол- </w:t>
            </w:r>
            <w:r>
              <w:br/>
            </w:r>
            <w:r>
              <w:rPr>
                <w:rFonts w:ascii="Times New Roman"/>
                <w:b w:val="false"/>
                <w:i w:val="false"/>
                <w:color w:val="000000"/>
                <w:sz w:val="20"/>
              </w:rPr>
              <w:t xml:space="preserve">
мауы тиіс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 </w:t>
            </w:r>
            <w:r>
              <w:br/>
            </w:r>
            <w:r>
              <w:rPr>
                <w:rFonts w:ascii="Times New Roman"/>
                <w:b w:val="false"/>
                <w:i w:val="false"/>
                <w:color w:val="000000"/>
                <w:sz w:val="20"/>
              </w:rPr>
              <w:t xml:space="preserve">
гін қамтамасыз ету </w:t>
            </w:r>
            <w:r>
              <w:br/>
            </w:r>
            <w:r>
              <w:rPr>
                <w:rFonts w:ascii="Times New Roman"/>
                <w:b w:val="false"/>
                <w:i w:val="false"/>
                <w:color w:val="000000"/>
                <w:sz w:val="20"/>
              </w:rPr>
              <w:t xml:space="preserve">
шараларын белгілейтін </w:t>
            </w:r>
            <w:r>
              <w:br/>
            </w:r>
            <w:r>
              <w:rPr>
                <w:rFonts w:ascii="Times New Roman"/>
                <w:b w:val="false"/>
                <w:i w:val="false"/>
                <w:color w:val="000000"/>
                <w:sz w:val="20"/>
              </w:rPr>
              <w:t xml:space="preserve">
"Қазақстан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 Көлік және коммуни- </w:t>
            </w:r>
            <w:r>
              <w:br/>
            </w:r>
            <w:r>
              <w:rPr>
                <w:rFonts w:ascii="Times New Roman"/>
                <w:b w:val="false"/>
                <w:i w:val="false"/>
                <w:color w:val="000000"/>
                <w:sz w:val="20"/>
              </w:rPr>
              <w:t xml:space="preserve">
кация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стратегиялық жоспар- </w:t>
            </w:r>
            <w:r>
              <w:br/>
            </w:r>
            <w:r>
              <w:rPr>
                <w:rFonts w:ascii="Times New Roman"/>
                <w:b w:val="false"/>
                <w:i w:val="false"/>
                <w:color w:val="000000"/>
                <w:sz w:val="20"/>
              </w:rPr>
              <w:t xml:space="preserve">
лау, талдау, менедж- </w:t>
            </w:r>
            <w:r>
              <w:br/>
            </w:r>
            <w:r>
              <w:rPr>
                <w:rFonts w:ascii="Times New Roman"/>
                <w:b w:val="false"/>
                <w:i w:val="false"/>
                <w:color w:val="000000"/>
                <w:sz w:val="20"/>
              </w:rPr>
              <w:t xml:space="preserve">
мент және психология </w:t>
            </w:r>
            <w:r>
              <w:br/>
            </w:r>
            <w:r>
              <w:rPr>
                <w:rFonts w:ascii="Times New Roman"/>
                <w:b w:val="false"/>
                <w:i w:val="false"/>
                <w:color w:val="000000"/>
                <w:sz w:val="20"/>
              </w:rPr>
              <w:t xml:space="preserve">
негіздерін білу. </w:t>
            </w:r>
            <w:r>
              <w:br/>
            </w:r>
            <w:r>
              <w:rPr>
                <w:rFonts w:ascii="Times New Roman"/>
                <w:b w:val="false"/>
                <w:i w:val="false"/>
                <w:color w:val="000000"/>
                <w:sz w:val="20"/>
              </w:rPr>
              <w:t xml:space="preserve">
"Іскери әкімшілік </w:t>
            </w:r>
            <w:r>
              <w:br/>
            </w:r>
            <w:r>
              <w:rPr>
                <w:rFonts w:ascii="Times New Roman"/>
                <w:b w:val="false"/>
                <w:i w:val="false"/>
                <w:color w:val="000000"/>
                <w:sz w:val="20"/>
              </w:rPr>
              <w:t xml:space="preserve">
магистрі" дәрежесі </w:t>
            </w:r>
            <w:r>
              <w:br/>
            </w:r>
            <w:r>
              <w:rPr>
                <w:rFonts w:ascii="Times New Roman"/>
                <w:b w:val="false"/>
                <w:i w:val="false"/>
                <w:color w:val="000000"/>
                <w:sz w:val="20"/>
              </w:rPr>
              <w:t xml:space="preserve">
немесе басқарма сала- </w:t>
            </w:r>
            <w:r>
              <w:br/>
            </w:r>
            <w:r>
              <w:rPr>
                <w:rFonts w:ascii="Times New Roman"/>
                <w:b w:val="false"/>
                <w:i w:val="false"/>
                <w:color w:val="000000"/>
                <w:sz w:val="20"/>
              </w:rPr>
              <w:t xml:space="preserve">
сындағы қосымша білімі </w:t>
            </w:r>
            <w:r>
              <w:br/>
            </w:r>
            <w:r>
              <w:rPr>
                <w:rFonts w:ascii="Times New Roman"/>
                <w:b w:val="false"/>
                <w:i w:val="false"/>
                <w:color w:val="000000"/>
                <w:sz w:val="20"/>
              </w:rPr>
              <w:t xml:space="preserve">
болу керек. Мемлекет- </w:t>
            </w:r>
            <w:r>
              <w:br/>
            </w:r>
            <w:r>
              <w:rPr>
                <w:rFonts w:ascii="Times New Roman"/>
                <w:b w:val="false"/>
                <w:i w:val="false"/>
                <w:color w:val="000000"/>
                <w:sz w:val="20"/>
              </w:rPr>
              <w:t xml:space="preserve">
тік тілді білу. 2 </w:t>
            </w:r>
            <w:r>
              <w:br/>
            </w:r>
            <w:r>
              <w:rPr>
                <w:rFonts w:ascii="Times New Roman"/>
                <w:b w:val="false"/>
                <w:i w:val="false"/>
                <w:color w:val="000000"/>
                <w:sz w:val="20"/>
              </w:rPr>
              <w:t xml:space="preserve">
жылда 1 рет білікті- </w:t>
            </w:r>
            <w:r>
              <w:br/>
            </w:r>
            <w:r>
              <w:rPr>
                <w:rFonts w:ascii="Times New Roman"/>
                <w:b w:val="false"/>
                <w:i w:val="false"/>
                <w:color w:val="000000"/>
                <w:sz w:val="20"/>
              </w:rPr>
              <w:t xml:space="preserve">
лігін көтеру. 2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r>
        <w:trPr>
          <w:trHeight w:val="4230" w:hRule="atLeast"/>
        </w:trPr>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инженер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және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көлігінің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дегі жұмыс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5 жылдан </w:t>
            </w:r>
            <w:r>
              <w:br/>
            </w:r>
            <w:r>
              <w:rPr>
                <w:rFonts w:ascii="Times New Roman"/>
                <w:b w:val="false"/>
                <w:i w:val="false"/>
                <w:color w:val="000000"/>
                <w:sz w:val="20"/>
              </w:rPr>
              <w:t xml:space="preserve">
кем бол- </w:t>
            </w:r>
            <w:r>
              <w:br/>
            </w:r>
            <w:r>
              <w:rPr>
                <w:rFonts w:ascii="Times New Roman"/>
                <w:b w:val="false"/>
                <w:i w:val="false"/>
                <w:color w:val="000000"/>
                <w:sz w:val="20"/>
              </w:rPr>
              <w:t xml:space="preserve">
мауы тиіс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 </w:t>
            </w:r>
            <w:r>
              <w:br/>
            </w:r>
            <w:r>
              <w:rPr>
                <w:rFonts w:ascii="Times New Roman"/>
                <w:b w:val="false"/>
                <w:i w:val="false"/>
                <w:color w:val="000000"/>
                <w:sz w:val="20"/>
              </w:rPr>
              <w:t xml:space="preserve">
гін қамтамасыз ету </w:t>
            </w:r>
            <w:r>
              <w:br/>
            </w:r>
            <w:r>
              <w:rPr>
                <w:rFonts w:ascii="Times New Roman"/>
                <w:b w:val="false"/>
                <w:i w:val="false"/>
                <w:color w:val="000000"/>
                <w:sz w:val="20"/>
              </w:rPr>
              <w:t xml:space="preserve">
шараларын белгілейтін </w:t>
            </w:r>
            <w:r>
              <w:br/>
            </w:r>
            <w:r>
              <w:rPr>
                <w:rFonts w:ascii="Times New Roman"/>
                <w:b w:val="false"/>
                <w:i w:val="false"/>
                <w:color w:val="000000"/>
                <w:sz w:val="20"/>
              </w:rPr>
              <w:t xml:space="preserve">
"Қазақстан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 Көлік және коммуни- </w:t>
            </w:r>
            <w:r>
              <w:br/>
            </w:r>
            <w:r>
              <w:rPr>
                <w:rFonts w:ascii="Times New Roman"/>
                <w:b w:val="false"/>
                <w:i w:val="false"/>
                <w:color w:val="000000"/>
                <w:sz w:val="20"/>
              </w:rPr>
              <w:t xml:space="preserve">
кация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2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2 жылда 1 рет аттес- </w:t>
            </w:r>
            <w:r>
              <w:br/>
            </w:r>
            <w:r>
              <w:rPr>
                <w:rFonts w:ascii="Times New Roman"/>
                <w:b w:val="false"/>
                <w:i w:val="false"/>
                <w:color w:val="000000"/>
                <w:sz w:val="20"/>
              </w:rPr>
              <w:t xml:space="preserve">
тациядан өту. Мемлекет- </w:t>
            </w:r>
            <w:r>
              <w:br/>
            </w:r>
            <w:r>
              <w:rPr>
                <w:rFonts w:ascii="Times New Roman"/>
                <w:b w:val="false"/>
                <w:i w:val="false"/>
                <w:color w:val="000000"/>
                <w:sz w:val="20"/>
              </w:rPr>
              <w:t xml:space="preserve">
тік тілді білу.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1773"/>
        <w:gridCol w:w="1953"/>
        <w:gridCol w:w="2433"/>
        <w:gridCol w:w="469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Жуу-булау станциясы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Басқару аппараты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9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w:t>
            </w:r>
            <w:r>
              <w:br/>
            </w:r>
            <w:r>
              <w:rPr>
                <w:rFonts w:ascii="Times New Roman"/>
                <w:b w:val="false"/>
                <w:i w:val="false"/>
                <w:color w:val="000000"/>
                <w:sz w:val="20"/>
              </w:rPr>
              <w:t xml:space="preserve">
(Прези- </w:t>
            </w:r>
            <w:r>
              <w:br/>
            </w:r>
            <w:r>
              <w:rPr>
                <w:rFonts w:ascii="Times New Roman"/>
                <w:b w:val="false"/>
                <w:i w:val="false"/>
                <w:color w:val="000000"/>
                <w:sz w:val="20"/>
              </w:rPr>
              <w:t xml:space="preserve">
дент және </w:t>
            </w:r>
            <w:r>
              <w:br/>
            </w:r>
            <w:r>
              <w:rPr>
                <w:rFonts w:ascii="Times New Roman"/>
                <w:b w:val="false"/>
                <w:i w:val="false"/>
                <w:color w:val="000000"/>
                <w:sz w:val="20"/>
              </w:rPr>
              <w:t xml:space="preserve">
т.б.), </w:t>
            </w:r>
            <w:r>
              <w:br/>
            </w:r>
            <w:r>
              <w:rPr>
                <w:rFonts w:ascii="Times New Roman"/>
                <w:b w:val="false"/>
                <w:i w:val="false"/>
                <w:color w:val="000000"/>
                <w:sz w:val="20"/>
              </w:rPr>
              <w:t xml:space="preserve">
орынбаса- </w:t>
            </w:r>
            <w:r>
              <w:br/>
            </w:r>
            <w:r>
              <w:rPr>
                <w:rFonts w:ascii="Times New Roman"/>
                <w:b w:val="false"/>
                <w:i w:val="false"/>
                <w:color w:val="000000"/>
                <w:sz w:val="20"/>
              </w:rPr>
              <w:t xml:space="preserve">
ры (вице-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және т.б.)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тық,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және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 </w:t>
            </w:r>
            <w:r>
              <w:br/>
            </w:r>
            <w:r>
              <w:rPr>
                <w:rFonts w:ascii="Times New Roman"/>
                <w:b w:val="false"/>
                <w:i w:val="false"/>
                <w:color w:val="000000"/>
                <w:sz w:val="20"/>
              </w:rPr>
              <w:t xml:space="preserve">
ну; </w:t>
            </w:r>
            <w:r>
              <w:br/>
            </w:r>
            <w:r>
              <w:rPr>
                <w:rFonts w:ascii="Times New Roman"/>
                <w:b w:val="false"/>
                <w:i w:val="false"/>
                <w:color w:val="000000"/>
                <w:sz w:val="20"/>
              </w:rPr>
              <w:t xml:space="preserve">
050301 </w:t>
            </w:r>
            <w:r>
              <w:br/>
            </w:r>
            <w:r>
              <w:rPr>
                <w:rFonts w:ascii="Times New Roman"/>
                <w:b w:val="false"/>
                <w:i w:val="false"/>
                <w:color w:val="000000"/>
                <w:sz w:val="20"/>
              </w:rPr>
              <w:t xml:space="preserve">
Юриспру- </w:t>
            </w:r>
            <w:r>
              <w:br/>
            </w:r>
            <w:r>
              <w:rPr>
                <w:rFonts w:ascii="Times New Roman"/>
                <w:b w:val="false"/>
                <w:i w:val="false"/>
                <w:color w:val="000000"/>
                <w:sz w:val="20"/>
              </w:rPr>
              <w:t xml:space="preserve">
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құқық;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көлігінің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дегі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5 жылдан </w:t>
            </w:r>
            <w:r>
              <w:br/>
            </w:r>
            <w:r>
              <w:rPr>
                <w:rFonts w:ascii="Times New Roman"/>
                <w:b w:val="false"/>
                <w:i w:val="false"/>
                <w:color w:val="000000"/>
                <w:sz w:val="20"/>
              </w:rPr>
              <w:t xml:space="preserve">
кем бол- </w:t>
            </w:r>
            <w:r>
              <w:br/>
            </w:r>
            <w:r>
              <w:rPr>
                <w:rFonts w:ascii="Times New Roman"/>
                <w:b w:val="false"/>
                <w:i w:val="false"/>
                <w:color w:val="000000"/>
                <w:sz w:val="20"/>
              </w:rPr>
              <w:t xml:space="preserve">
мауы тиіс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 </w:t>
            </w:r>
            <w:r>
              <w:br/>
            </w:r>
            <w:r>
              <w:rPr>
                <w:rFonts w:ascii="Times New Roman"/>
                <w:b w:val="false"/>
                <w:i w:val="false"/>
                <w:color w:val="000000"/>
                <w:sz w:val="20"/>
              </w:rPr>
              <w:t xml:space="preserve">
гін қамтамасыз ету </w:t>
            </w:r>
            <w:r>
              <w:br/>
            </w:r>
            <w:r>
              <w:rPr>
                <w:rFonts w:ascii="Times New Roman"/>
                <w:b w:val="false"/>
                <w:i w:val="false"/>
                <w:color w:val="000000"/>
                <w:sz w:val="20"/>
              </w:rPr>
              <w:t xml:space="preserve">
шараларын белгілейтін </w:t>
            </w:r>
            <w:r>
              <w:br/>
            </w:r>
            <w:r>
              <w:rPr>
                <w:rFonts w:ascii="Times New Roman"/>
                <w:b w:val="false"/>
                <w:i w:val="false"/>
                <w:color w:val="000000"/>
                <w:sz w:val="20"/>
              </w:rPr>
              <w:t xml:space="preserve">
"Қазақстан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 Көлік және коммуни- </w:t>
            </w:r>
            <w:r>
              <w:br/>
            </w:r>
            <w:r>
              <w:rPr>
                <w:rFonts w:ascii="Times New Roman"/>
                <w:b w:val="false"/>
                <w:i w:val="false"/>
                <w:color w:val="000000"/>
                <w:sz w:val="20"/>
              </w:rPr>
              <w:t xml:space="preserve">
кация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2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2 жылда 1 рет аттес- </w:t>
            </w:r>
            <w:r>
              <w:br/>
            </w:r>
            <w:r>
              <w:rPr>
                <w:rFonts w:ascii="Times New Roman"/>
                <w:b w:val="false"/>
                <w:i w:val="false"/>
                <w:color w:val="000000"/>
                <w:sz w:val="20"/>
              </w:rPr>
              <w:t xml:space="preserve">
тациядан өту. Мемле- </w:t>
            </w:r>
            <w:r>
              <w:br/>
            </w:r>
            <w:r>
              <w:rPr>
                <w:rFonts w:ascii="Times New Roman"/>
                <w:b w:val="false"/>
                <w:i w:val="false"/>
                <w:color w:val="000000"/>
                <w:sz w:val="20"/>
              </w:rPr>
              <w:t xml:space="preserve">
кеттік тілді білу. </w:t>
            </w:r>
          </w:p>
        </w:tc>
      </w:tr>
      <w:tr>
        <w:trPr>
          <w:trHeight w:val="316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инженер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және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көлігінің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дегі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5 жылдан </w:t>
            </w:r>
            <w:r>
              <w:br/>
            </w:r>
            <w:r>
              <w:rPr>
                <w:rFonts w:ascii="Times New Roman"/>
                <w:b w:val="false"/>
                <w:i w:val="false"/>
                <w:color w:val="000000"/>
                <w:sz w:val="20"/>
              </w:rPr>
              <w:t xml:space="preserve">
кем бол- </w:t>
            </w:r>
            <w:r>
              <w:br/>
            </w:r>
            <w:r>
              <w:rPr>
                <w:rFonts w:ascii="Times New Roman"/>
                <w:b w:val="false"/>
                <w:i w:val="false"/>
                <w:color w:val="000000"/>
                <w:sz w:val="20"/>
              </w:rPr>
              <w:t xml:space="preserve">
мауы тиіс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 </w:t>
            </w:r>
            <w:r>
              <w:br/>
            </w:r>
            <w:r>
              <w:rPr>
                <w:rFonts w:ascii="Times New Roman"/>
                <w:b w:val="false"/>
                <w:i w:val="false"/>
                <w:color w:val="000000"/>
                <w:sz w:val="20"/>
              </w:rPr>
              <w:t xml:space="preserve">
гін қамтамасыз ету </w:t>
            </w:r>
            <w:r>
              <w:br/>
            </w:r>
            <w:r>
              <w:rPr>
                <w:rFonts w:ascii="Times New Roman"/>
                <w:b w:val="false"/>
                <w:i w:val="false"/>
                <w:color w:val="000000"/>
                <w:sz w:val="20"/>
              </w:rPr>
              <w:t xml:space="preserve">
шараларын белгілейтін </w:t>
            </w:r>
            <w:r>
              <w:br/>
            </w:r>
            <w:r>
              <w:rPr>
                <w:rFonts w:ascii="Times New Roman"/>
                <w:b w:val="false"/>
                <w:i w:val="false"/>
                <w:color w:val="000000"/>
                <w:sz w:val="20"/>
              </w:rPr>
              <w:t xml:space="preserve">
"Қазақстан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 Көлік және коммуни- </w:t>
            </w:r>
            <w:r>
              <w:br/>
            </w:r>
            <w:r>
              <w:rPr>
                <w:rFonts w:ascii="Times New Roman"/>
                <w:b w:val="false"/>
                <w:i w:val="false"/>
                <w:color w:val="000000"/>
                <w:sz w:val="20"/>
              </w:rPr>
              <w:t xml:space="preserve">
кация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2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2 жылда 1 рет аттес- </w:t>
            </w:r>
            <w:r>
              <w:br/>
            </w:r>
            <w:r>
              <w:rPr>
                <w:rFonts w:ascii="Times New Roman"/>
                <w:b w:val="false"/>
                <w:i w:val="false"/>
                <w:color w:val="000000"/>
                <w:sz w:val="20"/>
              </w:rPr>
              <w:t xml:space="preserve">
тациядан өту. Мемле- </w:t>
            </w:r>
            <w:r>
              <w:br/>
            </w:r>
            <w:r>
              <w:rPr>
                <w:rFonts w:ascii="Times New Roman"/>
                <w:b w:val="false"/>
                <w:i w:val="false"/>
                <w:color w:val="000000"/>
                <w:sz w:val="20"/>
              </w:rPr>
              <w:t xml:space="preserve">
кеттік тілді білу. </w:t>
            </w:r>
          </w:p>
        </w:tc>
      </w:tr>
      <w:tr>
        <w:trPr>
          <w:trHeight w:val="492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Мастер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және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қозғалы- </w:t>
            </w:r>
            <w:r>
              <w:br/>
            </w:r>
            <w:r>
              <w:rPr>
                <w:rFonts w:ascii="Times New Roman"/>
                <w:b w:val="false"/>
                <w:i w:val="false"/>
                <w:color w:val="000000"/>
                <w:sz w:val="20"/>
              </w:rPr>
              <w:t xml:space="preserve">
сы және </w:t>
            </w:r>
            <w:r>
              <w:br/>
            </w:r>
            <w:r>
              <w:rPr>
                <w:rFonts w:ascii="Times New Roman"/>
                <w:b w:val="false"/>
                <w:i w:val="false"/>
                <w:color w:val="000000"/>
                <w:sz w:val="20"/>
              </w:rPr>
              <w:t xml:space="preserve">
оны пай- </w:t>
            </w:r>
            <w:r>
              <w:br/>
            </w:r>
            <w:r>
              <w:rPr>
                <w:rFonts w:ascii="Times New Roman"/>
                <w:b w:val="false"/>
                <w:i w:val="false"/>
                <w:color w:val="000000"/>
                <w:sz w:val="20"/>
              </w:rPr>
              <w:t xml:space="preserve">
далану;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2807002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жыл- </w:t>
            </w:r>
            <w:r>
              <w:br/>
            </w:r>
            <w:r>
              <w:rPr>
                <w:rFonts w:ascii="Times New Roman"/>
                <w:b w:val="false"/>
                <w:i w:val="false"/>
                <w:color w:val="000000"/>
                <w:sz w:val="20"/>
              </w:rPr>
              <w:t xml:space="preserve">
жымалы </w:t>
            </w:r>
            <w:r>
              <w:br/>
            </w:r>
            <w:r>
              <w:rPr>
                <w:rFonts w:ascii="Times New Roman"/>
                <w:b w:val="false"/>
                <w:i w:val="false"/>
                <w:color w:val="000000"/>
                <w:sz w:val="20"/>
              </w:rPr>
              <w:t xml:space="preserve">
құрамын </w:t>
            </w:r>
            <w:r>
              <w:br/>
            </w:r>
            <w:r>
              <w:rPr>
                <w:rFonts w:ascii="Times New Roman"/>
                <w:b w:val="false"/>
                <w:i w:val="false"/>
                <w:color w:val="000000"/>
                <w:sz w:val="20"/>
              </w:rPr>
              <w:t xml:space="preserve">
пайдала- </w:t>
            </w:r>
            <w:r>
              <w:br/>
            </w:r>
            <w:r>
              <w:rPr>
                <w:rFonts w:ascii="Times New Roman"/>
                <w:b w:val="false"/>
                <w:i w:val="false"/>
                <w:color w:val="000000"/>
                <w:sz w:val="20"/>
              </w:rPr>
              <w:t xml:space="preserve">
ну және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2803002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жыл- </w:t>
            </w:r>
            <w:r>
              <w:br/>
            </w:r>
            <w:r>
              <w:rPr>
                <w:rFonts w:ascii="Times New Roman"/>
                <w:b w:val="false"/>
                <w:i w:val="false"/>
                <w:color w:val="000000"/>
                <w:sz w:val="20"/>
              </w:rPr>
              <w:t xml:space="preserve">
жымалы </w:t>
            </w:r>
            <w:r>
              <w:br/>
            </w:r>
            <w:r>
              <w:rPr>
                <w:rFonts w:ascii="Times New Roman"/>
                <w:b w:val="false"/>
                <w:i w:val="false"/>
                <w:color w:val="000000"/>
                <w:sz w:val="20"/>
              </w:rPr>
              <w:t xml:space="preserve">
құрамы- </w:t>
            </w:r>
            <w:r>
              <w:br/>
            </w:r>
            <w:r>
              <w:rPr>
                <w:rFonts w:ascii="Times New Roman"/>
                <w:b w:val="false"/>
                <w:i w:val="false"/>
                <w:color w:val="000000"/>
                <w:sz w:val="20"/>
              </w:rPr>
              <w:t xml:space="preserve">
ның өн- </w:t>
            </w:r>
            <w:r>
              <w:br/>
            </w:r>
            <w:r>
              <w:rPr>
                <w:rFonts w:ascii="Times New Roman"/>
                <w:b w:val="false"/>
                <w:i w:val="false"/>
                <w:color w:val="000000"/>
                <w:sz w:val="20"/>
              </w:rPr>
              <w:t xml:space="preserve">
дірісі; </w:t>
            </w:r>
            <w:r>
              <w:br/>
            </w:r>
            <w:r>
              <w:rPr>
                <w:rFonts w:ascii="Times New Roman"/>
                <w:b w:val="false"/>
                <w:i w:val="false"/>
                <w:color w:val="000000"/>
                <w:sz w:val="20"/>
              </w:rPr>
              <w:t xml:space="preserve">
2805001 </w:t>
            </w:r>
            <w:r>
              <w:br/>
            </w:r>
            <w:r>
              <w:rPr>
                <w:rFonts w:ascii="Times New Roman"/>
                <w:b w:val="false"/>
                <w:i w:val="false"/>
                <w:color w:val="000000"/>
                <w:sz w:val="20"/>
              </w:rPr>
              <w:t xml:space="preserve">
Рефриже- </w:t>
            </w:r>
            <w:r>
              <w:br/>
            </w:r>
            <w:r>
              <w:rPr>
                <w:rFonts w:ascii="Times New Roman"/>
                <w:b w:val="false"/>
                <w:i w:val="false"/>
                <w:color w:val="000000"/>
                <w:sz w:val="20"/>
              </w:rPr>
              <w:t xml:space="preserve">
раторлы </w:t>
            </w:r>
            <w:r>
              <w:br/>
            </w:r>
            <w:r>
              <w:rPr>
                <w:rFonts w:ascii="Times New Roman"/>
                <w:b w:val="false"/>
                <w:i w:val="false"/>
                <w:color w:val="000000"/>
                <w:sz w:val="20"/>
              </w:rPr>
              <w:t xml:space="preserve">
қондырғы- </w:t>
            </w:r>
            <w:r>
              <w:br/>
            </w:r>
            <w:r>
              <w:rPr>
                <w:rFonts w:ascii="Times New Roman"/>
                <w:b w:val="false"/>
                <w:i w:val="false"/>
                <w:color w:val="000000"/>
                <w:sz w:val="20"/>
              </w:rPr>
              <w:t xml:space="preserve">
лар мен </w:t>
            </w:r>
            <w:r>
              <w:br/>
            </w:r>
            <w:r>
              <w:rPr>
                <w:rFonts w:ascii="Times New Roman"/>
                <w:b w:val="false"/>
                <w:i w:val="false"/>
                <w:color w:val="000000"/>
                <w:sz w:val="20"/>
              </w:rPr>
              <w:t xml:space="preserve">
поездар </w:t>
            </w:r>
            <w:r>
              <w:br/>
            </w:r>
            <w:r>
              <w:rPr>
                <w:rFonts w:ascii="Times New Roman"/>
                <w:b w:val="false"/>
                <w:i w:val="false"/>
                <w:color w:val="000000"/>
                <w:sz w:val="20"/>
              </w:rPr>
              <w:t xml:space="preserve">
механигі;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1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Кәсіби оқыту, қайта </w:t>
            </w:r>
            <w:r>
              <w:br/>
            </w:r>
            <w:r>
              <w:rPr>
                <w:rFonts w:ascii="Times New Roman"/>
                <w:b w:val="false"/>
                <w:i w:val="false"/>
                <w:color w:val="000000"/>
                <w:sz w:val="20"/>
              </w:rPr>
              <w:t xml:space="preserve">
дайындау, 2 жылда 1 </w:t>
            </w:r>
            <w:r>
              <w:br/>
            </w:r>
            <w:r>
              <w:rPr>
                <w:rFonts w:ascii="Times New Roman"/>
                <w:b w:val="false"/>
                <w:i w:val="false"/>
                <w:color w:val="000000"/>
                <w:sz w:val="20"/>
              </w:rPr>
              <w:t xml:space="preserve">
рет біліктілігін кө- </w:t>
            </w:r>
            <w:r>
              <w:br/>
            </w:r>
            <w:r>
              <w:rPr>
                <w:rFonts w:ascii="Times New Roman"/>
                <w:b w:val="false"/>
                <w:i w:val="false"/>
                <w:color w:val="000000"/>
                <w:sz w:val="20"/>
              </w:rPr>
              <w:t xml:space="preserve">
теру, 2 жылда 1 рет </w:t>
            </w:r>
            <w:r>
              <w:br/>
            </w:r>
            <w:r>
              <w:rPr>
                <w:rFonts w:ascii="Times New Roman"/>
                <w:b w:val="false"/>
                <w:i w:val="false"/>
                <w:color w:val="000000"/>
                <w:sz w:val="20"/>
              </w:rPr>
              <w:t xml:space="preserve">
аттестациядан өту. </w:t>
            </w:r>
          </w:p>
        </w:tc>
      </w:tr>
      <w:tr>
        <w:trPr>
          <w:trHeight w:val="334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Диспетчер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 </w:t>
            </w:r>
            <w:r>
              <w:br/>
            </w:r>
            <w:r>
              <w:rPr>
                <w:rFonts w:ascii="Times New Roman"/>
                <w:b w:val="false"/>
                <w:i w:val="false"/>
                <w:color w:val="000000"/>
                <w:sz w:val="20"/>
              </w:rPr>
              <w:t xml:space="preserve">
уыш,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3005002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 </w:t>
            </w:r>
            <w:r>
              <w:br/>
            </w:r>
            <w:r>
              <w:rPr>
                <w:rFonts w:ascii="Times New Roman"/>
                <w:b w:val="false"/>
                <w:i w:val="false"/>
                <w:color w:val="000000"/>
                <w:sz w:val="20"/>
              </w:rPr>
              <w:t xml:space="preserve">
дастыру </w:t>
            </w:r>
            <w:r>
              <w:br/>
            </w:r>
            <w:r>
              <w:rPr>
                <w:rFonts w:ascii="Times New Roman"/>
                <w:b w:val="false"/>
                <w:i w:val="false"/>
                <w:color w:val="000000"/>
                <w:sz w:val="20"/>
              </w:rPr>
              <w:t xml:space="preserve">
және кө- </w:t>
            </w:r>
            <w:r>
              <w:br/>
            </w:r>
            <w:r>
              <w:rPr>
                <w:rFonts w:ascii="Times New Roman"/>
                <w:b w:val="false"/>
                <w:i w:val="false"/>
                <w:color w:val="000000"/>
                <w:sz w:val="20"/>
              </w:rPr>
              <w:t xml:space="preserve">
ліктегі </w:t>
            </w:r>
            <w:r>
              <w:br/>
            </w:r>
            <w:r>
              <w:rPr>
                <w:rFonts w:ascii="Times New Roman"/>
                <w:b w:val="false"/>
                <w:i w:val="false"/>
                <w:color w:val="000000"/>
                <w:sz w:val="20"/>
              </w:rPr>
              <w:t xml:space="preserve">
қозға- </w:t>
            </w:r>
            <w:r>
              <w:br/>
            </w:r>
            <w:r>
              <w:rPr>
                <w:rFonts w:ascii="Times New Roman"/>
                <w:b w:val="false"/>
                <w:i w:val="false"/>
                <w:color w:val="000000"/>
                <w:sz w:val="20"/>
              </w:rPr>
              <w:t xml:space="preserve">
лысты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көлі- </w:t>
            </w:r>
            <w:r>
              <w:br/>
            </w:r>
            <w:r>
              <w:rPr>
                <w:rFonts w:ascii="Times New Roman"/>
                <w:b w:val="false"/>
                <w:i w:val="false"/>
                <w:color w:val="000000"/>
                <w:sz w:val="20"/>
              </w:rPr>
              <w:t xml:space="preserve">
гінде);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 </w:t>
            </w:r>
            <w:r>
              <w:br/>
            </w:r>
            <w:r>
              <w:rPr>
                <w:rFonts w:ascii="Times New Roman"/>
                <w:b w:val="false"/>
                <w:i w:val="false"/>
                <w:color w:val="000000"/>
                <w:sz w:val="20"/>
              </w:rPr>
              <w:t xml:space="preserve">
гін қамтамасыз ету </w:t>
            </w:r>
            <w:r>
              <w:br/>
            </w:r>
            <w:r>
              <w:rPr>
                <w:rFonts w:ascii="Times New Roman"/>
                <w:b w:val="false"/>
                <w:i w:val="false"/>
                <w:color w:val="000000"/>
                <w:sz w:val="20"/>
              </w:rPr>
              <w:t xml:space="preserve">
шараларын белгілейтін </w:t>
            </w:r>
            <w:r>
              <w:br/>
            </w:r>
            <w:r>
              <w:rPr>
                <w:rFonts w:ascii="Times New Roman"/>
                <w:b w:val="false"/>
                <w:i w:val="false"/>
                <w:color w:val="000000"/>
                <w:sz w:val="20"/>
              </w:rPr>
              <w:t xml:space="preserve">
"Қазақстан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 Көлік және коммуни- </w:t>
            </w:r>
            <w:r>
              <w:br/>
            </w:r>
            <w:r>
              <w:rPr>
                <w:rFonts w:ascii="Times New Roman"/>
                <w:b w:val="false"/>
                <w:i w:val="false"/>
                <w:color w:val="000000"/>
                <w:sz w:val="20"/>
              </w:rPr>
              <w:t xml:space="preserve">
кация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Кәсіби оқыту, </w:t>
            </w:r>
            <w:r>
              <w:br/>
            </w:r>
            <w:r>
              <w:rPr>
                <w:rFonts w:ascii="Times New Roman"/>
                <w:b w:val="false"/>
                <w:i w:val="false"/>
                <w:color w:val="000000"/>
                <w:sz w:val="20"/>
              </w:rPr>
              <w:t xml:space="preserve">
қайта дайындау. </w:t>
            </w:r>
            <w:r>
              <w:br/>
            </w:r>
            <w:r>
              <w:rPr>
                <w:rFonts w:ascii="Times New Roman"/>
                <w:b w:val="false"/>
                <w:i w:val="false"/>
                <w:color w:val="000000"/>
                <w:sz w:val="20"/>
              </w:rPr>
              <w:t xml:space="preserve">
2 жылда 1 рет білікті- </w:t>
            </w:r>
            <w:r>
              <w:br/>
            </w:r>
            <w:r>
              <w:rPr>
                <w:rFonts w:ascii="Times New Roman"/>
                <w:b w:val="false"/>
                <w:i w:val="false"/>
                <w:color w:val="000000"/>
                <w:sz w:val="20"/>
              </w:rPr>
              <w:t xml:space="preserve">
лігін көтеру. 2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Мемлекеттік </w:t>
            </w:r>
            <w:r>
              <w:br/>
            </w:r>
            <w:r>
              <w:rPr>
                <w:rFonts w:ascii="Times New Roman"/>
                <w:b w:val="false"/>
                <w:i w:val="false"/>
                <w:color w:val="000000"/>
                <w:sz w:val="20"/>
              </w:rPr>
              <w:t xml:space="preserve">
тілді білу.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1793"/>
        <w:gridCol w:w="1953"/>
        <w:gridCol w:w="2433"/>
        <w:gridCol w:w="469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Жол техникасы мен теміржол жылжымалы құрамын жөндеумен </w:t>
            </w:r>
            <w:r>
              <w:br/>
            </w:r>
            <w:r>
              <w:rPr>
                <w:rFonts w:ascii="Times New Roman"/>
                <w:b w:val="false"/>
                <w:i w:val="false"/>
                <w:color w:val="000000"/>
                <w:sz w:val="20"/>
              </w:rPr>
              <w:t>
</w:t>
            </w:r>
            <w:r>
              <w:rPr>
                <w:rFonts w:ascii="Times New Roman"/>
                <w:b/>
                <w:i w:val="false"/>
                <w:color w:val="000000"/>
                <w:sz w:val="20"/>
              </w:rPr>
              <w:t xml:space="preserve">айналысатын мекеме жұмысшыларының қызметтік тізімі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Басқару аппараты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6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w:t>
            </w:r>
            <w:r>
              <w:br/>
            </w:r>
            <w:r>
              <w:rPr>
                <w:rFonts w:ascii="Times New Roman"/>
                <w:b w:val="false"/>
                <w:i w:val="false"/>
                <w:color w:val="000000"/>
                <w:sz w:val="20"/>
              </w:rPr>
              <w:t xml:space="preserve">
(Прези- </w:t>
            </w:r>
            <w:r>
              <w:br/>
            </w:r>
            <w:r>
              <w:rPr>
                <w:rFonts w:ascii="Times New Roman"/>
                <w:b w:val="false"/>
                <w:i w:val="false"/>
                <w:color w:val="000000"/>
                <w:sz w:val="20"/>
              </w:rPr>
              <w:t xml:space="preserve">
дент және </w:t>
            </w:r>
            <w:r>
              <w:br/>
            </w:r>
            <w:r>
              <w:rPr>
                <w:rFonts w:ascii="Times New Roman"/>
                <w:b w:val="false"/>
                <w:i w:val="false"/>
                <w:color w:val="000000"/>
                <w:sz w:val="20"/>
              </w:rPr>
              <w:t xml:space="preserve">
т.б.), </w:t>
            </w:r>
            <w:r>
              <w:br/>
            </w:r>
            <w:r>
              <w:rPr>
                <w:rFonts w:ascii="Times New Roman"/>
                <w:b w:val="false"/>
                <w:i w:val="false"/>
                <w:color w:val="000000"/>
                <w:sz w:val="20"/>
              </w:rPr>
              <w:t xml:space="preserve">
орынбаса- </w:t>
            </w:r>
            <w:r>
              <w:br/>
            </w:r>
            <w:r>
              <w:rPr>
                <w:rFonts w:ascii="Times New Roman"/>
                <w:b w:val="false"/>
                <w:i w:val="false"/>
                <w:color w:val="000000"/>
                <w:sz w:val="20"/>
              </w:rPr>
              <w:t xml:space="preserve">
ры (вице-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және т.б.)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тық,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және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 </w:t>
            </w:r>
            <w:r>
              <w:br/>
            </w:r>
            <w:r>
              <w:rPr>
                <w:rFonts w:ascii="Times New Roman"/>
                <w:b w:val="false"/>
                <w:i w:val="false"/>
                <w:color w:val="000000"/>
                <w:sz w:val="20"/>
              </w:rPr>
              <w:t xml:space="preserve">
ну; </w:t>
            </w:r>
            <w:r>
              <w:br/>
            </w:r>
            <w:r>
              <w:rPr>
                <w:rFonts w:ascii="Times New Roman"/>
                <w:b w:val="false"/>
                <w:i w:val="false"/>
                <w:color w:val="000000"/>
                <w:sz w:val="20"/>
              </w:rPr>
              <w:t xml:space="preserve">
050301 </w:t>
            </w:r>
            <w:r>
              <w:br/>
            </w:r>
            <w:r>
              <w:rPr>
                <w:rFonts w:ascii="Times New Roman"/>
                <w:b w:val="false"/>
                <w:i w:val="false"/>
                <w:color w:val="000000"/>
                <w:sz w:val="20"/>
              </w:rPr>
              <w:t xml:space="preserve">
Юриспру- </w:t>
            </w:r>
            <w:r>
              <w:br/>
            </w:r>
            <w:r>
              <w:rPr>
                <w:rFonts w:ascii="Times New Roman"/>
                <w:b w:val="false"/>
                <w:i w:val="false"/>
                <w:color w:val="000000"/>
                <w:sz w:val="20"/>
              </w:rPr>
              <w:t xml:space="preserve">
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құқық;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көлігінің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дегі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5 жылдан </w:t>
            </w:r>
            <w:r>
              <w:br/>
            </w:r>
            <w:r>
              <w:rPr>
                <w:rFonts w:ascii="Times New Roman"/>
                <w:b w:val="false"/>
                <w:i w:val="false"/>
                <w:color w:val="000000"/>
                <w:sz w:val="20"/>
              </w:rPr>
              <w:t xml:space="preserve">
кем бол- </w:t>
            </w:r>
            <w:r>
              <w:br/>
            </w:r>
            <w:r>
              <w:rPr>
                <w:rFonts w:ascii="Times New Roman"/>
                <w:b w:val="false"/>
                <w:i w:val="false"/>
                <w:color w:val="000000"/>
                <w:sz w:val="20"/>
              </w:rPr>
              <w:t xml:space="preserve">
мауы тиіс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 </w:t>
            </w:r>
            <w:r>
              <w:br/>
            </w:r>
            <w:r>
              <w:rPr>
                <w:rFonts w:ascii="Times New Roman"/>
                <w:b w:val="false"/>
                <w:i w:val="false"/>
                <w:color w:val="000000"/>
                <w:sz w:val="20"/>
              </w:rPr>
              <w:t xml:space="preserve">
гін қамтамасыз ету </w:t>
            </w:r>
            <w:r>
              <w:br/>
            </w:r>
            <w:r>
              <w:rPr>
                <w:rFonts w:ascii="Times New Roman"/>
                <w:b w:val="false"/>
                <w:i w:val="false"/>
                <w:color w:val="000000"/>
                <w:sz w:val="20"/>
              </w:rPr>
              <w:t xml:space="preserve">
шараларын белгілейтін </w:t>
            </w:r>
            <w:r>
              <w:br/>
            </w:r>
            <w:r>
              <w:rPr>
                <w:rFonts w:ascii="Times New Roman"/>
                <w:b w:val="false"/>
                <w:i w:val="false"/>
                <w:color w:val="000000"/>
                <w:sz w:val="20"/>
              </w:rPr>
              <w:t xml:space="preserve">
"Қазақстан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 Көлік және коммуни- </w:t>
            </w:r>
            <w:r>
              <w:br/>
            </w:r>
            <w:r>
              <w:rPr>
                <w:rFonts w:ascii="Times New Roman"/>
                <w:b w:val="false"/>
                <w:i w:val="false"/>
                <w:color w:val="000000"/>
                <w:sz w:val="20"/>
              </w:rPr>
              <w:t xml:space="preserve">
кация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стратегиялық жоспар- </w:t>
            </w:r>
            <w:r>
              <w:br/>
            </w:r>
            <w:r>
              <w:rPr>
                <w:rFonts w:ascii="Times New Roman"/>
                <w:b w:val="false"/>
                <w:i w:val="false"/>
                <w:color w:val="000000"/>
                <w:sz w:val="20"/>
              </w:rPr>
              <w:t xml:space="preserve">
лау, талдау, менедж- </w:t>
            </w:r>
            <w:r>
              <w:br/>
            </w:r>
            <w:r>
              <w:rPr>
                <w:rFonts w:ascii="Times New Roman"/>
                <w:b w:val="false"/>
                <w:i w:val="false"/>
                <w:color w:val="000000"/>
                <w:sz w:val="20"/>
              </w:rPr>
              <w:t xml:space="preserve">
мент және психология </w:t>
            </w:r>
            <w:r>
              <w:br/>
            </w:r>
            <w:r>
              <w:rPr>
                <w:rFonts w:ascii="Times New Roman"/>
                <w:b w:val="false"/>
                <w:i w:val="false"/>
                <w:color w:val="000000"/>
                <w:sz w:val="20"/>
              </w:rPr>
              <w:t xml:space="preserve">
негіздерін білу. </w:t>
            </w:r>
            <w:r>
              <w:br/>
            </w:r>
            <w:r>
              <w:rPr>
                <w:rFonts w:ascii="Times New Roman"/>
                <w:b w:val="false"/>
                <w:i w:val="false"/>
                <w:color w:val="000000"/>
                <w:sz w:val="20"/>
              </w:rPr>
              <w:t xml:space="preserve">
"Іскери әкімшілік </w:t>
            </w:r>
            <w:r>
              <w:br/>
            </w:r>
            <w:r>
              <w:rPr>
                <w:rFonts w:ascii="Times New Roman"/>
                <w:b w:val="false"/>
                <w:i w:val="false"/>
                <w:color w:val="000000"/>
                <w:sz w:val="20"/>
              </w:rPr>
              <w:t xml:space="preserve">
магистрі" дәрежесі </w:t>
            </w:r>
            <w:r>
              <w:br/>
            </w:r>
            <w:r>
              <w:rPr>
                <w:rFonts w:ascii="Times New Roman"/>
                <w:b w:val="false"/>
                <w:i w:val="false"/>
                <w:color w:val="000000"/>
                <w:sz w:val="20"/>
              </w:rPr>
              <w:t xml:space="preserve">
немесе басқарма сала- </w:t>
            </w:r>
            <w:r>
              <w:br/>
            </w:r>
            <w:r>
              <w:rPr>
                <w:rFonts w:ascii="Times New Roman"/>
                <w:b w:val="false"/>
                <w:i w:val="false"/>
                <w:color w:val="000000"/>
                <w:sz w:val="20"/>
              </w:rPr>
              <w:t xml:space="preserve">
сындағы қосымша білімі </w:t>
            </w:r>
            <w:r>
              <w:br/>
            </w:r>
            <w:r>
              <w:rPr>
                <w:rFonts w:ascii="Times New Roman"/>
                <w:b w:val="false"/>
                <w:i w:val="false"/>
                <w:color w:val="000000"/>
                <w:sz w:val="20"/>
              </w:rPr>
              <w:t xml:space="preserve">
болу керек. Мемлекет- </w:t>
            </w:r>
            <w:r>
              <w:br/>
            </w:r>
            <w:r>
              <w:rPr>
                <w:rFonts w:ascii="Times New Roman"/>
                <w:b w:val="false"/>
                <w:i w:val="false"/>
                <w:color w:val="000000"/>
                <w:sz w:val="20"/>
              </w:rPr>
              <w:t xml:space="preserve">
тік тілді білу. </w:t>
            </w:r>
            <w:r>
              <w:br/>
            </w:r>
            <w:r>
              <w:rPr>
                <w:rFonts w:ascii="Times New Roman"/>
                <w:b w:val="false"/>
                <w:i w:val="false"/>
                <w:color w:val="000000"/>
                <w:sz w:val="20"/>
              </w:rPr>
              <w:t xml:space="preserve">
2 жылда 1 рет білікті- </w:t>
            </w:r>
            <w:r>
              <w:br/>
            </w:r>
            <w:r>
              <w:rPr>
                <w:rFonts w:ascii="Times New Roman"/>
                <w:b w:val="false"/>
                <w:i w:val="false"/>
                <w:color w:val="000000"/>
                <w:sz w:val="20"/>
              </w:rPr>
              <w:t xml:space="preserve">
лігін көтеру. 2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r>
        <w:trPr>
          <w:trHeight w:val="36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Филиалдар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6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w:t>
            </w:r>
            <w:r>
              <w:br/>
            </w:r>
            <w:r>
              <w:rPr>
                <w:rFonts w:ascii="Times New Roman"/>
                <w:b w:val="false"/>
                <w:i w:val="false"/>
                <w:color w:val="000000"/>
                <w:sz w:val="20"/>
              </w:rPr>
              <w:t xml:space="preserve">
(Прези- </w:t>
            </w:r>
            <w:r>
              <w:br/>
            </w:r>
            <w:r>
              <w:rPr>
                <w:rFonts w:ascii="Times New Roman"/>
                <w:b w:val="false"/>
                <w:i w:val="false"/>
                <w:color w:val="000000"/>
                <w:sz w:val="20"/>
              </w:rPr>
              <w:t xml:space="preserve">
дент және </w:t>
            </w:r>
            <w:r>
              <w:br/>
            </w:r>
            <w:r>
              <w:rPr>
                <w:rFonts w:ascii="Times New Roman"/>
                <w:b w:val="false"/>
                <w:i w:val="false"/>
                <w:color w:val="000000"/>
                <w:sz w:val="20"/>
              </w:rPr>
              <w:t xml:space="preserve">
т.б.), </w:t>
            </w:r>
            <w:r>
              <w:br/>
            </w:r>
            <w:r>
              <w:rPr>
                <w:rFonts w:ascii="Times New Roman"/>
                <w:b w:val="false"/>
                <w:i w:val="false"/>
                <w:color w:val="000000"/>
                <w:sz w:val="20"/>
              </w:rPr>
              <w:t xml:space="preserve">
орынбаса- </w:t>
            </w:r>
            <w:r>
              <w:br/>
            </w:r>
            <w:r>
              <w:rPr>
                <w:rFonts w:ascii="Times New Roman"/>
                <w:b w:val="false"/>
                <w:i w:val="false"/>
                <w:color w:val="000000"/>
                <w:sz w:val="20"/>
              </w:rPr>
              <w:t xml:space="preserve">
ры (вице-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және т.б.)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тық,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және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 </w:t>
            </w:r>
            <w:r>
              <w:br/>
            </w:r>
            <w:r>
              <w:rPr>
                <w:rFonts w:ascii="Times New Roman"/>
                <w:b w:val="false"/>
                <w:i w:val="false"/>
                <w:color w:val="000000"/>
                <w:sz w:val="20"/>
              </w:rPr>
              <w:t xml:space="preserve">
ну; </w:t>
            </w:r>
            <w:r>
              <w:br/>
            </w:r>
            <w:r>
              <w:rPr>
                <w:rFonts w:ascii="Times New Roman"/>
                <w:b w:val="false"/>
                <w:i w:val="false"/>
                <w:color w:val="000000"/>
                <w:sz w:val="20"/>
              </w:rPr>
              <w:t xml:space="preserve">
050301 </w:t>
            </w:r>
            <w:r>
              <w:br/>
            </w:r>
            <w:r>
              <w:rPr>
                <w:rFonts w:ascii="Times New Roman"/>
                <w:b w:val="false"/>
                <w:i w:val="false"/>
                <w:color w:val="000000"/>
                <w:sz w:val="20"/>
              </w:rPr>
              <w:t xml:space="preserve">
Юриспру- </w:t>
            </w:r>
            <w:r>
              <w:br/>
            </w:r>
            <w:r>
              <w:rPr>
                <w:rFonts w:ascii="Times New Roman"/>
                <w:b w:val="false"/>
                <w:i w:val="false"/>
                <w:color w:val="000000"/>
                <w:sz w:val="20"/>
              </w:rPr>
              <w:t xml:space="preserve">
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құқық;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көлігінің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дегі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5 жылдан </w:t>
            </w:r>
            <w:r>
              <w:br/>
            </w:r>
            <w:r>
              <w:rPr>
                <w:rFonts w:ascii="Times New Roman"/>
                <w:b w:val="false"/>
                <w:i w:val="false"/>
                <w:color w:val="000000"/>
                <w:sz w:val="20"/>
              </w:rPr>
              <w:t xml:space="preserve">
кем бол- </w:t>
            </w:r>
            <w:r>
              <w:br/>
            </w:r>
            <w:r>
              <w:rPr>
                <w:rFonts w:ascii="Times New Roman"/>
                <w:b w:val="false"/>
                <w:i w:val="false"/>
                <w:color w:val="000000"/>
                <w:sz w:val="20"/>
              </w:rPr>
              <w:t xml:space="preserve">
мауы тиіс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 </w:t>
            </w:r>
            <w:r>
              <w:br/>
            </w:r>
            <w:r>
              <w:rPr>
                <w:rFonts w:ascii="Times New Roman"/>
                <w:b w:val="false"/>
                <w:i w:val="false"/>
                <w:color w:val="000000"/>
                <w:sz w:val="20"/>
              </w:rPr>
              <w:t xml:space="preserve">
гін қамтамасыз ету </w:t>
            </w:r>
            <w:r>
              <w:br/>
            </w:r>
            <w:r>
              <w:rPr>
                <w:rFonts w:ascii="Times New Roman"/>
                <w:b w:val="false"/>
                <w:i w:val="false"/>
                <w:color w:val="000000"/>
                <w:sz w:val="20"/>
              </w:rPr>
              <w:t xml:space="preserve">
шараларын белгілейтін </w:t>
            </w:r>
            <w:r>
              <w:br/>
            </w:r>
            <w:r>
              <w:rPr>
                <w:rFonts w:ascii="Times New Roman"/>
                <w:b w:val="false"/>
                <w:i w:val="false"/>
                <w:color w:val="000000"/>
                <w:sz w:val="20"/>
              </w:rPr>
              <w:t xml:space="preserve">
"Қазақстан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 Көлік және коммуни- </w:t>
            </w:r>
            <w:r>
              <w:br/>
            </w:r>
            <w:r>
              <w:rPr>
                <w:rFonts w:ascii="Times New Roman"/>
                <w:b w:val="false"/>
                <w:i w:val="false"/>
                <w:color w:val="000000"/>
                <w:sz w:val="20"/>
              </w:rPr>
              <w:t xml:space="preserve">
кация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стратегиялық жоспар- </w:t>
            </w:r>
            <w:r>
              <w:br/>
            </w:r>
            <w:r>
              <w:rPr>
                <w:rFonts w:ascii="Times New Roman"/>
                <w:b w:val="false"/>
                <w:i w:val="false"/>
                <w:color w:val="000000"/>
                <w:sz w:val="20"/>
              </w:rPr>
              <w:t xml:space="preserve">
лау, талдау, менедж- </w:t>
            </w:r>
            <w:r>
              <w:br/>
            </w:r>
            <w:r>
              <w:rPr>
                <w:rFonts w:ascii="Times New Roman"/>
                <w:b w:val="false"/>
                <w:i w:val="false"/>
                <w:color w:val="000000"/>
                <w:sz w:val="20"/>
              </w:rPr>
              <w:t xml:space="preserve">
мент және психология </w:t>
            </w:r>
            <w:r>
              <w:br/>
            </w:r>
            <w:r>
              <w:rPr>
                <w:rFonts w:ascii="Times New Roman"/>
                <w:b w:val="false"/>
                <w:i w:val="false"/>
                <w:color w:val="000000"/>
                <w:sz w:val="20"/>
              </w:rPr>
              <w:t xml:space="preserve">
негіздерін білу. </w:t>
            </w:r>
            <w:r>
              <w:br/>
            </w:r>
            <w:r>
              <w:rPr>
                <w:rFonts w:ascii="Times New Roman"/>
                <w:b w:val="false"/>
                <w:i w:val="false"/>
                <w:color w:val="000000"/>
                <w:sz w:val="20"/>
              </w:rPr>
              <w:t xml:space="preserve">
"Іскери әкімшілік </w:t>
            </w:r>
            <w:r>
              <w:br/>
            </w:r>
            <w:r>
              <w:rPr>
                <w:rFonts w:ascii="Times New Roman"/>
                <w:b w:val="false"/>
                <w:i w:val="false"/>
                <w:color w:val="000000"/>
                <w:sz w:val="20"/>
              </w:rPr>
              <w:t xml:space="preserve">
магистрі" дәрежесі </w:t>
            </w:r>
            <w:r>
              <w:br/>
            </w:r>
            <w:r>
              <w:rPr>
                <w:rFonts w:ascii="Times New Roman"/>
                <w:b w:val="false"/>
                <w:i w:val="false"/>
                <w:color w:val="000000"/>
                <w:sz w:val="20"/>
              </w:rPr>
              <w:t xml:space="preserve">
немесе басқарма сала- </w:t>
            </w:r>
            <w:r>
              <w:br/>
            </w:r>
            <w:r>
              <w:rPr>
                <w:rFonts w:ascii="Times New Roman"/>
                <w:b w:val="false"/>
                <w:i w:val="false"/>
                <w:color w:val="000000"/>
                <w:sz w:val="20"/>
              </w:rPr>
              <w:t xml:space="preserve">
сындағы қосымша білімі </w:t>
            </w:r>
            <w:r>
              <w:br/>
            </w:r>
            <w:r>
              <w:rPr>
                <w:rFonts w:ascii="Times New Roman"/>
                <w:b w:val="false"/>
                <w:i w:val="false"/>
                <w:color w:val="000000"/>
                <w:sz w:val="20"/>
              </w:rPr>
              <w:t xml:space="preserve">
болу керек. Мемле- </w:t>
            </w:r>
            <w:r>
              <w:br/>
            </w:r>
            <w:r>
              <w:rPr>
                <w:rFonts w:ascii="Times New Roman"/>
                <w:b w:val="false"/>
                <w:i w:val="false"/>
                <w:color w:val="000000"/>
                <w:sz w:val="20"/>
              </w:rPr>
              <w:t xml:space="preserve">
кеттік тілді білу. </w:t>
            </w:r>
            <w:r>
              <w:br/>
            </w:r>
            <w:r>
              <w:rPr>
                <w:rFonts w:ascii="Times New Roman"/>
                <w:b w:val="false"/>
                <w:i w:val="false"/>
                <w:color w:val="000000"/>
                <w:sz w:val="20"/>
              </w:rPr>
              <w:t xml:space="preserve">
2 жылда 1 рет білікті- </w:t>
            </w:r>
            <w:r>
              <w:br/>
            </w:r>
            <w:r>
              <w:rPr>
                <w:rFonts w:ascii="Times New Roman"/>
                <w:b w:val="false"/>
                <w:i w:val="false"/>
                <w:color w:val="000000"/>
                <w:sz w:val="20"/>
              </w:rPr>
              <w:t xml:space="preserve">
лігін көтеру. 2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r>
        <w:trPr>
          <w:trHeight w:val="310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 </w:t>
            </w:r>
            <w:r>
              <w:br/>
            </w:r>
            <w:r>
              <w:rPr>
                <w:rFonts w:ascii="Times New Roman"/>
                <w:b w:val="false"/>
                <w:i w:val="false"/>
                <w:color w:val="000000"/>
                <w:sz w:val="20"/>
              </w:rPr>
              <w:t xml:space="preserve">
тордың </w:t>
            </w:r>
            <w:r>
              <w:br/>
            </w:r>
            <w:r>
              <w:rPr>
                <w:rFonts w:ascii="Times New Roman"/>
                <w:b w:val="false"/>
                <w:i w:val="false"/>
                <w:color w:val="000000"/>
                <w:sz w:val="20"/>
              </w:rPr>
              <w:t xml:space="preserve">
(Прези- </w:t>
            </w:r>
            <w:r>
              <w:br/>
            </w:r>
            <w:r>
              <w:rPr>
                <w:rFonts w:ascii="Times New Roman"/>
                <w:b w:val="false"/>
                <w:i w:val="false"/>
                <w:color w:val="000000"/>
                <w:sz w:val="20"/>
              </w:rPr>
              <w:t xml:space="preserve">
дент және </w:t>
            </w:r>
            <w:r>
              <w:br/>
            </w:r>
            <w:r>
              <w:rPr>
                <w:rFonts w:ascii="Times New Roman"/>
                <w:b w:val="false"/>
                <w:i w:val="false"/>
                <w:color w:val="000000"/>
                <w:sz w:val="20"/>
              </w:rPr>
              <w:t xml:space="preserve">
т.б.) </w:t>
            </w:r>
            <w:r>
              <w:br/>
            </w:r>
            <w:r>
              <w:rPr>
                <w:rFonts w:ascii="Times New Roman"/>
                <w:b w:val="false"/>
                <w:i w:val="false"/>
                <w:color w:val="000000"/>
                <w:sz w:val="20"/>
              </w:rPr>
              <w:t xml:space="preserve">
көмекшісі </w:t>
            </w:r>
            <w:r>
              <w:br/>
            </w:r>
            <w:r>
              <w:rPr>
                <w:rFonts w:ascii="Times New Roman"/>
                <w:b w:val="false"/>
                <w:i w:val="false"/>
                <w:color w:val="000000"/>
                <w:sz w:val="20"/>
              </w:rPr>
              <w:t xml:space="preserve">
(кеңесші)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тық,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және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050301 </w:t>
            </w:r>
            <w:r>
              <w:br/>
            </w:r>
            <w:r>
              <w:rPr>
                <w:rFonts w:ascii="Times New Roman"/>
                <w:b w:val="false"/>
                <w:i w:val="false"/>
                <w:color w:val="000000"/>
                <w:sz w:val="20"/>
              </w:rPr>
              <w:t xml:space="preserve">
Юриспру- </w:t>
            </w:r>
            <w:r>
              <w:br/>
            </w:r>
            <w:r>
              <w:rPr>
                <w:rFonts w:ascii="Times New Roman"/>
                <w:b w:val="false"/>
                <w:i w:val="false"/>
                <w:color w:val="000000"/>
                <w:sz w:val="20"/>
              </w:rPr>
              <w:t xml:space="preserve">
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құқық;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 </w:t>
            </w:r>
            <w:r>
              <w:br/>
            </w:r>
            <w:r>
              <w:rPr>
                <w:rFonts w:ascii="Times New Roman"/>
                <w:b w:val="false"/>
                <w:i w:val="false"/>
                <w:color w:val="000000"/>
                <w:sz w:val="20"/>
              </w:rPr>
              <w:t xml:space="preserve">
қызметінде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 </w:t>
            </w:r>
            <w:r>
              <w:br/>
            </w:r>
            <w:r>
              <w:rPr>
                <w:rFonts w:ascii="Times New Roman"/>
                <w:b w:val="false"/>
                <w:i w:val="false"/>
                <w:color w:val="000000"/>
                <w:sz w:val="20"/>
              </w:rPr>
              <w:t xml:space="preserve">
гін қамтамасыз ету </w:t>
            </w:r>
            <w:r>
              <w:br/>
            </w:r>
            <w:r>
              <w:rPr>
                <w:rFonts w:ascii="Times New Roman"/>
                <w:b w:val="false"/>
                <w:i w:val="false"/>
                <w:color w:val="000000"/>
                <w:sz w:val="20"/>
              </w:rPr>
              <w:t xml:space="preserve">
шараларын белгілейтін </w:t>
            </w:r>
            <w:r>
              <w:br/>
            </w:r>
            <w:r>
              <w:rPr>
                <w:rFonts w:ascii="Times New Roman"/>
                <w:b w:val="false"/>
                <w:i w:val="false"/>
                <w:color w:val="000000"/>
                <w:sz w:val="20"/>
              </w:rPr>
              <w:t xml:space="preserve">
"Қазақстан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 Көлік және коммуни- </w:t>
            </w:r>
            <w:r>
              <w:br/>
            </w:r>
            <w:r>
              <w:rPr>
                <w:rFonts w:ascii="Times New Roman"/>
                <w:b w:val="false"/>
                <w:i w:val="false"/>
                <w:color w:val="000000"/>
                <w:sz w:val="20"/>
              </w:rPr>
              <w:t xml:space="preserve">
кация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2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2 жылда 1 рет аттес- </w:t>
            </w:r>
            <w:r>
              <w:br/>
            </w:r>
            <w:r>
              <w:rPr>
                <w:rFonts w:ascii="Times New Roman"/>
                <w:b w:val="false"/>
                <w:i w:val="false"/>
                <w:color w:val="000000"/>
                <w:sz w:val="20"/>
              </w:rPr>
              <w:t xml:space="preserve">
тациядан өту. Мемле- </w:t>
            </w:r>
            <w:r>
              <w:br/>
            </w:r>
            <w:r>
              <w:rPr>
                <w:rFonts w:ascii="Times New Roman"/>
                <w:b w:val="false"/>
                <w:i w:val="false"/>
                <w:color w:val="000000"/>
                <w:sz w:val="20"/>
              </w:rPr>
              <w:t xml:space="preserve">
кеттік тілді білу. </w:t>
            </w:r>
          </w:p>
        </w:tc>
      </w:tr>
      <w:tr>
        <w:trPr>
          <w:trHeight w:val="5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Жолдарды қайта жасау мен жөндеу және жолдағы басқа да </w:t>
            </w:r>
            <w:r>
              <w:br/>
            </w:r>
            <w:r>
              <w:rPr>
                <w:rFonts w:ascii="Times New Roman"/>
                <w:b w:val="false"/>
                <w:i w:val="false"/>
                <w:color w:val="000000"/>
                <w:sz w:val="20"/>
              </w:rPr>
              <w:t>
</w:t>
            </w:r>
            <w:r>
              <w:rPr>
                <w:rFonts w:ascii="Times New Roman"/>
                <w:b/>
                <w:i w:val="false"/>
                <w:color w:val="000000"/>
                <w:sz w:val="20"/>
              </w:rPr>
              <w:t xml:space="preserve">жұмыстар бойынша мекеме жұмысшыларының қызметтік тізімі </w:t>
            </w:r>
          </w:p>
        </w:tc>
      </w:tr>
      <w:tr>
        <w:trPr>
          <w:trHeight w:val="429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w:t>
            </w:r>
            <w:r>
              <w:br/>
            </w:r>
            <w:r>
              <w:rPr>
                <w:rFonts w:ascii="Times New Roman"/>
                <w:b w:val="false"/>
                <w:i w:val="false"/>
                <w:color w:val="000000"/>
                <w:sz w:val="20"/>
              </w:rPr>
              <w:t xml:space="preserve">
(Прези- </w:t>
            </w:r>
            <w:r>
              <w:br/>
            </w:r>
            <w:r>
              <w:rPr>
                <w:rFonts w:ascii="Times New Roman"/>
                <w:b w:val="false"/>
                <w:i w:val="false"/>
                <w:color w:val="000000"/>
                <w:sz w:val="20"/>
              </w:rPr>
              <w:t xml:space="preserve">
дент және </w:t>
            </w:r>
            <w:r>
              <w:br/>
            </w:r>
            <w:r>
              <w:rPr>
                <w:rFonts w:ascii="Times New Roman"/>
                <w:b w:val="false"/>
                <w:i w:val="false"/>
                <w:color w:val="000000"/>
                <w:sz w:val="20"/>
              </w:rPr>
              <w:t xml:space="preserve">
т.б.), </w:t>
            </w:r>
            <w:r>
              <w:br/>
            </w:r>
            <w:r>
              <w:rPr>
                <w:rFonts w:ascii="Times New Roman"/>
                <w:b w:val="false"/>
                <w:i w:val="false"/>
                <w:color w:val="000000"/>
                <w:sz w:val="20"/>
              </w:rPr>
              <w:t xml:space="preserve">
орынбаса- </w:t>
            </w:r>
            <w:r>
              <w:br/>
            </w:r>
            <w:r>
              <w:rPr>
                <w:rFonts w:ascii="Times New Roman"/>
                <w:b w:val="false"/>
                <w:i w:val="false"/>
                <w:color w:val="000000"/>
                <w:sz w:val="20"/>
              </w:rPr>
              <w:t xml:space="preserve">
ры (вице-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және т.б.)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тық,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және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050301 </w:t>
            </w:r>
            <w:r>
              <w:br/>
            </w:r>
            <w:r>
              <w:rPr>
                <w:rFonts w:ascii="Times New Roman"/>
                <w:b w:val="false"/>
                <w:i w:val="false"/>
                <w:color w:val="000000"/>
                <w:sz w:val="20"/>
              </w:rPr>
              <w:t xml:space="preserve">
Юриспру- </w:t>
            </w:r>
            <w:r>
              <w:br/>
            </w:r>
            <w:r>
              <w:rPr>
                <w:rFonts w:ascii="Times New Roman"/>
                <w:b w:val="false"/>
                <w:i w:val="false"/>
                <w:color w:val="000000"/>
                <w:sz w:val="20"/>
              </w:rPr>
              <w:t xml:space="preserve">
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құқық;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көлігінің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дегі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5 жылдан </w:t>
            </w:r>
            <w:r>
              <w:br/>
            </w:r>
            <w:r>
              <w:rPr>
                <w:rFonts w:ascii="Times New Roman"/>
                <w:b w:val="false"/>
                <w:i w:val="false"/>
                <w:color w:val="000000"/>
                <w:sz w:val="20"/>
              </w:rPr>
              <w:t xml:space="preserve">
кем бол- </w:t>
            </w:r>
            <w:r>
              <w:br/>
            </w:r>
            <w:r>
              <w:rPr>
                <w:rFonts w:ascii="Times New Roman"/>
                <w:b w:val="false"/>
                <w:i w:val="false"/>
                <w:color w:val="000000"/>
                <w:sz w:val="20"/>
              </w:rPr>
              <w:t xml:space="preserve">
мауы тиіс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 </w:t>
            </w:r>
            <w:r>
              <w:br/>
            </w:r>
            <w:r>
              <w:rPr>
                <w:rFonts w:ascii="Times New Roman"/>
                <w:b w:val="false"/>
                <w:i w:val="false"/>
                <w:color w:val="000000"/>
                <w:sz w:val="20"/>
              </w:rPr>
              <w:t xml:space="preserve">
гін қамтамасыз ету </w:t>
            </w:r>
            <w:r>
              <w:br/>
            </w:r>
            <w:r>
              <w:rPr>
                <w:rFonts w:ascii="Times New Roman"/>
                <w:b w:val="false"/>
                <w:i w:val="false"/>
                <w:color w:val="000000"/>
                <w:sz w:val="20"/>
              </w:rPr>
              <w:t xml:space="preserve">
шараларын белгілейтін </w:t>
            </w:r>
            <w:r>
              <w:br/>
            </w:r>
            <w:r>
              <w:rPr>
                <w:rFonts w:ascii="Times New Roman"/>
                <w:b w:val="false"/>
                <w:i w:val="false"/>
                <w:color w:val="000000"/>
                <w:sz w:val="20"/>
              </w:rPr>
              <w:t xml:space="preserve">
"Қазақстан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 Көлік және коммуни- </w:t>
            </w:r>
            <w:r>
              <w:br/>
            </w:r>
            <w:r>
              <w:rPr>
                <w:rFonts w:ascii="Times New Roman"/>
                <w:b w:val="false"/>
                <w:i w:val="false"/>
                <w:color w:val="000000"/>
                <w:sz w:val="20"/>
              </w:rPr>
              <w:t xml:space="preserve">
кация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стратегиялық жоспар- </w:t>
            </w:r>
            <w:r>
              <w:br/>
            </w:r>
            <w:r>
              <w:rPr>
                <w:rFonts w:ascii="Times New Roman"/>
                <w:b w:val="false"/>
                <w:i w:val="false"/>
                <w:color w:val="000000"/>
                <w:sz w:val="20"/>
              </w:rPr>
              <w:t xml:space="preserve">
лау және талдау, мене- </w:t>
            </w:r>
            <w:r>
              <w:br/>
            </w:r>
            <w:r>
              <w:rPr>
                <w:rFonts w:ascii="Times New Roman"/>
                <w:b w:val="false"/>
                <w:i w:val="false"/>
                <w:color w:val="000000"/>
                <w:sz w:val="20"/>
              </w:rPr>
              <w:t xml:space="preserve">
джмент, психология </w:t>
            </w:r>
            <w:r>
              <w:br/>
            </w:r>
            <w:r>
              <w:rPr>
                <w:rFonts w:ascii="Times New Roman"/>
                <w:b w:val="false"/>
                <w:i w:val="false"/>
                <w:color w:val="000000"/>
                <w:sz w:val="20"/>
              </w:rPr>
              <w:t xml:space="preserve">
негіздерін білу. </w:t>
            </w:r>
            <w:r>
              <w:br/>
            </w:r>
            <w:r>
              <w:rPr>
                <w:rFonts w:ascii="Times New Roman"/>
                <w:b w:val="false"/>
                <w:i w:val="false"/>
                <w:color w:val="000000"/>
                <w:sz w:val="20"/>
              </w:rPr>
              <w:t xml:space="preserve">
"Іскери әкімшілік </w:t>
            </w:r>
            <w:r>
              <w:br/>
            </w:r>
            <w:r>
              <w:rPr>
                <w:rFonts w:ascii="Times New Roman"/>
                <w:b w:val="false"/>
                <w:i w:val="false"/>
                <w:color w:val="000000"/>
                <w:sz w:val="20"/>
              </w:rPr>
              <w:t xml:space="preserve">
магистрі" дәрежесі </w:t>
            </w:r>
            <w:r>
              <w:br/>
            </w:r>
            <w:r>
              <w:rPr>
                <w:rFonts w:ascii="Times New Roman"/>
                <w:b w:val="false"/>
                <w:i w:val="false"/>
                <w:color w:val="000000"/>
                <w:sz w:val="20"/>
              </w:rPr>
              <w:t xml:space="preserve">
немесе басқарма сала- </w:t>
            </w:r>
            <w:r>
              <w:br/>
            </w:r>
            <w:r>
              <w:rPr>
                <w:rFonts w:ascii="Times New Roman"/>
                <w:b w:val="false"/>
                <w:i w:val="false"/>
                <w:color w:val="000000"/>
                <w:sz w:val="20"/>
              </w:rPr>
              <w:t xml:space="preserve">
сындағы қосымша </w:t>
            </w:r>
            <w:r>
              <w:br/>
            </w:r>
            <w:r>
              <w:rPr>
                <w:rFonts w:ascii="Times New Roman"/>
                <w:b w:val="false"/>
                <w:i w:val="false"/>
                <w:color w:val="000000"/>
                <w:sz w:val="20"/>
              </w:rPr>
              <w:t xml:space="preserve">
білімі болу керек. </w:t>
            </w:r>
            <w:r>
              <w:br/>
            </w:r>
            <w:r>
              <w:rPr>
                <w:rFonts w:ascii="Times New Roman"/>
                <w:b w:val="false"/>
                <w:i w:val="false"/>
                <w:color w:val="000000"/>
                <w:sz w:val="20"/>
              </w:rPr>
              <w:t xml:space="preserve">
Мемлекеттік тілді </w:t>
            </w:r>
            <w:r>
              <w:br/>
            </w:r>
            <w:r>
              <w:rPr>
                <w:rFonts w:ascii="Times New Roman"/>
                <w:b w:val="false"/>
                <w:i w:val="false"/>
                <w:color w:val="000000"/>
                <w:sz w:val="20"/>
              </w:rPr>
              <w:t xml:space="preserve">
білу. 2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2 жылда 1 рет </w:t>
            </w:r>
            <w:r>
              <w:br/>
            </w:r>
            <w:r>
              <w:rPr>
                <w:rFonts w:ascii="Times New Roman"/>
                <w:b w:val="false"/>
                <w:i w:val="false"/>
                <w:color w:val="000000"/>
                <w:sz w:val="20"/>
              </w:rPr>
              <w:t xml:space="preserve">
аттестациядан өту. </w:t>
            </w:r>
          </w:p>
        </w:tc>
      </w:tr>
      <w:tr>
        <w:trPr>
          <w:trHeight w:val="334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w:t>
            </w:r>
            <w:r>
              <w:br/>
            </w:r>
            <w:r>
              <w:rPr>
                <w:rFonts w:ascii="Times New Roman"/>
                <w:b w:val="false"/>
                <w:i w:val="false"/>
                <w:color w:val="000000"/>
                <w:sz w:val="20"/>
              </w:rPr>
              <w:t xml:space="preserve">
(Прези- </w:t>
            </w:r>
            <w:r>
              <w:br/>
            </w:r>
            <w:r>
              <w:rPr>
                <w:rFonts w:ascii="Times New Roman"/>
                <w:b w:val="false"/>
                <w:i w:val="false"/>
                <w:color w:val="000000"/>
                <w:sz w:val="20"/>
              </w:rPr>
              <w:t xml:space="preserve">
дент және </w:t>
            </w:r>
            <w:r>
              <w:br/>
            </w:r>
            <w:r>
              <w:rPr>
                <w:rFonts w:ascii="Times New Roman"/>
                <w:b w:val="false"/>
                <w:i w:val="false"/>
                <w:color w:val="000000"/>
                <w:sz w:val="20"/>
              </w:rPr>
              <w:t xml:space="preserve">
т.б.), </w:t>
            </w:r>
            <w:r>
              <w:br/>
            </w:r>
            <w:r>
              <w:rPr>
                <w:rFonts w:ascii="Times New Roman"/>
                <w:b w:val="false"/>
                <w:i w:val="false"/>
                <w:color w:val="000000"/>
                <w:sz w:val="20"/>
              </w:rPr>
              <w:t xml:space="preserve">
орынбаса- </w:t>
            </w:r>
            <w:r>
              <w:br/>
            </w:r>
            <w:r>
              <w:rPr>
                <w:rFonts w:ascii="Times New Roman"/>
                <w:b w:val="false"/>
                <w:i w:val="false"/>
                <w:color w:val="000000"/>
                <w:sz w:val="20"/>
              </w:rPr>
              <w:t xml:space="preserve">
ры (вице-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және т.б.)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тық,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және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050301 </w:t>
            </w:r>
            <w:r>
              <w:br/>
            </w:r>
            <w:r>
              <w:rPr>
                <w:rFonts w:ascii="Times New Roman"/>
                <w:b w:val="false"/>
                <w:i w:val="false"/>
                <w:color w:val="000000"/>
                <w:sz w:val="20"/>
              </w:rPr>
              <w:t xml:space="preserve">
Юриспру- </w:t>
            </w:r>
            <w:r>
              <w:br/>
            </w:r>
            <w:r>
              <w:rPr>
                <w:rFonts w:ascii="Times New Roman"/>
                <w:b w:val="false"/>
                <w:i w:val="false"/>
                <w:color w:val="000000"/>
                <w:sz w:val="20"/>
              </w:rPr>
              <w:t xml:space="preserve">
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құқық;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 </w:t>
            </w:r>
            <w:r>
              <w:br/>
            </w:r>
            <w:r>
              <w:rPr>
                <w:rFonts w:ascii="Times New Roman"/>
                <w:b w:val="false"/>
                <w:i w:val="false"/>
                <w:color w:val="000000"/>
                <w:sz w:val="20"/>
              </w:rPr>
              <w:t xml:space="preserve">
қызметінде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 </w:t>
            </w:r>
            <w:r>
              <w:br/>
            </w:r>
            <w:r>
              <w:rPr>
                <w:rFonts w:ascii="Times New Roman"/>
                <w:b w:val="false"/>
                <w:i w:val="false"/>
                <w:color w:val="000000"/>
                <w:sz w:val="20"/>
              </w:rPr>
              <w:t xml:space="preserve">
гін қамтамасыз ету </w:t>
            </w:r>
            <w:r>
              <w:br/>
            </w:r>
            <w:r>
              <w:rPr>
                <w:rFonts w:ascii="Times New Roman"/>
                <w:b w:val="false"/>
                <w:i w:val="false"/>
                <w:color w:val="000000"/>
                <w:sz w:val="20"/>
              </w:rPr>
              <w:t xml:space="preserve">
шараларын белгілейтін </w:t>
            </w:r>
            <w:r>
              <w:br/>
            </w:r>
            <w:r>
              <w:rPr>
                <w:rFonts w:ascii="Times New Roman"/>
                <w:b w:val="false"/>
                <w:i w:val="false"/>
                <w:color w:val="000000"/>
                <w:sz w:val="20"/>
              </w:rPr>
              <w:t xml:space="preserve">
"Қазақстан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 Көлік және коммуни- </w:t>
            </w:r>
            <w:r>
              <w:br/>
            </w:r>
            <w:r>
              <w:rPr>
                <w:rFonts w:ascii="Times New Roman"/>
                <w:b w:val="false"/>
                <w:i w:val="false"/>
                <w:color w:val="000000"/>
                <w:sz w:val="20"/>
              </w:rPr>
              <w:t xml:space="preserve">
кация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2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2 жылда 1 рет аттес- </w:t>
            </w:r>
            <w:r>
              <w:br/>
            </w:r>
            <w:r>
              <w:rPr>
                <w:rFonts w:ascii="Times New Roman"/>
                <w:b w:val="false"/>
                <w:i w:val="false"/>
                <w:color w:val="000000"/>
                <w:sz w:val="20"/>
              </w:rPr>
              <w:t xml:space="preserve">
тациядан өту. Мемле- </w:t>
            </w:r>
            <w:r>
              <w:br/>
            </w:r>
            <w:r>
              <w:rPr>
                <w:rFonts w:ascii="Times New Roman"/>
                <w:b w:val="false"/>
                <w:i w:val="false"/>
                <w:color w:val="000000"/>
                <w:sz w:val="20"/>
              </w:rPr>
              <w:t xml:space="preserve">
кеттік тілді білу. </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Жол машинасы станциясының филиалы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17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w:t>
            </w:r>
            <w:r>
              <w:br/>
            </w:r>
            <w:r>
              <w:rPr>
                <w:rFonts w:ascii="Times New Roman"/>
                <w:b w:val="false"/>
                <w:i w:val="false"/>
                <w:color w:val="000000"/>
                <w:sz w:val="20"/>
              </w:rPr>
              <w:t xml:space="preserve">
(Прези- </w:t>
            </w:r>
            <w:r>
              <w:br/>
            </w:r>
            <w:r>
              <w:rPr>
                <w:rFonts w:ascii="Times New Roman"/>
                <w:b w:val="false"/>
                <w:i w:val="false"/>
                <w:color w:val="000000"/>
                <w:sz w:val="20"/>
              </w:rPr>
              <w:t xml:space="preserve">
дент және </w:t>
            </w:r>
            <w:r>
              <w:br/>
            </w:r>
            <w:r>
              <w:rPr>
                <w:rFonts w:ascii="Times New Roman"/>
                <w:b w:val="false"/>
                <w:i w:val="false"/>
                <w:color w:val="000000"/>
                <w:sz w:val="20"/>
              </w:rPr>
              <w:t xml:space="preserve">
т.б.), </w:t>
            </w:r>
            <w:r>
              <w:br/>
            </w:r>
            <w:r>
              <w:rPr>
                <w:rFonts w:ascii="Times New Roman"/>
                <w:b w:val="false"/>
                <w:i w:val="false"/>
                <w:color w:val="000000"/>
                <w:sz w:val="20"/>
              </w:rPr>
              <w:t xml:space="preserve">
орынбаса- </w:t>
            </w:r>
            <w:r>
              <w:br/>
            </w:r>
            <w:r>
              <w:rPr>
                <w:rFonts w:ascii="Times New Roman"/>
                <w:b w:val="false"/>
                <w:i w:val="false"/>
                <w:color w:val="000000"/>
                <w:sz w:val="20"/>
              </w:rPr>
              <w:t xml:space="preserve">
ры (вице-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және т.б.)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тық,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және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 </w:t>
            </w:r>
            <w:r>
              <w:br/>
            </w:r>
            <w:r>
              <w:rPr>
                <w:rFonts w:ascii="Times New Roman"/>
                <w:b w:val="false"/>
                <w:i w:val="false"/>
                <w:color w:val="000000"/>
                <w:sz w:val="20"/>
              </w:rPr>
              <w:t xml:space="preserve">
ну; </w:t>
            </w:r>
            <w:r>
              <w:br/>
            </w:r>
            <w:r>
              <w:rPr>
                <w:rFonts w:ascii="Times New Roman"/>
                <w:b w:val="false"/>
                <w:i w:val="false"/>
                <w:color w:val="000000"/>
                <w:sz w:val="20"/>
              </w:rPr>
              <w:t xml:space="preserve">
050301 </w:t>
            </w:r>
            <w:r>
              <w:br/>
            </w:r>
            <w:r>
              <w:rPr>
                <w:rFonts w:ascii="Times New Roman"/>
                <w:b w:val="false"/>
                <w:i w:val="false"/>
                <w:color w:val="000000"/>
                <w:sz w:val="20"/>
              </w:rPr>
              <w:t xml:space="preserve">
Юриспру- </w:t>
            </w:r>
            <w:r>
              <w:br/>
            </w:r>
            <w:r>
              <w:rPr>
                <w:rFonts w:ascii="Times New Roman"/>
                <w:b w:val="false"/>
                <w:i w:val="false"/>
                <w:color w:val="000000"/>
                <w:sz w:val="20"/>
              </w:rPr>
              <w:t xml:space="preserve">
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құқық;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көлігінің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дегі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5 жылдан </w:t>
            </w:r>
            <w:r>
              <w:br/>
            </w:r>
            <w:r>
              <w:rPr>
                <w:rFonts w:ascii="Times New Roman"/>
                <w:b w:val="false"/>
                <w:i w:val="false"/>
                <w:color w:val="000000"/>
                <w:sz w:val="20"/>
              </w:rPr>
              <w:t xml:space="preserve">
кем бол- </w:t>
            </w:r>
            <w:r>
              <w:br/>
            </w:r>
            <w:r>
              <w:rPr>
                <w:rFonts w:ascii="Times New Roman"/>
                <w:b w:val="false"/>
                <w:i w:val="false"/>
                <w:color w:val="000000"/>
                <w:sz w:val="20"/>
              </w:rPr>
              <w:t xml:space="preserve">
мауы тиіс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 </w:t>
            </w:r>
            <w:r>
              <w:br/>
            </w:r>
            <w:r>
              <w:rPr>
                <w:rFonts w:ascii="Times New Roman"/>
                <w:b w:val="false"/>
                <w:i w:val="false"/>
                <w:color w:val="000000"/>
                <w:sz w:val="20"/>
              </w:rPr>
              <w:t xml:space="preserve">
гін қамтамасыз ету </w:t>
            </w:r>
            <w:r>
              <w:br/>
            </w:r>
            <w:r>
              <w:rPr>
                <w:rFonts w:ascii="Times New Roman"/>
                <w:b w:val="false"/>
                <w:i w:val="false"/>
                <w:color w:val="000000"/>
                <w:sz w:val="20"/>
              </w:rPr>
              <w:t xml:space="preserve">
шараларын белгілейтін </w:t>
            </w:r>
            <w:r>
              <w:br/>
            </w:r>
            <w:r>
              <w:rPr>
                <w:rFonts w:ascii="Times New Roman"/>
                <w:b w:val="false"/>
                <w:i w:val="false"/>
                <w:color w:val="000000"/>
                <w:sz w:val="20"/>
              </w:rPr>
              <w:t xml:space="preserve">
"Қазақстан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 Көлік және коммуни- </w:t>
            </w:r>
            <w:r>
              <w:br/>
            </w:r>
            <w:r>
              <w:rPr>
                <w:rFonts w:ascii="Times New Roman"/>
                <w:b w:val="false"/>
                <w:i w:val="false"/>
                <w:color w:val="000000"/>
                <w:sz w:val="20"/>
              </w:rPr>
              <w:t xml:space="preserve">
кация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стратегиялық жоспар- </w:t>
            </w:r>
            <w:r>
              <w:br/>
            </w:r>
            <w:r>
              <w:rPr>
                <w:rFonts w:ascii="Times New Roman"/>
                <w:b w:val="false"/>
                <w:i w:val="false"/>
                <w:color w:val="000000"/>
                <w:sz w:val="20"/>
              </w:rPr>
              <w:t xml:space="preserve">
лау, талдау, мене- </w:t>
            </w:r>
            <w:r>
              <w:br/>
            </w:r>
            <w:r>
              <w:rPr>
                <w:rFonts w:ascii="Times New Roman"/>
                <w:b w:val="false"/>
                <w:i w:val="false"/>
                <w:color w:val="000000"/>
                <w:sz w:val="20"/>
              </w:rPr>
              <w:t xml:space="preserve">
джмент және психология </w:t>
            </w:r>
            <w:r>
              <w:br/>
            </w:r>
            <w:r>
              <w:rPr>
                <w:rFonts w:ascii="Times New Roman"/>
                <w:b w:val="false"/>
                <w:i w:val="false"/>
                <w:color w:val="000000"/>
                <w:sz w:val="20"/>
              </w:rPr>
              <w:t xml:space="preserve">
негіздерін білу. </w:t>
            </w:r>
            <w:r>
              <w:br/>
            </w:r>
            <w:r>
              <w:rPr>
                <w:rFonts w:ascii="Times New Roman"/>
                <w:b w:val="false"/>
                <w:i w:val="false"/>
                <w:color w:val="000000"/>
                <w:sz w:val="20"/>
              </w:rPr>
              <w:t xml:space="preserve">
"Іскери әкімшілік </w:t>
            </w:r>
            <w:r>
              <w:br/>
            </w:r>
            <w:r>
              <w:rPr>
                <w:rFonts w:ascii="Times New Roman"/>
                <w:b w:val="false"/>
                <w:i w:val="false"/>
                <w:color w:val="000000"/>
                <w:sz w:val="20"/>
              </w:rPr>
              <w:t xml:space="preserve">
магистрі" дәрежесі </w:t>
            </w:r>
            <w:r>
              <w:br/>
            </w:r>
            <w:r>
              <w:rPr>
                <w:rFonts w:ascii="Times New Roman"/>
                <w:b w:val="false"/>
                <w:i w:val="false"/>
                <w:color w:val="000000"/>
                <w:sz w:val="20"/>
              </w:rPr>
              <w:t xml:space="preserve">
немесе басқарма сала- </w:t>
            </w:r>
            <w:r>
              <w:br/>
            </w:r>
            <w:r>
              <w:rPr>
                <w:rFonts w:ascii="Times New Roman"/>
                <w:b w:val="false"/>
                <w:i w:val="false"/>
                <w:color w:val="000000"/>
                <w:sz w:val="20"/>
              </w:rPr>
              <w:t xml:space="preserve">
сындағы қосымша </w:t>
            </w:r>
            <w:r>
              <w:br/>
            </w:r>
            <w:r>
              <w:rPr>
                <w:rFonts w:ascii="Times New Roman"/>
                <w:b w:val="false"/>
                <w:i w:val="false"/>
                <w:color w:val="000000"/>
                <w:sz w:val="20"/>
              </w:rPr>
              <w:t xml:space="preserve">
білімі болу керек. </w:t>
            </w:r>
            <w:r>
              <w:br/>
            </w:r>
            <w:r>
              <w:rPr>
                <w:rFonts w:ascii="Times New Roman"/>
                <w:b w:val="false"/>
                <w:i w:val="false"/>
                <w:color w:val="000000"/>
                <w:sz w:val="20"/>
              </w:rPr>
              <w:t xml:space="preserve">
Мемлекеттік тілді </w:t>
            </w:r>
            <w:r>
              <w:br/>
            </w:r>
            <w:r>
              <w:rPr>
                <w:rFonts w:ascii="Times New Roman"/>
                <w:b w:val="false"/>
                <w:i w:val="false"/>
                <w:color w:val="000000"/>
                <w:sz w:val="20"/>
              </w:rPr>
              <w:t xml:space="preserve">
білу. 2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2 жылда 1 рет </w:t>
            </w:r>
            <w:r>
              <w:br/>
            </w:r>
            <w:r>
              <w:rPr>
                <w:rFonts w:ascii="Times New Roman"/>
                <w:b w:val="false"/>
                <w:i w:val="false"/>
                <w:color w:val="000000"/>
                <w:sz w:val="20"/>
              </w:rPr>
              <w:t xml:space="preserve">
аттестациядан өту. </w:t>
            </w:r>
          </w:p>
        </w:tc>
      </w:tr>
      <w:tr>
        <w:trPr>
          <w:trHeight w:val="315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инженер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техника- </w:t>
            </w:r>
            <w:r>
              <w:br/>
            </w:r>
            <w:r>
              <w:rPr>
                <w:rFonts w:ascii="Times New Roman"/>
                <w:b w:val="false"/>
                <w:i w:val="false"/>
                <w:color w:val="000000"/>
                <w:sz w:val="20"/>
              </w:rPr>
              <w:t xml:space="preserve">
сы және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көлігінің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дегі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5 жылдан </w:t>
            </w:r>
            <w:r>
              <w:br/>
            </w:r>
            <w:r>
              <w:rPr>
                <w:rFonts w:ascii="Times New Roman"/>
                <w:b w:val="false"/>
                <w:i w:val="false"/>
                <w:color w:val="000000"/>
                <w:sz w:val="20"/>
              </w:rPr>
              <w:t xml:space="preserve">
кем бол- </w:t>
            </w:r>
            <w:r>
              <w:br/>
            </w:r>
            <w:r>
              <w:rPr>
                <w:rFonts w:ascii="Times New Roman"/>
                <w:b w:val="false"/>
                <w:i w:val="false"/>
                <w:color w:val="000000"/>
                <w:sz w:val="20"/>
              </w:rPr>
              <w:t xml:space="preserve">
мауы тиіс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 </w:t>
            </w:r>
            <w:r>
              <w:br/>
            </w:r>
            <w:r>
              <w:rPr>
                <w:rFonts w:ascii="Times New Roman"/>
                <w:b w:val="false"/>
                <w:i w:val="false"/>
                <w:color w:val="000000"/>
                <w:sz w:val="20"/>
              </w:rPr>
              <w:t xml:space="preserve">
гін қамтамасыз ету </w:t>
            </w:r>
            <w:r>
              <w:br/>
            </w:r>
            <w:r>
              <w:rPr>
                <w:rFonts w:ascii="Times New Roman"/>
                <w:b w:val="false"/>
                <w:i w:val="false"/>
                <w:color w:val="000000"/>
                <w:sz w:val="20"/>
              </w:rPr>
              <w:t xml:space="preserve">
шараларын белгілейтін </w:t>
            </w:r>
            <w:r>
              <w:br/>
            </w:r>
            <w:r>
              <w:rPr>
                <w:rFonts w:ascii="Times New Roman"/>
                <w:b w:val="false"/>
                <w:i w:val="false"/>
                <w:color w:val="000000"/>
                <w:sz w:val="20"/>
              </w:rPr>
              <w:t xml:space="preserve">
"Қазақстан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 Көлік және коммуни- </w:t>
            </w:r>
            <w:r>
              <w:br/>
            </w:r>
            <w:r>
              <w:rPr>
                <w:rFonts w:ascii="Times New Roman"/>
                <w:b w:val="false"/>
                <w:i w:val="false"/>
                <w:color w:val="000000"/>
                <w:sz w:val="20"/>
              </w:rPr>
              <w:t xml:space="preserve">
кация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2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2 жылда 1 рет аттес- </w:t>
            </w:r>
            <w:r>
              <w:br/>
            </w:r>
            <w:r>
              <w:rPr>
                <w:rFonts w:ascii="Times New Roman"/>
                <w:b w:val="false"/>
                <w:i w:val="false"/>
                <w:color w:val="000000"/>
                <w:sz w:val="20"/>
              </w:rPr>
              <w:t xml:space="preserve">
тациядан өту. Мемле- </w:t>
            </w:r>
            <w:r>
              <w:br/>
            </w:r>
            <w:r>
              <w:rPr>
                <w:rFonts w:ascii="Times New Roman"/>
                <w:b w:val="false"/>
                <w:i w:val="false"/>
                <w:color w:val="000000"/>
                <w:sz w:val="20"/>
              </w:rPr>
              <w:t xml:space="preserve">
кеттік тілді білу. </w:t>
            </w:r>
          </w:p>
        </w:tc>
      </w:tr>
      <w:tr>
        <w:trPr>
          <w:trHeight w:val="262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механик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және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050712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050718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тикасы; </w:t>
            </w:r>
            <w:r>
              <w:br/>
            </w:r>
            <w:r>
              <w:rPr>
                <w:rFonts w:ascii="Times New Roman"/>
                <w:b w:val="false"/>
                <w:i w:val="false"/>
                <w:color w:val="000000"/>
                <w:sz w:val="20"/>
              </w:rPr>
              <w:t xml:space="preserve">
050717 </w:t>
            </w:r>
            <w:r>
              <w:br/>
            </w:r>
            <w:r>
              <w:rPr>
                <w:rFonts w:ascii="Times New Roman"/>
                <w:b w:val="false"/>
                <w:i w:val="false"/>
                <w:color w:val="000000"/>
                <w:sz w:val="20"/>
              </w:rPr>
              <w:t xml:space="preserve">
Жылу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тикасы; </w:t>
            </w:r>
            <w:r>
              <w:br/>
            </w:r>
            <w:r>
              <w:rPr>
                <w:rFonts w:ascii="Times New Roman"/>
                <w:b w:val="false"/>
                <w:i w:val="false"/>
                <w:color w:val="000000"/>
                <w:sz w:val="20"/>
              </w:rPr>
              <w:t xml:space="preserve">
050716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жасау;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 </w:t>
            </w:r>
            <w:r>
              <w:br/>
            </w:r>
            <w:r>
              <w:rPr>
                <w:rFonts w:ascii="Times New Roman"/>
                <w:b w:val="false"/>
                <w:i w:val="false"/>
                <w:color w:val="000000"/>
                <w:sz w:val="20"/>
              </w:rPr>
              <w:t xml:space="preserve">
гін қамтамасыз ету </w:t>
            </w:r>
            <w:r>
              <w:br/>
            </w:r>
            <w:r>
              <w:rPr>
                <w:rFonts w:ascii="Times New Roman"/>
                <w:b w:val="false"/>
                <w:i w:val="false"/>
                <w:color w:val="000000"/>
                <w:sz w:val="20"/>
              </w:rPr>
              <w:t xml:space="preserve">
шараларын белгілейтін </w:t>
            </w:r>
            <w:r>
              <w:br/>
            </w:r>
            <w:r>
              <w:rPr>
                <w:rFonts w:ascii="Times New Roman"/>
                <w:b w:val="false"/>
                <w:i w:val="false"/>
                <w:color w:val="000000"/>
                <w:sz w:val="20"/>
              </w:rPr>
              <w:t xml:space="preserve">
"Қазақстан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 Көлік және коммуни- </w:t>
            </w:r>
            <w:r>
              <w:br/>
            </w:r>
            <w:r>
              <w:rPr>
                <w:rFonts w:ascii="Times New Roman"/>
                <w:b w:val="false"/>
                <w:i w:val="false"/>
                <w:color w:val="000000"/>
                <w:sz w:val="20"/>
              </w:rPr>
              <w:t xml:space="preserve">
кация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құ- </w:t>
            </w:r>
            <w:r>
              <w:br/>
            </w:r>
            <w:r>
              <w:rPr>
                <w:rFonts w:ascii="Times New Roman"/>
                <w:b w:val="false"/>
                <w:i w:val="false"/>
                <w:color w:val="000000"/>
                <w:sz w:val="20"/>
              </w:rPr>
              <w:t xml:space="preserve">
қықтық актілерін білу. </w:t>
            </w:r>
            <w:r>
              <w:br/>
            </w:r>
            <w:r>
              <w:rPr>
                <w:rFonts w:ascii="Times New Roman"/>
                <w:b w:val="false"/>
                <w:i w:val="false"/>
                <w:color w:val="000000"/>
                <w:sz w:val="20"/>
              </w:rPr>
              <w:t xml:space="preserve">
Кәсіби оқыту мен қайта </w:t>
            </w:r>
            <w:r>
              <w:br/>
            </w:r>
            <w:r>
              <w:rPr>
                <w:rFonts w:ascii="Times New Roman"/>
                <w:b w:val="false"/>
                <w:i w:val="false"/>
                <w:color w:val="000000"/>
                <w:sz w:val="20"/>
              </w:rPr>
              <w:t xml:space="preserve">
дайындау және 2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2 жылда 1 рет </w:t>
            </w:r>
            <w:r>
              <w:br/>
            </w:r>
            <w:r>
              <w:rPr>
                <w:rFonts w:ascii="Times New Roman"/>
                <w:b w:val="false"/>
                <w:i w:val="false"/>
                <w:color w:val="000000"/>
                <w:sz w:val="20"/>
              </w:rPr>
              <w:t xml:space="preserve">
аттестациядан өту. </w:t>
            </w:r>
            <w:r>
              <w:br/>
            </w:r>
            <w:r>
              <w:rPr>
                <w:rFonts w:ascii="Times New Roman"/>
                <w:b w:val="false"/>
                <w:i w:val="false"/>
                <w:color w:val="000000"/>
                <w:sz w:val="20"/>
              </w:rPr>
              <w:t xml:space="preserve">
Мемлекеттік тілді </w:t>
            </w:r>
            <w:r>
              <w:br/>
            </w:r>
            <w:r>
              <w:rPr>
                <w:rFonts w:ascii="Times New Roman"/>
                <w:b w:val="false"/>
                <w:i w:val="false"/>
                <w:color w:val="000000"/>
                <w:sz w:val="20"/>
              </w:rPr>
              <w:t xml:space="preserve">
білуі қажет. </w:t>
            </w:r>
          </w:p>
        </w:tc>
      </w:tr>
      <w:tr>
        <w:trPr>
          <w:trHeight w:val="252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Диспетчер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 </w:t>
            </w:r>
            <w:r>
              <w:br/>
            </w:r>
            <w:r>
              <w:rPr>
                <w:rFonts w:ascii="Times New Roman"/>
                <w:b w:val="false"/>
                <w:i w:val="false"/>
                <w:color w:val="000000"/>
                <w:sz w:val="20"/>
              </w:rPr>
              <w:t xml:space="preserve">
уыш,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 </w:t>
            </w:r>
            <w:r>
              <w:br/>
            </w:r>
            <w:r>
              <w:rPr>
                <w:rFonts w:ascii="Times New Roman"/>
                <w:b w:val="false"/>
                <w:i w:val="false"/>
                <w:color w:val="000000"/>
                <w:sz w:val="20"/>
              </w:rPr>
              <w:t xml:space="preserve">
гін қамтамасыз ету </w:t>
            </w:r>
            <w:r>
              <w:br/>
            </w:r>
            <w:r>
              <w:rPr>
                <w:rFonts w:ascii="Times New Roman"/>
                <w:b w:val="false"/>
                <w:i w:val="false"/>
                <w:color w:val="000000"/>
                <w:sz w:val="20"/>
              </w:rPr>
              <w:t xml:space="preserve">
шараларын белгілейтін </w:t>
            </w:r>
            <w:r>
              <w:br/>
            </w:r>
            <w:r>
              <w:rPr>
                <w:rFonts w:ascii="Times New Roman"/>
                <w:b w:val="false"/>
                <w:i w:val="false"/>
                <w:color w:val="000000"/>
                <w:sz w:val="20"/>
              </w:rPr>
              <w:t xml:space="preserve">
"Қазақстан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 Көлік және коммуни- </w:t>
            </w:r>
            <w:r>
              <w:br/>
            </w:r>
            <w:r>
              <w:rPr>
                <w:rFonts w:ascii="Times New Roman"/>
                <w:b w:val="false"/>
                <w:i w:val="false"/>
                <w:color w:val="000000"/>
                <w:sz w:val="20"/>
              </w:rPr>
              <w:t xml:space="preserve">
кация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құ- </w:t>
            </w:r>
            <w:r>
              <w:br/>
            </w:r>
            <w:r>
              <w:rPr>
                <w:rFonts w:ascii="Times New Roman"/>
                <w:b w:val="false"/>
                <w:i w:val="false"/>
                <w:color w:val="000000"/>
                <w:sz w:val="20"/>
              </w:rPr>
              <w:t xml:space="preserve">
қықтық актілерін білу. </w:t>
            </w:r>
            <w:r>
              <w:br/>
            </w:r>
            <w:r>
              <w:rPr>
                <w:rFonts w:ascii="Times New Roman"/>
                <w:b w:val="false"/>
                <w:i w:val="false"/>
                <w:color w:val="000000"/>
                <w:sz w:val="20"/>
              </w:rPr>
              <w:t xml:space="preserve">
Кәсіби оқыту мен қайта </w:t>
            </w:r>
            <w:r>
              <w:br/>
            </w:r>
            <w:r>
              <w:rPr>
                <w:rFonts w:ascii="Times New Roman"/>
                <w:b w:val="false"/>
                <w:i w:val="false"/>
                <w:color w:val="000000"/>
                <w:sz w:val="20"/>
              </w:rPr>
              <w:t xml:space="preserve">
дайындау және 2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2 жылда 1 рет </w:t>
            </w:r>
            <w:r>
              <w:br/>
            </w:r>
            <w:r>
              <w:rPr>
                <w:rFonts w:ascii="Times New Roman"/>
                <w:b w:val="false"/>
                <w:i w:val="false"/>
                <w:color w:val="000000"/>
                <w:sz w:val="20"/>
              </w:rPr>
              <w:t xml:space="preserve">
аттестациядан өту. </w:t>
            </w:r>
            <w:r>
              <w:br/>
            </w:r>
            <w:r>
              <w:rPr>
                <w:rFonts w:ascii="Times New Roman"/>
                <w:b w:val="false"/>
                <w:i w:val="false"/>
                <w:color w:val="000000"/>
                <w:sz w:val="20"/>
              </w:rPr>
              <w:t xml:space="preserve">
Мемлекеттік тілді білу.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Жол шаруашылығы жұмыстарындағы қиыршық тастарды </w:t>
            </w:r>
            <w:r>
              <w:br/>
            </w:r>
            <w:r>
              <w:rPr>
                <w:rFonts w:ascii="Times New Roman"/>
                <w:b w:val="false"/>
                <w:i w:val="false"/>
                <w:color w:val="000000"/>
                <w:sz w:val="20"/>
              </w:rPr>
              <w:t>
</w:t>
            </w:r>
            <w:r>
              <w:rPr>
                <w:rFonts w:ascii="Times New Roman"/>
                <w:b/>
                <w:i w:val="false"/>
                <w:color w:val="000000"/>
                <w:sz w:val="20"/>
              </w:rPr>
              <w:t xml:space="preserve">өндірумен айналысатын мекеме филиалы </w:t>
            </w:r>
          </w:p>
        </w:tc>
      </w:tr>
      <w:tr>
        <w:trPr>
          <w:trHeight w:val="322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w:t>
            </w:r>
            <w:r>
              <w:br/>
            </w:r>
            <w:r>
              <w:rPr>
                <w:rFonts w:ascii="Times New Roman"/>
                <w:b w:val="false"/>
                <w:i w:val="false"/>
                <w:color w:val="000000"/>
                <w:sz w:val="20"/>
              </w:rPr>
              <w:t xml:space="preserve">
(Прези- </w:t>
            </w:r>
            <w:r>
              <w:br/>
            </w:r>
            <w:r>
              <w:rPr>
                <w:rFonts w:ascii="Times New Roman"/>
                <w:b w:val="false"/>
                <w:i w:val="false"/>
                <w:color w:val="000000"/>
                <w:sz w:val="20"/>
              </w:rPr>
              <w:t xml:space="preserve">
дент және </w:t>
            </w:r>
            <w:r>
              <w:br/>
            </w:r>
            <w:r>
              <w:rPr>
                <w:rFonts w:ascii="Times New Roman"/>
                <w:b w:val="false"/>
                <w:i w:val="false"/>
                <w:color w:val="000000"/>
                <w:sz w:val="20"/>
              </w:rPr>
              <w:t xml:space="preserve">
т.б.), </w:t>
            </w:r>
            <w:r>
              <w:br/>
            </w:r>
            <w:r>
              <w:rPr>
                <w:rFonts w:ascii="Times New Roman"/>
                <w:b w:val="false"/>
                <w:i w:val="false"/>
                <w:color w:val="000000"/>
                <w:sz w:val="20"/>
              </w:rPr>
              <w:t xml:space="preserve">
орынбаса- </w:t>
            </w:r>
            <w:r>
              <w:br/>
            </w:r>
            <w:r>
              <w:rPr>
                <w:rFonts w:ascii="Times New Roman"/>
                <w:b w:val="false"/>
                <w:i w:val="false"/>
                <w:color w:val="000000"/>
                <w:sz w:val="20"/>
              </w:rPr>
              <w:t xml:space="preserve">
ры (вице-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және т.б.)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тық,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техника- </w:t>
            </w:r>
            <w:r>
              <w:br/>
            </w:r>
            <w:r>
              <w:rPr>
                <w:rFonts w:ascii="Times New Roman"/>
                <w:b w:val="false"/>
                <w:i w:val="false"/>
                <w:color w:val="000000"/>
                <w:sz w:val="20"/>
              </w:rPr>
              <w:t xml:space="preserve">
сы және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050301 </w:t>
            </w:r>
            <w:r>
              <w:br/>
            </w:r>
            <w:r>
              <w:rPr>
                <w:rFonts w:ascii="Times New Roman"/>
                <w:b w:val="false"/>
                <w:i w:val="false"/>
                <w:color w:val="000000"/>
                <w:sz w:val="20"/>
              </w:rPr>
              <w:t xml:space="preserve">
Юриспру- </w:t>
            </w:r>
            <w:r>
              <w:br/>
            </w:r>
            <w:r>
              <w:rPr>
                <w:rFonts w:ascii="Times New Roman"/>
                <w:b w:val="false"/>
                <w:i w:val="false"/>
                <w:color w:val="000000"/>
                <w:sz w:val="20"/>
              </w:rPr>
              <w:t xml:space="preserve">
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құқық;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көлігінің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дегі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5 жылдан </w:t>
            </w:r>
            <w:r>
              <w:br/>
            </w:r>
            <w:r>
              <w:rPr>
                <w:rFonts w:ascii="Times New Roman"/>
                <w:b w:val="false"/>
                <w:i w:val="false"/>
                <w:color w:val="000000"/>
                <w:sz w:val="20"/>
              </w:rPr>
              <w:t xml:space="preserve">
кем бол- </w:t>
            </w:r>
            <w:r>
              <w:br/>
            </w:r>
            <w:r>
              <w:rPr>
                <w:rFonts w:ascii="Times New Roman"/>
                <w:b w:val="false"/>
                <w:i w:val="false"/>
                <w:color w:val="000000"/>
                <w:sz w:val="20"/>
              </w:rPr>
              <w:t xml:space="preserve">
мауы тиіс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 </w:t>
            </w:r>
            <w:r>
              <w:br/>
            </w:r>
            <w:r>
              <w:rPr>
                <w:rFonts w:ascii="Times New Roman"/>
                <w:b w:val="false"/>
                <w:i w:val="false"/>
                <w:color w:val="000000"/>
                <w:sz w:val="20"/>
              </w:rPr>
              <w:t xml:space="preserve">
гін қамтамасыз ету </w:t>
            </w:r>
            <w:r>
              <w:br/>
            </w:r>
            <w:r>
              <w:rPr>
                <w:rFonts w:ascii="Times New Roman"/>
                <w:b w:val="false"/>
                <w:i w:val="false"/>
                <w:color w:val="000000"/>
                <w:sz w:val="20"/>
              </w:rPr>
              <w:t xml:space="preserve">
шараларын белгілейтін </w:t>
            </w:r>
            <w:r>
              <w:br/>
            </w:r>
            <w:r>
              <w:rPr>
                <w:rFonts w:ascii="Times New Roman"/>
                <w:b w:val="false"/>
                <w:i w:val="false"/>
                <w:color w:val="000000"/>
                <w:sz w:val="20"/>
              </w:rPr>
              <w:t xml:space="preserve">
"Қазақстан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 Көлік және коммуни- </w:t>
            </w:r>
            <w:r>
              <w:br/>
            </w:r>
            <w:r>
              <w:rPr>
                <w:rFonts w:ascii="Times New Roman"/>
                <w:b w:val="false"/>
                <w:i w:val="false"/>
                <w:color w:val="000000"/>
                <w:sz w:val="20"/>
              </w:rPr>
              <w:t xml:space="preserve">
кация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стратегиялық жоспар- </w:t>
            </w:r>
            <w:r>
              <w:br/>
            </w:r>
            <w:r>
              <w:rPr>
                <w:rFonts w:ascii="Times New Roman"/>
                <w:b w:val="false"/>
                <w:i w:val="false"/>
                <w:color w:val="000000"/>
                <w:sz w:val="20"/>
              </w:rPr>
              <w:t xml:space="preserve">
лау, талдау, менедж- </w:t>
            </w:r>
            <w:r>
              <w:br/>
            </w:r>
            <w:r>
              <w:rPr>
                <w:rFonts w:ascii="Times New Roman"/>
                <w:b w:val="false"/>
                <w:i w:val="false"/>
                <w:color w:val="000000"/>
                <w:sz w:val="20"/>
              </w:rPr>
              <w:t xml:space="preserve">
мент және психология </w:t>
            </w:r>
            <w:r>
              <w:br/>
            </w:r>
            <w:r>
              <w:rPr>
                <w:rFonts w:ascii="Times New Roman"/>
                <w:b w:val="false"/>
                <w:i w:val="false"/>
                <w:color w:val="000000"/>
                <w:sz w:val="20"/>
              </w:rPr>
              <w:t xml:space="preserve">
негіздерін білу. </w:t>
            </w:r>
            <w:r>
              <w:br/>
            </w:r>
            <w:r>
              <w:rPr>
                <w:rFonts w:ascii="Times New Roman"/>
                <w:b w:val="false"/>
                <w:i w:val="false"/>
                <w:color w:val="000000"/>
                <w:sz w:val="20"/>
              </w:rPr>
              <w:t xml:space="preserve">
"Іскери әкімшілік ма- </w:t>
            </w:r>
            <w:r>
              <w:br/>
            </w:r>
            <w:r>
              <w:rPr>
                <w:rFonts w:ascii="Times New Roman"/>
                <w:b w:val="false"/>
                <w:i w:val="false"/>
                <w:color w:val="000000"/>
                <w:sz w:val="20"/>
              </w:rPr>
              <w:t xml:space="preserve">
гистрі" дәрежесі неме- </w:t>
            </w:r>
            <w:r>
              <w:br/>
            </w:r>
            <w:r>
              <w:rPr>
                <w:rFonts w:ascii="Times New Roman"/>
                <w:b w:val="false"/>
                <w:i w:val="false"/>
                <w:color w:val="000000"/>
                <w:sz w:val="20"/>
              </w:rPr>
              <w:t xml:space="preserve">
се басқарма саласын- </w:t>
            </w:r>
            <w:r>
              <w:br/>
            </w:r>
            <w:r>
              <w:rPr>
                <w:rFonts w:ascii="Times New Roman"/>
                <w:b w:val="false"/>
                <w:i w:val="false"/>
                <w:color w:val="000000"/>
                <w:sz w:val="20"/>
              </w:rPr>
              <w:t xml:space="preserve">
дағы қосымша білімі </w:t>
            </w:r>
            <w:r>
              <w:br/>
            </w:r>
            <w:r>
              <w:rPr>
                <w:rFonts w:ascii="Times New Roman"/>
                <w:b w:val="false"/>
                <w:i w:val="false"/>
                <w:color w:val="000000"/>
                <w:sz w:val="20"/>
              </w:rPr>
              <w:t xml:space="preserve">
болу керек. Мемлекет- </w:t>
            </w:r>
            <w:r>
              <w:br/>
            </w:r>
            <w:r>
              <w:rPr>
                <w:rFonts w:ascii="Times New Roman"/>
                <w:b w:val="false"/>
                <w:i w:val="false"/>
                <w:color w:val="000000"/>
                <w:sz w:val="20"/>
              </w:rPr>
              <w:t xml:space="preserve">
тік тілді білу. 2 </w:t>
            </w:r>
            <w:r>
              <w:br/>
            </w:r>
            <w:r>
              <w:rPr>
                <w:rFonts w:ascii="Times New Roman"/>
                <w:b w:val="false"/>
                <w:i w:val="false"/>
                <w:color w:val="000000"/>
                <w:sz w:val="20"/>
              </w:rPr>
              <w:t xml:space="preserve">
жылда 1 рет білікті- </w:t>
            </w:r>
            <w:r>
              <w:br/>
            </w:r>
            <w:r>
              <w:rPr>
                <w:rFonts w:ascii="Times New Roman"/>
                <w:b w:val="false"/>
                <w:i w:val="false"/>
                <w:color w:val="000000"/>
                <w:sz w:val="20"/>
              </w:rPr>
              <w:t xml:space="preserve">
лігін көтеру. 2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r>
        <w:trPr>
          <w:trHeight w:val="226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инженер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көлігінің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дегі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5 жылдан </w:t>
            </w:r>
            <w:r>
              <w:br/>
            </w:r>
            <w:r>
              <w:rPr>
                <w:rFonts w:ascii="Times New Roman"/>
                <w:b w:val="false"/>
                <w:i w:val="false"/>
                <w:color w:val="000000"/>
                <w:sz w:val="20"/>
              </w:rPr>
              <w:t xml:space="preserve">
кем бол- </w:t>
            </w:r>
            <w:r>
              <w:br/>
            </w:r>
            <w:r>
              <w:rPr>
                <w:rFonts w:ascii="Times New Roman"/>
                <w:b w:val="false"/>
                <w:i w:val="false"/>
                <w:color w:val="000000"/>
                <w:sz w:val="20"/>
              </w:rPr>
              <w:t xml:space="preserve">
мауы тиіс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 </w:t>
            </w:r>
            <w:r>
              <w:br/>
            </w:r>
            <w:r>
              <w:rPr>
                <w:rFonts w:ascii="Times New Roman"/>
                <w:b w:val="false"/>
                <w:i w:val="false"/>
                <w:color w:val="000000"/>
                <w:sz w:val="20"/>
              </w:rPr>
              <w:t xml:space="preserve">
гін қамтамасыз ету </w:t>
            </w:r>
            <w:r>
              <w:br/>
            </w:r>
            <w:r>
              <w:rPr>
                <w:rFonts w:ascii="Times New Roman"/>
                <w:b w:val="false"/>
                <w:i w:val="false"/>
                <w:color w:val="000000"/>
                <w:sz w:val="20"/>
              </w:rPr>
              <w:t xml:space="preserve">
шараларын белгілейтін </w:t>
            </w:r>
            <w:r>
              <w:br/>
            </w:r>
            <w:r>
              <w:rPr>
                <w:rFonts w:ascii="Times New Roman"/>
                <w:b w:val="false"/>
                <w:i w:val="false"/>
                <w:color w:val="000000"/>
                <w:sz w:val="20"/>
              </w:rPr>
              <w:t xml:space="preserve">
"Қазақстан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 Көлік және коммуни- </w:t>
            </w:r>
            <w:r>
              <w:br/>
            </w:r>
            <w:r>
              <w:rPr>
                <w:rFonts w:ascii="Times New Roman"/>
                <w:b w:val="false"/>
                <w:i w:val="false"/>
                <w:color w:val="000000"/>
                <w:sz w:val="20"/>
              </w:rPr>
              <w:t xml:space="preserve">
кация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2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2 жылда 1 рет аттес- </w:t>
            </w:r>
            <w:r>
              <w:br/>
            </w:r>
            <w:r>
              <w:rPr>
                <w:rFonts w:ascii="Times New Roman"/>
                <w:b w:val="false"/>
                <w:i w:val="false"/>
                <w:color w:val="000000"/>
                <w:sz w:val="20"/>
              </w:rPr>
              <w:t xml:space="preserve">
тациядан өту. Мемле- </w:t>
            </w:r>
            <w:r>
              <w:br/>
            </w:r>
            <w:r>
              <w:rPr>
                <w:rFonts w:ascii="Times New Roman"/>
                <w:b w:val="false"/>
                <w:i w:val="false"/>
                <w:color w:val="000000"/>
                <w:sz w:val="20"/>
              </w:rPr>
              <w:t xml:space="preserve">
кеттік тілді білу. </w:t>
            </w:r>
          </w:p>
        </w:tc>
      </w:tr>
      <w:tr>
        <w:trPr>
          <w:trHeight w:val="297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энергетик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050712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және </w:t>
            </w:r>
            <w:r>
              <w:br/>
            </w:r>
            <w:r>
              <w:rPr>
                <w:rFonts w:ascii="Times New Roman"/>
                <w:b w:val="false"/>
                <w:i w:val="false"/>
                <w:color w:val="000000"/>
                <w:sz w:val="20"/>
              </w:rPr>
              <w:t xml:space="preserve">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050716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050724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лар және </w:t>
            </w:r>
            <w:r>
              <w:br/>
            </w:r>
            <w:r>
              <w:rPr>
                <w:rFonts w:ascii="Times New Roman"/>
                <w:b w:val="false"/>
                <w:i w:val="false"/>
                <w:color w:val="000000"/>
                <w:sz w:val="20"/>
              </w:rPr>
              <w:t xml:space="preserve">
жабдық- </w:t>
            </w:r>
            <w:r>
              <w:br/>
            </w:r>
            <w:r>
              <w:rPr>
                <w:rFonts w:ascii="Times New Roman"/>
                <w:b w:val="false"/>
                <w:i w:val="false"/>
                <w:color w:val="000000"/>
                <w:sz w:val="20"/>
              </w:rPr>
              <w:t xml:space="preserve">
тар;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050718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тикасы;  </w:t>
            </w:r>
            <w:r>
              <w:br/>
            </w:r>
            <w:r>
              <w:rPr>
                <w:rFonts w:ascii="Times New Roman"/>
                <w:b w:val="false"/>
                <w:i w:val="false"/>
                <w:color w:val="000000"/>
                <w:sz w:val="20"/>
              </w:rPr>
              <w:t xml:space="preserve">
050717 </w:t>
            </w:r>
            <w:r>
              <w:br/>
            </w:r>
            <w:r>
              <w:rPr>
                <w:rFonts w:ascii="Times New Roman"/>
                <w:b w:val="false"/>
                <w:i w:val="false"/>
                <w:color w:val="000000"/>
                <w:sz w:val="20"/>
              </w:rPr>
              <w:t xml:space="preserve">
Жылу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тикасы;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 </w:t>
            </w:r>
            <w:r>
              <w:br/>
            </w:r>
            <w:r>
              <w:rPr>
                <w:rFonts w:ascii="Times New Roman"/>
                <w:b w:val="false"/>
                <w:i w:val="false"/>
                <w:color w:val="000000"/>
                <w:sz w:val="20"/>
              </w:rPr>
              <w:t xml:space="preserve">
гін қамтамасыз ету </w:t>
            </w:r>
            <w:r>
              <w:br/>
            </w:r>
            <w:r>
              <w:rPr>
                <w:rFonts w:ascii="Times New Roman"/>
                <w:b w:val="false"/>
                <w:i w:val="false"/>
                <w:color w:val="000000"/>
                <w:sz w:val="20"/>
              </w:rPr>
              <w:t xml:space="preserve">
шараларын белгілейтін </w:t>
            </w:r>
            <w:r>
              <w:br/>
            </w:r>
            <w:r>
              <w:rPr>
                <w:rFonts w:ascii="Times New Roman"/>
                <w:b w:val="false"/>
                <w:i w:val="false"/>
                <w:color w:val="000000"/>
                <w:sz w:val="20"/>
              </w:rPr>
              <w:t xml:space="preserve">
"Қазақстан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 Көлік және коммуни- </w:t>
            </w:r>
            <w:r>
              <w:br/>
            </w:r>
            <w:r>
              <w:rPr>
                <w:rFonts w:ascii="Times New Roman"/>
                <w:b w:val="false"/>
                <w:i w:val="false"/>
                <w:color w:val="000000"/>
                <w:sz w:val="20"/>
              </w:rPr>
              <w:t xml:space="preserve">
кация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Кәсіби оқыту </w:t>
            </w:r>
            <w:r>
              <w:br/>
            </w:r>
            <w:r>
              <w:rPr>
                <w:rFonts w:ascii="Times New Roman"/>
                <w:b w:val="false"/>
                <w:i w:val="false"/>
                <w:color w:val="000000"/>
                <w:sz w:val="20"/>
              </w:rPr>
              <w:t xml:space="preserve">
мен қайта дайындау </w:t>
            </w:r>
            <w:r>
              <w:br/>
            </w:r>
            <w:r>
              <w:rPr>
                <w:rFonts w:ascii="Times New Roman"/>
                <w:b w:val="false"/>
                <w:i w:val="false"/>
                <w:color w:val="000000"/>
                <w:sz w:val="20"/>
              </w:rPr>
              <w:t xml:space="preserve">
және 2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2 жылда 1 рет аттес- </w:t>
            </w:r>
            <w:r>
              <w:br/>
            </w:r>
            <w:r>
              <w:rPr>
                <w:rFonts w:ascii="Times New Roman"/>
                <w:b w:val="false"/>
                <w:i w:val="false"/>
                <w:color w:val="000000"/>
                <w:sz w:val="20"/>
              </w:rPr>
              <w:t xml:space="preserve">
тациядан өту. Мемле- </w:t>
            </w:r>
            <w:r>
              <w:br/>
            </w:r>
            <w:r>
              <w:rPr>
                <w:rFonts w:ascii="Times New Roman"/>
                <w:b w:val="false"/>
                <w:i w:val="false"/>
                <w:color w:val="000000"/>
                <w:sz w:val="20"/>
              </w:rPr>
              <w:t xml:space="preserve">
кеттік тілді білу.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3"/>
        <w:gridCol w:w="1773"/>
        <w:gridCol w:w="1933"/>
        <w:gridCol w:w="2453"/>
        <w:gridCol w:w="473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Жолаушыларды тасымалдауды қамтамасыз ететін </w:t>
            </w:r>
            <w:r>
              <w:br/>
            </w:r>
            <w:r>
              <w:rPr>
                <w:rFonts w:ascii="Times New Roman"/>
                <w:b w:val="false"/>
                <w:i w:val="false"/>
                <w:color w:val="000000"/>
                <w:sz w:val="20"/>
              </w:rPr>
              <w:t>
</w:t>
            </w:r>
            <w:r>
              <w:rPr>
                <w:rFonts w:ascii="Times New Roman"/>
                <w:b/>
                <w:i w:val="false"/>
                <w:color w:val="000000"/>
                <w:sz w:val="20"/>
              </w:rPr>
              <w:t xml:space="preserve">мекеме жұмысшыларының қызметтік тізімі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Қозғалыс қауіпсіздігі бойынша бас тексеруші аппараты </w:t>
            </w:r>
          </w:p>
        </w:tc>
      </w:tr>
      <w:tr>
        <w:trPr>
          <w:trHeight w:val="240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Қозғалыс </w:t>
            </w:r>
            <w:r>
              <w:br/>
            </w:r>
            <w:r>
              <w:rPr>
                <w:rFonts w:ascii="Times New Roman"/>
                <w:b w:val="false"/>
                <w:i w:val="false"/>
                <w:color w:val="000000"/>
                <w:sz w:val="20"/>
              </w:rPr>
              <w:t xml:space="preserve">
қауіпсіз- </w:t>
            </w:r>
            <w:r>
              <w:br/>
            </w:r>
            <w:r>
              <w:rPr>
                <w:rFonts w:ascii="Times New Roman"/>
                <w:b w:val="false"/>
                <w:i w:val="false"/>
                <w:color w:val="000000"/>
                <w:sz w:val="20"/>
              </w:rPr>
              <w:t xml:space="preserve">
дігі бо- </w:t>
            </w:r>
            <w:r>
              <w:br/>
            </w:r>
            <w:r>
              <w:rPr>
                <w:rFonts w:ascii="Times New Roman"/>
                <w:b w:val="false"/>
                <w:i w:val="false"/>
                <w:color w:val="000000"/>
                <w:sz w:val="20"/>
              </w:rPr>
              <w:t xml:space="preserve">
йынша бас </w:t>
            </w:r>
            <w:r>
              <w:br/>
            </w:r>
            <w:r>
              <w:rPr>
                <w:rFonts w:ascii="Times New Roman"/>
                <w:b w:val="false"/>
                <w:i w:val="false"/>
                <w:color w:val="000000"/>
                <w:sz w:val="20"/>
              </w:rPr>
              <w:t xml:space="preserve">
тексеруші </w:t>
            </w:r>
            <w:r>
              <w:br/>
            </w:r>
            <w:r>
              <w:rPr>
                <w:rFonts w:ascii="Times New Roman"/>
                <w:b w:val="false"/>
                <w:i w:val="false"/>
                <w:color w:val="000000"/>
                <w:sz w:val="20"/>
              </w:rPr>
              <w:t xml:space="preserve">
(вагон </w:t>
            </w:r>
            <w:r>
              <w:br/>
            </w:r>
            <w:r>
              <w:rPr>
                <w:rFonts w:ascii="Times New Roman"/>
                <w:b w:val="false"/>
                <w:i w:val="false"/>
                <w:color w:val="000000"/>
                <w:sz w:val="20"/>
              </w:rPr>
              <w:t xml:space="preserve">
шаруа- </w:t>
            </w:r>
            <w:r>
              <w:br/>
            </w:r>
            <w:r>
              <w:rPr>
                <w:rFonts w:ascii="Times New Roman"/>
                <w:b w:val="false"/>
                <w:i w:val="false"/>
                <w:color w:val="000000"/>
                <w:sz w:val="20"/>
              </w:rPr>
              <w:t xml:space="preserve">
шылығы)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және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050702 </w:t>
            </w:r>
            <w:r>
              <w:br/>
            </w:r>
            <w:r>
              <w:rPr>
                <w:rFonts w:ascii="Times New Roman"/>
                <w:b w:val="false"/>
                <w:i w:val="false"/>
                <w:color w:val="000000"/>
                <w:sz w:val="20"/>
              </w:rPr>
              <w:t xml:space="preserve">
Автомат- </w:t>
            </w:r>
            <w:r>
              <w:br/>
            </w:r>
            <w:r>
              <w:rPr>
                <w:rFonts w:ascii="Times New Roman"/>
                <w:b w:val="false"/>
                <w:i w:val="false"/>
                <w:color w:val="000000"/>
                <w:sz w:val="20"/>
              </w:rPr>
              <w:t xml:space="preserve">
тандыру </w:t>
            </w:r>
            <w:r>
              <w:br/>
            </w:r>
            <w:r>
              <w:rPr>
                <w:rFonts w:ascii="Times New Roman"/>
                <w:b w:val="false"/>
                <w:i w:val="false"/>
                <w:color w:val="000000"/>
                <w:sz w:val="20"/>
              </w:rPr>
              <w:t xml:space="preserve">
мен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050729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050718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тикасы </w:t>
            </w:r>
            <w:r>
              <w:br/>
            </w:r>
            <w:r>
              <w:rPr>
                <w:rFonts w:ascii="Times New Roman"/>
                <w:b w:val="false"/>
                <w:i w:val="false"/>
                <w:color w:val="000000"/>
                <w:sz w:val="20"/>
              </w:rPr>
              <w:t xml:space="preserve">
және бас- </w:t>
            </w:r>
            <w:r>
              <w:br/>
            </w:r>
            <w:r>
              <w:rPr>
                <w:rFonts w:ascii="Times New Roman"/>
                <w:b w:val="false"/>
                <w:i w:val="false"/>
                <w:color w:val="000000"/>
                <w:sz w:val="20"/>
              </w:rPr>
              <w:t xml:space="preserve">
қаруды </w:t>
            </w:r>
            <w:r>
              <w:br/>
            </w:r>
            <w:r>
              <w:rPr>
                <w:rFonts w:ascii="Times New Roman"/>
                <w:b w:val="false"/>
                <w:i w:val="false"/>
                <w:color w:val="000000"/>
                <w:sz w:val="20"/>
              </w:rPr>
              <w:t xml:space="preserve">
автомат- </w:t>
            </w:r>
            <w:r>
              <w:br/>
            </w:r>
            <w:r>
              <w:rPr>
                <w:rFonts w:ascii="Times New Roman"/>
                <w:b w:val="false"/>
                <w:i w:val="false"/>
                <w:color w:val="000000"/>
                <w:sz w:val="20"/>
              </w:rPr>
              <w:t xml:space="preserve">
тандыру;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көлігінің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дегі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5 жылдан </w:t>
            </w:r>
            <w:r>
              <w:br/>
            </w:r>
            <w:r>
              <w:rPr>
                <w:rFonts w:ascii="Times New Roman"/>
                <w:b w:val="false"/>
                <w:i w:val="false"/>
                <w:color w:val="000000"/>
                <w:sz w:val="20"/>
              </w:rPr>
              <w:t xml:space="preserve">
кем бол- </w:t>
            </w:r>
            <w:r>
              <w:br/>
            </w:r>
            <w:r>
              <w:rPr>
                <w:rFonts w:ascii="Times New Roman"/>
                <w:b w:val="false"/>
                <w:i w:val="false"/>
                <w:color w:val="000000"/>
                <w:sz w:val="20"/>
              </w:rPr>
              <w:t xml:space="preserve">
мауы тиіс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 </w:t>
            </w:r>
            <w:r>
              <w:br/>
            </w:r>
            <w:r>
              <w:rPr>
                <w:rFonts w:ascii="Times New Roman"/>
                <w:b w:val="false"/>
                <w:i w:val="false"/>
                <w:color w:val="000000"/>
                <w:sz w:val="20"/>
              </w:rPr>
              <w:t xml:space="preserve">
гін қамтамасыз ету </w:t>
            </w:r>
            <w:r>
              <w:br/>
            </w:r>
            <w:r>
              <w:rPr>
                <w:rFonts w:ascii="Times New Roman"/>
                <w:b w:val="false"/>
                <w:i w:val="false"/>
                <w:color w:val="000000"/>
                <w:sz w:val="20"/>
              </w:rPr>
              <w:t xml:space="preserve">
шараларын белгілейтін </w:t>
            </w:r>
            <w:r>
              <w:br/>
            </w:r>
            <w:r>
              <w:rPr>
                <w:rFonts w:ascii="Times New Roman"/>
                <w:b w:val="false"/>
                <w:i w:val="false"/>
                <w:color w:val="000000"/>
                <w:sz w:val="20"/>
              </w:rPr>
              <w:t xml:space="preserve">
"Қазақстан темір </w:t>
            </w:r>
            <w:r>
              <w:br/>
            </w:r>
            <w:r>
              <w:rPr>
                <w:rFonts w:ascii="Times New Roman"/>
                <w:b w:val="false"/>
                <w:i w:val="false"/>
                <w:color w:val="000000"/>
                <w:sz w:val="20"/>
              </w:rPr>
              <w:t xml:space="preserve">
жолы" Ұлттық компа- </w:t>
            </w:r>
            <w:r>
              <w:br/>
            </w:r>
            <w:r>
              <w:rPr>
                <w:rFonts w:ascii="Times New Roman"/>
                <w:b w:val="false"/>
                <w:i w:val="false"/>
                <w:color w:val="000000"/>
                <w:sz w:val="20"/>
              </w:rPr>
              <w:t xml:space="preserve">
ниясы Акционерлік </w:t>
            </w:r>
            <w:r>
              <w:br/>
            </w:r>
            <w:r>
              <w:rPr>
                <w:rFonts w:ascii="Times New Roman"/>
                <w:b w:val="false"/>
                <w:i w:val="false"/>
                <w:color w:val="000000"/>
                <w:sz w:val="20"/>
              </w:rPr>
              <w:t xml:space="preserve">
қоғамы, Қазақстан </w:t>
            </w:r>
            <w:r>
              <w:br/>
            </w:r>
            <w:r>
              <w:rPr>
                <w:rFonts w:ascii="Times New Roman"/>
                <w:b w:val="false"/>
                <w:i w:val="false"/>
                <w:color w:val="000000"/>
                <w:sz w:val="20"/>
              </w:rPr>
              <w:t xml:space="preserve">
Республикасы Көлік </w:t>
            </w:r>
            <w:r>
              <w:br/>
            </w:r>
            <w:r>
              <w:rPr>
                <w:rFonts w:ascii="Times New Roman"/>
                <w:b w:val="false"/>
                <w:i w:val="false"/>
                <w:color w:val="000000"/>
                <w:sz w:val="20"/>
              </w:rPr>
              <w:t xml:space="preserve">
және коммуникация </w:t>
            </w:r>
            <w:r>
              <w:br/>
            </w:r>
            <w:r>
              <w:rPr>
                <w:rFonts w:ascii="Times New Roman"/>
                <w:b w:val="false"/>
                <w:i w:val="false"/>
                <w:color w:val="000000"/>
                <w:sz w:val="20"/>
              </w:rPr>
              <w:t xml:space="preserve">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құ- </w:t>
            </w:r>
            <w:r>
              <w:br/>
            </w:r>
            <w:r>
              <w:rPr>
                <w:rFonts w:ascii="Times New Roman"/>
                <w:b w:val="false"/>
                <w:i w:val="false"/>
                <w:color w:val="000000"/>
                <w:sz w:val="20"/>
              </w:rPr>
              <w:t xml:space="preserve">
қықтық актілерін білу. </w:t>
            </w:r>
            <w:r>
              <w:br/>
            </w:r>
            <w:r>
              <w:rPr>
                <w:rFonts w:ascii="Times New Roman"/>
                <w:b w:val="false"/>
                <w:i w:val="false"/>
                <w:color w:val="000000"/>
                <w:sz w:val="20"/>
              </w:rPr>
              <w:t xml:space="preserve">
2 жылда 1 рет білікті- </w:t>
            </w:r>
            <w:r>
              <w:br/>
            </w:r>
            <w:r>
              <w:rPr>
                <w:rFonts w:ascii="Times New Roman"/>
                <w:b w:val="false"/>
                <w:i w:val="false"/>
                <w:color w:val="000000"/>
                <w:sz w:val="20"/>
              </w:rPr>
              <w:t xml:space="preserve">
лігін көтеру. 2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Тасымалдауды басқару орталығы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4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Қозғалыс </w:t>
            </w:r>
            <w:r>
              <w:br/>
            </w:r>
            <w:r>
              <w:rPr>
                <w:rFonts w:ascii="Times New Roman"/>
                <w:b w:val="false"/>
                <w:i w:val="false"/>
                <w:color w:val="000000"/>
                <w:sz w:val="20"/>
              </w:rPr>
              <w:t xml:space="preserve">
қауіпсіз- </w:t>
            </w:r>
            <w:r>
              <w:br/>
            </w:r>
            <w:r>
              <w:rPr>
                <w:rFonts w:ascii="Times New Roman"/>
                <w:b w:val="false"/>
                <w:i w:val="false"/>
                <w:color w:val="000000"/>
                <w:sz w:val="20"/>
              </w:rPr>
              <w:t xml:space="preserve">
дігі бо- </w:t>
            </w:r>
            <w:r>
              <w:br/>
            </w:r>
            <w:r>
              <w:rPr>
                <w:rFonts w:ascii="Times New Roman"/>
                <w:b w:val="false"/>
                <w:i w:val="false"/>
                <w:color w:val="000000"/>
                <w:sz w:val="20"/>
              </w:rPr>
              <w:t xml:space="preserve">
йынша бас </w:t>
            </w:r>
            <w:r>
              <w:br/>
            </w:r>
            <w:r>
              <w:rPr>
                <w:rFonts w:ascii="Times New Roman"/>
                <w:b w:val="false"/>
                <w:i w:val="false"/>
                <w:color w:val="000000"/>
                <w:sz w:val="20"/>
              </w:rPr>
              <w:t xml:space="preserve">
тексеруші </w:t>
            </w:r>
            <w:r>
              <w:br/>
            </w:r>
            <w:r>
              <w:rPr>
                <w:rFonts w:ascii="Times New Roman"/>
                <w:b w:val="false"/>
                <w:i w:val="false"/>
                <w:color w:val="000000"/>
                <w:sz w:val="20"/>
              </w:rPr>
              <w:t xml:space="preserve">
(вагон </w:t>
            </w:r>
            <w:r>
              <w:br/>
            </w:r>
            <w:r>
              <w:rPr>
                <w:rFonts w:ascii="Times New Roman"/>
                <w:b w:val="false"/>
                <w:i w:val="false"/>
                <w:color w:val="000000"/>
                <w:sz w:val="20"/>
              </w:rPr>
              <w:t xml:space="preserve">
шаруа- </w:t>
            </w:r>
            <w:r>
              <w:br/>
            </w:r>
            <w:r>
              <w:rPr>
                <w:rFonts w:ascii="Times New Roman"/>
                <w:b w:val="false"/>
                <w:i w:val="false"/>
                <w:color w:val="000000"/>
                <w:sz w:val="20"/>
              </w:rPr>
              <w:t xml:space="preserve">
шылығы бойынша)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және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050702 </w:t>
            </w:r>
            <w:r>
              <w:br/>
            </w:r>
            <w:r>
              <w:rPr>
                <w:rFonts w:ascii="Times New Roman"/>
                <w:b w:val="false"/>
                <w:i w:val="false"/>
                <w:color w:val="000000"/>
                <w:sz w:val="20"/>
              </w:rPr>
              <w:t xml:space="preserve">
Автомат- </w:t>
            </w:r>
            <w:r>
              <w:br/>
            </w:r>
            <w:r>
              <w:rPr>
                <w:rFonts w:ascii="Times New Roman"/>
                <w:b w:val="false"/>
                <w:i w:val="false"/>
                <w:color w:val="000000"/>
                <w:sz w:val="20"/>
              </w:rPr>
              <w:t xml:space="preserve">
тандыру </w:t>
            </w:r>
            <w:r>
              <w:br/>
            </w:r>
            <w:r>
              <w:rPr>
                <w:rFonts w:ascii="Times New Roman"/>
                <w:b w:val="false"/>
                <w:i w:val="false"/>
                <w:color w:val="000000"/>
                <w:sz w:val="20"/>
              </w:rPr>
              <w:t xml:space="preserve">
мен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050729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050718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тикасы </w:t>
            </w:r>
            <w:r>
              <w:br/>
            </w:r>
            <w:r>
              <w:rPr>
                <w:rFonts w:ascii="Times New Roman"/>
                <w:b w:val="false"/>
                <w:i w:val="false"/>
                <w:color w:val="000000"/>
                <w:sz w:val="20"/>
              </w:rPr>
              <w:t xml:space="preserve">
және бас- </w:t>
            </w:r>
            <w:r>
              <w:br/>
            </w:r>
            <w:r>
              <w:rPr>
                <w:rFonts w:ascii="Times New Roman"/>
                <w:b w:val="false"/>
                <w:i w:val="false"/>
                <w:color w:val="000000"/>
                <w:sz w:val="20"/>
              </w:rPr>
              <w:t xml:space="preserve">
қаруды </w:t>
            </w:r>
            <w:r>
              <w:br/>
            </w:r>
            <w:r>
              <w:rPr>
                <w:rFonts w:ascii="Times New Roman"/>
                <w:b w:val="false"/>
                <w:i w:val="false"/>
                <w:color w:val="000000"/>
                <w:sz w:val="20"/>
              </w:rPr>
              <w:t xml:space="preserve">
автомат- </w:t>
            </w:r>
            <w:r>
              <w:br/>
            </w:r>
            <w:r>
              <w:rPr>
                <w:rFonts w:ascii="Times New Roman"/>
                <w:b w:val="false"/>
                <w:i w:val="false"/>
                <w:color w:val="000000"/>
                <w:sz w:val="20"/>
              </w:rPr>
              <w:t xml:space="preserve">
тандыру;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көлігінің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қызметінде- </w:t>
            </w:r>
            <w:r>
              <w:br/>
            </w:r>
            <w:r>
              <w:rPr>
                <w:rFonts w:ascii="Times New Roman"/>
                <w:b w:val="false"/>
                <w:i w:val="false"/>
                <w:color w:val="000000"/>
                <w:sz w:val="20"/>
              </w:rPr>
              <w:t xml:space="preserve">
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5 жылдан </w:t>
            </w:r>
            <w:r>
              <w:br/>
            </w:r>
            <w:r>
              <w:rPr>
                <w:rFonts w:ascii="Times New Roman"/>
                <w:b w:val="false"/>
                <w:i w:val="false"/>
                <w:color w:val="000000"/>
                <w:sz w:val="20"/>
              </w:rPr>
              <w:t xml:space="preserve">
кем бол- </w:t>
            </w:r>
            <w:r>
              <w:br/>
            </w:r>
            <w:r>
              <w:rPr>
                <w:rFonts w:ascii="Times New Roman"/>
                <w:b w:val="false"/>
                <w:i w:val="false"/>
                <w:color w:val="000000"/>
                <w:sz w:val="20"/>
              </w:rPr>
              <w:t xml:space="preserve">
мауы тиіс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 </w:t>
            </w:r>
            <w:r>
              <w:br/>
            </w:r>
            <w:r>
              <w:rPr>
                <w:rFonts w:ascii="Times New Roman"/>
                <w:b w:val="false"/>
                <w:i w:val="false"/>
                <w:color w:val="000000"/>
                <w:sz w:val="20"/>
              </w:rPr>
              <w:t xml:space="preserve">
гін қамтамасыз ету </w:t>
            </w:r>
            <w:r>
              <w:br/>
            </w:r>
            <w:r>
              <w:rPr>
                <w:rFonts w:ascii="Times New Roman"/>
                <w:b w:val="false"/>
                <w:i w:val="false"/>
                <w:color w:val="000000"/>
                <w:sz w:val="20"/>
              </w:rPr>
              <w:t xml:space="preserve">
шараларын белгілейтін </w:t>
            </w:r>
            <w:r>
              <w:br/>
            </w:r>
            <w:r>
              <w:rPr>
                <w:rFonts w:ascii="Times New Roman"/>
                <w:b w:val="false"/>
                <w:i w:val="false"/>
                <w:color w:val="000000"/>
                <w:sz w:val="20"/>
              </w:rPr>
              <w:t xml:space="preserve">
"Қазақстан темір </w:t>
            </w:r>
            <w:r>
              <w:br/>
            </w:r>
            <w:r>
              <w:rPr>
                <w:rFonts w:ascii="Times New Roman"/>
                <w:b w:val="false"/>
                <w:i w:val="false"/>
                <w:color w:val="000000"/>
                <w:sz w:val="20"/>
              </w:rPr>
              <w:t xml:space="preserve">
жолы" Ұлттық компа- </w:t>
            </w:r>
            <w:r>
              <w:br/>
            </w:r>
            <w:r>
              <w:rPr>
                <w:rFonts w:ascii="Times New Roman"/>
                <w:b w:val="false"/>
                <w:i w:val="false"/>
                <w:color w:val="000000"/>
                <w:sz w:val="20"/>
              </w:rPr>
              <w:t xml:space="preserve">
ниясы Акционерлік </w:t>
            </w:r>
            <w:r>
              <w:br/>
            </w:r>
            <w:r>
              <w:rPr>
                <w:rFonts w:ascii="Times New Roman"/>
                <w:b w:val="false"/>
                <w:i w:val="false"/>
                <w:color w:val="000000"/>
                <w:sz w:val="20"/>
              </w:rPr>
              <w:t xml:space="preserve">
қоғамы, Қазақстан </w:t>
            </w:r>
            <w:r>
              <w:br/>
            </w:r>
            <w:r>
              <w:rPr>
                <w:rFonts w:ascii="Times New Roman"/>
                <w:b w:val="false"/>
                <w:i w:val="false"/>
                <w:color w:val="000000"/>
                <w:sz w:val="20"/>
              </w:rPr>
              <w:t xml:space="preserve">
Республикасы Көлік </w:t>
            </w:r>
            <w:r>
              <w:br/>
            </w:r>
            <w:r>
              <w:rPr>
                <w:rFonts w:ascii="Times New Roman"/>
                <w:b w:val="false"/>
                <w:i w:val="false"/>
                <w:color w:val="000000"/>
                <w:sz w:val="20"/>
              </w:rPr>
              <w:t xml:space="preserve">
және коммуникация </w:t>
            </w:r>
            <w:r>
              <w:br/>
            </w:r>
            <w:r>
              <w:rPr>
                <w:rFonts w:ascii="Times New Roman"/>
                <w:b w:val="false"/>
                <w:i w:val="false"/>
                <w:color w:val="000000"/>
                <w:sz w:val="20"/>
              </w:rPr>
              <w:t xml:space="preserve">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құ- </w:t>
            </w:r>
            <w:r>
              <w:br/>
            </w:r>
            <w:r>
              <w:rPr>
                <w:rFonts w:ascii="Times New Roman"/>
                <w:b w:val="false"/>
                <w:i w:val="false"/>
                <w:color w:val="000000"/>
                <w:sz w:val="20"/>
              </w:rPr>
              <w:t xml:space="preserve">
қықтық актілерін білу. </w:t>
            </w:r>
            <w:r>
              <w:br/>
            </w:r>
            <w:r>
              <w:rPr>
                <w:rFonts w:ascii="Times New Roman"/>
                <w:b w:val="false"/>
                <w:i w:val="false"/>
                <w:color w:val="000000"/>
                <w:sz w:val="20"/>
              </w:rPr>
              <w:t xml:space="preserve">
2 жылда 1 рет білікті- </w:t>
            </w:r>
            <w:r>
              <w:br/>
            </w:r>
            <w:r>
              <w:rPr>
                <w:rFonts w:ascii="Times New Roman"/>
                <w:b w:val="false"/>
                <w:i w:val="false"/>
                <w:color w:val="000000"/>
                <w:sz w:val="20"/>
              </w:rPr>
              <w:t xml:space="preserve">
лігін көтеру. 2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Элекртмен қамтамасыз ету шаруашылығы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1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w:t>
            </w:r>
            <w:r>
              <w:br/>
            </w:r>
            <w:r>
              <w:rPr>
                <w:rFonts w:ascii="Times New Roman"/>
                <w:b w:val="false"/>
                <w:i w:val="false"/>
                <w:color w:val="000000"/>
                <w:sz w:val="20"/>
              </w:rPr>
              <w:t xml:space="preserve">
директоры, </w:t>
            </w:r>
            <w:r>
              <w:br/>
            </w:r>
            <w:r>
              <w:rPr>
                <w:rFonts w:ascii="Times New Roman"/>
                <w:b w:val="false"/>
                <w:i w:val="false"/>
                <w:color w:val="000000"/>
                <w:sz w:val="20"/>
              </w:rPr>
              <w:t xml:space="preserve">
орынбасары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тық,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мекеменің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қызметінде- </w:t>
            </w:r>
            <w:r>
              <w:br/>
            </w:r>
            <w:r>
              <w:rPr>
                <w:rFonts w:ascii="Times New Roman"/>
                <w:b w:val="false"/>
                <w:i w:val="false"/>
                <w:color w:val="000000"/>
                <w:sz w:val="20"/>
              </w:rPr>
              <w:t xml:space="preserve">
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5 жылдан </w:t>
            </w:r>
            <w:r>
              <w:br/>
            </w:r>
            <w:r>
              <w:rPr>
                <w:rFonts w:ascii="Times New Roman"/>
                <w:b w:val="false"/>
                <w:i w:val="false"/>
                <w:color w:val="000000"/>
                <w:sz w:val="20"/>
              </w:rPr>
              <w:t xml:space="preserve">
кем бол- </w:t>
            </w:r>
            <w:r>
              <w:br/>
            </w:r>
            <w:r>
              <w:rPr>
                <w:rFonts w:ascii="Times New Roman"/>
                <w:b w:val="false"/>
                <w:i w:val="false"/>
                <w:color w:val="000000"/>
                <w:sz w:val="20"/>
              </w:rPr>
              <w:t xml:space="preserve">
мауы тиіс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қауіпсіздігін </w:t>
            </w:r>
            <w:r>
              <w:br/>
            </w:r>
            <w:r>
              <w:rPr>
                <w:rFonts w:ascii="Times New Roman"/>
                <w:b w:val="false"/>
                <w:i w:val="false"/>
                <w:color w:val="000000"/>
                <w:sz w:val="20"/>
              </w:rPr>
              <w:t xml:space="preserve">
қамтамасыз ету шарала- </w:t>
            </w:r>
            <w:r>
              <w:br/>
            </w:r>
            <w:r>
              <w:rPr>
                <w:rFonts w:ascii="Times New Roman"/>
                <w:b w:val="false"/>
                <w:i w:val="false"/>
                <w:color w:val="000000"/>
                <w:sz w:val="20"/>
              </w:rPr>
              <w:t xml:space="preserve">
рын белгілейтін "Қа- </w:t>
            </w:r>
            <w:r>
              <w:br/>
            </w:r>
            <w:r>
              <w:rPr>
                <w:rFonts w:ascii="Times New Roman"/>
                <w:b w:val="false"/>
                <w:i w:val="false"/>
                <w:color w:val="000000"/>
                <w:sz w:val="20"/>
              </w:rPr>
              <w:t xml:space="preserve">
зақстан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Көлік және коммуника- </w:t>
            </w:r>
            <w:r>
              <w:br/>
            </w:r>
            <w:r>
              <w:rPr>
                <w:rFonts w:ascii="Times New Roman"/>
                <w:b w:val="false"/>
                <w:i w:val="false"/>
                <w:color w:val="000000"/>
                <w:sz w:val="20"/>
              </w:rPr>
              <w:t xml:space="preserve">
ция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стратегиялық жоспар- </w:t>
            </w:r>
            <w:r>
              <w:br/>
            </w:r>
            <w:r>
              <w:rPr>
                <w:rFonts w:ascii="Times New Roman"/>
                <w:b w:val="false"/>
                <w:i w:val="false"/>
                <w:color w:val="000000"/>
                <w:sz w:val="20"/>
              </w:rPr>
              <w:t xml:space="preserve">
лау, талдау, менедж- </w:t>
            </w:r>
            <w:r>
              <w:br/>
            </w:r>
            <w:r>
              <w:rPr>
                <w:rFonts w:ascii="Times New Roman"/>
                <w:b w:val="false"/>
                <w:i w:val="false"/>
                <w:color w:val="000000"/>
                <w:sz w:val="20"/>
              </w:rPr>
              <w:t xml:space="preserve">
мент және психология </w:t>
            </w:r>
            <w:r>
              <w:br/>
            </w:r>
            <w:r>
              <w:rPr>
                <w:rFonts w:ascii="Times New Roman"/>
                <w:b w:val="false"/>
                <w:i w:val="false"/>
                <w:color w:val="000000"/>
                <w:sz w:val="20"/>
              </w:rPr>
              <w:t xml:space="preserve">
негіздерін білу. </w:t>
            </w:r>
            <w:r>
              <w:br/>
            </w:r>
            <w:r>
              <w:rPr>
                <w:rFonts w:ascii="Times New Roman"/>
                <w:b w:val="false"/>
                <w:i w:val="false"/>
                <w:color w:val="000000"/>
                <w:sz w:val="20"/>
              </w:rPr>
              <w:t xml:space="preserve">
"Іскери әкімшілік </w:t>
            </w:r>
            <w:r>
              <w:br/>
            </w:r>
            <w:r>
              <w:rPr>
                <w:rFonts w:ascii="Times New Roman"/>
                <w:b w:val="false"/>
                <w:i w:val="false"/>
                <w:color w:val="000000"/>
                <w:sz w:val="20"/>
              </w:rPr>
              <w:t xml:space="preserve">
магистрі" дәрежесі </w:t>
            </w:r>
            <w:r>
              <w:br/>
            </w:r>
            <w:r>
              <w:rPr>
                <w:rFonts w:ascii="Times New Roman"/>
                <w:b w:val="false"/>
                <w:i w:val="false"/>
                <w:color w:val="000000"/>
                <w:sz w:val="20"/>
              </w:rPr>
              <w:t xml:space="preserve">
немесе басқарма сала- </w:t>
            </w:r>
            <w:r>
              <w:br/>
            </w:r>
            <w:r>
              <w:rPr>
                <w:rFonts w:ascii="Times New Roman"/>
                <w:b w:val="false"/>
                <w:i w:val="false"/>
                <w:color w:val="000000"/>
                <w:sz w:val="20"/>
              </w:rPr>
              <w:t xml:space="preserve">
сындағы қосымша білімі </w:t>
            </w:r>
            <w:r>
              <w:br/>
            </w:r>
            <w:r>
              <w:rPr>
                <w:rFonts w:ascii="Times New Roman"/>
                <w:b w:val="false"/>
                <w:i w:val="false"/>
                <w:color w:val="000000"/>
                <w:sz w:val="20"/>
              </w:rPr>
              <w:t xml:space="preserve">
болу керек. Мемлекет- </w:t>
            </w:r>
            <w:r>
              <w:br/>
            </w:r>
            <w:r>
              <w:rPr>
                <w:rFonts w:ascii="Times New Roman"/>
                <w:b w:val="false"/>
                <w:i w:val="false"/>
                <w:color w:val="000000"/>
                <w:sz w:val="20"/>
              </w:rPr>
              <w:t xml:space="preserve">
тік тілді білу. 2 </w:t>
            </w:r>
            <w:r>
              <w:br/>
            </w:r>
            <w:r>
              <w:rPr>
                <w:rFonts w:ascii="Times New Roman"/>
                <w:b w:val="false"/>
                <w:i w:val="false"/>
                <w:color w:val="000000"/>
                <w:sz w:val="20"/>
              </w:rPr>
              <w:t xml:space="preserve">
жылда 1 рет біліктілі- </w:t>
            </w:r>
            <w:r>
              <w:br/>
            </w:r>
            <w:r>
              <w:rPr>
                <w:rFonts w:ascii="Times New Roman"/>
                <w:b w:val="false"/>
                <w:i w:val="false"/>
                <w:color w:val="000000"/>
                <w:sz w:val="20"/>
              </w:rPr>
              <w:t xml:space="preserve">
гін көтеру. 2 жылда 1 </w:t>
            </w:r>
            <w:r>
              <w:br/>
            </w:r>
            <w:r>
              <w:rPr>
                <w:rFonts w:ascii="Times New Roman"/>
                <w:b w:val="false"/>
                <w:i w:val="false"/>
                <w:color w:val="000000"/>
                <w:sz w:val="20"/>
              </w:rPr>
              <w:t xml:space="preserve">
рет аттестациядан өту. </w:t>
            </w:r>
          </w:p>
        </w:tc>
      </w:tr>
      <w:tr>
        <w:trPr>
          <w:trHeight w:val="282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 </w:t>
            </w:r>
            <w:r>
              <w:br/>
            </w:r>
            <w:r>
              <w:rPr>
                <w:rFonts w:ascii="Times New Roman"/>
                <w:b w:val="false"/>
                <w:i w:val="false"/>
                <w:color w:val="000000"/>
                <w:sz w:val="20"/>
              </w:rPr>
              <w:t xml:space="preserve">
қосалқы </w:t>
            </w:r>
            <w:r>
              <w:br/>
            </w:r>
            <w:r>
              <w:rPr>
                <w:rFonts w:ascii="Times New Roman"/>
                <w:b w:val="false"/>
                <w:i w:val="false"/>
                <w:color w:val="000000"/>
                <w:sz w:val="20"/>
              </w:rPr>
              <w:t xml:space="preserve">
станция-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бастығы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050718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тикасы </w:t>
            </w:r>
            <w:r>
              <w:br/>
            </w:r>
            <w:r>
              <w:rPr>
                <w:rFonts w:ascii="Times New Roman"/>
                <w:b w:val="false"/>
                <w:i w:val="false"/>
                <w:color w:val="000000"/>
                <w:sz w:val="20"/>
              </w:rPr>
              <w:t xml:space="preserve">
және бас- </w:t>
            </w:r>
            <w:r>
              <w:br/>
            </w:r>
            <w:r>
              <w:rPr>
                <w:rFonts w:ascii="Times New Roman"/>
                <w:b w:val="false"/>
                <w:i w:val="false"/>
                <w:color w:val="000000"/>
                <w:sz w:val="20"/>
              </w:rPr>
              <w:t xml:space="preserve">
қаруды </w:t>
            </w:r>
            <w:r>
              <w:br/>
            </w:r>
            <w:r>
              <w:rPr>
                <w:rFonts w:ascii="Times New Roman"/>
                <w:b w:val="false"/>
                <w:i w:val="false"/>
                <w:color w:val="000000"/>
                <w:sz w:val="20"/>
              </w:rPr>
              <w:t xml:space="preserve">
автомат- </w:t>
            </w:r>
            <w:r>
              <w:br/>
            </w:r>
            <w:r>
              <w:rPr>
                <w:rFonts w:ascii="Times New Roman"/>
                <w:b w:val="false"/>
                <w:i w:val="false"/>
                <w:color w:val="000000"/>
                <w:sz w:val="20"/>
              </w:rPr>
              <w:t xml:space="preserve">
тандыру; </w:t>
            </w:r>
            <w:r>
              <w:br/>
            </w:r>
            <w:r>
              <w:rPr>
                <w:rFonts w:ascii="Times New Roman"/>
                <w:b w:val="false"/>
                <w:i w:val="false"/>
                <w:color w:val="000000"/>
                <w:sz w:val="20"/>
              </w:rPr>
              <w:t xml:space="preserve">
050717 </w:t>
            </w:r>
            <w:r>
              <w:br/>
            </w:r>
            <w:r>
              <w:rPr>
                <w:rFonts w:ascii="Times New Roman"/>
                <w:b w:val="false"/>
                <w:i w:val="false"/>
                <w:color w:val="000000"/>
                <w:sz w:val="20"/>
              </w:rPr>
              <w:t xml:space="preserve">
Жылу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тикасы;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5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(байланыс желісі, күш </w:t>
            </w:r>
            <w:r>
              <w:br/>
            </w:r>
            <w:r>
              <w:rPr>
                <w:rFonts w:ascii="Times New Roman"/>
                <w:b w:val="false"/>
                <w:i w:val="false"/>
                <w:color w:val="000000"/>
                <w:sz w:val="20"/>
              </w:rPr>
              <w:t xml:space="preserve">
қосалқы станциясы, </w:t>
            </w:r>
            <w:r>
              <w:br/>
            </w:r>
            <w:r>
              <w:rPr>
                <w:rFonts w:ascii="Times New Roman"/>
                <w:b w:val="false"/>
                <w:i w:val="false"/>
                <w:color w:val="000000"/>
                <w:sz w:val="20"/>
              </w:rPr>
              <w:t xml:space="preserve">
энергетика құрылғысына </w:t>
            </w:r>
            <w:r>
              <w:br/>
            </w:r>
            <w:r>
              <w:rPr>
                <w:rFonts w:ascii="Times New Roman"/>
                <w:b w:val="false"/>
                <w:i w:val="false"/>
                <w:color w:val="000000"/>
                <w:sz w:val="20"/>
              </w:rPr>
              <w:t xml:space="preserve">
қатысты) қозғалыс қа- </w:t>
            </w:r>
            <w:r>
              <w:br/>
            </w:r>
            <w:r>
              <w:rPr>
                <w:rFonts w:ascii="Times New Roman"/>
                <w:b w:val="false"/>
                <w:i w:val="false"/>
                <w:color w:val="000000"/>
                <w:sz w:val="20"/>
              </w:rPr>
              <w:t xml:space="preserve">
уіпсіздігін қамтамасыз </w:t>
            </w:r>
            <w:r>
              <w:br/>
            </w:r>
            <w:r>
              <w:rPr>
                <w:rFonts w:ascii="Times New Roman"/>
                <w:b w:val="false"/>
                <w:i w:val="false"/>
                <w:color w:val="000000"/>
                <w:sz w:val="20"/>
              </w:rPr>
              <w:t xml:space="preserve">
ету шараларын белгі- </w:t>
            </w:r>
            <w:r>
              <w:br/>
            </w:r>
            <w:r>
              <w:rPr>
                <w:rFonts w:ascii="Times New Roman"/>
                <w:b w:val="false"/>
                <w:i w:val="false"/>
                <w:color w:val="000000"/>
                <w:sz w:val="20"/>
              </w:rPr>
              <w:t xml:space="preserve">
лейтін "Қазақстан </w:t>
            </w:r>
            <w:r>
              <w:br/>
            </w:r>
            <w:r>
              <w:rPr>
                <w:rFonts w:ascii="Times New Roman"/>
                <w:b w:val="false"/>
                <w:i w:val="false"/>
                <w:color w:val="000000"/>
                <w:sz w:val="20"/>
              </w:rPr>
              <w:t xml:space="preserve">
темір жолы" Ұлттық </w:t>
            </w:r>
            <w:r>
              <w:br/>
            </w:r>
            <w:r>
              <w:rPr>
                <w:rFonts w:ascii="Times New Roman"/>
                <w:b w:val="false"/>
                <w:i w:val="false"/>
                <w:color w:val="000000"/>
                <w:sz w:val="20"/>
              </w:rPr>
              <w:t xml:space="preserve">
компаниясы Акционерлік </w:t>
            </w:r>
            <w:r>
              <w:br/>
            </w:r>
            <w:r>
              <w:rPr>
                <w:rFonts w:ascii="Times New Roman"/>
                <w:b w:val="false"/>
                <w:i w:val="false"/>
                <w:color w:val="000000"/>
                <w:sz w:val="20"/>
              </w:rPr>
              <w:t xml:space="preserve">
қоғамы, Қазақстан </w:t>
            </w:r>
            <w:r>
              <w:br/>
            </w:r>
            <w:r>
              <w:rPr>
                <w:rFonts w:ascii="Times New Roman"/>
                <w:b w:val="false"/>
                <w:i w:val="false"/>
                <w:color w:val="000000"/>
                <w:sz w:val="20"/>
              </w:rPr>
              <w:t xml:space="preserve">
Республикасы Көлік </w:t>
            </w:r>
            <w:r>
              <w:br/>
            </w:r>
            <w:r>
              <w:rPr>
                <w:rFonts w:ascii="Times New Roman"/>
                <w:b w:val="false"/>
                <w:i w:val="false"/>
                <w:color w:val="000000"/>
                <w:sz w:val="20"/>
              </w:rPr>
              <w:t xml:space="preserve">
және коммуникация </w:t>
            </w:r>
            <w:r>
              <w:br/>
            </w:r>
            <w:r>
              <w:rPr>
                <w:rFonts w:ascii="Times New Roman"/>
                <w:b w:val="false"/>
                <w:i w:val="false"/>
                <w:color w:val="000000"/>
                <w:sz w:val="20"/>
              </w:rPr>
              <w:t xml:space="preserve">
министрлігі және </w:t>
            </w:r>
            <w:r>
              <w:br/>
            </w: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2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2 жылда 1 рет аттеста- </w:t>
            </w:r>
            <w:r>
              <w:br/>
            </w:r>
            <w:r>
              <w:rPr>
                <w:rFonts w:ascii="Times New Roman"/>
                <w:b w:val="false"/>
                <w:i w:val="false"/>
                <w:color w:val="000000"/>
                <w:sz w:val="20"/>
              </w:rPr>
              <w:t xml:space="preserve">
циядан өту. </w:t>
            </w:r>
          </w:p>
        </w:tc>
      </w:tr>
      <w:tr>
        <w:trPr>
          <w:trHeight w:val="289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w:t>
            </w:r>
            <w:r>
              <w:br/>
            </w:r>
            <w:r>
              <w:rPr>
                <w:rFonts w:ascii="Times New Roman"/>
                <w:b w:val="false"/>
                <w:i w:val="false"/>
                <w:color w:val="000000"/>
                <w:sz w:val="20"/>
              </w:rPr>
              <w:t xml:space="preserve">
желісі </w:t>
            </w:r>
            <w:r>
              <w:br/>
            </w:r>
            <w:r>
              <w:rPr>
                <w:rFonts w:ascii="Times New Roman"/>
                <w:b w:val="false"/>
                <w:i w:val="false"/>
                <w:color w:val="000000"/>
                <w:sz w:val="20"/>
              </w:rPr>
              <w:t xml:space="preserve">
учаске- </w:t>
            </w:r>
            <w:r>
              <w:br/>
            </w:r>
            <w:r>
              <w:rPr>
                <w:rFonts w:ascii="Times New Roman"/>
                <w:b w:val="false"/>
                <w:i w:val="false"/>
                <w:color w:val="000000"/>
                <w:sz w:val="20"/>
              </w:rPr>
              <w:t xml:space="preserve">
сінің </w:t>
            </w:r>
            <w:r>
              <w:br/>
            </w:r>
            <w:r>
              <w:rPr>
                <w:rFonts w:ascii="Times New Roman"/>
                <w:b w:val="false"/>
                <w:i w:val="false"/>
                <w:color w:val="000000"/>
                <w:sz w:val="20"/>
              </w:rPr>
              <w:t xml:space="preserve">
бастығы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050718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тикасы </w:t>
            </w:r>
            <w:r>
              <w:br/>
            </w:r>
            <w:r>
              <w:rPr>
                <w:rFonts w:ascii="Times New Roman"/>
                <w:b w:val="false"/>
                <w:i w:val="false"/>
                <w:color w:val="000000"/>
                <w:sz w:val="20"/>
              </w:rPr>
              <w:t xml:space="preserve">
және бас- </w:t>
            </w:r>
            <w:r>
              <w:br/>
            </w:r>
            <w:r>
              <w:rPr>
                <w:rFonts w:ascii="Times New Roman"/>
                <w:b w:val="false"/>
                <w:i w:val="false"/>
                <w:color w:val="000000"/>
                <w:sz w:val="20"/>
              </w:rPr>
              <w:t xml:space="preserve">
қаруды </w:t>
            </w:r>
            <w:r>
              <w:br/>
            </w:r>
            <w:r>
              <w:rPr>
                <w:rFonts w:ascii="Times New Roman"/>
                <w:b w:val="false"/>
                <w:i w:val="false"/>
                <w:color w:val="000000"/>
                <w:sz w:val="20"/>
              </w:rPr>
              <w:t xml:space="preserve">
автомат- </w:t>
            </w:r>
            <w:r>
              <w:br/>
            </w:r>
            <w:r>
              <w:rPr>
                <w:rFonts w:ascii="Times New Roman"/>
                <w:b w:val="false"/>
                <w:i w:val="false"/>
                <w:color w:val="000000"/>
                <w:sz w:val="20"/>
              </w:rPr>
              <w:t xml:space="preserve">
тандыру; </w:t>
            </w:r>
            <w:r>
              <w:br/>
            </w:r>
            <w:r>
              <w:rPr>
                <w:rFonts w:ascii="Times New Roman"/>
                <w:b w:val="false"/>
                <w:i w:val="false"/>
                <w:color w:val="000000"/>
                <w:sz w:val="20"/>
              </w:rPr>
              <w:t xml:space="preserve">
050717 </w:t>
            </w:r>
            <w:r>
              <w:br/>
            </w:r>
            <w:r>
              <w:rPr>
                <w:rFonts w:ascii="Times New Roman"/>
                <w:b w:val="false"/>
                <w:i w:val="false"/>
                <w:color w:val="000000"/>
                <w:sz w:val="20"/>
              </w:rPr>
              <w:t xml:space="preserve">
Жылу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тикасы;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5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(байланыс желісі, күш </w:t>
            </w:r>
            <w:r>
              <w:br/>
            </w:r>
            <w:r>
              <w:rPr>
                <w:rFonts w:ascii="Times New Roman"/>
                <w:b w:val="false"/>
                <w:i w:val="false"/>
                <w:color w:val="000000"/>
                <w:sz w:val="20"/>
              </w:rPr>
              <w:t xml:space="preserve">
қосалқы станциясы, </w:t>
            </w:r>
            <w:r>
              <w:br/>
            </w:r>
            <w:r>
              <w:rPr>
                <w:rFonts w:ascii="Times New Roman"/>
                <w:b w:val="false"/>
                <w:i w:val="false"/>
                <w:color w:val="000000"/>
                <w:sz w:val="20"/>
              </w:rPr>
              <w:t xml:space="preserve">
энергетика құрылғысына </w:t>
            </w:r>
            <w:r>
              <w:br/>
            </w:r>
            <w:r>
              <w:rPr>
                <w:rFonts w:ascii="Times New Roman"/>
                <w:b w:val="false"/>
                <w:i w:val="false"/>
                <w:color w:val="000000"/>
                <w:sz w:val="20"/>
              </w:rPr>
              <w:t xml:space="preserve">
қатысты) қозғалыс қа- </w:t>
            </w:r>
            <w:r>
              <w:br/>
            </w:r>
            <w:r>
              <w:rPr>
                <w:rFonts w:ascii="Times New Roman"/>
                <w:b w:val="false"/>
                <w:i w:val="false"/>
                <w:color w:val="000000"/>
                <w:sz w:val="20"/>
              </w:rPr>
              <w:t xml:space="preserve">
уіпсіздігін қамтамасыз </w:t>
            </w:r>
            <w:r>
              <w:br/>
            </w:r>
            <w:r>
              <w:rPr>
                <w:rFonts w:ascii="Times New Roman"/>
                <w:b w:val="false"/>
                <w:i w:val="false"/>
                <w:color w:val="000000"/>
                <w:sz w:val="20"/>
              </w:rPr>
              <w:t xml:space="preserve">
ету шараларын белгі- </w:t>
            </w:r>
            <w:r>
              <w:br/>
            </w:r>
            <w:r>
              <w:rPr>
                <w:rFonts w:ascii="Times New Roman"/>
                <w:b w:val="false"/>
                <w:i w:val="false"/>
                <w:color w:val="000000"/>
                <w:sz w:val="20"/>
              </w:rPr>
              <w:t xml:space="preserve">
лейтін "Қазақстан </w:t>
            </w:r>
            <w:r>
              <w:br/>
            </w:r>
            <w:r>
              <w:rPr>
                <w:rFonts w:ascii="Times New Roman"/>
                <w:b w:val="false"/>
                <w:i w:val="false"/>
                <w:color w:val="000000"/>
                <w:sz w:val="20"/>
              </w:rPr>
              <w:t xml:space="preserve">
темір жолы" Ұлттық </w:t>
            </w:r>
            <w:r>
              <w:br/>
            </w:r>
            <w:r>
              <w:rPr>
                <w:rFonts w:ascii="Times New Roman"/>
                <w:b w:val="false"/>
                <w:i w:val="false"/>
                <w:color w:val="000000"/>
                <w:sz w:val="20"/>
              </w:rPr>
              <w:t xml:space="preserve">
компаниясы Акционерлік </w:t>
            </w:r>
            <w:r>
              <w:br/>
            </w:r>
            <w:r>
              <w:rPr>
                <w:rFonts w:ascii="Times New Roman"/>
                <w:b w:val="false"/>
                <w:i w:val="false"/>
                <w:color w:val="000000"/>
                <w:sz w:val="20"/>
              </w:rPr>
              <w:t xml:space="preserve">
қоғамы, Қазақстан </w:t>
            </w:r>
            <w:r>
              <w:br/>
            </w:r>
            <w:r>
              <w:rPr>
                <w:rFonts w:ascii="Times New Roman"/>
                <w:b w:val="false"/>
                <w:i w:val="false"/>
                <w:color w:val="000000"/>
                <w:sz w:val="20"/>
              </w:rPr>
              <w:t xml:space="preserve">
Республикасы Көлік </w:t>
            </w:r>
            <w:r>
              <w:br/>
            </w:r>
            <w:r>
              <w:rPr>
                <w:rFonts w:ascii="Times New Roman"/>
                <w:b w:val="false"/>
                <w:i w:val="false"/>
                <w:color w:val="000000"/>
                <w:sz w:val="20"/>
              </w:rPr>
              <w:t xml:space="preserve">
және коммуникация </w:t>
            </w:r>
            <w:r>
              <w:br/>
            </w:r>
            <w:r>
              <w:rPr>
                <w:rFonts w:ascii="Times New Roman"/>
                <w:b w:val="false"/>
                <w:i w:val="false"/>
                <w:color w:val="000000"/>
                <w:sz w:val="20"/>
              </w:rPr>
              <w:t xml:space="preserve">
министрлігі және </w:t>
            </w:r>
            <w:r>
              <w:br/>
            </w: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2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2 жылда 1 рет аттеста- </w:t>
            </w:r>
            <w:r>
              <w:br/>
            </w:r>
            <w:r>
              <w:rPr>
                <w:rFonts w:ascii="Times New Roman"/>
                <w:b w:val="false"/>
                <w:i w:val="false"/>
                <w:color w:val="000000"/>
                <w:sz w:val="20"/>
              </w:rPr>
              <w:t xml:space="preserve">
циядан өту. </w:t>
            </w:r>
          </w:p>
        </w:tc>
      </w:tr>
      <w:tr>
        <w:trPr>
          <w:trHeight w:val="267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w:t>
            </w:r>
            <w:r>
              <w:br/>
            </w:r>
            <w:r>
              <w:rPr>
                <w:rFonts w:ascii="Times New Roman"/>
                <w:b w:val="false"/>
                <w:i w:val="false"/>
                <w:color w:val="000000"/>
                <w:sz w:val="20"/>
              </w:rPr>
              <w:t xml:space="preserve">
лану-өн- </w:t>
            </w:r>
            <w:r>
              <w:br/>
            </w:r>
            <w:r>
              <w:rPr>
                <w:rFonts w:ascii="Times New Roman"/>
                <w:b w:val="false"/>
                <w:i w:val="false"/>
                <w:color w:val="000000"/>
                <w:sz w:val="20"/>
              </w:rPr>
              <w:t xml:space="preserve">
дірістік </w:t>
            </w:r>
            <w:r>
              <w:br/>
            </w:r>
            <w:r>
              <w:rPr>
                <w:rFonts w:ascii="Times New Roman"/>
                <w:b w:val="false"/>
                <w:i w:val="false"/>
                <w:color w:val="000000"/>
                <w:sz w:val="20"/>
              </w:rPr>
              <w:t xml:space="preserve">
учаске </w:t>
            </w:r>
            <w:r>
              <w:br/>
            </w:r>
            <w:r>
              <w:rPr>
                <w:rFonts w:ascii="Times New Roman"/>
                <w:b w:val="false"/>
                <w:i w:val="false"/>
                <w:color w:val="000000"/>
                <w:sz w:val="20"/>
              </w:rPr>
              <w:t xml:space="preserve">
бастығы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050718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тикасы </w:t>
            </w:r>
            <w:r>
              <w:br/>
            </w:r>
            <w:r>
              <w:rPr>
                <w:rFonts w:ascii="Times New Roman"/>
                <w:b w:val="false"/>
                <w:i w:val="false"/>
                <w:color w:val="000000"/>
                <w:sz w:val="20"/>
              </w:rPr>
              <w:t xml:space="preserve">
және бас- </w:t>
            </w:r>
            <w:r>
              <w:br/>
            </w:r>
            <w:r>
              <w:rPr>
                <w:rFonts w:ascii="Times New Roman"/>
                <w:b w:val="false"/>
                <w:i w:val="false"/>
                <w:color w:val="000000"/>
                <w:sz w:val="20"/>
              </w:rPr>
              <w:t xml:space="preserve">
қаруды </w:t>
            </w:r>
            <w:r>
              <w:br/>
            </w:r>
            <w:r>
              <w:rPr>
                <w:rFonts w:ascii="Times New Roman"/>
                <w:b w:val="false"/>
                <w:i w:val="false"/>
                <w:color w:val="000000"/>
                <w:sz w:val="20"/>
              </w:rPr>
              <w:t xml:space="preserve">
автомат- </w:t>
            </w:r>
            <w:r>
              <w:br/>
            </w:r>
            <w:r>
              <w:rPr>
                <w:rFonts w:ascii="Times New Roman"/>
                <w:b w:val="false"/>
                <w:i w:val="false"/>
                <w:color w:val="000000"/>
                <w:sz w:val="20"/>
              </w:rPr>
              <w:t xml:space="preserve">
тандыру; </w:t>
            </w:r>
            <w:r>
              <w:br/>
            </w:r>
            <w:r>
              <w:rPr>
                <w:rFonts w:ascii="Times New Roman"/>
                <w:b w:val="false"/>
                <w:i w:val="false"/>
                <w:color w:val="000000"/>
                <w:sz w:val="20"/>
              </w:rPr>
              <w:t xml:space="preserve">
050717 </w:t>
            </w:r>
            <w:r>
              <w:br/>
            </w:r>
            <w:r>
              <w:rPr>
                <w:rFonts w:ascii="Times New Roman"/>
                <w:b w:val="false"/>
                <w:i w:val="false"/>
                <w:color w:val="000000"/>
                <w:sz w:val="20"/>
              </w:rPr>
              <w:t xml:space="preserve">
Жылу энерге- </w:t>
            </w:r>
            <w:r>
              <w:br/>
            </w:r>
            <w:r>
              <w:rPr>
                <w:rFonts w:ascii="Times New Roman"/>
                <w:b w:val="false"/>
                <w:i w:val="false"/>
                <w:color w:val="000000"/>
                <w:sz w:val="20"/>
              </w:rPr>
              <w:t xml:space="preserve">
тикасы;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5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(байланыс желісі, күш </w:t>
            </w:r>
            <w:r>
              <w:br/>
            </w:r>
            <w:r>
              <w:rPr>
                <w:rFonts w:ascii="Times New Roman"/>
                <w:b w:val="false"/>
                <w:i w:val="false"/>
                <w:color w:val="000000"/>
                <w:sz w:val="20"/>
              </w:rPr>
              <w:t xml:space="preserve">
қосалқы станциясы, </w:t>
            </w:r>
            <w:r>
              <w:br/>
            </w:r>
            <w:r>
              <w:rPr>
                <w:rFonts w:ascii="Times New Roman"/>
                <w:b w:val="false"/>
                <w:i w:val="false"/>
                <w:color w:val="000000"/>
                <w:sz w:val="20"/>
              </w:rPr>
              <w:t xml:space="preserve">
энергетика құрылғысына </w:t>
            </w:r>
            <w:r>
              <w:br/>
            </w:r>
            <w:r>
              <w:rPr>
                <w:rFonts w:ascii="Times New Roman"/>
                <w:b w:val="false"/>
                <w:i w:val="false"/>
                <w:color w:val="000000"/>
                <w:sz w:val="20"/>
              </w:rPr>
              <w:t xml:space="preserve">
қатысты) қозғалыс қа- </w:t>
            </w:r>
            <w:r>
              <w:br/>
            </w:r>
            <w:r>
              <w:rPr>
                <w:rFonts w:ascii="Times New Roman"/>
                <w:b w:val="false"/>
                <w:i w:val="false"/>
                <w:color w:val="000000"/>
                <w:sz w:val="20"/>
              </w:rPr>
              <w:t xml:space="preserve">
уіпсіздігін қамтамасыз </w:t>
            </w:r>
            <w:r>
              <w:br/>
            </w:r>
            <w:r>
              <w:rPr>
                <w:rFonts w:ascii="Times New Roman"/>
                <w:b w:val="false"/>
                <w:i w:val="false"/>
                <w:color w:val="000000"/>
                <w:sz w:val="20"/>
              </w:rPr>
              <w:t xml:space="preserve">
ету шараларын белгі- </w:t>
            </w:r>
            <w:r>
              <w:br/>
            </w:r>
            <w:r>
              <w:rPr>
                <w:rFonts w:ascii="Times New Roman"/>
                <w:b w:val="false"/>
                <w:i w:val="false"/>
                <w:color w:val="000000"/>
                <w:sz w:val="20"/>
              </w:rPr>
              <w:t xml:space="preserve">
лейтін "Қазақстан </w:t>
            </w:r>
            <w:r>
              <w:br/>
            </w:r>
            <w:r>
              <w:rPr>
                <w:rFonts w:ascii="Times New Roman"/>
                <w:b w:val="false"/>
                <w:i w:val="false"/>
                <w:color w:val="000000"/>
                <w:sz w:val="20"/>
              </w:rPr>
              <w:t xml:space="preserve">
темір жолы" Ұлттық </w:t>
            </w:r>
            <w:r>
              <w:br/>
            </w:r>
            <w:r>
              <w:rPr>
                <w:rFonts w:ascii="Times New Roman"/>
                <w:b w:val="false"/>
                <w:i w:val="false"/>
                <w:color w:val="000000"/>
                <w:sz w:val="20"/>
              </w:rPr>
              <w:t xml:space="preserve">
компаниясы Акционерлік </w:t>
            </w:r>
            <w:r>
              <w:br/>
            </w:r>
            <w:r>
              <w:rPr>
                <w:rFonts w:ascii="Times New Roman"/>
                <w:b w:val="false"/>
                <w:i w:val="false"/>
                <w:color w:val="000000"/>
                <w:sz w:val="20"/>
              </w:rPr>
              <w:t xml:space="preserve">
қоғамы, Қазақстан </w:t>
            </w:r>
            <w:r>
              <w:br/>
            </w:r>
            <w:r>
              <w:rPr>
                <w:rFonts w:ascii="Times New Roman"/>
                <w:b w:val="false"/>
                <w:i w:val="false"/>
                <w:color w:val="000000"/>
                <w:sz w:val="20"/>
              </w:rPr>
              <w:t xml:space="preserve">
Республикасы Көлік </w:t>
            </w:r>
            <w:r>
              <w:br/>
            </w:r>
            <w:r>
              <w:rPr>
                <w:rFonts w:ascii="Times New Roman"/>
                <w:b w:val="false"/>
                <w:i w:val="false"/>
                <w:color w:val="000000"/>
                <w:sz w:val="20"/>
              </w:rPr>
              <w:t xml:space="preserve">
және коммуникация </w:t>
            </w:r>
            <w:r>
              <w:br/>
            </w:r>
            <w:r>
              <w:rPr>
                <w:rFonts w:ascii="Times New Roman"/>
                <w:b w:val="false"/>
                <w:i w:val="false"/>
                <w:color w:val="000000"/>
                <w:sz w:val="20"/>
              </w:rPr>
              <w:t xml:space="preserve">
министрлігі және </w:t>
            </w:r>
            <w:r>
              <w:br/>
            </w: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2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2 жылда 1 рет аттеста- </w:t>
            </w:r>
            <w:r>
              <w:br/>
            </w:r>
            <w:r>
              <w:rPr>
                <w:rFonts w:ascii="Times New Roman"/>
                <w:b w:val="false"/>
                <w:i w:val="false"/>
                <w:color w:val="000000"/>
                <w:sz w:val="20"/>
              </w:rPr>
              <w:t xml:space="preserve">
циядан өту. </w:t>
            </w:r>
          </w:p>
        </w:tc>
      </w:tr>
      <w:tr>
        <w:trPr>
          <w:trHeight w:val="276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Электрмен </w:t>
            </w:r>
            <w:r>
              <w:br/>
            </w:r>
            <w:r>
              <w:rPr>
                <w:rFonts w:ascii="Times New Roman"/>
                <w:b w:val="false"/>
                <w:i w:val="false"/>
                <w:color w:val="000000"/>
                <w:sz w:val="20"/>
              </w:rPr>
              <w:t xml:space="preserve">
қамтама- </w:t>
            </w:r>
            <w:r>
              <w:br/>
            </w:r>
            <w:r>
              <w:rPr>
                <w:rFonts w:ascii="Times New Roman"/>
                <w:b w:val="false"/>
                <w:i w:val="false"/>
                <w:color w:val="000000"/>
                <w:sz w:val="20"/>
              </w:rPr>
              <w:t xml:space="preserve">
сыз ету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бастығы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050718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тикасы </w:t>
            </w:r>
            <w:r>
              <w:br/>
            </w:r>
            <w:r>
              <w:rPr>
                <w:rFonts w:ascii="Times New Roman"/>
                <w:b w:val="false"/>
                <w:i w:val="false"/>
                <w:color w:val="000000"/>
                <w:sz w:val="20"/>
              </w:rPr>
              <w:t xml:space="preserve">
және бас- </w:t>
            </w:r>
            <w:r>
              <w:br/>
            </w:r>
            <w:r>
              <w:rPr>
                <w:rFonts w:ascii="Times New Roman"/>
                <w:b w:val="false"/>
                <w:i w:val="false"/>
                <w:color w:val="000000"/>
                <w:sz w:val="20"/>
              </w:rPr>
              <w:t xml:space="preserve">
қаруды </w:t>
            </w:r>
            <w:r>
              <w:br/>
            </w:r>
            <w:r>
              <w:rPr>
                <w:rFonts w:ascii="Times New Roman"/>
                <w:b w:val="false"/>
                <w:i w:val="false"/>
                <w:color w:val="000000"/>
                <w:sz w:val="20"/>
              </w:rPr>
              <w:t xml:space="preserve">
автомат- </w:t>
            </w:r>
            <w:r>
              <w:br/>
            </w:r>
            <w:r>
              <w:rPr>
                <w:rFonts w:ascii="Times New Roman"/>
                <w:b w:val="false"/>
                <w:i w:val="false"/>
                <w:color w:val="000000"/>
                <w:sz w:val="20"/>
              </w:rPr>
              <w:t xml:space="preserve">
тандыру; </w:t>
            </w:r>
            <w:r>
              <w:br/>
            </w:r>
            <w:r>
              <w:rPr>
                <w:rFonts w:ascii="Times New Roman"/>
                <w:b w:val="false"/>
                <w:i w:val="false"/>
                <w:color w:val="000000"/>
                <w:sz w:val="20"/>
              </w:rPr>
              <w:t xml:space="preserve">
050717 </w:t>
            </w:r>
            <w:r>
              <w:br/>
            </w:r>
            <w:r>
              <w:rPr>
                <w:rFonts w:ascii="Times New Roman"/>
                <w:b w:val="false"/>
                <w:i w:val="false"/>
                <w:color w:val="000000"/>
                <w:sz w:val="20"/>
              </w:rPr>
              <w:t xml:space="preserve">
Жылу энерге- </w:t>
            </w:r>
            <w:r>
              <w:br/>
            </w:r>
            <w:r>
              <w:rPr>
                <w:rFonts w:ascii="Times New Roman"/>
                <w:b w:val="false"/>
                <w:i w:val="false"/>
                <w:color w:val="000000"/>
                <w:sz w:val="20"/>
              </w:rPr>
              <w:t xml:space="preserve">
тикасы;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5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(байланыс желісі, күш </w:t>
            </w:r>
            <w:r>
              <w:br/>
            </w:r>
            <w:r>
              <w:rPr>
                <w:rFonts w:ascii="Times New Roman"/>
                <w:b w:val="false"/>
                <w:i w:val="false"/>
                <w:color w:val="000000"/>
                <w:sz w:val="20"/>
              </w:rPr>
              <w:t xml:space="preserve">
қосалқы станциясы, </w:t>
            </w:r>
            <w:r>
              <w:br/>
            </w:r>
            <w:r>
              <w:rPr>
                <w:rFonts w:ascii="Times New Roman"/>
                <w:b w:val="false"/>
                <w:i w:val="false"/>
                <w:color w:val="000000"/>
                <w:sz w:val="20"/>
              </w:rPr>
              <w:t xml:space="preserve">
энергетика құрылғысына </w:t>
            </w:r>
            <w:r>
              <w:br/>
            </w:r>
            <w:r>
              <w:rPr>
                <w:rFonts w:ascii="Times New Roman"/>
                <w:b w:val="false"/>
                <w:i w:val="false"/>
                <w:color w:val="000000"/>
                <w:sz w:val="20"/>
              </w:rPr>
              <w:t xml:space="preserve">
қатысты) қозғалыс қа- </w:t>
            </w:r>
            <w:r>
              <w:br/>
            </w:r>
            <w:r>
              <w:rPr>
                <w:rFonts w:ascii="Times New Roman"/>
                <w:b w:val="false"/>
                <w:i w:val="false"/>
                <w:color w:val="000000"/>
                <w:sz w:val="20"/>
              </w:rPr>
              <w:t xml:space="preserve">
уіпсіздігін қамтамасыз </w:t>
            </w:r>
            <w:r>
              <w:br/>
            </w:r>
            <w:r>
              <w:rPr>
                <w:rFonts w:ascii="Times New Roman"/>
                <w:b w:val="false"/>
                <w:i w:val="false"/>
                <w:color w:val="000000"/>
                <w:sz w:val="20"/>
              </w:rPr>
              <w:t xml:space="preserve">
ету шараларын белгі- </w:t>
            </w:r>
            <w:r>
              <w:br/>
            </w:r>
            <w:r>
              <w:rPr>
                <w:rFonts w:ascii="Times New Roman"/>
                <w:b w:val="false"/>
                <w:i w:val="false"/>
                <w:color w:val="000000"/>
                <w:sz w:val="20"/>
              </w:rPr>
              <w:t xml:space="preserve">
лейтін "Қазақстан </w:t>
            </w:r>
            <w:r>
              <w:br/>
            </w:r>
            <w:r>
              <w:rPr>
                <w:rFonts w:ascii="Times New Roman"/>
                <w:b w:val="false"/>
                <w:i w:val="false"/>
                <w:color w:val="000000"/>
                <w:sz w:val="20"/>
              </w:rPr>
              <w:t xml:space="preserve">
темір жолы" Ұлттық </w:t>
            </w:r>
            <w:r>
              <w:br/>
            </w:r>
            <w:r>
              <w:rPr>
                <w:rFonts w:ascii="Times New Roman"/>
                <w:b w:val="false"/>
                <w:i w:val="false"/>
                <w:color w:val="000000"/>
                <w:sz w:val="20"/>
              </w:rPr>
              <w:t xml:space="preserve">
компаниясы Акционерлік </w:t>
            </w:r>
            <w:r>
              <w:br/>
            </w:r>
            <w:r>
              <w:rPr>
                <w:rFonts w:ascii="Times New Roman"/>
                <w:b w:val="false"/>
                <w:i w:val="false"/>
                <w:color w:val="000000"/>
                <w:sz w:val="20"/>
              </w:rPr>
              <w:t xml:space="preserve">
қоғамы, Қазақстан </w:t>
            </w:r>
            <w:r>
              <w:br/>
            </w:r>
            <w:r>
              <w:rPr>
                <w:rFonts w:ascii="Times New Roman"/>
                <w:b w:val="false"/>
                <w:i w:val="false"/>
                <w:color w:val="000000"/>
                <w:sz w:val="20"/>
              </w:rPr>
              <w:t xml:space="preserve">
Республикасы Көлік </w:t>
            </w:r>
            <w:r>
              <w:br/>
            </w:r>
            <w:r>
              <w:rPr>
                <w:rFonts w:ascii="Times New Roman"/>
                <w:b w:val="false"/>
                <w:i w:val="false"/>
                <w:color w:val="000000"/>
                <w:sz w:val="20"/>
              </w:rPr>
              <w:t xml:space="preserve">
және коммуникация </w:t>
            </w:r>
            <w:r>
              <w:br/>
            </w:r>
            <w:r>
              <w:rPr>
                <w:rFonts w:ascii="Times New Roman"/>
                <w:b w:val="false"/>
                <w:i w:val="false"/>
                <w:color w:val="000000"/>
                <w:sz w:val="20"/>
              </w:rPr>
              <w:t xml:space="preserve">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құ- </w:t>
            </w:r>
            <w:r>
              <w:br/>
            </w:r>
            <w:r>
              <w:rPr>
                <w:rFonts w:ascii="Times New Roman"/>
                <w:b w:val="false"/>
                <w:i w:val="false"/>
                <w:color w:val="000000"/>
                <w:sz w:val="20"/>
              </w:rPr>
              <w:t xml:space="preserve">
қықтық актілерін білу. </w:t>
            </w:r>
            <w:r>
              <w:br/>
            </w:r>
            <w:r>
              <w:rPr>
                <w:rFonts w:ascii="Times New Roman"/>
                <w:b w:val="false"/>
                <w:i w:val="false"/>
                <w:color w:val="000000"/>
                <w:sz w:val="20"/>
              </w:rPr>
              <w:t xml:space="preserve">
2 жылда 1 рет білік- </w:t>
            </w:r>
            <w:r>
              <w:br/>
            </w:r>
            <w:r>
              <w:rPr>
                <w:rFonts w:ascii="Times New Roman"/>
                <w:b w:val="false"/>
                <w:i w:val="false"/>
                <w:color w:val="000000"/>
                <w:sz w:val="20"/>
              </w:rPr>
              <w:t xml:space="preserve">
тілігін көтеру. 2 </w:t>
            </w:r>
            <w:r>
              <w:br/>
            </w:r>
            <w:r>
              <w:rPr>
                <w:rFonts w:ascii="Times New Roman"/>
                <w:b w:val="false"/>
                <w:i w:val="false"/>
                <w:color w:val="000000"/>
                <w:sz w:val="20"/>
              </w:rPr>
              <w:t xml:space="preserve">
жылда 1 рет аттес- </w:t>
            </w:r>
            <w:r>
              <w:br/>
            </w:r>
            <w:r>
              <w:rPr>
                <w:rFonts w:ascii="Times New Roman"/>
                <w:b w:val="false"/>
                <w:i w:val="false"/>
                <w:color w:val="000000"/>
                <w:sz w:val="20"/>
              </w:rPr>
              <w:t xml:space="preserve">
тациядан өту. </w:t>
            </w:r>
          </w:p>
        </w:tc>
      </w:tr>
      <w:tr>
        <w:trPr>
          <w:trHeight w:val="361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Электрмен </w:t>
            </w:r>
            <w:r>
              <w:br/>
            </w:r>
            <w:r>
              <w:rPr>
                <w:rFonts w:ascii="Times New Roman"/>
                <w:b w:val="false"/>
                <w:i w:val="false"/>
                <w:color w:val="000000"/>
                <w:sz w:val="20"/>
              </w:rPr>
              <w:t xml:space="preserve">
қамтама- </w:t>
            </w:r>
            <w:r>
              <w:br/>
            </w:r>
            <w:r>
              <w:rPr>
                <w:rFonts w:ascii="Times New Roman"/>
                <w:b w:val="false"/>
                <w:i w:val="false"/>
                <w:color w:val="000000"/>
                <w:sz w:val="20"/>
              </w:rPr>
              <w:t xml:space="preserve">
сыз ету </w:t>
            </w:r>
            <w:r>
              <w:br/>
            </w:r>
            <w:r>
              <w:rPr>
                <w:rFonts w:ascii="Times New Roman"/>
                <w:b w:val="false"/>
                <w:i w:val="false"/>
                <w:color w:val="000000"/>
                <w:sz w:val="20"/>
              </w:rPr>
              <w:t xml:space="preserve">
учаске- </w:t>
            </w:r>
            <w:r>
              <w:br/>
            </w:r>
            <w:r>
              <w:rPr>
                <w:rFonts w:ascii="Times New Roman"/>
                <w:b w:val="false"/>
                <w:i w:val="false"/>
                <w:color w:val="000000"/>
                <w:sz w:val="20"/>
              </w:rPr>
              <w:t xml:space="preserve">
сінің </w:t>
            </w:r>
            <w:r>
              <w:br/>
            </w:r>
            <w:r>
              <w:rPr>
                <w:rFonts w:ascii="Times New Roman"/>
                <w:b w:val="false"/>
                <w:i w:val="false"/>
                <w:color w:val="000000"/>
                <w:sz w:val="20"/>
              </w:rPr>
              <w:t xml:space="preserve">
бастығы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050712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және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050716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050718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тикасы; </w:t>
            </w:r>
            <w:r>
              <w:br/>
            </w:r>
            <w:r>
              <w:rPr>
                <w:rFonts w:ascii="Times New Roman"/>
                <w:b w:val="false"/>
                <w:i w:val="false"/>
                <w:color w:val="000000"/>
                <w:sz w:val="20"/>
              </w:rPr>
              <w:t xml:space="preserve">
050724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лар және </w:t>
            </w:r>
            <w:r>
              <w:br/>
            </w:r>
            <w:r>
              <w:rPr>
                <w:rFonts w:ascii="Times New Roman"/>
                <w:b w:val="false"/>
                <w:i w:val="false"/>
                <w:color w:val="000000"/>
                <w:sz w:val="20"/>
              </w:rPr>
              <w:t xml:space="preserve">
жабдық- </w:t>
            </w:r>
            <w:r>
              <w:br/>
            </w:r>
            <w:r>
              <w:rPr>
                <w:rFonts w:ascii="Times New Roman"/>
                <w:b w:val="false"/>
                <w:i w:val="false"/>
                <w:color w:val="000000"/>
                <w:sz w:val="20"/>
              </w:rPr>
              <w:t xml:space="preserve">
тар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2807002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құрамын </w:t>
            </w:r>
            <w:r>
              <w:br/>
            </w:r>
            <w:r>
              <w:rPr>
                <w:rFonts w:ascii="Times New Roman"/>
                <w:b w:val="false"/>
                <w:i w:val="false"/>
                <w:color w:val="000000"/>
                <w:sz w:val="20"/>
              </w:rPr>
              <w:t xml:space="preserve">
пайдала- </w:t>
            </w:r>
            <w:r>
              <w:br/>
            </w:r>
            <w:r>
              <w:rPr>
                <w:rFonts w:ascii="Times New Roman"/>
                <w:b w:val="false"/>
                <w:i w:val="false"/>
                <w:color w:val="000000"/>
                <w:sz w:val="20"/>
              </w:rPr>
              <w:t xml:space="preserve">
ну және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2803002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қоз- </w:t>
            </w:r>
            <w:r>
              <w:br/>
            </w:r>
            <w:r>
              <w:rPr>
                <w:rFonts w:ascii="Times New Roman"/>
                <w:b w:val="false"/>
                <w:i w:val="false"/>
                <w:color w:val="000000"/>
                <w:sz w:val="20"/>
              </w:rPr>
              <w:t xml:space="preserve">
ғалыс </w:t>
            </w:r>
            <w:r>
              <w:br/>
            </w:r>
            <w:r>
              <w:rPr>
                <w:rFonts w:ascii="Times New Roman"/>
                <w:b w:val="false"/>
                <w:i w:val="false"/>
                <w:color w:val="000000"/>
                <w:sz w:val="20"/>
              </w:rPr>
              <w:t xml:space="preserve">
құрамы- </w:t>
            </w:r>
            <w:r>
              <w:br/>
            </w:r>
            <w:r>
              <w:rPr>
                <w:rFonts w:ascii="Times New Roman"/>
                <w:b w:val="false"/>
                <w:i w:val="false"/>
                <w:color w:val="000000"/>
                <w:sz w:val="20"/>
              </w:rPr>
              <w:t xml:space="preserve">
ның өн- </w:t>
            </w:r>
            <w:r>
              <w:br/>
            </w:r>
            <w:r>
              <w:rPr>
                <w:rFonts w:ascii="Times New Roman"/>
                <w:b w:val="false"/>
                <w:i w:val="false"/>
                <w:color w:val="000000"/>
                <w:sz w:val="20"/>
              </w:rPr>
              <w:t xml:space="preserve">
дірісі; </w:t>
            </w:r>
            <w:r>
              <w:br/>
            </w:r>
            <w:r>
              <w:rPr>
                <w:rFonts w:ascii="Times New Roman"/>
                <w:b w:val="false"/>
                <w:i w:val="false"/>
                <w:color w:val="000000"/>
                <w:sz w:val="20"/>
              </w:rPr>
              <w:t xml:space="preserve">
2805001 </w:t>
            </w:r>
            <w:r>
              <w:br/>
            </w:r>
            <w:r>
              <w:rPr>
                <w:rFonts w:ascii="Times New Roman"/>
                <w:b w:val="false"/>
                <w:i w:val="false"/>
                <w:color w:val="000000"/>
                <w:sz w:val="20"/>
              </w:rPr>
              <w:t xml:space="preserve">
Рефриже- </w:t>
            </w:r>
            <w:r>
              <w:br/>
            </w:r>
            <w:r>
              <w:rPr>
                <w:rFonts w:ascii="Times New Roman"/>
                <w:b w:val="false"/>
                <w:i w:val="false"/>
                <w:color w:val="000000"/>
                <w:sz w:val="20"/>
              </w:rPr>
              <w:t xml:space="preserve">
раторлы </w:t>
            </w:r>
            <w:r>
              <w:br/>
            </w:r>
            <w:r>
              <w:rPr>
                <w:rFonts w:ascii="Times New Roman"/>
                <w:b w:val="false"/>
                <w:i w:val="false"/>
                <w:color w:val="000000"/>
                <w:sz w:val="20"/>
              </w:rPr>
              <w:t xml:space="preserve">
қондырғы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поездар </w:t>
            </w:r>
            <w:r>
              <w:br/>
            </w:r>
            <w:r>
              <w:rPr>
                <w:rFonts w:ascii="Times New Roman"/>
                <w:b w:val="false"/>
                <w:i w:val="false"/>
                <w:color w:val="000000"/>
                <w:sz w:val="20"/>
              </w:rPr>
              <w:t xml:space="preserve">
механигі;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1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 </w:t>
            </w:r>
            <w:r>
              <w:br/>
            </w:r>
            <w:r>
              <w:rPr>
                <w:rFonts w:ascii="Times New Roman"/>
                <w:b w:val="false"/>
                <w:i w:val="false"/>
                <w:color w:val="000000"/>
                <w:sz w:val="20"/>
              </w:rPr>
              <w:t xml:space="preserve">
гін қамтамасыз ету </w:t>
            </w:r>
            <w:r>
              <w:br/>
            </w:r>
            <w:r>
              <w:rPr>
                <w:rFonts w:ascii="Times New Roman"/>
                <w:b w:val="false"/>
                <w:i w:val="false"/>
                <w:color w:val="000000"/>
                <w:sz w:val="20"/>
              </w:rPr>
              <w:t xml:space="preserve">
шараларын белгілейтін </w:t>
            </w:r>
            <w:r>
              <w:br/>
            </w:r>
            <w:r>
              <w:rPr>
                <w:rFonts w:ascii="Times New Roman"/>
                <w:b w:val="false"/>
                <w:i w:val="false"/>
                <w:color w:val="000000"/>
                <w:sz w:val="20"/>
              </w:rPr>
              <w:t xml:space="preserve">
"Қазақстан темір </w:t>
            </w:r>
            <w:r>
              <w:br/>
            </w:r>
            <w:r>
              <w:rPr>
                <w:rFonts w:ascii="Times New Roman"/>
                <w:b w:val="false"/>
                <w:i w:val="false"/>
                <w:color w:val="000000"/>
                <w:sz w:val="20"/>
              </w:rPr>
              <w:t xml:space="preserve">
жолы" Ұлттық компания- </w:t>
            </w:r>
            <w:r>
              <w:br/>
            </w:r>
            <w:r>
              <w:rPr>
                <w:rFonts w:ascii="Times New Roman"/>
                <w:b w:val="false"/>
                <w:i w:val="false"/>
                <w:color w:val="000000"/>
                <w:sz w:val="20"/>
              </w:rPr>
              <w:t xml:space="preserve">
сы Акционерлік қоғамы,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Көлік және коммуника- </w:t>
            </w:r>
            <w:r>
              <w:br/>
            </w:r>
            <w:r>
              <w:rPr>
                <w:rFonts w:ascii="Times New Roman"/>
                <w:b w:val="false"/>
                <w:i w:val="false"/>
                <w:color w:val="000000"/>
                <w:sz w:val="20"/>
              </w:rPr>
              <w:t xml:space="preserve">
ция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құ- </w:t>
            </w:r>
            <w:r>
              <w:br/>
            </w:r>
            <w:r>
              <w:rPr>
                <w:rFonts w:ascii="Times New Roman"/>
                <w:b w:val="false"/>
                <w:i w:val="false"/>
                <w:color w:val="000000"/>
                <w:sz w:val="20"/>
              </w:rPr>
              <w:t xml:space="preserve">
қықтық актілерін білу. </w:t>
            </w:r>
            <w:r>
              <w:br/>
            </w:r>
            <w:r>
              <w:rPr>
                <w:rFonts w:ascii="Times New Roman"/>
                <w:b w:val="false"/>
                <w:i w:val="false"/>
                <w:color w:val="000000"/>
                <w:sz w:val="20"/>
              </w:rPr>
              <w:t xml:space="preserve">
2 жылда 1 рет білікті- </w:t>
            </w:r>
            <w:r>
              <w:br/>
            </w:r>
            <w:r>
              <w:rPr>
                <w:rFonts w:ascii="Times New Roman"/>
                <w:b w:val="false"/>
                <w:i w:val="false"/>
                <w:color w:val="000000"/>
                <w:sz w:val="20"/>
              </w:rPr>
              <w:t xml:space="preserve">
лігін көтеру. 2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r>
        <w:trPr>
          <w:trHeight w:val="276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050718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тикасы </w:t>
            </w:r>
            <w:r>
              <w:br/>
            </w:r>
            <w:r>
              <w:rPr>
                <w:rFonts w:ascii="Times New Roman"/>
                <w:b w:val="false"/>
                <w:i w:val="false"/>
                <w:color w:val="000000"/>
                <w:sz w:val="20"/>
              </w:rPr>
              <w:t xml:space="preserve">
және бас- </w:t>
            </w:r>
            <w:r>
              <w:br/>
            </w:r>
            <w:r>
              <w:rPr>
                <w:rFonts w:ascii="Times New Roman"/>
                <w:b w:val="false"/>
                <w:i w:val="false"/>
                <w:color w:val="000000"/>
                <w:sz w:val="20"/>
              </w:rPr>
              <w:t xml:space="preserve">
қаруды </w:t>
            </w:r>
            <w:r>
              <w:br/>
            </w:r>
            <w:r>
              <w:rPr>
                <w:rFonts w:ascii="Times New Roman"/>
                <w:b w:val="false"/>
                <w:i w:val="false"/>
                <w:color w:val="000000"/>
                <w:sz w:val="20"/>
              </w:rPr>
              <w:t xml:space="preserve">
автомат- </w:t>
            </w:r>
            <w:r>
              <w:br/>
            </w:r>
            <w:r>
              <w:rPr>
                <w:rFonts w:ascii="Times New Roman"/>
                <w:b w:val="false"/>
                <w:i w:val="false"/>
                <w:color w:val="000000"/>
                <w:sz w:val="20"/>
              </w:rPr>
              <w:t xml:space="preserve">
тандыру; </w:t>
            </w:r>
            <w:r>
              <w:br/>
            </w:r>
            <w:r>
              <w:rPr>
                <w:rFonts w:ascii="Times New Roman"/>
                <w:b w:val="false"/>
                <w:i w:val="false"/>
                <w:color w:val="000000"/>
                <w:sz w:val="20"/>
              </w:rPr>
              <w:t xml:space="preserve">
050717 </w:t>
            </w:r>
            <w:r>
              <w:br/>
            </w:r>
            <w:r>
              <w:rPr>
                <w:rFonts w:ascii="Times New Roman"/>
                <w:b w:val="false"/>
                <w:i w:val="false"/>
                <w:color w:val="000000"/>
                <w:sz w:val="20"/>
              </w:rPr>
              <w:t xml:space="preserve">
Жылу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тикасы;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(байланыс желісі, күш </w:t>
            </w:r>
            <w:r>
              <w:br/>
            </w:r>
            <w:r>
              <w:rPr>
                <w:rFonts w:ascii="Times New Roman"/>
                <w:b w:val="false"/>
                <w:i w:val="false"/>
                <w:color w:val="000000"/>
                <w:sz w:val="20"/>
              </w:rPr>
              <w:t xml:space="preserve">
қосалқы станциясы, </w:t>
            </w:r>
            <w:r>
              <w:br/>
            </w:r>
            <w:r>
              <w:rPr>
                <w:rFonts w:ascii="Times New Roman"/>
                <w:b w:val="false"/>
                <w:i w:val="false"/>
                <w:color w:val="000000"/>
                <w:sz w:val="20"/>
              </w:rPr>
              <w:t xml:space="preserve">
энергетика құрылғысына </w:t>
            </w:r>
            <w:r>
              <w:br/>
            </w:r>
            <w:r>
              <w:rPr>
                <w:rFonts w:ascii="Times New Roman"/>
                <w:b w:val="false"/>
                <w:i w:val="false"/>
                <w:color w:val="000000"/>
                <w:sz w:val="20"/>
              </w:rPr>
              <w:t xml:space="preserve">
қатысты) қозғалыс қа- </w:t>
            </w:r>
            <w:r>
              <w:br/>
            </w:r>
            <w:r>
              <w:rPr>
                <w:rFonts w:ascii="Times New Roman"/>
                <w:b w:val="false"/>
                <w:i w:val="false"/>
                <w:color w:val="000000"/>
                <w:sz w:val="20"/>
              </w:rPr>
              <w:t xml:space="preserve">
уіпсіздігін қамтамасыз </w:t>
            </w:r>
            <w:r>
              <w:br/>
            </w:r>
            <w:r>
              <w:rPr>
                <w:rFonts w:ascii="Times New Roman"/>
                <w:b w:val="false"/>
                <w:i w:val="false"/>
                <w:color w:val="000000"/>
                <w:sz w:val="20"/>
              </w:rPr>
              <w:t xml:space="preserve">
ету шараларын белгі- </w:t>
            </w:r>
            <w:r>
              <w:br/>
            </w:r>
            <w:r>
              <w:rPr>
                <w:rFonts w:ascii="Times New Roman"/>
                <w:b w:val="false"/>
                <w:i w:val="false"/>
                <w:color w:val="000000"/>
                <w:sz w:val="20"/>
              </w:rPr>
              <w:t xml:space="preserve">
лейтін "Қазақстан </w:t>
            </w:r>
            <w:r>
              <w:br/>
            </w:r>
            <w:r>
              <w:rPr>
                <w:rFonts w:ascii="Times New Roman"/>
                <w:b w:val="false"/>
                <w:i w:val="false"/>
                <w:color w:val="000000"/>
                <w:sz w:val="20"/>
              </w:rPr>
              <w:t xml:space="preserve">
темір жолы" Ұлттық </w:t>
            </w:r>
            <w:r>
              <w:br/>
            </w:r>
            <w:r>
              <w:rPr>
                <w:rFonts w:ascii="Times New Roman"/>
                <w:b w:val="false"/>
                <w:i w:val="false"/>
                <w:color w:val="000000"/>
                <w:sz w:val="20"/>
              </w:rPr>
              <w:t xml:space="preserve">
компаниясы Акционерлік </w:t>
            </w:r>
            <w:r>
              <w:br/>
            </w:r>
            <w:r>
              <w:rPr>
                <w:rFonts w:ascii="Times New Roman"/>
                <w:b w:val="false"/>
                <w:i w:val="false"/>
                <w:color w:val="000000"/>
                <w:sz w:val="20"/>
              </w:rPr>
              <w:t xml:space="preserve">
қоғамы, Қазақстан </w:t>
            </w:r>
            <w:r>
              <w:br/>
            </w:r>
            <w:r>
              <w:rPr>
                <w:rFonts w:ascii="Times New Roman"/>
                <w:b w:val="false"/>
                <w:i w:val="false"/>
                <w:color w:val="000000"/>
                <w:sz w:val="20"/>
              </w:rPr>
              <w:t xml:space="preserve">
Республикасы Көлік </w:t>
            </w:r>
            <w:r>
              <w:br/>
            </w:r>
            <w:r>
              <w:rPr>
                <w:rFonts w:ascii="Times New Roman"/>
                <w:b w:val="false"/>
                <w:i w:val="false"/>
                <w:color w:val="000000"/>
                <w:sz w:val="20"/>
              </w:rPr>
              <w:t xml:space="preserve">
және коммуникация </w:t>
            </w:r>
            <w:r>
              <w:br/>
            </w:r>
            <w:r>
              <w:rPr>
                <w:rFonts w:ascii="Times New Roman"/>
                <w:b w:val="false"/>
                <w:i w:val="false"/>
                <w:color w:val="000000"/>
                <w:sz w:val="20"/>
              </w:rPr>
              <w:t xml:space="preserve">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құ- </w:t>
            </w:r>
            <w:r>
              <w:br/>
            </w:r>
            <w:r>
              <w:rPr>
                <w:rFonts w:ascii="Times New Roman"/>
                <w:b w:val="false"/>
                <w:i w:val="false"/>
                <w:color w:val="000000"/>
                <w:sz w:val="20"/>
              </w:rPr>
              <w:t xml:space="preserve">
қықтық актілерін білу. </w:t>
            </w:r>
            <w:r>
              <w:br/>
            </w:r>
            <w:r>
              <w:rPr>
                <w:rFonts w:ascii="Times New Roman"/>
                <w:b w:val="false"/>
                <w:i w:val="false"/>
                <w:color w:val="000000"/>
                <w:sz w:val="20"/>
              </w:rPr>
              <w:t xml:space="preserve">
2 жылда 1 рет білік- </w:t>
            </w:r>
            <w:r>
              <w:br/>
            </w:r>
            <w:r>
              <w:rPr>
                <w:rFonts w:ascii="Times New Roman"/>
                <w:b w:val="false"/>
                <w:i w:val="false"/>
                <w:color w:val="000000"/>
                <w:sz w:val="20"/>
              </w:rPr>
              <w:t xml:space="preserve">
тілігін көтеру. 2 </w:t>
            </w:r>
            <w:r>
              <w:br/>
            </w:r>
            <w:r>
              <w:rPr>
                <w:rFonts w:ascii="Times New Roman"/>
                <w:b w:val="false"/>
                <w:i w:val="false"/>
                <w:color w:val="000000"/>
                <w:sz w:val="20"/>
              </w:rPr>
              <w:t xml:space="preserve">
жылда 1 рет аттес- </w:t>
            </w:r>
            <w:r>
              <w:br/>
            </w:r>
            <w:r>
              <w:rPr>
                <w:rFonts w:ascii="Times New Roman"/>
                <w:b w:val="false"/>
                <w:i w:val="false"/>
                <w:color w:val="000000"/>
                <w:sz w:val="20"/>
              </w:rPr>
              <w:t xml:space="preserve">
тациядан өту. </w:t>
            </w:r>
          </w:p>
        </w:tc>
      </w:tr>
      <w:tr>
        <w:trPr>
          <w:trHeight w:val="285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050718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тикасы </w:t>
            </w:r>
            <w:r>
              <w:br/>
            </w:r>
            <w:r>
              <w:rPr>
                <w:rFonts w:ascii="Times New Roman"/>
                <w:b w:val="false"/>
                <w:i w:val="false"/>
                <w:color w:val="000000"/>
                <w:sz w:val="20"/>
              </w:rPr>
              <w:t xml:space="preserve">
және бас- </w:t>
            </w:r>
            <w:r>
              <w:br/>
            </w:r>
            <w:r>
              <w:rPr>
                <w:rFonts w:ascii="Times New Roman"/>
                <w:b w:val="false"/>
                <w:i w:val="false"/>
                <w:color w:val="000000"/>
                <w:sz w:val="20"/>
              </w:rPr>
              <w:t xml:space="preserve">
қаруды </w:t>
            </w:r>
            <w:r>
              <w:br/>
            </w:r>
            <w:r>
              <w:rPr>
                <w:rFonts w:ascii="Times New Roman"/>
                <w:b w:val="false"/>
                <w:i w:val="false"/>
                <w:color w:val="000000"/>
                <w:sz w:val="20"/>
              </w:rPr>
              <w:t xml:space="preserve">
автомат- </w:t>
            </w:r>
            <w:r>
              <w:br/>
            </w:r>
            <w:r>
              <w:rPr>
                <w:rFonts w:ascii="Times New Roman"/>
                <w:b w:val="false"/>
                <w:i w:val="false"/>
                <w:color w:val="000000"/>
                <w:sz w:val="20"/>
              </w:rPr>
              <w:t xml:space="preserve">
тандыру; </w:t>
            </w:r>
            <w:r>
              <w:br/>
            </w:r>
            <w:r>
              <w:rPr>
                <w:rFonts w:ascii="Times New Roman"/>
                <w:b w:val="false"/>
                <w:i w:val="false"/>
                <w:color w:val="000000"/>
                <w:sz w:val="20"/>
              </w:rPr>
              <w:t xml:space="preserve">
050717 </w:t>
            </w:r>
            <w:r>
              <w:br/>
            </w:r>
            <w:r>
              <w:rPr>
                <w:rFonts w:ascii="Times New Roman"/>
                <w:b w:val="false"/>
                <w:i w:val="false"/>
                <w:color w:val="000000"/>
                <w:sz w:val="20"/>
              </w:rPr>
              <w:t xml:space="preserve">
Жылу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тикасы;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 ме- </w:t>
            </w:r>
            <w:r>
              <w:br/>
            </w:r>
            <w:r>
              <w:rPr>
                <w:rFonts w:ascii="Times New Roman"/>
                <w:b w:val="false"/>
                <w:i w:val="false"/>
                <w:color w:val="000000"/>
                <w:sz w:val="20"/>
              </w:rPr>
              <w:t xml:space="preserve">
кемесіндегі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қызметінде- </w:t>
            </w:r>
            <w:r>
              <w:br/>
            </w:r>
            <w:r>
              <w:rPr>
                <w:rFonts w:ascii="Times New Roman"/>
                <w:b w:val="false"/>
                <w:i w:val="false"/>
                <w:color w:val="000000"/>
                <w:sz w:val="20"/>
              </w:rPr>
              <w:t xml:space="preserve">
гі немесе </w:t>
            </w:r>
            <w:r>
              <w:br/>
            </w:r>
            <w:r>
              <w:rPr>
                <w:rFonts w:ascii="Times New Roman"/>
                <w:b w:val="false"/>
                <w:i w:val="false"/>
                <w:color w:val="000000"/>
                <w:sz w:val="20"/>
              </w:rPr>
              <w:t xml:space="preserve">
электрмен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дистан- </w:t>
            </w:r>
            <w:r>
              <w:br/>
            </w:r>
            <w:r>
              <w:rPr>
                <w:rFonts w:ascii="Times New Roman"/>
                <w:b w:val="false"/>
                <w:i w:val="false"/>
                <w:color w:val="000000"/>
                <w:sz w:val="20"/>
              </w:rPr>
              <w:t xml:space="preserve">
циясының </w:t>
            </w:r>
            <w:r>
              <w:br/>
            </w:r>
            <w:r>
              <w:rPr>
                <w:rFonts w:ascii="Times New Roman"/>
                <w:b w:val="false"/>
                <w:i w:val="false"/>
                <w:color w:val="000000"/>
                <w:sz w:val="20"/>
              </w:rPr>
              <w:t xml:space="preserve">
директор- </w:t>
            </w:r>
            <w:r>
              <w:br/>
            </w:r>
            <w:r>
              <w:rPr>
                <w:rFonts w:ascii="Times New Roman"/>
                <w:b w:val="false"/>
                <w:i w:val="false"/>
                <w:color w:val="000000"/>
                <w:sz w:val="20"/>
              </w:rPr>
              <w:t xml:space="preserve">
лығы (бас </w:t>
            </w:r>
            <w:r>
              <w:br/>
            </w:r>
            <w:r>
              <w:rPr>
                <w:rFonts w:ascii="Times New Roman"/>
                <w:b w:val="false"/>
                <w:i w:val="false"/>
                <w:color w:val="000000"/>
                <w:sz w:val="20"/>
              </w:rPr>
              <w:t xml:space="preserve">
инженер)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4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(байланыс желісі, күш </w:t>
            </w:r>
            <w:r>
              <w:br/>
            </w:r>
            <w:r>
              <w:rPr>
                <w:rFonts w:ascii="Times New Roman"/>
                <w:b w:val="false"/>
                <w:i w:val="false"/>
                <w:color w:val="000000"/>
                <w:sz w:val="20"/>
              </w:rPr>
              <w:t xml:space="preserve">
қосалқы станциясы, </w:t>
            </w:r>
            <w:r>
              <w:br/>
            </w:r>
            <w:r>
              <w:rPr>
                <w:rFonts w:ascii="Times New Roman"/>
                <w:b w:val="false"/>
                <w:i w:val="false"/>
                <w:color w:val="000000"/>
                <w:sz w:val="20"/>
              </w:rPr>
              <w:t xml:space="preserve">
энергетика құрылғысына </w:t>
            </w:r>
            <w:r>
              <w:br/>
            </w:r>
            <w:r>
              <w:rPr>
                <w:rFonts w:ascii="Times New Roman"/>
                <w:b w:val="false"/>
                <w:i w:val="false"/>
                <w:color w:val="000000"/>
                <w:sz w:val="20"/>
              </w:rPr>
              <w:t xml:space="preserve">
қатысты) қозғалыс қа- </w:t>
            </w:r>
            <w:r>
              <w:br/>
            </w:r>
            <w:r>
              <w:rPr>
                <w:rFonts w:ascii="Times New Roman"/>
                <w:b w:val="false"/>
                <w:i w:val="false"/>
                <w:color w:val="000000"/>
                <w:sz w:val="20"/>
              </w:rPr>
              <w:t xml:space="preserve">
уіпсіздігін қамтамасыз </w:t>
            </w:r>
            <w:r>
              <w:br/>
            </w:r>
            <w:r>
              <w:rPr>
                <w:rFonts w:ascii="Times New Roman"/>
                <w:b w:val="false"/>
                <w:i w:val="false"/>
                <w:color w:val="000000"/>
                <w:sz w:val="20"/>
              </w:rPr>
              <w:t xml:space="preserve">
ету шараларын белгі- </w:t>
            </w:r>
            <w:r>
              <w:br/>
            </w:r>
            <w:r>
              <w:rPr>
                <w:rFonts w:ascii="Times New Roman"/>
                <w:b w:val="false"/>
                <w:i w:val="false"/>
                <w:color w:val="000000"/>
                <w:sz w:val="20"/>
              </w:rPr>
              <w:t xml:space="preserve">
лейтін "Қазақстан </w:t>
            </w:r>
            <w:r>
              <w:br/>
            </w:r>
            <w:r>
              <w:rPr>
                <w:rFonts w:ascii="Times New Roman"/>
                <w:b w:val="false"/>
                <w:i w:val="false"/>
                <w:color w:val="000000"/>
                <w:sz w:val="20"/>
              </w:rPr>
              <w:t xml:space="preserve">
темір жолы" Ұлттық </w:t>
            </w:r>
            <w:r>
              <w:br/>
            </w:r>
            <w:r>
              <w:rPr>
                <w:rFonts w:ascii="Times New Roman"/>
                <w:b w:val="false"/>
                <w:i w:val="false"/>
                <w:color w:val="000000"/>
                <w:sz w:val="20"/>
              </w:rPr>
              <w:t xml:space="preserve">
компаниясы Акционерлік </w:t>
            </w:r>
            <w:r>
              <w:br/>
            </w:r>
            <w:r>
              <w:rPr>
                <w:rFonts w:ascii="Times New Roman"/>
                <w:b w:val="false"/>
                <w:i w:val="false"/>
                <w:color w:val="000000"/>
                <w:sz w:val="20"/>
              </w:rPr>
              <w:t xml:space="preserve">
қоғамы, Қазақстан </w:t>
            </w:r>
            <w:r>
              <w:br/>
            </w:r>
            <w:r>
              <w:rPr>
                <w:rFonts w:ascii="Times New Roman"/>
                <w:b w:val="false"/>
                <w:i w:val="false"/>
                <w:color w:val="000000"/>
                <w:sz w:val="20"/>
              </w:rPr>
              <w:t xml:space="preserve">
Республикасы Көлік </w:t>
            </w:r>
            <w:r>
              <w:br/>
            </w:r>
            <w:r>
              <w:rPr>
                <w:rFonts w:ascii="Times New Roman"/>
                <w:b w:val="false"/>
                <w:i w:val="false"/>
                <w:color w:val="000000"/>
                <w:sz w:val="20"/>
              </w:rPr>
              <w:t xml:space="preserve">
және коммуникация </w:t>
            </w:r>
            <w:r>
              <w:br/>
            </w:r>
            <w:r>
              <w:rPr>
                <w:rFonts w:ascii="Times New Roman"/>
                <w:b w:val="false"/>
                <w:i w:val="false"/>
                <w:color w:val="000000"/>
                <w:sz w:val="20"/>
              </w:rPr>
              <w:t xml:space="preserve">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құ- </w:t>
            </w:r>
            <w:r>
              <w:br/>
            </w:r>
            <w:r>
              <w:rPr>
                <w:rFonts w:ascii="Times New Roman"/>
                <w:b w:val="false"/>
                <w:i w:val="false"/>
                <w:color w:val="000000"/>
                <w:sz w:val="20"/>
              </w:rPr>
              <w:t xml:space="preserve">
қықтық актілерін білу. </w:t>
            </w:r>
            <w:r>
              <w:br/>
            </w:r>
            <w:r>
              <w:rPr>
                <w:rFonts w:ascii="Times New Roman"/>
                <w:b w:val="false"/>
                <w:i w:val="false"/>
                <w:color w:val="000000"/>
                <w:sz w:val="20"/>
              </w:rPr>
              <w:t xml:space="preserve">
2 жылда 1 рет білік- </w:t>
            </w:r>
            <w:r>
              <w:br/>
            </w:r>
            <w:r>
              <w:rPr>
                <w:rFonts w:ascii="Times New Roman"/>
                <w:b w:val="false"/>
                <w:i w:val="false"/>
                <w:color w:val="000000"/>
                <w:sz w:val="20"/>
              </w:rPr>
              <w:t xml:space="preserve">
тілігін көтеру. 2 </w:t>
            </w:r>
            <w:r>
              <w:br/>
            </w:r>
            <w:r>
              <w:rPr>
                <w:rFonts w:ascii="Times New Roman"/>
                <w:b w:val="false"/>
                <w:i w:val="false"/>
                <w:color w:val="000000"/>
                <w:sz w:val="20"/>
              </w:rPr>
              <w:t xml:space="preserve">
жылда 1 рет аттес- </w:t>
            </w:r>
            <w:r>
              <w:br/>
            </w:r>
            <w:r>
              <w:rPr>
                <w:rFonts w:ascii="Times New Roman"/>
                <w:b w:val="false"/>
                <w:i w:val="false"/>
                <w:color w:val="000000"/>
                <w:sz w:val="20"/>
              </w:rPr>
              <w:t xml:space="preserve">
тациядан өту. </w:t>
            </w:r>
          </w:p>
        </w:tc>
      </w:tr>
      <w:tr>
        <w:trPr>
          <w:trHeight w:val="2745"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050718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тикасы </w:t>
            </w:r>
            <w:r>
              <w:br/>
            </w:r>
            <w:r>
              <w:rPr>
                <w:rFonts w:ascii="Times New Roman"/>
                <w:b w:val="false"/>
                <w:i w:val="false"/>
                <w:color w:val="000000"/>
                <w:sz w:val="20"/>
              </w:rPr>
              <w:t xml:space="preserve">
және бас- </w:t>
            </w:r>
            <w:r>
              <w:br/>
            </w:r>
            <w:r>
              <w:rPr>
                <w:rFonts w:ascii="Times New Roman"/>
                <w:b w:val="false"/>
                <w:i w:val="false"/>
                <w:color w:val="000000"/>
                <w:sz w:val="20"/>
              </w:rPr>
              <w:t xml:space="preserve">
қаруды </w:t>
            </w:r>
            <w:r>
              <w:br/>
            </w:r>
            <w:r>
              <w:rPr>
                <w:rFonts w:ascii="Times New Roman"/>
                <w:b w:val="false"/>
                <w:i w:val="false"/>
                <w:color w:val="000000"/>
                <w:sz w:val="20"/>
              </w:rPr>
              <w:t xml:space="preserve">
автомат- </w:t>
            </w:r>
            <w:r>
              <w:br/>
            </w:r>
            <w:r>
              <w:rPr>
                <w:rFonts w:ascii="Times New Roman"/>
                <w:b w:val="false"/>
                <w:i w:val="false"/>
                <w:color w:val="000000"/>
                <w:sz w:val="20"/>
              </w:rPr>
              <w:t xml:space="preserve">
тандыру; </w:t>
            </w:r>
            <w:r>
              <w:br/>
            </w:r>
            <w:r>
              <w:rPr>
                <w:rFonts w:ascii="Times New Roman"/>
                <w:b w:val="false"/>
                <w:i w:val="false"/>
                <w:color w:val="000000"/>
                <w:sz w:val="20"/>
              </w:rPr>
              <w:t xml:space="preserve">
050717 </w:t>
            </w:r>
            <w:r>
              <w:br/>
            </w:r>
            <w:r>
              <w:rPr>
                <w:rFonts w:ascii="Times New Roman"/>
                <w:b w:val="false"/>
                <w:i w:val="false"/>
                <w:color w:val="000000"/>
                <w:sz w:val="20"/>
              </w:rPr>
              <w:t xml:space="preserve">
Жылу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тикасы;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5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(байланыс желісі, күш </w:t>
            </w:r>
            <w:r>
              <w:br/>
            </w:r>
            <w:r>
              <w:rPr>
                <w:rFonts w:ascii="Times New Roman"/>
                <w:b w:val="false"/>
                <w:i w:val="false"/>
                <w:color w:val="000000"/>
                <w:sz w:val="20"/>
              </w:rPr>
              <w:t xml:space="preserve">
қосалқы станциясы, </w:t>
            </w:r>
            <w:r>
              <w:br/>
            </w:r>
            <w:r>
              <w:rPr>
                <w:rFonts w:ascii="Times New Roman"/>
                <w:b w:val="false"/>
                <w:i w:val="false"/>
                <w:color w:val="000000"/>
                <w:sz w:val="20"/>
              </w:rPr>
              <w:t xml:space="preserve">
энергетика құрылғысына </w:t>
            </w:r>
            <w:r>
              <w:br/>
            </w:r>
            <w:r>
              <w:rPr>
                <w:rFonts w:ascii="Times New Roman"/>
                <w:b w:val="false"/>
                <w:i w:val="false"/>
                <w:color w:val="000000"/>
                <w:sz w:val="20"/>
              </w:rPr>
              <w:t xml:space="preserve">
қатысты) қозғалыс қа- </w:t>
            </w:r>
            <w:r>
              <w:br/>
            </w:r>
            <w:r>
              <w:rPr>
                <w:rFonts w:ascii="Times New Roman"/>
                <w:b w:val="false"/>
                <w:i w:val="false"/>
                <w:color w:val="000000"/>
                <w:sz w:val="20"/>
              </w:rPr>
              <w:t xml:space="preserve">
уіпсіздігін қамтамасыз </w:t>
            </w:r>
            <w:r>
              <w:br/>
            </w:r>
            <w:r>
              <w:rPr>
                <w:rFonts w:ascii="Times New Roman"/>
                <w:b w:val="false"/>
                <w:i w:val="false"/>
                <w:color w:val="000000"/>
                <w:sz w:val="20"/>
              </w:rPr>
              <w:t xml:space="preserve">
ету шараларын белгі- </w:t>
            </w:r>
            <w:r>
              <w:br/>
            </w:r>
            <w:r>
              <w:rPr>
                <w:rFonts w:ascii="Times New Roman"/>
                <w:b w:val="false"/>
                <w:i w:val="false"/>
                <w:color w:val="000000"/>
                <w:sz w:val="20"/>
              </w:rPr>
              <w:t xml:space="preserve">
лейтін "Қазақстан </w:t>
            </w:r>
            <w:r>
              <w:br/>
            </w:r>
            <w:r>
              <w:rPr>
                <w:rFonts w:ascii="Times New Roman"/>
                <w:b w:val="false"/>
                <w:i w:val="false"/>
                <w:color w:val="000000"/>
                <w:sz w:val="20"/>
              </w:rPr>
              <w:t xml:space="preserve">
темір жолы" Ұлттық </w:t>
            </w:r>
            <w:r>
              <w:br/>
            </w:r>
            <w:r>
              <w:rPr>
                <w:rFonts w:ascii="Times New Roman"/>
                <w:b w:val="false"/>
                <w:i w:val="false"/>
                <w:color w:val="000000"/>
                <w:sz w:val="20"/>
              </w:rPr>
              <w:t xml:space="preserve">
компаниясы Акционерлік </w:t>
            </w:r>
            <w:r>
              <w:br/>
            </w:r>
            <w:r>
              <w:rPr>
                <w:rFonts w:ascii="Times New Roman"/>
                <w:b w:val="false"/>
                <w:i w:val="false"/>
                <w:color w:val="000000"/>
                <w:sz w:val="20"/>
              </w:rPr>
              <w:t xml:space="preserve">
қоғамы, Қазақстан </w:t>
            </w:r>
            <w:r>
              <w:br/>
            </w:r>
            <w:r>
              <w:rPr>
                <w:rFonts w:ascii="Times New Roman"/>
                <w:b w:val="false"/>
                <w:i w:val="false"/>
                <w:color w:val="000000"/>
                <w:sz w:val="20"/>
              </w:rPr>
              <w:t xml:space="preserve">
Республикасы Көлік </w:t>
            </w:r>
            <w:r>
              <w:br/>
            </w:r>
            <w:r>
              <w:rPr>
                <w:rFonts w:ascii="Times New Roman"/>
                <w:b w:val="false"/>
                <w:i w:val="false"/>
                <w:color w:val="000000"/>
                <w:sz w:val="20"/>
              </w:rPr>
              <w:t xml:space="preserve">
және коммуникация </w:t>
            </w:r>
            <w:r>
              <w:br/>
            </w:r>
            <w:r>
              <w:rPr>
                <w:rFonts w:ascii="Times New Roman"/>
                <w:b w:val="false"/>
                <w:i w:val="false"/>
                <w:color w:val="000000"/>
                <w:sz w:val="20"/>
              </w:rPr>
              <w:t xml:space="preserve">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құ- </w:t>
            </w:r>
            <w:r>
              <w:br/>
            </w:r>
            <w:r>
              <w:rPr>
                <w:rFonts w:ascii="Times New Roman"/>
                <w:b w:val="false"/>
                <w:i w:val="false"/>
                <w:color w:val="000000"/>
                <w:sz w:val="20"/>
              </w:rPr>
              <w:t xml:space="preserve">
қықтық актілерін білу. </w:t>
            </w:r>
            <w:r>
              <w:br/>
            </w:r>
            <w:r>
              <w:rPr>
                <w:rFonts w:ascii="Times New Roman"/>
                <w:b w:val="false"/>
                <w:i w:val="false"/>
                <w:color w:val="000000"/>
                <w:sz w:val="20"/>
              </w:rPr>
              <w:t xml:space="preserve">
2 жылда 1 рет білік- </w:t>
            </w:r>
            <w:r>
              <w:br/>
            </w:r>
            <w:r>
              <w:rPr>
                <w:rFonts w:ascii="Times New Roman"/>
                <w:b w:val="false"/>
                <w:i w:val="false"/>
                <w:color w:val="000000"/>
                <w:sz w:val="20"/>
              </w:rPr>
              <w:t xml:space="preserve">
тілігін көтеру. 2 </w:t>
            </w:r>
            <w:r>
              <w:br/>
            </w:r>
            <w:r>
              <w:rPr>
                <w:rFonts w:ascii="Times New Roman"/>
                <w:b w:val="false"/>
                <w:i w:val="false"/>
                <w:color w:val="000000"/>
                <w:sz w:val="20"/>
              </w:rPr>
              <w:t xml:space="preserve">
жылда 1 рет аттес- </w:t>
            </w:r>
            <w:r>
              <w:br/>
            </w:r>
            <w:r>
              <w:rPr>
                <w:rFonts w:ascii="Times New Roman"/>
                <w:b w:val="false"/>
                <w:i w:val="false"/>
                <w:color w:val="000000"/>
                <w:sz w:val="20"/>
              </w:rPr>
              <w:t xml:space="preserve">
тациядан өту. </w:t>
            </w:r>
          </w:p>
        </w:tc>
      </w:tr>
      <w:tr>
        <w:trPr>
          <w:trHeight w:val="2700" w:hRule="atLeast"/>
        </w:trPr>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 </w:t>
            </w:r>
            <w:r>
              <w:br/>
            </w:r>
            <w:r>
              <w:rPr>
                <w:rFonts w:ascii="Times New Roman"/>
                <w:b w:val="false"/>
                <w:i w:val="false"/>
                <w:color w:val="000000"/>
                <w:sz w:val="20"/>
              </w:rPr>
              <w:t xml:space="preserve">
бастығы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050718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тикасы </w:t>
            </w:r>
            <w:r>
              <w:br/>
            </w:r>
            <w:r>
              <w:rPr>
                <w:rFonts w:ascii="Times New Roman"/>
                <w:b w:val="false"/>
                <w:i w:val="false"/>
                <w:color w:val="000000"/>
                <w:sz w:val="20"/>
              </w:rPr>
              <w:t xml:space="preserve">
және бас- </w:t>
            </w:r>
            <w:r>
              <w:br/>
            </w:r>
            <w:r>
              <w:rPr>
                <w:rFonts w:ascii="Times New Roman"/>
                <w:b w:val="false"/>
                <w:i w:val="false"/>
                <w:color w:val="000000"/>
                <w:sz w:val="20"/>
              </w:rPr>
              <w:t xml:space="preserve">
қаруды </w:t>
            </w:r>
            <w:r>
              <w:br/>
            </w:r>
            <w:r>
              <w:rPr>
                <w:rFonts w:ascii="Times New Roman"/>
                <w:b w:val="false"/>
                <w:i w:val="false"/>
                <w:color w:val="000000"/>
                <w:sz w:val="20"/>
              </w:rPr>
              <w:t xml:space="preserve">
автомат- </w:t>
            </w:r>
            <w:r>
              <w:br/>
            </w:r>
            <w:r>
              <w:rPr>
                <w:rFonts w:ascii="Times New Roman"/>
                <w:b w:val="false"/>
                <w:i w:val="false"/>
                <w:color w:val="000000"/>
                <w:sz w:val="20"/>
              </w:rPr>
              <w:t xml:space="preserve">
тандыру; </w:t>
            </w:r>
            <w:r>
              <w:br/>
            </w:r>
            <w:r>
              <w:rPr>
                <w:rFonts w:ascii="Times New Roman"/>
                <w:b w:val="false"/>
                <w:i w:val="false"/>
                <w:color w:val="000000"/>
                <w:sz w:val="20"/>
              </w:rPr>
              <w:t xml:space="preserve">
050717 </w:t>
            </w:r>
            <w:r>
              <w:br/>
            </w:r>
            <w:r>
              <w:rPr>
                <w:rFonts w:ascii="Times New Roman"/>
                <w:b w:val="false"/>
                <w:i w:val="false"/>
                <w:color w:val="000000"/>
                <w:sz w:val="20"/>
              </w:rPr>
              <w:t xml:space="preserve">
Жылу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тикасы;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5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(байланыс желісі, күш </w:t>
            </w:r>
            <w:r>
              <w:br/>
            </w:r>
            <w:r>
              <w:rPr>
                <w:rFonts w:ascii="Times New Roman"/>
                <w:b w:val="false"/>
                <w:i w:val="false"/>
                <w:color w:val="000000"/>
                <w:sz w:val="20"/>
              </w:rPr>
              <w:t xml:space="preserve">
қосалқы станциясы, </w:t>
            </w:r>
            <w:r>
              <w:br/>
            </w:r>
            <w:r>
              <w:rPr>
                <w:rFonts w:ascii="Times New Roman"/>
                <w:b w:val="false"/>
                <w:i w:val="false"/>
                <w:color w:val="000000"/>
                <w:sz w:val="20"/>
              </w:rPr>
              <w:t xml:space="preserve">
энергетика құрылғысына </w:t>
            </w:r>
            <w:r>
              <w:br/>
            </w:r>
            <w:r>
              <w:rPr>
                <w:rFonts w:ascii="Times New Roman"/>
                <w:b w:val="false"/>
                <w:i w:val="false"/>
                <w:color w:val="000000"/>
                <w:sz w:val="20"/>
              </w:rPr>
              <w:t xml:space="preserve">
қатысты) қозғалыс қа- </w:t>
            </w:r>
            <w:r>
              <w:br/>
            </w:r>
            <w:r>
              <w:rPr>
                <w:rFonts w:ascii="Times New Roman"/>
                <w:b w:val="false"/>
                <w:i w:val="false"/>
                <w:color w:val="000000"/>
                <w:sz w:val="20"/>
              </w:rPr>
              <w:t xml:space="preserve">
уіпсіздігін қамтамасыз </w:t>
            </w:r>
            <w:r>
              <w:br/>
            </w:r>
            <w:r>
              <w:rPr>
                <w:rFonts w:ascii="Times New Roman"/>
                <w:b w:val="false"/>
                <w:i w:val="false"/>
                <w:color w:val="000000"/>
                <w:sz w:val="20"/>
              </w:rPr>
              <w:t xml:space="preserve">
ету шараларын белгі- </w:t>
            </w:r>
            <w:r>
              <w:br/>
            </w:r>
            <w:r>
              <w:rPr>
                <w:rFonts w:ascii="Times New Roman"/>
                <w:b w:val="false"/>
                <w:i w:val="false"/>
                <w:color w:val="000000"/>
                <w:sz w:val="20"/>
              </w:rPr>
              <w:t xml:space="preserve">
лейтін "Қазақстан </w:t>
            </w:r>
            <w:r>
              <w:br/>
            </w:r>
            <w:r>
              <w:rPr>
                <w:rFonts w:ascii="Times New Roman"/>
                <w:b w:val="false"/>
                <w:i w:val="false"/>
                <w:color w:val="000000"/>
                <w:sz w:val="20"/>
              </w:rPr>
              <w:t xml:space="preserve">
темір жолы" Ұлттық </w:t>
            </w:r>
            <w:r>
              <w:br/>
            </w:r>
            <w:r>
              <w:rPr>
                <w:rFonts w:ascii="Times New Roman"/>
                <w:b w:val="false"/>
                <w:i w:val="false"/>
                <w:color w:val="000000"/>
                <w:sz w:val="20"/>
              </w:rPr>
              <w:t xml:space="preserve">
компаниясы Акционерлік </w:t>
            </w:r>
            <w:r>
              <w:br/>
            </w:r>
            <w:r>
              <w:rPr>
                <w:rFonts w:ascii="Times New Roman"/>
                <w:b w:val="false"/>
                <w:i w:val="false"/>
                <w:color w:val="000000"/>
                <w:sz w:val="20"/>
              </w:rPr>
              <w:t xml:space="preserve">
қоғамы, Қазақстан </w:t>
            </w:r>
            <w:r>
              <w:br/>
            </w:r>
            <w:r>
              <w:rPr>
                <w:rFonts w:ascii="Times New Roman"/>
                <w:b w:val="false"/>
                <w:i w:val="false"/>
                <w:color w:val="000000"/>
                <w:sz w:val="20"/>
              </w:rPr>
              <w:t xml:space="preserve">
Республикасы Көлік </w:t>
            </w:r>
            <w:r>
              <w:br/>
            </w:r>
            <w:r>
              <w:rPr>
                <w:rFonts w:ascii="Times New Roman"/>
                <w:b w:val="false"/>
                <w:i w:val="false"/>
                <w:color w:val="000000"/>
                <w:sz w:val="20"/>
              </w:rPr>
              <w:t xml:space="preserve">
және коммуникация </w:t>
            </w:r>
            <w:r>
              <w:br/>
            </w:r>
            <w:r>
              <w:rPr>
                <w:rFonts w:ascii="Times New Roman"/>
                <w:b w:val="false"/>
                <w:i w:val="false"/>
                <w:color w:val="000000"/>
                <w:sz w:val="20"/>
              </w:rPr>
              <w:t xml:space="preserve">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құ- </w:t>
            </w:r>
            <w:r>
              <w:br/>
            </w:r>
            <w:r>
              <w:rPr>
                <w:rFonts w:ascii="Times New Roman"/>
                <w:b w:val="false"/>
                <w:i w:val="false"/>
                <w:color w:val="000000"/>
                <w:sz w:val="20"/>
              </w:rPr>
              <w:t xml:space="preserve">
қықтық актілерін білу. </w:t>
            </w:r>
            <w:r>
              <w:br/>
            </w:r>
            <w:r>
              <w:rPr>
                <w:rFonts w:ascii="Times New Roman"/>
                <w:b w:val="false"/>
                <w:i w:val="false"/>
                <w:color w:val="000000"/>
                <w:sz w:val="20"/>
              </w:rPr>
              <w:t xml:space="preserve">
2 жылда 1 рет білік- </w:t>
            </w:r>
            <w:r>
              <w:br/>
            </w:r>
            <w:r>
              <w:rPr>
                <w:rFonts w:ascii="Times New Roman"/>
                <w:b w:val="false"/>
                <w:i w:val="false"/>
                <w:color w:val="000000"/>
                <w:sz w:val="20"/>
              </w:rPr>
              <w:t xml:space="preserve">
тілігін көтеру. 2 </w:t>
            </w:r>
            <w:r>
              <w:br/>
            </w:r>
            <w:r>
              <w:rPr>
                <w:rFonts w:ascii="Times New Roman"/>
                <w:b w:val="false"/>
                <w:i w:val="false"/>
                <w:color w:val="000000"/>
                <w:sz w:val="20"/>
              </w:rPr>
              <w:t xml:space="preserve">
жылда 1 рет аттес- </w:t>
            </w:r>
            <w:r>
              <w:br/>
            </w:r>
            <w:r>
              <w:rPr>
                <w:rFonts w:ascii="Times New Roman"/>
                <w:b w:val="false"/>
                <w:i w:val="false"/>
                <w:color w:val="000000"/>
                <w:sz w:val="20"/>
              </w:rPr>
              <w:t xml:space="preserve">
тациядан өту.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3"/>
        <w:gridCol w:w="1793"/>
        <w:gridCol w:w="1913"/>
        <w:gridCol w:w="2433"/>
        <w:gridCol w:w="479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Байланыс және сигнализация шаруашылығы </w:t>
            </w:r>
          </w:p>
        </w:tc>
      </w:tr>
      <w:tr>
        <w:trPr>
          <w:trHeight w:val="337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дис- </w:t>
            </w:r>
            <w:r>
              <w:br/>
            </w:r>
            <w:r>
              <w:rPr>
                <w:rFonts w:ascii="Times New Roman"/>
                <w:b w:val="false"/>
                <w:i w:val="false"/>
                <w:color w:val="000000"/>
                <w:sz w:val="20"/>
              </w:rPr>
              <w:t xml:space="preserve">
танция </w:t>
            </w:r>
            <w:r>
              <w:br/>
            </w:r>
            <w:r>
              <w:rPr>
                <w:rFonts w:ascii="Times New Roman"/>
                <w:b w:val="false"/>
                <w:i w:val="false"/>
                <w:color w:val="000000"/>
                <w:sz w:val="20"/>
              </w:rPr>
              <w:t xml:space="preserve">
директоры, </w:t>
            </w:r>
            <w:r>
              <w:br/>
            </w:r>
            <w:r>
              <w:rPr>
                <w:rFonts w:ascii="Times New Roman"/>
                <w:b w:val="false"/>
                <w:i w:val="false"/>
                <w:color w:val="000000"/>
                <w:sz w:val="20"/>
              </w:rPr>
              <w:t xml:space="preserve">
орынбасары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тық,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мекемедегі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дегі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5 жылдан </w:t>
            </w:r>
            <w:r>
              <w:br/>
            </w:r>
            <w:r>
              <w:rPr>
                <w:rFonts w:ascii="Times New Roman"/>
                <w:b w:val="false"/>
                <w:i w:val="false"/>
                <w:color w:val="000000"/>
                <w:sz w:val="20"/>
              </w:rPr>
              <w:t xml:space="preserve">
кем бол- </w:t>
            </w:r>
            <w:r>
              <w:br/>
            </w:r>
            <w:r>
              <w:rPr>
                <w:rFonts w:ascii="Times New Roman"/>
                <w:b w:val="false"/>
                <w:i w:val="false"/>
                <w:color w:val="000000"/>
                <w:sz w:val="20"/>
              </w:rPr>
              <w:t xml:space="preserve">
мауы тиіс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 </w:t>
            </w:r>
            <w:r>
              <w:br/>
            </w:r>
            <w:r>
              <w:rPr>
                <w:rFonts w:ascii="Times New Roman"/>
                <w:b w:val="false"/>
                <w:i w:val="false"/>
                <w:color w:val="000000"/>
                <w:sz w:val="20"/>
              </w:rPr>
              <w:t xml:space="preserve">
гін қамтамасыз ету </w:t>
            </w:r>
            <w:r>
              <w:br/>
            </w:r>
            <w:r>
              <w:rPr>
                <w:rFonts w:ascii="Times New Roman"/>
                <w:b w:val="false"/>
                <w:i w:val="false"/>
                <w:color w:val="000000"/>
                <w:sz w:val="20"/>
              </w:rPr>
              <w:t xml:space="preserve">
шараларын белгілейтін </w:t>
            </w:r>
            <w:r>
              <w:br/>
            </w:r>
            <w:r>
              <w:rPr>
                <w:rFonts w:ascii="Times New Roman"/>
                <w:b w:val="false"/>
                <w:i w:val="false"/>
                <w:color w:val="000000"/>
                <w:sz w:val="20"/>
              </w:rPr>
              <w:t xml:space="preserve">
"Қазақстан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Көлік және коммуника- </w:t>
            </w:r>
            <w:r>
              <w:br/>
            </w:r>
            <w:r>
              <w:rPr>
                <w:rFonts w:ascii="Times New Roman"/>
                <w:b w:val="false"/>
                <w:i w:val="false"/>
                <w:color w:val="000000"/>
                <w:sz w:val="20"/>
              </w:rPr>
              <w:t xml:space="preserve">
ция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стратегиялық жоспар- </w:t>
            </w:r>
            <w:r>
              <w:br/>
            </w:r>
            <w:r>
              <w:rPr>
                <w:rFonts w:ascii="Times New Roman"/>
                <w:b w:val="false"/>
                <w:i w:val="false"/>
                <w:color w:val="000000"/>
                <w:sz w:val="20"/>
              </w:rPr>
              <w:t xml:space="preserve">
лау, талдау, менедж- </w:t>
            </w:r>
            <w:r>
              <w:br/>
            </w:r>
            <w:r>
              <w:rPr>
                <w:rFonts w:ascii="Times New Roman"/>
                <w:b w:val="false"/>
                <w:i w:val="false"/>
                <w:color w:val="000000"/>
                <w:sz w:val="20"/>
              </w:rPr>
              <w:t xml:space="preserve">
мент және психология </w:t>
            </w:r>
            <w:r>
              <w:br/>
            </w:r>
            <w:r>
              <w:rPr>
                <w:rFonts w:ascii="Times New Roman"/>
                <w:b w:val="false"/>
                <w:i w:val="false"/>
                <w:color w:val="000000"/>
                <w:sz w:val="20"/>
              </w:rPr>
              <w:t xml:space="preserve">
негіздерін білу. </w:t>
            </w:r>
            <w:r>
              <w:br/>
            </w:r>
            <w:r>
              <w:rPr>
                <w:rFonts w:ascii="Times New Roman"/>
                <w:b w:val="false"/>
                <w:i w:val="false"/>
                <w:color w:val="000000"/>
                <w:sz w:val="20"/>
              </w:rPr>
              <w:t xml:space="preserve">
"Іскери әкімшілік </w:t>
            </w:r>
            <w:r>
              <w:br/>
            </w:r>
            <w:r>
              <w:rPr>
                <w:rFonts w:ascii="Times New Roman"/>
                <w:b w:val="false"/>
                <w:i w:val="false"/>
                <w:color w:val="000000"/>
                <w:sz w:val="20"/>
              </w:rPr>
              <w:t xml:space="preserve">
магистрі" дәрежесі </w:t>
            </w:r>
            <w:r>
              <w:br/>
            </w:r>
            <w:r>
              <w:rPr>
                <w:rFonts w:ascii="Times New Roman"/>
                <w:b w:val="false"/>
                <w:i w:val="false"/>
                <w:color w:val="000000"/>
                <w:sz w:val="20"/>
              </w:rPr>
              <w:t xml:space="preserve">
немесе басқарма сала- </w:t>
            </w:r>
            <w:r>
              <w:br/>
            </w:r>
            <w:r>
              <w:rPr>
                <w:rFonts w:ascii="Times New Roman"/>
                <w:b w:val="false"/>
                <w:i w:val="false"/>
                <w:color w:val="000000"/>
                <w:sz w:val="20"/>
              </w:rPr>
              <w:t xml:space="preserve">
сындағы қосымша білімі </w:t>
            </w:r>
            <w:r>
              <w:br/>
            </w:r>
            <w:r>
              <w:rPr>
                <w:rFonts w:ascii="Times New Roman"/>
                <w:b w:val="false"/>
                <w:i w:val="false"/>
                <w:color w:val="000000"/>
                <w:sz w:val="20"/>
              </w:rPr>
              <w:t xml:space="preserve">
болу керек. Мемлекет- </w:t>
            </w:r>
            <w:r>
              <w:br/>
            </w:r>
            <w:r>
              <w:rPr>
                <w:rFonts w:ascii="Times New Roman"/>
                <w:b w:val="false"/>
                <w:i w:val="false"/>
                <w:color w:val="000000"/>
                <w:sz w:val="20"/>
              </w:rPr>
              <w:t xml:space="preserve">
тік тілді білу. 2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2 жылда 1 рет </w:t>
            </w:r>
            <w:r>
              <w:br/>
            </w:r>
            <w:r>
              <w:rPr>
                <w:rFonts w:ascii="Times New Roman"/>
                <w:b w:val="false"/>
                <w:i w:val="false"/>
                <w:color w:val="000000"/>
                <w:sz w:val="20"/>
              </w:rPr>
              <w:t xml:space="preserve">
аттестациядан өту. </w:t>
            </w:r>
          </w:p>
        </w:tc>
      </w:tr>
      <w:tr>
        <w:trPr>
          <w:trHeight w:val="264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инженер,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тық,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және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050719 </w:t>
            </w:r>
            <w:r>
              <w:br/>
            </w:r>
            <w:r>
              <w:rPr>
                <w:rFonts w:ascii="Times New Roman"/>
                <w:b w:val="false"/>
                <w:i w:val="false"/>
                <w:color w:val="000000"/>
                <w:sz w:val="20"/>
              </w:rPr>
              <w:t xml:space="preserve">
Радио-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элек- </w:t>
            </w:r>
            <w:r>
              <w:br/>
            </w:r>
            <w:r>
              <w:rPr>
                <w:rFonts w:ascii="Times New Roman"/>
                <w:b w:val="false"/>
                <w:i w:val="false"/>
                <w:color w:val="000000"/>
                <w:sz w:val="20"/>
              </w:rPr>
              <w:t xml:space="preserve">
троника </w:t>
            </w:r>
            <w:r>
              <w:br/>
            </w:r>
            <w:r>
              <w:rPr>
                <w:rFonts w:ascii="Times New Roman"/>
                <w:b w:val="false"/>
                <w:i w:val="false"/>
                <w:color w:val="000000"/>
                <w:sz w:val="20"/>
              </w:rPr>
              <w:t xml:space="preserve">
және те- </w:t>
            </w:r>
            <w:r>
              <w:br/>
            </w:r>
            <w:r>
              <w:rPr>
                <w:rFonts w:ascii="Times New Roman"/>
                <w:b w:val="false"/>
                <w:i w:val="false"/>
                <w:color w:val="000000"/>
                <w:sz w:val="20"/>
              </w:rPr>
              <w:t xml:space="preserve">
лекомму- </w:t>
            </w:r>
            <w:r>
              <w:br/>
            </w:r>
            <w:r>
              <w:rPr>
                <w:rFonts w:ascii="Times New Roman"/>
                <w:b w:val="false"/>
                <w:i w:val="false"/>
                <w:color w:val="000000"/>
                <w:sz w:val="20"/>
              </w:rPr>
              <w:t xml:space="preserve">
никация;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көлігінің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дегі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5 жылдан </w:t>
            </w:r>
            <w:r>
              <w:br/>
            </w:r>
            <w:r>
              <w:rPr>
                <w:rFonts w:ascii="Times New Roman"/>
                <w:b w:val="false"/>
                <w:i w:val="false"/>
                <w:color w:val="000000"/>
                <w:sz w:val="20"/>
              </w:rPr>
              <w:t xml:space="preserve">
кем бол- </w:t>
            </w:r>
            <w:r>
              <w:br/>
            </w:r>
            <w:r>
              <w:rPr>
                <w:rFonts w:ascii="Times New Roman"/>
                <w:b w:val="false"/>
                <w:i w:val="false"/>
                <w:color w:val="000000"/>
                <w:sz w:val="20"/>
              </w:rPr>
              <w:t xml:space="preserve">
мауы тиіс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(байланыс желісі, күш </w:t>
            </w:r>
            <w:r>
              <w:br/>
            </w:r>
            <w:r>
              <w:rPr>
                <w:rFonts w:ascii="Times New Roman"/>
                <w:b w:val="false"/>
                <w:i w:val="false"/>
                <w:color w:val="000000"/>
                <w:sz w:val="20"/>
              </w:rPr>
              <w:t xml:space="preserve">
қосалқы станциясы, </w:t>
            </w:r>
            <w:r>
              <w:br/>
            </w:r>
            <w:r>
              <w:rPr>
                <w:rFonts w:ascii="Times New Roman"/>
                <w:b w:val="false"/>
                <w:i w:val="false"/>
                <w:color w:val="000000"/>
                <w:sz w:val="20"/>
              </w:rPr>
              <w:t xml:space="preserve">
энергетика құрылғысына </w:t>
            </w:r>
            <w:r>
              <w:br/>
            </w:r>
            <w:r>
              <w:rPr>
                <w:rFonts w:ascii="Times New Roman"/>
                <w:b w:val="false"/>
                <w:i w:val="false"/>
                <w:color w:val="000000"/>
                <w:sz w:val="20"/>
              </w:rPr>
              <w:t xml:space="preserve">
қатысты) қозғалыс қа- </w:t>
            </w:r>
            <w:r>
              <w:br/>
            </w:r>
            <w:r>
              <w:rPr>
                <w:rFonts w:ascii="Times New Roman"/>
                <w:b w:val="false"/>
                <w:i w:val="false"/>
                <w:color w:val="000000"/>
                <w:sz w:val="20"/>
              </w:rPr>
              <w:t xml:space="preserve">
уіпсіздігін қамтамасыз </w:t>
            </w:r>
            <w:r>
              <w:br/>
            </w:r>
            <w:r>
              <w:rPr>
                <w:rFonts w:ascii="Times New Roman"/>
                <w:b w:val="false"/>
                <w:i w:val="false"/>
                <w:color w:val="000000"/>
                <w:sz w:val="20"/>
              </w:rPr>
              <w:t xml:space="preserve">
ету шараларын белгі- </w:t>
            </w:r>
            <w:r>
              <w:br/>
            </w:r>
            <w:r>
              <w:rPr>
                <w:rFonts w:ascii="Times New Roman"/>
                <w:b w:val="false"/>
                <w:i w:val="false"/>
                <w:color w:val="000000"/>
                <w:sz w:val="20"/>
              </w:rPr>
              <w:t xml:space="preserve">
лейтін "Қазақстан </w:t>
            </w:r>
            <w:r>
              <w:br/>
            </w:r>
            <w:r>
              <w:rPr>
                <w:rFonts w:ascii="Times New Roman"/>
                <w:b w:val="false"/>
                <w:i w:val="false"/>
                <w:color w:val="000000"/>
                <w:sz w:val="20"/>
              </w:rPr>
              <w:t xml:space="preserve">
темір жолы" Ұлттық </w:t>
            </w:r>
            <w:r>
              <w:br/>
            </w:r>
            <w:r>
              <w:rPr>
                <w:rFonts w:ascii="Times New Roman"/>
                <w:b w:val="false"/>
                <w:i w:val="false"/>
                <w:color w:val="000000"/>
                <w:sz w:val="20"/>
              </w:rPr>
              <w:t xml:space="preserve">
компаниясы Акционерлік </w:t>
            </w:r>
            <w:r>
              <w:br/>
            </w:r>
            <w:r>
              <w:rPr>
                <w:rFonts w:ascii="Times New Roman"/>
                <w:b w:val="false"/>
                <w:i w:val="false"/>
                <w:color w:val="000000"/>
                <w:sz w:val="20"/>
              </w:rPr>
              <w:t xml:space="preserve">
қоғамы, Қазақстан Рес- </w:t>
            </w:r>
            <w:r>
              <w:br/>
            </w:r>
            <w:r>
              <w:rPr>
                <w:rFonts w:ascii="Times New Roman"/>
                <w:b w:val="false"/>
                <w:i w:val="false"/>
                <w:color w:val="000000"/>
                <w:sz w:val="20"/>
              </w:rPr>
              <w:t xml:space="preserve">
публикасы Көлік және </w:t>
            </w:r>
            <w:r>
              <w:br/>
            </w:r>
            <w:r>
              <w:rPr>
                <w:rFonts w:ascii="Times New Roman"/>
                <w:b w:val="false"/>
                <w:i w:val="false"/>
                <w:color w:val="000000"/>
                <w:sz w:val="20"/>
              </w:rPr>
              <w:t xml:space="preserve">
коммуникация министр- </w:t>
            </w:r>
            <w:r>
              <w:br/>
            </w:r>
            <w:r>
              <w:rPr>
                <w:rFonts w:ascii="Times New Roman"/>
                <w:b w:val="false"/>
                <w:i w:val="false"/>
                <w:color w:val="000000"/>
                <w:sz w:val="20"/>
              </w:rPr>
              <w:t xml:space="preserve">
лігі және Қазақстан </w:t>
            </w:r>
            <w:r>
              <w:br/>
            </w:r>
            <w:r>
              <w:rPr>
                <w:rFonts w:ascii="Times New Roman"/>
                <w:b w:val="false"/>
                <w:i w:val="false"/>
                <w:color w:val="000000"/>
                <w:sz w:val="20"/>
              </w:rPr>
              <w:t xml:space="preserve">
Республикасының норма- </w:t>
            </w:r>
            <w:r>
              <w:br/>
            </w:r>
            <w:r>
              <w:rPr>
                <w:rFonts w:ascii="Times New Roman"/>
                <w:b w:val="false"/>
                <w:i w:val="false"/>
                <w:color w:val="000000"/>
                <w:sz w:val="20"/>
              </w:rPr>
              <w:t xml:space="preserve">
тивті құқықтық актіле- </w:t>
            </w:r>
            <w:r>
              <w:br/>
            </w:r>
            <w:r>
              <w:rPr>
                <w:rFonts w:ascii="Times New Roman"/>
                <w:b w:val="false"/>
                <w:i w:val="false"/>
                <w:color w:val="000000"/>
                <w:sz w:val="20"/>
              </w:rPr>
              <w:t xml:space="preserve">
рін білу. 2 жылда 1 </w:t>
            </w:r>
            <w:r>
              <w:br/>
            </w:r>
            <w:r>
              <w:rPr>
                <w:rFonts w:ascii="Times New Roman"/>
                <w:b w:val="false"/>
                <w:i w:val="false"/>
                <w:color w:val="000000"/>
                <w:sz w:val="20"/>
              </w:rPr>
              <w:t xml:space="preserve">
рет біліктілігін </w:t>
            </w:r>
            <w:r>
              <w:br/>
            </w:r>
            <w:r>
              <w:rPr>
                <w:rFonts w:ascii="Times New Roman"/>
                <w:b w:val="false"/>
                <w:i w:val="false"/>
                <w:color w:val="000000"/>
                <w:sz w:val="20"/>
              </w:rPr>
              <w:t xml:space="preserve">
көтеру. 2 жылда 1 рет </w:t>
            </w:r>
            <w:r>
              <w:br/>
            </w:r>
            <w:r>
              <w:rPr>
                <w:rFonts w:ascii="Times New Roman"/>
                <w:b w:val="false"/>
                <w:i w:val="false"/>
                <w:color w:val="000000"/>
                <w:sz w:val="20"/>
              </w:rPr>
              <w:t xml:space="preserve">
аттестациядан өту. </w:t>
            </w:r>
          </w:p>
        </w:tc>
      </w:tr>
      <w:tr>
        <w:trPr>
          <w:trHeight w:val="220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Желілік-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бөлімше- </w:t>
            </w:r>
            <w:r>
              <w:br/>
            </w:r>
            <w:r>
              <w:rPr>
                <w:rFonts w:ascii="Times New Roman"/>
                <w:b w:val="false"/>
                <w:i w:val="false"/>
                <w:color w:val="000000"/>
                <w:sz w:val="20"/>
              </w:rPr>
              <w:t xml:space="preserve">
сінің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және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050719 </w:t>
            </w:r>
            <w:r>
              <w:br/>
            </w:r>
            <w:r>
              <w:rPr>
                <w:rFonts w:ascii="Times New Roman"/>
                <w:b w:val="false"/>
                <w:i w:val="false"/>
                <w:color w:val="000000"/>
                <w:sz w:val="20"/>
              </w:rPr>
              <w:t xml:space="preserve">
Радио-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элек- </w:t>
            </w:r>
            <w:r>
              <w:br/>
            </w:r>
            <w:r>
              <w:rPr>
                <w:rFonts w:ascii="Times New Roman"/>
                <w:b w:val="false"/>
                <w:i w:val="false"/>
                <w:color w:val="000000"/>
                <w:sz w:val="20"/>
              </w:rPr>
              <w:t xml:space="preserve">
троника </w:t>
            </w:r>
            <w:r>
              <w:br/>
            </w:r>
            <w:r>
              <w:rPr>
                <w:rFonts w:ascii="Times New Roman"/>
                <w:b w:val="false"/>
                <w:i w:val="false"/>
                <w:color w:val="000000"/>
                <w:sz w:val="20"/>
              </w:rPr>
              <w:t xml:space="preserve">
және те- </w:t>
            </w:r>
            <w:r>
              <w:br/>
            </w:r>
            <w:r>
              <w:rPr>
                <w:rFonts w:ascii="Times New Roman"/>
                <w:b w:val="false"/>
                <w:i w:val="false"/>
                <w:color w:val="000000"/>
                <w:sz w:val="20"/>
              </w:rPr>
              <w:t xml:space="preserve">
лекомму- </w:t>
            </w:r>
            <w:r>
              <w:br/>
            </w:r>
            <w:r>
              <w:rPr>
                <w:rFonts w:ascii="Times New Roman"/>
                <w:b w:val="false"/>
                <w:i w:val="false"/>
                <w:color w:val="000000"/>
                <w:sz w:val="20"/>
              </w:rPr>
              <w:t xml:space="preserve">
никация;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5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 </w:t>
            </w:r>
            <w:r>
              <w:br/>
            </w:r>
            <w:r>
              <w:rPr>
                <w:rFonts w:ascii="Times New Roman"/>
                <w:b w:val="false"/>
                <w:i w:val="false"/>
                <w:color w:val="000000"/>
                <w:sz w:val="20"/>
              </w:rPr>
              <w:t xml:space="preserve">
гін қамтамасыз ету </w:t>
            </w:r>
            <w:r>
              <w:br/>
            </w:r>
            <w:r>
              <w:rPr>
                <w:rFonts w:ascii="Times New Roman"/>
                <w:b w:val="false"/>
                <w:i w:val="false"/>
                <w:color w:val="000000"/>
                <w:sz w:val="20"/>
              </w:rPr>
              <w:t xml:space="preserve">
шараларын белгілейтін </w:t>
            </w:r>
            <w:r>
              <w:br/>
            </w:r>
            <w:r>
              <w:rPr>
                <w:rFonts w:ascii="Times New Roman"/>
                <w:b w:val="false"/>
                <w:i w:val="false"/>
                <w:color w:val="000000"/>
                <w:sz w:val="20"/>
              </w:rPr>
              <w:t xml:space="preserve">
"Қазақстан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Көлік және коммуника- </w:t>
            </w:r>
            <w:r>
              <w:br/>
            </w:r>
            <w:r>
              <w:rPr>
                <w:rFonts w:ascii="Times New Roman"/>
                <w:b w:val="false"/>
                <w:i w:val="false"/>
                <w:color w:val="000000"/>
                <w:sz w:val="20"/>
              </w:rPr>
              <w:t xml:space="preserve">
ция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құ- </w:t>
            </w:r>
            <w:r>
              <w:br/>
            </w:r>
            <w:r>
              <w:rPr>
                <w:rFonts w:ascii="Times New Roman"/>
                <w:b w:val="false"/>
                <w:i w:val="false"/>
                <w:color w:val="000000"/>
                <w:sz w:val="20"/>
              </w:rPr>
              <w:t xml:space="preserve">
қықтық актілерін білу. </w:t>
            </w:r>
            <w:r>
              <w:br/>
            </w:r>
            <w:r>
              <w:rPr>
                <w:rFonts w:ascii="Times New Roman"/>
                <w:b w:val="false"/>
                <w:i w:val="false"/>
                <w:color w:val="000000"/>
                <w:sz w:val="20"/>
              </w:rPr>
              <w:t xml:space="preserve">
2 жылда 1 рет білікті- </w:t>
            </w:r>
            <w:r>
              <w:br/>
            </w:r>
            <w:r>
              <w:rPr>
                <w:rFonts w:ascii="Times New Roman"/>
                <w:b w:val="false"/>
                <w:i w:val="false"/>
                <w:color w:val="000000"/>
                <w:sz w:val="20"/>
              </w:rPr>
              <w:t xml:space="preserve">
лігін көтеру. 2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r>
        <w:trPr>
          <w:trHeight w:val="214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СОШ өн- </w:t>
            </w:r>
            <w:r>
              <w:br/>
            </w:r>
            <w:r>
              <w:rPr>
                <w:rFonts w:ascii="Times New Roman"/>
                <w:b w:val="false"/>
                <w:i w:val="false"/>
                <w:color w:val="000000"/>
                <w:sz w:val="20"/>
              </w:rPr>
              <w:t xml:space="preserve">
дірістік </w:t>
            </w:r>
            <w:r>
              <w:br/>
            </w:r>
            <w:r>
              <w:rPr>
                <w:rFonts w:ascii="Times New Roman"/>
                <w:b w:val="false"/>
                <w:i w:val="false"/>
                <w:color w:val="000000"/>
                <w:sz w:val="20"/>
              </w:rPr>
              <w:t xml:space="preserve">
учаске </w:t>
            </w:r>
            <w:r>
              <w:br/>
            </w:r>
            <w:r>
              <w:rPr>
                <w:rFonts w:ascii="Times New Roman"/>
                <w:b w:val="false"/>
                <w:i w:val="false"/>
                <w:color w:val="000000"/>
                <w:sz w:val="20"/>
              </w:rPr>
              <w:t xml:space="preserve">
бастығы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және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 </w:t>
            </w:r>
            <w:r>
              <w:br/>
            </w:r>
            <w:r>
              <w:rPr>
                <w:rFonts w:ascii="Times New Roman"/>
                <w:b w:val="false"/>
                <w:i w:val="false"/>
                <w:color w:val="000000"/>
                <w:sz w:val="20"/>
              </w:rPr>
              <w:t xml:space="preserve">
ну; </w:t>
            </w:r>
            <w:r>
              <w:br/>
            </w:r>
            <w:r>
              <w:rPr>
                <w:rFonts w:ascii="Times New Roman"/>
                <w:b w:val="false"/>
                <w:i w:val="false"/>
                <w:color w:val="000000"/>
                <w:sz w:val="20"/>
              </w:rPr>
              <w:t xml:space="preserve">
050719 </w:t>
            </w:r>
            <w:r>
              <w:br/>
            </w:r>
            <w:r>
              <w:rPr>
                <w:rFonts w:ascii="Times New Roman"/>
                <w:b w:val="false"/>
                <w:i w:val="false"/>
                <w:color w:val="000000"/>
                <w:sz w:val="20"/>
              </w:rPr>
              <w:t xml:space="preserve">
Радио-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элек- </w:t>
            </w:r>
            <w:r>
              <w:br/>
            </w:r>
            <w:r>
              <w:rPr>
                <w:rFonts w:ascii="Times New Roman"/>
                <w:b w:val="false"/>
                <w:i w:val="false"/>
                <w:color w:val="000000"/>
                <w:sz w:val="20"/>
              </w:rPr>
              <w:t xml:space="preserve">
троника </w:t>
            </w:r>
            <w:r>
              <w:br/>
            </w:r>
            <w:r>
              <w:rPr>
                <w:rFonts w:ascii="Times New Roman"/>
                <w:b w:val="false"/>
                <w:i w:val="false"/>
                <w:color w:val="000000"/>
                <w:sz w:val="20"/>
              </w:rPr>
              <w:t xml:space="preserve">
және те- </w:t>
            </w:r>
            <w:r>
              <w:br/>
            </w:r>
            <w:r>
              <w:rPr>
                <w:rFonts w:ascii="Times New Roman"/>
                <w:b w:val="false"/>
                <w:i w:val="false"/>
                <w:color w:val="000000"/>
                <w:sz w:val="20"/>
              </w:rPr>
              <w:t xml:space="preserve">
лекомму- </w:t>
            </w:r>
            <w:r>
              <w:br/>
            </w:r>
            <w:r>
              <w:rPr>
                <w:rFonts w:ascii="Times New Roman"/>
                <w:b w:val="false"/>
                <w:i w:val="false"/>
                <w:color w:val="000000"/>
                <w:sz w:val="20"/>
              </w:rPr>
              <w:t xml:space="preserve">
никация;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5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 </w:t>
            </w:r>
            <w:r>
              <w:br/>
            </w:r>
            <w:r>
              <w:rPr>
                <w:rFonts w:ascii="Times New Roman"/>
                <w:b w:val="false"/>
                <w:i w:val="false"/>
                <w:color w:val="000000"/>
                <w:sz w:val="20"/>
              </w:rPr>
              <w:t xml:space="preserve">
гін қамтамасыз ету </w:t>
            </w:r>
            <w:r>
              <w:br/>
            </w:r>
            <w:r>
              <w:rPr>
                <w:rFonts w:ascii="Times New Roman"/>
                <w:b w:val="false"/>
                <w:i w:val="false"/>
                <w:color w:val="000000"/>
                <w:sz w:val="20"/>
              </w:rPr>
              <w:t xml:space="preserve">
шараларын белгілейтін </w:t>
            </w:r>
            <w:r>
              <w:br/>
            </w:r>
            <w:r>
              <w:rPr>
                <w:rFonts w:ascii="Times New Roman"/>
                <w:b w:val="false"/>
                <w:i w:val="false"/>
                <w:color w:val="000000"/>
                <w:sz w:val="20"/>
              </w:rPr>
              <w:t xml:space="preserve">
"Қазақстан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Көлік және коммуника- </w:t>
            </w:r>
            <w:r>
              <w:br/>
            </w:r>
            <w:r>
              <w:rPr>
                <w:rFonts w:ascii="Times New Roman"/>
                <w:b w:val="false"/>
                <w:i w:val="false"/>
                <w:color w:val="000000"/>
                <w:sz w:val="20"/>
              </w:rPr>
              <w:t xml:space="preserve">
ция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құ- </w:t>
            </w:r>
            <w:r>
              <w:br/>
            </w:r>
            <w:r>
              <w:rPr>
                <w:rFonts w:ascii="Times New Roman"/>
                <w:b w:val="false"/>
                <w:i w:val="false"/>
                <w:color w:val="000000"/>
                <w:sz w:val="20"/>
              </w:rPr>
              <w:t xml:space="preserve">
қықтық актілерін білу. </w:t>
            </w:r>
            <w:r>
              <w:br/>
            </w:r>
            <w:r>
              <w:rPr>
                <w:rFonts w:ascii="Times New Roman"/>
                <w:b w:val="false"/>
                <w:i w:val="false"/>
                <w:color w:val="000000"/>
                <w:sz w:val="20"/>
              </w:rPr>
              <w:t xml:space="preserve">
2 жылда 1 рет білікті- </w:t>
            </w:r>
            <w:r>
              <w:br/>
            </w:r>
            <w:r>
              <w:rPr>
                <w:rFonts w:ascii="Times New Roman"/>
                <w:b w:val="false"/>
                <w:i w:val="false"/>
                <w:color w:val="000000"/>
                <w:sz w:val="20"/>
              </w:rPr>
              <w:t xml:space="preserve">
лігін көтеру. 2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r>
        <w:trPr>
          <w:trHeight w:val="216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w:t>
            </w:r>
            <w:r>
              <w:br/>
            </w:r>
            <w:r>
              <w:rPr>
                <w:rFonts w:ascii="Times New Roman"/>
                <w:b w:val="false"/>
                <w:i w:val="false"/>
                <w:color w:val="000000"/>
                <w:sz w:val="20"/>
              </w:rPr>
              <w:t xml:space="preserve">
өндіріс- </w:t>
            </w:r>
            <w:r>
              <w:br/>
            </w:r>
            <w:r>
              <w:rPr>
                <w:rFonts w:ascii="Times New Roman"/>
                <w:b w:val="false"/>
                <w:i w:val="false"/>
                <w:color w:val="000000"/>
                <w:sz w:val="20"/>
              </w:rPr>
              <w:t xml:space="preserve">
тік учас- </w:t>
            </w:r>
            <w:r>
              <w:br/>
            </w:r>
            <w:r>
              <w:rPr>
                <w:rFonts w:ascii="Times New Roman"/>
                <w:b w:val="false"/>
                <w:i w:val="false"/>
                <w:color w:val="000000"/>
                <w:sz w:val="20"/>
              </w:rPr>
              <w:t xml:space="preserve">
кесінің </w:t>
            </w:r>
            <w:r>
              <w:br/>
            </w:r>
            <w:r>
              <w:rPr>
                <w:rFonts w:ascii="Times New Roman"/>
                <w:b w:val="false"/>
                <w:i w:val="false"/>
                <w:color w:val="000000"/>
                <w:sz w:val="20"/>
              </w:rPr>
              <w:t xml:space="preserve">
бастығы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және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050719 </w:t>
            </w:r>
            <w:r>
              <w:br/>
            </w:r>
            <w:r>
              <w:rPr>
                <w:rFonts w:ascii="Times New Roman"/>
                <w:b w:val="false"/>
                <w:i w:val="false"/>
                <w:color w:val="000000"/>
                <w:sz w:val="20"/>
              </w:rPr>
              <w:t xml:space="preserve">
Радио-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элек- </w:t>
            </w:r>
            <w:r>
              <w:br/>
            </w:r>
            <w:r>
              <w:rPr>
                <w:rFonts w:ascii="Times New Roman"/>
                <w:b w:val="false"/>
                <w:i w:val="false"/>
                <w:color w:val="000000"/>
                <w:sz w:val="20"/>
              </w:rPr>
              <w:t xml:space="preserve">
троника </w:t>
            </w:r>
            <w:r>
              <w:br/>
            </w:r>
            <w:r>
              <w:rPr>
                <w:rFonts w:ascii="Times New Roman"/>
                <w:b w:val="false"/>
                <w:i w:val="false"/>
                <w:color w:val="000000"/>
                <w:sz w:val="20"/>
              </w:rPr>
              <w:t xml:space="preserve">
және те- </w:t>
            </w:r>
            <w:r>
              <w:br/>
            </w:r>
            <w:r>
              <w:rPr>
                <w:rFonts w:ascii="Times New Roman"/>
                <w:b w:val="false"/>
                <w:i w:val="false"/>
                <w:color w:val="000000"/>
                <w:sz w:val="20"/>
              </w:rPr>
              <w:t xml:space="preserve">
лекомму- </w:t>
            </w:r>
            <w:r>
              <w:br/>
            </w:r>
            <w:r>
              <w:rPr>
                <w:rFonts w:ascii="Times New Roman"/>
                <w:b w:val="false"/>
                <w:i w:val="false"/>
                <w:color w:val="000000"/>
                <w:sz w:val="20"/>
              </w:rPr>
              <w:t xml:space="preserve">
никация;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тәжірибесі 5 жылдан кем болмауы тиіс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 </w:t>
            </w:r>
            <w:r>
              <w:br/>
            </w:r>
            <w:r>
              <w:rPr>
                <w:rFonts w:ascii="Times New Roman"/>
                <w:b w:val="false"/>
                <w:i w:val="false"/>
                <w:color w:val="000000"/>
                <w:sz w:val="20"/>
              </w:rPr>
              <w:t xml:space="preserve">
гін қамтамасыз ету </w:t>
            </w:r>
            <w:r>
              <w:br/>
            </w:r>
            <w:r>
              <w:rPr>
                <w:rFonts w:ascii="Times New Roman"/>
                <w:b w:val="false"/>
                <w:i w:val="false"/>
                <w:color w:val="000000"/>
                <w:sz w:val="20"/>
              </w:rPr>
              <w:t xml:space="preserve">
шараларын белгілейтін </w:t>
            </w:r>
            <w:r>
              <w:br/>
            </w:r>
            <w:r>
              <w:rPr>
                <w:rFonts w:ascii="Times New Roman"/>
                <w:b w:val="false"/>
                <w:i w:val="false"/>
                <w:color w:val="000000"/>
                <w:sz w:val="20"/>
              </w:rPr>
              <w:t xml:space="preserve">
"Қазақстан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Көлік және коммуника- </w:t>
            </w:r>
            <w:r>
              <w:br/>
            </w:r>
            <w:r>
              <w:rPr>
                <w:rFonts w:ascii="Times New Roman"/>
                <w:b w:val="false"/>
                <w:i w:val="false"/>
                <w:color w:val="000000"/>
                <w:sz w:val="20"/>
              </w:rPr>
              <w:t xml:space="preserve">
ция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құ- </w:t>
            </w:r>
            <w:r>
              <w:br/>
            </w:r>
            <w:r>
              <w:rPr>
                <w:rFonts w:ascii="Times New Roman"/>
                <w:b w:val="false"/>
                <w:i w:val="false"/>
                <w:color w:val="000000"/>
                <w:sz w:val="20"/>
              </w:rPr>
              <w:t xml:space="preserve">
қықтық актілерін білу. </w:t>
            </w:r>
            <w:r>
              <w:br/>
            </w:r>
            <w:r>
              <w:rPr>
                <w:rFonts w:ascii="Times New Roman"/>
                <w:b w:val="false"/>
                <w:i w:val="false"/>
                <w:color w:val="000000"/>
                <w:sz w:val="20"/>
              </w:rPr>
              <w:t xml:space="preserve">
2 жылда 1 рет білікті- </w:t>
            </w:r>
            <w:r>
              <w:br/>
            </w:r>
            <w:r>
              <w:rPr>
                <w:rFonts w:ascii="Times New Roman"/>
                <w:b w:val="false"/>
                <w:i w:val="false"/>
                <w:color w:val="000000"/>
                <w:sz w:val="20"/>
              </w:rPr>
              <w:t xml:space="preserve">
лігін көтеру. 2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r>
        <w:trPr>
          <w:trHeight w:val="217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Радио- </w:t>
            </w:r>
            <w:r>
              <w:br/>
            </w:r>
            <w:r>
              <w:rPr>
                <w:rFonts w:ascii="Times New Roman"/>
                <w:b w:val="false"/>
                <w:i w:val="false"/>
                <w:color w:val="000000"/>
                <w:sz w:val="20"/>
              </w:rPr>
              <w:t xml:space="preserve">
байланыс </w:t>
            </w:r>
            <w:r>
              <w:br/>
            </w:r>
            <w:r>
              <w:rPr>
                <w:rFonts w:ascii="Times New Roman"/>
                <w:b w:val="false"/>
                <w:i w:val="false"/>
                <w:color w:val="000000"/>
                <w:sz w:val="20"/>
              </w:rPr>
              <w:t xml:space="preserve">
өндіріс- </w:t>
            </w:r>
            <w:r>
              <w:br/>
            </w:r>
            <w:r>
              <w:rPr>
                <w:rFonts w:ascii="Times New Roman"/>
                <w:b w:val="false"/>
                <w:i w:val="false"/>
                <w:color w:val="000000"/>
                <w:sz w:val="20"/>
              </w:rPr>
              <w:t xml:space="preserve">
тік учас- </w:t>
            </w:r>
            <w:r>
              <w:br/>
            </w:r>
            <w:r>
              <w:rPr>
                <w:rFonts w:ascii="Times New Roman"/>
                <w:b w:val="false"/>
                <w:i w:val="false"/>
                <w:color w:val="000000"/>
                <w:sz w:val="20"/>
              </w:rPr>
              <w:t xml:space="preserve">
кесінің </w:t>
            </w:r>
            <w:r>
              <w:br/>
            </w:r>
            <w:r>
              <w:rPr>
                <w:rFonts w:ascii="Times New Roman"/>
                <w:b w:val="false"/>
                <w:i w:val="false"/>
                <w:color w:val="000000"/>
                <w:sz w:val="20"/>
              </w:rPr>
              <w:t xml:space="preserve">
бастығы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және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050719 </w:t>
            </w:r>
            <w:r>
              <w:br/>
            </w:r>
            <w:r>
              <w:rPr>
                <w:rFonts w:ascii="Times New Roman"/>
                <w:b w:val="false"/>
                <w:i w:val="false"/>
                <w:color w:val="000000"/>
                <w:sz w:val="20"/>
              </w:rPr>
              <w:t xml:space="preserve">
Радио-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элек- </w:t>
            </w:r>
            <w:r>
              <w:br/>
            </w:r>
            <w:r>
              <w:rPr>
                <w:rFonts w:ascii="Times New Roman"/>
                <w:b w:val="false"/>
                <w:i w:val="false"/>
                <w:color w:val="000000"/>
                <w:sz w:val="20"/>
              </w:rPr>
              <w:t xml:space="preserve">
троника </w:t>
            </w:r>
            <w:r>
              <w:br/>
            </w:r>
            <w:r>
              <w:rPr>
                <w:rFonts w:ascii="Times New Roman"/>
                <w:b w:val="false"/>
                <w:i w:val="false"/>
                <w:color w:val="000000"/>
                <w:sz w:val="20"/>
              </w:rPr>
              <w:t xml:space="preserve">
және те- </w:t>
            </w:r>
            <w:r>
              <w:br/>
            </w:r>
            <w:r>
              <w:rPr>
                <w:rFonts w:ascii="Times New Roman"/>
                <w:b w:val="false"/>
                <w:i w:val="false"/>
                <w:color w:val="000000"/>
                <w:sz w:val="20"/>
              </w:rPr>
              <w:t xml:space="preserve">
лекомму- </w:t>
            </w:r>
            <w:r>
              <w:br/>
            </w:r>
            <w:r>
              <w:rPr>
                <w:rFonts w:ascii="Times New Roman"/>
                <w:b w:val="false"/>
                <w:i w:val="false"/>
                <w:color w:val="000000"/>
                <w:sz w:val="20"/>
              </w:rPr>
              <w:t xml:space="preserve">
никация;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тәжірибесі 5 жылдан кем болмауы тиіс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 </w:t>
            </w:r>
            <w:r>
              <w:br/>
            </w:r>
            <w:r>
              <w:rPr>
                <w:rFonts w:ascii="Times New Roman"/>
                <w:b w:val="false"/>
                <w:i w:val="false"/>
                <w:color w:val="000000"/>
                <w:sz w:val="20"/>
              </w:rPr>
              <w:t xml:space="preserve">
гін қамтамасыз ету </w:t>
            </w:r>
            <w:r>
              <w:br/>
            </w:r>
            <w:r>
              <w:rPr>
                <w:rFonts w:ascii="Times New Roman"/>
                <w:b w:val="false"/>
                <w:i w:val="false"/>
                <w:color w:val="000000"/>
                <w:sz w:val="20"/>
              </w:rPr>
              <w:t xml:space="preserve">
шараларын белгілейтін </w:t>
            </w:r>
            <w:r>
              <w:br/>
            </w:r>
            <w:r>
              <w:rPr>
                <w:rFonts w:ascii="Times New Roman"/>
                <w:b w:val="false"/>
                <w:i w:val="false"/>
                <w:color w:val="000000"/>
                <w:sz w:val="20"/>
              </w:rPr>
              <w:t xml:space="preserve">
"Қазақстан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Көлік және коммуника- </w:t>
            </w:r>
            <w:r>
              <w:br/>
            </w:r>
            <w:r>
              <w:rPr>
                <w:rFonts w:ascii="Times New Roman"/>
                <w:b w:val="false"/>
                <w:i w:val="false"/>
                <w:color w:val="000000"/>
                <w:sz w:val="20"/>
              </w:rPr>
              <w:t xml:space="preserve">
ция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құ- </w:t>
            </w:r>
            <w:r>
              <w:br/>
            </w:r>
            <w:r>
              <w:rPr>
                <w:rFonts w:ascii="Times New Roman"/>
                <w:b w:val="false"/>
                <w:i w:val="false"/>
                <w:color w:val="000000"/>
                <w:sz w:val="20"/>
              </w:rPr>
              <w:t xml:space="preserve">
қықтық актілерін білу. </w:t>
            </w:r>
            <w:r>
              <w:br/>
            </w:r>
            <w:r>
              <w:rPr>
                <w:rFonts w:ascii="Times New Roman"/>
                <w:b w:val="false"/>
                <w:i w:val="false"/>
                <w:color w:val="000000"/>
                <w:sz w:val="20"/>
              </w:rPr>
              <w:t xml:space="preserve">
2 жылда 1 рет білікті- </w:t>
            </w:r>
            <w:r>
              <w:br/>
            </w:r>
            <w:r>
              <w:rPr>
                <w:rFonts w:ascii="Times New Roman"/>
                <w:b w:val="false"/>
                <w:i w:val="false"/>
                <w:color w:val="000000"/>
                <w:sz w:val="20"/>
              </w:rPr>
              <w:t xml:space="preserve">
лігін көтеру. 2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r>
        <w:trPr>
          <w:trHeight w:val="217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АБПҚ өн- </w:t>
            </w:r>
            <w:r>
              <w:br/>
            </w:r>
            <w:r>
              <w:rPr>
                <w:rFonts w:ascii="Times New Roman"/>
                <w:b w:val="false"/>
                <w:i w:val="false"/>
                <w:color w:val="000000"/>
                <w:sz w:val="20"/>
              </w:rPr>
              <w:t xml:space="preserve">
дірістік </w:t>
            </w:r>
            <w:r>
              <w:br/>
            </w:r>
            <w:r>
              <w:rPr>
                <w:rFonts w:ascii="Times New Roman"/>
                <w:b w:val="false"/>
                <w:i w:val="false"/>
                <w:color w:val="000000"/>
                <w:sz w:val="20"/>
              </w:rPr>
              <w:t xml:space="preserve">
учаске- </w:t>
            </w:r>
            <w:r>
              <w:br/>
            </w:r>
            <w:r>
              <w:rPr>
                <w:rFonts w:ascii="Times New Roman"/>
                <w:b w:val="false"/>
                <w:i w:val="false"/>
                <w:color w:val="000000"/>
                <w:sz w:val="20"/>
              </w:rPr>
              <w:t xml:space="preserve">
сінің </w:t>
            </w:r>
            <w:r>
              <w:br/>
            </w:r>
            <w:r>
              <w:rPr>
                <w:rFonts w:ascii="Times New Roman"/>
                <w:b w:val="false"/>
                <w:i w:val="false"/>
                <w:color w:val="000000"/>
                <w:sz w:val="20"/>
              </w:rPr>
              <w:t xml:space="preserve">
бастығы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және </w:t>
            </w:r>
            <w:r>
              <w:br/>
            </w:r>
            <w:r>
              <w:rPr>
                <w:rFonts w:ascii="Times New Roman"/>
                <w:b w:val="false"/>
                <w:i w:val="false"/>
                <w:color w:val="000000"/>
                <w:sz w:val="20"/>
              </w:rPr>
              <w:t xml:space="preserve">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050719 </w:t>
            </w:r>
            <w:r>
              <w:br/>
            </w:r>
            <w:r>
              <w:rPr>
                <w:rFonts w:ascii="Times New Roman"/>
                <w:b w:val="false"/>
                <w:i w:val="false"/>
                <w:color w:val="000000"/>
                <w:sz w:val="20"/>
              </w:rPr>
              <w:t xml:space="preserve">
Радио-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элект- </w:t>
            </w:r>
            <w:r>
              <w:br/>
            </w:r>
            <w:r>
              <w:rPr>
                <w:rFonts w:ascii="Times New Roman"/>
                <w:b w:val="false"/>
                <w:i w:val="false"/>
                <w:color w:val="000000"/>
                <w:sz w:val="20"/>
              </w:rPr>
              <w:t xml:space="preserve">
роника </w:t>
            </w:r>
            <w:r>
              <w:br/>
            </w:r>
            <w:r>
              <w:rPr>
                <w:rFonts w:ascii="Times New Roman"/>
                <w:b w:val="false"/>
                <w:i w:val="false"/>
                <w:color w:val="000000"/>
                <w:sz w:val="20"/>
              </w:rPr>
              <w:t xml:space="preserve">
және те- </w:t>
            </w:r>
            <w:r>
              <w:br/>
            </w:r>
            <w:r>
              <w:rPr>
                <w:rFonts w:ascii="Times New Roman"/>
                <w:b w:val="false"/>
                <w:i w:val="false"/>
                <w:color w:val="000000"/>
                <w:sz w:val="20"/>
              </w:rPr>
              <w:t xml:space="preserve">
лекомму- </w:t>
            </w:r>
            <w:r>
              <w:br/>
            </w:r>
            <w:r>
              <w:rPr>
                <w:rFonts w:ascii="Times New Roman"/>
                <w:b w:val="false"/>
                <w:i w:val="false"/>
                <w:color w:val="000000"/>
                <w:sz w:val="20"/>
              </w:rPr>
              <w:t xml:space="preserve">
никация;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5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 </w:t>
            </w:r>
            <w:r>
              <w:br/>
            </w:r>
            <w:r>
              <w:rPr>
                <w:rFonts w:ascii="Times New Roman"/>
                <w:b w:val="false"/>
                <w:i w:val="false"/>
                <w:color w:val="000000"/>
                <w:sz w:val="20"/>
              </w:rPr>
              <w:t xml:space="preserve">
гін қамтамасыз ету </w:t>
            </w:r>
            <w:r>
              <w:br/>
            </w:r>
            <w:r>
              <w:rPr>
                <w:rFonts w:ascii="Times New Roman"/>
                <w:b w:val="false"/>
                <w:i w:val="false"/>
                <w:color w:val="000000"/>
                <w:sz w:val="20"/>
              </w:rPr>
              <w:t xml:space="preserve">
шараларын белгілейтін </w:t>
            </w:r>
            <w:r>
              <w:br/>
            </w:r>
            <w:r>
              <w:rPr>
                <w:rFonts w:ascii="Times New Roman"/>
                <w:b w:val="false"/>
                <w:i w:val="false"/>
                <w:color w:val="000000"/>
                <w:sz w:val="20"/>
              </w:rPr>
              <w:t xml:space="preserve">
"Қазақстан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Көлік және коммуника- </w:t>
            </w:r>
            <w:r>
              <w:br/>
            </w:r>
            <w:r>
              <w:rPr>
                <w:rFonts w:ascii="Times New Roman"/>
                <w:b w:val="false"/>
                <w:i w:val="false"/>
                <w:color w:val="000000"/>
                <w:sz w:val="20"/>
              </w:rPr>
              <w:t xml:space="preserve">
ция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құ- </w:t>
            </w:r>
            <w:r>
              <w:br/>
            </w:r>
            <w:r>
              <w:rPr>
                <w:rFonts w:ascii="Times New Roman"/>
                <w:b w:val="false"/>
                <w:i w:val="false"/>
                <w:color w:val="000000"/>
                <w:sz w:val="20"/>
              </w:rPr>
              <w:t xml:space="preserve">
қықтық актілерін білу. </w:t>
            </w:r>
            <w:r>
              <w:br/>
            </w:r>
            <w:r>
              <w:rPr>
                <w:rFonts w:ascii="Times New Roman"/>
                <w:b w:val="false"/>
                <w:i w:val="false"/>
                <w:color w:val="000000"/>
                <w:sz w:val="20"/>
              </w:rPr>
              <w:t xml:space="preserve">
2 жылда 1 рет білікті- </w:t>
            </w:r>
            <w:r>
              <w:br/>
            </w:r>
            <w:r>
              <w:rPr>
                <w:rFonts w:ascii="Times New Roman"/>
                <w:b w:val="false"/>
                <w:i w:val="false"/>
                <w:color w:val="000000"/>
                <w:sz w:val="20"/>
              </w:rPr>
              <w:t xml:space="preserve">
лігін көтеру. 2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r>
        <w:trPr>
          <w:trHeight w:val="238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Жөндеу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СОШ өн- </w:t>
            </w:r>
            <w:r>
              <w:br/>
            </w:r>
            <w:r>
              <w:rPr>
                <w:rFonts w:ascii="Times New Roman"/>
                <w:b w:val="false"/>
                <w:i w:val="false"/>
                <w:color w:val="000000"/>
                <w:sz w:val="20"/>
              </w:rPr>
              <w:t xml:space="preserve">
дірістік </w:t>
            </w:r>
            <w:r>
              <w:br/>
            </w:r>
            <w:r>
              <w:rPr>
                <w:rFonts w:ascii="Times New Roman"/>
                <w:b w:val="false"/>
                <w:i w:val="false"/>
                <w:color w:val="000000"/>
                <w:sz w:val="20"/>
              </w:rPr>
              <w:t xml:space="preserve">
учаске- </w:t>
            </w:r>
            <w:r>
              <w:br/>
            </w:r>
            <w:r>
              <w:rPr>
                <w:rFonts w:ascii="Times New Roman"/>
                <w:b w:val="false"/>
                <w:i w:val="false"/>
                <w:color w:val="000000"/>
                <w:sz w:val="20"/>
              </w:rPr>
              <w:t xml:space="preserve">
сінің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(Бұдан </w:t>
            </w:r>
            <w:r>
              <w:br/>
            </w:r>
            <w:r>
              <w:rPr>
                <w:rFonts w:ascii="Times New Roman"/>
                <w:b w:val="false"/>
                <w:i w:val="false"/>
                <w:color w:val="000000"/>
                <w:sz w:val="20"/>
              </w:rPr>
              <w:t xml:space="preserve">
былай - </w:t>
            </w:r>
            <w:r>
              <w:br/>
            </w:r>
            <w:r>
              <w:rPr>
                <w:rFonts w:ascii="Times New Roman"/>
                <w:b w:val="false"/>
                <w:i w:val="false"/>
                <w:color w:val="000000"/>
                <w:sz w:val="20"/>
              </w:rPr>
              <w:t xml:space="preserve">
ЖТУ СОШ)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және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 </w:t>
            </w:r>
            <w:r>
              <w:br/>
            </w:r>
            <w:r>
              <w:rPr>
                <w:rFonts w:ascii="Times New Roman"/>
                <w:b w:val="false"/>
                <w:i w:val="false"/>
                <w:color w:val="000000"/>
                <w:sz w:val="20"/>
              </w:rPr>
              <w:t xml:space="preserve">
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050719 </w:t>
            </w:r>
            <w:r>
              <w:br/>
            </w:r>
            <w:r>
              <w:rPr>
                <w:rFonts w:ascii="Times New Roman"/>
                <w:b w:val="false"/>
                <w:i w:val="false"/>
                <w:color w:val="000000"/>
                <w:sz w:val="20"/>
              </w:rPr>
              <w:t xml:space="preserve">
Радио-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элект- </w:t>
            </w:r>
            <w:r>
              <w:br/>
            </w:r>
            <w:r>
              <w:rPr>
                <w:rFonts w:ascii="Times New Roman"/>
                <w:b w:val="false"/>
                <w:i w:val="false"/>
                <w:color w:val="000000"/>
                <w:sz w:val="20"/>
              </w:rPr>
              <w:t xml:space="preserve">
роника </w:t>
            </w:r>
            <w:r>
              <w:br/>
            </w:r>
            <w:r>
              <w:rPr>
                <w:rFonts w:ascii="Times New Roman"/>
                <w:b w:val="false"/>
                <w:i w:val="false"/>
                <w:color w:val="000000"/>
                <w:sz w:val="20"/>
              </w:rPr>
              <w:t xml:space="preserve">
және те- </w:t>
            </w:r>
            <w:r>
              <w:br/>
            </w:r>
            <w:r>
              <w:rPr>
                <w:rFonts w:ascii="Times New Roman"/>
                <w:b w:val="false"/>
                <w:i w:val="false"/>
                <w:color w:val="000000"/>
                <w:sz w:val="20"/>
              </w:rPr>
              <w:t xml:space="preserve">
лекомму- </w:t>
            </w:r>
            <w:r>
              <w:br/>
            </w:r>
            <w:r>
              <w:rPr>
                <w:rFonts w:ascii="Times New Roman"/>
                <w:b w:val="false"/>
                <w:i w:val="false"/>
                <w:color w:val="000000"/>
                <w:sz w:val="20"/>
              </w:rPr>
              <w:t xml:space="preserve">
никация;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тәжірибесі 5 жылдан кем болмауы тиіс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 </w:t>
            </w:r>
            <w:r>
              <w:br/>
            </w:r>
            <w:r>
              <w:rPr>
                <w:rFonts w:ascii="Times New Roman"/>
                <w:b w:val="false"/>
                <w:i w:val="false"/>
                <w:color w:val="000000"/>
                <w:sz w:val="20"/>
              </w:rPr>
              <w:t xml:space="preserve">
гін қамтамасыз ету </w:t>
            </w:r>
            <w:r>
              <w:br/>
            </w:r>
            <w:r>
              <w:rPr>
                <w:rFonts w:ascii="Times New Roman"/>
                <w:b w:val="false"/>
                <w:i w:val="false"/>
                <w:color w:val="000000"/>
                <w:sz w:val="20"/>
              </w:rPr>
              <w:t xml:space="preserve">
шараларын белгілейтін </w:t>
            </w:r>
            <w:r>
              <w:br/>
            </w:r>
            <w:r>
              <w:rPr>
                <w:rFonts w:ascii="Times New Roman"/>
                <w:b w:val="false"/>
                <w:i w:val="false"/>
                <w:color w:val="000000"/>
                <w:sz w:val="20"/>
              </w:rPr>
              <w:t xml:space="preserve">
"Қазақстан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Көлік және коммуника- </w:t>
            </w:r>
            <w:r>
              <w:br/>
            </w:r>
            <w:r>
              <w:rPr>
                <w:rFonts w:ascii="Times New Roman"/>
                <w:b w:val="false"/>
                <w:i w:val="false"/>
                <w:color w:val="000000"/>
                <w:sz w:val="20"/>
              </w:rPr>
              <w:t xml:space="preserve">
ция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құ- </w:t>
            </w:r>
            <w:r>
              <w:br/>
            </w:r>
            <w:r>
              <w:rPr>
                <w:rFonts w:ascii="Times New Roman"/>
                <w:b w:val="false"/>
                <w:i w:val="false"/>
                <w:color w:val="000000"/>
                <w:sz w:val="20"/>
              </w:rPr>
              <w:t xml:space="preserve">
қықтық актілерін білу. </w:t>
            </w:r>
            <w:r>
              <w:br/>
            </w:r>
            <w:r>
              <w:rPr>
                <w:rFonts w:ascii="Times New Roman"/>
                <w:b w:val="false"/>
                <w:i w:val="false"/>
                <w:color w:val="000000"/>
                <w:sz w:val="20"/>
              </w:rPr>
              <w:t xml:space="preserve">
2 жылда 1 рет білікті- </w:t>
            </w:r>
            <w:r>
              <w:br/>
            </w:r>
            <w:r>
              <w:rPr>
                <w:rFonts w:ascii="Times New Roman"/>
                <w:b w:val="false"/>
                <w:i w:val="false"/>
                <w:color w:val="000000"/>
                <w:sz w:val="20"/>
              </w:rPr>
              <w:t xml:space="preserve">
лігін көтеру. 2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r>
        <w:trPr>
          <w:trHeight w:val="223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Телефон- </w:t>
            </w:r>
            <w:r>
              <w:br/>
            </w:r>
            <w:r>
              <w:rPr>
                <w:rFonts w:ascii="Times New Roman"/>
                <w:b w:val="false"/>
                <w:i w:val="false"/>
                <w:color w:val="000000"/>
                <w:sz w:val="20"/>
              </w:rPr>
              <w:t xml:space="preserve">
телеграф </w:t>
            </w:r>
            <w:r>
              <w:br/>
            </w:r>
            <w:r>
              <w:rPr>
                <w:rFonts w:ascii="Times New Roman"/>
                <w:b w:val="false"/>
                <w:i w:val="false"/>
                <w:color w:val="000000"/>
                <w:sz w:val="20"/>
              </w:rPr>
              <w:t xml:space="preserve">
станция-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(Бұдан </w:t>
            </w:r>
            <w:r>
              <w:br/>
            </w:r>
            <w:r>
              <w:rPr>
                <w:rFonts w:ascii="Times New Roman"/>
                <w:b w:val="false"/>
                <w:i w:val="false"/>
                <w:color w:val="000000"/>
                <w:sz w:val="20"/>
              </w:rPr>
              <w:t xml:space="preserve">
былай - </w:t>
            </w:r>
            <w:r>
              <w:br/>
            </w:r>
            <w:r>
              <w:rPr>
                <w:rFonts w:ascii="Times New Roman"/>
                <w:b w:val="false"/>
                <w:i w:val="false"/>
                <w:color w:val="000000"/>
                <w:sz w:val="20"/>
              </w:rPr>
              <w:t xml:space="preserve">
ТТС)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және </w:t>
            </w:r>
            <w:r>
              <w:br/>
            </w:r>
            <w:r>
              <w:rPr>
                <w:rFonts w:ascii="Times New Roman"/>
                <w:b w:val="false"/>
                <w:i w:val="false"/>
                <w:color w:val="000000"/>
                <w:sz w:val="20"/>
              </w:rPr>
              <w:t xml:space="preserve">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050719 </w:t>
            </w:r>
            <w:r>
              <w:br/>
            </w:r>
            <w:r>
              <w:rPr>
                <w:rFonts w:ascii="Times New Roman"/>
                <w:b w:val="false"/>
                <w:i w:val="false"/>
                <w:color w:val="000000"/>
                <w:sz w:val="20"/>
              </w:rPr>
              <w:t xml:space="preserve">
Радио-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элект- </w:t>
            </w:r>
            <w:r>
              <w:br/>
            </w:r>
            <w:r>
              <w:rPr>
                <w:rFonts w:ascii="Times New Roman"/>
                <w:b w:val="false"/>
                <w:i w:val="false"/>
                <w:color w:val="000000"/>
                <w:sz w:val="20"/>
              </w:rPr>
              <w:t xml:space="preserve">
роника </w:t>
            </w:r>
            <w:r>
              <w:br/>
            </w:r>
            <w:r>
              <w:rPr>
                <w:rFonts w:ascii="Times New Roman"/>
                <w:b w:val="false"/>
                <w:i w:val="false"/>
                <w:color w:val="000000"/>
                <w:sz w:val="20"/>
              </w:rPr>
              <w:t xml:space="preserve">
және те- </w:t>
            </w:r>
            <w:r>
              <w:br/>
            </w:r>
            <w:r>
              <w:rPr>
                <w:rFonts w:ascii="Times New Roman"/>
                <w:b w:val="false"/>
                <w:i w:val="false"/>
                <w:color w:val="000000"/>
                <w:sz w:val="20"/>
              </w:rPr>
              <w:t xml:space="preserve">
лекомму- </w:t>
            </w:r>
            <w:r>
              <w:br/>
            </w:r>
            <w:r>
              <w:rPr>
                <w:rFonts w:ascii="Times New Roman"/>
                <w:b w:val="false"/>
                <w:i w:val="false"/>
                <w:color w:val="000000"/>
                <w:sz w:val="20"/>
              </w:rPr>
              <w:t xml:space="preserve">
никация;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5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 </w:t>
            </w:r>
            <w:r>
              <w:br/>
            </w:r>
            <w:r>
              <w:rPr>
                <w:rFonts w:ascii="Times New Roman"/>
                <w:b w:val="false"/>
                <w:i w:val="false"/>
                <w:color w:val="000000"/>
                <w:sz w:val="20"/>
              </w:rPr>
              <w:t xml:space="preserve">
гін қамтамасыз ету </w:t>
            </w:r>
            <w:r>
              <w:br/>
            </w:r>
            <w:r>
              <w:rPr>
                <w:rFonts w:ascii="Times New Roman"/>
                <w:b w:val="false"/>
                <w:i w:val="false"/>
                <w:color w:val="000000"/>
                <w:sz w:val="20"/>
              </w:rPr>
              <w:t xml:space="preserve">
шараларын белгілейтін </w:t>
            </w:r>
            <w:r>
              <w:br/>
            </w:r>
            <w:r>
              <w:rPr>
                <w:rFonts w:ascii="Times New Roman"/>
                <w:b w:val="false"/>
                <w:i w:val="false"/>
                <w:color w:val="000000"/>
                <w:sz w:val="20"/>
              </w:rPr>
              <w:t xml:space="preserve">
"Қазақстан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Көлік және коммуника- </w:t>
            </w:r>
            <w:r>
              <w:br/>
            </w:r>
            <w:r>
              <w:rPr>
                <w:rFonts w:ascii="Times New Roman"/>
                <w:b w:val="false"/>
                <w:i w:val="false"/>
                <w:color w:val="000000"/>
                <w:sz w:val="20"/>
              </w:rPr>
              <w:t xml:space="preserve">
ция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құ- </w:t>
            </w:r>
            <w:r>
              <w:br/>
            </w:r>
            <w:r>
              <w:rPr>
                <w:rFonts w:ascii="Times New Roman"/>
                <w:b w:val="false"/>
                <w:i w:val="false"/>
                <w:color w:val="000000"/>
                <w:sz w:val="20"/>
              </w:rPr>
              <w:t xml:space="preserve">
қықтық актілерін білу. </w:t>
            </w:r>
            <w:r>
              <w:br/>
            </w:r>
            <w:r>
              <w:rPr>
                <w:rFonts w:ascii="Times New Roman"/>
                <w:b w:val="false"/>
                <w:i w:val="false"/>
                <w:color w:val="000000"/>
                <w:sz w:val="20"/>
              </w:rPr>
              <w:t xml:space="preserve">
2 жылда 1 рет білікті- </w:t>
            </w:r>
            <w:r>
              <w:br/>
            </w:r>
            <w:r>
              <w:rPr>
                <w:rFonts w:ascii="Times New Roman"/>
                <w:b w:val="false"/>
                <w:i w:val="false"/>
                <w:color w:val="000000"/>
                <w:sz w:val="20"/>
              </w:rPr>
              <w:t xml:space="preserve">
лігін көтеру. 2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r>
        <w:trPr>
          <w:trHeight w:val="369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Дистан- </w:t>
            </w:r>
            <w:r>
              <w:br/>
            </w:r>
            <w:r>
              <w:rPr>
                <w:rFonts w:ascii="Times New Roman"/>
                <w:b w:val="false"/>
                <w:i w:val="false"/>
                <w:color w:val="000000"/>
                <w:sz w:val="20"/>
              </w:rPr>
              <w:t xml:space="preserve">
ционды </w:t>
            </w:r>
            <w:r>
              <w:br/>
            </w:r>
            <w:r>
              <w:rPr>
                <w:rFonts w:ascii="Times New Roman"/>
                <w:b w:val="false"/>
                <w:i w:val="false"/>
                <w:color w:val="000000"/>
                <w:sz w:val="20"/>
              </w:rPr>
              <w:t xml:space="preserve">
шеберхана </w:t>
            </w:r>
            <w:r>
              <w:br/>
            </w:r>
            <w:r>
              <w:rPr>
                <w:rFonts w:ascii="Times New Roman"/>
                <w:b w:val="false"/>
                <w:i w:val="false"/>
                <w:color w:val="000000"/>
                <w:sz w:val="20"/>
              </w:rPr>
              <w:t xml:space="preserve">
бастығы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050712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және </w:t>
            </w:r>
            <w:r>
              <w:br/>
            </w:r>
            <w:r>
              <w:rPr>
                <w:rFonts w:ascii="Times New Roman"/>
                <w:b w:val="false"/>
                <w:i w:val="false"/>
                <w:color w:val="000000"/>
                <w:sz w:val="20"/>
              </w:rPr>
              <w:t xml:space="preserve">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050716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050718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тикасы; </w:t>
            </w:r>
            <w:r>
              <w:br/>
            </w:r>
            <w:r>
              <w:rPr>
                <w:rFonts w:ascii="Times New Roman"/>
                <w:b w:val="false"/>
                <w:i w:val="false"/>
                <w:color w:val="000000"/>
                <w:sz w:val="20"/>
              </w:rPr>
              <w:t xml:space="preserve">
050724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лар және </w:t>
            </w:r>
            <w:r>
              <w:br/>
            </w:r>
            <w:r>
              <w:rPr>
                <w:rFonts w:ascii="Times New Roman"/>
                <w:b w:val="false"/>
                <w:i w:val="false"/>
                <w:color w:val="000000"/>
                <w:sz w:val="20"/>
              </w:rPr>
              <w:t xml:space="preserve">
жабдық- </w:t>
            </w:r>
            <w:r>
              <w:br/>
            </w:r>
            <w:r>
              <w:rPr>
                <w:rFonts w:ascii="Times New Roman"/>
                <w:b w:val="false"/>
                <w:i w:val="false"/>
                <w:color w:val="000000"/>
                <w:sz w:val="20"/>
              </w:rPr>
              <w:t xml:space="preserve">
тар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2807002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құрамын </w:t>
            </w:r>
            <w:r>
              <w:br/>
            </w:r>
            <w:r>
              <w:rPr>
                <w:rFonts w:ascii="Times New Roman"/>
                <w:b w:val="false"/>
                <w:i w:val="false"/>
                <w:color w:val="000000"/>
                <w:sz w:val="20"/>
              </w:rPr>
              <w:t xml:space="preserve">
пайдала- </w:t>
            </w:r>
            <w:r>
              <w:br/>
            </w:r>
            <w:r>
              <w:rPr>
                <w:rFonts w:ascii="Times New Roman"/>
                <w:b w:val="false"/>
                <w:i w:val="false"/>
                <w:color w:val="000000"/>
                <w:sz w:val="20"/>
              </w:rPr>
              <w:t xml:space="preserve">
ну және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2803002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қоз- </w:t>
            </w:r>
            <w:r>
              <w:br/>
            </w:r>
            <w:r>
              <w:rPr>
                <w:rFonts w:ascii="Times New Roman"/>
                <w:b w:val="false"/>
                <w:i w:val="false"/>
                <w:color w:val="000000"/>
                <w:sz w:val="20"/>
              </w:rPr>
              <w:t xml:space="preserve">
ғалыс құ- </w:t>
            </w:r>
            <w:r>
              <w:br/>
            </w:r>
            <w:r>
              <w:rPr>
                <w:rFonts w:ascii="Times New Roman"/>
                <w:b w:val="false"/>
                <w:i w:val="false"/>
                <w:color w:val="000000"/>
                <w:sz w:val="20"/>
              </w:rPr>
              <w:t xml:space="preserve">
рамының </w:t>
            </w:r>
            <w:r>
              <w:br/>
            </w:r>
            <w:r>
              <w:rPr>
                <w:rFonts w:ascii="Times New Roman"/>
                <w:b w:val="false"/>
                <w:i w:val="false"/>
                <w:color w:val="000000"/>
                <w:sz w:val="20"/>
              </w:rPr>
              <w:t xml:space="preserve">
өндірісі; </w:t>
            </w:r>
            <w:r>
              <w:br/>
            </w:r>
            <w:r>
              <w:rPr>
                <w:rFonts w:ascii="Times New Roman"/>
                <w:b w:val="false"/>
                <w:i w:val="false"/>
                <w:color w:val="000000"/>
                <w:sz w:val="20"/>
              </w:rPr>
              <w:t xml:space="preserve">
2805001 </w:t>
            </w:r>
            <w:r>
              <w:br/>
            </w:r>
            <w:r>
              <w:rPr>
                <w:rFonts w:ascii="Times New Roman"/>
                <w:b w:val="false"/>
                <w:i w:val="false"/>
                <w:color w:val="000000"/>
                <w:sz w:val="20"/>
              </w:rPr>
              <w:t xml:space="preserve">
Рефриже- </w:t>
            </w:r>
            <w:r>
              <w:br/>
            </w:r>
            <w:r>
              <w:rPr>
                <w:rFonts w:ascii="Times New Roman"/>
                <w:b w:val="false"/>
                <w:i w:val="false"/>
                <w:color w:val="000000"/>
                <w:sz w:val="20"/>
              </w:rPr>
              <w:t xml:space="preserve">
раторлы </w:t>
            </w:r>
            <w:r>
              <w:br/>
            </w:r>
            <w:r>
              <w:rPr>
                <w:rFonts w:ascii="Times New Roman"/>
                <w:b w:val="false"/>
                <w:i w:val="false"/>
                <w:color w:val="000000"/>
                <w:sz w:val="20"/>
              </w:rPr>
              <w:t xml:space="preserve">
қондырғы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поездар </w:t>
            </w:r>
            <w:r>
              <w:br/>
            </w:r>
            <w:r>
              <w:rPr>
                <w:rFonts w:ascii="Times New Roman"/>
                <w:b w:val="false"/>
                <w:i w:val="false"/>
                <w:color w:val="000000"/>
                <w:sz w:val="20"/>
              </w:rPr>
              <w:t xml:space="preserve">
механигі;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 қызметін. </w:t>
            </w:r>
            <w:r>
              <w:br/>
            </w:r>
            <w:r>
              <w:rPr>
                <w:rFonts w:ascii="Times New Roman"/>
                <w:b w:val="false"/>
                <w:i w:val="false"/>
                <w:color w:val="000000"/>
                <w:sz w:val="20"/>
              </w:rPr>
              <w:t xml:space="preserve">
дегі еңбек тәжірибесі 5 жылдан кем болмауы </w:t>
            </w:r>
            <w:r>
              <w:br/>
            </w:r>
            <w:r>
              <w:rPr>
                <w:rFonts w:ascii="Times New Roman"/>
                <w:b w:val="false"/>
                <w:i w:val="false"/>
                <w:color w:val="000000"/>
                <w:sz w:val="20"/>
              </w:rPr>
              <w:t xml:space="preserve">
тиіс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 </w:t>
            </w:r>
            <w:r>
              <w:br/>
            </w:r>
            <w:r>
              <w:rPr>
                <w:rFonts w:ascii="Times New Roman"/>
                <w:b w:val="false"/>
                <w:i w:val="false"/>
                <w:color w:val="000000"/>
                <w:sz w:val="20"/>
              </w:rPr>
              <w:t xml:space="preserve">
гін қамтамасыз ету </w:t>
            </w:r>
            <w:r>
              <w:br/>
            </w:r>
            <w:r>
              <w:rPr>
                <w:rFonts w:ascii="Times New Roman"/>
                <w:b w:val="false"/>
                <w:i w:val="false"/>
                <w:color w:val="000000"/>
                <w:sz w:val="20"/>
              </w:rPr>
              <w:t xml:space="preserve">
шараларын белгілейтін </w:t>
            </w:r>
            <w:r>
              <w:br/>
            </w:r>
            <w:r>
              <w:rPr>
                <w:rFonts w:ascii="Times New Roman"/>
                <w:b w:val="false"/>
                <w:i w:val="false"/>
                <w:color w:val="000000"/>
                <w:sz w:val="20"/>
              </w:rPr>
              <w:t xml:space="preserve">
"Қазақстан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Көлік және коммуника- </w:t>
            </w:r>
            <w:r>
              <w:br/>
            </w:r>
            <w:r>
              <w:rPr>
                <w:rFonts w:ascii="Times New Roman"/>
                <w:b w:val="false"/>
                <w:i w:val="false"/>
                <w:color w:val="000000"/>
                <w:sz w:val="20"/>
              </w:rPr>
              <w:t xml:space="preserve">
ция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құ- </w:t>
            </w:r>
            <w:r>
              <w:br/>
            </w:r>
            <w:r>
              <w:rPr>
                <w:rFonts w:ascii="Times New Roman"/>
                <w:b w:val="false"/>
                <w:i w:val="false"/>
                <w:color w:val="000000"/>
                <w:sz w:val="20"/>
              </w:rPr>
              <w:t xml:space="preserve">
қықтық актілерін білу. </w:t>
            </w:r>
            <w:r>
              <w:br/>
            </w:r>
            <w:r>
              <w:rPr>
                <w:rFonts w:ascii="Times New Roman"/>
                <w:b w:val="false"/>
                <w:i w:val="false"/>
                <w:color w:val="000000"/>
                <w:sz w:val="20"/>
              </w:rPr>
              <w:t xml:space="preserve">
2 жылда 1 рет білікті- </w:t>
            </w:r>
            <w:r>
              <w:br/>
            </w:r>
            <w:r>
              <w:rPr>
                <w:rFonts w:ascii="Times New Roman"/>
                <w:b w:val="false"/>
                <w:i w:val="false"/>
                <w:color w:val="000000"/>
                <w:sz w:val="20"/>
              </w:rPr>
              <w:t xml:space="preserve">
лігін көтеру. 2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r>
        <w:trPr>
          <w:trHeight w:val="216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СОШ өн- </w:t>
            </w:r>
            <w:r>
              <w:br/>
            </w:r>
            <w:r>
              <w:rPr>
                <w:rFonts w:ascii="Times New Roman"/>
                <w:b w:val="false"/>
                <w:i w:val="false"/>
                <w:color w:val="000000"/>
                <w:sz w:val="20"/>
              </w:rPr>
              <w:t xml:space="preserve">
дірістік </w:t>
            </w:r>
            <w:r>
              <w:br/>
            </w:r>
            <w:r>
              <w:rPr>
                <w:rFonts w:ascii="Times New Roman"/>
                <w:b w:val="false"/>
                <w:i w:val="false"/>
                <w:color w:val="000000"/>
                <w:sz w:val="20"/>
              </w:rPr>
              <w:t xml:space="preserve">
учаске- </w:t>
            </w:r>
            <w:r>
              <w:br/>
            </w:r>
            <w:r>
              <w:rPr>
                <w:rFonts w:ascii="Times New Roman"/>
                <w:b w:val="false"/>
                <w:i w:val="false"/>
                <w:color w:val="000000"/>
                <w:sz w:val="20"/>
              </w:rPr>
              <w:t xml:space="preserve">
сінің </w:t>
            </w:r>
            <w:r>
              <w:br/>
            </w:r>
            <w:r>
              <w:rPr>
                <w:rFonts w:ascii="Times New Roman"/>
                <w:b w:val="false"/>
                <w:i w:val="false"/>
                <w:color w:val="000000"/>
                <w:sz w:val="20"/>
              </w:rPr>
              <w:t xml:space="preserve">
бастығы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және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050719 </w:t>
            </w:r>
            <w:r>
              <w:br/>
            </w:r>
            <w:r>
              <w:rPr>
                <w:rFonts w:ascii="Times New Roman"/>
                <w:b w:val="false"/>
                <w:i w:val="false"/>
                <w:color w:val="000000"/>
                <w:sz w:val="20"/>
              </w:rPr>
              <w:t xml:space="preserve">
Радио-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элект- </w:t>
            </w:r>
            <w:r>
              <w:br/>
            </w:r>
            <w:r>
              <w:rPr>
                <w:rFonts w:ascii="Times New Roman"/>
                <w:b w:val="false"/>
                <w:i w:val="false"/>
                <w:color w:val="000000"/>
                <w:sz w:val="20"/>
              </w:rPr>
              <w:t xml:space="preserve">
роника </w:t>
            </w:r>
            <w:r>
              <w:br/>
            </w:r>
            <w:r>
              <w:rPr>
                <w:rFonts w:ascii="Times New Roman"/>
                <w:b w:val="false"/>
                <w:i w:val="false"/>
                <w:color w:val="000000"/>
                <w:sz w:val="20"/>
              </w:rPr>
              <w:t xml:space="preserve">
және те- </w:t>
            </w:r>
            <w:r>
              <w:br/>
            </w:r>
            <w:r>
              <w:rPr>
                <w:rFonts w:ascii="Times New Roman"/>
                <w:b w:val="false"/>
                <w:i w:val="false"/>
                <w:color w:val="000000"/>
                <w:sz w:val="20"/>
              </w:rPr>
              <w:t xml:space="preserve">
лекомму- </w:t>
            </w:r>
            <w:r>
              <w:br/>
            </w:r>
            <w:r>
              <w:rPr>
                <w:rFonts w:ascii="Times New Roman"/>
                <w:b w:val="false"/>
                <w:i w:val="false"/>
                <w:color w:val="000000"/>
                <w:sz w:val="20"/>
              </w:rPr>
              <w:t xml:space="preserve">
никация;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5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 </w:t>
            </w:r>
            <w:r>
              <w:br/>
            </w:r>
            <w:r>
              <w:rPr>
                <w:rFonts w:ascii="Times New Roman"/>
                <w:b w:val="false"/>
                <w:i w:val="false"/>
                <w:color w:val="000000"/>
                <w:sz w:val="20"/>
              </w:rPr>
              <w:t xml:space="preserve">
гін қамтамасыз ету </w:t>
            </w:r>
            <w:r>
              <w:br/>
            </w:r>
            <w:r>
              <w:rPr>
                <w:rFonts w:ascii="Times New Roman"/>
                <w:b w:val="false"/>
                <w:i w:val="false"/>
                <w:color w:val="000000"/>
                <w:sz w:val="20"/>
              </w:rPr>
              <w:t xml:space="preserve">
шараларын белгілейтін </w:t>
            </w:r>
            <w:r>
              <w:br/>
            </w:r>
            <w:r>
              <w:rPr>
                <w:rFonts w:ascii="Times New Roman"/>
                <w:b w:val="false"/>
                <w:i w:val="false"/>
                <w:color w:val="000000"/>
                <w:sz w:val="20"/>
              </w:rPr>
              <w:t xml:space="preserve">
"Қазақстан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Көлік және коммуника- </w:t>
            </w:r>
            <w:r>
              <w:br/>
            </w:r>
            <w:r>
              <w:rPr>
                <w:rFonts w:ascii="Times New Roman"/>
                <w:b w:val="false"/>
                <w:i w:val="false"/>
                <w:color w:val="000000"/>
                <w:sz w:val="20"/>
              </w:rPr>
              <w:t xml:space="preserve">
ция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құ- </w:t>
            </w:r>
            <w:r>
              <w:br/>
            </w:r>
            <w:r>
              <w:rPr>
                <w:rFonts w:ascii="Times New Roman"/>
                <w:b w:val="false"/>
                <w:i w:val="false"/>
                <w:color w:val="000000"/>
                <w:sz w:val="20"/>
              </w:rPr>
              <w:t xml:space="preserve">
қықтық актілерін білу. </w:t>
            </w:r>
            <w:r>
              <w:br/>
            </w:r>
            <w:r>
              <w:rPr>
                <w:rFonts w:ascii="Times New Roman"/>
                <w:b w:val="false"/>
                <w:i w:val="false"/>
                <w:color w:val="000000"/>
                <w:sz w:val="20"/>
              </w:rPr>
              <w:t xml:space="preserve">
2 жылда 1 рет білікті- </w:t>
            </w:r>
            <w:r>
              <w:br/>
            </w:r>
            <w:r>
              <w:rPr>
                <w:rFonts w:ascii="Times New Roman"/>
                <w:b w:val="false"/>
                <w:i w:val="false"/>
                <w:color w:val="000000"/>
                <w:sz w:val="20"/>
              </w:rPr>
              <w:t xml:space="preserve">
лігін көтеру. 2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Жол шаруашылығы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6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w:t>
            </w:r>
            <w:r>
              <w:br/>
            </w:r>
            <w:r>
              <w:rPr>
                <w:rFonts w:ascii="Times New Roman"/>
                <w:b w:val="false"/>
                <w:i w:val="false"/>
                <w:color w:val="000000"/>
                <w:sz w:val="20"/>
              </w:rPr>
              <w:t xml:space="preserve">
директоры, </w:t>
            </w:r>
            <w:r>
              <w:br/>
            </w:r>
            <w:r>
              <w:rPr>
                <w:rFonts w:ascii="Times New Roman"/>
                <w:b w:val="false"/>
                <w:i w:val="false"/>
                <w:color w:val="000000"/>
                <w:sz w:val="20"/>
              </w:rPr>
              <w:t xml:space="preserve">
орынбасары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және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5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 </w:t>
            </w:r>
            <w:r>
              <w:br/>
            </w:r>
            <w:r>
              <w:rPr>
                <w:rFonts w:ascii="Times New Roman"/>
                <w:b w:val="false"/>
                <w:i w:val="false"/>
                <w:color w:val="000000"/>
                <w:sz w:val="20"/>
              </w:rPr>
              <w:t xml:space="preserve">
гін қамтамасыз ету </w:t>
            </w:r>
            <w:r>
              <w:br/>
            </w:r>
            <w:r>
              <w:rPr>
                <w:rFonts w:ascii="Times New Roman"/>
                <w:b w:val="false"/>
                <w:i w:val="false"/>
                <w:color w:val="000000"/>
                <w:sz w:val="20"/>
              </w:rPr>
              <w:t xml:space="preserve">
шараларын белгілейтін </w:t>
            </w:r>
            <w:r>
              <w:br/>
            </w:r>
            <w:r>
              <w:rPr>
                <w:rFonts w:ascii="Times New Roman"/>
                <w:b w:val="false"/>
                <w:i w:val="false"/>
                <w:color w:val="000000"/>
                <w:sz w:val="20"/>
              </w:rPr>
              <w:t xml:space="preserve">
"Қазақстан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Көлік және коммуника- </w:t>
            </w:r>
            <w:r>
              <w:br/>
            </w:r>
            <w:r>
              <w:rPr>
                <w:rFonts w:ascii="Times New Roman"/>
                <w:b w:val="false"/>
                <w:i w:val="false"/>
                <w:color w:val="000000"/>
                <w:sz w:val="20"/>
              </w:rPr>
              <w:t xml:space="preserve">
ция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стратегиялық жоспар- </w:t>
            </w:r>
            <w:r>
              <w:br/>
            </w:r>
            <w:r>
              <w:rPr>
                <w:rFonts w:ascii="Times New Roman"/>
                <w:b w:val="false"/>
                <w:i w:val="false"/>
                <w:color w:val="000000"/>
                <w:sz w:val="20"/>
              </w:rPr>
              <w:t xml:space="preserve">
лау, талдау, менедж- </w:t>
            </w:r>
            <w:r>
              <w:br/>
            </w:r>
            <w:r>
              <w:rPr>
                <w:rFonts w:ascii="Times New Roman"/>
                <w:b w:val="false"/>
                <w:i w:val="false"/>
                <w:color w:val="000000"/>
                <w:sz w:val="20"/>
              </w:rPr>
              <w:t xml:space="preserve">
мент және психология </w:t>
            </w:r>
            <w:r>
              <w:br/>
            </w:r>
            <w:r>
              <w:rPr>
                <w:rFonts w:ascii="Times New Roman"/>
                <w:b w:val="false"/>
                <w:i w:val="false"/>
                <w:color w:val="000000"/>
                <w:sz w:val="20"/>
              </w:rPr>
              <w:t xml:space="preserve">
негіздерін білу. </w:t>
            </w:r>
            <w:r>
              <w:br/>
            </w:r>
            <w:r>
              <w:rPr>
                <w:rFonts w:ascii="Times New Roman"/>
                <w:b w:val="false"/>
                <w:i w:val="false"/>
                <w:color w:val="000000"/>
                <w:sz w:val="20"/>
              </w:rPr>
              <w:t xml:space="preserve">
"Іскери әкімшілік </w:t>
            </w:r>
            <w:r>
              <w:br/>
            </w:r>
            <w:r>
              <w:rPr>
                <w:rFonts w:ascii="Times New Roman"/>
                <w:b w:val="false"/>
                <w:i w:val="false"/>
                <w:color w:val="000000"/>
                <w:sz w:val="20"/>
              </w:rPr>
              <w:t xml:space="preserve">
магистрі" дәрежесі </w:t>
            </w:r>
            <w:r>
              <w:br/>
            </w:r>
            <w:r>
              <w:rPr>
                <w:rFonts w:ascii="Times New Roman"/>
                <w:b w:val="false"/>
                <w:i w:val="false"/>
                <w:color w:val="000000"/>
                <w:sz w:val="20"/>
              </w:rPr>
              <w:t xml:space="preserve">
немесе басқарма сала- </w:t>
            </w:r>
            <w:r>
              <w:br/>
            </w:r>
            <w:r>
              <w:rPr>
                <w:rFonts w:ascii="Times New Roman"/>
                <w:b w:val="false"/>
                <w:i w:val="false"/>
                <w:color w:val="000000"/>
                <w:sz w:val="20"/>
              </w:rPr>
              <w:t xml:space="preserve">
сындағы қосымша білімі </w:t>
            </w:r>
            <w:r>
              <w:br/>
            </w:r>
            <w:r>
              <w:rPr>
                <w:rFonts w:ascii="Times New Roman"/>
                <w:b w:val="false"/>
                <w:i w:val="false"/>
                <w:color w:val="000000"/>
                <w:sz w:val="20"/>
              </w:rPr>
              <w:t xml:space="preserve">
болу керек. Мемлекет- </w:t>
            </w:r>
            <w:r>
              <w:br/>
            </w:r>
            <w:r>
              <w:rPr>
                <w:rFonts w:ascii="Times New Roman"/>
                <w:b w:val="false"/>
                <w:i w:val="false"/>
                <w:color w:val="000000"/>
                <w:sz w:val="20"/>
              </w:rPr>
              <w:t xml:space="preserve">
тік тілді білу. 2 </w:t>
            </w:r>
            <w:r>
              <w:br/>
            </w:r>
            <w:r>
              <w:rPr>
                <w:rFonts w:ascii="Times New Roman"/>
                <w:b w:val="false"/>
                <w:i w:val="false"/>
                <w:color w:val="000000"/>
                <w:sz w:val="20"/>
              </w:rPr>
              <w:t xml:space="preserve">
жылда 1 рет біліктілі- </w:t>
            </w:r>
            <w:r>
              <w:br/>
            </w:r>
            <w:r>
              <w:rPr>
                <w:rFonts w:ascii="Times New Roman"/>
                <w:b w:val="false"/>
                <w:i w:val="false"/>
                <w:color w:val="000000"/>
                <w:sz w:val="20"/>
              </w:rPr>
              <w:t xml:space="preserve">
гін көтеру. 2 жылда 1 </w:t>
            </w:r>
            <w:r>
              <w:br/>
            </w:r>
            <w:r>
              <w:rPr>
                <w:rFonts w:ascii="Times New Roman"/>
                <w:b w:val="false"/>
                <w:i w:val="false"/>
                <w:color w:val="000000"/>
                <w:sz w:val="20"/>
              </w:rPr>
              <w:t xml:space="preserve">
рет аттестациядан өту.  </w:t>
            </w:r>
          </w:p>
        </w:tc>
      </w:tr>
      <w:tr>
        <w:trPr>
          <w:trHeight w:val="241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инженер,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және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көлігінің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дегі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5 жылдан </w:t>
            </w:r>
            <w:r>
              <w:br/>
            </w:r>
            <w:r>
              <w:rPr>
                <w:rFonts w:ascii="Times New Roman"/>
                <w:b w:val="false"/>
                <w:i w:val="false"/>
                <w:color w:val="000000"/>
                <w:sz w:val="20"/>
              </w:rPr>
              <w:t xml:space="preserve">
кем бол- </w:t>
            </w:r>
            <w:r>
              <w:br/>
            </w:r>
            <w:r>
              <w:rPr>
                <w:rFonts w:ascii="Times New Roman"/>
                <w:b w:val="false"/>
                <w:i w:val="false"/>
                <w:color w:val="000000"/>
                <w:sz w:val="20"/>
              </w:rPr>
              <w:t xml:space="preserve">
мауы тиіс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 </w:t>
            </w:r>
            <w:r>
              <w:br/>
            </w:r>
            <w:r>
              <w:rPr>
                <w:rFonts w:ascii="Times New Roman"/>
                <w:b w:val="false"/>
                <w:i w:val="false"/>
                <w:color w:val="000000"/>
                <w:sz w:val="20"/>
              </w:rPr>
              <w:t xml:space="preserve">
гін қамтамасыз ету </w:t>
            </w:r>
            <w:r>
              <w:br/>
            </w:r>
            <w:r>
              <w:rPr>
                <w:rFonts w:ascii="Times New Roman"/>
                <w:b w:val="false"/>
                <w:i w:val="false"/>
                <w:color w:val="000000"/>
                <w:sz w:val="20"/>
              </w:rPr>
              <w:t xml:space="preserve">
шараларын белгілейтін </w:t>
            </w:r>
            <w:r>
              <w:br/>
            </w:r>
            <w:r>
              <w:rPr>
                <w:rFonts w:ascii="Times New Roman"/>
                <w:b w:val="false"/>
                <w:i w:val="false"/>
                <w:color w:val="000000"/>
                <w:sz w:val="20"/>
              </w:rPr>
              <w:t xml:space="preserve">
"Қазақстан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Көлік және коммуника- </w:t>
            </w:r>
            <w:r>
              <w:br/>
            </w:r>
            <w:r>
              <w:rPr>
                <w:rFonts w:ascii="Times New Roman"/>
                <w:b w:val="false"/>
                <w:i w:val="false"/>
                <w:color w:val="000000"/>
                <w:sz w:val="20"/>
              </w:rPr>
              <w:t xml:space="preserve">
ция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2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2 жылда 1 рет аттес- </w:t>
            </w:r>
            <w:r>
              <w:br/>
            </w:r>
            <w:r>
              <w:rPr>
                <w:rFonts w:ascii="Times New Roman"/>
                <w:b w:val="false"/>
                <w:i w:val="false"/>
                <w:color w:val="000000"/>
                <w:sz w:val="20"/>
              </w:rPr>
              <w:t xml:space="preserve">
тациядан өту. Мемле- </w:t>
            </w:r>
            <w:r>
              <w:br/>
            </w:r>
            <w:r>
              <w:rPr>
                <w:rFonts w:ascii="Times New Roman"/>
                <w:b w:val="false"/>
                <w:i w:val="false"/>
                <w:color w:val="000000"/>
                <w:sz w:val="20"/>
              </w:rPr>
              <w:t xml:space="preserve">
кеттік тілді білу. </w:t>
            </w:r>
          </w:p>
        </w:tc>
      </w:tr>
      <w:tr>
        <w:trPr>
          <w:trHeight w:val="225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механик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және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050712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050718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тикасы; </w:t>
            </w:r>
            <w:r>
              <w:br/>
            </w:r>
            <w:r>
              <w:rPr>
                <w:rFonts w:ascii="Times New Roman"/>
                <w:b w:val="false"/>
                <w:i w:val="false"/>
                <w:color w:val="000000"/>
                <w:sz w:val="20"/>
              </w:rPr>
              <w:t xml:space="preserve">
050717 </w:t>
            </w:r>
            <w:r>
              <w:br/>
            </w:r>
            <w:r>
              <w:rPr>
                <w:rFonts w:ascii="Times New Roman"/>
                <w:b w:val="false"/>
                <w:i w:val="false"/>
                <w:color w:val="000000"/>
                <w:sz w:val="20"/>
              </w:rPr>
              <w:t xml:space="preserve">
Жылу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тикасы; </w:t>
            </w:r>
            <w:r>
              <w:br/>
            </w:r>
            <w:r>
              <w:rPr>
                <w:rFonts w:ascii="Times New Roman"/>
                <w:b w:val="false"/>
                <w:i w:val="false"/>
                <w:color w:val="000000"/>
                <w:sz w:val="20"/>
              </w:rPr>
              <w:t xml:space="preserve">
050716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жасау;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5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 </w:t>
            </w:r>
            <w:r>
              <w:br/>
            </w:r>
            <w:r>
              <w:rPr>
                <w:rFonts w:ascii="Times New Roman"/>
                <w:b w:val="false"/>
                <w:i w:val="false"/>
                <w:color w:val="000000"/>
                <w:sz w:val="20"/>
              </w:rPr>
              <w:t xml:space="preserve">
гін қамтамасыз ету </w:t>
            </w:r>
            <w:r>
              <w:br/>
            </w:r>
            <w:r>
              <w:rPr>
                <w:rFonts w:ascii="Times New Roman"/>
                <w:b w:val="false"/>
                <w:i w:val="false"/>
                <w:color w:val="000000"/>
                <w:sz w:val="20"/>
              </w:rPr>
              <w:t xml:space="preserve">
шараларын белгілейтін </w:t>
            </w:r>
            <w:r>
              <w:br/>
            </w:r>
            <w:r>
              <w:rPr>
                <w:rFonts w:ascii="Times New Roman"/>
                <w:b w:val="false"/>
                <w:i w:val="false"/>
                <w:color w:val="000000"/>
                <w:sz w:val="20"/>
              </w:rPr>
              <w:t xml:space="preserve">
"Қазақстан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Көлік және коммуника- </w:t>
            </w:r>
            <w:r>
              <w:br/>
            </w:r>
            <w:r>
              <w:rPr>
                <w:rFonts w:ascii="Times New Roman"/>
                <w:b w:val="false"/>
                <w:i w:val="false"/>
                <w:color w:val="000000"/>
                <w:sz w:val="20"/>
              </w:rPr>
              <w:t xml:space="preserve">
ция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2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2 жылда 1 рет аттес- </w:t>
            </w:r>
            <w:r>
              <w:br/>
            </w:r>
            <w:r>
              <w:rPr>
                <w:rFonts w:ascii="Times New Roman"/>
                <w:b w:val="false"/>
                <w:i w:val="false"/>
                <w:color w:val="000000"/>
                <w:sz w:val="20"/>
              </w:rPr>
              <w:t xml:space="preserve">
тациядан өту. </w:t>
            </w:r>
          </w:p>
        </w:tc>
      </w:tr>
      <w:tr>
        <w:trPr>
          <w:trHeight w:val="204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w:t>
            </w:r>
            <w:r>
              <w:br/>
            </w:r>
            <w:r>
              <w:rPr>
                <w:rFonts w:ascii="Times New Roman"/>
                <w:b w:val="false"/>
                <w:i w:val="false"/>
                <w:color w:val="000000"/>
                <w:sz w:val="20"/>
              </w:rPr>
              <w:t xml:space="preserve">
инженері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және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050729 </w:t>
            </w:r>
            <w:r>
              <w:br/>
            </w:r>
            <w:r>
              <w:rPr>
                <w:rFonts w:ascii="Times New Roman"/>
                <w:b w:val="false"/>
                <w:i w:val="false"/>
                <w:color w:val="000000"/>
                <w:sz w:val="20"/>
              </w:rPr>
              <w:t xml:space="preserve">
Құрылыс;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жұмыс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 </w:t>
            </w:r>
            <w:r>
              <w:br/>
            </w:r>
            <w:r>
              <w:rPr>
                <w:rFonts w:ascii="Times New Roman"/>
                <w:b w:val="false"/>
                <w:i w:val="false"/>
                <w:color w:val="000000"/>
                <w:sz w:val="20"/>
              </w:rPr>
              <w:t xml:space="preserve">
гін қамтамасыз ету </w:t>
            </w:r>
            <w:r>
              <w:br/>
            </w:r>
            <w:r>
              <w:rPr>
                <w:rFonts w:ascii="Times New Roman"/>
                <w:b w:val="false"/>
                <w:i w:val="false"/>
                <w:color w:val="000000"/>
                <w:sz w:val="20"/>
              </w:rPr>
              <w:t xml:space="preserve">
шараларын белгілейтін </w:t>
            </w:r>
            <w:r>
              <w:br/>
            </w:r>
            <w:r>
              <w:rPr>
                <w:rFonts w:ascii="Times New Roman"/>
                <w:b w:val="false"/>
                <w:i w:val="false"/>
                <w:color w:val="000000"/>
                <w:sz w:val="20"/>
              </w:rPr>
              <w:t xml:space="preserve">
"Қазақстан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Көлік және коммуника- </w:t>
            </w:r>
            <w:r>
              <w:br/>
            </w:r>
            <w:r>
              <w:rPr>
                <w:rFonts w:ascii="Times New Roman"/>
                <w:b w:val="false"/>
                <w:i w:val="false"/>
                <w:color w:val="000000"/>
                <w:sz w:val="20"/>
              </w:rPr>
              <w:t xml:space="preserve">
ция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2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2 жылда 1 рет аттес- </w:t>
            </w:r>
            <w:r>
              <w:br/>
            </w:r>
            <w:r>
              <w:rPr>
                <w:rFonts w:ascii="Times New Roman"/>
                <w:b w:val="false"/>
                <w:i w:val="false"/>
                <w:color w:val="000000"/>
                <w:sz w:val="20"/>
              </w:rPr>
              <w:t xml:space="preserve">
тациядан өту. </w:t>
            </w:r>
          </w:p>
        </w:tc>
      </w:tr>
      <w:tr>
        <w:trPr>
          <w:trHeight w:val="205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w:t>
            </w:r>
            <w:r>
              <w:br/>
            </w:r>
            <w:r>
              <w:rPr>
                <w:rFonts w:ascii="Times New Roman"/>
                <w:b w:val="false"/>
                <w:i w:val="false"/>
                <w:color w:val="000000"/>
                <w:sz w:val="20"/>
              </w:rPr>
              <w:t xml:space="preserve">
катего- </w:t>
            </w:r>
            <w:r>
              <w:br/>
            </w:r>
            <w:r>
              <w:rPr>
                <w:rFonts w:ascii="Times New Roman"/>
                <w:b w:val="false"/>
                <w:i w:val="false"/>
                <w:color w:val="000000"/>
                <w:sz w:val="20"/>
              </w:rPr>
              <w:t xml:space="preserve">
риялы </w:t>
            </w:r>
            <w:r>
              <w:br/>
            </w:r>
            <w:r>
              <w:rPr>
                <w:rFonts w:ascii="Times New Roman"/>
                <w:b w:val="false"/>
                <w:i w:val="false"/>
                <w:color w:val="000000"/>
                <w:sz w:val="20"/>
              </w:rPr>
              <w:t xml:space="preserve">
жолдар </w:t>
            </w:r>
            <w:r>
              <w:br/>
            </w:r>
            <w:r>
              <w:rPr>
                <w:rFonts w:ascii="Times New Roman"/>
                <w:b w:val="false"/>
                <w:i w:val="false"/>
                <w:color w:val="000000"/>
                <w:sz w:val="20"/>
              </w:rPr>
              <w:t xml:space="preserve">
инженері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және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050729 </w:t>
            </w:r>
            <w:r>
              <w:br/>
            </w:r>
            <w:r>
              <w:rPr>
                <w:rFonts w:ascii="Times New Roman"/>
                <w:b w:val="false"/>
                <w:i w:val="false"/>
                <w:color w:val="000000"/>
                <w:sz w:val="20"/>
              </w:rPr>
              <w:t xml:space="preserve">
Құрылыс;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 </w:t>
            </w:r>
            <w:r>
              <w:br/>
            </w:r>
            <w:r>
              <w:rPr>
                <w:rFonts w:ascii="Times New Roman"/>
                <w:b w:val="false"/>
                <w:i w:val="false"/>
                <w:color w:val="000000"/>
                <w:sz w:val="20"/>
              </w:rPr>
              <w:t xml:space="preserve">
гін қамтамасыз ету </w:t>
            </w:r>
            <w:r>
              <w:br/>
            </w:r>
            <w:r>
              <w:rPr>
                <w:rFonts w:ascii="Times New Roman"/>
                <w:b w:val="false"/>
                <w:i w:val="false"/>
                <w:color w:val="000000"/>
                <w:sz w:val="20"/>
              </w:rPr>
              <w:t xml:space="preserve">
шараларын белгілейтін </w:t>
            </w:r>
            <w:r>
              <w:br/>
            </w:r>
            <w:r>
              <w:rPr>
                <w:rFonts w:ascii="Times New Roman"/>
                <w:b w:val="false"/>
                <w:i w:val="false"/>
                <w:color w:val="000000"/>
                <w:sz w:val="20"/>
              </w:rPr>
              <w:t xml:space="preserve">
"Қазақстан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Көлік және коммуника- </w:t>
            </w:r>
            <w:r>
              <w:br/>
            </w:r>
            <w:r>
              <w:rPr>
                <w:rFonts w:ascii="Times New Roman"/>
                <w:b w:val="false"/>
                <w:i w:val="false"/>
                <w:color w:val="000000"/>
                <w:sz w:val="20"/>
              </w:rPr>
              <w:t xml:space="preserve">
ция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2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2 жылда 1 рет аттес- </w:t>
            </w:r>
            <w:r>
              <w:br/>
            </w:r>
            <w:r>
              <w:rPr>
                <w:rFonts w:ascii="Times New Roman"/>
                <w:b w:val="false"/>
                <w:i w:val="false"/>
                <w:color w:val="000000"/>
                <w:sz w:val="20"/>
              </w:rPr>
              <w:t xml:space="preserve">
тациядан өту. </w:t>
            </w:r>
          </w:p>
        </w:tc>
      </w:tr>
      <w:tr>
        <w:trPr>
          <w:trHeight w:val="205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және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050729 </w:t>
            </w:r>
            <w:r>
              <w:br/>
            </w:r>
            <w:r>
              <w:rPr>
                <w:rFonts w:ascii="Times New Roman"/>
                <w:b w:val="false"/>
                <w:i w:val="false"/>
                <w:color w:val="000000"/>
                <w:sz w:val="20"/>
              </w:rPr>
              <w:t xml:space="preserve">
Құрылыс;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 </w:t>
            </w:r>
            <w:r>
              <w:br/>
            </w:r>
            <w:r>
              <w:rPr>
                <w:rFonts w:ascii="Times New Roman"/>
                <w:b w:val="false"/>
                <w:i w:val="false"/>
                <w:color w:val="000000"/>
                <w:sz w:val="20"/>
              </w:rPr>
              <w:t xml:space="preserve">
гін қамтамасыз ету </w:t>
            </w:r>
            <w:r>
              <w:br/>
            </w:r>
            <w:r>
              <w:rPr>
                <w:rFonts w:ascii="Times New Roman"/>
                <w:b w:val="false"/>
                <w:i w:val="false"/>
                <w:color w:val="000000"/>
                <w:sz w:val="20"/>
              </w:rPr>
              <w:t xml:space="preserve">
шараларын белгілейтін </w:t>
            </w:r>
            <w:r>
              <w:br/>
            </w:r>
            <w:r>
              <w:rPr>
                <w:rFonts w:ascii="Times New Roman"/>
                <w:b w:val="false"/>
                <w:i w:val="false"/>
                <w:color w:val="000000"/>
                <w:sz w:val="20"/>
              </w:rPr>
              <w:t xml:space="preserve">
"Қазақстан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Көлік және коммуника- </w:t>
            </w:r>
            <w:r>
              <w:br/>
            </w:r>
            <w:r>
              <w:rPr>
                <w:rFonts w:ascii="Times New Roman"/>
                <w:b w:val="false"/>
                <w:i w:val="false"/>
                <w:color w:val="000000"/>
                <w:sz w:val="20"/>
              </w:rPr>
              <w:t xml:space="preserve">
ция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2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2 жылда 1 рет аттес- </w:t>
            </w:r>
            <w:r>
              <w:br/>
            </w:r>
            <w:r>
              <w:rPr>
                <w:rFonts w:ascii="Times New Roman"/>
                <w:b w:val="false"/>
                <w:i w:val="false"/>
                <w:color w:val="000000"/>
                <w:sz w:val="20"/>
              </w:rPr>
              <w:t xml:space="preserve">
тациядан өту. </w:t>
            </w:r>
          </w:p>
        </w:tc>
      </w:tr>
      <w:tr>
        <w:trPr>
          <w:trHeight w:val="204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ЖПБ </w:t>
            </w:r>
            <w:r>
              <w:br/>
            </w:r>
            <w:r>
              <w:rPr>
                <w:rFonts w:ascii="Times New Roman"/>
                <w:b w:val="false"/>
                <w:i w:val="false"/>
                <w:color w:val="000000"/>
                <w:sz w:val="20"/>
              </w:rPr>
              <w:t xml:space="preserve">
бастығы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және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050729 </w:t>
            </w:r>
            <w:r>
              <w:br/>
            </w:r>
            <w:r>
              <w:rPr>
                <w:rFonts w:ascii="Times New Roman"/>
                <w:b w:val="false"/>
                <w:i w:val="false"/>
                <w:color w:val="000000"/>
                <w:sz w:val="20"/>
              </w:rPr>
              <w:t xml:space="preserve">
Құрылыс;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5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 </w:t>
            </w:r>
            <w:r>
              <w:br/>
            </w:r>
            <w:r>
              <w:rPr>
                <w:rFonts w:ascii="Times New Roman"/>
                <w:b w:val="false"/>
                <w:i w:val="false"/>
                <w:color w:val="000000"/>
                <w:sz w:val="20"/>
              </w:rPr>
              <w:t xml:space="preserve">
гін қамтамасыз ету </w:t>
            </w:r>
            <w:r>
              <w:br/>
            </w:r>
            <w:r>
              <w:rPr>
                <w:rFonts w:ascii="Times New Roman"/>
                <w:b w:val="false"/>
                <w:i w:val="false"/>
                <w:color w:val="000000"/>
                <w:sz w:val="20"/>
              </w:rPr>
              <w:t xml:space="preserve">
шараларын белгілейтін </w:t>
            </w:r>
            <w:r>
              <w:br/>
            </w:r>
            <w:r>
              <w:rPr>
                <w:rFonts w:ascii="Times New Roman"/>
                <w:b w:val="false"/>
                <w:i w:val="false"/>
                <w:color w:val="000000"/>
                <w:sz w:val="20"/>
              </w:rPr>
              <w:t xml:space="preserve">
"Қазақстан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Көлік және коммуника- </w:t>
            </w:r>
            <w:r>
              <w:br/>
            </w:r>
            <w:r>
              <w:rPr>
                <w:rFonts w:ascii="Times New Roman"/>
                <w:b w:val="false"/>
                <w:i w:val="false"/>
                <w:color w:val="000000"/>
                <w:sz w:val="20"/>
              </w:rPr>
              <w:t xml:space="preserve">
ция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2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2 жылда 1 рет аттес- </w:t>
            </w:r>
            <w:r>
              <w:br/>
            </w:r>
            <w:r>
              <w:rPr>
                <w:rFonts w:ascii="Times New Roman"/>
                <w:b w:val="false"/>
                <w:i w:val="false"/>
                <w:color w:val="000000"/>
                <w:sz w:val="20"/>
              </w:rPr>
              <w:t xml:space="preserve">
тациядан өту.  </w:t>
            </w:r>
          </w:p>
        </w:tc>
      </w:tr>
      <w:tr>
        <w:trPr>
          <w:trHeight w:val="27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Нұсқаушы </w:t>
            </w:r>
            <w:r>
              <w:br/>
            </w:r>
            <w:r>
              <w:rPr>
                <w:rFonts w:ascii="Times New Roman"/>
                <w:b w:val="false"/>
                <w:i w:val="false"/>
                <w:color w:val="000000"/>
                <w:sz w:val="20"/>
              </w:rPr>
              <w:t xml:space="preserve">
машинист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Локомо- </w:t>
            </w:r>
            <w:r>
              <w:br/>
            </w:r>
            <w:r>
              <w:rPr>
                <w:rFonts w:ascii="Times New Roman"/>
                <w:b w:val="false"/>
                <w:i w:val="false"/>
                <w:color w:val="000000"/>
                <w:sz w:val="20"/>
              </w:rPr>
              <w:t xml:space="preserve">
тивтер; </w:t>
            </w:r>
            <w:r>
              <w:br/>
            </w:r>
            <w:r>
              <w:rPr>
                <w:rFonts w:ascii="Times New Roman"/>
                <w:b w:val="false"/>
                <w:i w:val="false"/>
                <w:color w:val="000000"/>
                <w:sz w:val="20"/>
              </w:rPr>
              <w:t xml:space="preserve">
050713 </w:t>
            </w:r>
            <w:r>
              <w:br/>
            </w:r>
            <w:r>
              <w:rPr>
                <w:rFonts w:ascii="Times New Roman"/>
                <w:b w:val="false"/>
                <w:i w:val="false"/>
                <w:color w:val="000000"/>
                <w:sz w:val="20"/>
              </w:rPr>
              <w:t xml:space="preserve">
Электрлі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көлі- </w:t>
            </w:r>
            <w:r>
              <w:br/>
            </w:r>
            <w:r>
              <w:rPr>
                <w:rFonts w:ascii="Times New Roman"/>
                <w:b w:val="false"/>
                <w:i w:val="false"/>
                <w:color w:val="000000"/>
                <w:sz w:val="20"/>
              </w:rPr>
              <w:t xml:space="preserve">
гінде);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5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 </w:t>
            </w:r>
            <w:r>
              <w:br/>
            </w:r>
            <w:r>
              <w:rPr>
                <w:rFonts w:ascii="Times New Roman"/>
                <w:b w:val="false"/>
                <w:i w:val="false"/>
                <w:color w:val="000000"/>
                <w:sz w:val="20"/>
              </w:rPr>
              <w:t xml:space="preserve">
гін қамтамасыз ету </w:t>
            </w:r>
            <w:r>
              <w:br/>
            </w:r>
            <w:r>
              <w:rPr>
                <w:rFonts w:ascii="Times New Roman"/>
                <w:b w:val="false"/>
                <w:i w:val="false"/>
                <w:color w:val="000000"/>
                <w:sz w:val="20"/>
              </w:rPr>
              <w:t xml:space="preserve">
шараларын белгілейтін </w:t>
            </w:r>
            <w:r>
              <w:br/>
            </w:r>
            <w:r>
              <w:rPr>
                <w:rFonts w:ascii="Times New Roman"/>
                <w:b w:val="false"/>
                <w:i w:val="false"/>
                <w:color w:val="000000"/>
                <w:sz w:val="20"/>
              </w:rPr>
              <w:t xml:space="preserve">
"Қазақстан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Көлік және коммуника- </w:t>
            </w:r>
            <w:r>
              <w:br/>
            </w:r>
            <w:r>
              <w:rPr>
                <w:rFonts w:ascii="Times New Roman"/>
                <w:b w:val="false"/>
                <w:i w:val="false"/>
                <w:color w:val="000000"/>
                <w:sz w:val="20"/>
              </w:rPr>
              <w:t xml:space="preserve">
ция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1-2 класты </w:t>
            </w:r>
            <w:r>
              <w:br/>
            </w:r>
            <w:r>
              <w:rPr>
                <w:rFonts w:ascii="Times New Roman"/>
                <w:b w:val="false"/>
                <w:i w:val="false"/>
                <w:color w:val="000000"/>
                <w:sz w:val="20"/>
              </w:rPr>
              <w:t xml:space="preserve">
машинист біліктілігі. </w:t>
            </w:r>
            <w:r>
              <w:br/>
            </w:r>
            <w:r>
              <w:rPr>
                <w:rFonts w:ascii="Times New Roman"/>
                <w:b w:val="false"/>
                <w:i w:val="false"/>
                <w:color w:val="000000"/>
                <w:sz w:val="20"/>
              </w:rPr>
              <w:t xml:space="preserve">
Кәсіби оқыту және </w:t>
            </w:r>
            <w:r>
              <w:br/>
            </w:r>
            <w:r>
              <w:rPr>
                <w:rFonts w:ascii="Times New Roman"/>
                <w:b w:val="false"/>
                <w:i w:val="false"/>
                <w:color w:val="000000"/>
                <w:sz w:val="20"/>
              </w:rPr>
              <w:t xml:space="preserve">
қайта дайындау. 2 </w:t>
            </w:r>
            <w:r>
              <w:br/>
            </w:r>
            <w:r>
              <w:rPr>
                <w:rFonts w:ascii="Times New Roman"/>
                <w:b w:val="false"/>
                <w:i w:val="false"/>
                <w:color w:val="000000"/>
                <w:sz w:val="20"/>
              </w:rPr>
              <w:t xml:space="preserve">
жылда 1 рет білікті- </w:t>
            </w:r>
            <w:r>
              <w:br/>
            </w:r>
            <w:r>
              <w:rPr>
                <w:rFonts w:ascii="Times New Roman"/>
                <w:b w:val="false"/>
                <w:i w:val="false"/>
                <w:color w:val="000000"/>
                <w:sz w:val="20"/>
              </w:rPr>
              <w:t xml:space="preserve">
лігін көтеру. 2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r>
        <w:trPr>
          <w:trHeight w:val="358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Дистан- </w:t>
            </w:r>
            <w:r>
              <w:br/>
            </w:r>
            <w:r>
              <w:rPr>
                <w:rFonts w:ascii="Times New Roman"/>
                <w:b w:val="false"/>
                <w:i w:val="false"/>
                <w:color w:val="000000"/>
                <w:sz w:val="20"/>
              </w:rPr>
              <w:t xml:space="preserve">
ционды </w:t>
            </w:r>
            <w:r>
              <w:br/>
            </w:r>
            <w:r>
              <w:rPr>
                <w:rFonts w:ascii="Times New Roman"/>
                <w:b w:val="false"/>
                <w:i w:val="false"/>
                <w:color w:val="000000"/>
                <w:sz w:val="20"/>
              </w:rPr>
              <w:t xml:space="preserve">
шеберхана </w:t>
            </w:r>
            <w:r>
              <w:br/>
            </w:r>
            <w:r>
              <w:rPr>
                <w:rFonts w:ascii="Times New Roman"/>
                <w:b w:val="false"/>
                <w:i w:val="false"/>
                <w:color w:val="000000"/>
                <w:sz w:val="20"/>
              </w:rPr>
              <w:t xml:space="preserve">
бастығы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050712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және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050716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050718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тикасы; </w:t>
            </w:r>
            <w:r>
              <w:br/>
            </w:r>
            <w:r>
              <w:rPr>
                <w:rFonts w:ascii="Times New Roman"/>
                <w:b w:val="false"/>
                <w:i w:val="false"/>
                <w:color w:val="000000"/>
                <w:sz w:val="20"/>
              </w:rPr>
              <w:t xml:space="preserve">
050724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лар және </w:t>
            </w:r>
            <w:r>
              <w:br/>
            </w:r>
            <w:r>
              <w:rPr>
                <w:rFonts w:ascii="Times New Roman"/>
                <w:b w:val="false"/>
                <w:i w:val="false"/>
                <w:color w:val="000000"/>
                <w:sz w:val="20"/>
              </w:rPr>
              <w:t xml:space="preserve">
жабдықтар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2807002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құрамын </w:t>
            </w:r>
            <w:r>
              <w:br/>
            </w:r>
            <w:r>
              <w:rPr>
                <w:rFonts w:ascii="Times New Roman"/>
                <w:b w:val="false"/>
                <w:i w:val="false"/>
                <w:color w:val="000000"/>
                <w:sz w:val="20"/>
              </w:rPr>
              <w:t xml:space="preserve">
пайдала- </w:t>
            </w:r>
            <w:r>
              <w:br/>
            </w:r>
            <w:r>
              <w:rPr>
                <w:rFonts w:ascii="Times New Roman"/>
                <w:b w:val="false"/>
                <w:i w:val="false"/>
                <w:color w:val="000000"/>
                <w:sz w:val="20"/>
              </w:rPr>
              <w:t xml:space="preserve">
ну және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2803002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құрамы- </w:t>
            </w:r>
            <w:r>
              <w:br/>
            </w:r>
            <w:r>
              <w:rPr>
                <w:rFonts w:ascii="Times New Roman"/>
                <w:b w:val="false"/>
                <w:i w:val="false"/>
                <w:color w:val="000000"/>
                <w:sz w:val="20"/>
              </w:rPr>
              <w:t xml:space="preserve">
ның өн- </w:t>
            </w:r>
            <w:r>
              <w:br/>
            </w:r>
            <w:r>
              <w:rPr>
                <w:rFonts w:ascii="Times New Roman"/>
                <w:b w:val="false"/>
                <w:i w:val="false"/>
                <w:color w:val="000000"/>
                <w:sz w:val="20"/>
              </w:rPr>
              <w:t xml:space="preserve">
дірісі; </w:t>
            </w:r>
            <w:r>
              <w:br/>
            </w:r>
            <w:r>
              <w:rPr>
                <w:rFonts w:ascii="Times New Roman"/>
                <w:b w:val="false"/>
                <w:i w:val="false"/>
                <w:color w:val="000000"/>
                <w:sz w:val="20"/>
              </w:rPr>
              <w:t xml:space="preserve">
2805001 </w:t>
            </w:r>
            <w:r>
              <w:br/>
            </w:r>
            <w:r>
              <w:rPr>
                <w:rFonts w:ascii="Times New Roman"/>
                <w:b w:val="false"/>
                <w:i w:val="false"/>
                <w:color w:val="000000"/>
                <w:sz w:val="20"/>
              </w:rPr>
              <w:t xml:space="preserve">
Рефриже- </w:t>
            </w:r>
            <w:r>
              <w:br/>
            </w:r>
            <w:r>
              <w:rPr>
                <w:rFonts w:ascii="Times New Roman"/>
                <w:b w:val="false"/>
                <w:i w:val="false"/>
                <w:color w:val="000000"/>
                <w:sz w:val="20"/>
              </w:rPr>
              <w:t xml:space="preserve">
раторлы </w:t>
            </w:r>
            <w:r>
              <w:br/>
            </w:r>
            <w:r>
              <w:rPr>
                <w:rFonts w:ascii="Times New Roman"/>
                <w:b w:val="false"/>
                <w:i w:val="false"/>
                <w:color w:val="000000"/>
                <w:sz w:val="20"/>
              </w:rPr>
              <w:t xml:space="preserve">
қондырғы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поездар </w:t>
            </w:r>
            <w:r>
              <w:br/>
            </w:r>
            <w:r>
              <w:rPr>
                <w:rFonts w:ascii="Times New Roman"/>
                <w:b w:val="false"/>
                <w:i w:val="false"/>
                <w:color w:val="000000"/>
                <w:sz w:val="20"/>
              </w:rPr>
              <w:t xml:space="preserve">
механигі;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1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 </w:t>
            </w:r>
            <w:r>
              <w:br/>
            </w:r>
            <w:r>
              <w:rPr>
                <w:rFonts w:ascii="Times New Roman"/>
                <w:b w:val="false"/>
                <w:i w:val="false"/>
                <w:color w:val="000000"/>
                <w:sz w:val="20"/>
              </w:rPr>
              <w:t xml:space="preserve">
гін қамтамасыз ету </w:t>
            </w:r>
            <w:r>
              <w:br/>
            </w:r>
            <w:r>
              <w:rPr>
                <w:rFonts w:ascii="Times New Roman"/>
                <w:b w:val="false"/>
                <w:i w:val="false"/>
                <w:color w:val="000000"/>
                <w:sz w:val="20"/>
              </w:rPr>
              <w:t xml:space="preserve">
шараларын белгілейтін </w:t>
            </w:r>
            <w:r>
              <w:br/>
            </w:r>
            <w:r>
              <w:rPr>
                <w:rFonts w:ascii="Times New Roman"/>
                <w:b w:val="false"/>
                <w:i w:val="false"/>
                <w:color w:val="000000"/>
                <w:sz w:val="20"/>
              </w:rPr>
              <w:t xml:space="preserve">
"Қазақстан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Көлік және коммуника- </w:t>
            </w:r>
            <w:r>
              <w:br/>
            </w:r>
            <w:r>
              <w:rPr>
                <w:rFonts w:ascii="Times New Roman"/>
                <w:b w:val="false"/>
                <w:i w:val="false"/>
                <w:color w:val="000000"/>
                <w:sz w:val="20"/>
              </w:rPr>
              <w:t xml:space="preserve">
ция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2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2 жылда 1 рет аттес- </w:t>
            </w:r>
            <w:r>
              <w:br/>
            </w:r>
            <w:r>
              <w:rPr>
                <w:rFonts w:ascii="Times New Roman"/>
                <w:b w:val="false"/>
                <w:i w:val="false"/>
                <w:color w:val="000000"/>
                <w:sz w:val="20"/>
              </w:rPr>
              <w:t xml:space="preserve">
тациядан өту. </w:t>
            </w:r>
          </w:p>
        </w:tc>
      </w:tr>
      <w:tr>
        <w:trPr>
          <w:trHeight w:val="208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Учаске </w:t>
            </w:r>
            <w:r>
              <w:br/>
            </w:r>
            <w:r>
              <w:rPr>
                <w:rFonts w:ascii="Times New Roman"/>
                <w:b w:val="false"/>
                <w:i w:val="false"/>
                <w:color w:val="000000"/>
                <w:sz w:val="20"/>
              </w:rPr>
              <w:t xml:space="preserve">
(жол) </w:t>
            </w:r>
            <w:r>
              <w:br/>
            </w:r>
            <w:r>
              <w:rPr>
                <w:rFonts w:ascii="Times New Roman"/>
                <w:b w:val="false"/>
                <w:i w:val="false"/>
                <w:color w:val="000000"/>
                <w:sz w:val="20"/>
              </w:rPr>
              <w:t xml:space="preserve">
бастығы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және </w:t>
            </w:r>
            <w:r>
              <w:br/>
            </w:r>
            <w:r>
              <w:rPr>
                <w:rFonts w:ascii="Times New Roman"/>
                <w:b w:val="false"/>
                <w:i w:val="false"/>
                <w:color w:val="000000"/>
                <w:sz w:val="20"/>
              </w:rPr>
              <w:t xml:space="preserve">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050729 </w:t>
            </w:r>
            <w:r>
              <w:br/>
            </w:r>
            <w:r>
              <w:rPr>
                <w:rFonts w:ascii="Times New Roman"/>
                <w:b w:val="false"/>
                <w:i w:val="false"/>
                <w:color w:val="000000"/>
                <w:sz w:val="20"/>
              </w:rPr>
              <w:t xml:space="preserve">
Құрылыс;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1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 </w:t>
            </w:r>
            <w:r>
              <w:br/>
            </w:r>
            <w:r>
              <w:rPr>
                <w:rFonts w:ascii="Times New Roman"/>
                <w:b w:val="false"/>
                <w:i w:val="false"/>
                <w:color w:val="000000"/>
                <w:sz w:val="20"/>
              </w:rPr>
              <w:t xml:space="preserve">
гін қамтамасыз ету </w:t>
            </w:r>
            <w:r>
              <w:br/>
            </w:r>
            <w:r>
              <w:rPr>
                <w:rFonts w:ascii="Times New Roman"/>
                <w:b w:val="false"/>
                <w:i w:val="false"/>
                <w:color w:val="000000"/>
                <w:sz w:val="20"/>
              </w:rPr>
              <w:t xml:space="preserve">
шараларын белгілейтін </w:t>
            </w:r>
            <w:r>
              <w:br/>
            </w:r>
            <w:r>
              <w:rPr>
                <w:rFonts w:ascii="Times New Roman"/>
                <w:b w:val="false"/>
                <w:i w:val="false"/>
                <w:color w:val="000000"/>
                <w:sz w:val="20"/>
              </w:rPr>
              <w:t xml:space="preserve">
"Қазақстан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Көлік және коммуника- </w:t>
            </w:r>
            <w:r>
              <w:br/>
            </w:r>
            <w:r>
              <w:rPr>
                <w:rFonts w:ascii="Times New Roman"/>
                <w:b w:val="false"/>
                <w:i w:val="false"/>
                <w:color w:val="000000"/>
                <w:sz w:val="20"/>
              </w:rPr>
              <w:t xml:space="preserve">
ция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2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2 жылда 1 рет аттес- </w:t>
            </w:r>
            <w:r>
              <w:br/>
            </w:r>
            <w:r>
              <w:rPr>
                <w:rFonts w:ascii="Times New Roman"/>
                <w:b w:val="false"/>
                <w:i w:val="false"/>
                <w:color w:val="000000"/>
                <w:sz w:val="20"/>
              </w:rPr>
              <w:t xml:space="preserve">
тациядан өту. </w:t>
            </w:r>
          </w:p>
        </w:tc>
      </w:tr>
      <w:tr>
        <w:trPr>
          <w:trHeight w:val="220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w:t>
            </w:r>
            <w:r>
              <w:br/>
            </w:r>
            <w:r>
              <w:rPr>
                <w:rFonts w:ascii="Times New Roman"/>
                <w:b w:val="false"/>
                <w:i w:val="false"/>
                <w:color w:val="000000"/>
                <w:sz w:val="20"/>
              </w:rPr>
              <w:t xml:space="preserve">
учаске- </w:t>
            </w:r>
            <w:r>
              <w:br/>
            </w:r>
            <w:r>
              <w:rPr>
                <w:rFonts w:ascii="Times New Roman"/>
                <w:b w:val="false"/>
                <w:i w:val="false"/>
                <w:color w:val="000000"/>
                <w:sz w:val="20"/>
              </w:rPr>
              <w:t xml:space="preserve">
сінің </w:t>
            </w:r>
            <w:r>
              <w:br/>
            </w:r>
            <w:r>
              <w:rPr>
                <w:rFonts w:ascii="Times New Roman"/>
                <w:b w:val="false"/>
                <w:i w:val="false"/>
                <w:color w:val="000000"/>
                <w:sz w:val="20"/>
              </w:rPr>
              <w:t xml:space="preserve">
бастығы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және </w:t>
            </w:r>
            <w:r>
              <w:br/>
            </w:r>
            <w:r>
              <w:rPr>
                <w:rFonts w:ascii="Times New Roman"/>
                <w:b w:val="false"/>
                <w:i w:val="false"/>
                <w:color w:val="000000"/>
                <w:sz w:val="20"/>
              </w:rPr>
              <w:t xml:space="preserve">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050729 </w:t>
            </w:r>
            <w:r>
              <w:br/>
            </w:r>
            <w:r>
              <w:rPr>
                <w:rFonts w:ascii="Times New Roman"/>
                <w:b w:val="false"/>
                <w:i w:val="false"/>
                <w:color w:val="000000"/>
                <w:sz w:val="20"/>
              </w:rPr>
              <w:t xml:space="preserve">
Құрылыс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1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 </w:t>
            </w:r>
            <w:r>
              <w:br/>
            </w:r>
            <w:r>
              <w:rPr>
                <w:rFonts w:ascii="Times New Roman"/>
                <w:b w:val="false"/>
                <w:i w:val="false"/>
                <w:color w:val="000000"/>
                <w:sz w:val="20"/>
              </w:rPr>
              <w:t xml:space="preserve">
гін қамтамасыз ету </w:t>
            </w:r>
            <w:r>
              <w:br/>
            </w:r>
            <w:r>
              <w:rPr>
                <w:rFonts w:ascii="Times New Roman"/>
                <w:b w:val="false"/>
                <w:i w:val="false"/>
                <w:color w:val="000000"/>
                <w:sz w:val="20"/>
              </w:rPr>
              <w:t xml:space="preserve">
шараларын белгілейтін </w:t>
            </w:r>
            <w:r>
              <w:br/>
            </w:r>
            <w:r>
              <w:rPr>
                <w:rFonts w:ascii="Times New Roman"/>
                <w:b w:val="false"/>
                <w:i w:val="false"/>
                <w:color w:val="000000"/>
                <w:sz w:val="20"/>
              </w:rPr>
              <w:t xml:space="preserve">
"Қазақстан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Көлік және коммуника- </w:t>
            </w:r>
            <w:r>
              <w:br/>
            </w:r>
            <w:r>
              <w:rPr>
                <w:rFonts w:ascii="Times New Roman"/>
                <w:b w:val="false"/>
                <w:i w:val="false"/>
                <w:color w:val="000000"/>
                <w:sz w:val="20"/>
              </w:rPr>
              <w:t xml:space="preserve">
ция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2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2 жылда 1 рет аттес- </w:t>
            </w:r>
            <w:r>
              <w:br/>
            </w:r>
            <w:r>
              <w:rPr>
                <w:rFonts w:ascii="Times New Roman"/>
                <w:b w:val="false"/>
                <w:i w:val="false"/>
                <w:color w:val="000000"/>
                <w:sz w:val="20"/>
              </w:rPr>
              <w:t xml:space="preserve">
тациядан өту. </w:t>
            </w:r>
          </w:p>
        </w:tc>
      </w:tr>
      <w:tr>
        <w:trPr>
          <w:trHeight w:val="364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w:t>
            </w:r>
            <w:r>
              <w:br/>
            </w:r>
            <w:r>
              <w:rPr>
                <w:rFonts w:ascii="Times New Roman"/>
                <w:b w:val="false"/>
                <w:i w:val="false"/>
                <w:color w:val="000000"/>
                <w:sz w:val="20"/>
              </w:rPr>
              <w:t xml:space="preserve">
мастері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050712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техника- </w:t>
            </w:r>
            <w:r>
              <w:br/>
            </w:r>
            <w:r>
              <w:rPr>
                <w:rFonts w:ascii="Times New Roman"/>
                <w:b w:val="false"/>
                <w:i w:val="false"/>
                <w:color w:val="000000"/>
                <w:sz w:val="20"/>
              </w:rPr>
              <w:t xml:space="preserve">
сы және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050716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050718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тикасы; </w:t>
            </w:r>
            <w:r>
              <w:br/>
            </w:r>
            <w:r>
              <w:rPr>
                <w:rFonts w:ascii="Times New Roman"/>
                <w:b w:val="false"/>
                <w:i w:val="false"/>
                <w:color w:val="000000"/>
                <w:sz w:val="20"/>
              </w:rPr>
              <w:t xml:space="preserve">
050724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лар және </w:t>
            </w:r>
            <w:r>
              <w:br/>
            </w:r>
            <w:r>
              <w:rPr>
                <w:rFonts w:ascii="Times New Roman"/>
                <w:b w:val="false"/>
                <w:i w:val="false"/>
                <w:color w:val="000000"/>
                <w:sz w:val="20"/>
              </w:rPr>
              <w:t xml:space="preserve">
жабдықтар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2807002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құрамын </w:t>
            </w:r>
            <w:r>
              <w:br/>
            </w:r>
            <w:r>
              <w:rPr>
                <w:rFonts w:ascii="Times New Roman"/>
                <w:b w:val="false"/>
                <w:i w:val="false"/>
                <w:color w:val="000000"/>
                <w:sz w:val="20"/>
              </w:rPr>
              <w:t xml:space="preserve">
пайдала- </w:t>
            </w:r>
            <w:r>
              <w:br/>
            </w:r>
            <w:r>
              <w:rPr>
                <w:rFonts w:ascii="Times New Roman"/>
                <w:b w:val="false"/>
                <w:i w:val="false"/>
                <w:color w:val="000000"/>
                <w:sz w:val="20"/>
              </w:rPr>
              <w:t xml:space="preserve">
ну және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2803002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құрамы- </w:t>
            </w:r>
            <w:r>
              <w:br/>
            </w:r>
            <w:r>
              <w:rPr>
                <w:rFonts w:ascii="Times New Roman"/>
                <w:b w:val="false"/>
                <w:i w:val="false"/>
                <w:color w:val="000000"/>
                <w:sz w:val="20"/>
              </w:rPr>
              <w:t xml:space="preserve">
ның өн- </w:t>
            </w:r>
            <w:r>
              <w:br/>
            </w:r>
            <w:r>
              <w:rPr>
                <w:rFonts w:ascii="Times New Roman"/>
                <w:b w:val="false"/>
                <w:i w:val="false"/>
                <w:color w:val="000000"/>
                <w:sz w:val="20"/>
              </w:rPr>
              <w:t xml:space="preserve">
дірісі; </w:t>
            </w:r>
            <w:r>
              <w:br/>
            </w:r>
            <w:r>
              <w:rPr>
                <w:rFonts w:ascii="Times New Roman"/>
                <w:b w:val="false"/>
                <w:i w:val="false"/>
                <w:color w:val="000000"/>
                <w:sz w:val="20"/>
              </w:rPr>
              <w:t xml:space="preserve">
2805001 </w:t>
            </w:r>
            <w:r>
              <w:br/>
            </w:r>
            <w:r>
              <w:rPr>
                <w:rFonts w:ascii="Times New Roman"/>
                <w:b w:val="false"/>
                <w:i w:val="false"/>
                <w:color w:val="000000"/>
                <w:sz w:val="20"/>
              </w:rPr>
              <w:t xml:space="preserve">
Рефриже- </w:t>
            </w:r>
            <w:r>
              <w:br/>
            </w:r>
            <w:r>
              <w:rPr>
                <w:rFonts w:ascii="Times New Roman"/>
                <w:b w:val="false"/>
                <w:i w:val="false"/>
                <w:color w:val="000000"/>
                <w:sz w:val="20"/>
              </w:rPr>
              <w:t xml:space="preserve">
раторлы </w:t>
            </w:r>
            <w:r>
              <w:br/>
            </w:r>
            <w:r>
              <w:rPr>
                <w:rFonts w:ascii="Times New Roman"/>
                <w:b w:val="false"/>
                <w:i w:val="false"/>
                <w:color w:val="000000"/>
                <w:sz w:val="20"/>
              </w:rPr>
              <w:t xml:space="preserve">
қондырғы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поездар </w:t>
            </w:r>
            <w:r>
              <w:br/>
            </w:r>
            <w:r>
              <w:rPr>
                <w:rFonts w:ascii="Times New Roman"/>
                <w:b w:val="false"/>
                <w:i w:val="false"/>
                <w:color w:val="000000"/>
                <w:sz w:val="20"/>
              </w:rPr>
              <w:t xml:space="preserve">
механигі;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1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 </w:t>
            </w:r>
            <w:r>
              <w:br/>
            </w:r>
            <w:r>
              <w:rPr>
                <w:rFonts w:ascii="Times New Roman"/>
                <w:b w:val="false"/>
                <w:i w:val="false"/>
                <w:color w:val="000000"/>
                <w:sz w:val="20"/>
              </w:rPr>
              <w:t xml:space="preserve">
гін қамтамасыз ету </w:t>
            </w:r>
            <w:r>
              <w:br/>
            </w:r>
            <w:r>
              <w:rPr>
                <w:rFonts w:ascii="Times New Roman"/>
                <w:b w:val="false"/>
                <w:i w:val="false"/>
                <w:color w:val="000000"/>
                <w:sz w:val="20"/>
              </w:rPr>
              <w:t xml:space="preserve">
шараларын белгілейтін </w:t>
            </w:r>
            <w:r>
              <w:br/>
            </w:r>
            <w:r>
              <w:rPr>
                <w:rFonts w:ascii="Times New Roman"/>
                <w:b w:val="false"/>
                <w:i w:val="false"/>
                <w:color w:val="000000"/>
                <w:sz w:val="20"/>
              </w:rPr>
              <w:t xml:space="preserve">
"Қазақстан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Көлік және коммуника- </w:t>
            </w:r>
            <w:r>
              <w:br/>
            </w:r>
            <w:r>
              <w:rPr>
                <w:rFonts w:ascii="Times New Roman"/>
                <w:b w:val="false"/>
                <w:i w:val="false"/>
                <w:color w:val="000000"/>
                <w:sz w:val="20"/>
              </w:rPr>
              <w:t xml:space="preserve">
ция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2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2 жылда 1 рет аттес- </w:t>
            </w:r>
            <w:r>
              <w:br/>
            </w:r>
            <w:r>
              <w:rPr>
                <w:rFonts w:ascii="Times New Roman"/>
                <w:b w:val="false"/>
                <w:i w:val="false"/>
                <w:color w:val="000000"/>
                <w:sz w:val="20"/>
              </w:rPr>
              <w:t xml:space="preserve">
тациядан өту. </w:t>
            </w:r>
          </w:p>
        </w:tc>
      </w:tr>
      <w:tr>
        <w:trPr>
          <w:trHeight w:val="2175"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w:t>
            </w:r>
            <w:r>
              <w:br/>
            </w:r>
            <w:r>
              <w:rPr>
                <w:rFonts w:ascii="Times New Roman"/>
                <w:b w:val="false"/>
                <w:i w:val="false"/>
                <w:color w:val="000000"/>
                <w:sz w:val="20"/>
              </w:rPr>
              <w:t xml:space="preserve">
катего- </w:t>
            </w:r>
            <w:r>
              <w:br/>
            </w:r>
            <w:r>
              <w:rPr>
                <w:rFonts w:ascii="Times New Roman"/>
                <w:b w:val="false"/>
                <w:i w:val="false"/>
                <w:color w:val="000000"/>
                <w:sz w:val="20"/>
              </w:rPr>
              <w:t xml:space="preserve">
риялы </w:t>
            </w:r>
            <w:r>
              <w:br/>
            </w:r>
            <w:r>
              <w:rPr>
                <w:rFonts w:ascii="Times New Roman"/>
                <w:b w:val="false"/>
                <w:i w:val="false"/>
                <w:color w:val="000000"/>
                <w:sz w:val="20"/>
              </w:rPr>
              <w:t xml:space="preserve">
жолдар </w:t>
            </w:r>
            <w:r>
              <w:br/>
            </w:r>
            <w:r>
              <w:rPr>
                <w:rFonts w:ascii="Times New Roman"/>
                <w:b w:val="false"/>
                <w:i w:val="false"/>
                <w:color w:val="000000"/>
                <w:sz w:val="20"/>
              </w:rPr>
              <w:t xml:space="preserve">
инженері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және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050729 </w:t>
            </w:r>
            <w:r>
              <w:br/>
            </w:r>
            <w:r>
              <w:rPr>
                <w:rFonts w:ascii="Times New Roman"/>
                <w:b w:val="false"/>
                <w:i w:val="false"/>
                <w:color w:val="000000"/>
                <w:sz w:val="20"/>
              </w:rPr>
              <w:t xml:space="preserve">
Құрылыс;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 </w:t>
            </w:r>
            <w:r>
              <w:br/>
            </w:r>
            <w:r>
              <w:rPr>
                <w:rFonts w:ascii="Times New Roman"/>
                <w:b w:val="false"/>
                <w:i w:val="false"/>
                <w:color w:val="000000"/>
                <w:sz w:val="20"/>
              </w:rPr>
              <w:t xml:space="preserve">
гін қамтамасыз ету </w:t>
            </w:r>
            <w:r>
              <w:br/>
            </w:r>
            <w:r>
              <w:rPr>
                <w:rFonts w:ascii="Times New Roman"/>
                <w:b w:val="false"/>
                <w:i w:val="false"/>
                <w:color w:val="000000"/>
                <w:sz w:val="20"/>
              </w:rPr>
              <w:t xml:space="preserve">
шараларын белгілейтін </w:t>
            </w:r>
            <w:r>
              <w:br/>
            </w:r>
            <w:r>
              <w:rPr>
                <w:rFonts w:ascii="Times New Roman"/>
                <w:b w:val="false"/>
                <w:i w:val="false"/>
                <w:color w:val="000000"/>
                <w:sz w:val="20"/>
              </w:rPr>
              <w:t xml:space="preserve">
"Қазақстан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Көлік және коммуника- </w:t>
            </w:r>
            <w:r>
              <w:br/>
            </w:r>
            <w:r>
              <w:rPr>
                <w:rFonts w:ascii="Times New Roman"/>
                <w:b w:val="false"/>
                <w:i w:val="false"/>
                <w:color w:val="000000"/>
                <w:sz w:val="20"/>
              </w:rPr>
              <w:t xml:space="preserve">
ция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2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2 жылда 1 рет аттес- </w:t>
            </w:r>
            <w:r>
              <w:br/>
            </w:r>
            <w:r>
              <w:rPr>
                <w:rFonts w:ascii="Times New Roman"/>
                <w:b w:val="false"/>
                <w:i w:val="false"/>
                <w:color w:val="000000"/>
                <w:sz w:val="20"/>
              </w:rPr>
              <w:t xml:space="preserve">
тациядан өту. </w:t>
            </w:r>
          </w:p>
        </w:tc>
      </w:tr>
      <w:tr>
        <w:trPr>
          <w:trHeight w:val="4230" w:hRule="atLeast"/>
        </w:trPr>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Поезд </w:t>
            </w:r>
            <w:r>
              <w:br/>
            </w:r>
            <w:r>
              <w:rPr>
                <w:rFonts w:ascii="Times New Roman"/>
                <w:b w:val="false"/>
                <w:i w:val="false"/>
                <w:color w:val="000000"/>
                <w:sz w:val="20"/>
              </w:rPr>
              <w:t xml:space="preserve">
бастығы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арнайы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2807002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құрамын </w:t>
            </w:r>
            <w:r>
              <w:br/>
            </w:r>
            <w:r>
              <w:rPr>
                <w:rFonts w:ascii="Times New Roman"/>
                <w:b w:val="false"/>
                <w:i w:val="false"/>
                <w:color w:val="000000"/>
                <w:sz w:val="20"/>
              </w:rPr>
              <w:t xml:space="preserve">
пайдала- </w:t>
            </w:r>
            <w:r>
              <w:br/>
            </w:r>
            <w:r>
              <w:rPr>
                <w:rFonts w:ascii="Times New Roman"/>
                <w:b w:val="false"/>
                <w:i w:val="false"/>
                <w:color w:val="000000"/>
                <w:sz w:val="20"/>
              </w:rPr>
              <w:t xml:space="preserve">
ну және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3005002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 </w:t>
            </w:r>
            <w:r>
              <w:br/>
            </w:r>
            <w:r>
              <w:rPr>
                <w:rFonts w:ascii="Times New Roman"/>
                <w:b w:val="false"/>
                <w:i w:val="false"/>
                <w:color w:val="000000"/>
                <w:sz w:val="20"/>
              </w:rPr>
              <w:t xml:space="preserve">
дастыру </w:t>
            </w:r>
            <w:r>
              <w:br/>
            </w:r>
            <w:r>
              <w:rPr>
                <w:rFonts w:ascii="Times New Roman"/>
                <w:b w:val="false"/>
                <w:i w:val="false"/>
                <w:color w:val="000000"/>
                <w:sz w:val="20"/>
              </w:rPr>
              <w:t xml:space="preserve">
және кө- </w:t>
            </w:r>
            <w:r>
              <w:br/>
            </w:r>
            <w:r>
              <w:rPr>
                <w:rFonts w:ascii="Times New Roman"/>
                <w:b w:val="false"/>
                <w:i w:val="false"/>
                <w:color w:val="000000"/>
                <w:sz w:val="20"/>
              </w:rPr>
              <w:t xml:space="preserve">
ліктегі </w:t>
            </w:r>
            <w:r>
              <w:br/>
            </w:r>
            <w:r>
              <w:rPr>
                <w:rFonts w:ascii="Times New Roman"/>
                <w:b w:val="false"/>
                <w:i w:val="false"/>
                <w:color w:val="000000"/>
                <w:sz w:val="20"/>
              </w:rPr>
              <w:t xml:space="preserve">
қозға- </w:t>
            </w:r>
            <w:r>
              <w:br/>
            </w:r>
            <w:r>
              <w:rPr>
                <w:rFonts w:ascii="Times New Roman"/>
                <w:b w:val="false"/>
                <w:i w:val="false"/>
                <w:color w:val="000000"/>
                <w:sz w:val="20"/>
              </w:rPr>
              <w:t xml:space="preserve">
лысты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көлі- </w:t>
            </w:r>
            <w:r>
              <w:br/>
            </w:r>
            <w:r>
              <w:rPr>
                <w:rFonts w:ascii="Times New Roman"/>
                <w:b w:val="false"/>
                <w:i w:val="false"/>
                <w:color w:val="000000"/>
                <w:sz w:val="20"/>
              </w:rPr>
              <w:t xml:space="preserve">
гінде); </w:t>
            </w:r>
            <w:r>
              <w:br/>
            </w:r>
            <w:r>
              <w:rPr>
                <w:rFonts w:ascii="Times New Roman"/>
                <w:b w:val="false"/>
                <w:i w:val="false"/>
                <w:color w:val="000000"/>
                <w:sz w:val="20"/>
              </w:rPr>
              <w:t xml:space="preserve">
3024001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тех- </w:t>
            </w:r>
            <w:r>
              <w:br/>
            </w:r>
            <w:r>
              <w:rPr>
                <w:rFonts w:ascii="Times New Roman"/>
                <w:b w:val="false"/>
                <w:i w:val="false"/>
                <w:color w:val="000000"/>
                <w:sz w:val="20"/>
              </w:rPr>
              <w:t xml:space="preserve">
никасының </w:t>
            </w:r>
            <w:r>
              <w:br/>
            </w:r>
            <w:r>
              <w:rPr>
                <w:rFonts w:ascii="Times New Roman"/>
                <w:b w:val="false"/>
                <w:i w:val="false"/>
                <w:color w:val="000000"/>
                <w:sz w:val="20"/>
              </w:rPr>
              <w:t xml:space="preserve">
машинисі; </w:t>
            </w:r>
            <w:r>
              <w:br/>
            </w:r>
            <w:r>
              <w:rPr>
                <w:rFonts w:ascii="Times New Roman"/>
                <w:b w:val="false"/>
                <w:i w:val="false"/>
                <w:color w:val="000000"/>
                <w:sz w:val="20"/>
              </w:rPr>
              <w:t xml:space="preserve">
3025001 </w:t>
            </w:r>
            <w:r>
              <w:br/>
            </w:r>
            <w:r>
              <w:rPr>
                <w:rFonts w:ascii="Times New Roman"/>
                <w:b w:val="false"/>
                <w:i w:val="false"/>
                <w:color w:val="000000"/>
                <w:sz w:val="20"/>
              </w:rPr>
              <w:t xml:space="preserve">
Локомотив </w:t>
            </w:r>
            <w:r>
              <w:br/>
            </w:r>
            <w:r>
              <w:rPr>
                <w:rFonts w:ascii="Times New Roman"/>
                <w:b w:val="false"/>
                <w:i w:val="false"/>
                <w:color w:val="000000"/>
                <w:sz w:val="20"/>
              </w:rPr>
              <w:t xml:space="preserve">
машинисі;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5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 </w:t>
            </w:r>
            <w:r>
              <w:br/>
            </w:r>
            <w:r>
              <w:rPr>
                <w:rFonts w:ascii="Times New Roman"/>
                <w:b w:val="false"/>
                <w:i w:val="false"/>
                <w:color w:val="000000"/>
                <w:sz w:val="20"/>
              </w:rPr>
              <w:t xml:space="preserve">
гін қамтамасыз ету </w:t>
            </w:r>
            <w:r>
              <w:br/>
            </w:r>
            <w:r>
              <w:rPr>
                <w:rFonts w:ascii="Times New Roman"/>
                <w:b w:val="false"/>
                <w:i w:val="false"/>
                <w:color w:val="000000"/>
                <w:sz w:val="20"/>
              </w:rPr>
              <w:t xml:space="preserve">
шараларын белгілейтін </w:t>
            </w:r>
            <w:r>
              <w:br/>
            </w:r>
            <w:r>
              <w:rPr>
                <w:rFonts w:ascii="Times New Roman"/>
                <w:b w:val="false"/>
                <w:i w:val="false"/>
                <w:color w:val="000000"/>
                <w:sz w:val="20"/>
              </w:rPr>
              <w:t xml:space="preserve">
"Қазақстан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
Көлік және коммуника- </w:t>
            </w:r>
            <w:r>
              <w:br/>
            </w:r>
            <w:r>
              <w:rPr>
                <w:rFonts w:ascii="Times New Roman"/>
                <w:b w:val="false"/>
                <w:i w:val="false"/>
                <w:color w:val="000000"/>
                <w:sz w:val="20"/>
              </w:rPr>
              <w:t xml:space="preserve">
ция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2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2 жылда 1 рет аттес- </w:t>
            </w:r>
            <w:r>
              <w:br/>
            </w:r>
            <w:r>
              <w:rPr>
                <w:rFonts w:ascii="Times New Roman"/>
                <w:b w:val="false"/>
                <w:i w:val="false"/>
                <w:color w:val="000000"/>
                <w:sz w:val="20"/>
              </w:rPr>
              <w:t xml:space="preserve">
тациядан өту.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3"/>
        <w:gridCol w:w="3413"/>
        <w:gridCol w:w="2053"/>
        <w:gridCol w:w="4613"/>
      </w:tblGrid>
      <w:tr>
        <w:trPr>
          <w:trHeight w:val="10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2-ШІ ТАРАУ. МАГИСТРАЛЬДІ СТАНЦИЯ ЖОЛДАРЫНДАҒЫ ҚОЗҒАЛЫС </w:t>
            </w:r>
            <w:r>
              <w:br/>
            </w:r>
            <w:r>
              <w:rPr>
                <w:rFonts w:ascii="Times New Roman"/>
                <w:b w:val="false"/>
                <w:i w:val="false"/>
                <w:color w:val="000000"/>
                <w:sz w:val="20"/>
              </w:rPr>
              <w:t>
</w:t>
            </w:r>
            <w:r>
              <w:rPr>
                <w:rFonts w:ascii="Times New Roman"/>
                <w:b/>
                <w:i w:val="false"/>
                <w:color w:val="000000"/>
                <w:sz w:val="20"/>
              </w:rPr>
              <w:t xml:space="preserve">ҚАУІПСІЗДІГІН САҚТАУ ТАЛАПТАРЫН ТЕКСЕРУДІ ІСКЕ АСЫРУШЫ </w:t>
            </w:r>
            <w:r>
              <w:br/>
            </w:r>
            <w:r>
              <w:rPr>
                <w:rFonts w:ascii="Times New Roman"/>
                <w:b w:val="false"/>
                <w:i w:val="false"/>
                <w:color w:val="000000"/>
                <w:sz w:val="20"/>
              </w:rPr>
              <w:t>
</w:t>
            </w:r>
            <w:r>
              <w:rPr>
                <w:rFonts w:ascii="Times New Roman"/>
                <w:b/>
                <w:i w:val="false"/>
                <w:color w:val="000000"/>
                <w:sz w:val="20"/>
              </w:rPr>
              <w:t xml:space="preserve">ЖҰМЫСШЫЛАРДЫҢ ҚЫЗМЕТ ТІЗІМДЕРІ МЕН ОЛАРҒА ҚОЙЫЛҒАН </w:t>
            </w:r>
            <w:r>
              <w:br/>
            </w:r>
            <w:r>
              <w:rPr>
                <w:rFonts w:ascii="Times New Roman"/>
                <w:b w:val="false"/>
                <w:i w:val="false"/>
                <w:color w:val="000000"/>
                <w:sz w:val="20"/>
              </w:rPr>
              <w:t>
</w:t>
            </w:r>
            <w:r>
              <w:rPr>
                <w:rFonts w:ascii="Times New Roman"/>
                <w:b/>
                <w:i w:val="false"/>
                <w:color w:val="000000"/>
                <w:sz w:val="20"/>
              </w:rPr>
              <w:t xml:space="preserve">БІЛІКТІЛІК ТАЛАПТАРЫ </w:t>
            </w:r>
          </w:p>
        </w:tc>
      </w:tr>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Жұмысшы-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атаулары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Білімнің </w:t>
            </w:r>
            <w:r>
              <w:br/>
            </w:r>
            <w:r>
              <w:rPr>
                <w:rFonts w:ascii="Times New Roman"/>
                <w:b w:val="false"/>
                <w:i w:val="false"/>
                <w:color w:val="000000"/>
                <w:sz w:val="20"/>
              </w:rPr>
              <w:t xml:space="preserve">
бағыты, коды </w:t>
            </w:r>
            <w:r>
              <w:br/>
            </w:r>
            <w:r>
              <w:rPr>
                <w:rFonts w:ascii="Times New Roman"/>
                <w:b w:val="false"/>
                <w:i w:val="false"/>
                <w:color w:val="000000"/>
                <w:sz w:val="20"/>
              </w:rPr>
              <w:t xml:space="preserve">
және мамандық </w:t>
            </w:r>
            <w:r>
              <w:br/>
            </w:r>
            <w:r>
              <w:rPr>
                <w:rFonts w:ascii="Times New Roman"/>
                <w:b w:val="false"/>
                <w:i w:val="false"/>
                <w:color w:val="000000"/>
                <w:sz w:val="20"/>
              </w:rPr>
              <w:t xml:space="preserve">
пен кәсіп </w:t>
            </w:r>
            <w:r>
              <w:br/>
            </w:r>
            <w:r>
              <w:rPr>
                <w:rFonts w:ascii="Times New Roman"/>
                <w:b w:val="false"/>
                <w:i w:val="false"/>
                <w:color w:val="000000"/>
                <w:sz w:val="20"/>
              </w:rPr>
              <w:t xml:space="preserve">
атаулары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Тарифті </w:t>
            </w:r>
            <w:r>
              <w:br/>
            </w:r>
            <w:r>
              <w:rPr>
                <w:rFonts w:ascii="Times New Roman"/>
                <w:b w:val="false"/>
                <w:i w:val="false"/>
                <w:color w:val="000000"/>
                <w:sz w:val="20"/>
              </w:rPr>
              <w:t xml:space="preserve">
топтар </w:t>
            </w:r>
            <w:r>
              <w:br/>
            </w:r>
            <w:r>
              <w:rPr>
                <w:rFonts w:ascii="Times New Roman"/>
                <w:b w:val="false"/>
                <w:i w:val="false"/>
                <w:color w:val="000000"/>
                <w:sz w:val="20"/>
              </w:rPr>
              <w:t xml:space="preserve">
диапо- </w:t>
            </w:r>
            <w:r>
              <w:br/>
            </w:r>
            <w:r>
              <w:rPr>
                <w:rFonts w:ascii="Times New Roman"/>
                <w:b w:val="false"/>
                <w:i w:val="false"/>
                <w:color w:val="000000"/>
                <w:sz w:val="20"/>
              </w:rPr>
              <w:t xml:space="preserve">
зоны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біліктілік </w:t>
            </w:r>
            <w:r>
              <w:br/>
            </w:r>
            <w:r>
              <w:rPr>
                <w:rFonts w:ascii="Times New Roman"/>
                <w:b w:val="false"/>
                <w:i w:val="false"/>
                <w:color w:val="000000"/>
                <w:sz w:val="20"/>
              </w:rPr>
              <w:t xml:space="preserve">
талаптары </w:t>
            </w:r>
          </w:p>
        </w:tc>
      </w:tr>
      <w:tr>
        <w:trPr>
          <w:trHeight w:val="30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210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Жолдар мен </w:t>
            </w:r>
            <w:r>
              <w:br/>
            </w:r>
            <w:r>
              <w:rPr>
                <w:rFonts w:ascii="Times New Roman"/>
                <w:b w:val="false"/>
                <w:i w:val="false"/>
                <w:color w:val="000000"/>
                <w:sz w:val="20"/>
              </w:rPr>
              <w:t xml:space="preserve">
жасанды </w:t>
            </w:r>
            <w:r>
              <w:br/>
            </w:r>
            <w:r>
              <w:rPr>
                <w:rFonts w:ascii="Times New Roman"/>
                <w:b w:val="false"/>
                <w:i w:val="false"/>
                <w:color w:val="000000"/>
                <w:sz w:val="20"/>
              </w:rPr>
              <w:t xml:space="preserve">
құрылыстың </w:t>
            </w:r>
            <w:r>
              <w:br/>
            </w:r>
            <w:r>
              <w:rPr>
                <w:rFonts w:ascii="Times New Roman"/>
                <w:b w:val="false"/>
                <w:i w:val="false"/>
                <w:color w:val="000000"/>
                <w:sz w:val="20"/>
              </w:rPr>
              <w:t xml:space="preserve">
күнделікті </w:t>
            </w:r>
            <w:r>
              <w:br/>
            </w:r>
            <w:r>
              <w:rPr>
                <w:rFonts w:ascii="Times New Roman"/>
                <w:b w:val="false"/>
                <w:i w:val="false"/>
                <w:color w:val="000000"/>
                <w:sz w:val="20"/>
              </w:rPr>
              <w:t xml:space="preserve">
жағдайы мен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бригадирі </w:t>
            </w:r>
            <w:r>
              <w:br/>
            </w:r>
            <w:r>
              <w:rPr>
                <w:rFonts w:ascii="Times New Roman"/>
                <w:b w:val="false"/>
                <w:i w:val="false"/>
                <w:color w:val="000000"/>
                <w:sz w:val="20"/>
              </w:rPr>
              <w:t xml:space="preserve">
(босатылған)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кәсіби </w:t>
            </w:r>
            <w:r>
              <w:br/>
            </w:r>
            <w:r>
              <w:rPr>
                <w:rFonts w:ascii="Times New Roman"/>
                <w:b w:val="false"/>
                <w:i w:val="false"/>
                <w:color w:val="000000"/>
                <w:sz w:val="20"/>
              </w:rPr>
              <w:t xml:space="preserve">
техникалық (Кө- </w:t>
            </w:r>
            <w:r>
              <w:br/>
            </w:r>
            <w:r>
              <w:rPr>
                <w:rFonts w:ascii="Times New Roman"/>
                <w:b w:val="false"/>
                <w:i w:val="false"/>
                <w:color w:val="000000"/>
                <w:sz w:val="20"/>
              </w:rPr>
              <w:t xml:space="preserve">
лік техникасы; </w:t>
            </w:r>
            <w:r>
              <w:br/>
            </w:r>
            <w:r>
              <w:rPr>
                <w:rFonts w:ascii="Times New Roman"/>
                <w:b w:val="false"/>
                <w:i w:val="false"/>
                <w:color w:val="000000"/>
                <w:sz w:val="20"/>
              </w:rPr>
              <w:t xml:space="preserve">
2806001 Жолдар </w:t>
            </w:r>
            <w:r>
              <w:br/>
            </w:r>
            <w:r>
              <w:rPr>
                <w:rFonts w:ascii="Times New Roman"/>
                <w:b w:val="false"/>
                <w:i w:val="false"/>
                <w:color w:val="000000"/>
                <w:sz w:val="20"/>
              </w:rPr>
              <w:t xml:space="preserve">
мен жасанды </w:t>
            </w:r>
            <w:r>
              <w:br/>
            </w:r>
            <w:r>
              <w:rPr>
                <w:rFonts w:ascii="Times New Roman"/>
                <w:b w:val="false"/>
                <w:i w:val="false"/>
                <w:color w:val="000000"/>
                <w:sz w:val="20"/>
              </w:rPr>
              <w:t xml:space="preserve">
құрылыстың </w:t>
            </w:r>
            <w:r>
              <w:br/>
            </w:r>
            <w:r>
              <w:rPr>
                <w:rFonts w:ascii="Times New Roman"/>
                <w:b w:val="false"/>
                <w:i w:val="false"/>
                <w:color w:val="000000"/>
                <w:sz w:val="20"/>
              </w:rPr>
              <w:t xml:space="preserve">
күнделікті </w:t>
            </w:r>
            <w:r>
              <w:br/>
            </w:r>
            <w:r>
              <w:rPr>
                <w:rFonts w:ascii="Times New Roman"/>
                <w:b w:val="false"/>
                <w:i w:val="false"/>
                <w:color w:val="000000"/>
                <w:sz w:val="20"/>
              </w:rPr>
              <w:t xml:space="preserve">
жағдайы және </w:t>
            </w:r>
            <w:r>
              <w:br/>
            </w:r>
            <w:r>
              <w:rPr>
                <w:rFonts w:ascii="Times New Roman"/>
                <w:b w:val="false"/>
                <w:i w:val="false"/>
                <w:color w:val="000000"/>
                <w:sz w:val="20"/>
              </w:rPr>
              <w:t xml:space="preserve">
жөндеу бригадирі </w:t>
            </w:r>
            <w:r>
              <w:br/>
            </w:r>
            <w:r>
              <w:rPr>
                <w:rFonts w:ascii="Times New Roman"/>
                <w:b w:val="false"/>
                <w:i w:val="false"/>
                <w:color w:val="000000"/>
                <w:sz w:val="20"/>
              </w:rPr>
              <w:t xml:space="preserve">
(босатылған) </w:t>
            </w:r>
            <w:r>
              <w:br/>
            </w:r>
            <w:r>
              <w:rPr>
                <w:rFonts w:ascii="Times New Roman"/>
                <w:b w:val="false"/>
                <w:i w:val="false"/>
                <w:color w:val="000000"/>
                <w:sz w:val="20"/>
              </w:rPr>
              <w:t xml:space="preserve">
немесе арнайы </w:t>
            </w:r>
            <w:r>
              <w:br/>
            </w:r>
            <w:r>
              <w:rPr>
                <w:rFonts w:ascii="Times New Roman"/>
                <w:b w:val="false"/>
                <w:i w:val="false"/>
                <w:color w:val="000000"/>
                <w:sz w:val="20"/>
              </w:rPr>
              <w:t xml:space="preserve">
(жолтехмектеп))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w:t>
            </w:r>
            <w:r>
              <w:br/>
            </w:r>
            <w:r>
              <w:rPr>
                <w:rFonts w:ascii="Times New Roman"/>
                <w:b w:val="false"/>
                <w:i w:val="false"/>
                <w:color w:val="000000"/>
                <w:sz w:val="20"/>
              </w:rPr>
              <w:t xml:space="preserve">
еңбек тәжірибесі 3 </w:t>
            </w:r>
            <w:r>
              <w:br/>
            </w:r>
            <w:r>
              <w:rPr>
                <w:rFonts w:ascii="Times New Roman"/>
                <w:b w:val="false"/>
                <w:i w:val="false"/>
                <w:color w:val="000000"/>
                <w:sz w:val="20"/>
              </w:rPr>
              <w:t xml:space="preserve">
жылдан кем болмауы </w:t>
            </w:r>
            <w:r>
              <w:br/>
            </w:r>
            <w:r>
              <w:rPr>
                <w:rFonts w:ascii="Times New Roman"/>
                <w:b w:val="false"/>
                <w:i w:val="false"/>
                <w:color w:val="000000"/>
                <w:sz w:val="20"/>
              </w:rPr>
              <w:t xml:space="preserve">
тиіс. Темір жол </w:t>
            </w:r>
            <w:r>
              <w:br/>
            </w:r>
            <w:r>
              <w:rPr>
                <w:rFonts w:ascii="Times New Roman"/>
                <w:b w:val="false"/>
                <w:i w:val="false"/>
                <w:color w:val="000000"/>
                <w:sz w:val="20"/>
              </w:rPr>
              <w:t xml:space="preserve">
көлігіндегі қозғалыс </w:t>
            </w:r>
            <w:r>
              <w:br/>
            </w:r>
            <w:r>
              <w:rPr>
                <w:rFonts w:ascii="Times New Roman"/>
                <w:b w:val="false"/>
                <w:i w:val="false"/>
                <w:color w:val="000000"/>
                <w:sz w:val="20"/>
              </w:rPr>
              <w:t xml:space="preserve">
қауіпсіздігін қамта- </w:t>
            </w:r>
            <w:r>
              <w:br/>
            </w:r>
            <w:r>
              <w:rPr>
                <w:rFonts w:ascii="Times New Roman"/>
                <w:b w:val="false"/>
                <w:i w:val="false"/>
                <w:color w:val="000000"/>
                <w:sz w:val="20"/>
              </w:rPr>
              <w:t xml:space="preserve">
масыз ету шараларын </w:t>
            </w:r>
            <w:r>
              <w:br/>
            </w:r>
            <w:r>
              <w:rPr>
                <w:rFonts w:ascii="Times New Roman"/>
                <w:b w:val="false"/>
                <w:i w:val="false"/>
                <w:color w:val="000000"/>
                <w:sz w:val="20"/>
              </w:rPr>
              <w:t xml:space="preserve">
шектейтін "Қазақстан </w:t>
            </w:r>
            <w:r>
              <w:br/>
            </w:r>
            <w:r>
              <w:rPr>
                <w:rFonts w:ascii="Times New Roman"/>
                <w:b w:val="false"/>
                <w:i w:val="false"/>
                <w:color w:val="000000"/>
                <w:sz w:val="20"/>
              </w:rPr>
              <w:t xml:space="preserve">
темір жолы" Ұлттық </w:t>
            </w:r>
            <w:r>
              <w:br/>
            </w:r>
            <w:r>
              <w:rPr>
                <w:rFonts w:ascii="Times New Roman"/>
                <w:b w:val="false"/>
                <w:i w:val="false"/>
                <w:color w:val="000000"/>
                <w:sz w:val="20"/>
              </w:rPr>
              <w:t xml:space="preserve">
компаниясы Акционерлік </w:t>
            </w:r>
            <w:r>
              <w:br/>
            </w:r>
            <w:r>
              <w:rPr>
                <w:rFonts w:ascii="Times New Roman"/>
                <w:b w:val="false"/>
                <w:i w:val="false"/>
                <w:color w:val="000000"/>
                <w:sz w:val="20"/>
              </w:rPr>
              <w:t xml:space="preserve">
қоғамы, Қазақстан </w:t>
            </w:r>
            <w:r>
              <w:br/>
            </w:r>
            <w:r>
              <w:rPr>
                <w:rFonts w:ascii="Times New Roman"/>
                <w:b w:val="false"/>
                <w:i w:val="false"/>
                <w:color w:val="000000"/>
                <w:sz w:val="20"/>
              </w:rPr>
              <w:t xml:space="preserve">
Республикасының Көлік </w:t>
            </w:r>
            <w:r>
              <w:br/>
            </w:r>
            <w:r>
              <w:rPr>
                <w:rFonts w:ascii="Times New Roman"/>
                <w:b w:val="false"/>
                <w:i w:val="false"/>
                <w:color w:val="000000"/>
                <w:sz w:val="20"/>
              </w:rPr>
              <w:t xml:space="preserve">
және коммуникация </w:t>
            </w:r>
            <w:r>
              <w:br/>
            </w:r>
            <w:r>
              <w:rPr>
                <w:rFonts w:ascii="Times New Roman"/>
                <w:b w:val="false"/>
                <w:i w:val="false"/>
                <w:color w:val="000000"/>
                <w:sz w:val="20"/>
              </w:rPr>
              <w:t xml:space="preserve">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Кәсіби оқыту, 2 </w:t>
            </w:r>
            <w:r>
              <w:br/>
            </w:r>
            <w:r>
              <w:rPr>
                <w:rFonts w:ascii="Times New Roman"/>
                <w:b w:val="false"/>
                <w:i w:val="false"/>
                <w:color w:val="000000"/>
                <w:sz w:val="20"/>
              </w:rPr>
              <w:t xml:space="preserve">
жылда 1 рет білікті- </w:t>
            </w:r>
            <w:r>
              <w:br/>
            </w:r>
            <w:r>
              <w:rPr>
                <w:rFonts w:ascii="Times New Roman"/>
                <w:b w:val="false"/>
                <w:i w:val="false"/>
                <w:color w:val="000000"/>
                <w:sz w:val="20"/>
              </w:rPr>
              <w:t xml:space="preserve">
лігін көтеру. 2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r>
        <w:trPr>
          <w:trHeight w:val="207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масте- </w:t>
            </w:r>
            <w:r>
              <w:br/>
            </w:r>
            <w:r>
              <w:rPr>
                <w:rFonts w:ascii="Times New Roman"/>
                <w:b w:val="false"/>
                <w:i w:val="false"/>
                <w:color w:val="000000"/>
                <w:sz w:val="20"/>
              </w:rPr>
              <w:t xml:space="preserve">
рі (аға жол </w:t>
            </w:r>
            <w:r>
              <w:br/>
            </w:r>
            <w:r>
              <w:rPr>
                <w:rFonts w:ascii="Times New Roman"/>
                <w:b w:val="false"/>
                <w:i w:val="false"/>
                <w:color w:val="000000"/>
                <w:sz w:val="20"/>
              </w:rPr>
              <w:t xml:space="preserve">
мастері)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кәсіби тех- </w:t>
            </w:r>
            <w:r>
              <w:br/>
            </w:r>
            <w:r>
              <w:rPr>
                <w:rFonts w:ascii="Times New Roman"/>
                <w:b w:val="false"/>
                <w:i w:val="false"/>
                <w:color w:val="000000"/>
                <w:sz w:val="20"/>
              </w:rPr>
              <w:t xml:space="preserve">
никалық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2806011 Жолдар- </w:t>
            </w:r>
            <w:r>
              <w:br/>
            </w:r>
            <w:r>
              <w:rPr>
                <w:rFonts w:ascii="Times New Roman"/>
                <w:b w:val="false"/>
                <w:i w:val="false"/>
                <w:color w:val="000000"/>
                <w:sz w:val="20"/>
              </w:rPr>
              <w:t xml:space="preserve">
дың күнделікті </w:t>
            </w:r>
            <w:r>
              <w:br/>
            </w:r>
            <w:r>
              <w:rPr>
                <w:rFonts w:ascii="Times New Roman"/>
                <w:b w:val="false"/>
                <w:i w:val="false"/>
                <w:color w:val="000000"/>
                <w:sz w:val="20"/>
              </w:rPr>
              <w:t xml:space="preserve">
жағдайы және </w:t>
            </w:r>
            <w:r>
              <w:br/>
            </w:r>
            <w:r>
              <w:rPr>
                <w:rFonts w:ascii="Times New Roman"/>
                <w:b w:val="false"/>
                <w:i w:val="false"/>
                <w:color w:val="000000"/>
                <w:sz w:val="20"/>
              </w:rPr>
              <w:t xml:space="preserve">
оны жөндеу;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3005002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және </w:t>
            </w:r>
            <w:r>
              <w:br/>
            </w:r>
            <w:r>
              <w:rPr>
                <w:rFonts w:ascii="Times New Roman"/>
                <w:b w:val="false"/>
                <w:i w:val="false"/>
                <w:color w:val="000000"/>
                <w:sz w:val="20"/>
              </w:rPr>
              <w:t xml:space="preserve">
көлікті басқару </w:t>
            </w:r>
            <w:r>
              <w:br/>
            </w:r>
            <w:r>
              <w:rPr>
                <w:rFonts w:ascii="Times New Roman"/>
                <w:b w:val="false"/>
                <w:i w:val="false"/>
                <w:color w:val="000000"/>
                <w:sz w:val="20"/>
              </w:rPr>
              <w:t xml:space="preserve">
(сала бойынша)). </w:t>
            </w:r>
            <w:r>
              <w:br/>
            </w:r>
            <w:r>
              <w:rPr>
                <w:rFonts w:ascii="Times New Roman"/>
                <w:b w:val="false"/>
                <w:i w:val="false"/>
                <w:color w:val="000000"/>
                <w:sz w:val="20"/>
              </w:rPr>
              <w:t xml:space="preserve">
Аға мастер үшін </w:t>
            </w:r>
            <w:r>
              <w:br/>
            </w:r>
            <w:r>
              <w:rPr>
                <w:rFonts w:ascii="Times New Roman"/>
                <w:b w:val="false"/>
                <w:i w:val="false"/>
                <w:color w:val="000000"/>
                <w:sz w:val="20"/>
              </w:rPr>
              <w:t xml:space="preserve">
- жоғары кәсіби </w:t>
            </w:r>
            <w:r>
              <w:br/>
            </w:r>
            <w:r>
              <w:rPr>
                <w:rFonts w:ascii="Times New Roman"/>
                <w:b w:val="false"/>
                <w:i w:val="false"/>
                <w:color w:val="000000"/>
                <w:sz w:val="20"/>
              </w:rPr>
              <w:t xml:space="preserve">
техникалық.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w:t>
            </w:r>
            <w:r>
              <w:br/>
            </w:r>
            <w:r>
              <w:rPr>
                <w:rFonts w:ascii="Times New Roman"/>
                <w:b w:val="false"/>
                <w:i w:val="false"/>
                <w:color w:val="000000"/>
                <w:sz w:val="20"/>
              </w:rPr>
              <w:t xml:space="preserve">
еңбек тәжірибесі 5 </w:t>
            </w:r>
            <w:r>
              <w:br/>
            </w:r>
            <w:r>
              <w:rPr>
                <w:rFonts w:ascii="Times New Roman"/>
                <w:b w:val="false"/>
                <w:i w:val="false"/>
                <w:color w:val="000000"/>
                <w:sz w:val="20"/>
              </w:rPr>
              <w:t xml:space="preserve">
жылдан кем болмауы </w:t>
            </w:r>
            <w:r>
              <w:br/>
            </w:r>
            <w:r>
              <w:rPr>
                <w:rFonts w:ascii="Times New Roman"/>
                <w:b w:val="false"/>
                <w:i w:val="false"/>
                <w:color w:val="000000"/>
                <w:sz w:val="20"/>
              </w:rPr>
              <w:t xml:space="preserve">
тиіс. Темір жол </w:t>
            </w:r>
            <w:r>
              <w:br/>
            </w:r>
            <w:r>
              <w:rPr>
                <w:rFonts w:ascii="Times New Roman"/>
                <w:b w:val="false"/>
                <w:i w:val="false"/>
                <w:color w:val="000000"/>
                <w:sz w:val="20"/>
              </w:rPr>
              <w:t xml:space="preserve">
көлігіндегі қозғалыс </w:t>
            </w:r>
            <w:r>
              <w:br/>
            </w:r>
            <w:r>
              <w:rPr>
                <w:rFonts w:ascii="Times New Roman"/>
                <w:b w:val="false"/>
                <w:i w:val="false"/>
                <w:color w:val="000000"/>
                <w:sz w:val="20"/>
              </w:rPr>
              <w:t xml:space="preserve">
қауіпсіздігін қамтама- </w:t>
            </w:r>
            <w:r>
              <w:br/>
            </w:r>
            <w:r>
              <w:rPr>
                <w:rFonts w:ascii="Times New Roman"/>
                <w:b w:val="false"/>
                <w:i w:val="false"/>
                <w:color w:val="000000"/>
                <w:sz w:val="20"/>
              </w:rPr>
              <w:t xml:space="preserve">
сыз ету шараларын </w:t>
            </w:r>
            <w:r>
              <w:br/>
            </w:r>
            <w:r>
              <w:rPr>
                <w:rFonts w:ascii="Times New Roman"/>
                <w:b w:val="false"/>
                <w:i w:val="false"/>
                <w:color w:val="000000"/>
                <w:sz w:val="20"/>
              </w:rPr>
              <w:t xml:space="preserve">
шектейтін "Қазақстан </w:t>
            </w:r>
            <w:r>
              <w:br/>
            </w:r>
            <w:r>
              <w:rPr>
                <w:rFonts w:ascii="Times New Roman"/>
                <w:b w:val="false"/>
                <w:i w:val="false"/>
                <w:color w:val="000000"/>
                <w:sz w:val="20"/>
              </w:rPr>
              <w:t xml:space="preserve">
темір жолы" Ұлттық </w:t>
            </w:r>
            <w:r>
              <w:br/>
            </w:r>
            <w:r>
              <w:rPr>
                <w:rFonts w:ascii="Times New Roman"/>
                <w:b w:val="false"/>
                <w:i w:val="false"/>
                <w:color w:val="000000"/>
                <w:sz w:val="20"/>
              </w:rPr>
              <w:t xml:space="preserve">
компаниясы Акционер- </w:t>
            </w:r>
            <w:r>
              <w:br/>
            </w:r>
            <w:r>
              <w:rPr>
                <w:rFonts w:ascii="Times New Roman"/>
                <w:b w:val="false"/>
                <w:i w:val="false"/>
                <w:color w:val="000000"/>
                <w:sz w:val="20"/>
              </w:rPr>
              <w:t xml:space="preserve">
лік қоғамы, Қазақстан </w:t>
            </w:r>
            <w:r>
              <w:br/>
            </w:r>
            <w:r>
              <w:rPr>
                <w:rFonts w:ascii="Times New Roman"/>
                <w:b w:val="false"/>
                <w:i w:val="false"/>
                <w:color w:val="000000"/>
                <w:sz w:val="20"/>
              </w:rPr>
              <w:t xml:space="preserve">
Республикасының Көлік </w:t>
            </w:r>
            <w:r>
              <w:br/>
            </w:r>
            <w:r>
              <w:rPr>
                <w:rFonts w:ascii="Times New Roman"/>
                <w:b w:val="false"/>
                <w:i w:val="false"/>
                <w:color w:val="000000"/>
                <w:sz w:val="20"/>
              </w:rPr>
              <w:t xml:space="preserve">
және коммуникация </w:t>
            </w:r>
            <w:r>
              <w:br/>
            </w:r>
            <w:r>
              <w:rPr>
                <w:rFonts w:ascii="Times New Roman"/>
                <w:b w:val="false"/>
                <w:i w:val="false"/>
                <w:color w:val="000000"/>
                <w:sz w:val="20"/>
              </w:rPr>
              <w:t xml:space="preserve">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Кәсіби оқыту, 2 </w:t>
            </w:r>
            <w:r>
              <w:br/>
            </w:r>
            <w:r>
              <w:rPr>
                <w:rFonts w:ascii="Times New Roman"/>
                <w:b w:val="false"/>
                <w:i w:val="false"/>
                <w:color w:val="000000"/>
                <w:sz w:val="20"/>
              </w:rPr>
              <w:t xml:space="preserve">
жылда 1 рет білікті- </w:t>
            </w:r>
            <w:r>
              <w:br/>
            </w:r>
            <w:r>
              <w:rPr>
                <w:rFonts w:ascii="Times New Roman"/>
                <w:b w:val="false"/>
                <w:i w:val="false"/>
                <w:color w:val="000000"/>
                <w:sz w:val="20"/>
              </w:rPr>
              <w:t xml:space="preserve">
лігін көтеру. 2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r>
        <w:trPr>
          <w:trHeight w:val="213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Деподағы </w:t>
            </w:r>
            <w:r>
              <w:br/>
            </w:r>
            <w:r>
              <w:rPr>
                <w:rFonts w:ascii="Times New Roman"/>
                <w:b w:val="false"/>
                <w:i w:val="false"/>
                <w:color w:val="000000"/>
                <w:sz w:val="20"/>
              </w:rPr>
              <w:t xml:space="preserve">
паровоздарға </w:t>
            </w:r>
            <w:r>
              <w:br/>
            </w:r>
            <w:r>
              <w:rPr>
                <w:rFonts w:ascii="Times New Roman"/>
                <w:b w:val="false"/>
                <w:i w:val="false"/>
                <w:color w:val="000000"/>
                <w:sz w:val="20"/>
              </w:rPr>
              <w:t xml:space="preserve">
от жағушы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кәсіби, </w:t>
            </w:r>
            <w:r>
              <w:br/>
            </w:r>
            <w:r>
              <w:rPr>
                <w:rFonts w:ascii="Times New Roman"/>
                <w:b w:val="false"/>
                <w:i w:val="false"/>
                <w:color w:val="000000"/>
                <w:sz w:val="20"/>
              </w:rPr>
              <w:t xml:space="preserve">
орта кәсіби; </w:t>
            </w:r>
            <w:r>
              <w:br/>
            </w:r>
            <w:r>
              <w:rPr>
                <w:rFonts w:ascii="Times New Roman"/>
                <w:b w:val="false"/>
                <w:i w:val="false"/>
                <w:color w:val="000000"/>
                <w:sz w:val="20"/>
              </w:rPr>
              <w:t xml:space="preserve">
(Көлік техника- </w:t>
            </w:r>
            <w:r>
              <w:br/>
            </w:r>
            <w:r>
              <w:rPr>
                <w:rFonts w:ascii="Times New Roman"/>
                <w:b w:val="false"/>
                <w:i w:val="false"/>
                <w:color w:val="000000"/>
                <w:sz w:val="20"/>
              </w:rPr>
              <w:t xml:space="preserve">
сы; 2807002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қызмет көрсету </w:t>
            </w:r>
            <w:r>
              <w:br/>
            </w:r>
            <w:r>
              <w:rPr>
                <w:rFonts w:ascii="Times New Roman"/>
                <w:b w:val="false"/>
                <w:i w:val="false"/>
                <w:color w:val="000000"/>
                <w:sz w:val="20"/>
              </w:rPr>
              <w:t xml:space="preserve">
темір жол қозға- </w:t>
            </w:r>
            <w:r>
              <w:br/>
            </w:r>
            <w:r>
              <w:rPr>
                <w:rFonts w:ascii="Times New Roman"/>
                <w:b w:val="false"/>
                <w:i w:val="false"/>
                <w:color w:val="000000"/>
                <w:sz w:val="20"/>
              </w:rPr>
              <w:t xml:space="preserve">
лыс құрамын </w:t>
            </w:r>
            <w:r>
              <w:br/>
            </w:r>
            <w:r>
              <w:rPr>
                <w:rFonts w:ascii="Times New Roman"/>
                <w:b w:val="false"/>
                <w:i w:val="false"/>
                <w:color w:val="000000"/>
                <w:sz w:val="20"/>
              </w:rPr>
              <w:t xml:space="preserve">
пайдалану мен </w:t>
            </w:r>
            <w:r>
              <w:br/>
            </w:r>
            <w:r>
              <w:rPr>
                <w:rFonts w:ascii="Times New Roman"/>
                <w:b w:val="false"/>
                <w:i w:val="false"/>
                <w:color w:val="000000"/>
                <w:sz w:val="20"/>
              </w:rPr>
              <w:t xml:space="preserve">
жөндеу) немесе </w:t>
            </w:r>
            <w:r>
              <w:br/>
            </w:r>
            <w:r>
              <w:rPr>
                <w:rFonts w:ascii="Times New Roman"/>
                <w:b w:val="false"/>
                <w:i w:val="false"/>
                <w:color w:val="000000"/>
                <w:sz w:val="20"/>
              </w:rPr>
              <w:t xml:space="preserve">
орта жалпы және </w:t>
            </w:r>
            <w:r>
              <w:br/>
            </w:r>
            <w:r>
              <w:rPr>
                <w:rFonts w:ascii="Times New Roman"/>
                <w:b w:val="false"/>
                <w:i w:val="false"/>
                <w:color w:val="000000"/>
                <w:sz w:val="20"/>
              </w:rPr>
              <w:t xml:space="preserve">
темір жол кәсібі </w:t>
            </w:r>
            <w:r>
              <w:br/>
            </w:r>
            <w:r>
              <w:rPr>
                <w:rFonts w:ascii="Times New Roman"/>
                <w:b w:val="false"/>
                <w:i w:val="false"/>
                <w:color w:val="000000"/>
                <w:sz w:val="20"/>
              </w:rPr>
              <w:t xml:space="preserve">
оқу курсының </w:t>
            </w:r>
            <w:r>
              <w:br/>
            </w:r>
            <w:r>
              <w:rPr>
                <w:rFonts w:ascii="Times New Roman"/>
                <w:b w:val="false"/>
                <w:i w:val="false"/>
                <w:color w:val="000000"/>
                <w:sz w:val="20"/>
              </w:rPr>
              <w:t xml:space="preserve">
арнайы бағдарла- </w:t>
            </w:r>
            <w:r>
              <w:br/>
            </w:r>
            <w:r>
              <w:rPr>
                <w:rFonts w:ascii="Times New Roman"/>
                <w:b w:val="false"/>
                <w:i w:val="false"/>
                <w:color w:val="000000"/>
                <w:sz w:val="20"/>
              </w:rPr>
              <w:t xml:space="preserve">
масы бойынша </w:t>
            </w:r>
            <w:r>
              <w:br/>
            </w:r>
            <w:r>
              <w:rPr>
                <w:rFonts w:ascii="Times New Roman"/>
                <w:b w:val="false"/>
                <w:i w:val="false"/>
                <w:color w:val="000000"/>
                <w:sz w:val="20"/>
              </w:rPr>
              <w:t xml:space="preserve">
дайындық.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w:t>
            </w:r>
            <w:r>
              <w:br/>
            </w:r>
            <w:r>
              <w:rPr>
                <w:rFonts w:ascii="Times New Roman"/>
                <w:b w:val="false"/>
                <w:i w:val="false"/>
                <w:color w:val="000000"/>
                <w:sz w:val="20"/>
              </w:rPr>
              <w:t xml:space="preserve">
еңбек тәжірибесі 5 </w:t>
            </w:r>
            <w:r>
              <w:br/>
            </w:r>
            <w:r>
              <w:rPr>
                <w:rFonts w:ascii="Times New Roman"/>
                <w:b w:val="false"/>
                <w:i w:val="false"/>
                <w:color w:val="000000"/>
                <w:sz w:val="20"/>
              </w:rPr>
              <w:t xml:space="preserve">
жылдан кем болмауы </w:t>
            </w:r>
            <w:r>
              <w:br/>
            </w:r>
            <w:r>
              <w:rPr>
                <w:rFonts w:ascii="Times New Roman"/>
                <w:b w:val="false"/>
                <w:i w:val="false"/>
                <w:color w:val="000000"/>
                <w:sz w:val="20"/>
              </w:rPr>
              <w:t xml:space="preserve">
тиіс. Темір жол </w:t>
            </w:r>
            <w:r>
              <w:br/>
            </w:r>
            <w:r>
              <w:rPr>
                <w:rFonts w:ascii="Times New Roman"/>
                <w:b w:val="false"/>
                <w:i w:val="false"/>
                <w:color w:val="000000"/>
                <w:sz w:val="20"/>
              </w:rPr>
              <w:t xml:space="preserve">
көлігіндегі қозғалыс </w:t>
            </w:r>
            <w:r>
              <w:br/>
            </w:r>
            <w:r>
              <w:rPr>
                <w:rFonts w:ascii="Times New Roman"/>
                <w:b w:val="false"/>
                <w:i w:val="false"/>
                <w:color w:val="000000"/>
                <w:sz w:val="20"/>
              </w:rPr>
              <w:t xml:space="preserve">
қауіпсіздігін қамтама- </w:t>
            </w:r>
            <w:r>
              <w:br/>
            </w:r>
            <w:r>
              <w:rPr>
                <w:rFonts w:ascii="Times New Roman"/>
                <w:b w:val="false"/>
                <w:i w:val="false"/>
                <w:color w:val="000000"/>
                <w:sz w:val="20"/>
              </w:rPr>
              <w:t xml:space="preserve">
сыз ету шараларын </w:t>
            </w:r>
            <w:r>
              <w:br/>
            </w:r>
            <w:r>
              <w:rPr>
                <w:rFonts w:ascii="Times New Roman"/>
                <w:b w:val="false"/>
                <w:i w:val="false"/>
                <w:color w:val="000000"/>
                <w:sz w:val="20"/>
              </w:rPr>
              <w:t xml:space="preserve">
шектейтін "Қазақстан </w:t>
            </w:r>
            <w:r>
              <w:br/>
            </w:r>
            <w:r>
              <w:rPr>
                <w:rFonts w:ascii="Times New Roman"/>
                <w:b w:val="false"/>
                <w:i w:val="false"/>
                <w:color w:val="000000"/>
                <w:sz w:val="20"/>
              </w:rPr>
              <w:t xml:space="preserve">
темір жолы" Ұлттық </w:t>
            </w:r>
            <w:r>
              <w:br/>
            </w:r>
            <w:r>
              <w:rPr>
                <w:rFonts w:ascii="Times New Roman"/>
                <w:b w:val="false"/>
                <w:i w:val="false"/>
                <w:color w:val="000000"/>
                <w:sz w:val="20"/>
              </w:rPr>
              <w:t xml:space="preserve">
компаниясы Акционер- </w:t>
            </w:r>
            <w:r>
              <w:br/>
            </w:r>
            <w:r>
              <w:rPr>
                <w:rFonts w:ascii="Times New Roman"/>
                <w:b w:val="false"/>
                <w:i w:val="false"/>
                <w:color w:val="000000"/>
                <w:sz w:val="20"/>
              </w:rPr>
              <w:t xml:space="preserve">
лік қоғамы, Қазақстан </w:t>
            </w:r>
            <w:r>
              <w:br/>
            </w:r>
            <w:r>
              <w:rPr>
                <w:rFonts w:ascii="Times New Roman"/>
                <w:b w:val="false"/>
                <w:i w:val="false"/>
                <w:color w:val="000000"/>
                <w:sz w:val="20"/>
              </w:rPr>
              <w:t xml:space="preserve">
Республикасының Көлік </w:t>
            </w:r>
            <w:r>
              <w:br/>
            </w:r>
            <w:r>
              <w:rPr>
                <w:rFonts w:ascii="Times New Roman"/>
                <w:b w:val="false"/>
                <w:i w:val="false"/>
                <w:color w:val="000000"/>
                <w:sz w:val="20"/>
              </w:rPr>
              <w:t xml:space="preserve">
және коммуникация </w:t>
            </w:r>
            <w:r>
              <w:br/>
            </w:r>
            <w:r>
              <w:rPr>
                <w:rFonts w:ascii="Times New Roman"/>
                <w:b w:val="false"/>
                <w:i w:val="false"/>
                <w:color w:val="000000"/>
                <w:sz w:val="20"/>
              </w:rPr>
              <w:t xml:space="preserve">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Кәсіби оқыту, 2 </w:t>
            </w:r>
            <w:r>
              <w:br/>
            </w:r>
            <w:r>
              <w:rPr>
                <w:rFonts w:ascii="Times New Roman"/>
                <w:b w:val="false"/>
                <w:i w:val="false"/>
                <w:color w:val="000000"/>
                <w:sz w:val="20"/>
              </w:rPr>
              <w:t xml:space="preserve">
жылда 1 рет білікті- </w:t>
            </w:r>
            <w:r>
              <w:br/>
            </w:r>
            <w:r>
              <w:rPr>
                <w:rFonts w:ascii="Times New Roman"/>
                <w:b w:val="false"/>
                <w:i w:val="false"/>
                <w:color w:val="000000"/>
                <w:sz w:val="20"/>
              </w:rPr>
              <w:t xml:space="preserve">
лігін көтеру. 2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r>
        <w:trPr>
          <w:trHeight w:val="336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машина-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нұсқаушы </w:t>
            </w:r>
            <w:r>
              <w:br/>
            </w:r>
            <w:r>
              <w:rPr>
                <w:rFonts w:ascii="Times New Roman"/>
                <w:b w:val="false"/>
                <w:i w:val="false"/>
                <w:color w:val="000000"/>
                <w:sz w:val="20"/>
              </w:rPr>
              <w:t xml:space="preserve">
машинисі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кәсіби;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3024011 Жол </w:t>
            </w:r>
            <w:r>
              <w:br/>
            </w:r>
            <w:r>
              <w:rPr>
                <w:rFonts w:ascii="Times New Roman"/>
                <w:b w:val="false"/>
                <w:i w:val="false"/>
                <w:color w:val="000000"/>
                <w:sz w:val="20"/>
              </w:rPr>
              <w:t xml:space="preserve">
машиналарының </w:t>
            </w:r>
            <w:r>
              <w:br/>
            </w:r>
            <w:r>
              <w:rPr>
                <w:rFonts w:ascii="Times New Roman"/>
                <w:b w:val="false"/>
                <w:i w:val="false"/>
                <w:color w:val="000000"/>
                <w:sz w:val="20"/>
              </w:rPr>
              <w:t xml:space="preserve">
машинисі; Білім </w:t>
            </w:r>
            <w:r>
              <w:br/>
            </w:r>
            <w:r>
              <w:rPr>
                <w:rFonts w:ascii="Times New Roman"/>
                <w:b w:val="false"/>
                <w:i w:val="false"/>
                <w:color w:val="000000"/>
                <w:sz w:val="20"/>
              </w:rPr>
              <w:t xml:space="preserve">
мамандықтары; </w:t>
            </w:r>
            <w:r>
              <w:br/>
            </w:r>
            <w:r>
              <w:rPr>
                <w:rFonts w:ascii="Times New Roman"/>
                <w:b w:val="false"/>
                <w:i w:val="false"/>
                <w:color w:val="000000"/>
                <w:sz w:val="20"/>
              </w:rPr>
              <w:t xml:space="preserve">
0313012 </w:t>
            </w:r>
            <w:r>
              <w:br/>
            </w:r>
            <w:r>
              <w:rPr>
                <w:rFonts w:ascii="Times New Roman"/>
                <w:b w:val="false"/>
                <w:i w:val="false"/>
                <w:color w:val="000000"/>
                <w:sz w:val="20"/>
              </w:rPr>
              <w:t xml:space="preserve">
Өндірістік </w:t>
            </w:r>
            <w:r>
              <w:br/>
            </w:r>
            <w:r>
              <w:rPr>
                <w:rFonts w:ascii="Times New Roman"/>
                <w:b w:val="false"/>
                <w:i w:val="false"/>
                <w:color w:val="000000"/>
                <w:sz w:val="20"/>
              </w:rPr>
              <w:t xml:space="preserve">
оқыту мастері </w:t>
            </w:r>
            <w:r>
              <w:br/>
            </w:r>
            <w:r>
              <w:rPr>
                <w:rFonts w:ascii="Times New Roman"/>
                <w:b w:val="false"/>
                <w:i w:val="false"/>
                <w:color w:val="000000"/>
                <w:sz w:val="20"/>
              </w:rPr>
              <w:t xml:space="preserve">
(сала бойынша)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 </w:t>
            </w:r>
            <w:r>
              <w:br/>
            </w:r>
            <w:r>
              <w:rPr>
                <w:rFonts w:ascii="Times New Roman"/>
                <w:b w:val="false"/>
                <w:i w:val="false"/>
                <w:color w:val="000000"/>
                <w:sz w:val="20"/>
              </w:rPr>
              <w:t xml:space="preserve">
лама </w:t>
            </w:r>
            <w:r>
              <w:br/>
            </w:r>
            <w:r>
              <w:rPr>
                <w:rFonts w:ascii="Times New Roman"/>
                <w:b w:val="false"/>
                <w:i w:val="false"/>
                <w:color w:val="000000"/>
                <w:sz w:val="20"/>
              </w:rPr>
              <w:t xml:space="preserve">
жүргі- </w:t>
            </w:r>
            <w:r>
              <w:br/>
            </w:r>
            <w:r>
              <w:rPr>
                <w:rFonts w:ascii="Times New Roman"/>
                <w:b w:val="false"/>
                <w:i w:val="false"/>
                <w:color w:val="000000"/>
                <w:sz w:val="20"/>
              </w:rPr>
              <w:t xml:space="preserve">
зетін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білік- </w:t>
            </w:r>
            <w:r>
              <w:br/>
            </w:r>
            <w:r>
              <w:rPr>
                <w:rFonts w:ascii="Times New Roman"/>
                <w:b w:val="false"/>
                <w:i w:val="false"/>
                <w:color w:val="000000"/>
                <w:sz w:val="20"/>
              </w:rPr>
              <w:t xml:space="preserve">
тілік </w:t>
            </w:r>
            <w:r>
              <w:br/>
            </w:r>
            <w:r>
              <w:rPr>
                <w:rFonts w:ascii="Times New Roman"/>
                <w:b w:val="false"/>
                <w:i w:val="false"/>
                <w:color w:val="000000"/>
                <w:sz w:val="20"/>
              </w:rPr>
              <w:t xml:space="preserve">
брига- </w:t>
            </w:r>
            <w:r>
              <w:br/>
            </w:r>
            <w:r>
              <w:rPr>
                <w:rFonts w:ascii="Times New Roman"/>
                <w:b w:val="false"/>
                <w:i w:val="false"/>
                <w:color w:val="000000"/>
                <w:sz w:val="20"/>
              </w:rPr>
              <w:t xml:space="preserve">
дасында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істейтін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шыдан </w:t>
            </w:r>
            <w:r>
              <w:br/>
            </w:r>
            <w:r>
              <w:rPr>
                <w:rFonts w:ascii="Times New Roman"/>
                <w:b w:val="false"/>
                <w:i w:val="false"/>
                <w:color w:val="000000"/>
                <w:sz w:val="20"/>
              </w:rPr>
              <w:t xml:space="preserve">
1 </w:t>
            </w:r>
            <w:r>
              <w:br/>
            </w:r>
            <w:r>
              <w:rPr>
                <w:rFonts w:ascii="Times New Roman"/>
                <w:b w:val="false"/>
                <w:i w:val="false"/>
                <w:color w:val="000000"/>
                <w:sz w:val="20"/>
              </w:rPr>
              <w:t xml:space="preserve">
разряд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тарифте- </w:t>
            </w:r>
            <w:r>
              <w:br/>
            </w:r>
            <w:r>
              <w:rPr>
                <w:rFonts w:ascii="Times New Roman"/>
                <w:b w:val="false"/>
                <w:i w:val="false"/>
                <w:color w:val="000000"/>
                <w:sz w:val="20"/>
              </w:rPr>
              <w:t xml:space="preserve">
лінеді.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w:t>
            </w:r>
            <w:r>
              <w:br/>
            </w:r>
            <w:r>
              <w:rPr>
                <w:rFonts w:ascii="Times New Roman"/>
                <w:b w:val="false"/>
                <w:i w:val="false"/>
                <w:color w:val="000000"/>
                <w:sz w:val="20"/>
              </w:rPr>
              <w:t xml:space="preserve">
еңбек тәжірибесі 5 </w:t>
            </w:r>
            <w:r>
              <w:br/>
            </w:r>
            <w:r>
              <w:rPr>
                <w:rFonts w:ascii="Times New Roman"/>
                <w:b w:val="false"/>
                <w:i w:val="false"/>
                <w:color w:val="000000"/>
                <w:sz w:val="20"/>
              </w:rPr>
              <w:t xml:space="preserve">
жылдан кем болмауы </w:t>
            </w:r>
            <w:r>
              <w:br/>
            </w:r>
            <w:r>
              <w:rPr>
                <w:rFonts w:ascii="Times New Roman"/>
                <w:b w:val="false"/>
                <w:i w:val="false"/>
                <w:color w:val="000000"/>
                <w:sz w:val="20"/>
              </w:rPr>
              <w:t xml:space="preserve">
тиіс. Темір жол </w:t>
            </w:r>
            <w:r>
              <w:br/>
            </w:r>
            <w:r>
              <w:rPr>
                <w:rFonts w:ascii="Times New Roman"/>
                <w:b w:val="false"/>
                <w:i w:val="false"/>
                <w:color w:val="000000"/>
                <w:sz w:val="20"/>
              </w:rPr>
              <w:t xml:space="preserve">
көлігіндегі қозғалыс </w:t>
            </w:r>
            <w:r>
              <w:br/>
            </w:r>
            <w:r>
              <w:rPr>
                <w:rFonts w:ascii="Times New Roman"/>
                <w:b w:val="false"/>
                <w:i w:val="false"/>
                <w:color w:val="000000"/>
                <w:sz w:val="20"/>
              </w:rPr>
              <w:t xml:space="preserve">
қауіпсіздігін қамтама- </w:t>
            </w:r>
            <w:r>
              <w:br/>
            </w:r>
            <w:r>
              <w:rPr>
                <w:rFonts w:ascii="Times New Roman"/>
                <w:b w:val="false"/>
                <w:i w:val="false"/>
                <w:color w:val="000000"/>
                <w:sz w:val="20"/>
              </w:rPr>
              <w:t xml:space="preserve">
сыз ету шараларын </w:t>
            </w:r>
            <w:r>
              <w:br/>
            </w:r>
            <w:r>
              <w:rPr>
                <w:rFonts w:ascii="Times New Roman"/>
                <w:b w:val="false"/>
                <w:i w:val="false"/>
                <w:color w:val="000000"/>
                <w:sz w:val="20"/>
              </w:rPr>
              <w:t xml:space="preserve">
шектейтін "Қазақстан </w:t>
            </w:r>
            <w:r>
              <w:br/>
            </w:r>
            <w:r>
              <w:rPr>
                <w:rFonts w:ascii="Times New Roman"/>
                <w:b w:val="false"/>
                <w:i w:val="false"/>
                <w:color w:val="000000"/>
                <w:sz w:val="20"/>
              </w:rPr>
              <w:t xml:space="preserve">
темір жолы" Ұлттық </w:t>
            </w:r>
            <w:r>
              <w:br/>
            </w:r>
            <w:r>
              <w:rPr>
                <w:rFonts w:ascii="Times New Roman"/>
                <w:b w:val="false"/>
                <w:i w:val="false"/>
                <w:color w:val="000000"/>
                <w:sz w:val="20"/>
              </w:rPr>
              <w:t xml:space="preserve">
компаниясы Акционер- </w:t>
            </w:r>
            <w:r>
              <w:br/>
            </w:r>
            <w:r>
              <w:rPr>
                <w:rFonts w:ascii="Times New Roman"/>
                <w:b w:val="false"/>
                <w:i w:val="false"/>
                <w:color w:val="000000"/>
                <w:sz w:val="20"/>
              </w:rPr>
              <w:t xml:space="preserve">
лік қоғамы, Қазақстан </w:t>
            </w:r>
            <w:r>
              <w:br/>
            </w:r>
            <w:r>
              <w:rPr>
                <w:rFonts w:ascii="Times New Roman"/>
                <w:b w:val="false"/>
                <w:i w:val="false"/>
                <w:color w:val="000000"/>
                <w:sz w:val="20"/>
              </w:rPr>
              <w:t xml:space="preserve">
Республикасының Көлік </w:t>
            </w:r>
            <w:r>
              <w:br/>
            </w:r>
            <w:r>
              <w:rPr>
                <w:rFonts w:ascii="Times New Roman"/>
                <w:b w:val="false"/>
                <w:i w:val="false"/>
                <w:color w:val="000000"/>
                <w:sz w:val="20"/>
              </w:rPr>
              <w:t xml:space="preserve">
және коммуникация </w:t>
            </w:r>
            <w:r>
              <w:br/>
            </w:r>
            <w:r>
              <w:rPr>
                <w:rFonts w:ascii="Times New Roman"/>
                <w:b w:val="false"/>
                <w:i w:val="false"/>
                <w:color w:val="000000"/>
                <w:sz w:val="20"/>
              </w:rPr>
              <w:t xml:space="preserve">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Кәсіби оқыту, </w:t>
            </w:r>
            <w:r>
              <w:br/>
            </w:r>
            <w:r>
              <w:rPr>
                <w:rFonts w:ascii="Times New Roman"/>
                <w:b w:val="false"/>
                <w:i w:val="false"/>
                <w:color w:val="000000"/>
                <w:sz w:val="20"/>
              </w:rPr>
              <w:t xml:space="preserve">
қайта дайындау. 2 </w:t>
            </w:r>
            <w:r>
              <w:br/>
            </w:r>
            <w:r>
              <w:rPr>
                <w:rFonts w:ascii="Times New Roman"/>
                <w:b w:val="false"/>
                <w:i w:val="false"/>
                <w:color w:val="000000"/>
                <w:sz w:val="20"/>
              </w:rPr>
              <w:t xml:space="preserve">
жылда 1 рет білікті- </w:t>
            </w:r>
            <w:r>
              <w:br/>
            </w:r>
            <w:r>
              <w:rPr>
                <w:rFonts w:ascii="Times New Roman"/>
                <w:b w:val="false"/>
                <w:i w:val="false"/>
                <w:color w:val="000000"/>
                <w:sz w:val="20"/>
              </w:rPr>
              <w:t xml:space="preserve">
лігін көтеру. 2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МВПС локомотивін </w:t>
            </w:r>
            <w:r>
              <w:br/>
            </w:r>
            <w:r>
              <w:rPr>
                <w:rFonts w:ascii="Times New Roman"/>
                <w:b w:val="false"/>
                <w:i w:val="false"/>
                <w:color w:val="000000"/>
                <w:sz w:val="20"/>
              </w:rPr>
              <w:t xml:space="preserve">
басқару құқығы бар </w:t>
            </w:r>
            <w:r>
              <w:br/>
            </w:r>
            <w:r>
              <w:rPr>
                <w:rFonts w:ascii="Times New Roman"/>
                <w:b w:val="false"/>
                <w:i w:val="false"/>
                <w:color w:val="000000"/>
                <w:sz w:val="20"/>
              </w:rPr>
              <w:t xml:space="preserve">
куәлік. </w:t>
            </w:r>
          </w:p>
        </w:tc>
      </w:tr>
      <w:tr>
        <w:trPr>
          <w:trHeight w:val="246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 </w:t>
            </w:r>
            <w:r>
              <w:br/>
            </w:r>
            <w:r>
              <w:rPr>
                <w:rFonts w:ascii="Times New Roman"/>
                <w:b w:val="false"/>
                <w:i w:val="false"/>
                <w:color w:val="000000"/>
                <w:sz w:val="20"/>
              </w:rPr>
              <w:t xml:space="preserve">
поезының </w:t>
            </w:r>
            <w:r>
              <w:br/>
            </w:r>
            <w:r>
              <w:rPr>
                <w:rFonts w:ascii="Times New Roman"/>
                <w:b w:val="false"/>
                <w:i w:val="false"/>
                <w:color w:val="000000"/>
                <w:sz w:val="20"/>
              </w:rPr>
              <w:t xml:space="preserve">
машинисі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кәсіби, </w:t>
            </w:r>
            <w:r>
              <w:br/>
            </w:r>
            <w:r>
              <w:rPr>
                <w:rFonts w:ascii="Times New Roman"/>
                <w:b w:val="false"/>
                <w:i w:val="false"/>
                <w:color w:val="000000"/>
                <w:sz w:val="20"/>
              </w:rPr>
              <w:t xml:space="preserve">
орта кәсіби, </w:t>
            </w:r>
            <w:r>
              <w:br/>
            </w:r>
            <w:r>
              <w:rPr>
                <w:rFonts w:ascii="Times New Roman"/>
                <w:b w:val="false"/>
                <w:i w:val="false"/>
                <w:color w:val="000000"/>
                <w:sz w:val="20"/>
              </w:rPr>
              <w:t xml:space="preserve">
жоғары кәсіби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3025041 Дизель </w:t>
            </w:r>
            <w:r>
              <w:br/>
            </w:r>
            <w:r>
              <w:rPr>
                <w:rFonts w:ascii="Times New Roman"/>
                <w:b w:val="false"/>
                <w:i w:val="false"/>
                <w:color w:val="000000"/>
                <w:sz w:val="20"/>
              </w:rPr>
              <w:t xml:space="preserve">
поезының </w:t>
            </w:r>
            <w:r>
              <w:br/>
            </w:r>
            <w:r>
              <w:rPr>
                <w:rFonts w:ascii="Times New Roman"/>
                <w:b w:val="false"/>
                <w:i w:val="false"/>
                <w:color w:val="000000"/>
                <w:sz w:val="20"/>
              </w:rPr>
              <w:t xml:space="preserve">
машинисі)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w:t>
            </w:r>
            <w:r>
              <w:br/>
            </w:r>
            <w:r>
              <w:rPr>
                <w:rFonts w:ascii="Times New Roman"/>
                <w:b w:val="false"/>
                <w:i w:val="false"/>
                <w:color w:val="000000"/>
                <w:sz w:val="20"/>
              </w:rPr>
              <w:t xml:space="preserve">
еңбек тәжірибесі 5 </w:t>
            </w:r>
            <w:r>
              <w:br/>
            </w:r>
            <w:r>
              <w:rPr>
                <w:rFonts w:ascii="Times New Roman"/>
                <w:b w:val="false"/>
                <w:i w:val="false"/>
                <w:color w:val="000000"/>
                <w:sz w:val="20"/>
              </w:rPr>
              <w:t xml:space="preserve">
жылдан кем болмауы </w:t>
            </w:r>
            <w:r>
              <w:br/>
            </w:r>
            <w:r>
              <w:rPr>
                <w:rFonts w:ascii="Times New Roman"/>
                <w:b w:val="false"/>
                <w:i w:val="false"/>
                <w:color w:val="000000"/>
                <w:sz w:val="20"/>
              </w:rPr>
              <w:t xml:space="preserve">
тиіс. Темір жол </w:t>
            </w:r>
            <w:r>
              <w:br/>
            </w:r>
            <w:r>
              <w:rPr>
                <w:rFonts w:ascii="Times New Roman"/>
                <w:b w:val="false"/>
                <w:i w:val="false"/>
                <w:color w:val="000000"/>
                <w:sz w:val="20"/>
              </w:rPr>
              <w:t xml:space="preserve">
көлігіндегі қозғалыс </w:t>
            </w:r>
            <w:r>
              <w:br/>
            </w:r>
            <w:r>
              <w:rPr>
                <w:rFonts w:ascii="Times New Roman"/>
                <w:b w:val="false"/>
                <w:i w:val="false"/>
                <w:color w:val="000000"/>
                <w:sz w:val="20"/>
              </w:rPr>
              <w:t xml:space="preserve">
қауіпсіздігін қамтама- </w:t>
            </w:r>
            <w:r>
              <w:br/>
            </w:r>
            <w:r>
              <w:rPr>
                <w:rFonts w:ascii="Times New Roman"/>
                <w:b w:val="false"/>
                <w:i w:val="false"/>
                <w:color w:val="000000"/>
                <w:sz w:val="20"/>
              </w:rPr>
              <w:t xml:space="preserve">
сыз ету шараларын </w:t>
            </w:r>
            <w:r>
              <w:br/>
            </w:r>
            <w:r>
              <w:rPr>
                <w:rFonts w:ascii="Times New Roman"/>
                <w:b w:val="false"/>
                <w:i w:val="false"/>
                <w:color w:val="000000"/>
                <w:sz w:val="20"/>
              </w:rPr>
              <w:t xml:space="preserve">
шектейтін "Қазақстан </w:t>
            </w:r>
            <w:r>
              <w:br/>
            </w:r>
            <w:r>
              <w:rPr>
                <w:rFonts w:ascii="Times New Roman"/>
                <w:b w:val="false"/>
                <w:i w:val="false"/>
                <w:color w:val="000000"/>
                <w:sz w:val="20"/>
              </w:rPr>
              <w:t xml:space="preserve">
темір жолы" Ұлттық </w:t>
            </w:r>
            <w:r>
              <w:br/>
            </w:r>
            <w:r>
              <w:rPr>
                <w:rFonts w:ascii="Times New Roman"/>
                <w:b w:val="false"/>
                <w:i w:val="false"/>
                <w:color w:val="000000"/>
                <w:sz w:val="20"/>
              </w:rPr>
              <w:t xml:space="preserve">
компаниясы Акционерлік </w:t>
            </w:r>
            <w:r>
              <w:br/>
            </w:r>
            <w:r>
              <w:rPr>
                <w:rFonts w:ascii="Times New Roman"/>
                <w:b w:val="false"/>
                <w:i w:val="false"/>
                <w:color w:val="000000"/>
                <w:sz w:val="20"/>
              </w:rPr>
              <w:t xml:space="preserve">
қоғамы, Қазақстан </w:t>
            </w:r>
            <w:r>
              <w:br/>
            </w:r>
            <w:r>
              <w:rPr>
                <w:rFonts w:ascii="Times New Roman"/>
                <w:b w:val="false"/>
                <w:i w:val="false"/>
                <w:color w:val="000000"/>
                <w:sz w:val="20"/>
              </w:rPr>
              <w:t xml:space="preserve">
Республикасының Көлік </w:t>
            </w:r>
            <w:r>
              <w:br/>
            </w:r>
            <w:r>
              <w:rPr>
                <w:rFonts w:ascii="Times New Roman"/>
                <w:b w:val="false"/>
                <w:i w:val="false"/>
                <w:color w:val="000000"/>
                <w:sz w:val="20"/>
              </w:rPr>
              <w:t xml:space="preserve">
және коммуникация </w:t>
            </w:r>
            <w:r>
              <w:br/>
            </w:r>
            <w:r>
              <w:rPr>
                <w:rFonts w:ascii="Times New Roman"/>
                <w:b w:val="false"/>
                <w:i w:val="false"/>
                <w:color w:val="000000"/>
                <w:sz w:val="20"/>
              </w:rPr>
              <w:t xml:space="preserve">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Кәсіби оқыту, 2 </w:t>
            </w:r>
            <w:r>
              <w:br/>
            </w:r>
            <w:r>
              <w:rPr>
                <w:rFonts w:ascii="Times New Roman"/>
                <w:b w:val="false"/>
                <w:i w:val="false"/>
                <w:color w:val="000000"/>
                <w:sz w:val="20"/>
              </w:rPr>
              <w:t xml:space="preserve">
жылда 1 рет білікті- </w:t>
            </w:r>
            <w:r>
              <w:br/>
            </w:r>
            <w:r>
              <w:rPr>
                <w:rFonts w:ascii="Times New Roman"/>
                <w:b w:val="false"/>
                <w:i w:val="false"/>
                <w:color w:val="000000"/>
                <w:sz w:val="20"/>
              </w:rPr>
              <w:t xml:space="preserve">
лігін көтеру. 2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МВПС локомотивін </w:t>
            </w:r>
            <w:r>
              <w:br/>
            </w:r>
            <w:r>
              <w:rPr>
                <w:rFonts w:ascii="Times New Roman"/>
                <w:b w:val="false"/>
                <w:i w:val="false"/>
                <w:color w:val="000000"/>
                <w:sz w:val="20"/>
              </w:rPr>
              <w:t xml:space="preserve">
басқару құқығы бар </w:t>
            </w:r>
            <w:r>
              <w:br/>
            </w:r>
            <w:r>
              <w:rPr>
                <w:rFonts w:ascii="Times New Roman"/>
                <w:b w:val="false"/>
                <w:i w:val="false"/>
                <w:color w:val="000000"/>
                <w:sz w:val="20"/>
              </w:rPr>
              <w:t xml:space="preserve">
куәлік. Өз бетімен </w:t>
            </w:r>
            <w:r>
              <w:br/>
            </w:r>
            <w:r>
              <w:rPr>
                <w:rFonts w:ascii="Times New Roman"/>
                <w:b w:val="false"/>
                <w:i w:val="false"/>
                <w:color w:val="000000"/>
                <w:sz w:val="20"/>
              </w:rPr>
              <w:t xml:space="preserve">
жұмыс істеуге рұқсат </w:t>
            </w:r>
            <w:r>
              <w:br/>
            </w:r>
            <w:r>
              <w:rPr>
                <w:rFonts w:ascii="Times New Roman"/>
                <w:b w:val="false"/>
                <w:i w:val="false"/>
                <w:color w:val="000000"/>
                <w:sz w:val="20"/>
              </w:rPr>
              <w:t xml:space="preserve">
беру туралы нұсқаушы </w:t>
            </w:r>
            <w:r>
              <w:br/>
            </w:r>
            <w:r>
              <w:rPr>
                <w:rFonts w:ascii="Times New Roman"/>
                <w:b w:val="false"/>
                <w:i w:val="false"/>
                <w:color w:val="000000"/>
                <w:sz w:val="20"/>
              </w:rPr>
              <w:t xml:space="preserve">
машинисттің жазбаша </w:t>
            </w:r>
            <w:r>
              <w:br/>
            </w:r>
            <w:r>
              <w:rPr>
                <w:rFonts w:ascii="Times New Roman"/>
                <w:b w:val="false"/>
                <w:i w:val="false"/>
                <w:color w:val="000000"/>
                <w:sz w:val="20"/>
              </w:rPr>
              <w:t xml:space="preserve">
қорытындылары. </w:t>
            </w:r>
          </w:p>
        </w:tc>
      </w:tr>
      <w:tr>
        <w:trPr>
          <w:trHeight w:val="252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Мотовоз </w:t>
            </w:r>
            <w:r>
              <w:br/>
            </w:r>
            <w:r>
              <w:rPr>
                <w:rFonts w:ascii="Times New Roman"/>
                <w:b w:val="false"/>
                <w:i w:val="false"/>
                <w:color w:val="000000"/>
                <w:sz w:val="20"/>
              </w:rPr>
              <w:t xml:space="preserve">
машинисі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кәсіби </w:t>
            </w:r>
            <w:r>
              <w:br/>
            </w:r>
            <w:r>
              <w:rPr>
                <w:rFonts w:ascii="Times New Roman"/>
                <w:b w:val="false"/>
                <w:i w:val="false"/>
                <w:color w:val="000000"/>
                <w:sz w:val="20"/>
              </w:rPr>
              <w:t xml:space="preserve">
(Көлік техни- </w:t>
            </w:r>
            <w:r>
              <w:br/>
            </w:r>
            <w:r>
              <w:rPr>
                <w:rFonts w:ascii="Times New Roman"/>
                <w:b w:val="false"/>
                <w:i w:val="false"/>
                <w:color w:val="000000"/>
                <w:sz w:val="20"/>
              </w:rPr>
              <w:t xml:space="preserve">
касы: 2802002, </w:t>
            </w:r>
            <w:r>
              <w:br/>
            </w:r>
            <w:r>
              <w:rPr>
                <w:rFonts w:ascii="Times New Roman"/>
                <w:b w:val="false"/>
                <w:i w:val="false"/>
                <w:color w:val="000000"/>
                <w:sz w:val="20"/>
              </w:rPr>
              <w:t xml:space="preserve">
Көтеру-көлік, </w:t>
            </w:r>
            <w:r>
              <w:br/>
            </w:r>
            <w:r>
              <w:rPr>
                <w:rFonts w:ascii="Times New Roman"/>
                <w:b w:val="false"/>
                <w:i w:val="false"/>
                <w:color w:val="000000"/>
                <w:sz w:val="20"/>
              </w:rPr>
              <w:t xml:space="preserve">
құрылыс, жол </w:t>
            </w:r>
            <w:r>
              <w:br/>
            </w:r>
            <w:r>
              <w:rPr>
                <w:rFonts w:ascii="Times New Roman"/>
                <w:b w:val="false"/>
                <w:i w:val="false"/>
                <w:color w:val="000000"/>
                <w:sz w:val="20"/>
              </w:rPr>
              <w:t xml:space="preserve">
машиналары мен </w:t>
            </w:r>
            <w:r>
              <w:br/>
            </w:r>
            <w:r>
              <w:rPr>
                <w:rFonts w:ascii="Times New Roman"/>
                <w:b w:val="false"/>
                <w:i w:val="false"/>
                <w:color w:val="000000"/>
                <w:sz w:val="20"/>
              </w:rPr>
              <w:t xml:space="preserve">
жабдықтарын </w:t>
            </w:r>
            <w:r>
              <w:br/>
            </w:r>
            <w:r>
              <w:rPr>
                <w:rFonts w:ascii="Times New Roman"/>
                <w:b w:val="false"/>
                <w:i w:val="false"/>
                <w:color w:val="000000"/>
                <w:sz w:val="20"/>
              </w:rPr>
              <w:t xml:space="preserve">
(сала бойынша)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қызмет көрсету </w:t>
            </w:r>
            <w:r>
              <w:br/>
            </w:r>
            <w:r>
              <w:rPr>
                <w:rFonts w:ascii="Times New Roman"/>
                <w:b w:val="false"/>
                <w:i w:val="false"/>
                <w:color w:val="000000"/>
                <w:sz w:val="20"/>
              </w:rPr>
              <w:t xml:space="preserve">
мен жөндеу; </w:t>
            </w:r>
            <w:r>
              <w:br/>
            </w:r>
            <w:r>
              <w:rPr>
                <w:rFonts w:ascii="Times New Roman"/>
                <w:b w:val="false"/>
                <w:i w:val="false"/>
                <w:color w:val="000000"/>
                <w:sz w:val="20"/>
              </w:rPr>
              <w:t xml:space="preserve">
280012 Техник- </w:t>
            </w:r>
            <w:r>
              <w:br/>
            </w:r>
            <w:r>
              <w:rPr>
                <w:rFonts w:ascii="Times New Roman"/>
                <w:b w:val="false"/>
                <w:i w:val="false"/>
                <w:color w:val="000000"/>
                <w:sz w:val="20"/>
              </w:rPr>
              <w:t xml:space="preserve">
механик)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w:t>
            </w:r>
            <w:r>
              <w:br/>
            </w:r>
            <w:r>
              <w:rPr>
                <w:rFonts w:ascii="Times New Roman"/>
                <w:b w:val="false"/>
                <w:i w:val="false"/>
                <w:color w:val="000000"/>
                <w:sz w:val="20"/>
              </w:rPr>
              <w:t xml:space="preserve">
еңбек тәжірибесі 5 </w:t>
            </w:r>
            <w:r>
              <w:br/>
            </w:r>
            <w:r>
              <w:rPr>
                <w:rFonts w:ascii="Times New Roman"/>
                <w:b w:val="false"/>
                <w:i w:val="false"/>
                <w:color w:val="000000"/>
                <w:sz w:val="20"/>
              </w:rPr>
              <w:t xml:space="preserve">
жылдан кем болмауы </w:t>
            </w:r>
            <w:r>
              <w:br/>
            </w:r>
            <w:r>
              <w:rPr>
                <w:rFonts w:ascii="Times New Roman"/>
                <w:b w:val="false"/>
                <w:i w:val="false"/>
                <w:color w:val="000000"/>
                <w:sz w:val="20"/>
              </w:rPr>
              <w:t xml:space="preserve">
тиіс. Темір жол </w:t>
            </w:r>
            <w:r>
              <w:br/>
            </w:r>
            <w:r>
              <w:rPr>
                <w:rFonts w:ascii="Times New Roman"/>
                <w:b w:val="false"/>
                <w:i w:val="false"/>
                <w:color w:val="000000"/>
                <w:sz w:val="20"/>
              </w:rPr>
              <w:t xml:space="preserve">
көлігіндегі қозғалыс </w:t>
            </w:r>
            <w:r>
              <w:br/>
            </w:r>
            <w:r>
              <w:rPr>
                <w:rFonts w:ascii="Times New Roman"/>
                <w:b w:val="false"/>
                <w:i w:val="false"/>
                <w:color w:val="000000"/>
                <w:sz w:val="20"/>
              </w:rPr>
              <w:t xml:space="preserve">
қауіпсіздігін қамтама- </w:t>
            </w:r>
            <w:r>
              <w:br/>
            </w:r>
            <w:r>
              <w:rPr>
                <w:rFonts w:ascii="Times New Roman"/>
                <w:b w:val="false"/>
                <w:i w:val="false"/>
                <w:color w:val="000000"/>
                <w:sz w:val="20"/>
              </w:rPr>
              <w:t xml:space="preserve">
сыз ету шараларын </w:t>
            </w:r>
            <w:r>
              <w:br/>
            </w:r>
            <w:r>
              <w:rPr>
                <w:rFonts w:ascii="Times New Roman"/>
                <w:b w:val="false"/>
                <w:i w:val="false"/>
                <w:color w:val="000000"/>
                <w:sz w:val="20"/>
              </w:rPr>
              <w:t xml:space="preserve">
шектейтін "Қазақстан </w:t>
            </w:r>
            <w:r>
              <w:br/>
            </w:r>
            <w:r>
              <w:rPr>
                <w:rFonts w:ascii="Times New Roman"/>
                <w:b w:val="false"/>
                <w:i w:val="false"/>
                <w:color w:val="000000"/>
                <w:sz w:val="20"/>
              </w:rPr>
              <w:t xml:space="preserve">
темір жолы" Ұлттық </w:t>
            </w:r>
            <w:r>
              <w:br/>
            </w:r>
            <w:r>
              <w:rPr>
                <w:rFonts w:ascii="Times New Roman"/>
                <w:b w:val="false"/>
                <w:i w:val="false"/>
                <w:color w:val="000000"/>
                <w:sz w:val="20"/>
              </w:rPr>
              <w:t xml:space="preserve">
компаниясы Акционерлік </w:t>
            </w:r>
            <w:r>
              <w:br/>
            </w:r>
            <w:r>
              <w:rPr>
                <w:rFonts w:ascii="Times New Roman"/>
                <w:b w:val="false"/>
                <w:i w:val="false"/>
                <w:color w:val="000000"/>
                <w:sz w:val="20"/>
              </w:rPr>
              <w:t xml:space="preserve">
қоғамы, Қазақстан </w:t>
            </w:r>
            <w:r>
              <w:br/>
            </w:r>
            <w:r>
              <w:rPr>
                <w:rFonts w:ascii="Times New Roman"/>
                <w:b w:val="false"/>
                <w:i w:val="false"/>
                <w:color w:val="000000"/>
                <w:sz w:val="20"/>
              </w:rPr>
              <w:t xml:space="preserve">
Республикасының Көлік </w:t>
            </w:r>
            <w:r>
              <w:br/>
            </w:r>
            <w:r>
              <w:rPr>
                <w:rFonts w:ascii="Times New Roman"/>
                <w:b w:val="false"/>
                <w:i w:val="false"/>
                <w:color w:val="000000"/>
                <w:sz w:val="20"/>
              </w:rPr>
              <w:t xml:space="preserve">
және коммуникация </w:t>
            </w:r>
            <w:r>
              <w:br/>
            </w:r>
            <w:r>
              <w:rPr>
                <w:rFonts w:ascii="Times New Roman"/>
                <w:b w:val="false"/>
                <w:i w:val="false"/>
                <w:color w:val="000000"/>
                <w:sz w:val="20"/>
              </w:rPr>
              <w:t xml:space="preserve">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2 жылда 1 рет </w:t>
            </w:r>
            <w:r>
              <w:br/>
            </w:r>
            <w:r>
              <w:rPr>
                <w:rFonts w:ascii="Times New Roman"/>
                <w:b w:val="false"/>
                <w:i w:val="false"/>
                <w:color w:val="000000"/>
                <w:sz w:val="20"/>
              </w:rPr>
              <w:t xml:space="preserve">
аттестациядан өту. </w:t>
            </w:r>
            <w:r>
              <w:br/>
            </w:r>
            <w:r>
              <w:rPr>
                <w:rFonts w:ascii="Times New Roman"/>
                <w:b w:val="false"/>
                <w:i w:val="false"/>
                <w:color w:val="000000"/>
                <w:sz w:val="20"/>
              </w:rPr>
              <w:t xml:space="preserve">
МВПС локомотивін </w:t>
            </w:r>
            <w:r>
              <w:br/>
            </w:r>
            <w:r>
              <w:rPr>
                <w:rFonts w:ascii="Times New Roman"/>
                <w:b w:val="false"/>
                <w:i w:val="false"/>
                <w:color w:val="000000"/>
                <w:sz w:val="20"/>
              </w:rPr>
              <w:t xml:space="preserve">
басқару құқығы бар </w:t>
            </w:r>
            <w:r>
              <w:br/>
            </w:r>
            <w:r>
              <w:rPr>
                <w:rFonts w:ascii="Times New Roman"/>
                <w:b w:val="false"/>
                <w:i w:val="false"/>
                <w:color w:val="000000"/>
                <w:sz w:val="20"/>
              </w:rPr>
              <w:t xml:space="preserve">
куәлік. Өз бетімен </w:t>
            </w:r>
            <w:r>
              <w:br/>
            </w:r>
            <w:r>
              <w:rPr>
                <w:rFonts w:ascii="Times New Roman"/>
                <w:b w:val="false"/>
                <w:i w:val="false"/>
                <w:color w:val="000000"/>
                <w:sz w:val="20"/>
              </w:rPr>
              <w:t xml:space="preserve">
жұмыс істеуге рұқсат </w:t>
            </w:r>
            <w:r>
              <w:br/>
            </w:r>
            <w:r>
              <w:rPr>
                <w:rFonts w:ascii="Times New Roman"/>
                <w:b w:val="false"/>
                <w:i w:val="false"/>
                <w:color w:val="000000"/>
                <w:sz w:val="20"/>
              </w:rPr>
              <w:t xml:space="preserve">
беру мүмкіншілігі </w:t>
            </w:r>
            <w:r>
              <w:br/>
            </w:r>
            <w:r>
              <w:rPr>
                <w:rFonts w:ascii="Times New Roman"/>
                <w:b w:val="false"/>
                <w:i w:val="false"/>
                <w:color w:val="000000"/>
                <w:sz w:val="20"/>
              </w:rPr>
              <w:t xml:space="preserve">
туралы нұсқаушы </w:t>
            </w:r>
            <w:r>
              <w:br/>
            </w:r>
            <w:r>
              <w:rPr>
                <w:rFonts w:ascii="Times New Roman"/>
                <w:b w:val="false"/>
                <w:i w:val="false"/>
                <w:color w:val="000000"/>
                <w:sz w:val="20"/>
              </w:rPr>
              <w:t xml:space="preserve">
машинисттің жазбаша </w:t>
            </w:r>
            <w:r>
              <w:br/>
            </w:r>
            <w:r>
              <w:rPr>
                <w:rFonts w:ascii="Times New Roman"/>
                <w:b w:val="false"/>
                <w:i w:val="false"/>
                <w:color w:val="000000"/>
                <w:sz w:val="20"/>
              </w:rPr>
              <w:t xml:space="preserve">
қорытындылар саны. </w:t>
            </w:r>
          </w:p>
        </w:tc>
      </w:tr>
      <w:tr>
        <w:trPr>
          <w:trHeight w:val="240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Паровоз </w:t>
            </w:r>
            <w:r>
              <w:br/>
            </w:r>
            <w:r>
              <w:rPr>
                <w:rFonts w:ascii="Times New Roman"/>
                <w:b w:val="false"/>
                <w:i w:val="false"/>
                <w:color w:val="000000"/>
                <w:sz w:val="20"/>
              </w:rPr>
              <w:t xml:space="preserve">
машинисі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кәсіби, </w:t>
            </w:r>
            <w:r>
              <w:br/>
            </w:r>
            <w:r>
              <w:rPr>
                <w:rFonts w:ascii="Times New Roman"/>
                <w:b w:val="false"/>
                <w:i w:val="false"/>
                <w:color w:val="000000"/>
                <w:sz w:val="20"/>
              </w:rPr>
              <w:t xml:space="preserve">
орта кәсіби </w:t>
            </w:r>
            <w:r>
              <w:br/>
            </w:r>
            <w:r>
              <w:rPr>
                <w:rFonts w:ascii="Times New Roman"/>
                <w:b w:val="false"/>
                <w:i w:val="false"/>
                <w:color w:val="000000"/>
                <w:sz w:val="20"/>
              </w:rPr>
              <w:t xml:space="preserve">
(Көлікті пайда- </w:t>
            </w:r>
            <w:r>
              <w:br/>
            </w:r>
            <w:r>
              <w:rPr>
                <w:rFonts w:ascii="Times New Roman"/>
                <w:b w:val="false"/>
                <w:i w:val="false"/>
                <w:color w:val="000000"/>
                <w:sz w:val="20"/>
              </w:rPr>
              <w:t xml:space="preserve">
лану: 3024001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техникасының </w:t>
            </w:r>
            <w:r>
              <w:br/>
            </w:r>
            <w:r>
              <w:rPr>
                <w:rFonts w:ascii="Times New Roman"/>
                <w:b w:val="false"/>
                <w:i w:val="false"/>
                <w:color w:val="000000"/>
                <w:sz w:val="20"/>
              </w:rPr>
              <w:t xml:space="preserve">
машинисі)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w:t>
            </w:r>
            <w:r>
              <w:br/>
            </w:r>
            <w:r>
              <w:rPr>
                <w:rFonts w:ascii="Times New Roman"/>
                <w:b w:val="false"/>
                <w:i w:val="false"/>
                <w:color w:val="000000"/>
                <w:sz w:val="20"/>
              </w:rPr>
              <w:t xml:space="preserve">
еңбек тәжірибесі 5 </w:t>
            </w:r>
            <w:r>
              <w:br/>
            </w:r>
            <w:r>
              <w:rPr>
                <w:rFonts w:ascii="Times New Roman"/>
                <w:b w:val="false"/>
                <w:i w:val="false"/>
                <w:color w:val="000000"/>
                <w:sz w:val="20"/>
              </w:rPr>
              <w:t xml:space="preserve">
жылдан кем болмауы </w:t>
            </w:r>
            <w:r>
              <w:br/>
            </w:r>
            <w:r>
              <w:rPr>
                <w:rFonts w:ascii="Times New Roman"/>
                <w:b w:val="false"/>
                <w:i w:val="false"/>
                <w:color w:val="000000"/>
                <w:sz w:val="20"/>
              </w:rPr>
              <w:t xml:space="preserve">
тиіс. Темір жол </w:t>
            </w:r>
            <w:r>
              <w:br/>
            </w:r>
            <w:r>
              <w:rPr>
                <w:rFonts w:ascii="Times New Roman"/>
                <w:b w:val="false"/>
                <w:i w:val="false"/>
                <w:color w:val="000000"/>
                <w:sz w:val="20"/>
              </w:rPr>
              <w:t xml:space="preserve">
көлігіндегі қозғалыс </w:t>
            </w:r>
            <w:r>
              <w:br/>
            </w:r>
            <w:r>
              <w:rPr>
                <w:rFonts w:ascii="Times New Roman"/>
                <w:b w:val="false"/>
                <w:i w:val="false"/>
                <w:color w:val="000000"/>
                <w:sz w:val="20"/>
              </w:rPr>
              <w:t xml:space="preserve">
қауіпсіздігін қамтама- </w:t>
            </w:r>
            <w:r>
              <w:br/>
            </w:r>
            <w:r>
              <w:rPr>
                <w:rFonts w:ascii="Times New Roman"/>
                <w:b w:val="false"/>
                <w:i w:val="false"/>
                <w:color w:val="000000"/>
                <w:sz w:val="20"/>
              </w:rPr>
              <w:t xml:space="preserve">
сыз ету шараларын </w:t>
            </w:r>
            <w:r>
              <w:br/>
            </w:r>
            <w:r>
              <w:rPr>
                <w:rFonts w:ascii="Times New Roman"/>
                <w:b w:val="false"/>
                <w:i w:val="false"/>
                <w:color w:val="000000"/>
                <w:sz w:val="20"/>
              </w:rPr>
              <w:t xml:space="preserve">
шектейтін "Қазақстан </w:t>
            </w:r>
            <w:r>
              <w:br/>
            </w:r>
            <w:r>
              <w:rPr>
                <w:rFonts w:ascii="Times New Roman"/>
                <w:b w:val="false"/>
                <w:i w:val="false"/>
                <w:color w:val="000000"/>
                <w:sz w:val="20"/>
              </w:rPr>
              <w:t xml:space="preserve">
темір жолы" Ұлттық </w:t>
            </w:r>
            <w:r>
              <w:br/>
            </w:r>
            <w:r>
              <w:rPr>
                <w:rFonts w:ascii="Times New Roman"/>
                <w:b w:val="false"/>
                <w:i w:val="false"/>
                <w:color w:val="000000"/>
                <w:sz w:val="20"/>
              </w:rPr>
              <w:t xml:space="preserve">
компаниясы Акционерлік </w:t>
            </w:r>
            <w:r>
              <w:br/>
            </w:r>
            <w:r>
              <w:rPr>
                <w:rFonts w:ascii="Times New Roman"/>
                <w:b w:val="false"/>
                <w:i w:val="false"/>
                <w:color w:val="000000"/>
                <w:sz w:val="20"/>
              </w:rPr>
              <w:t xml:space="preserve">
қоғамы, Қазақстан </w:t>
            </w:r>
            <w:r>
              <w:br/>
            </w:r>
            <w:r>
              <w:rPr>
                <w:rFonts w:ascii="Times New Roman"/>
                <w:b w:val="false"/>
                <w:i w:val="false"/>
                <w:color w:val="000000"/>
                <w:sz w:val="20"/>
              </w:rPr>
              <w:t xml:space="preserve">
Республикасының Көлік </w:t>
            </w:r>
            <w:r>
              <w:br/>
            </w:r>
            <w:r>
              <w:rPr>
                <w:rFonts w:ascii="Times New Roman"/>
                <w:b w:val="false"/>
                <w:i w:val="false"/>
                <w:color w:val="000000"/>
                <w:sz w:val="20"/>
              </w:rPr>
              <w:t xml:space="preserve">
және коммуникация </w:t>
            </w:r>
            <w:r>
              <w:br/>
            </w:r>
            <w:r>
              <w:rPr>
                <w:rFonts w:ascii="Times New Roman"/>
                <w:b w:val="false"/>
                <w:i w:val="false"/>
                <w:color w:val="000000"/>
                <w:sz w:val="20"/>
              </w:rPr>
              <w:t xml:space="preserve">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Кәсіби оқыту, 2 </w:t>
            </w:r>
            <w:r>
              <w:br/>
            </w:r>
            <w:r>
              <w:rPr>
                <w:rFonts w:ascii="Times New Roman"/>
                <w:b w:val="false"/>
                <w:i w:val="false"/>
                <w:color w:val="000000"/>
                <w:sz w:val="20"/>
              </w:rPr>
              <w:t xml:space="preserve">
жылда 1 рет білікті- </w:t>
            </w:r>
            <w:r>
              <w:br/>
            </w:r>
            <w:r>
              <w:rPr>
                <w:rFonts w:ascii="Times New Roman"/>
                <w:b w:val="false"/>
                <w:i w:val="false"/>
                <w:color w:val="000000"/>
                <w:sz w:val="20"/>
              </w:rPr>
              <w:t xml:space="preserve">
лігін көтеру. 2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МВПС локомотивін </w:t>
            </w:r>
            <w:r>
              <w:br/>
            </w:r>
            <w:r>
              <w:rPr>
                <w:rFonts w:ascii="Times New Roman"/>
                <w:b w:val="false"/>
                <w:i w:val="false"/>
                <w:color w:val="000000"/>
                <w:sz w:val="20"/>
              </w:rPr>
              <w:t xml:space="preserve">
басқару құқығы бар </w:t>
            </w:r>
            <w:r>
              <w:br/>
            </w:r>
            <w:r>
              <w:rPr>
                <w:rFonts w:ascii="Times New Roman"/>
                <w:b w:val="false"/>
                <w:i w:val="false"/>
                <w:color w:val="000000"/>
                <w:sz w:val="20"/>
              </w:rPr>
              <w:t xml:space="preserve">
куәлік. Өз бетімен </w:t>
            </w:r>
            <w:r>
              <w:br/>
            </w:r>
            <w:r>
              <w:rPr>
                <w:rFonts w:ascii="Times New Roman"/>
                <w:b w:val="false"/>
                <w:i w:val="false"/>
                <w:color w:val="000000"/>
                <w:sz w:val="20"/>
              </w:rPr>
              <w:t xml:space="preserve">
жұмыс істеуге рұқсат </w:t>
            </w:r>
            <w:r>
              <w:br/>
            </w:r>
            <w:r>
              <w:rPr>
                <w:rFonts w:ascii="Times New Roman"/>
                <w:b w:val="false"/>
                <w:i w:val="false"/>
                <w:color w:val="000000"/>
                <w:sz w:val="20"/>
              </w:rPr>
              <w:t xml:space="preserve">
беру туралы нұсқаушы </w:t>
            </w:r>
            <w:r>
              <w:br/>
            </w:r>
            <w:r>
              <w:rPr>
                <w:rFonts w:ascii="Times New Roman"/>
                <w:b w:val="false"/>
                <w:i w:val="false"/>
                <w:color w:val="000000"/>
                <w:sz w:val="20"/>
              </w:rPr>
              <w:t xml:space="preserve">
машинисттің жазбаша </w:t>
            </w:r>
            <w:r>
              <w:br/>
            </w:r>
            <w:r>
              <w:rPr>
                <w:rFonts w:ascii="Times New Roman"/>
                <w:b w:val="false"/>
                <w:i w:val="false"/>
                <w:color w:val="000000"/>
                <w:sz w:val="20"/>
              </w:rPr>
              <w:t xml:space="preserve">
қорытындылары. </w:t>
            </w:r>
          </w:p>
        </w:tc>
      </w:tr>
      <w:tr>
        <w:trPr>
          <w:trHeight w:val="220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машина- </w:t>
            </w:r>
            <w:r>
              <w:br/>
            </w:r>
            <w:r>
              <w:rPr>
                <w:rFonts w:ascii="Times New Roman"/>
                <w:b w:val="false"/>
                <w:i w:val="false"/>
                <w:color w:val="000000"/>
                <w:sz w:val="20"/>
              </w:rPr>
              <w:t xml:space="preserve">
ларының </w:t>
            </w:r>
            <w:r>
              <w:br/>
            </w:r>
            <w:r>
              <w:rPr>
                <w:rFonts w:ascii="Times New Roman"/>
                <w:b w:val="false"/>
                <w:i w:val="false"/>
                <w:color w:val="000000"/>
                <w:sz w:val="20"/>
              </w:rPr>
              <w:t xml:space="preserve">
ауыр </w:t>
            </w:r>
            <w:r>
              <w:br/>
            </w:r>
            <w:r>
              <w:rPr>
                <w:rFonts w:ascii="Times New Roman"/>
                <w:b w:val="false"/>
                <w:i w:val="false"/>
                <w:color w:val="000000"/>
                <w:sz w:val="20"/>
              </w:rPr>
              <w:t xml:space="preserve">
түрінің </w:t>
            </w:r>
            <w:r>
              <w:br/>
            </w:r>
            <w:r>
              <w:rPr>
                <w:rFonts w:ascii="Times New Roman"/>
                <w:b w:val="false"/>
                <w:i w:val="false"/>
                <w:color w:val="000000"/>
                <w:sz w:val="20"/>
              </w:rPr>
              <w:t xml:space="preserve">
машинисі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кәсіби </w:t>
            </w:r>
            <w:r>
              <w:br/>
            </w:r>
            <w:r>
              <w:rPr>
                <w:rFonts w:ascii="Times New Roman"/>
                <w:b w:val="false"/>
                <w:i w:val="false"/>
                <w:color w:val="000000"/>
                <w:sz w:val="20"/>
              </w:rPr>
              <w:t xml:space="preserve">
(Көлікті пайда- </w:t>
            </w:r>
            <w:r>
              <w:br/>
            </w:r>
            <w:r>
              <w:rPr>
                <w:rFonts w:ascii="Times New Roman"/>
                <w:b w:val="false"/>
                <w:i w:val="false"/>
                <w:color w:val="000000"/>
                <w:sz w:val="20"/>
              </w:rPr>
              <w:t xml:space="preserve">
лану: 3024011 </w:t>
            </w:r>
            <w:r>
              <w:br/>
            </w:r>
            <w:r>
              <w:rPr>
                <w:rFonts w:ascii="Times New Roman"/>
                <w:b w:val="false"/>
                <w:i w:val="false"/>
                <w:color w:val="000000"/>
                <w:sz w:val="20"/>
              </w:rPr>
              <w:t xml:space="preserve">
Жол машиналары- </w:t>
            </w:r>
            <w:r>
              <w:br/>
            </w:r>
            <w:r>
              <w:rPr>
                <w:rFonts w:ascii="Times New Roman"/>
                <w:b w:val="false"/>
                <w:i w:val="false"/>
                <w:color w:val="000000"/>
                <w:sz w:val="20"/>
              </w:rPr>
              <w:t xml:space="preserve">
ның машинисі)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w:t>
            </w:r>
            <w:r>
              <w:br/>
            </w:r>
            <w:r>
              <w:rPr>
                <w:rFonts w:ascii="Times New Roman"/>
                <w:b w:val="false"/>
                <w:i w:val="false"/>
                <w:color w:val="000000"/>
                <w:sz w:val="20"/>
              </w:rPr>
              <w:t xml:space="preserve">
еңбек тәжірибесі 5 </w:t>
            </w:r>
            <w:r>
              <w:br/>
            </w:r>
            <w:r>
              <w:rPr>
                <w:rFonts w:ascii="Times New Roman"/>
                <w:b w:val="false"/>
                <w:i w:val="false"/>
                <w:color w:val="000000"/>
                <w:sz w:val="20"/>
              </w:rPr>
              <w:t xml:space="preserve">
жылдан кем болмауы </w:t>
            </w:r>
            <w:r>
              <w:br/>
            </w:r>
            <w:r>
              <w:rPr>
                <w:rFonts w:ascii="Times New Roman"/>
                <w:b w:val="false"/>
                <w:i w:val="false"/>
                <w:color w:val="000000"/>
                <w:sz w:val="20"/>
              </w:rPr>
              <w:t xml:space="preserve">
тиіс. Темір жол </w:t>
            </w:r>
            <w:r>
              <w:br/>
            </w:r>
            <w:r>
              <w:rPr>
                <w:rFonts w:ascii="Times New Roman"/>
                <w:b w:val="false"/>
                <w:i w:val="false"/>
                <w:color w:val="000000"/>
                <w:sz w:val="20"/>
              </w:rPr>
              <w:t xml:space="preserve">
көлігіндегі қозғалыс </w:t>
            </w:r>
            <w:r>
              <w:br/>
            </w:r>
            <w:r>
              <w:rPr>
                <w:rFonts w:ascii="Times New Roman"/>
                <w:b w:val="false"/>
                <w:i w:val="false"/>
                <w:color w:val="000000"/>
                <w:sz w:val="20"/>
              </w:rPr>
              <w:t xml:space="preserve">
қауіпсіздігін қамтама- </w:t>
            </w:r>
            <w:r>
              <w:br/>
            </w:r>
            <w:r>
              <w:rPr>
                <w:rFonts w:ascii="Times New Roman"/>
                <w:b w:val="false"/>
                <w:i w:val="false"/>
                <w:color w:val="000000"/>
                <w:sz w:val="20"/>
              </w:rPr>
              <w:t xml:space="preserve">
сыз ету шараларын </w:t>
            </w:r>
            <w:r>
              <w:br/>
            </w:r>
            <w:r>
              <w:rPr>
                <w:rFonts w:ascii="Times New Roman"/>
                <w:b w:val="false"/>
                <w:i w:val="false"/>
                <w:color w:val="000000"/>
                <w:sz w:val="20"/>
              </w:rPr>
              <w:t xml:space="preserve">
шектейтін "Қазақстан </w:t>
            </w:r>
            <w:r>
              <w:br/>
            </w:r>
            <w:r>
              <w:rPr>
                <w:rFonts w:ascii="Times New Roman"/>
                <w:b w:val="false"/>
                <w:i w:val="false"/>
                <w:color w:val="000000"/>
                <w:sz w:val="20"/>
              </w:rPr>
              <w:t xml:space="preserve">
темір жолы" Ұлттық </w:t>
            </w:r>
            <w:r>
              <w:br/>
            </w:r>
            <w:r>
              <w:rPr>
                <w:rFonts w:ascii="Times New Roman"/>
                <w:b w:val="false"/>
                <w:i w:val="false"/>
                <w:color w:val="000000"/>
                <w:sz w:val="20"/>
              </w:rPr>
              <w:t xml:space="preserve">
компаниясы Акционерлік </w:t>
            </w:r>
            <w:r>
              <w:br/>
            </w:r>
            <w:r>
              <w:rPr>
                <w:rFonts w:ascii="Times New Roman"/>
                <w:b w:val="false"/>
                <w:i w:val="false"/>
                <w:color w:val="000000"/>
                <w:sz w:val="20"/>
              </w:rPr>
              <w:t xml:space="preserve">
қоғамы, Қазақстан </w:t>
            </w:r>
            <w:r>
              <w:br/>
            </w:r>
            <w:r>
              <w:rPr>
                <w:rFonts w:ascii="Times New Roman"/>
                <w:b w:val="false"/>
                <w:i w:val="false"/>
                <w:color w:val="000000"/>
                <w:sz w:val="20"/>
              </w:rPr>
              <w:t xml:space="preserve">
Республикасының Көлік </w:t>
            </w:r>
            <w:r>
              <w:br/>
            </w:r>
            <w:r>
              <w:rPr>
                <w:rFonts w:ascii="Times New Roman"/>
                <w:b w:val="false"/>
                <w:i w:val="false"/>
                <w:color w:val="000000"/>
                <w:sz w:val="20"/>
              </w:rPr>
              <w:t xml:space="preserve">
және коммуникация </w:t>
            </w:r>
            <w:r>
              <w:br/>
            </w:r>
            <w:r>
              <w:rPr>
                <w:rFonts w:ascii="Times New Roman"/>
                <w:b w:val="false"/>
                <w:i w:val="false"/>
                <w:color w:val="000000"/>
                <w:sz w:val="20"/>
              </w:rPr>
              <w:t xml:space="preserve">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Кәсіби оқыту, 2 </w:t>
            </w:r>
            <w:r>
              <w:br/>
            </w:r>
            <w:r>
              <w:rPr>
                <w:rFonts w:ascii="Times New Roman"/>
                <w:b w:val="false"/>
                <w:i w:val="false"/>
                <w:color w:val="000000"/>
                <w:sz w:val="20"/>
              </w:rPr>
              <w:t xml:space="preserve">
жылда 1 рет біліктілі- </w:t>
            </w:r>
            <w:r>
              <w:br/>
            </w:r>
            <w:r>
              <w:rPr>
                <w:rFonts w:ascii="Times New Roman"/>
                <w:b w:val="false"/>
                <w:i w:val="false"/>
                <w:color w:val="000000"/>
                <w:sz w:val="20"/>
              </w:rPr>
              <w:t xml:space="preserve">
гін көтеру. 2 жылда 1 </w:t>
            </w:r>
            <w:r>
              <w:br/>
            </w:r>
            <w:r>
              <w:rPr>
                <w:rFonts w:ascii="Times New Roman"/>
                <w:b w:val="false"/>
                <w:i w:val="false"/>
                <w:color w:val="000000"/>
                <w:sz w:val="20"/>
              </w:rPr>
              <w:t xml:space="preserve">
рет аттестациядан </w:t>
            </w:r>
            <w:r>
              <w:br/>
            </w:r>
            <w:r>
              <w:rPr>
                <w:rFonts w:ascii="Times New Roman"/>
                <w:b w:val="false"/>
                <w:i w:val="false"/>
                <w:color w:val="000000"/>
                <w:sz w:val="20"/>
              </w:rPr>
              <w:t xml:space="preserve">
өту. МВПС локомотивін </w:t>
            </w:r>
            <w:r>
              <w:br/>
            </w:r>
            <w:r>
              <w:rPr>
                <w:rFonts w:ascii="Times New Roman"/>
                <w:b w:val="false"/>
                <w:i w:val="false"/>
                <w:color w:val="000000"/>
                <w:sz w:val="20"/>
              </w:rPr>
              <w:t xml:space="preserve">
басқару құқығы бар </w:t>
            </w:r>
            <w:r>
              <w:br/>
            </w:r>
            <w:r>
              <w:rPr>
                <w:rFonts w:ascii="Times New Roman"/>
                <w:b w:val="false"/>
                <w:i w:val="false"/>
                <w:color w:val="000000"/>
                <w:sz w:val="20"/>
              </w:rPr>
              <w:t xml:space="preserve">
куәлік. </w:t>
            </w:r>
          </w:p>
        </w:tc>
      </w:tr>
      <w:tr>
        <w:trPr>
          <w:trHeight w:val="219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машина-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машинисі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кәсіби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3024011 Жол </w:t>
            </w:r>
            <w:r>
              <w:br/>
            </w:r>
            <w:r>
              <w:rPr>
                <w:rFonts w:ascii="Times New Roman"/>
                <w:b w:val="false"/>
                <w:i w:val="false"/>
                <w:color w:val="000000"/>
                <w:sz w:val="20"/>
              </w:rPr>
              <w:t xml:space="preserve">
машиналарының </w:t>
            </w:r>
            <w:r>
              <w:br/>
            </w:r>
            <w:r>
              <w:rPr>
                <w:rFonts w:ascii="Times New Roman"/>
                <w:b w:val="false"/>
                <w:i w:val="false"/>
                <w:color w:val="000000"/>
                <w:sz w:val="20"/>
              </w:rPr>
              <w:t xml:space="preserve">
машинисі)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w:t>
            </w:r>
            <w:r>
              <w:br/>
            </w:r>
            <w:r>
              <w:rPr>
                <w:rFonts w:ascii="Times New Roman"/>
                <w:b w:val="false"/>
                <w:i w:val="false"/>
                <w:color w:val="000000"/>
                <w:sz w:val="20"/>
              </w:rPr>
              <w:t xml:space="preserve">
еңбек тәжірибесі 2 </w:t>
            </w:r>
            <w:r>
              <w:br/>
            </w:r>
            <w:r>
              <w:rPr>
                <w:rFonts w:ascii="Times New Roman"/>
                <w:b w:val="false"/>
                <w:i w:val="false"/>
                <w:color w:val="000000"/>
                <w:sz w:val="20"/>
              </w:rPr>
              <w:t xml:space="preserve">
жылдан кем болмауы </w:t>
            </w:r>
            <w:r>
              <w:br/>
            </w:r>
            <w:r>
              <w:rPr>
                <w:rFonts w:ascii="Times New Roman"/>
                <w:b w:val="false"/>
                <w:i w:val="false"/>
                <w:color w:val="000000"/>
                <w:sz w:val="20"/>
              </w:rPr>
              <w:t xml:space="preserve">
тиіс. Темір жол </w:t>
            </w:r>
            <w:r>
              <w:br/>
            </w:r>
            <w:r>
              <w:rPr>
                <w:rFonts w:ascii="Times New Roman"/>
                <w:b w:val="false"/>
                <w:i w:val="false"/>
                <w:color w:val="000000"/>
                <w:sz w:val="20"/>
              </w:rPr>
              <w:t xml:space="preserve">
көлігіндегі қозғалыс </w:t>
            </w:r>
            <w:r>
              <w:br/>
            </w:r>
            <w:r>
              <w:rPr>
                <w:rFonts w:ascii="Times New Roman"/>
                <w:b w:val="false"/>
                <w:i w:val="false"/>
                <w:color w:val="000000"/>
                <w:sz w:val="20"/>
              </w:rPr>
              <w:t xml:space="preserve">
қауіпсіздігін қамтама- </w:t>
            </w:r>
            <w:r>
              <w:br/>
            </w:r>
            <w:r>
              <w:rPr>
                <w:rFonts w:ascii="Times New Roman"/>
                <w:b w:val="false"/>
                <w:i w:val="false"/>
                <w:color w:val="000000"/>
                <w:sz w:val="20"/>
              </w:rPr>
              <w:t xml:space="preserve">
сыз ету шараларын </w:t>
            </w:r>
            <w:r>
              <w:br/>
            </w:r>
            <w:r>
              <w:rPr>
                <w:rFonts w:ascii="Times New Roman"/>
                <w:b w:val="false"/>
                <w:i w:val="false"/>
                <w:color w:val="000000"/>
                <w:sz w:val="20"/>
              </w:rPr>
              <w:t xml:space="preserve">
шектейтін "Қазақстан </w:t>
            </w:r>
            <w:r>
              <w:br/>
            </w:r>
            <w:r>
              <w:rPr>
                <w:rFonts w:ascii="Times New Roman"/>
                <w:b w:val="false"/>
                <w:i w:val="false"/>
                <w:color w:val="000000"/>
                <w:sz w:val="20"/>
              </w:rPr>
              <w:t xml:space="preserve">
темір жолы" Ұлттық </w:t>
            </w:r>
            <w:r>
              <w:br/>
            </w:r>
            <w:r>
              <w:rPr>
                <w:rFonts w:ascii="Times New Roman"/>
                <w:b w:val="false"/>
                <w:i w:val="false"/>
                <w:color w:val="000000"/>
                <w:sz w:val="20"/>
              </w:rPr>
              <w:t xml:space="preserve">
компаниясы Акционерлік </w:t>
            </w:r>
            <w:r>
              <w:br/>
            </w:r>
            <w:r>
              <w:rPr>
                <w:rFonts w:ascii="Times New Roman"/>
                <w:b w:val="false"/>
                <w:i w:val="false"/>
                <w:color w:val="000000"/>
                <w:sz w:val="20"/>
              </w:rPr>
              <w:t xml:space="preserve">
қоғамы, Қазақстан </w:t>
            </w:r>
            <w:r>
              <w:br/>
            </w:r>
            <w:r>
              <w:rPr>
                <w:rFonts w:ascii="Times New Roman"/>
                <w:b w:val="false"/>
                <w:i w:val="false"/>
                <w:color w:val="000000"/>
                <w:sz w:val="20"/>
              </w:rPr>
              <w:t xml:space="preserve">
Республикасының Көлік </w:t>
            </w:r>
            <w:r>
              <w:br/>
            </w:r>
            <w:r>
              <w:rPr>
                <w:rFonts w:ascii="Times New Roman"/>
                <w:b w:val="false"/>
                <w:i w:val="false"/>
                <w:color w:val="000000"/>
                <w:sz w:val="20"/>
              </w:rPr>
              <w:t xml:space="preserve">
және коммуникация </w:t>
            </w:r>
            <w:r>
              <w:br/>
            </w:r>
            <w:r>
              <w:rPr>
                <w:rFonts w:ascii="Times New Roman"/>
                <w:b w:val="false"/>
                <w:i w:val="false"/>
                <w:color w:val="000000"/>
                <w:sz w:val="20"/>
              </w:rPr>
              <w:t xml:space="preserve">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Кәсіби оқыту, 2 </w:t>
            </w:r>
            <w:r>
              <w:br/>
            </w:r>
            <w:r>
              <w:rPr>
                <w:rFonts w:ascii="Times New Roman"/>
                <w:b w:val="false"/>
                <w:i w:val="false"/>
                <w:color w:val="000000"/>
                <w:sz w:val="20"/>
              </w:rPr>
              <w:t xml:space="preserve">
жылда 1 рет білікті- </w:t>
            </w:r>
            <w:r>
              <w:br/>
            </w:r>
            <w:r>
              <w:rPr>
                <w:rFonts w:ascii="Times New Roman"/>
                <w:b w:val="false"/>
                <w:i w:val="false"/>
                <w:color w:val="000000"/>
                <w:sz w:val="20"/>
              </w:rPr>
              <w:t xml:space="preserve">
лігін көтеру. 2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МВПС локомотивін </w:t>
            </w:r>
            <w:r>
              <w:br/>
            </w:r>
            <w:r>
              <w:rPr>
                <w:rFonts w:ascii="Times New Roman"/>
                <w:b w:val="false"/>
                <w:i w:val="false"/>
                <w:color w:val="000000"/>
                <w:sz w:val="20"/>
              </w:rPr>
              <w:t xml:space="preserve">
басқару құқығы бар </w:t>
            </w:r>
            <w:r>
              <w:br/>
            </w:r>
            <w:r>
              <w:rPr>
                <w:rFonts w:ascii="Times New Roman"/>
                <w:b w:val="false"/>
                <w:i w:val="false"/>
                <w:color w:val="000000"/>
                <w:sz w:val="20"/>
              </w:rPr>
              <w:t xml:space="preserve">
куәлік. </w:t>
            </w:r>
          </w:p>
        </w:tc>
      </w:tr>
      <w:tr>
        <w:trPr>
          <w:trHeight w:val="223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Рельсті </w:t>
            </w:r>
            <w:r>
              <w:br/>
            </w:r>
            <w:r>
              <w:rPr>
                <w:rFonts w:ascii="Times New Roman"/>
                <w:b w:val="false"/>
                <w:i w:val="false"/>
                <w:color w:val="000000"/>
                <w:sz w:val="20"/>
              </w:rPr>
              <w:t xml:space="preserve">
дәнекерлеу </w:t>
            </w:r>
            <w:r>
              <w:br/>
            </w:r>
            <w:r>
              <w:rPr>
                <w:rFonts w:ascii="Times New Roman"/>
                <w:b w:val="false"/>
                <w:i w:val="false"/>
                <w:color w:val="000000"/>
                <w:sz w:val="20"/>
              </w:rPr>
              <w:t xml:space="preserve">
поезының </w:t>
            </w:r>
            <w:r>
              <w:br/>
            </w:r>
            <w:r>
              <w:rPr>
                <w:rFonts w:ascii="Times New Roman"/>
                <w:b w:val="false"/>
                <w:i w:val="false"/>
                <w:color w:val="000000"/>
                <w:sz w:val="20"/>
              </w:rPr>
              <w:t xml:space="preserve">
машинисі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кәсіби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3024001 Темір </w:t>
            </w:r>
            <w:r>
              <w:br/>
            </w:r>
            <w:r>
              <w:rPr>
                <w:rFonts w:ascii="Times New Roman"/>
                <w:b w:val="false"/>
                <w:i w:val="false"/>
                <w:color w:val="000000"/>
                <w:sz w:val="20"/>
              </w:rPr>
              <w:t xml:space="preserve">
жол техникасының </w:t>
            </w:r>
            <w:r>
              <w:br/>
            </w:r>
            <w:r>
              <w:rPr>
                <w:rFonts w:ascii="Times New Roman"/>
                <w:b w:val="false"/>
                <w:i w:val="false"/>
                <w:color w:val="000000"/>
                <w:sz w:val="20"/>
              </w:rPr>
              <w:t xml:space="preserve">
машинисі; </w:t>
            </w:r>
            <w:r>
              <w:br/>
            </w:r>
            <w:r>
              <w:rPr>
                <w:rFonts w:ascii="Times New Roman"/>
                <w:b w:val="false"/>
                <w:i w:val="false"/>
                <w:color w:val="000000"/>
                <w:sz w:val="20"/>
              </w:rPr>
              <w:t xml:space="preserve">
3025011 </w:t>
            </w:r>
            <w:r>
              <w:br/>
            </w:r>
            <w:r>
              <w:rPr>
                <w:rFonts w:ascii="Times New Roman"/>
                <w:b w:val="false"/>
                <w:i w:val="false"/>
                <w:color w:val="000000"/>
                <w:sz w:val="20"/>
              </w:rPr>
              <w:t xml:space="preserve">
Тепловоз </w:t>
            </w:r>
            <w:r>
              <w:br/>
            </w:r>
            <w:r>
              <w:rPr>
                <w:rFonts w:ascii="Times New Roman"/>
                <w:b w:val="false"/>
                <w:i w:val="false"/>
                <w:color w:val="000000"/>
                <w:sz w:val="20"/>
              </w:rPr>
              <w:t xml:space="preserve">
машинисі; </w:t>
            </w:r>
            <w:r>
              <w:br/>
            </w:r>
            <w:r>
              <w:rPr>
                <w:rFonts w:ascii="Times New Roman"/>
                <w:b w:val="false"/>
                <w:i w:val="false"/>
                <w:color w:val="000000"/>
                <w:sz w:val="20"/>
              </w:rPr>
              <w:t xml:space="preserve">
3025021 </w:t>
            </w:r>
            <w:r>
              <w:br/>
            </w:r>
            <w:r>
              <w:rPr>
                <w:rFonts w:ascii="Times New Roman"/>
                <w:b w:val="false"/>
                <w:i w:val="false"/>
                <w:color w:val="000000"/>
                <w:sz w:val="20"/>
              </w:rPr>
              <w:t xml:space="preserve">
Электровоз </w:t>
            </w:r>
            <w:r>
              <w:br/>
            </w:r>
            <w:r>
              <w:rPr>
                <w:rFonts w:ascii="Times New Roman"/>
                <w:b w:val="false"/>
                <w:i w:val="false"/>
                <w:color w:val="000000"/>
                <w:sz w:val="20"/>
              </w:rPr>
              <w:t xml:space="preserve">
машинисі) және </w:t>
            </w:r>
            <w:r>
              <w:br/>
            </w:r>
            <w:r>
              <w:rPr>
                <w:rFonts w:ascii="Times New Roman"/>
                <w:b w:val="false"/>
                <w:i w:val="false"/>
                <w:color w:val="000000"/>
                <w:sz w:val="20"/>
              </w:rPr>
              <w:t xml:space="preserve">
арнайы бағдарла- </w:t>
            </w:r>
            <w:r>
              <w:br/>
            </w:r>
            <w:r>
              <w:rPr>
                <w:rFonts w:ascii="Times New Roman"/>
                <w:b w:val="false"/>
                <w:i w:val="false"/>
                <w:color w:val="000000"/>
                <w:sz w:val="20"/>
              </w:rPr>
              <w:t xml:space="preserve">
ма бойынша </w:t>
            </w:r>
            <w:r>
              <w:br/>
            </w:r>
            <w:r>
              <w:rPr>
                <w:rFonts w:ascii="Times New Roman"/>
                <w:b w:val="false"/>
                <w:i w:val="false"/>
                <w:color w:val="000000"/>
                <w:sz w:val="20"/>
              </w:rPr>
              <w:t xml:space="preserve">
қосымша </w:t>
            </w:r>
            <w:r>
              <w:br/>
            </w:r>
            <w:r>
              <w:rPr>
                <w:rFonts w:ascii="Times New Roman"/>
                <w:b w:val="false"/>
                <w:i w:val="false"/>
                <w:color w:val="000000"/>
                <w:sz w:val="20"/>
              </w:rPr>
              <w:t xml:space="preserve">
дайындық;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w:t>
            </w:r>
            <w:r>
              <w:br/>
            </w:r>
            <w:r>
              <w:rPr>
                <w:rFonts w:ascii="Times New Roman"/>
                <w:b w:val="false"/>
                <w:i w:val="false"/>
                <w:color w:val="000000"/>
                <w:sz w:val="20"/>
              </w:rPr>
              <w:t xml:space="preserve">
еңбек тәжірибесі 2 </w:t>
            </w:r>
            <w:r>
              <w:br/>
            </w:r>
            <w:r>
              <w:rPr>
                <w:rFonts w:ascii="Times New Roman"/>
                <w:b w:val="false"/>
                <w:i w:val="false"/>
                <w:color w:val="000000"/>
                <w:sz w:val="20"/>
              </w:rPr>
              <w:t xml:space="preserve">
жылдан кем болмауы </w:t>
            </w:r>
            <w:r>
              <w:br/>
            </w:r>
            <w:r>
              <w:rPr>
                <w:rFonts w:ascii="Times New Roman"/>
                <w:b w:val="false"/>
                <w:i w:val="false"/>
                <w:color w:val="000000"/>
                <w:sz w:val="20"/>
              </w:rPr>
              <w:t xml:space="preserve">
тиіс. Темір жол </w:t>
            </w:r>
            <w:r>
              <w:br/>
            </w:r>
            <w:r>
              <w:rPr>
                <w:rFonts w:ascii="Times New Roman"/>
                <w:b w:val="false"/>
                <w:i w:val="false"/>
                <w:color w:val="000000"/>
                <w:sz w:val="20"/>
              </w:rPr>
              <w:t xml:space="preserve">
көлігіндегі қозғалыс </w:t>
            </w:r>
            <w:r>
              <w:br/>
            </w:r>
            <w:r>
              <w:rPr>
                <w:rFonts w:ascii="Times New Roman"/>
                <w:b w:val="false"/>
                <w:i w:val="false"/>
                <w:color w:val="000000"/>
                <w:sz w:val="20"/>
              </w:rPr>
              <w:t xml:space="preserve">
қауіпсіздігін қамтама- </w:t>
            </w:r>
            <w:r>
              <w:br/>
            </w:r>
            <w:r>
              <w:rPr>
                <w:rFonts w:ascii="Times New Roman"/>
                <w:b w:val="false"/>
                <w:i w:val="false"/>
                <w:color w:val="000000"/>
                <w:sz w:val="20"/>
              </w:rPr>
              <w:t xml:space="preserve">
сыз ету шараларын </w:t>
            </w:r>
            <w:r>
              <w:br/>
            </w:r>
            <w:r>
              <w:rPr>
                <w:rFonts w:ascii="Times New Roman"/>
                <w:b w:val="false"/>
                <w:i w:val="false"/>
                <w:color w:val="000000"/>
                <w:sz w:val="20"/>
              </w:rPr>
              <w:t xml:space="preserve">
шектейтін "Қазақстан </w:t>
            </w:r>
            <w:r>
              <w:br/>
            </w:r>
            <w:r>
              <w:rPr>
                <w:rFonts w:ascii="Times New Roman"/>
                <w:b w:val="false"/>
                <w:i w:val="false"/>
                <w:color w:val="000000"/>
                <w:sz w:val="20"/>
              </w:rPr>
              <w:t xml:space="preserve">
темір жолы" Ұлттық </w:t>
            </w:r>
            <w:r>
              <w:br/>
            </w:r>
            <w:r>
              <w:rPr>
                <w:rFonts w:ascii="Times New Roman"/>
                <w:b w:val="false"/>
                <w:i w:val="false"/>
                <w:color w:val="000000"/>
                <w:sz w:val="20"/>
              </w:rPr>
              <w:t xml:space="preserve">
компаниясы Акционерлік </w:t>
            </w:r>
            <w:r>
              <w:br/>
            </w:r>
            <w:r>
              <w:rPr>
                <w:rFonts w:ascii="Times New Roman"/>
                <w:b w:val="false"/>
                <w:i w:val="false"/>
                <w:color w:val="000000"/>
                <w:sz w:val="20"/>
              </w:rPr>
              <w:t xml:space="preserve">
қоғамы, Қазақстан </w:t>
            </w:r>
            <w:r>
              <w:br/>
            </w:r>
            <w:r>
              <w:rPr>
                <w:rFonts w:ascii="Times New Roman"/>
                <w:b w:val="false"/>
                <w:i w:val="false"/>
                <w:color w:val="000000"/>
                <w:sz w:val="20"/>
              </w:rPr>
              <w:t xml:space="preserve">
Республикасының Көлік </w:t>
            </w:r>
            <w:r>
              <w:br/>
            </w:r>
            <w:r>
              <w:rPr>
                <w:rFonts w:ascii="Times New Roman"/>
                <w:b w:val="false"/>
                <w:i w:val="false"/>
                <w:color w:val="000000"/>
                <w:sz w:val="20"/>
              </w:rPr>
              <w:t xml:space="preserve">
және коммуникация </w:t>
            </w:r>
            <w:r>
              <w:br/>
            </w:r>
            <w:r>
              <w:rPr>
                <w:rFonts w:ascii="Times New Roman"/>
                <w:b w:val="false"/>
                <w:i w:val="false"/>
                <w:color w:val="000000"/>
                <w:sz w:val="20"/>
              </w:rPr>
              <w:t xml:space="preserve">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Кәсіби оқыту, 2 </w:t>
            </w:r>
            <w:r>
              <w:br/>
            </w:r>
            <w:r>
              <w:rPr>
                <w:rFonts w:ascii="Times New Roman"/>
                <w:b w:val="false"/>
                <w:i w:val="false"/>
                <w:color w:val="000000"/>
                <w:sz w:val="20"/>
              </w:rPr>
              <w:t xml:space="preserve">
жылда 1 рет біліктілі- </w:t>
            </w:r>
            <w:r>
              <w:br/>
            </w:r>
            <w:r>
              <w:rPr>
                <w:rFonts w:ascii="Times New Roman"/>
                <w:b w:val="false"/>
                <w:i w:val="false"/>
                <w:color w:val="000000"/>
                <w:sz w:val="20"/>
              </w:rPr>
              <w:t xml:space="preserve">
гін көтеру. 2 жылда 1 </w:t>
            </w:r>
            <w:r>
              <w:br/>
            </w:r>
            <w:r>
              <w:rPr>
                <w:rFonts w:ascii="Times New Roman"/>
                <w:b w:val="false"/>
                <w:i w:val="false"/>
                <w:color w:val="000000"/>
                <w:sz w:val="20"/>
              </w:rPr>
              <w:t xml:space="preserve">
рет аттестациядан </w:t>
            </w:r>
            <w:r>
              <w:br/>
            </w:r>
            <w:r>
              <w:rPr>
                <w:rFonts w:ascii="Times New Roman"/>
                <w:b w:val="false"/>
                <w:i w:val="false"/>
                <w:color w:val="000000"/>
                <w:sz w:val="20"/>
              </w:rPr>
              <w:t xml:space="preserve">
өту. МВПС локомотивін </w:t>
            </w:r>
            <w:r>
              <w:br/>
            </w:r>
            <w:r>
              <w:rPr>
                <w:rFonts w:ascii="Times New Roman"/>
                <w:b w:val="false"/>
                <w:i w:val="false"/>
                <w:color w:val="000000"/>
                <w:sz w:val="20"/>
              </w:rPr>
              <w:t xml:space="preserve">
басқару құқығы бар </w:t>
            </w:r>
            <w:r>
              <w:br/>
            </w:r>
            <w:r>
              <w:rPr>
                <w:rFonts w:ascii="Times New Roman"/>
                <w:b w:val="false"/>
                <w:i w:val="false"/>
                <w:color w:val="000000"/>
                <w:sz w:val="20"/>
              </w:rPr>
              <w:t xml:space="preserve">
куәлік. </w:t>
            </w:r>
          </w:p>
        </w:tc>
      </w:tr>
      <w:tr>
        <w:trPr>
          <w:trHeight w:val="208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 жүретін </w:t>
            </w:r>
            <w:r>
              <w:br/>
            </w:r>
            <w:r>
              <w:rPr>
                <w:rFonts w:ascii="Times New Roman"/>
                <w:b w:val="false"/>
                <w:i w:val="false"/>
                <w:color w:val="000000"/>
                <w:sz w:val="20"/>
              </w:rPr>
              <w:t xml:space="preserve">
ауырлықты </w:t>
            </w:r>
            <w:r>
              <w:br/>
            </w:r>
            <w:r>
              <w:rPr>
                <w:rFonts w:ascii="Times New Roman"/>
                <w:b w:val="false"/>
                <w:i w:val="false"/>
                <w:color w:val="000000"/>
                <w:sz w:val="20"/>
              </w:rPr>
              <w:t xml:space="preserve">
тексеретін </w:t>
            </w:r>
            <w:r>
              <w:br/>
            </w:r>
            <w:r>
              <w:rPr>
                <w:rFonts w:ascii="Times New Roman"/>
                <w:b w:val="false"/>
                <w:i w:val="false"/>
                <w:color w:val="000000"/>
                <w:sz w:val="20"/>
              </w:rPr>
              <w:t xml:space="preserve">
вагон </w:t>
            </w:r>
            <w:r>
              <w:br/>
            </w:r>
            <w:r>
              <w:rPr>
                <w:rFonts w:ascii="Times New Roman"/>
                <w:b w:val="false"/>
                <w:i w:val="false"/>
                <w:color w:val="000000"/>
                <w:sz w:val="20"/>
              </w:rPr>
              <w:t xml:space="preserve">
машинисі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кәсіби </w:t>
            </w:r>
            <w:r>
              <w:br/>
            </w:r>
            <w:r>
              <w:rPr>
                <w:rFonts w:ascii="Times New Roman"/>
                <w:b w:val="false"/>
                <w:i w:val="false"/>
                <w:color w:val="000000"/>
                <w:sz w:val="20"/>
              </w:rPr>
              <w:t xml:space="preserve">
(Көлік техника- </w:t>
            </w:r>
            <w:r>
              <w:br/>
            </w:r>
            <w:r>
              <w:rPr>
                <w:rFonts w:ascii="Times New Roman"/>
                <w:b w:val="false"/>
                <w:i w:val="false"/>
                <w:color w:val="000000"/>
                <w:sz w:val="20"/>
              </w:rPr>
              <w:t xml:space="preserve">
сы: 2802002, </w:t>
            </w:r>
            <w:r>
              <w:br/>
            </w:r>
            <w:r>
              <w:rPr>
                <w:rFonts w:ascii="Times New Roman"/>
                <w:b w:val="false"/>
                <w:i w:val="false"/>
                <w:color w:val="000000"/>
                <w:sz w:val="20"/>
              </w:rPr>
              <w:t xml:space="preserve">
Көтеру-көлік, </w:t>
            </w:r>
            <w:r>
              <w:br/>
            </w:r>
            <w:r>
              <w:rPr>
                <w:rFonts w:ascii="Times New Roman"/>
                <w:b w:val="false"/>
                <w:i w:val="false"/>
                <w:color w:val="000000"/>
                <w:sz w:val="20"/>
              </w:rPr>
              <w:t xml:space="preserve">
құрылыс, жол </w:t>
            </w:r>
            <w:r>
              <w:br/>
            </w:r>
            <w:r>
              <w:rPr>
                <w:rFonts w:ascii="Times New Roman"/>
                <w:b w:val="false"/>
                <w:i w:val="false"/>
                <w:color w:val="000000"/>
                <w:sz w:val="20"/>
              </w:rPr>
              <w:t xml:space="preserve">
машиналары мен </w:t>
            </w:r>
            <w:r>
              <w:br/>
            </w:r>
            <w:r>
              <w:rPr>
                <w:rFonts w:ascii="Times New Roman"/>
                <w:b w:val="false"/>
                <w:i w:val="false"/>
                <w:color w:val="000000"/>
                <w:sz w:val="20"/>
              </w:rPr>
              <w:t xml:space="preserve">
жабдықтарын </w:t>
            </w:r>
            <w:r>
              <w:br/>
            </w:r>
            <w:r>
              <w:rPr>
                <w:rFonts w:ascii="Times New Roman"/>
                <w:b w:val="false"/>
                <w:i w:val="false"/>
                <w:color w:val="000000"/>
                <w:sz w:val="20"/>
              </w:rPr>
              <w:t xml:space="preserve">
(сала бойынша)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қызмет көрсету </w:t>
            </w:r>
            <w:r>
              <w:br/>
            </w:r>
            <w:r>
              <w:rPr>
                <w:rFonts w:ascii="Times New Roman"/>
                <w:b w:val="false"/>
                <w:i w:val="false"/>
                <w:color w:val="000000"/>
                <w:sz w:val="20"/>
              </w:rPr>
              <w:t xml:space="preserve">
мен жөндеу; </w:t>
            </w:r>
            <w:r>
              <w:br/>
            </w:r>
            <w:r>
              <w:rPr>
                <w:rFonts w:ascii="Times New Roman"/>
                <w:b w:val="false"/>
                <w:i w:val="false"/>
                <w:color w:val="000000"/>
                <w:sz w:val="20"/>
              </w:rPr>
              <w:t xml:space="preserve">
280012 </w:t>
            </w:r>
            <w:r>
              <w:br/>
            </w:r>
            <w:r>
              <w:rPr>
                <w:rFonts w:ascii="Times New Roman"/>
                <w:b w:val="false"/>
                <w:i w:val="false"/>
                <w:color w:val="000000"/>
                <w:sz w:val="20"/>
              </w:rPr>
              <w:t xml:space="preserve">
Техник-механик)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w:t>
            </w:r>
            <w:r>
              <w:br/>
            </w:r>
            <w:r>
              <w:rPr>
                <w:rFonts w:ascii="Times New Roman"/>
                <w:b w:val="false"/>
                <w:i w:val="false"/>
                <w:color w:val="000000"/>
                <w:sz w:val="20"/>
              </w:rPr>
              <w:t xml:space="preserve">
еңбек тәжірибесі 2 </w:t>
            </w:r>
            <w:r>
              <w:br/>
            </w:r>
            <w:r>
              <w:rPr>
                <w:rFonts w:ascii="Times New Roman"/>
                <w:b w:val="false"/>
                <w:i w:val="false"/>
                <w:color w:val="000000"/>
                <w:sz w:val="20"/>
              </w:rPr>
              <w:t xml:space="preserve">
жылдан кем болмауы </w:t>
            </w:r>
            <w:r>
              <w:br/>
            </w:r>
            <w:r>
              <w:rPr>
                <w:rFonts w:ascii="Times New Roman"/>
                <w:b w:val="false"/>
                <w:i w:val="false"/>
                <w:color w:val="000000"/>
                <w:sz w:val="20"/>
              </w:rPr>
              <w:t xml:space="preserve">
тиіс. Темір жол </w:t>
            </w:r>
            <w:r>
              <w:br/>
            </w:r>
            <w:r>
              <w:rPr>
                <w:rFonts w:ascii="Times New Roman"/>
                <w:b w:val="false"/>
                <w:i w:val="false"/>
                <w:color w:val="000000"/>
                <w:sz w:val="20"/>
              </w:rPr>
              <w:t xml:space="preserve">
көлігіндегі қозғалыс </w:t>
            </w:r>
            <w:r>
              <w:br/>
            </w:r>
            <w:r>
              <w:rPr>
                <w:rFonts w:ascii="Times New Roman"/>
                <w:b w:val="false"/>
                <w:i w:val="false"/>
                <w:color w:val="000000"/>
                <w:sz w:val="20"/>
              </w:rPr>
              <w:t xml:space="preserve">
қауіпсіздігін қамтама- </w:t>
            </w:r>
            <w:r>
              <w:br/>
            </w:r>
            <w:r>
              <w:rPr>
                <w:rFonts w:ascii="Times New Roman"/>
                <w:b w:val="false"/>
                <w:i w:val="false"/>
                <w:color w:val="000000"/>
                <w:sz w:val="20"/>
              </w:rPr>
              <w:t xml:space="preserve">
сыз ету шараларын </w:t>
            </w:r>
            <w:r>
              <w:br/>
            </w:r>
            <w:r>
              <w:rPr>
                <w:rFonts w:ascii="Times New Roman"/>
                <w:b w:val="false"/>
                <w:i w:val="false"/>
                <w:color w:val="000000"/>
                <w:sz w:val="20"/>
              </w:rPr>
              <w:t xml:space="preserve">
шектейтін "Қазақстан </w:t>
            </w:r>
            <w:r>
              <w:br/>
            </w:r>
            <w:r>
              <w:rPr>
                <w:rFonts w:ascii="Times New Roman"/>
                <w:b w:val="false"/>
                <w:i w:val="false"/>
                <w:color w:val="000000"/>
                <w:sz w:val="20"/>
              </w:rPr>
              <w:t xml:space="preserve">
темір жолы" Ұлттық </w:t>
            </w:r>
            <w:r>
              <w:br/>
            </w:r>
            <w:r>
              <w:rPr>
                <w:rFonts w:ascii="Times New Roman"/>
                <w:b w:val="false"/>
                <w:i w:val="false"/>
                <w:color w:val="000000"/>
                <w:sz w:val="20"/>
              </w:rPr>
              <w:t xml:space="preserve">
компаниясы Акционерлік </w:t>
            </w:r>
            <w:r>
              <w:br/>
            </w:r>
            <w:r>
              <w:rPr>
                <w:rFonts w:ascii="Times New Roman"/>
                <w:b w:val="false"/>
                <w:i w:val="false"/>
                <w:color w:val="000000"/>
                <w:sz w:val="20"/>
              </w:rPr>
              <w:t xml:space="preserve">
қоғамы, Қазақстан </w:t>
            </w:r>
            <w:r>
              <w:br/>
            </w:r>
            <w:r>
              <w:rPr>
                <w:rFonts w:ascii="Times New Roman"/>
                <w:b w:val="false"/>
                <w:i w:val="false"/>
                <w:color w:val="000000"/>
                <w:sz w:val="20"/>
              </w:rPr>
              <w:t xml:space="preserve">
Республикасының Көлік </w:t>
            </w:r>
            <w:r>
              <w:br/>
            </w:r>
            <w:r>
              <w:rPr>
                <w:rFonts w:ascii="Times New Roman"/>
                <w:b w:val="false"/>
                <w:i w:val="false"/>
                <w:color w:val="000000"/>
                <w:sz w:val="20"/>
              </w:rPr>
              <w:t xml:space="preserve">
және коммуникация </w:t>
            </w:r>
            <w:r>
              <w:br/>
            </w:r>
            <w:r>
              <w:rPr>
                <w:rFonts w:ascii="Times New Roman"/>
                <w:b w:val="false"/>
                <w:i w:val="false"/>
                <w:color w:val="000000"/>
                <w:sz w:val="20"/>
              </w:rPr>
              <w:t xml:space="preserve">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Кәсіби оқыту, 2 </w:t>
            </w:r>
            <w:r>
              <w:br/>
            </w:r>
            <w:r>
              <w:rPr>
                <w:rFonts w:ascii="Times New Roman"/>
                <w:b w:val="false"/>
                <w:i w:val="false"/>
                <w:color w:val="000000"/>
                <w:sz w:val="20"/>
              </w:rPr>
              <w:t xml:space="preserve">
жылда 1 рет біліктілі- </w:t>
            </w:r>
            <w:r>
              <w:br/>
            </w:r>
            <w:r>
              <w:rPr>
                <w:rFonts w:ascii="Times New Roman"/>
                <w:b w:val="false"/>
                <w:i w:val="false"/>
                <w:color w:val="000000"/>
                <w:sz w:val="20"/>
              </w:rPr>
              <w:t xml:space="preserve">
гін көтеру. 2 жылда 1 </w:t>
            </w:r>
            <w:r>
              <w:br/>
            </w:r>
            <w:r>
              <w:rPr>
                <w:rFonts w:ascii="Times New Roman"/>
                <w:b w:val="false"/>
                <w:i w:val="false"/>
                <w:color w:val="000000"/>
                <w:sz w:val="20"/>
              </w:rPr>
              <w:t xml:space="preserve">
рет аттестациядан </w:t>
            </w:r>
            <w:r>
              <w:br/>
            </w:r>
            <w:r>
              <w:rPr>
                <w:rFonts w:ascii="Times New Roman"/>
                <w:b w:val="false"/>
                <w:i w:val="false"/>
                <w:color w:val="000000"/>
                <w:sz w:val="20"/>
              </w:rPr>
              <w:t xml:space="preserve">
өту. МВПС локомотивін </w:t>
            </w:r>
            <w:r>
              <w:br/>
            </w:r>
            <w:r>
              <w:rPr>
                <w:rFonts w:ascii="Times New Roman"/>
                <w:b w:val="false"/>
                <w:i w:val="false"/>
                <w:color w:val="000000"/>
                <w:sz w:val="20"/>
              </w:rPr>
              <w:t xml:space="preserve">
басқару құқығы бар </w:t>
            </w:r>
            <w:r>
              <w:br/>
            </w:r>
            <w:r>
              <w:rPr>
                <w:rFonts w:ascii="Times New Roman"/>
                <w:b w:val="false"/>
                <w:i w:val="false"/>
                <w:color w:val="000000"/>
                <w:sz w:val="20"/>
              </w:rPr>
              <w:t xml:space="preserve">
куәлік. </w:t>
            </w:r>
          </w:p>
        </w:tc>
      </w:tr>
      <w:tr>
        <w:trPr>
          <w:trHeight w:val="210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 жинайтын </w:t>
            </w:r>
            <w:r>
              <w:br/>
            </w:r>
            <w:r>
              <w:rPr>
                <w:rFonts w:ascii="Times New Roman"/>
                <w:b w:val="false"/>
                <w:i w:val="false"/>
                <w:color w:val="000000"/>
                <w:sz w:val="20"/>
              </w:rPr>
              <w:t xml:space="preserve">
және жинай- </w:t>
            </w:r>
            <w:r>
              <w:br/>
            </w:r>
            <w:r>
              <w:rPr>
                <w:rFonts w:ascii="Times New Roman"/>
                <w:b w:val="false"/>
                <w:i w:val="false"/>
                <w:color w:val="000000"/>
                <w:sz w:val="20"/>
              </w:rPr>
              <w:t xml:space="preserve">
тын жол </w:t>
            </w:r>
            <w:r>
              <w:br/>
            </w:r>
            <w:r>
              <w:rPr>
                <w:rFonts w:ascii="Times New Roman"/>
                <w:b w:val="false"/>
                <w:i w:val="false"/>
                <w:color w:val="000000"/>
                <w:sz w:val="20"/>
              </w:rPr>
              <w:t xml:space="preserve">
машиналары- </w:t>
            </w:r>
            <w:r>
              <w:br/>
            </w:r>
            <w:r>
              <w:rPr>
                <w:rFonts w:ascii="Times New Roman"/>
                <w:b w:val="false"/>
                <w:i w:val="false"/>
                <w:color w:val="000000"/>
                <w:sz w:val="20"/>
              </w:rPr>
              <w:t xml:space="preserve">
ның машинисі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кәсіби </w:t>
            </w:r>
            <w:r>
              <w:br/>
            </w:r>
            <w:r>
              <w:rPr>
                <w:rFonts w:ascii="Times New Roman"/>
                <w:b w:val="false"/>
                <w:i w:val="false"/>
                <w:color w:val="000000"/>
                <w:sz w:val="20"/>
              </w:rPr>
              <w:t xml:space="preserve">
(Көлік техника- </w:t>
            </w:r>
            <w:r>
              <w:br/>
            </w:r>
            <w:r>
              <w:rPr>
                <w:rFonts w:ascii="Times New Roman"/>
                <w:b w:val="false"/>
                <w:i w:val="false"/>
                <w:color w:val="000000"/>
                <w:sz w:val="20"/>
              </w:rPr>
              <w:t xml:space="preserve">
сы: 2802002, </w:t>
            </w:r>
            <w:r>
              <w:br/>
            </w:r>
            <w:r>
              <w:rPr>
                <w:rFonts w:ascii="Times New Roman"/>
                <w:b w:val="false"/>
                <w:i w:val="false"/>
                <w:color w:val="000000"/>
                <w:sz w:val="20"/>
              </w:rPr>
              <w:t xml:space="preserve">
Көтеру-көлік, </w:t>
            </w:r>
            <w:r>
              <w:br/>
            </w:r>
            <w:r>
              <w:rPr>
                <w:rFonts w:ascii="Times New Roman"/>
                <w:b w:val="false"/>
                <w:i w:val="false"/>
                <w:color w:val="000000"/>
                <w:sz w:val="20"/>
              </w:rPr>
              <w:t xml:space="preserve">
құрылыс, жол </w:t>
            </w:r>
            <w:r>
              <w:br/>
            </w:r>
            <w:r>
              <w:rPr>
                <w:rFonts w:ascii="Times New Roman"/>
                <w:b w:val="false"/>
                <w:i w:val="false"/>
                <w:color w:val="000000"/>
                <w:sz w:val="20"/>
              </w:rPr>
              <w:t xml:space="preserve">
машиналары мен </w:t>
            </w:r>
            <w:r>
              <w:br/>
            </w:r>
            <w:r>
              <w:rPr>
                <w:rFonts w:ascii="Times New Roman"/>
                <w:b w:val="false"/>
                <w:i w:val="false"/>
                <w:color w:val="000000"/>
                <w:sz w:val="20"/>
              </w:rPr>
              <w:t xml:space="preserve">
жабдықтарын </w:t>
            </w:r>
            <w:r>
              <w:br/>
            </w:r>
            <w:r>
              <w:rPr>
                <w:rFonts w:ascii="Times New Roman"/>
                <w:b w:val="false"/>
                <w:i w:val="false"/>
                <w:color w:val="000000"/>
                <w:sz w:val="20"/>
              </w:rPr>
              <w:t xml:space="preserve">
(сала бойынша)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қызмет көрсету </w:t>
            </w:r>
            <w:r>
              <w:br/>
            </w:r>
            <w:r>
              <w:rPr>
                <w:rFonts w:ascii="Times New Roman"/>
                <w:b w:val="false"/>
                <w:i w:val="false"/>
                <w:color w:val="000000"/>
                <w:sz w:val="20"/>
              </w:rPr>
              <w:t xml:space="preserve">
мен жөндеу; </w:t>
            </w:r>
            <w:r>
              <w:br/>
            </w:r>
            <w:r>
              <w:rPr>
                <w:rFonts w:ascii="Times New Roman"/>
                <w:b w:val="false"/>
                <w:i w:val="false"/>
                <w:color w:val="000000"/>
                <w:sz w:val="20"/>
              </w:rPr>
              <w:t xml:space="preserve">
280012 </w:t>
            </w:r>
            <w:r>
              <w:br/>
            </w:r>
            <w:r>
              <w:rPr>
                <w:rFonts w:ascii="Times New Roman"/>
                <w:b w:val="false"/>
                <w:i w:val="false"/>
                <w:color w:val="000000"/>
                <w:sz w:val="20"/>
              </w:rPr>
              <w:t xml:space="preserve">
Техник-механик)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w:t>
            </w:r>
            <w:r>
              <w:br/>
            </w:r>
            <w:r>
              <w:rPr>
                <w:rFonts w:ascii="Times New Roman"/>
                <w:b w:val="false"/>
                <w:i w:val="false"/>
                <w:color w:val="000000"/>
                <w:sz w:val="20"/>
              </w:rPr>
              <w:t xml:space="preserve">
еңбек тәжірибесі 2 </w:t>
            </w:r>
            <w:r>
              <w:br/>
            </w:r>
            <w:r>
              <w:rPr>
                <w:rFonts w:ascii="Times New Roman"/>
                <w:b w:val="false"/>
                <w:i w:val="false"/>
                <w:color w:val="000000"/>
                <w:sz w:val="20"/>
              </w:rPr>
              <w:t xml:space="preserve">
жылдан кем болмауы </w:t>
            </w:r>
            <w:r>
              <w:br/>
            </w:r>
            <w:r>
              <w:rPr>
                <w:rFonts w:ascii="Times New Roman"/>
                <w:b w:val="false"/>
                <w:i w:val="false"/>
                <w:color w:val="000000"/>
                <w:sz w:val="20"/>
              </w:rPr>
              <w:t xml:space="preserve">
тиіс. Темір жол </w:t>
            </w:r>
            <w:r>
              <w:br/>
            </w:r>
            <w:r>
              <w:rPr>
                <w:rFonts w:ascii="Times New Roman"/>
                <w:b w:val="false"/>
                <w:i w:val="false"/>
                <w:color w:val="000000"/>
                <w:sz w:val="20"/>
              </w:rPr>
              <w:t xml:space="preserve">
көлігіндегі қозғалыс </w:t>
            </w:r>
            <w:r>
              <w:br/>
            </w:r>
            <w:r>
              <w:rPr>
                <w:rFonts w:ascii="Times New Roman"/>
                <w:b w:val="false"/>
                <w:i w:val="false"/>
                <w:color w:val="000000"/>
                <w:sz w:val="20"/>
              </w:rPr>
              <w:t xml:space="preserve">
қауіпсіздігін қамтама- </w:t>
            </w:r>
            <w:r>
              <w:br/>
            </w:r>
            <w:r>
              <w:rPr>
                <w:rFonts w:ascii="Times New Roman"/>
                <w:b w:val="false"/>
                <w:i w:val="false"/>
                <w:color w:val="000000"/>
                <w:sz w:val="20"/>
              </w:rPr>
              <w:t xml:space="preserve">
сыз ету шараларын </w:t>
            </w:r>
            <w:r>
              <w:br/>
            </w:r>
            <w:r>
              <w:rPr>
                <w:rFonts w:ascii="Times New Roman"/>
                <w:b w:val="false"/>
                <w:i w:val="false"/>
                <w:color w:val="000000"/>
                <w:sz w:val="20"/>
              </w:rPr>
              <w:t xml:space="preserve">
шектейтін "Қазақстан </w:t>
            </w:r>
            <w:r>
              <w:br/>
            </w:r>
            <w:r>
              <w:rPr>
                <w:rFonts w:ascii="Times New Roman"/>
                <w:b w:val="false"/>
                <w:i w:val="false"/>
                <w:color w:val="000000"/>
                <w:sz w:val="20"/>
              </w:rPr>
              <w:t xml:space="preserve">
темір жолы" Ұлттық </w:t>
            </w:r>
            <w:r>
              <w:br/>
            </w:r>
            <w:r>
              <w:rPr>
                <w:rFonts w:ascii="Times New Roman"/>
                <w:b w:val="false"/>
                <w:i w:val="false"/>
                <w:color w:val="000000"/>
                <w:sz w:val="20"/>
              </w:rPr>
              <w:t xml:space="preserve">
компаниясы Акционерлік </w:t>
            </w:r>
            <w:r>
              <w:br/>
            </w:r>
            <w:r>
              <w:rPr>
                <w:rFonts w:ascii="Times New Roman"/>
                <w:b w:val="false"/>
                <w:i w:val="false"/>
                <w:color w:val="000000"/>
                <w:sz w:val="20"/>
              </w:rPr>
              <w:t xml:space="preserve">
қоғамы, Қазақстан </w:t>
            </w:r>
            <w:r>
              <w:br/>
            </w:r>
            <w:r>
              <w:rPr>
                <w:rFonts w:ascii="Times New Roman"/>
                <w:b w:val="false"/>
                <w:i w:val="false"/>
                <w:color w:val="000000"/>
                <w:sz w:val="20"/>
              </w:rPr>
              <w:t xml:space="preserve">
Республикасының Көлік </w:t>
            </w:r>
            <w:r>
              <w:br/>
            </w:r>
            <w:r>
              <w:rPr>
                <w:rFonts w:ascii="Times New Roman"/>
                <w:b w:val="false"/>
                <w:i w:val="false"/>
                <w:color w:val="000000"/>
                <w:sz w:val="20"/>
              </w:rPr>
              <w:t xml:space="preserve">
және коммуникация </w:t>
            </w:r>
            <w:r>
              <w:br/>
            </w:r>
            <w:r>
              <w:rPr>
                <w:rFonts w:ascii="Times New Roman"/>
                <w:b w:val="false"/>
                <w:i w:val="false"/>
                <w:color w:val="000000"/>
                <w:sz w:val="20"/>
              </w:rPr>
              <w:t xml:space="preserve">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Кәсіби оқыту, 2 </w:t>
            </w:r>
            <w:r>
              <w:br/>
            </w:r>
            <w:r>
              <w:rPr>
                <w:rFonts w:ascii="Times New Roman"/>
                <w:b w:val="false"/>
                <w:i w:val="false"/>
                <w:color w:val="000000"/>
                <w:sz w:val="20"/>
              </w:rPr>
              <w:t xml:space="preserve">
жылда 1 рет біліктілі- </w:t>
            </w:r>
            <w:r>
              <w:br/>
            </w:r>
            <w:r>
              <w:rPr>
                <w:rFonts w:ascii="Times New Roman"/>
                <w:b w:val="false"/>
                <w:i w:val="false"/>
                <w:color w:val="000000"/>
                <w:sz w:val="20"/>
              </w:rPr>
              <w:t xml:space="preserve">
гін көтеру. 2 жылда 1 </w:t>
            </w:r>
            <w:r>
              <w:br/>
            </w:r>
            <w:r>
              <w:rPr>
                <w:rFonts w:ascii="Times New Roman"/>
                <w:b w:val="false"/>
                <w:i w:val="false"/>
                <w:color w:val="000000"/>
                <w:sz w:val="20"/>
              </w:rPr>
              <w:t xml:space="preserve">
рет аттестациядан </w:t>
            </w:r>
            <w:r>
              <w:br/>
            </w:r>
            <w:r>
              <w:rPr>
                <w:rFonts w:ascii="Times New Roman"/>
                <w:b w:val="false"/>
                <w:i w:val="false"/>
                <w:color w:val="000000"/>
                <w:sz w:val="20"/>
              </w:rPr>
              <w:t xml:space="preserve">
өту. МВПС локомотивін </w:t>
            </w:r>
            <w:r>
              <w:br/>
            </w:r>
            <w:r>
              <w:rPr>
                <w:rFonts w:ascii="Times New Roman"/>
                <w:b w:val="false"/>
                <w:i w:val="false"/>
                <w:color w:val="000000"/>
                <w:sz w:val="20"/>
              </w:rPr>
              <w:t xml:space="preserve">
басқару құқығы бар </w:t>
            </w:r>
            <w:r>
              <w:br/>
            </w:r>
            <w:r>
              <w:rPr>
                <w:rFonts w:ascii="Times New Roman"/>
                <w:b w:val="false"/>
                <w:i w:val="false"/>
                <w:color w:val="000000"/>
                <w:sz w:val="20"/>
              </w:rPr>
              <w:t xml:space="preserve">
куәлік. </w:t>
            </w:r>
          </w:p>
        </w:tc>
      </w:tr>
      <w:tr>
        <w:trPr>
          <w:trHeight w:val="216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Тепловоз </w:t>
            </w:r>
            <w:r>
              <w:br/>
            </w:r>
            <w:r>
              <w:rPr>
                <w:rFonts w:ascii="Times New Roman"/>
                <w:b w:val="false"/>
                <w:i w:val="false"/>
                <w:color w:val="000000"/>
                <w:sz w:val="20"/>
              </w:rPr>
              <w:t xml:space="preserve">
машинисі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w:t>
            </w:r>
            <w:r>
              <w:br/>
            </w:r>
            <w:r>
              <w:rPr>
                <w:rFonts w:ascii="Times New Roman"/>
                <w:b w:val="false"/>
                <w:i w:val="false"/>
                <w:color w:val="000000"/>
                <w:sz w:val="20"/>
              </w:rPr>
              <w:t xml:space="preserve">
кәсіби, орта </w:t>
            </w:r>
            <w:r>
              <w:br/>
            </w:r>
            <w:r>
              <w:rPr>
                <w:rFonts w:ascii="Times New Roman"/>
                <w:b w:val="false"/>
                <w:i w:val="false"/>
                <w:color w:val="000000"/>
                <w:sz w:val="20"/>
              </w:rPr>
              <w:t xml:space="preserve">
кәсіби, жоғары </w:t>
            </w:r>
            <w:r>
              <w:br/>
            </w:r>
            <w:r>
              <w:rPr>
                <w:rFonts w:ascii="Times New Roman"/>
                <w:b w:val="false"/>
                <w:i w:val="false"/>
                <w:color w:val="000000"/>
                <w:sz w:val="20"/>
              </w:rPr>
              <w:t xml:space="preserve">
кәсіби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3025011 </w:t>
            </w:r>
            <w:r>
              <w:br/>
            </w:r>
            <w:r>
              <w:rPr>
                <w:rFonts w:ascii="Times New Roman"/>
                <w:b w:val="false"/>
                <w:i w:val="false"/>
                <w:color w:val="000000"/>
                <w:sz w:val="20"/>
              </w:rPr>
              <w:t xml:space="preserve">
Тепловоз </w:t>
            </w:r>
            <w:r>
              <w:br/>
            </w:r>
            <w:r>
              <w:rPr>
                <w:rFonts w:ascii="Times New Roman"/>
                <w:b w:val="false"/>
                <w:i w:val="false"/>
                <w:color w:val="000000"/>
                <w:sz w:val="20"/>
              </w:rPr>
              <w:t xml:space="preserve">
машинисі)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w:t>
            </w:r>
            <w:r>
              <w:br/>
            </w:r>
            <w:r>
              <w:rPr>
                <w:rFonts w:ascii="Times New Roman"/>
                <w:b w:val="false"/>
                <w:i w:val="false"/>
                <w:color w:val="000000"/>
                <w:sz w:val="20"/>
              </w:rPr>
              <w:t xml:space="preserve">
еңбек тәжірибесі 2 </w:t>
            </w:r>
            <w:r>
              <w:br/>
            </w:r>
            <w:r>
              <w:rPr>
                <w:rFonts w:ascii="Times New Roman"/>
                <w:b w:val="false"/>
                <w:i w:val="false"/>
                <w:color w:val="000000"/>
                <w:sz w:val="20"/>
              </w:rPr>
              <w:t xml:space="preserve">
жылдан кем болмауы </w:t>
            </w:r>
            <w:r>
              <w:br/>
            </w:r>
            <w:r>
              <w:rPr>
                <w:rFonts w:ascii="Times New Roman"/>
                <w:b w:val="false"/>
                <w:i w:val="false"/>
                <w:color w:val="000000"/>
                <w:sz w:val="20"/>
              </w:rPr>
              <w:t xml:space="preserve">
тиіс. Темір жол </w:t>
            </w:r>
            <w:r>
              <w:br/>
            </w:r>
            <w:r>
              <w:rPr>
                <w:rFonts w:ascii="Times New Roman"/>
                <w:b w:val="false"/>
                <w:i w:val="false"/>
                <w:color w:val="000000"/>
                <w:sz w:val="20"/>
              </w:rPr>
              <w:t xml:space="preserve">
көлігіндегі қозғалыс </w:t>
            </w:r>
            <w:r>
              <w:br/>
            </w:r>
            <w:r>
              <w:rPr>
                <w:rFonts w:ascii="Times New Roman"/>
                <w:b w:val="false"/>
                <w:i w:val="false"/>
                <w:color w:val="000000"/>
                <w:sz w:val="20"/>
              </w:rPr>
              <w:t xml:space="preserve">
қауіпсіздігін қамтама- </w:t>
            </w:r>
            <w:r>
              <w:br/>
            </w:r>
            <w:r>
              <w:rPr>
                <w:rFonts w:ascii="Times New Roman"/>
                <w:b w:val="false"/>
                <w:i w:val="false"/>
                <w:color w:val="000000"/>
                <w:sz w:val="20"/>
              </w:rPr>
              <w:t xml:space="preserve">
сыз ету шараларын </w:t>
            </w:r>
            <w:r>
              <w:br/>
            </w:r>
            <w:r>
              <w:rPr>
                <w:rFonts w:ascii="Times New Roman"/>
                <w:b w:val="false"/>
                <w:i w:val="false"/>
                <w:color w:val="000000"/>
                <w:sz w:val="20"/>
              </w:rPr>
              <w:t xml:space="preserve">
шектейтін "Қазақстан </w:t>
            </w:r>
            <w:r>
              <w:br/>
            </w:r>
            <w:r>
              <w:rPr>
                <w:rFonts w:ascii="Times New Roman"/>
                <w:b w:val="false"/>
                <w:i w:val="false"/>
                <w:color w:val="000000"/>
                <w:sz w:val="20"/>
              </w:rPr>
              <w:t xml:space="preserve">
темір жолы" Ұлттық </w:t>
            </w:r>
            <w:r>
              <w:br/>
            </w:r>
            <w:r>
              <w:rPr>
                <w:rFonts w:ascii="Times New Roman"/>
                <w:b w:val="false"/>
                <w:i w:val="false"/>
                <w:color w:val="000000"/>
                <w:sz w:val="20"/>
              </w:rPr>
              <w:t xml:space="preserve">
компаниясы Акционерлік </w:t>
            </w:r>
            <w:r>
              <w:br/>
            </w:r>
            <w:r>
              <w:rPr>
                <w:rFonts w:ascii="Times New Roman"/>
                <w:b w:val="false"/>
                <w:i w:val="false"/>
                <w:color w:val="000000"/>
                <w:sz w:val="20"/>
              </w:rPr>
              <w:t xml:space="preserve">
қоғамы, Қазақстан </w:t>
            </w:r>
            <w:r>
              <w:br/>
            </w:r>
            <w:r>
              <w:rPr>
                <w:rFonts w:ascii="Times New Roman"/>
                <w:b w:val="false"/>
                <w:i w:val="false"/>
                <w:color w:val="000000"/>
                <w:sz w:val="20"/>
              </w:rPr>
              <w:t xml:space="preserve">
Республикасының Көлік </w:t>
            </w:r>
            <w:r>
              <w:br/>
            </w:r>
            <w:r>
              <w:rPr>
                <w:rFonts w:ascii="Times New Roman"/>
                <w:b w:val="false"/>
                <w:i w:val="false"/>
                <w:color w:val="000000"/>
                <w:sz w:val="20"/>
              </w:rPr>
              <w:t xml:space="preserve">
және коммуникация </w:t>
            </w:r>
            <w:r>
              <w:br/>
            </w:r>
            <w:r>
              <w:rPr>
                <w:rFonts w:ascii="Times New Roman"/>
                <w:b w:val="false"/>
                <w:i w:val="false"/>
                <w:color w:val="000000"/>
                <w:sz w:val="20"/>
              </w:rPr>
              <w:t xml:space="preserve">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Кәсіби оқыту, 2 </w:t>
            </w:r>
            <w:r>
              <w:br/>
            </w:r>
            <w:r>
              <w:rPr>
                <w:rFonts w:ascii="Times New Roman"/>
                <w:b w:val="false"/>
                <w:i w:val="false"/>
                <w:color w:val="000000"/>
                <w:sz w:val="20"/>
              </w:rPr>
              <w:t xml:space="preserve">
жылда 1 рет біліктілі- </w:t>
            </w:r>
            <w:r>
              <w:br/>
            </w:r>
            <w:r>
              <w:rPr>
                <w:rFonts w:ascii="Times New Roman"/>
                <w:b w:val="false"/>
                <w:i w:val="false"/>
                <w:color w:val="000000"/>
                <w:sz w:val="20"/>
              </w:rPr>
              <w:t xml:space="preserve">
гін көтеру. 2 жылда 1 </w:t>
            </w:r>
            <w:r>
              <w:br/>
            </w:r>
            <w:r>
              <w:rPr>
                <w:rFonts w:ascii="Times New Roman"/>
                <w:b w:val="false"/>
                <w:i w:val="false"/>
                <w:color w:val="000000"/>
                <w:sz w:val="20"/>
              </w:rPr>
              <w:t xml:space="preserve">
рет аттестациядан </w:t>
            </w:r>
            <w:r>
              <w:br/>
            </w:r>
            <w:r>
              <w:rPr>
                <w:rFonts w:ascii="Times New Roman"/>
                <w:b w:val="false"/>
                <w:i w:val="false"/>
                <w:color w:val="000000"/>
                <w:sz w:val="20"/>
              </w:rPr>
              <w:t xml:space="preserve">
өту. МВПС локомотивін </w:t>
            </w:r>
            <w:r>
              <w:br/>
            </w:r>
            <w:r>
              <w:rPr>
                <w:rFonts w:ascii="Times New Roman"/>
                <w:b w:val="false"/>
                <w:i w:val="false"/>
                <w:color w:val="000000"/>
                <w:sz w:val="20"/>
              </w:rPr>
              <w:t xml:space="preserve">
басқару құқығы бар </w:t>
            </w:r>
            <w:r>
              <w:br/>
            </w:r>
            <w:r>
              <w:rPr>
                <w:rFonts w:ascii="Times New Roman"/>
                <w:b w:val="false"/>
                <w:i w:val="false"/>
                <w:color w:val="000000"/>
                <w:sz w:val="20"/>
              </w:rPr>
              <w:t xml:space="preserve">
куәлік. </w:t>
            </w:r>
          </w:p>
        </w:tc>
      </w:tr>
      <w:tr>
        <w:trPr>
          <w:trHeight w:val="202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Электровоз </w:t>
            </w:r>
            <w:r>
              <w:br/>
            </w:r>
            <w:r>
              <w:rPr>
                <w:rFonts w:ascii="Times New Roman"/>
                <w:b w:val="false"/>
                <w:i w:val="false"/>
                <w:color w:val="000000"/>
                <w:sz w:val="20"/>
              </w:rPr>
              <w:t xml:space="preserve">
машинисі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кәсіби, </w:t>
            </w:r>
            <w:r>
              <w:br/>
            </w:r>
            <w:r>
              <w:rPr>
                <w:rFonts w:ascii="Times New Roman"/>
                <w:b w:val="false"/>
                <w:i w:val="false"/>
                <w:color w:val="000000"/>
                <w:sz w:val="20"/>
              </w:rPr>
              <w:t xml:space="preserve">
орта кәсіби, </w:t>
            </w:r>
            <w:r>
              <w:br/>
            </w:r>
            <w:r>
              <w:rPr>
                <w:rFonts w:ascii="Times New Roman"/>
                <w:b w:val="false"/>
                <w:i w:val="false"/>
                <w:color w:val="000000"/>
                <w:sz w:val="20"/>
              </w:rPr>
              <w:t xml:space="preserve">
жоғары кәсіби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3025021 </w:t>
            </w:r>
            <w:r>
              <w:br/>
            </w:r>
            <w:r>
              <w:rPr>
                <w:rFonts w:ascii="Times New Roman"/>
                <w:b w:val="false"/>
                <w:i w:val="false"/>
                <w:color w:val="000000"/>
                <w:sz w:val="20"/>
              </w:rPr>
              <w:t xml:space="preserve">
Электровоз </w:t>
            </w:r>
            <w:r>
              <w:br/>
            </w:r>
            <w:r>
              <w:rPr>
                <w:rFonts w:ascii="Times New Roman"/>
                <w:b w:val="false"/>
                <w:i w:val="false"/>
                <w:color w:val="000000"/>
                <w:sz w:val="20"/>
              </w:rPr>
              <w:t xml:space="preserve">
машинисі)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w:t>
            </w:r>
            <w:r>
              <w:br/>
            </w:r>
            <w:r>
              <w:rPr>
                <w:rFonts w:ascii="Times New Roman"/>
                <w:b w:val="false"/>
                <w:i w:val="false"/>
                <w:color w:val="000000"/>
                <w:sz w:val="20"/>
              </w:rPr>
              <w:t xml:space="preserve">
еңбек тәжірибесі 2 </w:t>
            </w:r>
            <w:r>
              <w:br/>
            </w:r>
            <w:r>
              <w:rPr>
                <w:rFonts w:ascii="Times New Roman"/>
                <w:b w:val="false"/>
                <w:i w:val="false"/>
                <w:color w:val="000000"/>
                <w:sz w:val="20"/>
              </w:rPr>
              <w:t xml:space="preserve">
жылдан кем болмауы </w:t>
            </w:r>
            <w:r>
              <w:br/>
            </w:r>
            <w:r>
              <w:rPr>
                <w:rFonts w:ascii="Times New Roman"/>
                <w:b w:val="false"/>
                <w:i w:val="false"/>
                <w:color w:val="000000"/>
                <w:sz w:val="20"/>
              </w:rPr>
              <w:t xml:space="preserve">
тиіс. Темір жол </w:t>
            </w:r>
            <w:r>
              <w:br/>
            </w:r>
            <w:r>
              <w:rPr>
                <w:rFonts w:ascii="Times New Roman"/>
                <w:b w:val="false"/>
                <w:i w:val="false"/>
                <w:color w:val="000000"/>
                <w:sz w:val="20"/>
              </w:rPr>
              <w:t xml:space="preserve">
көлігіндегі қозғалыс </w:t>
            </w:r>
            <w:r>
              <w:br/>
            </w:r>
            <w:r>
              <w:rPr>
                <w:rFonts w:ascii="Times New Roman"/>
                <w:b w:val="false"/>
                <w:i w:val="false"/>
                <w:color w:val="000000"/>
                <w:sz w:val="20"/>
              </w:rPr>
              <w:t xml:space="preserve">
қауіпсіздігін қамтама- </w:t>
            </w:r>
            <w:r>
              <w:br/>
            </w:r>
            <w:r>
              <w:rPr>
                <w:rFonts w:ascii="Times New Roman"/>
                <w:b w:val="false"/>
                <w:i w:val="false"/>
                <w:color w:val="000000"/>
                <w:sz w:val="20"/>
              </w:rPr>
              <w:t xml:space="preserve">
сыз ету шараларын </w:t>
            </w:r>
            <w:r>
              <w:br/>
            </w:r>
            <w:r>
              <w:rPr>
                <w:rFonts w:ascii="Times New Roman"/>
                <w:b w:val="false"/>
                <w:i w:val="false"/>
                <w:color w:val="000000"/>
                <w:sz w:val="20"/>
              </w:rPr>
              <w:t xml:space="preserve">
шектейтін "Қазақстан </w:t>
            </w:r>
            <w:r>
              <w:br/>
            </w:r>
            <w:r>
              <w:rPr>
                <w:rFonts w:ascii="Times New Roman"/>
                <w:b w:val="false"/>
                <w:i w:val="false"/>
                <w:color w:val="000000"/>
                <w:sz w:val="20"/>
              </w:rPr>
              <w:t xml:space="preserve">
темір жолы" Ұлттық </w:t>
            </w:r>
            <w:r>
              <w:br/>
            </w:r>
            <w:r>
              <w:rPr>
                <w:rFonts w:ascii="Times New Roman"/>
                <w:b w:val="false"/>
                <w:i w:val="false"/>
                <w:color w:val="000000"/>
                <w:sz w:val="20"/>
              </w:rPr>
              <w:t xml:space="preserve">
компаниясы Акционерлік </w:t>
            </w:r>
            <w:r>
              <w:br/>
            </w:r>
            <w:r>
              <w:rPr>
                <w:rFonts w:ascii="Times New Roman"/>
                <w:b w:val="false"/>
                <w:i w:val="false"/>
                <w:color w:val="000000"/>
                <w:sz w:val="20"/>
              </w:rPr>
              <w:t xml:space="preserve">
қоғамы, Қазақстан </w:t>
            </w:r>
            <w:r>
              <w:br/>
            </w:r>
            <w:r>
              <w:rPr>
                <w:rFonts w:ascii="Times New Roman"/>
                <w:b w:val="false"/>
                <w:i w:val="false"/>
                <w:color w:val="000000"/>
                <w:sz w:val="20"/>
              </w:rPr>
              <w:t xml:space="preserve">
Республикасының Көлік </w:t>
            </w:r>
            <w:r>
              <w:br/>
            </w:r>
            <w:r>
              <w:rPr>
                <w:rFonts w:ascii="Times New Roman"/>
                <w:b w:val="false"/>
                <w:i w:val="false"/>
                <w:color w:val="000000"/>
                <w:sz w:val="20"/>
              </w:rPr>
              <w:t xml:space="preserve">
және коммуникация </w:t>
            </w:r>
            <w:r>
              <w:br/>
            </w:r>
            <w:r>
              <w:rPr>
                <w:rFonts w:ascii="Times New Roman"/>
                <w:b w:val="false"/>
                <w:i w:val="false"/>
                <w:color w:val="000000"/>
                <w:sz w:val="20"/>
              </w:rPr>
              <w:t xml:space="preserve">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Кәсіби оқыту, 2 </w:t>
            </w:r>
            <w:r>
              <w:br/>
            </w:r>
            <w:r>
              <w:rPr>
                <w:rFonts w:ascii="Times New Roman"/>
                <w:b w:val="false"/>
                <w:i w:val="false"/>
                <w:color w:val="000000"/>
                <w:sz w:val="20"/>
              </w:rPr>
              <w:t xml:space="preserve">
жылда 1 рет біліктілі- </w:t>
            </w:r>
            <w:r>
              <w:br/>
            </w:r>
            <w:r>
              <w:rPr>
                <w:rFonts w:ascii="Times New Roman"/>
                <w:b w:val="false"/>
                <w:i w:val="false"/>
                <w:color w:val="000000"/>
                <w:sz w:val="20"/>
              </w:rPr>
              <w:t xml:space="preserve">
гін көтеру. 2 жылда 1 </w:t>
            </w:r>
            <w:r>
              <w:br/>
            </w:r>
            <w:r>
              <w:rPr>
                <w:rFonts w:ascii="Times New Roman"/>
                <w:b w:val="false"/>
                <w:i w:val="false"/>
                <w:color w:val="000000"/>
                <w:sz w:val="20"/>
              </w:rPr>
              <w:t xml:space="preserve">
рет аттестациядан </w:t>
            </w:r>
            <w:r>
              <w:br/>
            </w:r>
            <w:r>
              <w:rPr>
                <w:rFonts w:ascii="Times New Roman"/>
                <w:b w:val="false"/>
                <w:i w:val="false"/>
                <w:color w:val="000000"/>
                <w:sz w:val="20"/>
              </w:rPr>
              <w:t xml:space="preserve">
өту. МВПС локомотивін </w:t>
            </w:r>
            <w:r>
              <w:br/>
            </w:r>
            <w:r>
              <w:rPr>
                <w:rFonts w:ascii="Times New Roman"/>
                <w:b w:val="false"/>
                <w:i w:val="false"/>
                <w:color w:val="000000"/>
                <w:sz w:val="20"/>
              </w:rPr>
              <w:t xml:space="preserve">
басқару құқығы бар </w:t>
            </w:r>
            <w:r>
              <w:br/>
            </w:r>
            <w:r>
              <w:rPr>
                <w:rFonts w:ascii="Times New Roman"/>
                <w:b w:val="false"/>
                <w:i w:val="false"/>
                <w:color w:val="000000"/>
                <w:sz w:val="20"/>
              </w:rPr>
              <w:t xml:space="preserve">
куәлік. </w:t>
            </w:r>
          </w:p>
        </w:tc>
      </w:tr>
      <w:tr>
        <w:trPr>
          <w:trHeight w:val="193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Рельсті </w:t>
            </w:r>
            <w:r>
              <w:br/>
            </w:r>
            <w:r>
              <w:rPr>
                <w:rFonts w:ascii="Times New Roman"/>
                <w:b w:val="false"/>
                <w:i w:val="false"/>
                <w:color w:val="000000"/>
                <w:sz w:val="20"/>
              </w:rPr>
              <w:t xml:space="preserve">
майлау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электровоз </w:t>
            </w:r>
            <w:r>
              <w:br/>
            </w:r>
            <w:r>
              <w:rPr>
                <w:rFonts w:ascii="Times New Roman"/>
                <w:b w:val="false"/>
                <w:i w:val="false"/>
                <w:color w:val="000000"/>
                <w:sz w:val="20"/>
              </w:rPr>
              <w:t xml:space="preserve">
машинисі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кәсіби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3025021 </w:t>
            </w:r>
            <w:r>
              <w:br/>
            </w:r>
            <w:r>
              <w:rPr>
                <w:rFonts w:ascii="Times New Roman"/>
                <w:b w:val="false"/>
                <w:i w:val="false"/>
                <w:color w:val="000000"/>
                <w:sz w:val="20"/>
              </w:rPr>
              <w:t xml:space="preserve">
Электровоз </w:t>
            </w:r>
            <w:r>
              <w:br/>
            </w:r>
            <w:r>
              <w:rPr>
                <w:rFonts w:ascii="Times New Roman"/>
                <w:b w:val="false"/>
                <w:i w:val="false"/>
                <w:color w:val="000000"/>
                <w:sz w:val="20"/>
              </w:rPr>
              <w:t xml:space="preserve">
машинисі; </w:t>
            </w:r>
            <w:r>
              <w:br/>
            </w:r>
            <w:r>
              <w:rPr>
                <w:rFonts w:ascii="Times New Roman"/>
                <w:b w:val="false"/>
                <w:i w:val="false"/>
                <w:color w:val="000000"/>
                <w:sz w:val="20"/>
              </w:rPr>
              <w:t xml:space="preserve">
3025011 </w:t>
            </w:r>
            <w:r>
              <w:br/>
            </w:r>
            <w:r>
              <w:rPr>
                <w:rFonts w:ascii="Times New Roman"/>
                <w:b w:val="false"/>
                <w:i w:val="false"/>
                <w:color w:val="000000"/>
                <w:sz w:val="20"/>
              </w:rPr>
              <w:t xml:space="preserve">
Тепловоз </w:t>
            </w:r>
            <w:r>
              <w:br/>
            </w:r>
            <w:r>
              <w:rPr>
                <w:rFonts w:ascii="Times New Roman"/>
                <w:b w:val="false"/>
                <w:i w:val="false"/>
                <w:color w:val="000000"/>
                <w:sz w:val="20"/>
              </w:rPr>
              <w:t xml:space="preserve">
машинисі) және </w:t>
            </w:r>
            <w:r>
              <w:br/>
            </w:r>
            <w:r>
              <w:rPr>
                <w:rFonts w:ascii="Times New Roman"/>
                <w:b w:val="false"/>
                <w:i w:val="false"/>
                <w:color w:val="000000"/>
                <w:sz w:val="20"/>
              </w:rPr>
              <w:t xml:space="preserve">
арнайы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дайындық;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w:t>
            </w:r>
            <w:r>
              <w:br/>
            </w:r>
            <w:r>
              <w:rPr>
                <w:rFonts w:ascii="Times New Roman"/>
                <w:b w:val="false"/>
                <w:i w:val="false"/>
                <w:color w:val="000000"/>
                <w:sz w:val="20"/>
              </w:rPr>
              <w:t xml:space="preserve">
еңбек тәжірибесі 2 </w:t>
            </w:r>
            <w:r>
              <w:br/>
            </w:r>
            <w:r>
              <w:rPr>
                <w:rFonts w:ascii="Times New Roman"/>
                <w:b w:val="false"/>
                <w:i w:val="false"/>
                <w:color w:val="000000"/>
                <w:sz w:val="20"/>
              </w:rPr>
              <w:t xml:space="preserve">
жылдан кем болмауы </w:t>
            </w:r>
            <w:r>
              <w:br/>
            </w:r>
            <w:r>
              <w:rPr>
                <w:rFonts w:ascii="Times New Roman"/>
                <w:b w:val="false"/>
                <w:i w:val="false"/>
                <w:color w:val="000000"/>
                <w:sz w:val="20"/>
              </w:rPr>
              <w:t xml:space="preserve">
тиіс. Темір жол </w:t>
            </w:r>
            <w:r>
              <w:br/>
            </w:r>
            <w:r>
              <w:rPr>
                <w:rFonts w:ascii="Times New Roman"/>
                <w:b w:val="false"/>
                <w:i w:val="false"/>
                <w:color w:val="000000"/>
                <w:sz w:val="20"/>
              </w:rPr>
              <w:t xml:space="preserve">
көлігіндегі қозғалыс </w:t>
            </w:r>
            <w:r>
              <w:br/>
            </w:r>
            <w:r>
              <w:rPr>
                <w:rFonts w:ascii="Times New Roman"/>
                <w:b w:val="false"/>
                <w:i w:val="false"/>
                <w:color w:val="000000"/>
                <w:sz w:val="20"/>
              </w:rPr>
              <w:t xml:space="preserve">
қауіпсіздігін қамтама- </w:t>
            </w:r>
            <w:r>
              <w:br/>
            </w:r>
            <w:r>
              <w:rPr>
                <w:rFonts w:ascii="Times New Roman"/>
                <w:b w:val="false"/>
                <w:i w:val="false"/>
                <w:color w:val="000000"/>
                <w:sz w:val="20"/>
              </w:rPr>
              <w:t xml:space="preserve">
сыз ету шараларын </w:t>
            </w:r>
            <w:r>
              <w:br/>
            </w:r>
            <w:r>
              <w:rPr>
                <w:rFonts w:ascii="Times New Roman"/>
                <w:b w:val="false"/>
                <w:i w:val="false"/>
                <w:color w:val="000000"/>
                <w:sz w:val="20"/>
              </w:rPr>
              <w:t xml:space="preserve">
шектейтін "Қазақстан </w:t>
            </w:r>
            <w:r>
              <w:br/>
            </w:r>
            <w:r>
              <w:rPr>
                <w:rFonts w:ascii="Times New Roman"/>
                <w:b w:val="false"/>
                <w:i w:val="false"/>
                <w:color w:val="000000"/>
                <w:sz w:val="20"/>
              </w:rPr>
              <w:t xml:space="preserve">
темір жолы" Ұлттық </w:t>
            </w:r>
            <w:r>
              <w:br/>
            </w:r>
            <w:r>
              <w:rPr>
                <w:rFonts w:ascii="Times New Roman"/>
                <w:b w:val="false"/>
                <w:i w:val="false"/>
                <w:color w:val="000000"/>
                <w:sz w:val="20"/>
              </w:rPr>
              <w:t xml:space="preserve">
компаниясы Акционерлік </w:t>
            </w:r>
            <w:r>
              <w:br/>
            </w:r>
            <w:r>
              <w:rPr>
                <w:rFonts w:ascii="Times New Roman"/>
                <w:b w:val="false"/>
                <w:i w:val="false"/>
                <w:color w:val="000000"/>
                <w:sz w:val="20"/>
              </w:rPr>
              <w:t xml:space="preserve">
қоғамы, Қазақстан </w:t>
            </w:r>
            <w:r>
              <w:br/>
            </w:r>
            <w:r>
              <w:rPr>
                <w:rFonts w:ascii="Times New Roman"/>
                <w:b w:val="false"/>
                <w:i w:val="false"/>
                <w:color w:val="000000"/>
                <w:sz w:val="20"/>
              </w:rPr>
              <w:t xml:space="preserve">
Республикасының Көлік </w:t>
            </w:r>
            <w:r>
              <w:br/>
            </w:r>
            <w:r>
              <w:rPr>
                <w:rFonts w:ascii="Times New Roman"/>
                <w:b w:val="false"/>
                <w:i w:val="false"/>
                <w:color w:val="000000"/>
                <w:sz w:val="20"/>
              </w:rPr>
              <w:t xml:space="preserve">
және коммуникация </w:t>
            </w:r>
            <w:r>
              <w:br/>
            </w:r>
            <w:r>
              <w:rPr>
                <w:rFonts w:ascii="Times New Roman"/>
                <w:b w:val="false"/>
                <w:i w:val="false"/>
                <w:color w:val="000000"/>
                <w:sz w:val="20"/>
              </w:rPr>
              <w:t xml:space="preserve">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Кәсіби оқыту, 2 </w:t>
            </w:r>
            <w:r>
              <w:br/>
            </w:r>
            <w:r>
              <w:rPr>
                <w:rFonts w:ascii="Times New Roman"/>
                <w:b w:val="false"/>
                <w:i w:val="false"/>
                <w:color w:val="000000"/>
                <w:sz w:val="20"/>
              </w:rPr>
              <w:t xml:space="preserve">
жылда 1 рет біліктілі- </w:t>
            </w:r>
            <w:r>
              <w:br/>
            </w:r>
            <w:r>
              <w:rPr>
                <w:rFonts w:ascii="Times New Roman"/>
                <w:b w:val="false"/>
                <w:i w:val="false"/>
                <w:color w:val="000000"/>
                <w:sz w:val="20"/>
              </w:rPr>
              <w:t xml:space="preserve">
гін көтеру. 2 жылда 1 </w:t>
            </w:r>
            <w:r>
              <w:br/>
            </w:r>
            <w:r>
              <w:rPr>
                <w:rFonts w:ascii="Times New Roman"/>
                <w:b w:val="false"/>
                <w:i w:val="false"/>
                <w:color w:val="000000"/>
                <w:sz w:val="20"/>
              </w:rPr>
              <w:t xml:space="preserve">
рет аттестациядан </w:t>
            </w:r>
            <w:r>
              <w:br/>
            </w:r>
            <w:r>
              <w:rPr>
                <w:rFonts w:ascii="Times New Roman"/>
                <w:b w:val="false"/>
                <w:i w:val="false"/>
                <w:color w:val="000000"/>
                <w:sz w:val="20"/>
              </w:rPr>
              <w:t xml:space="preserve">
өту. МВПС локомотивін </w:t>
            </w:r>
            <w:r>
              <w:br/>
            </w:r>
            <w:r>
              <w:rPr>
                <w:rFonts w:ascii="Times New Roman"/>
                <w:b w:val="false"/>
                <w:i w:val="false"/>
                <w:color w:val="000000"/>
                <w:sz w:val="20"/>
              </w:rPr>
              <w:t xml:space="preserve">
басқару құқығы бар </w:t>
            </w:r>
            <w:r>
              <w:br/>
            </w:r>
            <w:r>
              <w:rPr>
                <w:rFonts w:ascii="Times New Roman"/>
                <w:b w:val="false"/>
                <w:i w:val="false"/>
                <w:color w:val="000000"/>
                <w:sz w:val="20"/>
              </w:rPr>
              <w:t xml:space="preserve">
куәлік. </w:t>
            </w:r>
          </w:p>
        </w:tc>
      </w:tr>
      <w:tr>
        <w:trPr>
          <w:trHeight w:val="210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w:t>
            </w:r>
            <w:r>
              <w:br/>
            </w:r>
            <w:r>
              <w:rPr>
                <w:rFonts w:ascii="Times New Roman"/>
                <w:b w:val="false"/>
                <w:i w:val="false"/>
                <w:color w:val="000000"/>
                <w:sz w:val="20"/>
              </w:rPr>
              <w:t xml:space="preserve">
поезының </w:t>
            </w:r>
            <w:r>
              <w:br/>
            </w:r>
            <w:r>
              <w:rPr>
                <w:rFonts w:ascii="Times New Roman"/>
                <w:b w:val="false"/>
                <w:i w:val="false"/>
                <w:color w:val="000000"/>
                <w:sz w:val="20"/>
              </w:rPr>
              <w:t xml:space="preserve">
машинисі </w:t>
            </w:r>
            <w:r>
              <w:br/>
            </w:r>
            <w:r>
              <w:rPr>
                <w:rFonts w:ascii="Times New Roman"/>
                <w:b w:val="false"/>
                <w:i w:val="false"/>
                <w:color w:val="000000"/>
                <w:sz w:val="20"/>
              </w:rPr>
              <w:t xml:space="preserve">
(жылдам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поезы)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кәсіби, </w:t>
            </w:r>
            <w:r>
              <w:br/>
            </w:r>
            <w:r>
              <w:rPr>
                <w:rFonts w:ascii="Times New Roman"/>
                <w:b w:val="false"/>
                <w:i w:val="false"/>
                <w:color w:val="000000"/>
                <w:sz w:val="20"/>
              </w:rPr>
              <w:t xml:space="preserve">
орта кәсіби </w:t>
            </w:r>
            <w:r>
              <w:br/>
            </w:r>
            <w:r>
              <w:rPr>
                <w:rFonts w:ascii="Times New Roman"/>
                <w:b w:val="false"/>
                <w:i w:val="false"/>
                <w:color w:val="000000"/>
                <w:sz w:val="20"/>
              </w:rPr>
              <w:t xml:space="preserve">
және жоғары </w:t>
            </w:r>
            <w:r>
              <w:br/>
            </w:r>
            <w:r>
              <w:rPr>
                <w:rFonts w:ascii="Times New Roman"/>
                <w:b w:val="false"/>
                <w:i w:val="false"/>
                <w:color w:val="000000"/>
                <w:sz w:val="20"/>
              </w:rPr>
              <w:t xml:space="preserve">
кәсіби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3025031 Электр </w:t>
            </w:r>
            <w:r>
              <w:br/>
            </w:r>
            <w:r>
              <w:rPr>
                <w:rFonts w:ascii="Times New Roman"/>
                <w:b w:val="false"/>
                <w:i w:val="false"/>
                <w:color w:val="000000"/>
                <w:sz w:val="20"/>
              </w:rPr>
              <w:t xml:space="preserve">
поезы машинисі) </w:t>
            </w:r>
            <w:r>
              <w:br/>
            </w:r>
            <w:r>
              <w:rPr>
                <w:rFonts w:ascii="Times New Roman"/>
                <w:b w:val="false"/>
                <w:i w:val="false"/>
                <w:color w:val="000000"/>
                <w:sz w:val="20"/>
              </w:rPr>
              <w:t xml:space="preserve">
және арнайы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дайындық;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8-10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w:t>
            </w:r>
            <w:r>
              <w:br/>
            </w:r>
            <w:r>
              <w:rPr>
                <w:rFonts w:ascii="Times New Roman"/>
                <w:b w:val="false"/>
                <w:i w:val="false"/>
                <w:color w:val="000000"/>
                <w:sz w:val="20"/>
              </w:rPr>
              <w:t xml:space="preserve">
еңбек тәжірибесі 2 </w:t>
            </w:r>
            <w:r>
              <w:br/>
            </w:r>
            <w:r>
              <w:rPr>
                <w:rFonts w:ascii="Times New Roman"/>
                <w:b w:val="false"/>
                <w:i w:val="false"/>
                <w:color w:val="000000"/>
                <w:sz w:val="20"/>
              </w:rPr>
              <w:t xml:space="preserve">
жылдан кем болмауы </w:t>
            </w:r>
            <w:r>
              <w:br/>
            </w:r>
            <w:r>
              <w:rPr>
                <w:rFonts w:ascii="Times New Roman"/>
                <w:b w:val="false"/>
                <w:i w:val="false"/>
                <w:color w:val="000000"/>
                <w:sz w:val="20"/>
              </w:rPr>
              <w:t xml:space="preserve">
тиіс. Темір жол </w:t>
            </w:r>
            <w:r>
              <w:br/>
            </w:r>
            <w:r>
              <w:rPr>
                <w:rFonts w:ascii="Times New Roman"/>
                <w:b w:val="false"/>
                <w:i w:val="false"/>
                <w:color w:val="000000"/>
                <w:sz w:val="20"/>
              </w:rPr>
              <w:t xml:space="preserve">
көлігіндегі қозғалыс </w:t>
            </w:r>
            <w:r>
              <w:br/>
            </w:r>
            <w:r>
              <w:rPr>
                <w:rFonts w:ascii="Times New Roman"/>
                <w:b w:val="false"/>
                <w:i w:val="false"/>
                <w:color w:val="000000"/>
                <w:sz w:val="20"/>
              </w:rPr>
              <w:t xml:space="preserve">
қауіпсіздігін қамтама- </w:t>
            </w:r>
            <w:r>
              <w:br/>
            </w:r>
            <w:r>
              <w:rPr>
                <w:rFonts w:ascii="Times New Roman"/>
                <w:b w:val="false"/>
                <w:i w:val="false"/>
                <w:color w:val="000000"/>
                <w:sz w:val="20"/>
              </w:rPr>
              <w:t xml:space="preserve">
сыз ету шараларын </w:t>
            </w:r>
            <w:r>
              <w:br/>
            </w:r>
            <w:r>
              <w:rPr>
                <w:rFonts w:ascii="Times New Roman"/>
                <w:b w:val="false"/>
                <w:i w:val="false"/>
                <w:color w:val="000000"/>
                <w:sz w:val="20"/>
              </w:rPr>
              <w:t xml:space="preserve">
шектейтін "Қазақстан </w:t>
            </w:r>
            <w:r>
              <w:br/>
            </w:r>
            <w:r>
              <w:rPr>
                <w:rFonts w:ascii="Times New Roman"/>
                <w:b w:val="false"/>
                <w:i w:val="false"/>
                <w:color w:val="000000"/>
                <w:sz w:val="20"/>
              </w:rPr>
              <w:t xml:space="preserve">
темір жолы" Ұлттық </w:t>
            </w:r>
            <w:r>
              <w:br/>
            </w:r>
            <w:r>
              <w:rPr>
                <w:rFonts w:ascii="Times New Roman"/>
                <w:b w:val="false"/>
                <w:i w:val="false"/>
                <w:color w:val="000000"/>
                <w:sz w:val="20"/>
              </w:rPr>
              <w:t xml:space="preserve">
компаниясы Акционерлік </w:t>
            </w:r>
            <w:r>
              <w:br/>
            </w:r>
            <w:r>
              <w:rPr>
                <w:rFonts w:ascii="Times New Roman"/>
                <w:b w:val="false"/>
                <w:i w:val="false"/>
                <w:color w:val="000000"/>
                <w:sz w:val="20"/>
              </w:rPr>
              <w:t xml:space="preserve">
қоғамы, Қазақстан </w:t>
            </w:r>
            <w:r>
              <w:br/>
            </w:r>
            <w:r>
              <w:rPr>
                <w:rFonts w:ascii="Times New Roman"/>
                <w:b w:val="false"/>
                <w:i w:val="false"/>
                <w:color w:val="000000"/>
                <w:sz w:val="20"/>
              </w:rPr>
              <w:t xml:space="preserve">
Республикасының Көлік </w:t>
            </w:r>
            <w:r>
              <w:br/>
            </w:r>
            <w:r>
              <w:rPr>
                <w:rFonts w:ascii="Times New Roman"/>
                <w:b w:val="false"/>
                <w:i w:val="false"/>
                <w:color w:val="000000"/>
                <w:sz w:val="20"/>
              </w:rPr>
              <w:t xml:space="preserve">
және коммуникация </w:t>
            </w:r>
            <w:r>
              <w:br/>
            </w:r>
            <w:r>
              <w:rPr>
                <w:rFonts w:ascii="Times New Roman"/>
                <w:b w:val="false"/>
                <w:i w:val="false"/>
                <w:color w:val="000000"/>
                <w:sz w:val="20"/>
              </w:rPr>
              <w:t xml:space="preserve">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Кәсіби оқыту, 2 </w:t>
            </w:r>
            <w:r>
              <w:br/>
            </w:r>
            <w:r>
              <w:rPr>
                <w:rFonts w:ascii="Times New Roman"/>
                <w:b w:val="false"/>
                <w:i w:val="false"/>
                <w:color w:val="000000"/>
                <w:sz w:val="20"/>
              </w:rPr>
              <w:t xml:space="preserve">
жылда 1 рет біліктілі- </w:t>
            </w:r>
            <w:r>
              <w:br/>
            </w:r>
            <w:r>
              <w:rPr>
                <w:rFonts w:ascii="Times New Roman"/>
                <w:b w:val="false"/>
                <w:i w:val="false"/>
                <w:color w:val="000000"/>
                <w:sz w:val="20"/>
              </w:rPr>
              <w:t xml:space="preserve">
гін көтеру. 2 жылда 1 </w:t>
            </w:r>
            <w:r>
              <w:br/>
            </w:r>
            <w:r>
              <w:rPr>
                <w:rFonts w:ascii="Times New Roman"/>
                <w:b w:val="false"/>
                <w:i w:val="false"/>
                <w:color w:val="000000"/>
                <w:sz w:val="20"/>
              </w:rPr>
              <w:t xml:space="preserve">
рет аттестациядан </w:t>
            </w:r>
            <w:r>
              <w:br/>
            </w:r>
            <w:r>
              <w:rPr>
                <w:rFonts w:ascii="Times New Roman"/>
                <w:b w:val="false"/>
                <w:i w:val="false"/>
                <w:color w:val="000000"/>
                <w:sz w:val="20"/>
              </w:rPr>
              <w:t xml:space="preserve">
өту. МВПС локомотивін </w:t>
            </w:r>
            <w:r>
              <w:br/>
            </w:r>
            <w:r>
              <w:rPr>
                <w:rFonts w:ascii="Times New Roman"/>
                <w:b w:val="false"/>
                <w:i w:val="false"/>
                <w:color w:val="000000"/>
                <w:sz w:val="20"/>
              </w:rPr>
              <w:t xml:space="preserve">
басқару құқығы бар </w:t>
            </w:r>
            <w:r>
              <w:br/>
            </w:r>
            <w:r>
              <w:rPr>
                <w:rFonts w:ascii="Times New Roman"/>
                <w:b w:val="false"/>
                <w:i w:val="false"/>
                <w:color w:val="000000"/>
                <w:sz w:val="20"/>
              </w:rPr>
              <w:t xml:space="preserve">
куәлік. </w:t>
            </w:r>
          </w:p>
        </w:tc>
      </w:tr>
      <w:tr>
        <w:trPr>
          <w:trHeight w:val="214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Локомотив </w:t>
            </w:r>
            <w:r>
              <w:br/>
            </w:r>
            <w:r>
              <w:rPr>
                <w:rFonts w:ascii="Times New Roman"/>
                <w:b w:val="false"/>
                <w:i w:val="false"/>
                <w:color w:val="000000"/>
                <w:sz w:val="20"/>
              </w:rPr>
              <w:t xml:space="preserve">
бригаданың </w:t>
            </w:r>
            <w:r>
              <w:br/>
            </w:r>
            <w:r>
              <w:rPr>
                <w:rFonts w:ascii="Times New Roman"/>
                <w:b w:val="false"/>
                <w:i w:val="false"/>
                <w:color w:val="000000"/>
                <w:sz w:val="20"/>
              </w:rPr>
              <w:t xml:space="preserve">
нұсқаушы </w:t>
            </w:r>
            <w:r>
              <w:br/>
            </w:r>
            <w:r>
              <w:rPr>
                <w:rFonts w:ascii="Times New Roman"/>
                <w:b w:val="false"/>
                <w:i w:val="false"/>
                <w:color w:val="000000"/>
                <w:sz w:val="20"/>
              </w:rPr>
              <w:t xml:space="preserve">
машинисі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кәсіби </w:t>
            </w:r>
            <w:r>
              <w:br/>
            </w:r>
            <w:r>
              <w:rPr>
                <w:rFonts w:ascii="Times New Roman"/>
                <w:b w:val="false"/>
                <w:i w:val="false"/>
                <w:color w:val="000000"/>
                <w:sz w:val="20"/>
              </w:rPr>
              <w:t xml:space="preserve">
(Локомотивтер; </w:t>
            </w:r>
            <w:r>
              <w:br/>
            </w:r>
            <w:r>
              <w:rPr>
                <w:rFonts w:ascii="Times New Roman"/>
                <w:b w:val="false"/>
                <w:i w:val="false"/>
                <w:color w:val="000000"/>
                <w:sz w:val="20"/>
              </w:rPr>
              <w:t xml:space="preserve">
Электртехникалық </w:t>
            </w:r>
            <w:r>
              <w:br/>
            </w:r>
            <w:r>
              <w:rPr>
                <w:rFonts w:ascii="Times New Roman"/>
                <w:b w:val="false"/>
                <w:i w:val="false"/>
                <w:color w:val="000000"/>
                <w:sz w:val="20"/>
              </w:rPr>
              <w:t xml:space="preserve">
көлік (теміржол </w:t>
            </w:r>
            <w:r>
              <w:br/>
            </w:r>
            <w:r>
              <w:rPr>
                <w:rFonts w:ascii="Times New Roman"/>
                <w:b w:val="false"/>
                <w:i w:val="false"/>
                <w:color w:val="000000"/>
                <w:sz w:val="20"/>
              </w:rPr>
              <w:t xml:space="preserve">
көлігінде) </w:t>
            </w:r>
            <w:r>
              <w:br/>
            </w:r>
            <w:r>
              <w:rPr>
                <w:rFonts w:ascii="Times New Roman"/>
                <w:b w:val="false"/>
                <w:i w:val="false"/>
                <w:color w:val="000000"/>
                <w:sz w:val="20"/>
              </w:rPr>
              <w:t xml:space="preserve">
немесе орта </w:t>
            </w:r>
            <w:r>
              <w:br/>
            </w:r>
            <w:r>
              <w:rPr>
                <w:rFonts w:ascii="Times New Roman"/>
                <w:b w:val="false"/>
                <w:i w:val="false"/>
                <w:color w:val="000000"/>
                <w:sz w:val="20"/>
              </w:rPr>
              <w:t xml:space="preserve">
кәсіби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3025001 </w:t>
            </w:r>
            <w:r>
              <w:br/>
            </w:r>
            <w:r>
              <w:rPr>
                <w:rFonts w:ascii="Times New Roman"/>
                <w:b w:val="false"/>
                <w:i w:val="false"/>
                <w:color w:val="000000"/>
                <w:sz w:val="20"/>
              </w:rPr>
              <w:t xml:space="preserve">
Локомотив </w:t>
            </w:r>
            <w:r>
              <w:br/>
            </w:r>
            <w:r>
              <w:rPr>
                <w:rFonts w:ascii="Times New Roman"/>
                <w:b w:val="false"/>
                <w:i w:val="false"/>
                <w:color w:val="000000"/>
                <w:sz w:val="20"/>
              </w:rPr>
              <w:t xml:space="preserve">
машинисі; Білім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0313012 </w:t>
            </w:r>
            <w:r>
              <w:br/>
            </w:r>
            <w:r>
              <w:rPr>
                <w:rFonts w:ascii="Times New Roman"/>
                <w:b w:val="false"/>
                <w:i w:val="false"/>
                <w:color w:val="000000"/>
                <w:sz w:val="20"/>
              </w:rPr>
              <w:t xml:space="preserve">
Өндірістік </w:t>
            </w:r>
            <w:r>
              <w:br/>
            </w:r>
            <w:r>
              <w:rPr>
                <w:rFonts w:ascii="Times New Roman"/>
                <w:b w:val="false"/>
                <w:i w:val="false"/>
                <w:color w:val="000000"/>
                <w:sz w:val="20"/>
              </w:rPr>
              <w:t xml:space="preserve">
оқыту мастері </w:t>
            </w:r>
            <w:r>
              <w:br/>
            </w:r>
            <w:r>
              <w:rPr>
                <w:rFonts w:ascii="Times New Roman"/>
                <w:b w:val="false"/>
                <w:i w:val="false"/>
                <w:color w:val="000000"/>
                <w:sz w:val="20"/>
              </w:rPr>
              <w:t xml:space="preserve">
(сала бойынша))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r>
              <w:br/>
            </w:r>
            <w:r>
              <w:rPr>
                <w:rFonts w:ascii="Times New Roman"/>
                <w:b w:val="false"/>
                <w:i w:val="false"/>
                <w:color w:val="000000"/>
                <w:sz w:val="20"/>
              </w:rPr>
              <w:t xml:space="preserve">
класты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білікті- </w:t>
            </w:r>
            <w:r>
              <w:br/>
            </w:r>
            <w:r>
              <w:rPr>
                <w:rFonts w:ascii="Times New Roman"/>
                <w:b w:val="false"/>
                <w:i w:val="false"/>
                <w:color w:val="000000"/>
                <w:sz w:val="20"/>
              </w:rPr>
              <w:t xml:space="preserve">
лігі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w:t>
            </w:r>
            <w:r>
              <w:br/>
            </w:r>
            <w:r>
              <w:rPr>
                <w:rFonts w:ascii="Times New Roman"/>
                <w:b w:val="false"/>
                <w:i w:val="false"/>
                <w:color w:val="000000"/>
                <w:sz w:val="20"/>
              </w:rPr>
              <w:t xml:space="preserve">
еңбек тәжірибесі 3 </w:t>
            </w:r>
            <w:r>
              <w:br/>
            </w:r>
            <w:r>
              <w:rPr>
                <w:rFonts w:ascii="Times New Roman"/>
                <w:b w:val="false"/>
                <w:i w:val="false"/>
                <w:color w:val="000000"/>
                <w:sz w:val="20"/>
              </w:rPr>
              <w:t xml:space="preserve">
жылдан кем болмауы </w:t>
            </w:r>
            <w:r>
              <w:br/>
            </w:r>
            <w:r>
              <w:rPr>
                <w:rFonts w:ascii="Times New Roman"/>
                <w:b w:val="false"/>
                <w:i w:val="false"/>
                <w:color w:val="000000"/>
                <w:sz w:val="20"/>
              </w:rPr>
              <w:t xml:space="preserve">
тиіс. Темір жол </w:t>
            </w:r>
            <w:r>
              <w:br/>
            </w:r>
            <w:r>
              <w:rPr>
                <w:rFonts w:ascii="Times New Roman"/>
                <w:b w:val="false"/>
                <w:i w:val="false"/>
                <w:color w:val="000000"/>
                <w:sz w:val="20"/>
              </w:rPr>
              <w:t xml:space="preserve">
көлігіндегі қозғалыс </w:t>
            </w:r>
            <w:r>
              <w:br/>
            </w:r>
            <w:r>
              <w:rPr>
                <w:rFonts w:ascii="Times New Roman"/>
                <w:b w:val="false"/>
                <w:i w:val="false"/>
                <w:color w:val="000000"/>
                <w:sz w:val="20"/>
              </w:rPr>
              <w:t xml:space="preserve">
қауіпсіздігін қамтама- </w:t>
            </w:r>
            <w:r>
              <w:br/>
            </w:r>
            <w:r>
              <w:rPr>
                <w:rFonts w:ascii="Times New Roman"/>
                <w:b w:val="false"/>
                <w:i w:val="false"/>
                <w:color w:val="000000"/>
                <w:sz w:val="20"/>
              </w:rPr>
              <w:t xml:space="preserve">
сыз ету шараларын </w:t>
            </w:r>
            <w:r>
              <w:br/>
            </w:r>
            <w:r>
              <w:rPr>
                <w:rFonts w:ascii="Times New Roman"/>
                <w:b w:val="false"/>
                <w:i w:val="false"/>
                <w:color w:val="000000"/>
                <w:sz w:val="20"/>
              </w:rPr>
              <w:t xml:space="preserve">
шектейтін "Қазақстан </w:t>
            </w:r>
            <w:r>
              <w:br/>
            </w:r>
            <w:r>
              <w:rPr>
                <w:rFonts w:ascii="Times New Roman"/>
                <w:b w:val="false"/>
                <w:i w:val="false"/>
                <w:color w:val="000000"/>
                <w:sz w:val="20"/>
              </w:rPr>
              <w:t xml:space="preserve">
темір жолы" Ұлттық </w:t>
            </w:r>
            <w:r>
              <w:br/>
            </w:r>
            <w:r>
              <w:rPr>
                <w:rFonts w:ascii="Times New Roman"/>
                <w:b w:val="false"/>
                <w:i w:val="false"/>
                <w:color w:val="000000"/>
                <w:sz w:val="20"/>
              </w:rPr>
              <w:t xml:space="preserve">
компаниясы Акционерлік </w:t>
            </w:r>
            <w:r>
              <w:br/>
            </w:r>
            <w:r>
              <w:rPr>
                <w:rFonts w:ascii="Times New Roman"/>
                <w:b w:val="false"/>
                <w:i w:val="false"/>
                <w:color w:val="000000"/>
                <w:sz w:val="20"/>
              </w:rPr>
              <w:t xml:space="preserve">
қоғамы, Қазақстан </w:t>
            </w:r>
            <w:r>
              <w:br/>
            </w:r>
            <w:r>
              <w:rPr>
                <w:rFonts w:ascii="Times New Roman"/>
                <w:b w:val="false"/>
                <w:i w:val="false"/>
                <w:color w:val="000000"/>
                <w:sz w:val="20"/>
              </w:rPr>
              <w:t xml:space="preserve">
Республикасының Көлік </w:t>
            </w:r>
            <w:r>
              <w:br/>
            </w:r>
            <w:r>
              <w:rPr>
                <w:rFonts w:ascii="Times New Roman"/>
                <w:b w:val="false"/>
                <w:i w:val="false"/>
                <w:color w:val="000000"/>
                <w:sz w:val="20"/>
              </w:rPr>
              <w:t xml:space="preserve">
және коммуникация </w:t>
            </w:r>
            <w:r>
              <w:br/>
            </w:r>
            <w:r>
              <w:rPr>
                <w:rFonts w:ascii="Times New Roman"/>
                <w:b w:val="false"/>
                <w:i w:val="false"/>
                <w:color w:val="000000"/>
                <w:sz w:val="20"/>
              </w:rPr>
              <w:t xml:space="preserve">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Кәсіби оқыту, 2 </w:t>
            </w:r>
            <w:r>
              <w:br/>
            </w:r>
            <w:r>
              <w:rPr>
                <w:rFonts w:ascii="Times New Roman"/>
                <w:b w:val="false"/>
                <w:i w:val="false"/>
                <w:color w:val="000000"/>
                <w:sz w:val="20"/>
              </w:rPr>
              <w:t xml:space="preserve">
жылда 1 рет біліктілі- </w:t>
            </w:r>
            <w:r>
              <w:br/>
            </w:r>
            <w:r>
              <w:rPr>
                <w:rFonts w:ascii="Times New Roman"/>
                <w:b w:val="false"/>
                <w:i w:val="false"/>
                <w:color w:val="000000"/>
                <w:sz w:val="20"/>
              </w:rPr>
              <w:t xml:space="preserve">
гін көтеру. 2 жылда 1 </w:t>
            </w:r>
            <w:r>
              <w:br/>
            </w:r>
            <w:r>
              <w:rPr>
                <w:rFonts w:ascii="Times New Roman"/>
                <w:b w:val="false"/>
                <w:i w:val="false"/>
                <w:color w:val="000000"/>
                <w:sz w:val="20"/>
              </w:rPr>
              <w:t xml:space="preserve">
рет аттестациядан </w:t>
            </w:r>
            <w:r>
              <w:br/>
            </w:r>
            <w:r>
              <w:rPr>
                <w:rFonts w:ascii="Times New Roman"/>
                <w:b w:val="false"/>
                <w:i w:val="false"/>
                <w:color w:val="000000"/>
                <w:sz w:val="20"/>
              </w:rPr>
              <w:t xml:space="preserve">
өту. МВПС локомотивін </w:t>
            </w:r>
            <w:r>
              <w:br/>
            </w:r>
            <w:r>
              <w:rPr>
                <w:rFonts w:ascii="Times New Roman"/>
                <w:b w:val="false"/>
                <w:i w:val="false"/>
                <w:color w:val="000000"/>
                <w:sz w:val="20"/>
              </w:rPr>
              <w:t xml:space="preserve">
басқару құқығы бар </w:t>
            </w:r>
            <w:r>
              <w:br/>
            </w:r>
            <w:r>
              <w:rPr>
                <w:rFonts w:ascii="Times New Roman"/>
                <w:b w:val="false"/>
                <w:i w:val="false"/>
                <w:color w:val="000000"/>
                <w:sz w:val="20"/>
              </w:rPr>
              <w:t xml:space="preserve">
куәлік. </w:t>
            </w:r>
          </w:p>
        </w:tc>
      </w:tr>
      <w:tr>
        <w:trPr>
          <w:trHeight w:val="177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монтері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кәсіби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2806011 Жолдың </w:t>
            </w:r>
            <w:r>
              <w:br/>
            </w:r>
            <w:r>
              <w:rPr>
                <w:rFonts w:ascii="Times New Roman"/>
                <w:b w:val="false"/>
                <w:i w:val="false"/>
                <w:color w:val="000000"/>
                <w:sz w:val="20"/>
              </w:rPr>
              <w:t xml:space="preserve">
күнделікті </w:t>
            </w:r>
            <w:r>
              <w:br/>
            </w:r>
            <w:r>
              <w:rPr>
                <w:rFonts w:ascii="Times New Roman"/>
                <w:b w:val="false"/>
                <w:i w:val="false"/>
                <w:color w:val="000000"/>
                <w:sz w:val="20"/>
              </w:rPr>
              <w:t xml:space="preserve">
мазмұны және </w:t>
            </w:r>
            <w:r>
              <w:br/>
            </w:r>
            <w:r>
              <w:rPr>
                <w:rFonts w:ascii="Times New Roman"/>
                <w:b w:val="false"/>
                <w:i w:val="false"/>
                <w:color w:val="000000"/>
                <w:sz w:val="20"/>
              </w:rPr>
              <w:t xml:space="preserve">
жөндеу)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w:t>
            </w:r>
            <w:r>
              <w:br/>
            </w:r>
            <w:r>
              <w:rPr>
                <w:rFonts w:ascii="Times New Roman"/>
                <w:b w:val="false"/>
                <w:i w:val="false"/>
                <w:color w:val="000000"/>
                <w:sz w:val="20"/>
              </w:rPr>
              <w:t xml:space="preserve">
еңбек тәжірибесі 3 </w:t>
            </w:r>
            <w:r>
              <w:br/>
            </w:r>
            <w:r>
              <w:rPr>
                <w:rFonts w:ascii="Times New Roman"/>
                <w:b w:val="false"/>
                <w:i w:val="false"/>
                <w:color w:val="000000"/>
                <w:sz w:val="20"/>
              </w:rPr>
              <w:t xml:space="preserve">
жылдан кем болмауы </w:t>
            </w:r>
            <w:r>
              <w:br/>
            </w:r>
            <w:r>
              <w:rPr>
                <w:rFonts w:ascii="Times New Roman"/>
                <w:b w:val="false"/>
                <w:i w:val="false"/>
                <w:color w:val="000000"/>
                <w:sz w:val="20"/>
              </w:rPr>
              <w:t xml:space="preserve">
тиіс. Темір жол </w:t>
            </w:r>
            <w:r>
              <w:br/>
            </w:r>
            <w:r>
              <w:rPr>
                <w:rFonts w:ascii="Times New Roman"/>
                <w:b w:val="false"/>
                <w:i w:val="false"/>
                <w:color w:val="000000"/>
                <w:sz w:val="20"/>
              </w:rPr>
              <w:t xml:space="preserve">
көлігіндегі қозғалыс </w:t>
            </w:r>
            <w:r>
              <w:br/>
            </w:r>
            <w:r>
              <w:rPr>
                <w:rFonts w:ascii="Times New Roman"/>
                <w:b w:val="false"/>
                <w:i w:val="false"/>
                <w:color w:val="000000"/>
                <w:sz w:val="20"/>
              </w:rPr>
              <w:t xml:space="preserve">
қауіпсіздігін қамтама- </w:t>
            </w:r>
            <w:r>
              <w:br/>
            </w:r>
            <w:r>
              <w:rPr>
                <w:rFonts w:ascii="Times New Roman"/>
                <w:b w:val="false"/>
                <w:i w:val="false"/>
                <w:color w:val="000000"/>
                <w:sz w:val="20"/>
              </w:rPr>
              <w:t xml:space="preserve">
сыз ету шараларын </w:t>
            </w:r>
            <w:r>
              <w:br/>
            </w:r>
            <w:r>
              <w:rPr>
                <w:rFonts w:ascii="Times New Roman"/>
                <w:b w:val="false"/>
                <w:i w:val="false"/>
                <w:color w:val="000000"/>
                <w:sz w:val="20"/>
              </w:rPr>
              <w:t xml:space="preserve">
шектейтін "Қазақстан </w:t>
            </w:r>
            <w:r>
              <w:br/>
            </w:r>
            <w:r>
              <w:rPr>
                <w:rFonts w:ascii="Times New Roman"/>
                <w:b w:val="false"/>
                <w:i w:val="false"/>
                <w:color w:val="000000"/>
                <w:sz w:val="20"/>
              </w:rPr>
              <w:t xml:space="preserve">
темір жолы" ұлттық </w:t>
            </w:r>
            <w:r>
              <w:br/>
            </w:r>
            <w:r>
              <w:rPr>
                <w:rFonts w:ascii="Times New Roman"/>
                <w:b w:val="false"/>
                <w:i w:val="false"/>
                <w:color w:val="000000"/>
                <w:sz w:val="20"/>
              </w:rPr>
              <w:t xml:space="preserve">
компаниясы" акционер- </w:t>
            </w:r>
            <w:r>
              <w:br/>
            </w:r>
            <w:r>
              <w:rPr>
                <w:rFonts w:ascii="Times New Roman"/>
                <w:b w:val="false"/>
                <w:i w:val="false"/>
                <w:color w:val="000000"/>
                <w:sz w:val="20"/>
              </w:rPr>
              <w:t xml:space="preserve">
лік қоғамы, Қазақстан </w:t>
            </w:r>
            <w:r>
              <w:br/>
            </w:r>
            <w:r>
              <w:rPr>
                <w:rFonts w:ascii="Times New Roman"/>
                <w:b w:val="false"/>
                <w:i w:val="false"/>
                <w:color w:val="000000"/>
                <w:sz w:val="20"/>
              </w:rPr>
              <w:t xml:space="preserve">
Республикасының Көлік </w:t>
            </w:r>
            <w:r>
              <w:br/>
            </w:r>
            <w:r>
              <w:rPr>
                <w:rFonts w:ascii="Times New Roman"/>
                <w:b w:val="false"/>
                <w:i w:val="false"/>
                <w:color w:val="000000"/>
                <w:sz w:val="20"/>
              </w:rPr>
              <w:t xml:space="preserve">
және коммуникация </w:t>
            </w:r>
            <w:r>
              <w:br/>
            </w:r>
            <w:r>
              <w:rPr>
                <w:rFonts w:ascii="Times New Roman"/>
                <w:b w:val="false"/>
                <w:i w:val="false"/>
                <w:color w:val="000000"/>
                <w:sz w:val="20"/>
              </w:rPr>
              <w:t xml:space="preserve">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2 жылда 1 рет </w:t>
            </w:r>
            <w:r>
              <w:br/>
            </w:r>
            <w:r>
              <w:rPr>
                <w:rFonts w:ascii="Times New Roman"/>
                <w:b w:val="false"/>
                <w:i w:val="false"/>
                <w:color w:val="000000"/>
                <w:sz w:val="20"/>
              </w:rPr>
              <w:t xml:space="preserve">
аттестациядан өту. </w:t>
            </w:r>
          </w:p>
        </w:tc>
      </w:tr>
      <w:tr>
        <w:trPr>
          <w:trHeight w:val="211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 </w:t>
            </w:r>
            <w:r>
              <w:br/>
            </w:r>
            <w:r>
              <w:rPr>
                <w:rFonts w:ascii="Times New Roman"/>
                <w:b w:val="false"/>
                <w:i w:val="false"/>
                <w:color w:val="000000"/>
                <w:sz w:val="20"/>
              </w:rPr>
              <w:t xml:space="preserve">
поезының </w:t>
            </w:r>
            <w:r>
              <w:br/>
            </w:r>
            <w:r>
              <w:rPr>
                <w:rFonts w:ascii="Times New Roman"/>
                <w:b w:val="false"/>
                <w:i w:val="false"/>
                <w:color w:val="000000"/>
                <w:sz w:val="20"/>
              </w:rPr>
              <w:t xml:space="preserve">
бастығы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арнайы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құрамына қызмет </w:t>
            </w:r>
            <w:r>
              <w:br/>
            </w:r>
            <w:r>
              <w:rPr>
                <w:rFonts w:ascii="Times New Roman"/>
                <w:b w:val="false"/>
                <w:i w:val="false"/>
                <w:color w:val="000000"/>
                <w:sz w:val="20"/>
              </w:rPr>
              <w:t xml:space="preserve">
көрсету және </w:t>
            </w:r>
            <w:r>
              <w:br/>
            </w:r>
            <w:r>
              <w:rPr>
                <w:rFonts w:ascii="Times New Roman"/>
                <w:b w:val="false"/>
                <w:i w:val="false"/>
                <w:color w:val="000000"/>
                <w:sz w:val="20"/>
              </w:rPr>
              <w:t xml:space="preserve">
жөндеу)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 вагонындағы </w:t>
            </w:r>
            <w:r>
              <w:br/>
            </w:r>
            <w:r>
              <w:rPr>
                <w:rFonts w:ascii="Times New Roman"/>
                <w:b w:val="false"/>
                <w:i w:val="false"/>
                <w:color w:val="000000"/>
                <w:sz w:val="20"/>
              </w:rPr>
              <w:t xml:space="preserve">
жолсеріктік еңбек </w:t>
            </w:r>
            <w:r>
              <w:br/>
            </w:r>
            <w:r>
              <w:rPr>
                <w:rFonts w:ascii="Times New Roman"/>
                <w:b w:val="false"/>
                <w:i w:val="false"/>
                <w:color w:val="000000"/>
                <w:sz w:val="20"/>
              </w:rPr>
              <w:t xml:space="preserve">
тәжірибесі 3 жылдан </w:t>
            </w:r>
            <w:r>
              <w:br/>
            </w:r>
            <w:r>
              <w:rPr>
                <w:rFonts w:ascii="Times New Roman"/>
                <w:b w:val="false"/>
                <w:i w:val="false"/>
                <w:color w:val="000000"/>
                <w:sz w:val="20"/>
              </w:rPr>
              <w:t xml:space="preserve">
кем болмауы тиіс. </w:t>
            </w:r>
            <w:r>
              <w:br/>
            </w:r>
            <w:r>
              <w:rPr>
                <w:rFonts w:ascii="Times New Roman"/>
                <w:b w:val="false"/>
                <w:i w:val="false"/>
                <w:color w:val="000000"/>
                <w:sz w:val="20"/>
              </w:rPr>
              <w:t xml:space="preserve">
Темір жол көлігіндегі </w:t>
            </w:r>
            <w:r>
              <w:br/>
            </w:r>
            <w:r>
              <w:rPr>
                <w:rFonts w:ascii="Times New Roman"/>
                <w:b w:val="false"/>
                <w:i w:val="false"/>
                <w:color w:val="000000"/>
                <w:sz w:val="20"/>
              </w:rPr>
              <w:t xml:space="preserve">
қозғалыс қауіпсіздігін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шараларын шектейтін </w:t>
            </w:r>
            <w:r>
              <w:br/>
            </w:r>
            <w:r>
              <w:rPr>
                <w:rFonts w:ascii="Times New Roman"/>
                <w:b w:val="false"/>
                <w:i w:val="false"/>
                <w:color w:val="000000"/>
                <w:sz w:val="20"/>
              </w:rPr>
              <w:t xml:space="preserve">
"Қазақстан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Көлік және </w:t>
            </w:r>
            <w:r>
              <w:br/>
            </w:r>
            <w:r>
              <w:rPr>
                <w:rFonts w:ascii="Times New Roman"/>
                <w:b w:val="false"/>
                <w:i w:val="false"/>
                <w:color w:val="000000"/>
                <w:sz w:val="20"/>
              </w:rPr>
              <w:t xml:space="preserve">
коммуникация министр- </w:t>
            </w:r>
            <w:r>
              <w:br/>
            </w:r>
            <w:r>
              <w:rPr>
                <w:rFonts w:ascii="Times New Roman"/>
                <w:b w:val="false"/>
                <w:i w:val="false"/>
                <w:color w:val="000000"/>
                <w:sz w:val="20"/>
              </w:rPr>
              <w:t xml:space="preserve">
лігі және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нормативті құқықтық </w:t>
            </w:r>
            <w:r>
              <w:br/>
            </w:r>
            <w:r>
              <w:rPr>
                <w:rFonts w:ascii="Times New Roman"/>
                <w:b w:val="false"/>
                <w:i w:val="false"/>
                <w:color w:val="000000"/>
                <w:sz w:val="20"/>
              </w:rPr>
              <w:t xml:space="preserve">
актілерін білу. </w:t>
            </w:r>
            <w:r>
              <w:br/>
            </w:r>
            <w:r>
              <w:rPr>
                <w:rFonts w:ascii="Times New Roman"/>
                <w:b w:val="false"/>
                <w:i w:val="false"/>
                <w:color w:val="000000"/>
                <w:sz w:val="20"/>
              </w:rPr>
              <w:t xml:space="preserve">
Кәсіби оқыту, 2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2 жылда 1 рет </w:t>
            </w:r>
            <w:r>
              <w:br/>
            </w:r>
            <w:r>
              <w:rPr>
                <w:rFonts w:ascii="Times New Roman"/>
                <w:b w:val="false"/>
                <w:i w:val="false"/>
                <w:color w:val="000000"/>
                <w:sz w:val="20"/>
              </w:rPr>
              <w:t xml:space="preserve">
аттестациядан өту. </w:t>
            </w:r>
          </w:p>
        </w:tc>
      </w:tr>
      <w:tr>
        <w:trPr>
          <w:trHeight w:val="178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мен </w:t>
            </w:r>
            <w:r>
              <w:br/>
            </w:r>
            <w:r>
              <w:rPr>
                <w:rFonts w:ascii="Times New Roman"/>
                <w:b w:val="false"/>
                <w:i w:val="false"/>
                <w:color w:val="000000"/>
                <w:sz w:val="20"/>
              </w:rPr>
              <w:t xml:space="preserve">
жасанды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тексеруші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кәсіби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2806011 Жолдың </w:t>
            </w:r>
            <w:r>
              <w:br/>
            </w:r>
            <w:r>
              <w:rPr>
                <w:rFonts w:ascii="Times New Roman"/>
                <w:b w:val="false"/>
                <w:i w:val="false"/>
                <w:color w:val="000000"/>
                <w:sz w:val="20"/>
              </w:rPr>
              <w:t xml:space="preserve">
күнделікті </w:t>
            </w:r>
            <w:r>
              <w:br/>
            </w:r>
            <w:r>
              <w:rPr>
                <w:rFonts w:ascii="Times New Roman"/>
                <w:b w:val="false"/>
                <w:i w:val="false"/>
                <w:color w:val="000000"/>
                <w:sz w:val="20"/>
              </w:rPr>
              <w:t xml:space="preserve">
жағдайы мен </w:t>
            </w:r>
            <w:r>
              <w:br/>
            </w:r>
            <w:r>
              <w:rPr>
                <w:rFonts w:ascii="Times New Roman"/>
                <w:b w:val="false"/>
                <w:i w:val="false"/>
                <w:color w:val="000000"/>
                <w:sz w:val="20"/>
              </w:rPr>
              <w:t xml:space="preserve">
жөндеу)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қауіпсіздігін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шараларын шектейтін </w:t>
            </w:r>
            <w:r>
              <w:br/>
            </w:r>
            <w:r>
              <w:rPr>
                <w:rFonts w:ascii="Times New Roman"/>
                <w:b w:val="false"/>
                <w:i w:val="false"/>
                <w:color w:val="000000"/>
                <w:sz w:val="20"/>
              </w:rPr>
              <w:t xml:space="preserve">
"Қазақстан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Көлік және </w:t>
            </w:r>
            <w:r>
              <w:br/>
            </w:r>
            <w:r>
              <w:rPr>
                <w:rFonts w:ascii="Times New Roman"/>
                <w:b w:val="false"/>
                <w:i w:val="false"/>
                <w:color w:val="000000"/>
                <w:sz w:val="20"/>
              </w:rPr>
              <w:t xml:space="preserve">
коммуникация министр- </w:t>
            </w:r>
            <w:r>
              <w:br/>
            </w:r>
            <w:r>
              <w:rPr>
                <w:rFonts w:ascii="Times New Roman"/>
                <w:b w:val="false"/>
                <w:i w:val="false"/>
                <w:color w:val="000000"/>
                <w:sz w:val="20"/>
              </w:rPr>
              <w:t xml:space="preserve">
лігі және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нормативті құқықтық </w:t>
            </w:r>
            <w:r>
              <w:br/>
            </w:r>
            <w:r>
              <w:rPr>
                <w:rFonts w:ascii="Times New Roman"/>
                <w:b w:val="false"/>
                <w:i w:val="false"/>
                <w:color w:val="000000"/>
                <w:sz w:val="20"/>
              </w:rPr>
              <w:t xml:space="preserve">
актілерін білу. </w:t>
            </w:r>
            <w:r>
              <w:br/>
            </w:r>
            <w:r>
              <w:rPr>
                <w:rFonts w:ascii="Times New Roman"/>
                <w:b w:val="false"/>
                <w:i w:val="false"/>
                <w:color w:val="000000"/>
                <w:sz w:val="20"/>
              </w:rPr>
              <w:t xml:space="preserve">
Кәсіби оқыту, 2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2 жылда 1 рет </w:t>
            </w:r>
            <w:r>
              <w:br/>
            </w:r>
            <w:r>
              <w:rPr>
                <w:rFonts w:ascii="Times New Roman"/>
                <w:b w:val="false"/>
                <w:i w:val="false"/>
                <w:color w:val="000000"/>
                <w:sz w:val="20"/>
              </w:rPr>
              <w:t xml:space="preserve">
аттестациядан өту. </w:t>
            </w:r>
          </w:p>
        </w:tc>
      </w:tr>
      <w:tr>
        <w:trPr>
          <w:trHeight w:val="267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Дизель </w:t>
            </w:r>
            <w:r>
              <w:br/>
            </w:r>
            <w:r>
              <w:rPr>
                <w:rFonts w:ascii="Times New Roman"/>
                <w:b w:val="false"/>
                <w:i w:val="false"/>
                <w:color w:val="000000"/>
                <w:sz w:val="20"/>
              </w:rPr>
              <w:t xml:space="preserve">
поезының  </w:t>
            </w:r>
            <w:r>
              <w:br/>
            </w:r>
            <w:r>
              <w:rPr>
                <w:rFonts w:ascii="Times New Roman"/>
                <w:b w:val="false"/>
                <w:i w:val="false"/>
                <w:color w:val="000000"/>
                <w:sz w:val="20"/>
              </w:rPr>
              <w:t xml:space="preserve">
машинисінің </w:t>
            </w:r>
            <w:r>
              <w:br/>
            </w:r>
            <w:r>
              <w:rPr>
                <w:rFonts w:ascii="Times New Roman"/>
                <w:b w:val="false"/>
                <w:i w:val="false"/>
                <w:color w:val="000000"/>
                <w:sz w:val="20"/>
              </w:rPr>
              <w:t xml:space="preserve">
көмекшісі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кәсіби, </w:t>
            </w:r>
            <w:r>
              <w:br/>
            </w:r>
            <w:r>
              <w:rPr>
                <w:rFonts w:ascii="Times New Roman"/>
                <w:b w:val="false"/>
                <w:i w:val="false"/>
                <w:color w:val="000000"/>
                <w:sz w:val="20"/>
              </w:rPr>
              <w:t xml:space="preserve">
орта кәсіби </w:t>
            </w:r>
            <w:r>
              <w:br/>
            </w:r>
            <w:r>
              <w:rPr>
                <w:rFonts w:ascii="Times New Roman"/>
                <w:b w:val="false"/>
                <w:i w:val="false"/>
                <w:color w:val="000000"/>
                <w:sz w:val="20"/>
              </w:rPr>
              <w:t xml:space="preserve">
және жоғары </w:t>
            </w:r>
            <w:r>
              <w:br/>
            </w:r>
            <w:r>
              <w:rPr>
                <w:rFonts w:ascii="Times New Roman"/>
                <w:b w:val="false"/>
                <w:i w:val="false"/>
                <w:color w:val="000000"/>
                <w:sz w:val="20"/>
              </w:rPr>
              <w:t xml:space="preserve">
кәсіби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3025041 Дизель </w:t>
            </w:r>
            <w:r>
              <w:br/>
            </w:r>
            <w:r>
              <w:rPr>
                <w:rFonts w:ascii="Times New Roman"/>
                <w:b w:val="false"/>
                <w:i w:val="false"/>
                <w:color w:val="000000"/>
                <w:sz w:val="20"/>
              </w:rPr>
              <w:t xml:space="preserve">
машинисі)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w:t>
            </w:r>
            <w:r>
              <w:br/>
            </w:r>
            <w:r>
              <w:rPr>
                <w:rFonts w:ascii="Times New Roman"/>
                <w:b w:val="false"/>
                <w:i w:val="false"/>
                <w:color w:val="000000"/>
                <w:sz w:val="20"/>
              </w:rPr>
              <w:t xml:space="preserve">
еңбек тәжірибесі 3 </w:t>
            </w:r>
            <w:r>
              <w:br/>
            </w:r>
            <w:r>
              <w:rPr>
                <w:rFonts w:ascii="Times New Roman"/>
                <w:b w:val="false"/>
                <w:i w:val="false"/>
                <w:color w:val="000000"/>
                <w:sz w:val="20"/>
              </w:rPr>
              <w:t xml:space="preserve">
жылдан кем болмауы </w:t>
            </w:r>
            <w:r>
              <w:br/>
            </w:r>
            <w:r>
              <w:rPr>
                <w:rFonts w:ascii="Times New Roman"/>
                <w:b w:val="false"/>
                <w:i w:val="false"/>
                <w:color w:val="000000"/>
                <w:sz w:val="20"/>
              </w:rPr>
              <w:t xml:space="preserve">
тиіс. Темір жол </w:t>
            </w:r>
            <w:r>
              <w:br/>
            </w:r>
            <w:r>
              <w:rPr>
                <w:rFonts w:ascii="Times New Roman"/>
                <w:b w:val="false"/>
                <w:i w:val="false"/>
                <w:color w:val="000000"/>
                <w:sz w:val="20"/>
              </w:rPr>
              <w:t xml:space="preserve">
көлігіндегі қозғалыс </w:t>
            </w:r>
            <w:r>
              <w:br/>
            </w:r>
            <w:r>
              <w:rPr>
                <w:rFonts w:ascii="Times New Roman"/>
                <w:b w:val="false"/>
                <w:i w:val="false"/>
                <w:color w:val="000000"/>
                <w:sz w:val="20"/>
              </w:rPr>
              <w:t xml:space="preserve">
қауіпсіздігін қамтама- </w:t>
            </w:r>
            <w:r>
              <w:br/>
            </w:r>
            <w:r>
              <w:rPr>
                <w:rFonts w:ascii="Times New Roman"/>
                <w:b w:val="false"/>
                <w:i w:val="false"/>
                <w:color w:val="000000"/>
                <w:sz w:val="20"/>
              </w:rPr>
              <w:t xml:space="preserve">
сыз ету шараларын </w:t>
            </w:r>
            <w:r>
              <w:br/>
            </w:r>
            <w:r>
              <w:rPr>
                <w:rFonts w:ascii="Times New Roman"/>
                <w:b w:val="false"/>
                <w:i w:val="false"/>
                <w:color w:val="000000"/>
                <w:sz w:val="20"/>
              </w:rPr>
              <w:t xml:space="preserve">
шектейтін "Қазақстан </w:t>
            </w:r>
            <w:r>
              <w:br/>
            </w:r>
            <w:r>
              <w:rPr>
                <w:rFonts w:ascii="Times New Roman"/>
                <w:b w:val="false"/>
                <w:i w:val="false"/>
                <w:color w:val="000000"/>
                <w:sz w:val="20"/>
              </w:rPr>
              <w:t xml:space="preserve">
темір жолы" ұлттық </w:t>
            </w:r>
            <w:r>
              <w:br/>
            </w:r>
            <w:r>
              <w:rPr>
                <w:rFonts w:ascii="Times New Roman"/>
                <w:b w:val="false"/>
                <w:i w:val="false"/>
                <w:color w:val="000000"/>
                <w:sz w:val="20"/>
              </w:rPr>
              <w:t xml:space="preserve">
компаниясы" акционер- </w:t>
            </w:r>
            <w:r>
              <w:br/>
            </w:r>
            <w:r>
              <w:rPr>
                <w:rFonts w:ascii="Times New Roman"/>
                <w:b w:val="false"/>
                <w:i w:val="false"/>
                <w:color w:val="000000"/>
                <w:sz w:val="20"/>
              </w:rPr>
              <w:t xml:space="preserve">
лік қоғамы, Қазақстан </w:t>
            </w:r>
            <w:r>
              <w:br/>
            </w:r>
            <w:r>
              <w:rPr>
                <w:rFonts w:ascii="Times New Roman"/>
                <w:b w:val="false"/>
                <w:i w:val="false"/>
                <w:color w:val="000000"/>
                <w:sz w:val="20"/>
              </w:rPr>
              <w:t xml:space="preserve">
Республикасының Көлік </w:t>
            </w:r>
            <w:r>
              <w:br/>
            </w:r>
            <w:r>
              <w:rPr>
                <w:rFonts w:ascii="Times New Roman"/>
                <w:b w:val="false"/>
                <w:i w:val="false"/>
                <w:color w:val="000000"/>
                <w:sz w:val="20"/>
              </w:rPr>
              <w:t xml:space="preserve">
және коммуникация </w:t>
            </w:r>
            <w:r>
              <w:br/>
            </w:r>
            <w:r>
              <w:rPr>
                <w:rFonts w:ascii="Times New Roman"/>
                <w:b w:val="false"/>
                <w:i w:val="false"/>
                <w:color w:val="000000"/>
                <w:sz w:val="20"/>
              </w:rPr>
              <w:t xml:space="preserve">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Кәсіби оқыту, 2 </w:t>
            </w:r>
            <w:r>
              <w:br/>
            </w:r>
            <w:r>
              <w:rPr>
                <w:rFonts w:ascii="Times New Roman"/>
                <w:b w:val="false"/>
                <w:i w:val="false"/>
                <w:color w:val="000000"/>
                <w:sz w:val="20"/>
              </w:rPr>
              <w:t xml:space="preserve">
жылда 1 рет біліктілі- </w:t>
            </w:r>
            <w:r>
              <w:br/>
            </w:r>
            <w:r>
              <w:rPr>
                <w:rFonts w:ascii="Times New Roman"/>
                <w:b w:val="false"/>
                <w:i w:val="false"/>
                <w:color w:val="000000"/>
                <w:sz w:val="20"/>
              </w:rPr>
              <w:t xml:space="preserve">
гін көтеру. 2 жылда 1 </w:t>
            </w:r>
            <w:r>
              <w:br/>
            </w:r>
            <w:r>
              <w:rPr>
                <w:rFonts w:ascii="Times New Roman"/>
                <w:b w:val="false"/>
                <w:i w:val="false"/>
                <w:color w:val="000000"/>
                <w:sz w:val="20"/>
              </w:rPr>
              <w:t xml:space="preserve">
рет аттестациядан </w:t>
            </w:r>
            <w:r>
              <w:br/>
            </w:r>
            <w:r>
              <w:rPr>
                <w:rFonts w:ascii="Times New Roman"/>
                <w:b w:val="false"/>
                <w:i w:val="false"/>
                <w:color w:val="000000"/>
                <w:sz w:val="20"/>
              </w:rPr>
              <w:t xml:space="preserve">
өту. МВПС локомотивін </w:t>
            </w:r>
            <w:r>
              <w:br/>
            </w:r>
            <w:r>
              <w:rPr>
                <w:rFonts w:ascii="Times New Roman"/>
                <w:b w:val="false"/>
                <w:i w:val="false"/>
                <w:color w:val="000000"/>
                <w:sz w:val="20"/>
              </w:rPr>
              <w:t xml:space="preserve">
басқару құқығы бар </w:t>
            </w:r>
            <w:r>
              <w:br/>
            </w:r>
            <w:r>
              <w:rPr>
                <w:rFonts w:ascii="Times New Roman"/>
                <w:b w:val="false"/>
                <w:i w:val="false"/>
                <w:color w:val="000000"/>
                <w:sz w:val="20"/>
              </w:rPr>
              <w:t xml:space="preserve">
куәлік. Бекітілген </w:t>
            </w:r>
            <w:r>
              <w:br/>
            </w:r>
            <w:r>
              <w:rPr>
                <w:rFonts w:ascii="Times New Roman"/>
                <w:b w:val="false"/>
                <w:i w:val="false"/>
                <w:color w:val="000000"/>
                <w:sz w:val="20"/>
              </w:rPr>
              <w:t xml:space="preserve">
үлгі бойынша МВПС </w:t>
            </w:r>
            <w:r>
              <w:br/>
            </w:r>
            <w:r>
              <w:rPr>
                <w:rFonts w:ascii="Times New Roman"/>
                <w:b w:val="false"/>
                <w:i w:val="false"/>
                <w:color w:val="000000"/>
                <w:sz w:val="20"/>
              </w:rPr>
              <w:t xml:space="preserve">
локомотив машинисінің </w:t>
            </w:r>
            <w:r>
              <w:br/>
            </w:r>
            <w:r>
              <w:rPr>
                <w:rFonts w:ascii="Times New Roman"/>
                <w:b w:val="false"/>
                <w:i w:val="false"/>
                <w:color w:val="000000"/>
                <w:sz w:val="20"/>
              </w:rPr>
              <w:t xml:space="preserve">
көмекшісі кәсібін </w:t>
            </w:r>
            <w:r>
              <w:br/>
            </w:r>
            <w:r>
              <w:rPr>
                <w:rFonts w:ascii="Times New Roman"/>
                <w:b w:val="false"/>
                <w:i w:val="false"/>
                <w:color w:val="000000"/>
                <w:sz w:val="20"/>
              </w:rPr>
              <w:t xml:space="preserve">
беру туралы және депо </w:t>
            </w:r>
            <w:r>
              <w:br/>
            </w:r>
            <w:r>
              <w:rPr>
                <w:rFonts w:ascii="Times New Roman"/>
                <w:b w:val="false"/>
                <w:i w:val="false"/>
                <w:color w:val="000000"/>
                <w:sz w:val="20"/>
              </w:rPr>
              <w:t xml:space="preserve">
комиссиясының тексеру </w:t>
            </w:r>
            <w:r>
              <w:br/>
            </w:r>
            <w:r>
              <w:rPr>
                <w:rFonts w:ascii="Times New Roman"/>
                <w:b w:val="false"/>
                <w:i w:val="false"/>
                <w:color w:val="000000"/>
                <w:sz w:val="20"/>
              </w:rPr>
              <w:t xml:space="preserve">
сынағынан табысты </w:t>
            </w:r>
            <w:r>
              <w:br/>
            </w:r>
            <w:r>
              <w:rPr>
                <w:rFonts w:ascii="Times New Roman"/>
                <w:b w:val="false"/>
                <w:i w:val="false"/>
                <w:color w:val="000000"/>
                <w:sz w:val="20"/>
              </w:rPr>
              <w:t xml:space="preserve">
өтушілер. </w:t>
            </w:r>
          </w:p>
        </w:tc>
      </w:tr>
      <w:tr>
        <w:trPr>
          <w:trHeight w:val="250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Паровоз </w:t>
            </w:r>
            <w:r>
              <w:br/>
            </w:r>
            <w:r>
              <w:rPr>
                <w:rFonts w:ascii="Times New Roman"/>
                <w:b w:val="false"/>
                <w:i w:val="false"/>
                <w:color w:val="000000"/>
                <w:sz w:val="20"/>
              </w:rPr>
              <w:t xml:space="preserve">
машинисінің </w:t>
            </w:r>
            <w:r>
              <w:br/>
            </w:r>
            <w:r>
              <w:rPr>
                <w:rFonts w:ascii="Times New Roman"/>
                <w:b w:val="false"/>
                <w:i w:val="false"/>
                <w:color w:val="000000"/>
                <w:sz w:val="20"/>
              </w:rPr>
              <w:t xml:space="preserve">
көмекшісі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орта </w:t>
            </w:r>
            <w:r>
              <w:br/>
            </w:r>
            <w:r>
              <w:rPr>
                <w:rFonts w:ascii="Times New Roman"/>
                <w:b w:val="false"/>
                <w:i w:val="false"/>
                <w:color w:val="000000"/>
                <w:sz w:val="20"/>
              </w:rPr>
              <w:t xml:space="preserve">
кәсіби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3024001 Темір </w:t>
            </w:r>
            <w:r>
              <w:br/>
            </w:r>
            <w:r>
              <w:rPr>
                <w:rFonts w:ascii="Times New Roman"/>
                <w:b w:val="false"/>
                <w:i w:val="false"/>
                <w:color w:val="000000"/>
                <w:sz w:val="20"/>
              </w:rPr>
              <w:t xml:space="preserve">
жол техникасының </w:t>
            </w:r>
            <w:r>
              <w:br/>
            </w:r>
            <w:r>
              <w:rPr>
                <w:rFonts w:ascii="Times New Roman"/>
                <w:b w:val="false"/>
                <w:i w:val="false"/>
                <w:color w:val="000000"/>
                <w:sz w:val="20"/>
              </w:rPr>
              <w:t xml:space="preserve">
машинисі)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қауіпсіздігін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шараларын шектейтін </w:t>
            </w:r>
            <w:r>
              <w:br/>
            </w:r>
            <w:r>
              <w:rPr>
                <w:rFonts w:ascii="Times New Roman"/>
                <w:b w:val="false"/>
                <w:i w:val="false"/>
                <w:color w:val="000000"/>
                <w:sz w:val="20"/>
              </w:rPr>
              <w:t xml:space="preserve">
"Қазақстан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Көлік және </w:t>
            </w:r>
            <w:r>
              <w:br/>
            </w:r>
            <w:r>
              <w:rPr>
                <w:rFonts w:ascii="Times New Roman"/>
                <w:b w:val="false"/>
                <w:i w:val="false"/>
                <w:color w:val="000000"/>
                <w:sz w:val="20"/>
              </w:rPr>
              <w:t xml:space="preserve">
коммуникация министр- </w:t>
            </w:r>
            <w:r>
              <w:br/>
            </w:r>
            <w:r>
              <w:rPr>
                <w:rFonts w:ascii="Times New Roman"/>
                <w:b w:val="false"/>
                <w:i w:val="false"/>
                <w:color w:val="000000"/>
                <w:sz w:val="20"/>
              </w:rPr>
              <w:t xml:space="preserve">
лігі және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нормативті құқықтық </w:t>
            </w:r>
            <w:r>
              <w:br/>
            </w:r>
            <w:r>
              <w:rPr>
                <w:rFonts w:ascii="Times New Roman"/>
                <w:b w:val="false"/>
                <w:i w:val="false"/>
                <w:color w:val="000000"/>
                <w:sz w:val="20"/>
              </w:rPr>
              <w:t xml:space="preserve">
актілерін білу. </w:t>
            </w:r>
            <w:r>
              <w:br/>
            </w:r>
            <w:r>
              <w:rPr>
                <w:rFonts w:ascii="Times New Roman"/>
                <w:b w:val="false"/>
                <w:i w:val="false"/>
                <w:color w:val="000000"/>
                <w:sz w:val="20"/>
              </w:rPr>
              <w:t xml:space="preserve">
Кәсіби оқыту, 2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2 жылда 1 рет </w:t>
            </w:r>
            <w:r>
              <w:br/>
            </w:r>
            <w:r>
              <w:rPr>
                <w:rFonts w:ascii="Times New Roman"/>
                <w:b w:val="false"/>
                <w:i w:val="false"/>
                <w:color w:val="000000"/>
                <w:sz w:val="20"/>
              </w:rPr>
              <w:t xml:space="preserve">
аттестациядан өту. </w:t>
            </w:r>
            <w:r>
              <w:br/>
            </w:r>
            <w:r>
              <w:rPr>
                <w:rFonts w:ascii="Times New Roman"/>
                <w:b w:val="false"/>
                <w:i w:val="false"/>
                <w:color w:val="000000"/>
                <w:sz w:val="20"/>
              </w:rPr>
              <w:t xml:space="preserve">
МВПС локомотивін </w:t>
            </w:r>
            <w:r>
              <w:br/>
            </w:r>
            <w:r>
              <w:rPr>
                <w:rFonts w:ascii="Times New Roman"/>
                <w:b w:val="false"/>
                <w:i w:val="false"/>
                <w:color w:val="000000"/>
                <w:sz w:val="20"/>
              </w:rPr>
              <w:t xml:space="preserve">
басқару құқығы бар </w:t>
            </w:r>
            <w:r>
              <w:br/>
            </w:r>
            <w:r>
              <w:rPr>
                <w:rFonts w:ascii="Times New Roman"/>
                <w:b w:val="false"/>
                <w:i w:val="false"/>
                <w:color w:val="000000"/>
                <w:sz w:val="20"/>
              </w:rPr>
              <w:t xml:space="preserve">
куәлік. Бекітілген </w:t>
            </w:r>
            <w:r>
              <w:br/>
            </w:r>
            <w:r>
              <w:rPr>
                <w:rFonts w:ascii="Times New Roman"/>
                <w:b w:val="false"/>
                <w:i w:val="false"/>
                <w:color w:val="000000"/>
                <w:sz w:val="20"/>
              </w:rPr>
              <w:t xml:space="preserve">
үлгі бойынша МВПС </w:t>
            </w:r>
            <w:r>
              <w:br/>
            </w:r>
            <w:r>
              <w:rPr>
                <w:rFonts w:ascii="Times New Roman"/>
                <w:b w:val="false"/>
                <w:i w:val="false"/>
                <w:color w:val="000000"/>
                <w:sz w:val="20"/>
              </w:rPr>
              <w:t xml:space="preserve">
локомотив машинисінің </w:t>
            </w:r>
            <w:r>
              <w:br/>
            </w:r>
            <w:r>
              <w:rPr>
                <w:rFonts w:ascii="Times New Roman"/>
                <w:b w:val="false"/>
                <w:i w:val="false"/>
                <w:color w:val="000000"/>
                <w:sz w:val="20"/>
              </w:rPr>
              <w:t xml:space="preserve">
көмекшісі кәсібін </w:t>
            </w:r>
            <w:r>
              <w:br/>
            </w:r>
            <w:r>
              <w:rPr>
                <w:rFonts w:ascii="Times New Roman"/>
                <w:b w:val="false"/>
                <w:i w:val="false"/>
                <w:color w:val="000000"/>
                <w:sz w:val="20"/>
              </w:rPr>
              <w:t xml:space="preserve">
беру және депо </w:t>
            </w:r>
            <w:r>
              <w:br/>
            </w:r>
            <w:r>
              <w:rPr>
                <w:rFonts w:ascii="Times New Roman"/>
                <w:b w:val="false"/>
                <w:i w:val="false"/>
                <w:color w:val="000000"/>
                <w:sz w:val="20"/>
              </w:rPr>
              <w:t xml:space="preserve">
комиссиясының тексеру </w:t>
            </w:r>
            <w:r>
              <w:br/>
            </w:r>
            <w:r>
              <w:rPr>
                <w:rFonts w:ascii="Times New Roman"/>
                <w:b w:val="false"/>
                <w:i w:val="false"/>
                <w:color w:val="000000"/>
                <w:sz w:val="20"/>
              </w:rPr>
              <w:t xml:space="preserve">
сынағынан табысты өту. </w:t>
            </w:r>
          </w:p>
        </w:tc>
      </w:tr>
      <w:tr>
        <w:trPr>
          <w:trHeight w:val="255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Рельсті </w:t>
            </w:r>
            <w:r>
              <w:br/>
            </w:r>
            <w:r>
              <w:rPr>
                <w:rFonts w:ascii="Times New Roman"/>
                <w:b w:val="false"/>
                <w:i w:val="false"/>
                <w:color w:val="000000"/>
                <w:sz w:val="20"/>
              </w:rPr>
              <w:t xml:space="preserve">
дәнекерлеу </w:t>
            </w:r>
            <w:r>
              <w:br/>
            </w:r>
            <w:r>
              <w:rPr>
                <w:rFonts w:ascii="Times New Roman"/>
                <w:b w:val="false"/>
                <w:i w:val="false"/>
                <w:color w:val="000000"/>
                <w:sz w:val="20"/>
              </w:rPr>
              <w:t xml:space="preserve">
поезы </w:t>
            </w:r>
            <w:r>
              <w:br/>
            </w:r>
            <w:r>
              <w:rPr>
                <w:rFonts w:ascii="Times New Roman"/>
                <w:b w:val="false"/>
                <w:i w:val="false"/>
                <w:color w:val="000000"/>
                <w:sz w:val="20"/>
              </w:rPr>
              <w:t xml:space="preserve">
машинисінің </w:t>
            </w:r>
            <w:r>
              <w:br/>
            </w:r>
            <w:r>
              <w:rPr>
                <w:rFonts w:ascii="Times New Roman"/>
                <w:b w:val="false"/>
                <w:i w:val="false"/>
                <w:color w:val="000000"/>
                <w:sz w:val="20"/>
              </w:rPr>
              <w:t xml:space="preserve">
көмекшісі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кәсіби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3024001 Темір </w:t>
            </w:r>
            <w:r>
              <w:br/>
            </w:r>
            <w:r>
              <w:rPr>
                <w:rFonts w:ascii="Times New Roman"/>
                <w:b w:val="false"/>
                <w:i w:val="false"/>
                <w:color w:val="000000"/>
                <w:sz w:val="20"/>
              </w:rPr>
              <w:t xml:space="preserve">
жол техникасының </w:t>
            </w:r>
            <w:r>
              <w:br/>
            </w:r>
            <w:r>
              <w:rPr>
                <w:rFonts w:ascii="Times New Roman"/>
                <w:b w:val="false"/>
                <w:i w:val="false"/>
                <w:color w:val="000000"/>
                <w:sz w:val="20"/>
              </w:rPr>
              <w:t xml:space="preserve">
машинисі; </w:t>
            </w:r>
            <w:r>
              <w:br/>
            </w:r>
            <w:r>
              <w:rPr>
                <w:rFonts w:ascii="Times New Roman"/>
                <w:b w:val="false"/>
                <w:i w:val="false"/>
                <w:color w:val="000000"/>
                <w:sz w:val="20"/>
              </w:rPr>
              <w:t xml:space="preserve">
3025011 </w:t>
            </w:r>
            <w:r>
              <w:br/>
            </w:r>
            <w:r>
              <w:rPr>
                <w:rFonts w:ascii="Times New Roman"/>
                <w:b w:val="false"/>
                <w:i w:val="false"/>
                <w:color w:val="000000"/>
                <w:sz w:val="20"/>
              </w:rPr>
              <w:t xml:space="preserve">
Тепловоз </w:t>
            </w:r>
            <w:r>
              <w:br/>
            </w:r>
            <w:r>
              <w:rPr>
                <w:rFonts w:ascii="Times New Roman"/>
                <w:b w:val="false"/>
                <w:i w:val="false"/>
                <w:color w:val="000000"/>
                <w:sz w:val="20"/>
              </w:rPr>
              <w:t xml:space="preserve">
машинисі; </w:t>
            </w:r>
            <w:r>
              <w:br/>
            </w:r>
            <w:r>
              <w:rPr>
                <w:rFonts w:ascii="Times New Roman"/>
                <w:b w:val="false"/>
                <w:i w:val="false"/>
                <w:color w:val="000000"/>
                <w:sz w:val="20"/>
              </w:rPr>
              <w:t xml:space="preserve">
3025021 </w:t>
            </w:r>
            <w:r>
              <w:br/>
            </w:r>
            <w:r>
              <w:rPr>
                <w:rFonts w:ascii="Times New Roman"/>
                <w:b w:val="false"/>
                <w:i w:val="false"/>
                <w:color w:val="000000"/>
                <w:sz w:val="20"/>
              </w:rPr>
              <w:t xml:space="preserve">
Электровоз </w:t>
            </w:r>
            <w:r>
              <w:br/>
            </w:r>
            <w:r>
              <w:rPr>
                <w:rFonts w:ascii="Times New Roman"/>
                <w:b w:val="false"/>
                <w:i w:val="false"/>
                <w:color w:val="000000"/>
                <w:sz w:val="20"/>
              </w:rPr>
              <w:t xml:space="preserve">
машинисі) және </w:t>
            </w:r>
            <w:r>
              <w:br/>
            </w:r>
            <w:r>
              <w:rPr>
                <w:rFonts w:ascii="Times New Roman"/>
                <w:b w:val="false"/>
                <w:i w:val="false"/>
                <w:color w:val="000000"/>
                <w:sz w:val="20"/>
              </w:rPr>
              <w:t xml:space="preserve">
арнайы бағдарла- </w:t>
            </w:r>
            <w:r>
              <w:br/>
            </w:r>
            <w:r>
              <w:rPr>
                <w:rFonts w:ascii="Times New Roman"/>
                <w:b w:val="false"/>
                <w:i w:val="false"/>
                <w:color w:val="000000"/>
                <w:sz w:val="20"/>
              </w:rPr>
              <w:t xml:space="preserve">
ма бойынша </w:t>
            </w:r>
            <w:r>
              <w:br/>
            </w:r>
            <w:r>
              <w:rPr>
                <w:rFonts w:ascii="Times New Roman"/>
                <w:b w:val="false"/>
                <w:i w:val="false"/>
                <w:color w:val="000000"/>
                <w:sz w:val="20"/>
              </w:rPr>
              <w:t xml:space="preserve">
қосымша </w:t>
            </w:r>
            <w:r>
              <w:br/>
            </w:r>
            <w:r>
              <w:rPr>
                <w:rFonts w:ascii="Times New Roman"/>
                <w:b w:val="false"/>
                <w:i w:val="false"/>
                <w:color w:val="000000"/>
                <w:sz w:val="20"/>
              </w:rPr>
              <w:t xml:space="preserve">
дайындық;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қауіпсіздігін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шараларын шектейтін </w:t>
            </w:r>
            <w:r>
              <w:br/>
            </w:r>
            <w:r>
              <w:rPr>
                <w:rFonts w:ascii="Times New Roman"/>
                <w:b w:val="false"/>
                <w:i w:val="false"/>
                <w:color w:val="000000"/>
                <w:sz w:val="20"/>
              </w:rPr>
              <w:t xml:space="preserve">
"Қазақстан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Көлік және </w:t>
            </w:r>
            <w:r>
              <w:br/>
            </w:r>
            <w:r>
              <w:rPr>
                <w:rFonts w:ascii="Times New Roman"/>
                <w:b w:val="false"/>
                <w:i w:val="false"/>
                <w:color w:val="000000"/>
                <w:sz w:val="20"/>
              </w:rPr>
              <w:t xml:space="preserve">
коммуникация министр- </w:t>
            </w:r>
            <w:r>
              <w:br/>
            </w:r>
            <w:r>
              <w:rPr>
                <w:rFonts w:ascii="Times New Roman"/>
                <w:b w:val="false"/>
                <w:i w:val="false"/>
                <w:color w:val="000000"/>
                <w:sz w:val="20"/>
              </w:rPr>
              <w:t xml:space="preserve">
лігі және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нормативті құқықтық </w:t>
            </w:r>
            <w:r>
              <w:br/>
            </w:r>
            <w:r>
              <w:rPr>
                <w:rFonts w:ascii="Times New Roman"/>
                <w:b w:val="false"/>
                <w:i w:val="false"/>
                <w:color w:val="000000"/>
                <w:sz w:val="20"/>
              </w:rPr>
              <w:t xml:space="preserve">
актілерін білу. </w:t>
            </w:r>
            <w:r>
              <w:br/>
            </w:r>
            <w:r>
              <w:rPr>
                <w:rFonts w:ascii="Times New Roman"/>
                <w:b w:val="false"/>
                <w:i w:val="false"/>
                <w:color w:val="000000"/>
                <w:sz w:val="20"/>
              </w:rPr>
              <w:t xml:space="preserve">
Кәсіби оқыту, 2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2 жылда 1 рет </w:t>
            </w:r>
            <w:r>
              <w:br/>
            </w:r>
            <w:r>
              <w:rPr>
                <w:rFonts w:ascii="Times New Roman"/>
                <w:b w:val="false"/>
                <w:i w:val="false"/>
                <w:color w:val="000000"/>
                <w:sz w:val="20"/>
              </w:rPr>
              <w:t xml:space="preserve">
аттестациядан өту. </w:t>
            </w:r>
            <w:r>
              <w:br/>
            </w:r>
            <w:r>
              <w:rPr>
                <w:rFonts w:ascii="Times New Roman"/>
                <w:b w:val="false"/>
                <w:i w:val="false"/>
                <w:color w:val="000000"/>
                <w:sz w:val="20"/>
              </w:rPr>
              <w:t xml:space="preserve">
МВПС локомотивін </w:t>
            </w:r>
            <w:r>
              <w:br/>
            </w:r>
            <w:r>
              <w:rPr>
                <w:rFonts w:ascii="Times New Roman"/>
                <w:b w:val="false"/>
                <w:i w:val="false"/>
                <w:color w:val="000000"/>
                <w:sz w:val="20"/>
              </w:rPr>
              <w:t xml:space="preserve">
басқару құқығы бар </w:t>
            </w:r>
            <w:r>
              <w:br/>
            </w:r>
            <w:r>
              <w:rPr>
                <w:rFonts w:ascii="Times New Roman"/>
                <w:b w:val="false"/>
                <w:i w:val="false"/>
                <w:color w:val="000000"/>
                <w:sz w:val="20"/>
              </w:rPr>
              <w:t xml:space="preserve">
куәлік. Бекітілген </w:t>
            </w:r>
            <w:r>
              <w:br/>
            </w:r>
            <w:r>
              <w:rPr>
                <w:rFonts w:ascii="Times New Roman"/>
                <w:b w:val="false"/>
                <w:i w:val="false"/>
                <w:color w:val="000000"/>
                <w:sz w:val="20"/>
              </w:rPr>
              <w:t xml:space="preserve">
үлгі бойынша МВПС </w:t>
            </w:r>
            <w:r>
              <w:br/>
            </w:r>
            <w:r>
              <w:rPr>
                <w:rFonts w:ascii="Times New Roman"/>
                <w:b w:val="false"/>
                <w:i w:val="false"/>
                <w:color w:val="000000"/>
                <w:sz w:val="20"/>
              </w:rPr>
              <w:t xml:space="preserve">
локомотив машинисінің </w:t>
            </w:r>
            <w:r>
              <w:br/>
            </w:r>
            <w:r>
              <w:rPr>
                <w:rFonts w:ascii="Times New Roman"/>
                <w:b w:val="false"/>
                <w:i w:val="false"/>
                <w:color w:val="000000"/>
                <w:sz w:val="20"/>
              </w:rPr>
              <w:t xml:space="preserve">
көмекшісі кәсібін </w:t>
            </w:r>
            <w:r>
              <w:br/>
            </w:r>
            <w:r>
              <w:rPr>
                <w:rFonts w:ascii="Times New Roman"/>
                <w:b w:val="false"/>
                <w:i w:val="false"/>
                <w:color w:val="000000"/>
                <w:sz w:val="20"/>
              </w:rPr>
              <w:t xml:space="preserve">
беру және депо </w:t>
            </w:r>
            <w:r>
              <w:br/>
            </w:r>
            <w:r>
              <w:rPr>
                <w:rFonts w:ascii="Times New Roman"/>
                <w:b w:val="false"/>
                <w:i w:val="false"/>
                <w:color w:val="000000"/>
                <w:sz w:val="20"/>
              </w:rPr>
              <w:t xml:space="preserve">
комиссиясының тексеру </w:t>
            </w:r>
            <w:r>
              <w:br/>
            </w:r>
            <w:r>
              <w:rPr>
                <w:rFonts w:ascii="Times New Roman"/>
                <w:b w:val="false"/>
                <w:i w:val="false"/>
                <w:color w:val="000000"/>
                <w:sz w:val="20"/>
              </w:rPr>
              <w:t xml:space="preserve">
сынағынан табысты өту. </w:t>
            </w:r>
          </w:p>
        </w:tc>
      </w:tr>
      <w:tr>
        <w:trPr>
          <w:trHeight w:val="240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Тепловоз </w:t>
            </w:r>
            <w:r>
              <w:br/>
            </w:r>
            <w:r>
              <w:rPr>
                <w:rFonts w:ascii="Times New Roman"/>
                <w:b w:val="false"/>
                <w:i w:val="false"/>
                <w:color w:val="000000"/>
                <w:sz w:val="20"/>
              </w:rPr>
              <w:t xml:space="preserve">
машинисінің </w:t>
            </w:r>
            <w:r>
              <w:br/>
            </w:r>
            <w:r>
              <w:rPr>
                <w:rFonts w:ascii="Times New Roman"/>
                <w:b w:val="false"/>
                <w:i w:val="false"/>
                <w:color w:val="000000"/>
                <w:sz w:val="20"/>
              </w:rPr>
              <w:t xml:space="preserve">
көмекшісі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w:t>
            </w:r>
            <w:r>
              <w:br/>
            </w:r>
            <w:r>
              <w:rPr>
                <w:rFonts w:ascii="Times New Roman"/>
                <w:b w:val="false"/>
                <w:i w:val="false"/>
                <w:color w:val="000000"/>
                <w:sz w:val="20"/>
              </w:rPr>
              <w:t xml:space="preserve">
кәсіби, орта </w:t>
            </w:r>
            <w:r>
              <w:br/>
            </w:r>
            <w:r>
              <w:rPr>
                <w:rFonts w:ascii="Times New Roman"/>
                <w:b w:val="false"/>
                <w:i w:val="false"/>
                <w:color w:val="000000"/>
                <w:sz w:val="20"/>
              </w:rPr>
              <w:t xml:space="preserve">
кәсіби және </w:t>
            </w:r>
            <w:r>
              <w:br/>
            </w:r>
            <w:r>
              <w:rPr>
                <w:rFonts w:ascii="Times New Roman"/>
                <w:b w:val="false"/>
                <w:i w:val="false"/>
                <w:color w:val="000000"/>
                <w:sz w:val="20"/>
              </w:rPr>
              <w:t xml:space="preserve">
жоғары кәсіби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3026011 </w:t>
            </w:r>
            <w:r>
              <w:br/>
            </w:r>
            <w:r>
              <w:rPr>
                <w:rFonts w:ascii="Times New Roman"/>
                <w:b w:val="false"/>
                <w:i w:val="false"/>
                <w:color w:val="000000"/>
                <w:sz w:val="20"/>
              </w:rPr>
              <w:t xml:space="preserve">
Тепловоз </w:t>
            </w:r>
            <w:r>
              <w:br/>
            </w:r>
            <w:r>
              <w:rPr>
                <w:rFonts w:ascii="Times New Roman"/>
                <w:b w:val="false"/>
                <w:i w:val="false"/>
                <w:color w:val="000000"/>
                <w:sz w:val="20"/>
              </w:rPr>
              <w:t xml:space="preserve">
машинисінің </w:t>
            </w:r>
            <w:r>
              <w:br/>
            </w:r>
            <w:r>
              <w:rPr>
                <w:rFonts w:ascii="Times New Roman"/>
                <w:b w:val="false"/>
                <w:i w:val="false"/>
                <w:color w:val="000000"/>
                <w:sz w:val="20"/>
              </w:rPr>
              <w:t xml:space="preserve">
көмекшісі)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қауіпсіздігін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шараларын шектейтін </w:t>
            </w:r>
            <w:r>
              <w:br/>
            </w:r>
            <w:r>
              <w:rPr>
                <w:rFonts w:ascii="Times New Roman"/>
                <w:b w:val="false"/>
                <w:i w:val="false"/>
                <w:color w:val="000000"/>
                <w:sz w:val="20"/>
              </w:rPr>
              <w:t xml:space="preserve">
"Қазақстан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Көлік және </w:t>
            </w:r>
            <w:r>
              <w:br/>
            </w:r>
            <w:r>
              <w:rPr>
                <w:rFonts w:ascii="Times New Roman"/>
                <w:b w:val="false"/>
                <w:i w:val="false"/>
                <w:color w:val="000000"/>
                <w:sz w:val="20"/>
              </w:rPr>
              <w:t xml:space="preserve">
коммуникация министр- </w:t>
            </w:r>
            <w:r>
              <w:br/>
            </w:r>
            <w:r>
              <w:rPr>
                <w:rFonts w:ascii="Times New Roman"/>
                <w:b w:val="false"/>
                <w:i w:val="false"/>
                <w:color w:val="000000"/>
                <w:sz w:val="20"/>
              </w:rPr>
              <w:t xml:space="preserve">
лігі және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нормативті құқықтық </w:t>
            </w:r>
            <w:r>
              <w:br/>
            </w:r>
            <w:r>
              <w:rPr>
                <w:rFonts w:ascii="Times New Roman"/>
                <w:b w:val="false"/>
                <w:i w:val="false"/>
                <w:color w:val="000000"/>
                <w:sz w:val="20"/>
              </w:rPr>
              <w:t xml:space="preserve">
актілерін білу. </w:t>
            </w:r>
            <w:r>
              <w:br/>
            </w:r>
            <w:r>
              <w:rPr>
                <w:rFonts w:ascii="Times New Roman"/>
                <w:b w:val="false"/>
                <w:i w:val="false"/>
                <w:color w:val="000000"/>
                <w:sz w:val="20"/>
              </w:rPr>
              <w:t xml:space="preserve">
Кәсіби оқыту, 2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2 жылда 1 рет </w:t>
            </w:r>
            <w:r>
              <w:br/>
            </w:r>
            <w:r>
              <w:rPr>
                <w:rFonts w:ascii="Times New Roman"/>
                <w:b w:val="false"/>
                <w:i w:val="false"/>
                <w:color w:val="000000"/>
                <w:sz w:val="20"/>
              </w:rPr>
              <w:t xml:space="preserve">
аттестациядан өту. </w:t>
            </w:r>
            <w:r>
              <w:br/>
            </w:r>
            <w:r>
              <w:rPr>
                <w:rFonts w:ascii="Times New Roman"/>
                <w:b w:val="false"/>
                <w:i w:val="false"/>
                <w:color w:val="000000"/>
                <w:sz w:val="20"/>
              </w:rPr>
              <w:t xml:space="preserve">
МВПС локомотивін </w:t>
            </w:r>
            <w:r>
              <w:br/>
            </w:r>
            <w:r>
              <w:rPr>
                <w:rFonts w:ascii="Times New Roman"/>
                <w:b w:val="false"/>
                <w:i w:val="false"/>
                <w:color w:val="000000"/>
                <w:sz w:val="20"/>
              </w:rPr>
              <w:t xml:space="preserve">
басқару құқығы бар </w:t>
            </w:r>
            <w:r>
              <w:br/>
            </w:r>
            <w:r>
              <w:rPr>
                <w:rFonts w:ascii="Times New Roman"/>
                <w:b w:val="false"/>
                <w:i w:val="false"/>
                <w:color w:val="000000"/>
                <w:sz w:val="20"/>
              </w:rPr>
              <w:t xml:space="preserve">
куәлік. Бекітілген </w:t>
            </w:r>
            <w:r>
              <w:br/>
            </w:r>
            <w:r>
              <w:rPr>
                <w:rFonts w:ascii="Times New Roman"/>
                <w:b w:val="false"/>
                <w:i w:val="false"/>
                <w:color w:val="000000"/>
                <w:sz w:val="20"/>
              </w:rPr>
              <w:t xml:space="preserve">
үлгі бойынша МВПС </w:t>
            </w:r>
            <w:r>
              <w:br/>
            </w:r>
            <w:r>
              <w:rPr>
                <w:rFonts w:ascii="Times New Roman"/>
                <w:b w:val="false"/>
                <w:i w:val="false"/>
                <w:color w:val="000000"/>
                <w:sz w:val="20"/>
              </w:rPr>
              <w:t xml:space="preserve">
локомотив машинисінің </w:t>
            </w:r>
            <w:r>
              <w:br/>
            </w:r>
            <w:r>
              <w:rPr>
                <w:rFonts w:ascii="Times New Roman"/>
                <w:b w:val="false"/>
                <w:i w:val="false"/>
                <w:color w:val="000000"/>
                <w:sz w:val="20"/>
              </w:rPr>
              <w:t xml:space="preserve">
көмекшісі кәсібін беру </w:t>
            </w:r>
            <w:r>
              <w:br/>
            </w:r>
            <w:r>
              <w:rPr>
                <w:rFonts w:ascii="Times New Roman"/>
                <w:b w:val="false"/>
                <w:i w:val="false"/>
                <w:color w:val="000000"/>
                <w:sz w:val="20"/>
              </w:rPr>
              <w:t xml:space="preserve">
және депо комиссиясы- </w:t>
            </w:r>
            <w:r>
              <w:br/>
            </w:r>
            <w:r>
              <w:rPr>
                <w:rFonts w:ascii="Times New Roman"/>
                <w:b w:val="false"/>
                <w:i w:val="false"/>
                <w:color w:val="000000"/>
                <w:sz w:val="20"/>
              </w:rPr>
              <w:t xml:space="preserve">
ның тексеру сынағынан </w:t>
            </w:r>
            <w:r>
              <w:br/>
            </w:r>
            <w:r>
              <w:rPr>
                <w:rFonts w:ascii="Times New Roman"/>
                <w:b w:val="false"/>
                <w:i w:val="false"/>
                <w:color w:val="000000"/>
                <w:sz w:val="20"/>
              </w:rPr>
              <w:t xml:space="preserve">
табысты өту. </w:t>
            </w:r>
          </w:p>
        </w:tc>
      </w:tr>
      <w:tr>
        <w:trPr>
          <w:trHeight w:val="252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Электровоз </w:t>
            </w:r>
            <w:r>
              <w:br/>
            </w:r>
            <w:r>
              <w:rPr>
                <w:rFonts w:ascii="Times New Roman"/>
                <w:b w:val="false"/>
                <w:i w:val="false"/>
                <w:color w:val="000000"/>
                <w:sz w:val="20"/>
              </w:rPr>
              <w:t xml:space="preserve">
машинисінің </w:t>
            </w:r>
            <w:r>
              <w:br/>
            </w:r>
            <w:r>
              <w:rPr>
                <w:rFonts w:ascii="Times New Roman"/>
                <w:b w:val="false"/>
                <w:i w:val="false"/>
                <w:color w:val="000000"/>
                <w:sz w:val="20"/>
              </w:rPr>
              <w:t xml:space="preserve">
көмекшісі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w:t>
            </w:r>
            <w:r>
              <w:br/>
            </w:r>
            <w:r>
              <w:rPr>
                <w:rFonts w:ascii="Times New Roman"/>
                <w:b w:val="false"/>
                <w:i w:val="false"/>
                <w:color w:val="000000"/>
                <w:sz w:val="20"/>
              </w:rPr>
              <w:t xml:space="preserve">
кәсіби, орта </w:t>
            </w:r>
            <w:r>
              <w:br/>
            </w:r>
            <w:r>
              <w:rPr>
                <w:rFonts w:ascii="Times New Roman"/>
                <w:b w:val="false"/>
                <w:i w:val="false"/>
                <w:color w:val="000000"/>
                <w:sz w:val="20"/>
              </w:rPr>
              <w:t xml:space="preserve">
кәсіби және </w:t>
            </w:r>
            <w:r>
              <w:br/>
            </w:r>
            <w:r>
              <w:rPr>
                <w:rFonts w:ascii="Times New Roman"/>
                <w:b w:val="false"/>
                <w:i w:val="false"/>
                <w:color w:val="000000"/>
                <w:sz w:val="20"/>
              </w:rPr>
              <w:t xml:space="preserve">
жоғары кәсіби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3026021 </w:t>
            </w:r>
            <w:r>
              <w:br/>
            </w:r>
            <w:r>
              <w:rPr>
                <w:rFonts w:ascii="Times New Roman"/>
                <w:b w:val="false"/>
                <w:i w:val="false"/>
                <w:color w:val="000000"/>
                <w:sz w:val="20"/>
              </w:rPr>
              <w:t xml:space="preserve">
Электровоз </w:t>
            </w:r>
            <w:r>
              <w:br/>
            </w:r>
            <w:r>
              <w:rPr>
                <w:rFonts w:ascii="Times New Roman"/>
                <w:b w:val="false"/>
                <w:i w:val="false"/>
                <w:color w:val="000000"/>
                <w:sz w:val="20"/>
              </w:rPr>
              <w:t xml:space="preserve">
машинисінің </w:t>
            </w:r>
            <w:r>
              <w:br/>
            </w:r>
            <w:r>
              <w:rPr>
                <w:rFonts w:ascii="Times New Roman"/>
                <w:b w:val="false"/>
                <w:i w:val="false"/>
                <w:color w:val="000000"/>
                <w:sz w:val="20"/>
              </w:rPr>
              <w:t xml:space="preserve">
көмекшісі)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қауіпсіздігін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шараларын шектейтін </w:t>
            </w:r>
            <w:r>
              <w:br/>
            </w:r>
            <w:r>
              <w:rPr>
                <w:rFonts w:ascii="Times New Roman"/>
                <w:b w:val="false"/>
                <w:i w:val="false"/>
                <w:color w:val="000000"/>
                <w:sz w:val="20"/>
              </w:rPr>
              <w:t xml:space="preserve">
"Қазақстан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Көлік және </w:t>
            </w:r>
            <w:r>
              <w:br/>
            </w:r>
            <w:r>
              <w:rPr>
                <w:rFonts w:ascii="Times New Roman"/>
                <w:b w:val="false"/>
                <w:i w:val="false"/>
                <w:color w:val="000000"/>
                <w:sz w:val="20"/>
              </w:rPr>
              <w:t xml:space="preserve">
коммуникация министр- </w:t>
            </w:r>
            <w:r>
              <w:br/>
            </w:r>
            <w:r>
              <w:rPr>
                <w:rFonts w:ascii="Times New Roman"/>
                <w:b w:val="false"/>
                <w:i w:val="false"/>
                <w:color w:val="000000"/>
                <w:sz w:val="20"/>
              </w:rPr>
              <w:t xml:space="preserve">
лігі және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нормативті құқықтық </w:t>
            </w:r>
            <w:r>
              <w:br/>
            </w:r>
            <w:r>
              <w:rPr>
                <w:rFonts w:ascii="Times New Roman"/>
                <w:b w:val="false"/>
                <w:i w:val="false"/>
                <w:color w:val="000000"/>
                <w:sz w:val="20"/>
              </w:rPr>
              <w:t xml:space="preserve">
актілерін білу. </w:t>
            </w:r>
            <w:r>
              <w:br/>
            </w:r>
            <w:r>
              <w:rPr>
                <w:rFonts w:ascii="Times New Roman"/>
                <w:b w:val="false"/>
                <w:i w:val="false"/>
                <w:color w:val="000000"/>
                <w:sz w:val="20"/>
              </w:rPr>
              <w:t xml:space="preserve">
Кәсіби оқыту, 2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2 жылда 1 рет </w:t>
            </w:r>
            <w:r>
              <w:br/>
            </w:r>
            <w:r>
              <w:rPr>
                <w:rFonts w:ascii="Times New Roman"/>
                <w:b w:val="false"/>
                <w:i w:val="false"/>
                <w:color w:val="000000"/>
                <w:sz w:val="20"/>
              </w:rPr>
              <w:t xml:space="preserve">
аттестациядан өту. </w:t>
            </w:r>
            <w:r>
              <w:br/>
            </w:r>
            <w:r>
              <w:rPr>
                <w:rFonts w:ascii="Times New Roman"/>
                <w:b w:val="false"/>
                <w:i w:val="false"/>
                <w:color w:val="000000"/>
                <w:sz w:val="20"/>
              </w:rPr>
              <w:t xml:space="preserve">
МВПС локомотивін </w:t>
            </w:r>
            <w:r>
              <w:br/>
            </w:r>
            <w:r>
              <w:rPr>
                <w:rFonts w:ascii="Times New Roman"/>
                <w:b w:val="false"/>
                <w:i w:val="false"/>
                <w:color w:val="000000"/>
                <w:sz w:val="20"/>
              </w:rPr>
              <w:t xml:space="preserve">
басқару құқығы бар </w:t>
            </w:r>
            <w:r>
              <w:br/>
            </w:r>
            <w:r>
              <w:rPr>
                <w:rFonts w:ascii="Times New Roman"/>
                <w:b w:val="false"/>
                <w:i w:val="false"/>
                <w:color w:val="000000"/>
                <w:sz w:val="20"/>
              </w:rPr>
              <w:t xml:space="preserve">
куәлік. Бекітілген </w:t>
            </w:r>
            <w:r>
              <w:br/>
            </w:r>
            <w:r>
              <w:rPr>
                <w:rFonts w:ascii="Times New Roman"/>
                <w:b w:val="false"/>
                <w:i w:val="false"/>
                <w:color w:val="000000"/>
                <w:sz w:val="20"/>
              </w:rPr>
              <w:t xml:space="preserve">
үлгі бойынша МВПС </w:t>
            </w:r>
            <w:r>
              <w:br/>
            </w:r>
            <w:r>
              <w:rPr>
                <w:rFonts w:ascii="Times New Roman"/>
                <w:b w:val="false"/>
                <w:i w:val="false"/>
                <w:color w:val="000000"/>
                <w:sz w:val="20"/>
              </w:rPr>
              <w:t xml:space="preserve">
локомотив машинисінің </w:t>
            </w:r>
            <w:r>
              <w:br/>
            </w:r>
            <w:r>
              <w:rPr>
                <w:rFonts w:ascii="Times New Roman"/>
                <w:b w:val="false"/>
                <w:i w:val="false"/>
                <w:color w:val="000000"/>
                <w:sz w:val="20"/>
              </w:rPr>
              <w:t xml:space="preserve">
көмекшісі кәсібін </w:t>
            </w:r>
            <w:r>
              <w:br/>
            </w:r>
            <w:r>
              <w:rPr>
                <w:rFonts w:ascii="Times New Roman"/>
                <w:b w:val="false"/>
                <w:i w:val="false"/>
                <w:color w:val="000000"/>
                <w:sz w:val="20"/>
              </w:rPr>
              <w:t xml:space="preserve">
беру және депо </w:t>
            </w:r>
            <w:r>
              <w:br/>
            </w:r>
            <w:r>
              <w:rPr>
                <w:rFonts w:ascii="Times New Roman"/>
                <w:b w:val="false"/>
                <w:i w:val="false"/>
                <w:color w:val="000000"/>
                <w:sz w:val="20"/>
              </w:rPr>
              <w:t xml:space="preserve">
комиссиясының тексеру </w:t>
            </w:r>
            <w:r>
              <w:br/>
            </w:r>
            <w:r>
              <w:rPr>
                <w:rFonts w:ascii="Times New Roman"/>
                <w:b w:val="false"/>
                <w:i w:val="false"/>
                <w:color w:val="000000"/>
                <w:sz w:val="20"/>
              </w:rPr>
              <w:t xml:space="preserve">
сынағынан табысты өту. </w:t>
            </w:r>
          </w:p>
        </w:tc>
      </w:tr>
      <w:tr>
        <w:trPr>
          <w:trHeight w:val="210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Электропоез </w:t>
            </w:r>
            <w:r>
              <w:br/>
            </w:r>
            <w:r>
              <w:rPr>
                <w:rFonts w:ascii="Times New Roman"/>
                <w:b w:val="false"/>
                <w:i w:val="false"/>
                <w:color w:val="000000"/>
                <w:sz w:val="20"/>
              </w:rPr>
              <w:t xml:space="preserve">
машинисінің </w:t>
            </w:r>
            <w:r>
              <w:br/>
            </w:r>
            <w:r>
              <w:rPr>
                <w:rFonts w:ascii="Times New Roman"/>
                <w:b w:val="false"/>
                <w:i w:val="false"/>
                <w:color w:val="000000"/>
                <w:sz w:val="20"/>
              </w:rPr>
              <w:t xml:space="preserve">
көмекшісі </w:t>
            </w:r>
            <w:r>
              <w:br/>
            </w:r>
            <w:r>
              <w:rPr>
                <w:rFonts w:ascii="Times New Roman"/>
                <w:b w:val="false"/>
                <w:i w:val="false"/>
                <w:color w:val="000000"/>
                <w:sz w:val="20"/>
              </w:rPr>
              <w:t xml:space="preserve">
(жылдам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поезы)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w:t>
            </w:r>
            <w:r>
              <w:br/>
            </w:r>
            <w:r>
              <w:rPr>
                <w:rFonts w:ascii="Times New Roman"/>
                <w:b w:val="false"/>
                <w:i w:val="false"/>
                <w:color w:val="000000"/>
                <w:sz w:val="20"/>
              </w:rPr>
              <w:t xml:space="preserve">
кәсіби, орта </w:t>
            </w:r>
            <w:r>
              <w:br/>
            </w:r>
            <w:r>
              <w:rPr>
                <w:rFonts w:ascii="Times New Roman"/>
                <w:b w:val="false"/>
                <w:i w:val="false"/>
                <w:color w:val="000000"/>
                <w:sz w:val="20"/>
              </w:rPr>
              <w:t xml:space="preserve">
кәсіби және </w:t>
            </w:r>
            <w:r>
              <w:br/>
            </w:r>
            <w:r>
              <w:rPr>
                <w:rFonts w:ascii="Times New Roman"/>
                <w:b w:val="false"/>
                <w:i w:val="false"/>
                <w:color w:val="000000"/>
                <w:sz w:val="20"/>
              </w:rPr>
              <w:t xml:space="preserve">
жоғары кәсіби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3026031 </w:t>
            </w:r>
            <w:r>
              <w:br/>
            </w:r>
            <w:r>
              <w:rPr>
                <w:rFonts w:ascii="Times New Roman"/>
                <w:b w:val="false"/>
                <w:i w:val="false"/>
                <w:color w:val="000000"/>
                <w:sz w:val="20"/>
              </w:rPr>
              <w:t xml:space="preserve">
Электропоезд </w:t>
            </w:r>
            <w:r>
              <w:br/>
            </w:r>
            <w:r>
              <w:rPr>
                <w:rFonts w:ascii="Times New Roman"/>
                <w:b w:val="false"/>
                <w:i w:val="false"/>
                <w:color w:val="000000"/>
                <w:sz w:val="20"/>
              </w:rPr>
              <w:t xml:space="preserve">
машинисінің </w:t>
            </w:r>
            <w:r>
              <w:br/>
            </w:r>
            <w:r>
              <w:rPr>
                <w:rFonts w:ascii="Times New Roman"/>
                <w:b w:val="false"/>
                <w:i w:val="false"/>
                <w:color w:val="000000"/>
                <w:sz w:val="20"/>
              </w:rPr>
              <w:t xml:space="preserve">
көмекшісі)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қауіпсіздігін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шараларын шектейтін </w:t>
            </w:r>
            <w:r>
              <w:br/>
            </w:r>
            <w:r>
              <w:rPr>
                <w:rFonts w:ascii="Times New Roman"/>
                <w:b w:val="false"/>
                <w:i w:val="false"/>
                <w:color w:val="000000"/>
                <w:sz w:val="20"/>
              </w:rPr>
              <w:t xml:space="preserve">
"Қазақстан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Көлік және </w:t>
            </w:r>
            <w:r>
              <w:br/>
            </w:r>
            <w:r>
              <w:rPr>
                <w:rFonts w:ascii="Times New Roman"/>
                <w:b w:val="false"/>
                <w:i w:val="false"/>
                <w:color w:val="000000"/>
                <w:sz w:val="20"/>
              </w:rPr>
              <w:t xml:space="preserve">
коммуникация </w:t>
            </w:r>
            <w:r>
              <w:br/>
            </w:r>
            <w:r>
              <w:rPr>
                <w:rFonts w:ascii="Times New Roman"/>
                <w:b w:val="false"/>
                <w:i w:val="false"/>
                <w:color w:val="000000"/>
                <w:sz w:val="20"/>
              </w:rPr>
              <w:t xml:space="preserve">
министрлігі және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нормативті </w:t>
            </w:r>
            <w:r>
              <w:br/>
            </w:r>
            <w:r>
              <w:rPr>
                <w:rFonts w:ascii="Times New Roman"/>
                <w:b w:val="false"/>
                <w:i w:val="false"/>
                <w:color w:val="000000"/>
                <w:sz w:val="20"/>
              </w:rPr>
              <w:t xml:space="preserve">
құқықтық актілерін </w:t>
            </w:r>
            <w:r>
              <w:br/>
            </w:r>
            <w:r>
              <w:rPr>
                <w:rFonts w:ascii="Times New Roman"/>
                <w:b w:val="false"/>
                <w:i w:val="false"/>
                <w:color w:val="000000"/>
                <w:sz w:val="20"/>
              </w:rPr>
              <w:t xml:space="preserve">
білу. Кәсіби оқыту, 2 </w:t>
            </w:r>
            <w:r>
              <w:br/>
            </w:r>
            <w:r>
              <w:rPr>
                <w:rFonts w:ascii="Times New Roman"/>
                <w:b w:val="false"/>
                <w:i w:val="false"/>
                <w:color w:val="000000"/>
                <w:sz w:val="20"/>
              </w:rPr>
              <w:t xml:space="preserve">
жылда 1 рет білікті- </w:t>
            </w:r>
            <w:r>
              <w:br/>
            </w:r>
            <w:r>
              <w:rPr>
                <w:rFonts w:ascii="Times New Roman"/>
                <w:b w:val="false"/>
                <w:i w:val="false"/>
                <w:color w:val="000000"/>
                <w:sz w:val="20"/>
              </w:rPr>
              <w:t xml:space="preserve">
лігін көтеру. 2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Бекітілген үлгі </w:t>
            </w:r>
            <w:r>
              <w:br/>
            </w:r>
            <w:r>
              <w:rPr>
                <w:rFonts w:ascii="Times New Roman"/>
                <w:b w:val="false"/>
                <w:i w:val="false"/>
                <w:color w:val="000000"/>
                <w:sz w:val="20"/>
              </w:rPr>
              <w:t xml:space="preserve">
бойынша МВПС локомотив </w:t>
            </w:r>
            <w:r>
              <w:br/>
            </w:r>
            <w:r>
              <w:rPr>
                <w:rFonts w:ascii="Times New Roman"/>
                <w:b w:val="false"/>
                <w:i w:val="false"/>
                <w:color w:val="000000"/>
                <w:sz w:val="20"/>
              </w:rPr>
              <w:t xml:space="preserve">
машинисінің көмекшісі </w:t>
            </w:r>
            <w:r>
              <w:br/>
            </w:r>
            <w:r>
              <w:rPr>
                <w:rFonts w:ascii="Times New Roman"/>
                <w:b w:val="false"/>
                <w:i w:val="false"/>
                <w:color w:val="000000"/>
                <w:sz w:val="20"/>
              </w:rPr>
              <w:t xml:space="preserve">
кәсібін беру және </w:t>
            </w:r>
            <w:r>
              <w:br/>
            </w:r>
            <w:r>
              <w:rPr>
                <w:rFonts w:ascii="Times New Roman"/>
                <w:b w:val="false"/>
                <w:i w:val="false"/>
                <w:color w:val="000000"/>
                <w:sz w:val="20"/>
              </w:rPr>
              <w:t xml:space="preserve">
депо комиссиясының </w:t>
            </w:r>
            <w:r>
              <w:br/>
            </w:r>
            <w:r>
              <w:rPr>
                <w:rFonts w:ascii="Times New Roman"/>
                <w:b w:val="false"/>
                <w:i w:val="false"/>
                <w:color w:val="000000"/>
                <w:sz w:val="20"/>
              </w:rPr>
              <w:t xml:space="preserve">
тексеру сынағынан </w:t>
            </w:r>
            <w:r>
              <w:br/>
            </w:r>
            <w:r>
              <w:rPr>
                <w:rFonts w:ascii="Times New Roman"/>
                <w:b w:val="false"/>
                <w:i w:val="false"/>
                <w:color w:val="000000"/>
                <w:sz w:val="20"/>
              </w:rPr>
              <w:t xml:space="preserve">
табысты өту. </w:t>
            </w:r>
          </w:p>
        </w:tc>
      </w:tr>
      <w:tr>
        <w:trPr>
          <w:trHeight w:val="2085"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Поездарды </w:t>
            </w:r>
            <w:r>
              <w:br/>
            </w:r>
            <w:r>
              <w:rPr>
                <w:rFonts w:ascii="Times New Roman"/>
                <w:b w:val="false"/>
                <w:i w:val="false"/>
                <w:color w:val="000000"/>
                <w:sz w:val="20"/>
              </w:rPr>
              <w:t xml:space="preserve">
қабылдаушы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жоғары </w:t>
            </w:r>
            <w:r>
              <w:br/>
            </w:r>
            <w:r>
              <w:rPr>
                <w:rFonts w:ascii="Times New Roman"/>
                <w:b w:val="false"/>
                <w:i w:val="false"/>
                <w:color w:val="000000"/>
                <w:sz w:val="20"/>
              </w:rPr>
              <w:t xml:space="preserve">
кәсіби (орта </w:t>
            </w:r>
            <w:r>
              <w:br/>
            </w:r>
            <w:r>
              <w:rPr>
                <w:rFonts w:ascii="Times New Roman"/>
                <w:b w:val="false"/>
                <w:i w:val="false"/>
                <w:color w:val="000000"/>
                <w:sz w:val="20"/>
              </w:rPr>
              <w:t xml:space="preserve">
жалпы және </w:t>
            </w:r>
            <w:r>
              <w:br/>
            </w:r>
            <w:r>
              <w:rPr>
                <w:rFonts w:ascii="Times New Roman"/>
                <w:b w:val="false"/>
                <w:i w:val="false"/>
                <w:color w:val="000000"/>
                <w:sz w:val="20"/>
              </w:rPr>
              <w:t xml:space="preserve">
арнайы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дайындық;)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б/р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қауіпсіздігін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шараларын шектейтін </w:t>
            </w:r>
            <w:r>
              <w:br/>
            </w:r>
            <w:r>
              <w:rPr>
                <w:rFonts w:ascii="Times New Roman"/>
                <w:b w:val="false"/>
                <w:i w:val="false"/>
                <w:color w:val="000000"/>
                <w:sz w:val="20"/>
              </w:rPr>
              <w:t xml:space="preserve">
"Қазақстан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Көлік және </w:t>
            </w:r>
            <w:r>
              <w:br/>
            </w:r>
            <w:r>
              <w:rPr>
                <w:rFonts w:ascii="Times New Roman"/>
                <w:b w:val="false"/>
                <w:i w:val="false"/>
                <w:color w:val="000000"/>
                <w:sz w:val="20"/>
              </w:rPr>
              <w:t xml:space="preserve">
коммуникация министр- </w:t>
            </w:r>
            <w:r>
              <w:br/>
            </w:r>
            <w:r>
              <w:rPr>
                <w:rFonts w:ascii="Times New Roman"/>
                <w:b w:val="false"/>
                <w:i w:val="false"/>
                <w:color w:val="000000"/>
                <w:sz w:val="20"/>
              </w:rPr>
              <w:t xml:space="preserve">
лігі және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нормативті құқықтық </w:t>
            </w:r>
            <w:r>
              <w:br/>
            </w:r>
            <w:r>
              <w:rPr>
                <w:rFonts w:ascii="Times New Roman"/>
                <w:b w:val="false"/>
                <w:i w:val="false"/>
                <w:color w:val="000000"/>
                <w:sz w:val="20"/>
              </w:rPr>
              <w:t xml:space="preserve">
актілерін білу. </w:t>
            </w:r>
            <w:r>
              <w:br/>
            </w:r>
            <w:r>
              <w:rPr>
                <w:rFonts w:ascii="Times New Roman"/>
                <w:b w:val="false"/>
                <w:i w:val="false"/>
                <w:color w:val="000000"/>
                <w:sz w:val="20"/>
              </w:rPr>
              <w:t xml:space="preserve">
Кәсіби оқыту, 2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2 жылда 1 рет </w:t>
            </w:r>
            <w:r>
              <w:br/>
            </w:r>
            <w:r>
              <w:rPr>
                <w:rFonts w:ascii="Times New Roman"/>
                <w:b w:val="false"/>
                <w:i w:val="false"/>
                <w:color w:val="000000"/>
                <w:sz w:val="20"/>
              </w:rPr>
              <w:t xml:space="preserve">
аттестациядан өту. </w:t>
            </w:r>
            <w:r>
              <w:br/>
            </w:r>
            <w:r>
              <w:rPr>
                <w:rFonts w:ascii="Times New Roman"/>
                <w:b w:val="false"/>
                <w:i w:val="false"/>
                <w:color w:val="000000"/>
                <w:sz w:val="20"/>
              </w:rPr>
              <w:t xml:space="preserve">
Депо мастерлігі </w:t>
            </w:r>
            <w:r>
              <w:br/>
            </w:r>
            <w:r>
              <w:rPr>
                <w:rFonts w:ascii="Times New Roman"/>
                <w:b w:val="false"/>
                <w:i w:val="false"/>
                <w:color w:val="000000"/>
                <w:sz w:val="20"/>
              </w:rPr>
              <w:t xml:space="preserve">
жұмысының тәжірибесі </w:t>
            </w:r>
            <w:r>
              <w:br/>
            </w:r>
            <w:r>
              <w:rPr>
                <w:rFonts w:ascii="Times New Roman"/>
                <w:b w:val="false"/>
                <w:i w:val="false"/>
                <w:color w:val="000000"/>
                <w:sz w:val="20"/>
              </w:rPr>
              <w:t xml:space="preserve">
3 жылдан кем болмауы </w:t>
            </w:r>
            <w:r>
              <w:br/>
            </w:r>
            <w:r>
              <w:rPr>
                <w:rFonts w:ascii="Times New Roman"/>
                <w:b w:val="false"/>
                <w:i w:val="false"/>
                <w:color w:val="000000"/>
                <w:sz w:val="20"/>
              </w:rPr>
              <w:t xml:space="preserve">
тиіс. </w:t>
            </w:r>
          </w:p>
        </w:tc>
      </w:tr>
      <w:tr>
        <w:trPr>
          <w:trHeight w:val="3240" w:hRule="atLeast"/>
        </w:trPr>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Жолаушы </w:t>
            </w:r>
            <w:r>
              <w:br/>
            </w:r>
            <w:r>
              <w:rPr>
                <w:rFonts w:ascii="Times New Roman"/>
                <w:b w:val="false"/>
                <w:i w:val="false"/>
                <w:color w:val="000000"/>
                <w:sz w:val="20"/>
              </w:rPr>
              <w:t xml:space="preserve">
вагонының </w:t>
            </w:r>
            <w:r>
              <w:br/>
            </w:r>
            <w:r>
              <w:rPr>
                <w:rFonts w:ascii="Times New Roman"/>
                <w:b w:val="false"/>
                <w:i w:val="false"/>
                <w:color w:val="000000"/>
                <w:sz w:val="20"/>
              </w:rPr>
              <w:t xml:space="preserve">
жолсерігі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кәсіби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3023001 Темір </w:t>
            </w:r>
            <w:r>
              <w:br/>
            </w:r>
            <w:r>
              <w:rPr>
                <w:rFonts w:ascii="Times New Roman"/>
                <w:b w:val="false"/>
                <w:i w:val="false"/>
                <w:color w:val="000000"/>
                <w:sz w:val="20"/>
              </w:rPr>
              <w:t xml:space="preserve">
жол көлігіндегі </w:t>
            </w:r>
            <w:r>
              <w:br/>
            </w:r>
            <w:r>
              <w:rPr>
                <w:rFonts w:ascii="Times New Roman"/>
                <w:b w:val="false"/>
                <w:i w:val="false"/>
                <w:color w:val="000000"/>
                <w:sz w:val="20"/>
              </w:rPr>
              <w:t xml:space="preserve">
жолсерік, </w:t>
            </w:r>
            <w:r>
              <w:br/>
            </w:r>
            <w:r>
              <w:rPr>
                <w:rFonts w:ascii="Times New Roman"/>
                <w:b w:val="false"/>
                <w:i w:val="false"/>
                <w:color w:val="000000"/>
                <w:sz w:val="20"/>
              </w:rPr>
              <w:t xml:space="preserve">
3023011 Жолаушы </w:t>
            </w:r>
            <w:r>
              <w:br/>
            </w:r>
            <w:r>
              <w:rPr>
                <w:rFonts w:ascii="Times New Roman"/>
                <w:b w:val="false"/>
                <w:i w:val="false"/>
                <w:color w:val="000000"/>
                <w:sz w:val="20"/>
              </w:rPr>
              <w:t xml:space="preserve">
вагондарындағы </w:t>
            </w:r>
            <w:r>
              <w:br/>
            </w:r>
            <w:r>
              <w:rPr>
                <w:rFonts w:ascii="Times New Roman"/>
                <w:b w:val="false"/>
                <w:i w:val="false"/>
                <w:color w:val="000000"/>
                <w:sz w:val="20"/>
              </w:rPr>
              <w:t xml:space="preserve">
жолсерік)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r>
              <w:br/>
            </w:r>
            <w:r>
              <w:rPr>
                <w:rFonts w:ascii="Times New Roman"/>
                <w:b w:val="false"/>
                <w:i w:val="false"/>
                <w:color w:val="000000"/>
                <w:sz w:val="20"/>
              </w:rPr>
              <w:t xml:space="preserve">
халық- </w:t>
            </w:r>
            <w:r>
              <w:br/>
            </w:r>
            <w:r>
              <w:rPr>
                <w:rFonts w:ascii="Times New Roman"/>
                <w:b w:val="false"/>
                <w:i w:val="false"/>
                <w:color w:val="000000"/>
                <w:sz w:val="20"/>
              </w:rPr>
              <w:t xml:space="preserve">
аралық </w:t>
            </w:r>
            <w:r>
              <w:br/>
            </w:r>
            <w:r>
              <w:rPr>
                <w:rFonts w:ascii="Times New Roman"/>
                <w:b w:val="false"/>
                <w:i w:val="false"/>
                <w:color w:val="000000"/>
                <w:sz w:val="20"/>
              </w:rPr>
              <w:t xml:space="preserve">
қатынас- </w:t>
            </w:r>
            <w:r>
              <w:br/>
            </w:r>
            <w:r>
              <w:rPr>
                <w:rFonts w:ascii="Times New Roman"/>
                <w:b w:val="false"/>
                <w:i w:val="false"/>
                <w:color w:val="000000"/>
                <w:sz w:val="20"/>
              </w:rPr>
              <w:t xml:space="preserve">
тағы </w:t>
            </w:r>
            <w:r>
              <w:br/>
            </w:r>
            <w:r>
              <w:rPr>
                <w:rFonts w:ascii="Times New Roman"/>
                <w:b w:val="false"/>
                <w:i w:val="false"/>
                <w:color w:val="000000"/>
                <w:sz w:val="20"/>
              </w:rPr>
              <w:t xml:space="preserve">
поездар-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вагонда- </w:t>
            </w:r>
            <w:r>
              <w:br/>
            </w:r>
            <w:r>
              <w:rPr>
                <w:rFonts w:ascii="Times New Roman"/>
                <w:b w:val="false"/>
                <w:i w:val="false"/>
                <w:color w:val="000000"/>
                <w:sz w:val="20"/>
              </w:rPr>
              <w:t xml:space="preserve">
рында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еткенде 1 </w:t>
            </w:r>
            <w:r>
              <w:br/>
            </w:r>
            <w:r>
              <w:rPr>
                <w:rFonts w:ascii="Times New Roman"/>
                <w:b w:val="false"/>
                <w:i w:val="false"/>
                <w:color w:val="000000"/>
                <w:sz w:val="20"/>
              </w:rPr>
              <w:t xml:space="preserve">
разрядқа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тариф- </w:t>
            </w:r>
            <w:r>
              <w:br/>
            </w:r>
            <w:r>
              <w:rPr>
                <w:rFonts w:ascii="Times New Roman"/>
                <w:b w:val="false"/>
                <w:i w:val="false"/>
                <w:color w:val="000000"/>
                <w:sz w:val="20"/>
              </w:rPr>
              <w:t xml:space="preserve">
телінеді.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қауіпсіздігін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шараларын шектейтін </w:t>
            </w:r>
            <w:r>
              <w:br/>
            </w:r>
            <w:r>
              <w:rPr>
                <w:rFonts w:ascii="Times New Roman"/>
                <w:b w:val="false"/>
                <w:i w:val="false"/>
                <w:color w:val="000000"/>
                <w:sz w:val="20"/>
              </w:rPr>
              <w:t xml:space="preserve">
"Қазақстан темір жолы" </w:t>
            </w:r>
            <w:r>
              <w:br/>
            </w:r>
            <w:r>
              <w:rPr>
                <w:rFonts w:ascii="Times New Roman"/>
                <w:b w:val="false"/>
                <w:i w:val="false"/>
                <w:color w:val="000000"/>
                <w:sz w:val="20"/>
              </w:rPr>
              <w:t xml:space="preserve">
ұлттық компаниясы" </w:t>
            </w:r>
            <w:r>
              <w:br/>
            </w:r>
            <w:r>
              <w:rPr>
                <w:rFonts w:ascii="Times New Roman"/>
                <w:b w:val="false"/>
                <w:i w:val="false"/>
                <w:color w:val="000000"/>
                <w:sz w:val="20"/>
              </w:rPr>
              <w:t xml:space="preserve">
акционерлік қоғамы,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сының Көлік және </w:t>
            </w:r>
            <w:r>
              <w:br/>
            </w:r>
            <w:r>
              <w:rPr>
                <w:rFonts w:ascii="Times New Roman"/>
                <w:b w:val="false"/>
                <w:i w:val="false"/>
                <w:color w:val="000000"/>
                <w:sz w:val="20"/>
              </w:rPr>
              <w:t xml:space="preserve">
коммуникация министр- </w:t>
            </w:r>
            <w:r>
              <w:br/>
            </w:r>
            <w:r>
              <w:rPr>
                <w:rFonts w:ascii="Times New Roman"/>
                <w:b w:val="false"/>
                <w:i w:val="false"/>
                <w:color w:val="000000"/>
                <w:sz w:val="20"/>
              </w:rPr>
              <w:t xml:space="preserve">
лігі және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нормативті құқықтық </w:t>
            </w:r>
            <w:r>
              <w:br/>
            </w:r>
            <w:r>
              <w:rPr>
                <w:rFonts w:ascii="Times New Roman"/>
                <w:b w:val="false"/>
                <w:i w:val="false"/>
                <w:color w:val="000000"/>
                <w:sz w:val="20"/>
              </w:rPr>
              <w:t xml:space="preserve">
актілерін білу. </w:t>
            </w:r>
            <w:r>
              <w:br/>
            </w:r>
            <w:r>
              <w:rPr>
                <w:rFonts w:ascii="Times New Roman"/>
                <w:b w:val="false"/>
                <w:i w:val="false"/>
                <w:color w:val="000000"/>
                <w:sz w:val="20"/>
              </w:rPr>
              <w:t xml:space="preserve">
Кәсіби оқыту, 2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2 жылда 1 рет </w:t>
            </w:r>
            <w:r>
              <w:br/>
            </w:r>
            <w:r>
              <w:rPr>
                <w:rFonts w:ascii="Times New Roman"/>
                <w:b w:val="false"/>
                <w:i w:val="false"/>
                <w:color w:val="000000"/>
                <w:sz w:val="20"/>
              </w:rPr>
              <w:t xml:space="preserve">
аттестациядан өту. </w:t>
            </w:r>
            <w:r>
              <w:br/>
            </w:r>
            <w:r>
              <w:rPr>
                <w:rFonts w:ascii="Times New Roman"/>
                <w:b w:val="false"/>
                <w:i w:val="false"/>
                <w:color w:val="000000"/>
                <w:sz w:val="20"/>
              </w:rPr>
              <w:t xml:space="preserve">
Халықаралық қатынас- </w:t>
            </w:r>
            <w:r>
              <w:br/>
            </w:r>
            <w:r>
              <w:rPr>
                <w:rFonts w:ascii="Times New Roman"/>
                <w:b w:val="false"/>
                <w:i w:val="false"/>
                <w:color w:val="000000"/>
                <w:sz w:val="20"/>
              </w:rPr>
              <w:t xml:space="preserve">
тағы поезд вагондарын- </w:t>
            </w:r>
            <w:r>
              <w:br/>
            </w:r>
            <w:r>
              <w:rPr>
                <w:rFonts w:ascii="Times New Roman"/>
                <w:b w:val="false"/>
                <w:i w:val="false"/>
                <w:color w:val="000000"/>
                <w:sz w:val="20"/>
              </w:rPr>
              <w:t xml:space="preserve">
да қызмет етуде шет </w:t>
            </w:r>
            <w:r>
              <w:br/>
            </w:r>
            <w:r>
              <w:rPr>
                <w:rFonts w:ascii="Times New Roman"/>
                <w:b w:val="false"/>
                <w:i w:val="false"/>
                <w:color w:val="000000"/>
                <w:sz w:val="20"/>
              </w:rPr>
              <w:t xml:space="preserve">
тілін білу.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3"/>
        <w:gridCol w:w="2313"/>
        <w:gridCol w:w="2573"/>
        <w:gridCol w:w="2313"/>
        <w:gridCol w:w="3873"/>
      </w:tblGrid>
      <w:tr>
        <w:trPr>
          <w:trHeight w:val="7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2-ШІ БӨЛІМ </w:t>
            </w:r>
            <w:r>
              <w:br/>
            </w:r>
            <w:r>
              <w:rPr>
                <w:rFonts w:ascii="Times New Roman"/>
                <w:b w:val="false"/>
                <w:i w:val="false"/>
                <w:color w:val="000000"/>
                <w:sz w:val="20"/>
              </w:rPr>
              <w:t>
</w:t>
            </w:r>
            <w:r>
              <w:rPr>
                <w:rFonts w:ascii="Times New Roman"/>
                <w:b/>
                <w:i w:val="false"/>
                <w:color w:val="000000"/>
                <w:sz w:val="20"/>
              </w:rPr>
              <w:t xml:space="preserve">ТАРАУ ТЕМІР ЖОЛ КӨЛІГІ ЖҰМЫСШЫЛАРЫНЫҢ ЛАУАЗЫМДАРЫНА </w:t>
            </w:r>
            <w:r>
              <w:br/>
            </w:r>
            <w:r>
              <w:rPr>
                <w:rFonts w:ascii="Times New Roman"/>
                <w:b w:val="false"/>
                <w:i w:val="false"/>
                <w:color w:val="000000"/>
                <w:sz w:val="20"/>
              </w:rPr>
              <w:t>
</w:t>
            </w:r>
            <w:r>
              <w:rPr>
                <w:rFonts w:ascii="Times New Roman"/>
                <w:b/>
                <w:i w:val="false"/>
                <w:color w:val="000000"/>
                <w:sz w:val="20"/>
              </w:rPr>
              <w:t xml:space="preserve">(МАМАНДЫҚТАРЫНА) ЖӘНЕ ОЛАРДЫҢ БІЛІКТІЛІГІНЕ ҚОЙЫЛАТЫН </w:t>
            </w:r>
            <w:r>
              <w:br/>
            </w:r>
            <w:r>
              <w:rPr>
                <w:rFonts w:ascii="Times New Roman"/>
                <w:b w:val="false"/>
                <w:i w:val="false"/>
                <w:color w:val="000000"/>
                <w:sz w:val="20"/>
              </w:rPr>
              <w:t>
</w:t>
            </w:r>
            <w:r>
              <w:rPr>
                <w:rFonts w:ascii="Times New Roman"/>
                <w:b/>
                <w:i w:val="false"/>
                <w:color w:val="000000"/>
                <w:sz w:val="20"/>
              </w:rPr>
              <w:t xml:space="preserve">ТАЛАПТАРДЫҢ ТІЗІМІ </w:t>
            </w:r>
          </w:p>
        </w:tc>
      </w:tr>
      <w:tr>
        <w:trPr>
          <w:trHeight w:val="1455" w:hRule="atLeast"/>
        </w:trPr>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w:t>
            </w:r>
            <w:r>
              <w:br/>
            </w:r>
            <w:r>
              <w:rPr>
                <w:rFonts w:ascii="Times New Roman"/>
                <w:b w:val="false"/>
                <w:i w:val="false"/>
                <w:color w:val="000000"/>
                <w:sz w:val="20"/>
              </w:rPr>
              <w:t xml:space="preserve">
атау- </w:t>
            </w:r>
            <w:r>
              <w:br/>
            </w:r>
            <w:r>
              <w:rPr>
                <w:rFonts w:ascii="Times New Roman"/>
                <w:b w:val="false"/>
                <w:i w:val="false"/>
                <w:color w:val="000000"/>
                <w:sz w:val="20"/>
              </w:rPr>
              <w:t xml:space="preserve">
лары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Біліктілікке талап </w:t>
            </w:r>
          </w:p>
        </w:tc>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w:t>
            </w:r>
            <w:r>
              <w:br/>
            </w:r>
            <w:r>
              <w:rPr>
                <w:rFonts w:ascii="Times New Roman"/>
                <w:b w:val="false"/>
                <w:i w:val="false"/>
                <w:color w:val="000000"/>
                <w:sz w:val="20"/>
              </w:rPr>
              <w:t xml:space="preserve">
біліктілік </w:t>
            </w:r>
            <w:r>
              <w:br/>
            </w:r>
            <w:r>
              <w:rPr>
                <w:rFonts w:ascii="Times New Roman"/>
                <w:b w:val="false"/>
                <w:i w:val="false"/>
                <w:color w:val="000000"/>
                <w:sz w:val="20"/>
              </w:rPr>
              <w:t xml:space="preserve">
талаптары </w:t>
            </w:r>
          </w:p>
        </w:tc>
      </w:tr>
      <w:tr>
        <w:trPr>
          <w:trHeight w:val="1455" w:hRule="atLeast"/>
        </w:trPr>
        <w:tc>
          <w:tcPr>
            <w:tcW w:w="0" w:type="auto"/>
            <w:vMerge/>
            <w:tcBorders>
              <w:top w:val="nil"/>
              <w:left w:val="single" w:color="cfcfcf" w:sz="5"/>
              <w:bottom w:val="single" w:color="cfcfcf" w:sz="5"/>
              <w:right w:val="single" w:color="cfcfcf" w:sz="5"/>
            </w:tcBorders>
          </w:tcP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және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атаулары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белгілі </w:t>
            </w:r>
            <w:r>
              <w:br/>
            </w:r>
            <w:r>
              <w:rPr>
                <w:rFonts w:ascii="Times New Roman"/>
                <w:b w:val="false"/>
                <w:i w:val="false"/>
                <w:color w:val="000000"/>
                <w:sz w:val="20"/>
              </w:rPr>
              <w:t xml:space="preserve">
бір қызметі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p>
        </w:tc>
        <w:tc>
          <w:tcPr>
            <w:tcW w:w="0" w:type="auto"/>
            <w:vMerge/>
            <w:tcBorders>
              <w:top w:val="nil"/>
              <w:left w:val="single" w:color="cfcfcf" w:sz="5"/>
              <w:bottom w:val="single" w:color="cfcfcf" w:sz="5"/>
              <w:right w:val="single" w:color="cfcfcf" w:sz="5"/>
            </w:tcBorders>
          </w:tcPr>
          <w:p/>
        </w:tc>
      </w:tr>
      <w:tr>
        <w:trPr>
          <w:trHeight w:val="31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5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Орта- </w:t>
            </w:r>
            <w:r>
              <w:br/>
            </w:r>
            <w:r>
              <w:rPr>
                <w:rFonts w:ascii="Times New Roman"/>
                <w:b w:val="false"/>
                <w:i w:val="false"/>
                <w:color w:val="000000"/>
                <w:sz w:val="20"/>
              </w:rPr>
              <w:t xml:space="preserve">
лық </w:t>
            </w:r>
            <w:r>
              <w:br/>
            </w:r>
            <w:r>
              <w:rPr>
                <w:rFonts w:ascii="Times New Roman"/>
                <w:b w:val="false"/>
                <w:i w:val="false"/>
                <w:color w:val="000000"/>
                <w:sz w:val="20"/>
              </w:rPr>
              <w:t xml:space="preserve">
аппарат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 </w:t>
            </w:r>
            <w:r>
              <w:br/>
            </w:r>
            <w:r>
              <w:rPr>
                <w:rFonts w:ascii="Times New Roman"/>
                <w:b w:val="false"/>
                <w:i w:val="false"/>
                <w:color w:val="000000"/>
                <w:sz w:val="20"/>
              </w:rPr>
              <w:t xml:space="preserve">
аппара- </w:t>
            </w:r>
            <w:r>
              <w:br/>
            </w:r>
            <w:r>
              <w:rPr>
                <w:rFonts w:ascii="Times New Roman"/>
                <w:b w:val="false"/>
                <w:i w:val="false"/>
                <w:color w:val="000000"/>
                <w:sz w:val="20"/>
              </w:rPr>
              <w:t xml:space="preserve">
ты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5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бухгал- </w:t>
            </w:r>
            <w:r>
              <w:br/>
            </w:r>
            <w:r>
              <w:rPr>
                <w:rFonts w:ascii="Times New Roman"/>
                <w:b w:val="false"/>
                <w:i w:val="false"/>
                <w:color w:val="000000"/>
                <w:sz w:val="20"/>
              </w:rPr>
              <w:t xml:space="preserve">
тер, </w:t>
            </w:r>
            <w:r>
              <w:br/>
            </w:r>
            <w:r>
              <w:rPr>
                <w:rFonts w:ascii="Times New Roman"/>
                <w:b w:val="false"/>
                <w:i w:val="false"/>
                <w:color w:val="000000"/>
                <w:sz w:val="20"/>
              </w:rPr>
              <w:t xml:space="preserve">
орын- </w:t>
            </w:r>
            <w:r>
              <w:br/>
            </w:r>
            <w:r>
              <w:rPr>
                <w:rFonts w:ascii="Times New Roman"/>
                <w:b w:val="false"/>
                <w:i w:val="false"/>
                <w:color w:val="000000"/>
                <w:sz w:val="20"/>
              </w:rPr>
              <w:t xml:space="preserve">
басары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Есеп </w:t>
            </w:r>
            <w:r>
              <w:br/>
            </w:r>
            <w:r>
              <w:rPr>
                <w:rFonts w:ascii="Times New Roman"/>
                <w:b w:val="false"/>
                <w:i w:val="false"/>
                <w:color w:val="000000"/>
                <w:sz w:val="20"/>
              </w:rPr>
              <w:t xml:space="preserve">
және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бухгалтер- </w:t>
            </w:r>
            <w:r>
              <w:br/>
            </w:r>
            <w:r>
              <w:rPr>
                <w:rFonts w:ascii="Times New Roman"/>
                <w:b w:val="false"/>
                <w:i w:val="false"/>
                <w:color w:val="000000"/>
                <w:sz w:val="20"/>
              </w:rPr>
              <w:t xml:space="preserve">
лік жұмыс- </w:t>
            </w:r>
            <w:r>
              <w:br/>
            </w:r>
            <w:r>
              <w:rPr>
                <w:rFonts w:ascii="Times New Roman"/>
                <w:b w:val="false"/>
                <w:i w:val="false"/>
                <w:color w:val="000000"/>
                <w:sz w:val="20"/>
              </w:rPr>
              <w:t xml:space="preserve">
та, соның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басшылық </w:t>
            </w:r>
            <w:r>
              <w:br/>
            </w:r>
            <w:r>
              <w:rPr>
                <w:rFonts w:ascii="Times New Roman"/>
                <w:b w:val="false"/>
                <w:i w:val="false"/>
                <w:color w:val="000000"/>
                <w:sz w:val="20"/>
              </w:rPr>
              <w:t xml:space="preserve">
қызметте 5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 көлігі мекеме- </w:t>
            </w:r>
            <w:r>
              <w:br/>
            </w:r>
            <w:r>
              <w:rPr>
                <w:rFonts w:ascii="Times New Roman"/>
                <w:b w:val="false"/>
                <w:i w:val="false"/>
                <w:color w:val="000000"/>
                <w:sz w:val="20"/>
              </w:rPr>
              <w:t xml:space="preserve">
сіндегі қаржылық, </w:t>
            </w:r>
            <w:r>
              <w:br/>
            </w:r>
            <w:r>
              <w:rPr>
                <w:rFonts w:ascii="Times New Roman"/>
                <w:b w:val="false"/>
                <w:i w:val="false"/>
                <w:color w:val="000000"/>
                <w:sz w:val="20"/>
              </w:rPr>
              <w:t xml:space="preserve">
бақылау-ревизиялық  </w:t>
            </w:r>
            <w:r>
              <w:br/>
            </w:r>
            <w:r>
              <w:rPr>
                <w:rFonts w:ascii="Times New Roman"/>
                <w:b w:val="false"/>
                <w:i w:val="false"/>
                <w:color w:val="000000"/>
                <w:sz w:val="20"/>
              </w:rPr>
              <w:t xml:space="preserve">
қызметтерін белгі- </w:t>
            </w:r>
            <w:r>
              <w:br/>
            </w:r>
            <w:r>
              <w:rPr>
                <w:rFonts w:ascii="Times New Roman"/>
                <w:b w:val="false"/>
                <w:i w:val="false"/>
                <w:color w:val="000000"/>
                <w:sz w:val="20"/>
              </w:rPr>
              <w:t xml:space="preserve">
лейтін.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көлігі </w:t>
            </w:r>
            <w:r>
              <w:br/>
            </w:r>
            <w:r>
              <w:rPr>
                <w:rFonts w:ascii="Times New Roman"/>
                <w:b w:val="false"/>
                <w:i w:val="false"/>
                <w:color w:val="000000"/>
                <w:sz w:val="20"/>
              </w:rPr>
              <w:t xml:space="preserve">
туралы", "Акционер- </w:t>
            </w:r>
            <w:r>
              <w:br/>
            </w:r>
            <w:r>
              <w:rPr>
                <w:rFonts w:ascii="Times New Roman"/>
                <w:b w:val="false"/>
                <w:i w:val="false"/>
                <w:color w:val="000000"/>
                <w:sz w:val="20"/>
              </w:rPr>
              <w:t xml:space="preserve">
лік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бі- </w:t>
            </w:r>
            <w:r>
              <w:br/>
            </w:r>
            <w:r>
              <w:rPr>
                <w:rFonts w:ascii="Times New Roman"/>
                <w:b w:val="false"/>
                <w:i w:val="false"/>
                <w:color w:val="000000"/>
                <w:sz w:val="20"/>
              </w:rPr>
              <w:t xml:space="preserve">
ліктілігін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өту. </w:t>
            </w:r>
          </w:p>
        </w:tc>
      </w:tr>
      <w:tr>
        <w:trPr>
          <w:trHeight w:val="2100"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 </w:t>
            </w:r>
            <w:r>
              <w:br/>
            </w:r>
            <w:r>
              <w:rPr>
                <w:rFonts w:ascii="Times New Roman"/>
                <w:b w:val="false"/>
                <w:i w:val="false"/>
                <w:color w:val="000000"/>
                <w:sz w:val="20"/>
              </w:rPr>
              <w:t xml:space="preserve">
тордың  </w:t>
            </w:r>
            <w:r>
              <w:br/>
            </w:r>
            <w:r>
              <w:rPr>
                <w:rFonts w:ascii="Times New Roman"/>
                <w:b w:val="false"/>
                <w:i w:val="false"/>
                <w:color w:val="000000"/>
                <w:sz w:val="20"/>
              </w:rPr>
              <w:t xml:space="preserve">
(прези- </w:t>
            </w:r>
            <w:r>
              <w:br/>
            </w:r>
            <w:r>
              <w:rPr>
                <w:rFonts w:ascii="Times New Roman"/>
                <w:b w:val="false"/>
                <w:i w:val="false"/>
                <w:color w:val="000000"/>
                <w:sz w:val="20"/>
              </w:rPr>
              <w:t xml:space="preserve">
денттің </w:t>
            </w:r>
            <w:r>
              <w:br/>
            </w:r>
            <w:r>
              <w:rPr>
                <w:rFonts w:ascii="Times New Roman"/>
                <w:b w:val="false"/>
                <w:i w:val="false"/>
                <w:color w:val="000000"/>
                <w:sz w:val="20"/>
              </w:rPr>
              <w:t xml:space="preserve">
т.б.) </w:t>
            </w:r>
            <w:r>
              <w:br/>
            </w:r>
            <w:r>
              <w:rPr>
                <w:rFonts w:ascii="Times New Roman"/>
                <w:b w:val="false"/>
                <w:i w:val="false"/>
                <w:color w:val="000000"/>
                <w:sz w:val="20"/>
              </w:rPr>
              <w:t xml:space="preserve">
көмек- </w:t>
            </w:r>
            <w:r>
              <w:br/>
            </w:r>
            <w:r>
              <w:rPr>
                <w:rFonts w:ascii="Times New Roman"/>
                <w:b w:val="false"/>
                <w:i w:val="false"/>
                <w:color w:val="000000"/>
                <w:sz w:val="20"/>
              </w:rPr>
              <w:t xml:space="preserve">
шісі </w:t>
            </w:r>
            <w:r>
              <w:br/>
            </w:r>
            <w:r>
              <w:rPr>
                <w:rFonts w:ascii="Times New Roman"/>
                <w:b w:val="false"/>
                <w:i w:val="false"/>
                <w:color w:val="000000"/>
                <w:sz w:val="20"/>
              </w:rPr>
              <w:t xml:space="preserve">
(кеңес- </w:t>
            </w:r>
            <w:r>
              <w:br/>
            </w:r>
            <w:r>
              <w:rPr>
                <w:rFonts w:ascii="Times New Roman"/>
                <w:b w:val="false"/>
                <w:i w:val="false"/>
                <w:color w:val="000000"/>
                <w:sz w:val="20"/>
              </w:rPr>
              <w:t xml:space="preserve">
ші)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инженерлік-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050713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қозғалысын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және тасы- </w:t>
            </w:r>
            <w:r>
              <w:br/>
            </w:r>
            <w:r>
              <w:rPr>
                <w:rFonts w:ascii="Times New Roman"/>
                <w:b w:val="false"/>
                <w:i w:val="false"/>
                <w:color w:val="000000"/>
                <w:sz w:val="20"/>
              </w:rPr>
              <w:t xml:space="preserve">
малды ұйым- </w:t>
            </w:r>
            <w:r>
              <w:br/>
            </w:r>
            <w:r>
              <w:rPr>
                <w:rFonts w:ascii="Times New Roman"/>
                <w:b w:val="false"/>
                <w:i w:val="false"/>
                <w:color w:val="000000"/>
                <w:sz w:val="20"/>
              </w:rPr>
              <w:t xml:space="preserve">
дастыру; </w:t>
            </w:r>
            <w:r>
              <w:br/>
            </w:r>
            <w:r>
              <w:rPr>
                <w:rFonts w:ascii="Times New Roman"/>
                <w:b w:val="false"/>
                <w:i w:val="false"/>
                <w:color w:val="000000"/>
                <w:sz w:val="20"/>
              </w:rPr>
              <w:t xml:space="preserve">
050301 </w:t>
            </w:r>
            <w:r>
              <w:br/>
            </w:r>
            <w:r>
              <w:rPr>
                <w:rFonts w:ascii="Times New Roman"/>
                <w:b w:val="false"/>
                <w:i w:val="false"/>
                <w:color w:val="000000"/>
                <w:sz w:val="20"/>
              </w:rPr>
              <w:t xml:space="preserve">
Юриспруден- </w:t>
            </w:r>
            <w:r>
              <w:br/>
            </w:r>
            <w:r>
              <w:rPr>
                <w:rFonts w:ascii="Times New Roman"/>
                <w:b w:val="false"/>
                <w:i w:val="false"/>
                <w:color w:val="000000"/>
                <w:sz w:val="20"/>
              </w:rPr>
              <w:t xml:space="preserve">
ция; 050302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құқық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дегі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көлігі </w:t>
            </w:r>
            <w:r>
              <w:br/>
            </w:r>
            <w:r>
              <w:rPr>
                <w:rFonts w:ascii="Times New Roman"/>
                <w:b w:val="false"/>
                <w:i w:val="false"/>
                <w:color w:val="000000"/>
                <w:sz w:val="20"/>
              </w:rPr>
              <w:t xml:space="preserve">
туралы", "Акционер- </w:t>
            </w:r>
            <w:r>
              <w:br/>
            </w:r>
            <w:r>
              <w:rPr>
                <w:rFonts w:ascii="Times New Roman"/>
                <w:b w:val="false"/>
                <w:i w:val="false"/>
                <w:color w:val="000000"/>
                <w:sz w:val="20"/>
              </w:rPr>
              <w:t xml:space="preserve">
лік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Мемлекеттік тілді </w:t>
            </w:r>
            <w:r>
              <w:br/>
            </w:r>
            <w:r>
              <w:rPr>
                <w:rFonts w:ascii="Times New Roman"/>
                <w:b w:val="false"/>
                <w:i w:val="false"/>
                <w:color w:val="000000"/>
                <w:sz w:val="20"/>
              </w:rPr>
              <w:t xml:space="preserve">
білуі керек. 3 </w:t>
            </w:r>
            <w:r>
              <w:br/>
            </w:r>
            <w:r>
              <w:rPr>
                <w:rFonts w:ascii="Times New Roman"/>
                <w:b w:val="false"/>
                <w:i w:val="false"/>
                <w:color w:val="000000"/>
                <w:sz w:val="20"/>
              </w:rPr>
              <w:t xml:space="preserve">
жылда 1 рет білік- </w:t>
            </w:r>
            <w:r>
              <w:br/>
            </w:r>
            <w:r>
              <w:rPr>
                <w:rFonts w:ascii="Times New Roman"/>
                <w:b w:val="false"/>
                <w:i w:val="false"/>
                <w:color w:val="000000"/>
                <w:sz w:val="20"/>
              </w:rPr>
              <w:t xml:space="preserve">
тілігін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өту. </w:t>
            </w:r>
          </w:p>
        </w:tc>
      </w:tr>
      <w:tr>
        <w:trPr>
          <w:trHeight w:val="5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Кадр және әлеуметтік жұмыс департаменті </w:t>
            </w:r>
          </w:p>
        </w:tc>
      </w:tr>
      <w:tr>
        <w:trPr>
          <w:trHeight w:val="5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 </w:t>
            </w:r>
            <w:r>
              <w:br/>
            </w:r>
            <w:r>
              <w:rPr>
                <w:rFonts w:ascii="Times New Roman"/>
                <w:b w:val="false"/>
                <w:i w:val="false"/>
                <w:color w:val="000000"/>
                <w:sz w:val="20"/>
              </w:rPr>
              <w:t xml:space="preserve">
тамент </w:t>
            </w:r>
            <w:r>
              <w:br/>
            </w:r>
            <w:r>
              <w:rPr>
                <w:rFonts w:ascii="Times New Roman"/>
                <w:b w:val="false"/>
                <w:i w:val="false"/>
                <w:color w:val="000000"/>
                <w:sz w:val="20"/>
              </w:rPr>
              <w:t xml:space="preserve">
дирек- </w:t>
            </w:r>
            <w:r>
              <w:br/>
            </w:r>
            <w:r>
              <w:rPr>
                <w:rFonts w:ascii="Times New Roman"/>
                <w:b w:val="false"/>
                <w:i w:val="false"/>
                <w:color w:val="000000"/>
                <w:sz w:val="20"/>
              </w:rPr>
              <w:t xml:space="preserve">
торы,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050503 </w:t>
            </w:r>
            <w:r>
              <w:br/>
            </w:r>
            <w:r>
              <w:rPr>
                <w:rFonts w:ascii="Times New Roman"/>
                <w:b w:val="false"/>
                <w:i w:val="false"/>
                <w:color w:val="000000"/>
                <w:sz w:val="20"/>
              </w:rPr>
              <w:t xml:space="preserve">
Психология; </w:t>
            </w:r>
            <w:r>
              <w:br/>
            </w:r>
            <w:r>
              <w:rPr>
                <w:rFonts w:ascii="Times New Roman"/>
                <w:b w:val="false"/>
                <w:i w:val="false"/>
                <w:color w:val="000000"/>
                <w:sz w:val="20"/>
              </w:rPr>
              <w:t xml:space="preserve">
050905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050103 </w:t>
            </w:r>
            <w:r>
              <w:br/>
            </w:r>
            <w:r>
              <w:rPr>
                <w:rFonts w:ascii="Times New Roman"/>
                <w:b w:val="false"/>
                <w:i w:val="false"/>
                <w:color w:val="000000"/>
                <w:sz w:val="20"/>
              </w:rPr>
              <w:t xml:space="preserve">
Педагогика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психология;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Көлік </w:t>
            </w:r>
            <w:r>
              <w:br/>
            </w:r>
            <w:r>
              <w:rPr>
                <w:rFonts w:ascii="Times New Roman"/>
                <w:b w:val="false"/>
                <w:i w:val="false"/>
                <w:color w:val="000000"/>
                <w:sz w:val="20"/>
              </w:rPr>
              <w:t xml:space="preserve">
қозғалысын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және тасы- </w:t>
            </w:r>
            <w:r>
              <w:br/>
            </w:r>
            <w:r>
              <w:rPr>
                <w:rFonts w:ascii="Times New Roman"/>
                <w:b w:val="false"/>
                <w:i w:val="false"/>
                <w:color w:val="000000"/>
                <w:sz w:val="20"/>
              </w:rPr>
              <w:t xml:space="preserve">
малдауды </w:t>
            </w:r>
            <w:r>
              <w:br/>
            </w:r>
            <w:r>
              <w:rPr>
                <w:rFonts w:ascii="Times New Roman"/>
                <w:b w:val="false"/>
                <w:i w:val="false"/>
                <w:color w:val="000000"/>
                <w:sz w:val="20"/>
              </w:rPr>
              <w:t xml:space="preserve">
ұйымдастыру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 </w:t>
            </w:r>
            <w:r>
              <w:br/>
            </w:r>
            <w:r>
              <w:rPr>
                <w:rFonts w:ascii="Times New Roman"/>
                <w:b w:val="false"/>
                <w:i w:val="false"/>
                <w:color w:val="000000"/>
                <w:sz w:val="20"/>
              </w:rPr>
              <w:t xml:space="preserve">
басқар- </w:t>
            </w:r>
            <w:r>
              <w:br/>
            </w:r>
            <w:r>
              <w:rPr>
                <w:rFonts w:ascii="Times New Roman"/>
                <w:b w:val="false"/>
                <w:i w:val="false"/>
                <w:color w:val="000000"/>
                <w:sz w:val="20"/>
              </w:rPr>
              <w:t xml:space="preserve">
масында </w:t>
            </w:r>
            <w:r>
              <w:br/>
            </w:r>
            <w:r>
              <w:rPr>
                <w:rFonts w:ascii="Times New Roman"/>
                <w:b w:val="false"/>
                <w:i w:val="false"/>
                <w:color w:val="000000"/>
                <w:sz w:val="20"/>
              </w:rPr>
              <w:t xml:space="preserve">
басшылық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5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көлігі </w:t>
            </w:r>
            <w:r>
              <w:br/>
            </w:r>
            <w:r>
              <w:rPr>
                <w:rFonts w:ascii="Times New Roman"/>
                <w:b w:val="false"/>
                <w:i w:val="false"/>
                <w:color w:val="000000"/>
                <w:sz w:val="20"/>
              </w:rPr>
              <w:t xml:space="preserve">
туралы", "Акционер- </w:t>
            </w:r>
            <w:r>
              <w:br/>
            </w:r>
            <w:r>
              <w:rPr>
                <w:rFonts w:ascii="Times New Roman"/>
                <w:b w:val="false"/>
                <w:i w:val="false"/>
                <w:color w:val="000000"/>
                <w:sz w:val="20"/>
              </w:rPr>
              <w:t xml:space="preserve">
лік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менедж- </w:t>
            </w:r>
            <w:r>
              <w:br/>
            </w:r>
            <w:r>
              <w:rPr>
                <w:rFonts w:ascii="Times New Roman"/>
                <w:b w:val="false"/>
                <w:i w:val="false"/>
                <w:color w:val="000000"/>
                <w:sz w:val="20"/>
              </w:rPr>
              <w:t xml:space="preserve">
менттің психология- </w:t>
            </w:r>
            <w:r>
              <w:br/>
            </w:r>
            <w:r>
              <w:rPr>
                <w:rFonts w:ascii="Times New Roman"/>
                <w:b w:val="false"/>
                <w:i w:val="false"/>
                <w:color w:val="000000"/>
                <w:sz w:val="20"/>
              </w:rPr>
              <w:t xml:space="preserve">
сының негізін </w:t>
            </w:r>
            <w:r>
              <w:br/>
            </w:r>
            <w:r>
              <w:rPr>
                <w:rFonts w:ascii="Times New Roman"/>
                <w:b w:val="false"/>
                <w:i w:val="false"/>
                <w:color w:val="000000"/>
                <w:sz w:val="20"/>
              </w:rPr>
              <w:t xml:space="preserve">
білу. "Іскери </w:t>
            </w:r>
            <w:r>
              <w:br/>
            </w:r>
            <w:r>
              <w:rPr>
                <w:rFonts w:ascii="Times New Roman"/>
                <w:b w:val="false"/>
                <w:i w:val="false"/>
                <w:color w:val="000000"/>
                <w:sz w:val="20"/>
              </w:rPr>
              <w:t xml:space="preserve">
әкімдік магистрі" </w:t>
            </w:r>
            <w:r>
              <w:br/>
            </w:r>
            <w:r>
              <w:rPr>
                <w:rFonts w:ascii="Times New Roman"/>
                <w:b w:val="false"/>
                <w:i w:val="false"/>
                <w:color w:val="000000"/>
                <w:sz w:val="20"/>
              </w:rPr>
              <w:t xml:space="preserve">
дәрежесі немесе </w:t>
            </w:r>
            <w:r>
              <w:br/>
            </w:r>
            <w:r>
              <w:rPr>
                <w:rFonts w:ascii="Times New Roman"/>
                <w:b w:val="false"/>
                <w:i w:val="false"/>
                <w:color w:val="000000"/>
                <w:sz w:val="20"/>
              </w:rPr>
              <w:t xml:space="preserve">
басқарма саласын- </w:t>
            </w:r>
            <w:r>
              <w:br/>
            </w:r>
            <w:r>
              <w:rPr>
                <w:rFonts w:ascii="Times New Roman"/>
                <w:b w:val="false"/>
                <w:i w:val="false"/>
                <w:color w:val="000000"/>
                <w:sz w:val="20"/>
              </w:rPr>
              <w:t xml:space="preserve">
дағы қосымша </w:t>
            </w:r>
            <w:r>
              <w:br/>
            </w:r>
            <w:r>
              <w:rPr>
                <w:rFonts w:ascii="Times New Roman"/>
                <w:b w:val="false"/>
                <w:i w:val="false"/>
                <w:color w:val="000000"/>
                <w:sz w:val="20"/>
              </w:rPr>
              <w:t xml:space="preserve">
білімі болуы тиіс. </w:t>
            </w:r>
            <w:r>
              <w:br/>
            </w:r>
            <w:r>
              <w:rPr>
                <w:rFonts w:ascii="Times New Roman"/>
                <w:b w:val="false"/>
                <w:i w:val="false"/>
                <w:color w:val="000000"/>
                <w:sz w:val="20"/>
              </w:rPr>
              <w:t xml:space="preserve">
Мемлекеттік тілді </w:t>
            </w:r>
            <w:r>
              <w:br/>
            </w:r>
            <w:r>
              <w:rPr>
                <w:rFonts w:ascii="Times New Roman"/>
                <w:b w:val="false"/>
                <w:i w:val="false"/>
                <w:color w:val="000000"/>
                <w:sz w:val="20"/>
              </w:rPr>
              <w:t xml:space="preserve">
білуі тиіс.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w:t>
            </w:r>
            <w:r>
              <w:br/>
            </w:r>
            <w:r>
              <w:rPr>
                <w:rFonts w:ascii="Times New Roman"/>
                <w:b w:val="false"/>
                <w:i w:val="false"/>
                <w:color w:val="000000"/>
                <w:sz w:val="20"/>
              </w:rPr>
              <w:t xml:space="preserve">
рет аттестациядан </w:t>
            </w:r>
            <w:r>
              <w:br/>
            </w:r>
            <w:r>
              <w:rPr>
                <w:rFonts w:ascii="Times New Roman"/>
                <w:b w:val="false"/>
                <w:i w:val="false"/>
                <w:color w:val="000000"/>
                <w:sz w:val="20"/>
              </w:rPr>
              <w:t xml:space="preserve">
өту. </w:t>
            </w:r>
          </w:p>
        </w:tc>
      </w:tr>
      <w:tr>
        <w:trPr>
          <w:trHeight w:val="5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Кадр жұмысы жөніндегі басқарма </w:t>
            </w:r>
          </w:p>
        </w:tc>
      </w:tr>
      <w:tr>
        <w:trPr>
          <w:trHeight w:val="5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050905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050503 </w:t>
            </w:r>
            <w:r>
              <w:br/>
            </w:r>
            <w:r>
              <w:rPr>
                <w:rFonts w:ascii="Times New Roman"/>
                <w:b w:val="false"/>
                <w:i w:val="false"/>
                <w:color w:val="000000"/>
                <w:sz w:val="20"/>
              </w:rPr>
              <w:t xml:space="preserve">
Психология; </w:t>
            </w:r>
            <w:r>
              <w:br/>
            </w:r>
            <w:r>
              <w:rPr>
                <w:rFonts w:ascii="Times New Roman"/>
                <w:b w:val="false"/>
                <w:i w:val="false"/>
                <w:color w:val="000000"/>
                <w:sz w:val="20"/>
              </w:rPr>
              <w:t xml:space="preserve">
050501 </w:t>
            </w:r>
            <w:r>
              <w:br/>
            </w:r>
            <w:r>
              <w:rPr>
                <w:rFonts w:ascii="Times New Roman"/>
                <w:b w:val="false"/>
                <w:i w:val="false"/>
                <w:color w:val="000000"/>
                <w:sz w:val="20"/>
              </w:rPr>
              <w:t xml:space="preserve">
Социология; </w:t>
            </w:r>
            <w:r>
              <w:br/>
            </w:r>
            <w:r>
              <w:rPr>
                <w:rFonts w:ascii="Times New Roman"/>
                <w:b w:val="false"/>
                <w:i w:val="false"/>
                <w:color w:val="000000"/>
                <w:sz w:val="20"/>
              </w:rPr>
              <w:t xml:space="preserve">
050103 </w:t>
            </w:r>
            <w:r>
              <w:br/>
            </w:r>
            <w:r>
              <w:rPr>
                <w:rFonts w:ascii="Times New Roman"/>
                <w:b w:val="false"/>
                <w:i w:val="false"/>
                <w:color w:val="000000"/>
                <w:sz w:val="20"/>
              </w:rPr>
              <w:t xml:space="preserve">
Педагогика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психология;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Көлік </w:t>
            </w:r>
            <w:r>
              <w:br/>
            </w:r>
            <w:r>
              <w:rPr>
                <w:rFonts w:ascii="Times New Roman"/>
                <w:b w:val="false"/>
                <w:i w:val="false"/>
                <w:color w:val="000000"/>
                <w:sz w:val="20"/>
              </w:rPr>
              <w:t xml:space="preserve">
қозғалысын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және тасы- </w:t>
            </w:r>
            <w:r>
              <w:br/>
            </w:r>
            <w:r>
              <w:rPr>
                <w:rFonts w:ascii="Times New Roman"/>
                <w:b w:val="false"/>
                <w:i w:val="false"/>
                <w:color w:val="000000"/>
                <w:sz w:val="20"/>
              </w:rPr>
              <w:t xml:space="preserve">
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w:t>
            </w: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соның ішін- </w:t>
            </w:r>
            <w:r>
              <w:br/>
            </w:r>
            <w:r>
              <w:rPr>
                <w:rFonts w:ascii="Times New Roman"/>
                <w:b w:val="false"/>
                <w:i w:val="false"/>
                <w:color w:val="000000"/>
                <w:sz w:val="20"/>
              </w:rPr>
              <w:t xml:space="preserve">
де басшылық </w:t>
            </w:r>
            <w:r>
              <w:br/>
            </w:r>
            <w:r>
              <w:rPr>
                <w:rFonts w:ascii="Times New Roman"/>
                <w:b w:val="false"/>
                <w:i w:val="false"/>
                <w:color w:val="000000"/>
                <w:sz w:val="20"/>
              </w:rPr>
              <w:t xml:space="preserve">
қызметте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көлігі </w:t>
            </w:r>
            <w:r>
              <w:br/>
            </w:r>
            <w:r>
              <w:rPr>
                <w:rFonts w:ascii="Times New Roman"/>
                <w:b w:val="false"/>
                <w:i w:val="false"/>
                <w:color w:val="000000"/>
                <w:sz w:val="20"/>
              </w:rPr>
              <w:t xml:space="preserve">
туралы", "Акционер- </w:t>
            </w:r>
            <w:r>
              <w:br/>
            </w:r>
            <w:r>
              <w:rPr>
                <w:rFonts w:ascii="Times New Roman"/>
                <w:b w:val="false"/>
                <w:i w:val="false"/>
                <w:color w:val="000000"/>
                <w:sz w:val="20"/>
              </w:rPr>
              <w:t xml:space="preserve">
лік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Мемлекеттік тілді </w:t>
            </w:r>
            <w:r>
              <w:br/>
            </w:r>
            <w:r>
              <w:rPr>
                <w:rFonts w:ascii="Times New Roman"/>
                <w:b w:val="false"/>
                <w:i w:val="false"/>
                <w:color w:val="000000"/>
                <w:sz w:val="20"/>
              </w:rPr>
              <w:t xml:space="preserve">
білуі керек.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1 </w:t>
            </w:r>
            <w:r>
              <w:br/>
            </w:r>
            <w:r>
              <w:rPr>
                <w:rFonts w:ascii="Times New Roman"/>
                <w:b w:val="false"/>
                <w:i w:val="false"/>
                <w:color w:val="000000"/>
                <w:sz w:val="20"/>
              </w:rPr>
              <w:t xml:space="preserve">
рет аттестациядан </w:t>
            </w:r>
            <w:r>
              <w:br/>
            </w:r>
            <w:r>
              <w:rPr>
                <w:rFonts w:ascii="Times New Roman"/>
                <w:b w:val="false"/>
                <w:i w:val="false"/>
                <w:color w:val="000000"/>
                <w:sz w:val="20"/>
              </w:rPr>
              <w:t xml:space="preserve">
өту. </w:t>
            </w:r>
          </w:p>
        </w:tc>
      </w:tr>
      <w:tr>
        <w:trPr>
          <w:trHeight w:val="5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Аналитикалық, еңбек қатынастарын рәсімдеу, командировка мен </w:t>
            </w:r>
            <w:r>
              <w:br/>
            </w:r>
            <w:r>
              <w:rPr>
                <w:rFonts w:ascii="Times New Roman"/>
                <w:b w:val="false"/>
                <w:i w:val="false"/>
                <w:color w:val="000000"/>
                <w:sz w:val="20"/>
              </w:rPr>
              <w:t>
</w:t>
            </w:r>
            <w:r>
              <w:rPr>
                <w:rFonts w:ascii="Times New Roman"/>
                <w:b/>
                <w:i w:val="false"/>
                <w:color w:val="000000"/>
                <w:sz w:val="20"/>
              </w:rPr>
              <w:t xml:space="preserve">әскери тіркеу жұмыстары бөлімі </w:t>
            </w:r>
          </w:p>
        </w:tc>
      </w:tr>
      <w:tr>
        <w:trPr>
          <w:trHeight w:val="585" w:hRule="atLeast"/>
        </w:trPr>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көлігі </w:t>
            </w:r>
            <w:r>
              <w:br/>
            </w:r>
            <w:r>
              <w:rPr>
                <w:rFonts w:ascii="Times New Roman"/>
                <w:b w:val="false"/>
                <w:i w:val="false"/>
                <w:color w:val="000000"/>
                <w:sz w:val="20"/>
              </w:rPr>
              <w:t xml:space="preserve">
туралы", "Акционер- </w:t>
            </w:r>
            <w:r>
              <w:br/>
            </w:r>
            <w:r>
              <w:rPr>
                <w:rFonts w:ascii="Times New Roman"/>
                <w:b w:val="false"/>
                <w:i w:val="false"/>
                <w:color w:val="000000"/>
                <w:sz w:val="20"/>
              </w:rPr>
              <w:t xml:space="preserve">
лік қоғам туралы </w:t>
            </w:r>
            <w:r>
              <w:br/>
            </w:r>
            <w:r>
              <w:rPr>
                <w:rFonts w:ascii="Times New Roman"/>
                <w:b w:val="false"/>
                <w:i w:val="false"/>
                <w:color w:val="000000"/>
                <w:sz w:val="20"/>
              </w:rPr>
              <w:t xml:space="preserve">
заңдарын білу.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1 </w:t>
            </w:r>
            <w:r>
              <w:br/>
            </w:r>
            <w:r>
              <w:rPr>
                <w:rFonts w:ascii="Times New Roman"/>
                <w:b w:val="false"/>
                <w:i w:val="false"/>
                <w:color w:val="000000"/>
                <w:sz w:val="20"/>
              </w:rPr>
              <w:t xml:space="preserve">
рет аттестациядан </w:t>
            </w:r>
            <w:r>
              <w:br/>
            </w:r>
            <w:r>
              <w:rPr>
                <w:rFonts w:ascii="Times New Roman"/>
                <w:b w:val="false"/>
                <w:i w:val="false"/>
                <w:color w:val="000000"/>
                <w:sz w:val="20"/>
              </w:rPr>
              <w:t xml:space="preserve">
өту.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2273"/>
        <w:gridCol w:w="2613"/>
        <w:gridCol w:w="2313"/>
        <w:gridCol w:w="3813"/>
      </w:tblGrid>
      <w:tr>
        <w:trPr>
          <w:trHeight w:val="136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маман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1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көлігі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"Акционерлік қоғам </w:t>
            </w:r>
            <w:r>
              <w:br/>
            </w:r>
            <w:r>
              <w:rPr>
                <w:rFonts w:ascii="Times New Roman"/>
                <w:b w:val="false"/>
                <w:i w:val="false"/>
                <w:color w:val="000000"/>
                <w:sz w:val="20"/>
              </w:rPr>
              <w:t xml:space="preserve">
туралы заңдарын </w:t>
            </w:r>
            <w:r>
              <w:br/>
            </w:r>
            <w:r>
              <w:rPr>
                <w:rFonts w:ascii="Times New Roman"/>
                <w:b w:val="false"/>
                <w:i w:val="false"/>
                <w:color w:val="000000"/>
                <w:sz w:val="20"/>
              </w:rPr>
              <w:t xml:space="preserve">
білу. 3 жылда 1 </w:t>
            </w:r>
            <w:r>
              <w:br/>
            </w:r>
            <w:r>
              <w:rPr>
                <w:rFonts w:ascii="Times New Roman"/>
                <w:b w:val="false"/>
                <w:i w:val="false"/>
                <w:color w:val="000000"/>
                <w:sz w:val="20"/>
              </w:rPr>
              <w:t xml:space="preserve">
рет біліктілігін </w:t>
            </w:r>
            <w:r>
              <w:br/>
            </w:r>
            <w:r>
              <w:rPr>
                <w:rFonts w:ascii="Times New Roman"/>
                <w:b w:val="false"/>
                <w:i w:val="false"/>
                <w:color w:val="000000"/>
                <w:sz w:val="20"/>
              </w:rPr>
              <w:t xml:space="preserve">
көтеру. 3 жылда 1 </w:t>
            </w:r>
            <w:r>
              <w:br/>
            </w:r>
            <w:r>
              <w:rPr>
                <w:rFonts w:ascii="Times New Roman"/>
                <w:b w:val="false"/>
                <w:i w:val="false"/>
                <w:color w:val="000000"/>
                <w:sz w:val="20"/>
              </w:rPr>
              <w:t xml:space="preserve">
рет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Қызметкерлерді жетілдіру басқармасы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2173"/>
        <w:gridCol w:w="2653"/>
        <w:gridCol w:w="2313"/>
        <w:gridCol w:w="3853"/>
      </w:tblGrid>
      <w:tr>
        <w:trPr>
          <w:trHeight w:val="192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050905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жұмыс; 050503 </w:t>
            </w:r>
            <w:r>
              <w:br/>
            </w:r>
            <w:r>
              <w:rPr>
                <w:rFonts w:ascii="Times New Roman"/>
                <w:b w:val="false"/>
                <w:i w:val="false"/>
                <w:color w:val="000000"/>
                <w:sz w:val="20"/>
              </w:rPr>
              <w:t xml:space="preserve">
Психология; </w:t>
            </w:r>
            <w:r>
              <w:br/>
            </w:r>
            <w:r>
              <w:rPr>
                <w:rFonts w:ascii="Times New Roman"/>
                <w:b w:val="false"/>
                <w:i w:val="false"/>
                <w:color w:val="000000"/>
                <w:sz w:val="20"/>
              </w:rPr>
              <w:t xml:space="preserve">
050103 </w:t>
            </w:r>
            <w:r>
              <w:br/>
            </w:r>
            <w:r>
              <w:rPr>
                <w:rFonts w:ascii="Times New Roman"/>
                <w:b w:val="false"/>
                <w:i w:val="false"/>
                <w:color w:val="000000"/>
                <w:sz w:val="20"/>
              </w:rPr>
              <w:t xml:space="preserve">
Педагогика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психология;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Көлік </w:t>
            </w:r>
            <w:r>
              <w:br/>
            </w:r>
            <w:r>
              <w:rPr>
                <w:rFonts w:ascii="Times New Roman"/>
                <w:b w:val="false"/>
                <w:i w:val="false"/>
                <w:color w:val="000000"/>
                <w:sz w:val="20"/>
              </w:rPr>
              <w:t xml:space="preserve">
қозғалысын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көлігі </w:t>
            </w:r>
            <w:r>
              <w:br/>
            </w:r>
            <w:r>
              <w:rPr>
                <w:rFonts w:ascii="Times New Roman"/>
                <w:b w:val="false"/>
                <w:i w:val="false"/>
                <w:color w:val="000000"/>
                <w:sz w:val="20"/>
              </w:rPr>
              <w:t xml:space="preserve">
туралы", "Акционер- </w:t>
            </w:r>
            <w:r>
              <w:br/>
            </w:r>
            <w:r>
              <w:rPr>
                <w:rFonts w:ascii="Times New Roman"/>
                <w:b w:val="false"/>
                <w:i w:val="false"/>
                <w:color w:val="000000"/>
                <w:sz w:val="20"/>
              </w:rPr>
              <w:t xml:space="preserve">
лік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сараптауды және </w:t>
            </w:r>
            <w:r>
              <w:br/>
            </w:r>
            <w:r>
              <w:rPr>
                <w:rFonts w:ascii="Times New Roman"/>
                <w:b w:val="false"/>
                <w:i w:val="false"/>
                <w:color w:val="000000"/>
                <w:sz w:val="20"/>
              </w:rPr>
              <w:t xml:space="preserve">
педагогика, </w:t>
            </w:r>
            <w:r>
              <w:br/>
            </w:r>
            <w:r>
              <w:rPr>
                <w:rFonts w:ascii="Times New Roman"/>
                <w:b w:val="false"/>
                <w:i w:val="false"/>
                <w:color w:val="000000"/>
                <w:sz w:val="20"/>
              </w:rPr>
              <w:t xml:space="preserve">
психология, </w:t>
            </w:r>
            <w:r>
              <w:br/>
            </w:r>
            <w:r>
              <w:rPr>
                <w:rFonts w:ascii="Times New Roman"/>
                <w:b w:val="false"/>
                <w:i w:val="false"/>
                <w:color w:val="000000"/>
                <w:sz w:val="20"/>
              </w:rPr>
              <w:t xml:space="preserve">
менеджменттің </w:t>
            </w:r>
            <w:r>
              <w:br/>
            </w:r>
            <w:r>
              <w:rPr>
                <w:rFonts w:ascii="Times New Roman"/>
                <w:b w:val="false"/>
                <w:i w:val="false"/>
                <w:color w:val="000000"/>
                <w:sz w:val="20"/>
              </w:rPr>
              <w:t xml:space="preserve">
негізін білу. </w:t>
            </w:r>
            <w:r>
              <w:br/>
            </w:r>
            <w:r>
              <w:rPr>
                <w:rFonts w:ascii="Times New Roman"/>
                <w:b w:val="false"/>
                <w:i w:val="false"/>
                <w:color w:val="000000"/>
                <w:sz w:val="20"/>
              </w:rPr>
              <w:t xml:space="preserve">
Мемлекеттік тілді </w:t>
            </w:r>
            <w:r>
              <w:br/>
            </w:r>
            <w:r>
              <w:rPr>
                <w:rFonts w:ascii="Times New Roman"/>
                <w:b w:val="false"/>
                <w:i w:val="false"/>
                <w:color w:val="000000"/>
                <w:sz w:val="20"/>
              </w:rPr>
              <w:t xml:space="preserve">
білуі тиіс.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w:t>
            </w:r>
            <w:r>
              <w:br/>
            </w:r>
            <w:r>
              <w:rPr>
                <w:rFonts w:ascii="Times New Roman"/>
                <w:b w:val="false"/>
                <w:i w:val="false"/>
                <w:color w:val="000000"/>
                <w:sz w:val="20"/>
              </w:rPr>
              <w:t xml:space="preserve">
рет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Қызметкерлерді бағалау, оқыту мен білімдерін жетілдіру </w:t>
            </w:r>
            <w:r>
              <w:br/>
            </w:r>
            <w:r>
              <w:rPr>
                <w:rFonts w:ascii="Times New Roman"/>
                <w:b w:val="false"/>
                <w:i w:val="false"/>
                <w:color w:val="000000"/>
                <w:sz w:val="20"/>
              </w:rPr>
              <w:t>
</w:t>
            </w:r>
            <w:r>
              <w:rPr>
                <w:rFonts w:ascii="Times New Roman"/>
                <w:b/>
                <w:i w:val="false"/>
                <w:color w:val="000000"/>
                <w:sz w:val="20"/>
              </w:rPr>
              <w:t xml:space="preserve">бөлімі </w:t>
            </w:r>
          </w:p>
        </w:tc>
      </w:tr>
      <w:tr>
        <w:trPr>
          <w:trHeight w:val="162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050905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050103 </w:t>
            </w:r>
            <w:r>
              <w:br/>
            </w:r>
            <w:r>
              <w:rPr>
                <w:rFonts w:ascii="Times New Roman"/>
                <w:b w:val="false"/>
                <w:i w:val="false"/>
                <w:color w:val="000000"/>
                <w:sz w:val="20"/>
              </w:rPr>
              <w:t xml:space="preserve">
Педагогика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психология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көлігі </w:t>
            </w:r>
            <w:r>
              <w:br/>
            </w:r>
            <w:r>
              <w:rPr>
                <w:rFonts w:ascii="Times New Roman"/>
                <w:b w:val="false"/>
                <w:i w:val="false"/>
                <w:color w:val="000000"/>
                <w:sz w:val="20"/>
              </w:rPr>
              <w:t xml:space="preserve">
туралы", "Акционер- </w:t>
            </w:r>
            <w:r>
              <w:br/>
            </w:r>
            <w:r>
              <w:rPr>
                <w:rFonts w:ascii="Times New Roman"/>
                <w:b w:val="false"/>
                <w:i w:val="false"/>
                <w:color w:val="000000"/>
                <w:sz w:val="20"/>
              </w:rPr>
              <w:t xml:space="preserve">
лік қоғам туралы </w:t>
            </w:r>
            <w:r>
              <w:br/>
            </w:r>
            <w:r>
              <w:rPr>
                <w:rFonts w:ascii="Times New Roman"/>
                <w:b w:val="false"/>
                <w:i w:val="false"/>
                <w:color w:val="000000"/>
                <w:sz w:val="20"/>
              </w:rPr>
              <w:t xml:space="preserve">
заңдарын білу.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1 </w:t>
            </w:r>
            <w:r>
              <w:br/>
            </w:r>
            <w:r>
              <w:rPr>
                <w:rFonts w:ascii="Times New Roman"/>
                <w:b w:val="false"/>
                <w:i w:val="false"/>
                <w:color w:val="000000"/>
                <w:sz w:val="20"/>
              </w:rPr>
              <w:t xml:space="preserve">
рет аттестациядан </w:t>
            </w:r>
            <w:r>
              <w:br/>
            </w:r>
            <w:r>
              <w:rPr>
                <w:rFonts w:ascii="Times New Roman"/>
                <w:b w:val="false"/>
                <w:i w:val="false"/>
                <w:color w:val="000000"/>
                <w:sz w:val="20"/>
              </w:rPr>
              <w:t xml:space="preserve">
өту. </w:t>
            </w:r>
          </w:p>
        </w:tc>
      </w:tr>
      <w:tr>
        <w:trPr>
          <w:trHeight w:val="136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маман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050905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050103 </w:t>
            </w:r>
            <w:r>
              <w:br/>
            </w:r>
            <w:r>
              <w:rPr>
                <w:rFonts w:ascii="Times New Roman"/>
                <w:b w:val="false"/>
                <w:i w:val="false"/>
                <w:color w:val="000000"/>
                <w:sz w:val="20"/>
              </w:rPr>
              <w:t xml:space="preserve">
Педагогика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психология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1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көлігі </w:t>
            </w:r>
            <w:r>
              <w:br/>
            </w:r>
            <w:r>
              <w:rPr>
                <w:rFonts w:ascii="Times New Roman"/>
                <w:b w:val="false"/>
                <w:i w:val="false"/>
                <w:color w:val="000000"/>
                <w:sz w:val="20"/>
              </w:rPr>
              <w:t xml:space="preserve">
туралы", "Акционер- </w:t>
            </w:r>
            <w:r>
              <w:br/>
            </w:r>
            <w:r>
              <w:rPr>
                <w:rFonts w:ascii="Times New Roman"/>
                <w:b w:val="false"/>
                <w:i w:val="false"/>
                <w:color w:val="000000"/>
                <w:sz w:val="20"/>
              </w:rPr>
              <w:t xml:space="preserve">
лік қоғам туралы </w:t>
            </w:r>
            <w:r>
              <w:br/>
            </w:r>
            <w:r>
              <w:rPr>
                <w:rFonts w:ascii="Times New Roman"/>
                <w:b w:val="false"/>
                <w:i w:val="false"/>
                <w:color w:val="000000"/>
                <w:sz w:val="20"/>
              </w:rPr>
              <w:t xml:space="preserve">
заңдарын білу.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1 </w:t>
            </w:r>
            <w:r>
              <w:br/>
            </w:r>
            <w:r>
              <w:rPr>
                <w:rFonts w:ascii="Times New Roman"/>
                <w:b w:val="false"/>
                <w:i w:val="false"/>
                <w:color w:val="000000"/>
                <w:sz w:val="20"/>
              </w:rPr>
              <w:t xml:space="preserve">
рет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жұмыс жөніндегі басқарма </w:t>
            </w:r>
          </w:p>
        </w:tc>
      </w:tr>
      <w:tr>
        <w:trPr>
          <w:trHeight w:val="207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050905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050503 </w:t>
            </w:r>
            <w:r>
              <w:br/>
            </w:r>
            <w:r>
              <w:rPr>
                <w:rFonts w:ascii="Times New Roman"/>
                <w:b w:val="false"/>
                <w:i w:val="false"/>
                <w:color w:val="000000"/>
                <w:sz w:val="20"/>
              </w:rPr>
              <w:t xml:space="preserve">
Психология; </w:t>
            </w:r>
            <w:r>
              <w:br/>
            </w:r>
            <w:r>
              <w:rPr>
                <w:rFonts w:ascii="Times New Roman"/>
                <w:b w:val="false"/>
                <w:i w:val="false"/>
                <w:color w:val="000000"/>
                <w:sz w:val="20"/>
              </w:rPr>
              <w:t xml:space="preserve">
050103 </w:t>
            </w:r>
            <w:r>
              <w:br/>
            </w:r>
            <w:r>
              <w:rPr>
                <w:rFonts w:ascii="Times New Roman"/>
                <w:b w:val="false"/>
                <w:i w:val="false"/>
                <w:color w:val="000000"/>
                <w:sz w:val="20"/>
              </w:rPr>
              <w:t xml:space="preserve">
Педагогика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психология;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Көлік </w:t>
            </w:r>
            <w:r>
              <w:br/>
            </w:r>
            <w:r>
              <w:rPr>
                <w:rFonts w:ascii="Times New Roman"/>
                <w:b w:val="false"/>
                <w:i w:val="false"/>
                <w:color w:val="000000"/>
                <w:sz w:val="20"/>
              </w:rPr>
              <w:t xml:space="preserve">
қозғалысын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051101 Емдеу </w:t>
            </w:r>
            <w:r>
              <w:br/>
            </w:r>
            <w:r>
              <w:rPr>
                <w:rFonts w:ascii="Times New Roman"/>
                <w:b w:val="false"/>
                <w:i w:val="false"/>
                <w:color w:val="000000"/>
                <w:sz w:val="20"/>
              </w:rPr>
              <w:t xml:space="preserve">
ісі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1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көлігі </w:t>
            </w:r>
            <w:r>
              <w:br/>
            </w:r>
            <w:r>
              <w:rPr>
                <w:rFonts w:ascii="Times New Roman"/>
                <w:b w:val="false"/>
                <w:i w:val="false"/>
                <w:color w:val="000000"/>
                <w:sz w:val="20"/>
              </w:rPr>
              <w:t xml:space="preserve">
туралы", "Акционер- </w:t>
            </w:r>
            <w:r>
              <w:br/>
            </w:r>
            <w:r>
              <w:rPr>
                <w:rFonts w:ascii="Times New Roman"/>
                <w:b w:val="false"/>
                <w:i w:val="false"/>
                <w:color w:val="000000"/>
                <w:sz w:val="20"/>
              </w:rPr>
              <w:t xml:space="preserve">
лік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педаго- </w:t>
            </w:r>
            <w:r>
              <w:br/>
            </w:r>
            <w:r>
              <w:rPr>
                <w:rFonts w:ascii="Times New Roman"/>
                <w:b w:val="false"/>
                <w:i w:val="false"/>
                <w:color w:val="000000"/>
                <w:sz w:val="20"/>
              </w:rPr>
              <w:t xml:space="preserve">
гика, психология, </w:t>
            </w:r>
            <w:r>
              <w:br/>
            </w:r>
            <w:r>
              <w:rPr>
                <w:rFonts w:ascii="Times New Roman"/>
                <w:b w:val="false"/>
                <w:i w:val="false"/>
                <w:color w:val="000000"/>
                <w:sz w:val="20"/>
              </w:rPr>
              <w:t xml:space="preserve">
менеджменттің </w:t>
            </w:r>
            <w:r>
              <w:br/>
            </w:r>
            <w:r>
              <w:rPr>
                <w:rFonts w:ascii="Times New Roman"/>
                <w:b w:val="false"/>
                <w:i w:val="false"/>
                <w:color w:val="000000"/>
                <w:sz w:val="20"/>
              </w:rPr>
              <w:t xml:space="preserve">
негізін білу. </w:t>
            </w:r>
            <w:r>
              <w:br/>
            </w:r>
            <w:r>
              <w:rPr>
                <w:rFonts w:ascii="Times New Roman"/>
                <w:b w:val="false"/>
                <w:i w:val="false"/>
                <w:color w:val="000000"/>
                <w:sz w:val="20"/>
              </w:rPr>
              <w:t xml:space="preserve">
Мемлекеттік тілді </w:t>
            </w:r>
            <w:r>
              <w:br/>
            </w:r>
            <w:r>
              <w:rPr>
                <w:rFonts w:ascii="Times New Roman"/>
                <w:b w:val="false"/>
                <w:i w:val="false"/>
                <w:color w:val="000000"/>
                <w:sz w:val="20"/>
              </w:rPr>
              <w:t xml:space="preserve">
білуі тиіс.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1 </w:t>
            </w:r>
            <w:r>
              <w:br/>
            </w:r>
            <w:r>
              <w:rPr>
                <w:rFonts w:ascii="Times New Roman"/>
                <w:b w:val="false"/>
                <w:i w:val="false"/>
                <w:color w:val="000000"/>
                <w:sz w:val="20"/>
              </w:rPr>
              <w:t xml:space="preserve">
рет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тілді жетілдіру, әлеуметтік мәселелер бөлімі </w:t>
            </w:r>
          </w:p>
        </w:tc>
      </w:tr>
      <w:tr>
        <w:trPr>
          <w:trHeight w:val="1695"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050905 Әлеу- </w:t>
            </w:r>
            <w:r>
              <w:br/>
            </w:r>
            <w:r>
              <w:rPr>
                <w:rFonts w:ascii="Times New Roman"/>
                <w:b w:val="false"/>
                <w:i w:val="false"/>
                <w:color w:val="000000"/>
                <w:sz w:val="20"/>
              </w:rPr>
              <w:t xml:space="preserve">
меттік жұмыс; </w:t>
            </w:r>
            <w:r>
              <w:br/>
            </w:r>
            <w:r>
              <w:rPr>
                <w:rFonts w:ascii="Times New Roman"/>
                <w:b w:val="false"/>
                <w:i w:val="false"/>
                <w:color w:val="000000"/>
                <w:sz w:val="20"/>
              </w:rPr>
              <w:t xml:space="preserve">
050503 </w:t>
            </w:r>
            <w:r>
              <w:br/>
            </w:r>
            <w:r>
              <w:rPr>
                <w:rFonts w:ascii="Times New Roman"/>
                <w:b w:val="false"/>
                <w:i w:val="false"/>
                <w:color w:val="000000"/>
                <w:sz w:val="20"/>
              </w:rPr>
              <w:t xml:space="preserve">
Психология; </w:t>
            </w:r>
            <w:r>
              <w:br/>
            </w:r>
            <w:r>
              <w:rPr>
                <w:rFonts w:ascii="Times New Roman"/>
                <w:b w:val="false"/>
                <w:i w:val="false"/>
                <w:color w:val="000000"/>
                <w:sz w:val="20"/>
              </w:rPr>
              <w:t xml:space="preserve">
050205 </w:t>
            </w:r>
            <w:r>
              <w:br/>
            </w:r>
            <w:r>
              <w:rPr>
                <w:rFonts w:ascii="Times New Roman"/>
                <w:b w:val="false"/>
                <w:i w:val="false"/>
                <w:color w:val="000000"/>
                <w:sz w:val="20"/>
              </w:rPr>
              <w:t xml:space="preserve">
Филология; </w:t>
            </w:r>
            <w:r>
              <w:br/>
            </w:r>
            <w:r>
              <w:rPr>
                <w:rFonts w:ascii="Times New Roman"/>
                <w:b w:val="false"/>
                <w:i w:val="false"/>
                <w:color w:val="000000"/>
                <w:sz w:val="20"/>
              </w:rPr>
              <w:t xml:space="preserve">
050117 Қазақ </w:t>
            </w:r>
            <w:r>
              <w:br/>
            </w:r>
            <w:r>
              <w:rPr>
                <w:rFonts w:ascii="Times New Roman"/>
                <w:b w:val="false"/>
                <w:i w:val="false"/>
                <w:color w:val="000000"/>
                <w:sz w:val="20"/>
              </w:rPr>
              <w:t xml:space="preserve">
тілі және </w:t>
            </w:r>
            <w:r>
              <w:br/>
            </w:r>
            <w:r>
              <w:rPr>
                <w:rFonts w:ascii="Times New Roman"/>
                <w:b w:val="false"/>
                <w:i w:val="false"/>
                <w:color w:val="000000"/>
                <w:sz w:val="20"/>
              </w:rPr>
              <w:t xml:space="preserve">
әдебиеті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аттестация- </w:t>
            </w:r>
            <w:r>
              <w:br/>
            </w:r>
            <w:r>
              <w:rPr>
                <w:rFonts w:ascii="Times New Roman"/>
                <w:b w:val="false"/>
                <w:i w:val="false"/>
                <w:color w:val="000000"/>
                <w:sz w:val="20"/>
              </w:rPr>
              <w:t xml:space="preserve">
дан өту.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3"/>
        <w:gridCol w:w="2193"/>
        <w:gridCol w:w="2733"/>
        <w:gridCol w:w="2273"/>
        <w:gridCol w:w="3773"/>
      </w:tblGrid>
      <w:tr>
        <w:trPr>
          <w:trHeight w:val="1335"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маман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050905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050503 </w:t>
            </w:r>
            <w:r>
              <w:br/>
            </w:r>
            <w:r>
              <w:rPr>
                <w:rFonts w:ascii="Times New Roman"/>
                <w:b w:val="false"/>
                <w:i w:val="false"/>
                <w:color w:val="000000"/>
                <w:sz w:val="20"/>
              </w:rPr>
              <w:t xml:space="preserve">
Психология; </w:t>
            </w:r>
            <w:r>
              <w:br/>
            </w:r>
            <w:r>
              <w:rPr>
                <w:rFonts w:ascii="Times New Roman"/>
                <w:b w:val="false"/>
                <w:i w:val="false"/>
                <w:color w:val="000000"/>
                <w:sz w:val="20"/>
              </w:rPr>
              <w:t xml:space="preserve">
050205 </w:t>
            </w:r>
            <w:r>
              <w:br/>
            </w:r>
            <w:r>
              <w:rPr>
                <w:rFonts w:ascii="Times New Roman"/>
                <w:b w:val="false"/>
                <w:i w:val="false"/>
                <w:color w:val="000000"/>
                <w:sz w:val="20"/>
              </w:rPr>
              <w:t xml:space="preserve">
Филология; </w:t>
            </w:r>
            <w:r>
              <w:br/>
            </w:r>
            <w:r>
              <w:rPr>
                <w:rFonts w:ascii="Times New Roman"/>
                <w:b w:val="false"/>
                <w:i w:val="false"/>
                <w:color w:val="000000"/>
                <w:sz w:val="20"/>
              </w:rPr>
              <w:t xml:space="preserve">
050117 Қазақ </w:t>
            </w:r>
            <w:r>
              <w:br/>
            </w:r>
            <w:r>
              <w:rPr>
                <w:rFonts w:ascii="Times New Roman"/>
                <w:b w:val="false"/>
                <w:i w:val="false"/>
                <w:color w:val="000000"/>
                <w:sz w:val="20"/>
              </w:rPr>
              <w:t xml:space="preserve">
тілі және </w:t>
            </w:r>
            <w:r>
              <w:br/>
            </w:r>
            <w:r>
              <w:rPr>
                <w:rFonts w:ascii="Times New Roman"/>
                <w:b w:val="false"/>
                <w:i w:val="false"/>
                <w:color w:val="000000"/>
                <w:sz w:val="20"/>
              </w:rPr>
              <w:t xml:space="preserve">
әдебиеті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1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көлігі </w:t>
            </w:r>
            <w:r>
              <w:br/>
            </w:r>
            <w:r>
              <w:rPr>
                <w:rFonts w:ascii="Times New Roman"/>
                <w:b w:val="false"/>
                <w:i w:val="false"/>
                <w:color w:val="000000"/>
                <w:sz w:val="20"/>
              </w:rPr>
              <w:t xml:space="preserve">
туралы", "Акцио- </w:t>
            </w:r>
            <w:r>
              <w:br/>
            </w:r>
            <w:r>
              <w:rPr>
                <w:rFonts w:ascii="Times New Roman"/>
                <w:b w:val="false"/>
                <w:i w:val="false"/>
                <w:color w:val="000000"/>
                <w:sz w:val="20"/>
              </w:rPr>
              <w:t xml:space="preserve">
нерлік қоғам </w:t>
            </w:r>
            <w:r>
              <w:br/>
            </w:r>
            <w:r>
              <w:rPr>
                <w:rFonts w:ascii="Times New Roman"/>
                <w:b w:val="false"/>
                <w:i w:val="false"/>
                <w:color w:val="000000"/>
                <w:sz w:val="20"/>
              </w:rPr>
              <w:t xml:space="preserve">
туралы заңдарын </w:t>
            </w:r>
            <w:r>
              <w:br/>
            </w:r>
            <w:r>
              <w:rPr>
                <w:rFonts w:ascii="Times New Roman"/>
                <w:b w:val="false"/>
                <w:i w:val="false"/>
                <w:color w:val="000000"/>
                <w:sz w:val="20"/>
              </w:rPr>
              <w:t xml:space="preserve">
білу. 3 жылда 1 </w:t>
            </w:r>
            <w:r>
              <w:br/>
            </w:r>
            <w:r>
              <w:rPr>
                <w:rFonts w:ascii="Times New Roman"/>
                <w:b w:val="false"/>
                <w:i w:val="false"/>
                <w:color w:val="000000"/>
                <w:sz w:val="20"/>
              </w:rPr>
              <w:t xml:space="preserve">
рет біліктілігін </w:t>
            </w:r>
            <w:r>
              <w:br/>
            </w:r>
            <w:r>
              <w:rPr>
                <w:rFonts w:ascii="Times New Roman"/>
                <w:b w:val="false"/>
                <w:i w:val="false"/>
                <w:color w:val="000000"/>
                <w:sz w:val="20"/>
              </w:rPr>
              <w:t xml:space="preserve">
көтеру. 3 жылда 1 </w:t>
            </w:r>
            <w:r>
              <w:br/>
            </w:r>
            <w:r>
              <w:rPr>
                <w:rFonts w:ascii="Times New Roman"/>
                <w:b w:val="false"/>
                <w:i w:val="false"/>
                <w:color w:val="000000"/>
                <w:sz w:val="20"/>
              </w:rPr>
              <w:t xml:space="preserve">
рет аттестациядан </w:t>
            </w:r>
            <w:r>
              <w:br/>
            </w:r>
            <w:r>
              <w:rPr>
                <w:rFonts w:ascii="Times New Roman"/>
                <w:b w:val="false"/>
                <w:i w:val="false"/>
                <w:color w:val="000000"/>
                <w:sz w:val="20"/>
              </w:rPr>
              <w:t xml:space="preserve">
өту. </w:t>
            </w:r>
          </w:p>
        </w:tc>
      </w:tr>
      <w:tr>
        <w:trPr>
          <w:trHeight w:val="135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050503 </w:t>
            </w:r>
            <w:r>
              <w:br/>
            </w:r>
            <w:r>
              <w:rPr>
                <w:rFonts w:ascii="Times New Roman"/>
                <w:b w:val="false"/>
                <w:i w:val="false"/>
                <w:color w:val="000000"/>
                <w:sz w:val="20"/>
              </w:rPr>
              <w:t xml:space="preserve">
Психология; </w:t>
            </w:r>
            <w:r>
              <w:br/>
            </w:r>
            <w:r>
              <w:rPr>
                <w:rFonts w:ascii="Times New Roman"/>
                <w:b w:val="false"/>
                <w:i w:val="false"/>
                <w:color w:val="000000"/>
                <w:sz w:val="20"/>
              </w:rPr>
              <w:t xml:space="preserve">
050905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жұмыс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1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көлігі </w:t>
            </w:r>
            <w:r>
              <w:br/>
            </w:r>
            <w:r>
              <w:rPr>
                <w:rFonts w:ascii="Times New Roman"/>
                <w:b w:val="false"/>
                <w:i w:val="false"/>
                <w:color w:val="000000"/>
                <w:sz w:val="20"/>
              </w:rPr>
              <w:t xml:space="preserve">
туралы", "Акцио- </w:t>
            </w:r>
            <w:r>
              <w:br/>
            </w:r>
            <w:r>
              <w:rPr>
                <w:rFonts w:ascii="Times New Roman"/>
                <w:b w:val="false"/>
                <w:i w:val="false"/>
                <w:color w:val="000000"/>
                <w:sz w:val="20"/>
              </w:rPr>
              <w:t xml:space="preserve">
нерлік қоғам </w:t>
            </w:r>
            <w:r>
              <w:br/>
            </w:r>
            <w:r>
              <w:rPr>
                <w:rFonts w:ascii="Times New Roman"/>
                <w:b w:val="false"/>
                <w:i w:val="false"/>
                <w:color w:val="000000"/>
                <w:sz w:val="20"/>
              </w:rPr>
              <w:t xml:space="preserve">
туралы заңдарын </w:t>
            </w:r>
            <w:r>
              <w:br/>
            </w:r>
            <w:r>
              <w:rPr>
                <w:rFonts w:ascii="Times New Roman"/>
                <w:b w:val="false"/>
                <w:i w:val="false"/>
                <w:color w:val="000000"/>
                <w:sz w:val="20"/>
              </w:rPr>
              <w:t xml:space="preserve">
білу. 3 жылда 1 </w:t>
            </w:r>
            <w:r>
              <w:br/>
            </w:r>
            <w:r>
              <w:rPr>
                <w:rFonts w:ascii="Times New Roman"/>
                <w:b w:val="false"/>
                <w:i w:val="false"/>
                <w:color w:val="000000"/>
                <w:sz w:val="20"/>
              </w:rPr>
              <w:t xml:space="preserve">
рет біліктілігін </w:t>
            </w:r>
            <w:r>
              <w:br/>
            </w:r>
            <w:r>
              <w:rPr>
                <w:rFonts w:ascii="Times New Roman"/>
                <w:b w:val="false"/>
                <w:i w:val="false"/>
                <w:color w:val="000000"/>
                <w:sz w:val="20"/>
              </w:rPr>
              <w:t xml:space="preserve">
көтеру. 3 жылда 1 </w:t>
            </w:r>
            <w:r>
              <w:br/>
            </w:r>
            <w:r>
              <w:rPr>
                <w:rFonts w:ascii="Times New Roman"/>
                <w:b w:val="false"/>
                <w:i w:val="false"/>
                <w:color w:val="000000"/>
                <w:sz w:val="20"/>
              </w:rPr>
              <w:t xml:space="preserve">
рет аттестациядан </w:t>
            </w:r>
            <w:r>
              <w:br/>
            </w:r>
            <w:r>
              <w:rPr>
                <w:rFonts w:ascii="Times New Roman"/>
                <w:b w:val="false"/>
                <w:i w:val="false"/>
                <w:color w:val="000000"/>
                <w:sz w:val="20"/>
              </w:rPr>
              <w:t xml:space="preserve">
өту. </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Құқықтық департамент </w:t>
            </w:r>
          </w:p>
        </w:tc>
      </w:tr>
      <w:tr>
        <w:trPr>
          <w:trHeight w:val="1575"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 </w:t>
            </w:r>
            <w:r>
              <w:br/>
            </w:r>
            <w:r>
              <w:rPr>
                <w:rFonts w:ascii="Times New Roman"/>
                <w:b w:val="false"/>
                <w:i w:val="false"/>
                <w:color w:val="000000"/>
                <w:sz w:val="20"/>
              </w:rPr>
              <w:t xml:space="preserve">
тамент </w:t>
            </w:r>
            <w:r>
              <w:br/>
            </w:r>
            <w:r>
              <w:rPr>
                <w:rFonts w:ascii="Times New Roman"/>
                <w:b w:val="false"/>
                <w:i w:val="false"/>
                <w:color w:val="000000"/>
                <w:sz w:val="20"/>
              </w:rPr>
              <w:t xml:space="preserve">
дирек- </w:t>
            </w:r>
            <w:r>
              <w:br/>
            </w:r>
            <w:r>
              <w:rPr>
                <w:rFonts w:ascii="Times New Roman"/>
                <w:b w:val="false"/>
                <w:i w:val="false"/>
                <w:color w:val="000000"/>
                <w:sz w:val="20"/>
              </w:rPr>
              <w:t xml:space="preserve">
торы,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Юрис- </w:t>
            </w:r>
            <w:r>
              <w:br/>
            </w:r>
            <w:r>
              <w:rPr>
                <w:rFonts w:ascii="Times New Roman"/>
                <w:b w:val="false"/>
                <w:i w:val="false"/>
                <w:color w:val="000000"/>
                <w:sz w:val="20"/>
              </w:rPr>
              <w:t xml:space="preserve">
пруденция;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Құқыққорғау </w:t>
            </w:r>
            <w:r>
              <w:br/>
            </w:r>
            <w:r>
              <w:rPr>
                <w:rFonts w:ascii="Times New Roman"/>
                <w:b w:val="false"/>
                <w:i w:val="false"/>
                <w:color w:val="000000"/>
                <w:sz w:val="20"/>
              </w:rPr>
              <w:t xml:space="preserve">
қызметі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 </w:t>
            </w:r>
            <w:r>
              <w:br/>
            </w:r>
            <w:r>
              <w:rPr>
                <w:rFonts w:ascii="Times New Roman"/>
                <w:b w:val="false"/>
                <w:i w:val="false"/>
                <w:color w:val="000000"/>
                <w:sz w:val="20"/>
              </w:rPr>
              <w:t xml:space="preserve">
мекеме- </w:t>
            </w:r>
            <w:r>
              <w:br/>
            </w:r>
            <w:r>
              <w:rPr>
                <w:rFonts w:ascii="Times New Roman"/>
                <w:b w:val="false"/>
                <w:i w:val="false"/>
                <w:color w:val="000000"/>
                <w:sz w:val="20"/>
              </w:rPr>
              <w:t xml:space="preserve">
сіндегі </w:t>
            </w:r>
            <w:r>
              <w:br/>
            </w:r>
            <w:r>
              <w:rPr>
                <w:rFonts w:ascii="Times New Roman"/>
                <w:b w:val="false"/>
                <w:i w:val="false"/>
                <w:color w:val="000000"/>
                <w:sz w:val="20"/>
              </w:rPr>
              <w:t xml:space="preserve">
басшылық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5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және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психологиясының </w:t>
            </w:r>
            <w:r>
              <w:br/>
            </w:r>
            <w:r>
              <w:rPr>
                <w:rFonts w:ascii="Times New Roman"/>
                <w:b w:val="false"/>
                <w:i w:val="false"/>
                <w:color w:val="000000"/>
                <w:sz w:val="20"/>
              </w:rPr>
              <w:t xml:space="preserve">
негізін білу. </w:t>
            </w:r>
            <w:r>
              <w:br/>
            </w:r>
            <w:r>
              <w:rPr>
                <w:rFonts w:ascii="Times New Roman"/>
                <w:b w:val="false"/>
                <w:i w:val="false"/>
                <w:color w:val="000000"/>
                <w:sz w:val="20"/>
              </w:rPr>
              <w:t xml:space="preserve">
"Іскери әкімдік </w:t>
            </w:r>
            <w:r>
              <w:br/>
            </w:r>
            <w:r>
              <w:rPr>
                <w:rFonts w:ascii="Times New Roman"/>
                <w:b w:val="false"/>
                <w:i w:val="false"/>
                <w:color w:val="000000"/>
                <w:sz w:val="20"/>
              </w:rPr>
              <w:t xml:space="preserve">
магистрі" дәрежесі </w:t>
            </w:r>
            <w:r>
              <w:br/>
            </w:r>
            <w:r>
              <w:rPr>
                <w:rFonts w:ascii="Times New Roman"/>
                <w:b w:val="false"/>
                <w:i w:val="false"/>
                <w:color w:val="000000"/>
                <w:sz w:val="20"/>
              </w:rPr>
              <w:t xml:space="preserve">
немесе басқарма </w:t>
            </w:r>
            <w:r>
              <w:br/>
            </w:r>
            <w:r>
              <w:rPr>
                <w:rFonts w:ascii="Times New Roman"/>
                <w:b w:val="false"/>
                <w:i w:val="false"/>
                <w:color w:val="000000"/>
                <w:sz w:val="20"/>
              </w:rPr>
              <w:t xml:space="preserve">
саласынан қосымша </w:t>
            </w:r>
            <w:r>
              <w:br/>
            </w:r>
            <w:r>
              <w:rPr>
                <w:rFonts w:ascii="Times New Roman"/>
                <w:b w:val="false"/>
                <w:i w:val="false"/>
                <w:color w:val="000000"/>
                <w:sz w:val="20"/>
              </w:rPr>
              <w:t xml:space="preserve">
білімі болуы </w:t>
            </w:r>
            <w:r>
              <w:br/>
            </w:r>
            <w:r>
              <w:rPr>
                <w:rFonts w:ascii="Times New Roman"/>
                <w:b w:val="false"/>
                <w:i w:val="false"/>
                <w:color w:val="000000"/>
                <w:sz w:val="20"/>
              </w:rPr>
              <w:t xml:space="preserve">
тиіс. Мемлекеттік </w:t>
            </w:r>
            <w:r>
              <w:br/>
            </w:r>
            <w:r>
              <w:rPr>
                <w:rFonts w:ascii="Times New Roman"/>
                <w:b w:val="false"/>
                <w:i w:val="false"/>
                <w:color w:val="000000"/>
                <w:sz w:val="20"/>
              </w:rPr>
              <w:t xml:space="preserve">
тілді білуі тиіс.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1 </w:t>
            </w:r>
            <w:r>
              <w:br/>
            </w:r>
            <w:r>
              <w:rPr>
                <w:rFonts w:ascii="Times New Roman"/>
                <w:b w:val="false"/>
                <w:i w:val="false"/>
                <w:color w:val="000000"/>
                <w:sz w:val="20"/>
              </w:rPr>
              <w:t xml:space="preserve">
рет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Арыз, шағым мен талап ету жұмыстары басқармасы </w:t>
            </w:r>
          </w:p>
        </w:tc>
      </w:tr>
      <w:tr>
        <w:trPr>
          <w:trHeight w:val="138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Юрис- </w:t>
            </w:r>
            <w:r>
              <w:br/>
            </w:r>
            <w:r>
              <w:rPr>
                <w:rFonts w:ascii="Times New Roman"/>
                <w:b w:val="false"/>
                <w:i w:val="false"/>
                <w:color w:val="000000"/>
                <w:sz w:val="20"/>
              </w:rPr>
              <w:t xml:space="preserve">
пруденция;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Құқыққорғау </w:t>
            </w:r>
            <w:r>
              <w:br/>
            </w:r>
            <w:r>
              <w:rPr>
                <w:rFonts w:ascii="Times New Roman"/>
                <w:b w:val="false"/>
                <w:i w:val="false"/>
                <w:color w:val="000000"/>
                <w:sz w:val="20"/>
              </w:rPr>
              <w:t xml:space="preserve">
қызметі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психологиясының </w:t>
            </w:r>
            <w:r>
              <w:br/>
            </w:r>
            <w:r>
              <w:rPr>
                <w:rFonts w:ascii="Times New Roman"/>
                <w:b w:val="false"/>
                <w:i w:val="false"/>
                <w:color w:val="000000"/>
                <w:sz w:val="20"/>
              </w:rPr>
              <w:t xml:space="preserve">
негізін білу. </w:t>
            </w:r>
            <w:r>
              <w:br/>
            </w:r>
            <w:r>
              <w:rPr>
                <w:rFonts w:ascii="Times New Roman"/>
                <w:b w:val="false"/>
                <w:i w:val="false"/>
                <w:color w:val="000000"/>
                <w:sz w:val="20"/>
              </w:rPr>
              <w:t xml:space="preserve">
Мемлекеттік тілді </w:t>
            </w:r>
            <w:r>
              <w:br/>
            </w:r>
            <w:r>
              <w:rPr>
                <w:rFonts w:ascii="Times New Roman"/>
                <w:b w:val="false"/>
                <w:i w:val="false"/>
                <w:color w:val="000000"/>
                <w:sz w:val="20"/>
              </w:rPr>
              <w:t xml:space="preserve">
білуі тиіс.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1 </w:t>
            </w:r>
            <w:r>
              <w:br/>
            </w:r>
            <w:r>
              <w:rPr>
                <w:rFonts w:ascii="Times New Roman"/>
                <w:b w:val="false"/>
                <w:i w:val="false"/>
                <w:color w:val="000000"/>
                <w:sz w:val="20"/>
              </w:rPr>
              <w:t xml:space="preserve">
рет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Орындау өндірісі мен талап ету жұмыстары бөлімі </w:t>
            </w:r>
          </w:p>
        </w:tc>
      </w:tr>
      <w:tr>
        <w:trPr>
          <w:trHeight w:val="1365"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Юрис- </w:t>
            </w:r>
            <w:r>
              <w:br/>
            </w:r>
            <w:r>
              <w:rPr>
                <w:rFonts w:ascii="Times New Roman"/>
                <w:b w:val="false"/>
                <w:i w:val="false"/>
                <w:color w:val="000000"/>
                <w:sz w:val="20"/>
              </w:rPr>
              <w:t xml:space="preserve">
пруденция;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Құқыққорғау </w:t>
            </w:r>
            <w:r>
              <w:br/>
            </w:r>
            <w:r>
              <w:rPr>
                <w:rFonts w:ascii="Times New Roman"/>
                <w:b w:val="false"/>
                <w:i w:val="false"/>
                <w:color w:val="000000"/>
                <w:sz w:val="20"/>
              </w:rPr>
              <w:t xml:space="preserve">
қызметі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1 </w:t>
            </w:r>
            <w:r>
              <w:br/>
            </w:r>
            <w:r>
              <w:rPr>
                <w:rFonts w:ascii="Times New Roman"/>
                <w:b w:val="false"/>
                <w:i w:val="false"/>
                <w:color w:val="000000"/>
                <w:sz w:val="20"/>
              </w:rPr>
              <w:t xml:space="preserve">
рет аттестациядан </w:t>
            </w:r>
            <w:r>
              <w:br/>
            </w:r>
            <w:r>
              <w:rPr>
                <w:rFonts w:ascii="Times New Roman"/>
                <w:b w:val="false"/>
                <w:i w:val="false"/>
                <w:color w:val="000000"/>
                <w:sz w:val="20"/>
              </w:rPr>
              <w:t xml:space="preserve">
өту. </w:t>
            </w:r>
          </w:p>
        </w:tc>
      </w:tr>
      <w:tr>
        <w:trPr>
          <w:trHeight w:val="1305"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маман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Юрис- </w:t>
            </w:r>
            <w:r>
              <w:br/>
            </w:r>
            <w:r>
              <w:rPr>
                <w:rFonts w:ascii="Times New Roman"/>
                <w:b w:val="false"/>
                <w:i w:val="false"/>
                <w:color w:val="000000"/>
                <w:sz w:val="20"/>
              </w:rPr>
              <w:t xml:space="preserve">
пруденция;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Құқыққорғау </w:t>
            </w:r>
            <w:r>
              <w:br/>
            </w:r>
            <w:r>
              <w:rPr>
                <w:rFonts w:ascii="Times New Roman"/>
                <w:b w:val="false"/>
                <w:i w:val="false"/>
                <w:color w:val="000000"/>
                <w:sz w:val="20"/>
              </w:rPr>
              <w:t xml:space="preserve">
қызметі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1 </w:t>
            </w:r>
            <w:r>
              <w:br/>
            </w:r>
            <w:r>
              <w:rPr>
                <w:rFonts w:ascii="Times New Roman"/>
                <w:b w:val="false"/>
                <w:i w:val="false"/>
                <w:color w:val="000000"/>
                <w:sz w:val="20"/>
              </w:rPr>
              <w:t xml:space="preserve">
рет аттестациядан </w:t>
            </w:r>
            <w:r>
              <w:br/>
            </w:r>
            <w:r>
              <w:rPr>
                <w:rFonts w:ascii="Times New Roman"/>
                <w:b w:val="false"/>
                <w:i w:val="false"/>
                <w:color w:val="000000"/>
                <w:sz w:val="20"/>
              </w:rPr>
              <w:t xml:space="preserve">
өту. </w:t>
            </w:r>
          </w:p>
        </w:tc>
      </w:tr>
      <w:tr>
        <w:trPr>
          <w:trHeight w:val="132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w:t>
            </w:r>
            <w:r>
              <w:br/>
            </w:r>
            <w:r>
              <w:rPr>
                <w:rFonts w:ascii="Times New Roman"/>
                <w:b w:val="false"/>
                <w:i w:val="false"/>
                <w:color w:val="000000"/>
                <w:sz w:val="20"/>
              </w:rPr>
              <w:t xml:space="preserve">
кеңесші- </w:t>
            </w:r>
            <w:r>
              <w:br/>
            </w:r>
            <w:r>
              <w:rPr>
                <w:rFonts w:ascii="Times New Roman"/>
                <w:b w:val="false"/>
                <w:i w:val="false"/>
                <w:color w:val="000000"/>
                <w:sz w:val="20"/>
              </w:rPr>
              <w:t xml:space="preserve">
сі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Юрис- </w:t>
            </w:r>
            <w:r>
              <w:br/>
            </w:r>
            <w:r>
              <w:rPr>
                <w:rFonts w:ascii="Times New Roman"/>
                <w:b w:val="false"/>
                <w:i w:val="false"/>
                <w:color w:val="000000"/>
                <w:sz w:val="20"/>
              </w:rPr>
              <w:t xml:space="preserve">
пруденция;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Құқыққорғау </w:t>
            </w:r>
            <w:r>
              <w:br/>
            </w:r>
            <w:r>
              <w:rPr>
                <w:rFonts w:ascii="Times New Roman"/>
                <w:b w:val="false"/>
                <w:i w:val="false"/>
                <w:color w:val="000000"/>
                <w:sz w:val="20"/>
              </w:rPr>
              <w:t xml:space="preserve">
қызметі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1 </w:t>
            </w:r>
            <w:r>
              <w:br/>
            </w:r>
            <w:r>
              <w:rPr>
                <w:rFonts w:ascii="Times New Roman"/>
                <w:b w:val="false"/>
                <w:i w:val="false"/>
                <w:color w:val="000000"/>
                <w:sz w:val="20"/>
              </w:rPr>
              <w:t xml:space="preserve">
рет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Тендерлік құжаттар мен келісім-шарттарды сараптау </w:t>
            </w:r>
            <w:r>
              <w:br/>
            </w:r>
            <w:r>
              <w:rPr>
                <w:rFonts w:ascii="Times New Roman"/>
                <w:b w:val="false"/>
                <w:i w:val="false"/>
                <w:color w:val="000000"/>
                <w:sz w:val="20"/>
              </w:rPr>
              <w:t>
</w:t>
            </w:r>
            <w:r>
              <w:rPr>
                <w:rFonts w:ascii="Times New Roman"/>
                <w:b/>
                <w:i w:val="false"/>
                <w:color w:val="000000"/>
                <w:sz w:val="20"/>
              </w:rPr>
              <w:t xml:space="preserve">басқармасы </w:t>
            </w:r>
          </w:p>
        </w:tc>
      </w:tr>
      <w:tr>
        <w:trPr>
          <w:trHeight w:val="156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Юрис- </w:t>
            </w:r>
            <w:r>
              <w:br/>
            </w:r>
            <w:r>
              <w:rPr>
                <w:rFonts w:ascii="Times New Roman"/>
                <w:b w:val="false"/>
                <w:i w:val="false"/>
                <w:color w:val="000000"/>
                <w:sz w:val="20"/>
              </w:rPr>
              <w:t xml:space="preserve">
пруденция;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Құқыққорғау </w:t>
            </w:r>
            <w:r>
              <w:br/>
            </w:r>
            <w:r>
              <w:rPr>
                <w:rFonts w:ascii="Times New Roman"/>
                <w:b w:val="false"/>
                <w:i w:val="false"/>
                <w:color w:val="000000"/>
                <w:sz w:val="20"/>
              </w:rPr>
              <w:t xml:space="preserve">
қызметі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және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психологиясының </w:t>
            </w:r>
            <w:r>
              <w:br/>
            </w:r>
            <w:r>
              <w:rPr>
                <w:rFonts w:ascii="Times New Roman"/>
                <w:b w:val="false"/>
                <w:i w:val="false"/>
                <w:color w:val="000000"/>
                <w:sz w:val="20"/>
              </w:rPr>
              <w:t xml:space="preserve">
негізін білу. </w:t>
            </w:r>
            <w:r>
              <w:br/>
            </w:r>
            <w:r>
              <w:rPr>
                <w:rFonts w:ascii="Times New Roman"/>
                <w:b w:val="false"/>
                <w:i w:val="false"/>
                <w:color w:val="000000"/>
                <w:sz w:val="20"/>
              </w:rPr>
              <w:t xml:space="preserve">
Мемлекеттік тілді </w:t>
            </w:r>
            <w:r>
              <w:br/>
            </w:r>
            <w:r>
              <w:rPr>
                <w:rFonts w:ascii="Times New Roman"/>
                <w:b w:val="false"/>
                <w:i w:val="false"/>
                <w:color w:val="000000"/>
                <w:sz w:val="20"/>
              </w:rPr>
              <w:t xml:space="preserve">
білуі тиіс.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1 </w:t>
            </w:r>
            <w:r>
              <w:br/>
            </w:r>
            <w:r>
              <w:rPr>
                <w:rFonts w:ascii="Times New Roman"/>
                <w:b w:val="false"/>
                <w:i w:val="false"/>
                <w:color w:val="000000"/>
                <w:sz w:val="20"/>
              </w:rPr>
              <w:t xml:space="preserve">
рет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Тендерлік құжаттар мен келісім-шарттарды сараптау бөлімі </w:t>
            </w:r>
          </w:p>
        </w:tc>
      </w:tr>
      <w:tr>
        <w:trPr>
          <w:trHeight w:val="1335"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Юрис- </w:t>
            </w:r>
            <w:r>
              <w:br/>
            </w:r>
            <w:r>
              <w:rPr>
                <w:rFonts w:ascii="Times New Roman"/>
                <w:b w:val="false"/>
                <w:i w:val="false"/>
                <w:color w:val="000000"/>
                <w:sz w:val="20"/>
              </w:rPr>
              <w:t xml:space="preserve">
пруденция;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Құқыққорғау </w:t>
            </w:r>
            <w:r>
              <w:br/>
            </w:r>
            <w:r>
              <w:rPr>
                <w:rFonts w:ascii="Times New Roman"/>
                <w:b w:val="false"/>
                <w:i w:val="false"/>
                <w:color w:val="000000"/>
                <w:sz w:val="20"/>
              </w:rPr>
              <w:t xml:space="preserve">
қызметі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1 </w:t>
            </w:r>
            <w:r>
              <w:br/>
            </w:r>
            <w:r>
              <w:rPr>
                <w:rFonts w:ascii="Times New Roman"/>
                <w:b w:val="false"/>
                <w:i w:val="false"/>
                <w:color w:val="000000"/>
                <w:sz w:val="20"/>
              </w:rPr>
              <w:t xml:space="preserve">
рет аттестациядан </w:t>
            </w:r>
            <w:r>
              <w:br/>
            </w:r>
            <w:r>
              <w:rPr>
                <w:rFonts w:ascii="Times New Roman"/>
                <w:b w:val="false"/>
                <w:i w:val="false"/>
                <w:color w:val="000000"/>
                <w:sz w:val="20"/>
              </w:rPr>
              <w:t xml:space="preserve">
өту. </w:t>
            </w:r>
          </w:p>
        </w:tc>
      </w:tr>
      <w:tr>
        <w:trPr>
          <w:trHeight w:val="120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маман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Юрис- </w:t>
            </w:r>
            <w:r>
              <w:br/>
            </w:r>
            <w:r>
              <w:rPr>
                <w:rFonts w:ascii="Times New Roman"/>
                <w:b w:val="false"/>
                <w:i w:val="false"/>
                <w:color w:val="000000"/>
                <w:sz w:val="20"/>
              </w:rPr>
              <w:t xml:space="preserve">
пруденция;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Құқыққорғау </w:t>
            </w:r>
            <w:r>
              <w:br/>
            </w:r>
            <w:r>
              <w:rPr>
                <w:rFonts w:ascii="Times New Roman"/>
                <w:b w:val="false"/>
                <w:i w:val="false"/>
                <w:color w:val="000000"/>
                <w:sz w:val="20"/>
              </w:rPr>
              <w:t xml:space="preserve">
қызметі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1 </w:t>
            </w:r>
            <w:r>
              <w:br/>
            </w:r>
            <w:r>
              <w:rPr>
                <w:rFonts w:ascii="Times New Roman"/>
                <w:b w:val="false"/>
                <w:i w:val="false"/>
                <w:color w:val="000000"/>
                <w:sz w:val="20"/>
              </w:rPr>
              <w:t xml:space="preserve">
рет аттестациядан </w:t>
            </w:r>
            <w:r>
              <w:br/>
            </w:r>
            <w:r>
              <w:rPr>
                <w:rFonts w:ascii="Times New Roman"/>
                <w:b w:val="false"/>
                <w:i w:val="false"/>
                <w:color w:val="000000"/>
                <w:sz w:val="20"/>
              </w:rPr>
              <w:t xml:space="preserve">
өту. </w:t>
            </w:r>
          </w:p>
        </w:tc>
      </w:tr>
      <w:tr>
        <w:trPr>
          <w:trHeight w:val="1335"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w:t>
            </w:r>
            <w:r>
              <w:br/>
            </w:r>
            <w:r>
              <w:rPr>
                <w:rFonts w:ascii="Times New Roman"/>
                <w:b w:val="false"/>
                <w:i w:val="false"/>
                <w:color w:val="000000"/>
                <w:sz w:val="20"/>
              </w:rPr>
              <w:t xml:space="preserve">
кеңесші- </w:t>
            </w:r>
            <w:r>
              <w:br/>
            </w:r>
            <w:r>
              <w:rPr>
                <w:rFonts w:ascii="Times New Roman"/>
                <w:b w:val="false"/>
                <w:i w:val="false"/>
                <w:color w:val="000000"/>
                <w:sz w:val="20"/>
              </w:rPr>
              <w:t xml:space="preserve">
сі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Юрис- </w:t>
            </w:r>
            <w:r>
              <w:br/>
            </w:r>
            <w:r>
              <w:rPr>
                <w:rFonts w:ascii="Times New Roman"/>
                <w:b w:val="false"/>
                <w:i w:val="false"/>
                <w:color w:val="000000"/>
                <w:sz w:val="20"/>
              </w:rPr>
              <w:t xml:space="preserve">
пруденция;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Құқыққорғау </w:t>
            </w:r>
            <w:r>
              <w:br/>
            </w:r>
            <w:r>
              <w:rPr>
                <w:rFonts w:ascii="Times New Roman"/>
                <w:b w:val="false"/>
                <w:i w:val="false"/>
                <w:color w:val="000000"/>
                <w:sz w:val="20"/>
              </w:rPr>
              <w:t xml:space="preserve">
қызметі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1 </w:t>
            </w:r>
            <w:r>
              <w:br/>
            </w:r>
            <w:r>
              <w:rPr>
                <w:rFonts w:ascii="Times New Roman"/>
                <w:b w:val="false"/>
                <w:i w:val="false"/>
                <w:color w:val="000000"/>
                <w:sz w:val="20"/>
              </w:rPr>
              <w:t xml:space="preserve">
рет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Нормативтік және құқықтық жұмыстар басқармасы </w:t>
            </w:r>
          </w:p>
        </w:tc>
      </w:tr>
      <w:tr>
        <w:trPr>
          <w:trHeight w:val="150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Юрис- </w:t>
            </w:r>
            <w:r>
              <w:br/>
            </w:r>
            <w:r>
              <w:rPr>
                <w:rFonts w:ascii="Times New Roman"/>
                <w:b w:val="false"/>
                <w:i w:val="false"/>
                <w:color w:val="000000"/>
                <w:sz w:val="20"/>
              </w:rPr>
              <w:t xml:space="preserve">
пруденция;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Құқыққорғау </w:t>
            </w:r>
            <w:r>
              <w:br/>
            </w:r>
            <w:r>
              <w:rPr>
                <w:rFonts w:ascii="Times New Roman"/>
                <w:b w:val="false"/>
                <w:i w:val="false"/>
                <w:color w:val="000000"/>
                <w:sz w:val="20"/>
              </w:rPr>
              <w:t xml:space="preserve">
қызметі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психологиясының </w:t>
            </w:r>
            <w:r>
              <w:br/>
            </w:r>
            <w:r>
              <w:rPr>
                <w:rFonts w:ascii="Times New Roman"/>
                <w:b w:val="false"/>
                <w:i w:val="false"/>
                <w:color w:val="000000"/>
                <w:sz w:val="20"/>
              </w:rPr>
              <w:t xml:space="preserve">
негізін білу. </w:t>
            </w:r>
            <w:r>
              <w:br/>
            </w:r>
            <w:r>
              <w:rPr>
                <w:rFonts w:ascii="Times New Roman"/>
                <w:b w:val="false"/>
                <w:i w:val="false"/>
                <w:color w:val="000000"/>
                <w:sz w:val="20"/>
              </w:rPr>
              <w:t xml:space="preserve">
Мемлекеттік тілді </w:t>
            </w:r>
            <w:r>
              <w:br/>
            </w:r>
            <w:r>
              <w:rPr>
                <w:rFonts w:ascii="Times New Roman"/>
                <w:b w:val="false"/>
                <w:i w:val="false"/>
                <w:color w:val="000000"/>
                <w:sz w:val="20"/>
              </w:rPr>
              <w:t xml:space="preserve">
білуі тиіс.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1 </w:t>
            </w:r>
            <w:r>
              <w:br/>
            </w:r>
            <w:r>
              <w:rPr>
                <w:rFonts w:ascii="Times New Roman"/>
                <w:b w:val="false"/>
                <w:i w:val="false"/>
                <w:color w:val="000000"/>
                <w:sz w:val="20"/>
              </w:rPr>
              <w:t xml:space="preserve">
рет аттестациядан </w:t>
            </w:r>
            <w:r>
              <w:br/>
            </w:r>
            <w:r>
              <w:rPr>
                <w:rFonts w:ascii="Times New Roman"/>
                <w:b w:val="false"/>
                <w:i w:val="false"/>
                <w:color w:val="000000"/>
                <w:sz w:val="20"/>
              </w:rPr>
              <w:t xml:space="preserve">
өту. </w:t>
            </w:r>
          </w:p>
        </w:tc>
      </w:tr>
      <w:tr>
        <w:trPr>
          <w:trHeight w:val="6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Құқықтық сараптау мен норматворчество және құқықтық талдау </w:t>
            </w:r>
            <w:r>
              <w:br/>
            </w:r>
            <w:r>
              <w:rPr>
                <w:rFonts w:ascii="Times New Roman"/>
                <w:b w:val="false"/>
                <w:i w:val="false"/>
                <w:color w:val="000000"/>
                <w:sz w:val="20"/>
              </w:rPr>
              <w:t>
</w:t>
            </w:r>
            <w:r>
              <w:rPr>
                <w:rFonts w:ascii="Times New Roman"/>
                <w:b/>
                <w:i w:val="false"/>
                <w:color w:val="000000"/>
                <w:sz w:val="20"/>
              </w:rPr>
              <w:t xml:space="preserve">мен үндеулерді қарау бөлімі </w:t>
            </w:r>
          </w:p>
        </w:tc>
      </w:tr>
      <w:tr>
        <w:trPr>
          <w:trHeight w:val="1275"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Юрис- </w:t>
            </w:r>
            <w:r>
              <w:br/>
            </w:r>
            <w:r>
              <w:rPr>
                <w:rFonts w:ascii="Times New Roman"/>
                <w:b w:val="false"/>
                <w:i w:val="false"/>
                <w:color w:val="000000"/>
                <w:sz w:val="20"/>
              </w:rPr>
              <w:t xml:space="preserve">
пруденция;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Құқыққорғау </w:t>
            </w:r>
            <w:r>
              <w:br/>
            </w:r>
            <w:r>
              <w:rPr>
                <w:rFonts w:ascii="Times New Roman"/>
                <w:b w:val="false"/>
                <w:i w:val="false"/>
                <w:color w:val="000000"/>
                <w:sz w:val="20"/>
              </w:rPr>
              <w:t xml:space="preserve">
қызметі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1 </w:t>
            </w:r>
            <w:r>
              <w:br/>
            </w:r>
            <w:r>
              <w:rPr>
                <w:rFonts w:ascii="Times New Roman"/>
                <w:b w:val="false"/>
                <w:i w:val="false"/>
                <w:color w:val="000000"/>
                <w:sz w:val="20"/>
              </w:rPr>
              <w:t xml:space="preserve">
рет аттестациядан </w:t>
            </w:r>
            <w:r>
              <w:br/>
            </w:r>
            <w:r>
              <w:rPr>
                <w:rFonts w:ascii="Times New Roman"/>
                <w:b w:val="false"/>
                <w:i w:val="false"/>
                <w:color w:val="000000"/>
                <w:sz w:val="20"/>
              </w:rPr>
              <w:t xml:space="preserve">
өту. </w:t>
            </w:r>
          </w:p>
        </w:tc>
      </w:tr>
      <w:tr>
        <w:trPr>
          <w:trHeight w:val="1320"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маман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Юрис- </w:t>
            </w:r>
            <w:r>
              <w:br/>
            </w:r>
            <w:r>
              <w:rPr>
                <w:rFonts w:ascii="Times New Roman"/>
                <w:b w:val="false"/>
                <w:i w:val="false"/>
                <w:color w:val="000000"/>
                <w:sz w:val="20"/>
              </w:rPr>
              <w:t xml:space="preserve">
пруденция;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Құқыққорғау </w:t>
            </w:r>
            <w:r>
              <w:br/>
            </w:r>
            <w:r>
              <w:rPr>
                <w:rFonts w:ascii="Times New Roman"/>
                <w:b w:val="false"/>
                <w:i w:val="false"/>
                <w:color w:val="000000"/>
                <w:sz w:val="20"/>
              </w:rPr>
              <w:t xml:space="preserve">
қызметі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1 </w:t>
            </w:r>
            <w:r>
              <w:br/>
            </w:r>
            <w:r>
              <w:rPr>
                <w:rFonts w:ascii="Times New Roman"/>
                <w:b w:val="false"/>
                <w:i w:val="false"/>
                <w:color w:val="000000"/>
                <w:sz w:val="20"/>
              </w:rPr>
              <w:t xml:space="preserve">
рет аттестациядан </w:t>
            </w:r>
            <w:r>
              <w:br/>
            </w:r>
            <w:r>
              <w:rPr>
                <w:rFonts w:ascii="Times New Roman"/>
                <w:b w:val="false"/>
                <w:i w:val="false"/>
                <w:color w:val="000000"/>
                <w:sz w:val="20"/>
              </w:rPr>
              <w:t xml:space="preserve">
өту. </w:t>
            </w:r>
          </w:p>
        </w:tc>
      </w:tr>
      <w:tr>
        <w:trPr>
          <w:trHeight w:val="1335"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w:t>
            </w:r>
            <w:r>
              <w:br/>
            </w:r>
            <w:r>
              <w:rPr>
                <w:rFonts w:ascii="Times New Roman"/>
                <w:b w:val="false"/>
                <w:i w:val="false"/>
                <w:color w:val="000000"/>
                <w:sz w:val="20"/>
              </w:rPr>
              <w:t xml:space="preserve">
кеңесші- </w:t>
            </w:r>
            <w:r>
              <w:br/>
            </w:r>
            <w:r>
              <w:rPr>
                <w:rFonts w:ascii="Times New Roman"/>
                <w:b w:val="false"/>
                <w:i w:val="false"/>
                <w:color w:val="000000"/>
                <w:sz w:val="20"/>
              </w:rPr>
              <w:t xml:space="preserve">
сі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Юрис- </w:t>
            </w:r>
            <w:r>
              <w:br/>
            </w:r>
            <w:r>
              <w:rPr>
                <w:rFonts w:ascii="Times New Roman"/>
                <w:b w:val="false"/>
                <w:i w:val="false"/>
                <w:color w:val="000000"/>
                <w:sz w:val="20"/>
              </w:rPr>
              <w:t xml:space="preserve">
пруденция;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Құқыққорғау </w:t>
            </w:r>
            <w:r>
              <w:br/>
            </w:r>
            <w:r>
              <w:rPr>
                <w:rFonts w:ascii="Times New Roman"/>
                <w:b w:val="false"/>
                <w:i w:val="false"/>
                <w:color w:val="000000"/>
                <w:sz w:val="20"/>
              </w:rPr>
              <w:t xml:space="preserve">
қызметі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1 </w:t>
            </w:r>
            <w:r>
              <w:br/>
            </w:r>
            <w:r>
              <w:rPr>
                <w:rFonts w:ascii="Times New Roman"/>
                <w:b w:val="false"/>
                <w:i w:val="false"/>
                <w:color w:val="000000"/>
                <w:sz w:val="20"/>
              </w:rPr>
              <w:t xml:space="preserve">
рет аттестациядан </w:t>
            </w:r>
            <w:r>
              <w:br/>
            </w:r>
            <w:r>
              <w:rPr>
                <w:rFonts w:ascii="Times New Roman"/>
                <w:b w:val="false"/>
                <w:i w:val="false"/>
                <w:color w:val="000000"/>
                <w:sz w:val="20"/>
              </w:rPr>
              <w:t xml:space="preserve">
өту. </w:t>
            </w:r>
          </w:p>
        </w:tc>
      </w:tr>
      <w:tr>
        <w:trPr>
          <w:trHeight w:val="5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Ревизия департаменті </w:t>
            </w:r>
          </w:p>
        </w:tc>
      </w:tr>
      <w:tr>
        <w:trPr>
          <w:trHeight w:val="1605" w:hRule="atLeast"/>
        </w:trPr>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 </w:t>
            </w:r>
            <w:r>
              <w:br/>
            </w:r>
            <w:r>
              <w:rPr>
                <w:rFonts w:ascii="Times New Roman"/>
                <w:b w:val="false"/>
                <w:i w:val="false"/>
                <w:color w:val="000000"/>
                <w:sz w:val="20"/>
              </w:rPr>
              <w:t xml:space="preserve">
мент </w:t>
            </w:r>
            <w:r>
              <w:br/>
            </w:r>
            <w:r>
              <w:rPr>
                <w:rFonts w:ascii="Times New Roman"/>
                <w:b w:val="false"/>
                <w:i w:val="false"/>
                <w:color w:val="000000"/>
                <w:sz w:val="20"/>
              </w:rPr>
              <w:t xml:space="preserve">
дирек- </w:t>
            </w:r>
            <w:r>
              <w:br/>
            </w:r>
            <w:r>
              <w:rPr>
                <w:rFonts w:ascii="Times New Roman"/>
                <w:b w:val="false"/>
                <w:i w:val="false"/>
                <w:color w:val="000000"/>
                <w:sz w:val="20"/>
              </w:rPr>
              <w:t xml:space="preserve">
торы,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Қаржы; </w:t>
            </w:r>
            <w:r>
              <w:br/>
            </w:r>
            <w:r>
              <w:rPr>
                <w:rFonts w:ascii="Times New Roman"/>
                <w:b w:val="false"/>
                <w:i w:val="false"/>
                <w:color w:val="000000"/>
                <w:sz w:val="20"/>
              </w:rPr>
              <w:t xml:space="preserve">
050301 Юрис- </w:t>
            </w:r>
            <w:r>
              <w:br/>
            </w:r>
            <w:r>
              <w:rPr>
                <w:rFonts w:ascii="Times New Roman"/>
                <w:b w:val="false"/>
                <w:i w:val="false"/>
                <w:color w:val="000000"/>
                <w:sz w:val="20"/>
              </w:rPr>
              <w:t xml:space="preserve">
пруденция;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құқық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 </w:t>
            </w:r>
            <w:r>
              <w:br/>
            </w:r>
            <w:r>
              <w:rPr>
                <w:rFonts w:ascii="Times New Roman"/>
                <w:b w:val="false"/>
                <w:i w:val="false"/>
                <w:color w:val="000000"/>
                <w:sz w:val="20"/>
              </w:rPr>
              <w:t xml:space="preserve">
мекемесін-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басшылық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5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көлігі </w:t>
            </w:r>
            <w:r>
              <w:br/>
            </w:r>
            <w:r>
              <w:rPr>
                <w:rFonts w:ascii="Times New Roman"/>
                <w:b w:val="false"/>
                <w:i w:val="false"/>
                <w:color w:val="000000"/>
                <w:sz w:val="20"/>
              </w:rPr>
              <w:t xml:space="preserve">
туралы", "Акцио- </w:t>
            </w:r>
            <w:r>
              <w:br/>
            </w:r>
            <w:r>
              <w:rPr>
                <w:rFonts w:ascii="Times New Roman"/>
                <w:b w:val="false"/>
                <w:i w:val="false"/>
                <w:color w:val="000000"/>
                <w:sz w:val="20"/>
              </w:rPr>
              <w:t xml:space="preserve">
нерлік қоғам </w:t>
            </w:r>
            <w:r>
              <w:br/>
            </w:r>
            <w:r>
              <w:rPr>
                <w:rFonts w:ascii="Times New Roman"/>
                <w:b w:val="false"/>
                <w:i w:val="false"/>
                <w:color w:val="000000"/>
                <w:sz w:val="20"/>
              </w:rPr>
              <w:t xml:space="preserve">
туралы" заңдарын </w:t>
            </w:r>
            <w:r>
              <w:br/>
            </w:r>
            <w:r>
              <w:rPr>
                <w:rFonts w:ascii="Times New Roman"/>
                <w:b w:val="false"/>
                <w:i w:val="false"/>
                <w:color w:val="000000"/>
                <w:sz w:val="20"/>
              </w:rPr>
              <w:t xml:space="preserve">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w:t>
            </w:r>
            <w:r>
              <w:br/>
            </w:r>
            <w:r>
              <w:rPr>
                <w:rFonts w:ascii="Times New Roman"/>
                <w:b w:val="false"/>
                <w:i w:val="false"/>
                <w:color w:val="000000"/>
                <w:sz w:val="20"/>
              </w:rPr>
              <w:t xml:space="preserve">
менеджменттің </w:t>
            </w:r>
            <w:r>
              <w:br/>
            </w:r>
            <w:r>
              <w:rPr>
                <w:rFonts w:ascii="Times New Roman"/>
                <w:b w:val="false"/>
                <w:i w:val="false"/>
                <w:color w:val="000000"/>
                <w:sz w:val="20"/>
              </w:rPr>
              <w:t xml:space="preserve">
психологиясының </w:t>
            </w:r>
            <w:r>
              <w:br/>
            </w:r>
            <w:r>
              <w:rPr>
                <w:rFonts w:ascii="Times New Roman"/>
                <w:b w:val="false"/>
                <w:i w:val="false"/>
                <w:color w:val="000000"/>
                <w:sz w:val="20"/>
              </w:rPr>
              <w:t xml:space="preserve">
негізін білу. </w:t>
            </w:r>
            <w:r>
              <w:br/>
            </w:r>
            <w:r>
              <w:rPr>
                <w:rFonts w:ascii="Times New Roman"/>
                <w:b w:val="false"/>
                <w:i w:val="false"/>
                <w:color w:val="000000"/>
                <w:sz w:val="20"/>
              </w:rPr>
              <w:t xml:space="preserve">
"Іскери әкімдік  </w:t>
            </w:r>
            <w:r>
              <w:br/>
            </w:r>
            <w:r>
              <w:rPr>
                <w:rFonts w:ascii="Times New Roman"/>
                <w:b w:val="false"/>
                <w:i w:val="false"/>
                <w:color w:val="000000"/>
                <w:sz w:val="20"/>
              </w:rPr>
              <w:t xml:space="preserve">
магистрі" дәрежесі </w:t>
            </w:r>
            <w:r>
              <w:br/>
            </w:r>
            <w:r>
              <w:rPr>
                <w:rFonts w:ascii="Times New Roman"/>
                <w:b w:val="false"/>
                <w:i w:val="false"/>
                <w:color w:val="000000"/>
                <w:sz w:val="20"/>
              </w:rPr>
              <w:t xml:space="preserve">
немесе басқарма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қосымша білімі </w:t>
            </w:r>
            <w:r>
              <w:br/>
            </w:r>
            <w:r>
              <w:rPr>
                <w:rFonts w:ascii="Times New Roman"/>
                <w:b w:val="false"/>
                <w:i w:val="false"/>
                <w:color w:val="000000"/>
                <w:sz w:val="20"/>
              </w:rPr>
              <w:t xml:space="preserve">
болуы тиіс. </w:t>
            </w:r>
            <w:r>
              <w:br/>
            </w:r>
            <w:r>
              <w:rPr>
                <w:rFonts w:ascii="Times New Roman"/>
                <w:b w:val="false"/>
                <w:i w:val="false"/>
                <w:color w:val="000000"/>
                <w:sz w:val="20"/>
              </w:rPr>
              <w:t xml:space="preserve">
Мемлекеттік тілді </w:t>
            </w:r>
            <w:r>
              <w:br/>
            </w:r>
            <w:r>
              <w:rPr>
                <w:rFonts w:ascii="Times New Roman"/>
                <w:b w:val="false"/>
                <w:i w:val="false"/>
                <w:color w:val="000000"/>
                <w:sz w:val="20"/>
              </w:rPr>
              <w:t xml:space="preserve">
білуі тиіс.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1 </w:t>
            </w:r>
            <w:r>
              <w:br/>
            </w:r>
            <w:r>
              <w:rPr>
                <w:rFonts w:ascii="Times New Roman"/>
                <w:b w:val="false"/>
                <w:i w:val="false"/>
                <w:color w:val="000000"/>
                <w:sz w:val="20"/>
              </w:rPr>
              <w:t xml:space="preserve">
рет аттестациядан </w:t>
            </w:r>
            <w:r>
              <w:br/>
            </w:r>
            <w:r>
              <w:rPr>
                <w:rFonts w:ascii="Times New Roman"/>
                <w:b w:val="false"/>
                <w:i w:val="false"/>
                <w:color w:val="000000"/>
                <w:sz w:val="20"/>
              </w:rPr>
              <w:t xml:space="preserve">
өту.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2213"/>
        <w:gridCol w:w="2793"/>
        <w:gridCol w:w="2193"/>
        <w:gridCol w:w="3793"/>
      </w:tblGrid>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Қаржылық-шаруашылық қызметін тексеру басқармасы </w:t>
            </w:r>
          </w:p>
        </w:tc>
      </w:tr>
      <w:tr>
        <w:trPr>
          <w:trHeight w:val="159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қарма </w:t>
            </w:r>
            <w:r>
              <w:br/>
            </w:r>
            <w:r>
              <w:rPr>
                <w:rFonts w:ascii="Times New Roman"/>
                <w:b w:val="false"/>
                <w:i w:val="false"/>
                <w:color w:val="000000"/>
                <w:sz w:val="20"/>
              </w:rPr>
              <w:t xml:space="preserve">
басты- </w:t>
            </w:r>
            <w:r>
              <w:br/>
            </w:r>
            <w:r>
              <w:rPr>
                <w:rFonts w:ascii="Times New Roman"/>
                <w:b w:val="false"/>
                <w:i w:val="false"/>
                <w:color w:val="000000"/>
                <w:sz w:val="20"/>
              </w:rPr>
              <w:t xml:space="preserve">
ғы, </w:t>
            </w:r>
            <w:r>
              <w:br/>
            </w:r>
            <w:r>
              <w:rPr>
                <w:rFonts w:ascii="Times New Roman"/>
                <w:b w:val="false"/>
                <w:i w:val="false"/>
                <w:color w:val="000000"/>
                <w:sz w:val="20"/>
              </w:rPr>
              <w:t xml:space="preserve">
орын- </w:t>
            </w:r>
            <w:r>
              <w:br/>
            </w:r>
            <w:r>
              <w:rPr>
                <w:rFonts w:ascii="Times New Roman"/>
                <w:b w:val="false"/>
                <w:i w:val="false"/>
                <w:color w:val="000000"/>
                <w:sz w:val="20"/>
              </w:rPr>
              <w:t xml:space="preserve">
басары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Қаржы; </w:t>
            </w:r>
            <w:r>
              <w:br/>
            </w:r>
            <w:r>
              <w:rPr>
                <w:rFonts w:ascii="Times New Roman"/>
                <w:b w:val="false"/>
                <w:i w:val="false"/>
                <w:color w:val="000000"/>
                <w:sz w:val="20"/>
              </w:rPr>
              <w:t xml:space="preserve">
050301 </w:t>
            </w:r>
            <w:r>
              <w:br/>
            </w:r>
            <w:r>
              <w:rPr>
                <w:rFonts w:ascii="Times New Roman"/>
                <w:b w:val="false"/>
                <w:i w:val="false"/>
                <w:color w:val="000000"/>
                <w:sz w:val="20"/>
              </w:rPr>
              <w:t xml:space="preserve">
Юриспруден- </w:t>
            </w:r>
            <w:r>
              <w:br/>
            </w:r>
            <w:r>
              <w:rPr>
                <w:rFonts w:ascii="Times New Roman"/>
                <w:b w:val="false"/>
                <w:i w:val="false"/>
                <w:color w:val="000000"/>
                <w:sz w:val="20"/>
              </w:rPr>
              <w:t xml:space="preserve">
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құқық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сараптауды және </w:t>
            </w:r>
            <w:r>
              <w:br/>
            </w:r>
            <w:r>
              <w:rPr>
                <w:rFonts w:ascii="Times New Roman"/>
                <w:b w:val="false"/>
                <w:i w:val="false"/>
                <w:color w:val="000000"/>
                <w:sz w:val="20"/>
              </w:rPr>
              <w:t xml:space="preserve">
педагогика, </w:t>
            </w:r>
            <w:r>
              <w:br/>
            </w:r>
            <w:r>
              <w:rPr>
                <w:rFonts w:ascii="Times New Roman"/>
                <w:b w:val="false"/>
                <w:i w:val="false"/>
                <w:color w:val="000000"/>
                <w:sz w:val="20"/>
              </w:rPr>
              <w:t xml:space="preserve">
психология, </w:t>
            </w:r>
            <w:r>
              <w:br/>
            </w:r>
            <w:r>
              <w:rPr>
                <w:rFonts w:ascii="Times New Roman"/>
                <w:b w:val="false"/>
                <w:i w:val="false"/>
                <w:color w:val="000000"/>
                <w:sz w:val="20"/>
              </w:rPr>
              <w:t xml:space="preserve">
менеджменттің </w:t>
            </w:r>
            <w:r>
              <w:br/>
            </w:r>
            <w:r>
              <w:rPr>
                <w:rFonts w:ascii="Times New Roman"/>
                <w:b w:val="false"/>
                <w:i w:val="false"/>
                <w:color w:val="000000"/>
                <w:sz w:val="20"/>
              </w:rPr>
              <w:t xml:space="preserve">
негізін білу.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тілді білуі </w:t>
            </w:r>
            <w:r>
              <w:br/>
            </w:r>
            <w:r>
              <w:rPr>
                <w:rFonts w:ascii="Times New Roman"/>
                <w:b w:val="false"/>
                <w:i w:val="false"/>
                <w:color w:val="000000"/>
                <w:sz w:val="20"/>
              </w:rPr>
              <w:t xml:space="preserve">
тиіс. 3 жылда 1 </w:t>
            </w:r>
            <w:r>
              <w:br/>
            </w:r>
            <w:r>
              <w:rPr>
                <w:rFonts w:ascii="Times New Roman"/>
                <w:b w:val="false"/>
                <w:i w:val="false"/>
                <w:color w:val="000000"/>
                <w:sz w:val="20"/>
              </w:rPr>
              <w:t xml:space="preserve">
рет біліктілігін көтеру. 3 жылда </w:t>
            </w:r>
            <w:r>
              <w:br/>
            </w:r>
            <w:r>
              <w:rPr>
                <w:rFonts w:ascii="Times New Roman"/>
                <w:b w:val="false"/>
                <w:i w:val="false"/>
                <w:color w:val="000000"/>
                <w:sz w:val="20"/>
              </w:rPr>
              <w:t xml:space="preserve">
1 рет аттестация- </w:t>
            </w:r>
            <w:r>
              <w:br/>
            </w:r>
            <w:r>
              <w:rPr>
                <w:rFonts w:ascii="Times New Roman"/>
                <w:b w:val="false"/>
                <w:i w:val="false"/>
                <w:color w:val="000000"/>
                <w:sz w:val="20"/>
              </w:rPr>
              <w:t xml:space="preserve">
дан өту.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2233"/>
        <w:gridCol w:w="3073"/>
        <w:gridCol w:w="2253"/>
        <w:gridCol w:w="3333"/>
      </w:tblGrid>
      <w:tr>
        <w:trPr>
          <w:trHeight w:val="6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Ревизия бөлімі </w:t>
            </w:r>
          </w:p>
        </w:tc>
      </w:tr>
      <w:tr>
        <w:trPr>
          <w:trHeight w:val="172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050509 Қаржы; </w:t>
            </w:r>
            <w:r>
              <w:br/>
            </w:r>
            <w:r>
              <w:rPr>
                <w:rFonts w:ascii="Times New Roman"/>
                <w:b w:val="false"/>
                <w:i w:val="false"/>
                <w:color w:val="000000"/>
                <w:sz w:val="20"/>
              </w:rPr>
              <w:t xml:space="preserve">
050508 Есеп </w:t>
            </w:r>
            <w:r>
              <w:br/>
            </w:r>
            <w:r>
              <w:rPr>
                <w:rFonts w:ascii="Times New Roman"/>
                <w:b w:val="false"/>
                <w:i w:val="false"/>
                <w:color w:val="000000"/>
                <w:sz w:val="20"/>
              </w:rPr>
              <w:t xml:space="preserve">
және аудит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38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ревизор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050509 Қаржы; </w:t>
            </w:r>
            <w:r>
              <w:br/>
            </w:r>
            <w:r>
              <w:rPr>
                <w:rFonts w:ascii="Times New Roman"/>
                <w:b w:val="false"/>
                <w:i w:val="false"/>
                <w:color w:val="000000"/>
                <w:sz w:val="20"/>
              </w:rPr>
              <w:t xml:space="preserve">
050508 Есеп </w:t>
            </w:r>
            <w:r>
              <w:br/>
            </w:r>
            <w:r>
              <w:rPr>
                <w:rFonts w:ascii="Times New Roman"/>
                <w:b w:val="false"/>
                <w:i w:val="false"/>
                <w:color w:val="000000"/>
                <w:sz w:val="20"/>
              </w:rPr>
              <w:t xml:space="preserve">
және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 </w:t>
            </w:r>
            <w:r>
              <w:br/>
            </w:r>
            <w:r>
              <w:rPr>
                <w:rFonts w:ascii="Times New Roman"/>
                <w:b w:val="false"/>
                <w:i w:val="false"/>
                <w:color w:val="000000"/>
                <w:sz w:val="20"/>
              </w:rPr>
              <w:t xml:space="preserve">
терлік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39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050509 Қаржы; </w:t>
            </w:r>
            <w:r>
              <w:br/>
            </w:r>
            <w:r>
              <w:rPr>
                <w:rFonts w:ascii="Times New Roman"/>
                <w:b w:val="false"/>
                <w:i w:val="false"/>
                <w:color w:val="000000"/>
                <w:sz w:val="20"/>
              </w:rPr>
              <w:t xml:space="preserve">
050508 Есеп </w:t>
            </w:r>
            <w:r>
              <w:br/>
            </w:r>
            <w:r>
              <w:rPr>
                <w:rFonts w:ascii="Times New Roman"/>
                <w:b w:val="false"/>
                <w:i w:val="false"/>
                <w:color w:val="000000"/>
                <w:sz w:val="20"/>
              </w:rPr>
              <w:t xml:space="preserve">
және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Қаржылық-шаруашылық қызметін тексеру басқармасының </w:t>
            </w:r>
            <w:r>
              <w:br/>
            </w:r>
            <w:r>
              <w:rPr>
                <w:rFonts w:ascii="Times New Roman"/>
                <w:b w:val="false"/>
                <w:i w:val="false"/>
                <w:color w:val="000000"/>
                <w:sz w:val="20"/>
              </w:rPr>
              <w:t>
</w:t>
            </w:r>
            <w:r>
              <w:rPr>
                <w:rFonts w:ascii="Times New Roman"/>
                <w:b/>
                <w:i w:val="false"/>
                <w:color w:val="000000"/>
                <w:sz w:val="20"/>
              </w:rPr>
              <w:t xml:space="preserve">аймақтық бөлімі </w:t>
            </w:r>
          </w:p>
        </w:tc>
      </w:tr>
      <w:tr>
        <w:trPr>
          <w:trHeight w:val="184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050509 Қаржы; </w:t>
            </w:r>
            <w:r>
              <w:br/>
            </w:r>
            <w:r>
              <w:rPr>
                <w:rFonts w:ascii="Times New Roman"/>
                <w:b w:val="false"/>
                <w:i w:val="false"/>
                <w:color w:val="000000"/>
                <w:sz w:val="20"/>
              </w:rPr>
              <w:t xml:space="preserve">
050508 Есеп </w:t>
            </w:r>
            <w:r>
              <w:br/>
            </w:r>
            <w:r>
              <w:rPr>
                <w:rFonts w:ascii="Times New Roman"/>
                <w:b w:val="false"/>
                <w:i w:val="false"/>
                <w:color w:val="000000"/>
                <w:sz w:val="20"/>
              </w:rPr>
              <w:t xml:space="preserve">
және аудит; </w:t>
            </w:r>
            <w:r>
              <w:br/>
            </w:r>
            <w:r>
              <w:rPr>
                <w:rFonts w:ascii="Times New Roman"/>
                <w:b w:val="false"/>
                <w:i w:val="false"/>
                <w:color w:val="000000"/>
                <w:sz w:val="20"/>
              </w:rPr>
              <w:t xml:space="preserve">
050901 Көлік </w:t>
            </w:r>
            <w:r>
              <w:br/>
            </w:r>
            <w:r>
              <w:rPr>
                <w:rFonts w:ascii="Times New Roman"/>
                <w:b w:val="false"/>
                <w:i w:val="false"/>
                <w:color w:val="000000"/>
                <w:sz w:val="20"/>
              </w:rPr>
              <w:t xml:space="preserve">
қозғалысын </w:t>
            </w:r>
            <w:r>
              <w:br/>
            </w:r>
            <w:r>
              <w:rPr>
                <w:rFonts w:ascii="Times New Roman"/>
                <w:b w:val="false"/>
                <w:i w:val="false"/>
                <w:color w:val="000000"/>
                <w:sz w:val="20"/>
              </w:rPr>
              <w:t xml:space="preserve">
пайдалану және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47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ревизор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050509 Қаржы; </w:t>
            </w:r>
            <w:r>
              <w:br/>
            </w:r>
            <w:r>
              <w:rPr>
                <w:rFonts w:ascii="Times New Roman"/>
                <w:b w:val="false"/>
                <w:i w:val="false"/>
                <w:color w:val="000000"/>
                <w:sz w:val="20"/>
              </w:rPr>
              <w:t xml:space="preserve">
050508 Есеп </w:t>
            </w:r>
            <w:r>
              <w:br/>
            </w:r>
            <w:r>
              <w:rPr>
                <w:rFonts w:ascii="Times New Roman"/>
                <w:b w:val="false"/>
                <w:i w:val="false"/>
                <w:color w:val="000000"/>
                <w:sz w:val="20"/>
              </w:rPr>
              <w:t xml:space="preserve">
және аудит; </w:t>
            </w:r>
            <w:r>
              <w:br/>
            </w:r>
            <w:r>
              <w:rPr>
                <w:rFonts w:ascii="Times New Roman"/>
                <w:b w:val="false"/>
                <w:i w:val="false"/>
                <w:color w:val="000000"/>
                <w:sz w:val="20"/>
              </w:rPr>
              <w:t xml:space="preserve">
050901 Көлік </w:t>
            </w:r>
            <w:r>
              <w:br/>
            </w:r>
            <w:r>
              <w:rPr>
                <w:rFonts w:ascii="Times New Roman"/>
                <w:b w:val="false"/>
                <w:i w:val="false"/>
                <w:color w:val="000000"/>
                <w:sz w:val="20"/>
              </w:rPr>
              <w:t xml:space="preserve">
қозғалысын </w:t>
            </w:r>
            <w:r>
              <w:br/>
            </w:r>
            <w:r>
              <w:rPr>
                <w:rFonts w:ascii="Times New Roman"/>
                <w:b w:val="false"/>
                <w:i w:val="false"/>
                <w:color w:val="000000"/>
                <w:sz w:val="20"/>
              </w:rPr>
              <w:t xml:space="preserve">
пайдалану және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 </w:t>
            </w:r>
            <w:r>
              <w:br/>
            </w:r>
            <w:r>
              <w:rPr>
                <w:rFonts w:ascii="Times New Roman"/>
                <w:b w:val="false"/>
                <w:i w:val="false"/>
                <w:color w:val="000000"/>
                <w:sz w:val="20"/>
              </w:rPr>
              <w:t xml:space="preserve">
терлік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48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Ревизор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050509 Қаржы; </w:t>
            </w:r>
            <w:r>
              <w:br/>
            </w:r>
            <w:r>
              <w:rPr>
                <w:rFonts w:ascii="Times New Roman"/>
                <w:b w:val="false"/>
                <w:i w:val="false"/>
                <w:color w:val="000000"/>
                <w:sz w:val="20"/>
              </w:rPr>
              <w:t xml:space="preserve">
050508 Есеп </w:t>
            </w:r>
            <w:r>
              <w:br/>
            </w:r>
            <w:r>
              <w:rPr>
                <w:rFonts w:ascii="Times New Roman"/>
                <w:b w:val="false"/>
                <w:i w:val="false"/>
                <w:color w:val="000000"/>
                <w:sz w:val="20"/>
              </w:rPr>
              <w:t xml:space="preserve">
және аудит; </w:t>
            </w:r>
            <w:r>
              <w:br/>
            </w:r>
            <w:r>
              <w:rPr>
                <w:rFonts w:ascii="Times New Roman"/>
                <w:b w:val="false"/>
                <w:i w:val="false"/>
                <w:color w:val="000000"/>
                <w:sz w:val="20"/>
              </w:rPr>
              <w:t xml:space="preserve">
050901 Көлік </w:t>
            </w:r>
            <w:r>
              <w:br/>
            </w:r>
            <w:r>
              <w:rPr>
                <w:rFonts w:ascii="Times New Roman"/>
                <w:b w:val="false"/>
                <w:i w:val="false"/>
                <w:color w:val="000000"/>
                <w:sz w:val="20"/>
              </w:rPr>
              <w:t xml:space="preserve">
қозғалысын </w:t>
            </w:r>
            <w:r>
              <w:br/>
            </w:r>
            <w:r>
              <w:rPr>
                <w:rFonts w:ascii="Times New Roman"/>
                <w:b w:val="false"/>
                <w:i w:val="false"/>
                <w:color w:val="000000"/>
                <w:sz w:val="20"/>
              </w:rPr>
              <w:t xml:space="preserve">
пайдалану және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 </w:t>
            </w:r>
            <w:r>
              <w:br/>
            </w:r>
            <w:r>
              <w:rPr>
                <w:rFonts w:ascii="Times New Roman"/>
                <w:b w:val="false"/>
                <w:i w:val="false"/>
                <w:color w:val="000000"/>
                <w:sz w:val="20"/>
              </w:rPr>
              <w:t xml:space="preserve">
терлік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міндетті </w:t>
            </w:r>
            <w:r>
              <w:br/>
            </w:r>
            <w:r>
              <w:rPr>
                <w:rFonts w:ascii="Times New Roman"/>
                <w:b w:val="false"/>
                <w:i w:val="false"/>
                <w:color w:val="000000"/>
                <w:sz w:val="20"/>
              </w:rPr>
              <w:t xml:space="preserve">
емес.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5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Коммерциялық құпиялар мен ақпараттық қауіпсіздік басқармасы </w:t>
            </w:r>
          </w:p>
        </w:tc>
      </w:tr>
      <w:tr>
        <w:trPr>
          <w:trHeight w:val="606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050702 </w:t>
            </w:r>
            <w:r>
              <w:br/>
            </w:r>
            <w:r>
              <w:rPr>
                <w:rFonts w:ascii="Times New Roman"/>
                <w:b w:val="false"/>
                <w:i w:val="false"/>
                <w:color w:val="000000"/>
                <w:sz w:val="20"/>
              </w:rPr>
              <w:t xml:space="preserve">
Автоматтандыру </w:t>
            </w:r>
            <w:r>
              <w:br/>
            </w:r>
            <w:r>
              <w:rPr>
                <w:rFonts w:ascii="Times New Roman"/>
                <w:b w:val="false"/>
                <w:i w:val="false"/>
                <w:color w:val="000000"/>
                <w:sz w:val="20"/>
              </w:rPr>
              <w:t xml:space="preserve">
және басқарма;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050704 </w:t>
            </w:r>
            <w:r>
              <w:br/>
            </w:r>
            <w:r>
              <w:rPr>
                <w:rFonts w:ascii="Times New Roman"/>
                <w:b w:val="false"/>
                <w:i w:val="false"/>
                <w:color w:val="000000"/>
                <w:sz w:val="20"/>
              </w:rPr>
              <w:t xml:space="preserve">
Бағдарламамен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және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050705 </w:t>
            </w:r>
            <w:r>
              <w:br/>
            </w:r>
            <w:r>
              <w:rPr>
                <w:rFonts w:ascii="Times New Roman"/>
                <w:b w:val="false"/>
                <w:i w:val="false"/>
                <w:color w:val="000000"/>
                <w:sz w:val="20"/>
              </w:rPr>
              <w:t xml:space="preserve">
Математикалық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компьютерлік  </w:t>
            </w:r>
            <w:r>
              <w:br/>
            </w:r>
            <w:r>
              <w:rPr>
                <w:rFonts w:ascii="Times New Roman"/>
                <w:b w:val="false"/>
                <w:i w:val="false"/>
                <w:color w:val="000000"/>
                <w:sz w:val="20"/>
              </w:rPr>
              <w:t xml:space="preserve">
моделдеу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w:t>
            </w:r>
            <w:r>
              <w:br/>
            </w:r>
            <w:r>
              <w:rPr>
                <w:rFonts w:ascii="Times New Roman"/>
                <w:b w:val="false"/>
                <w:i w:val="false"/>
                <w:color w:val="000000"/>
                <w:sz w:val="20"/>
              </w:rPr>
              <w:t xml:space="preserve">
педагогика, </w:t>
            </w:r>
            <w:r>
              <w:br/>
            </w:r>
            <w:r>
              <w:rPr>
                <w:rFonts w:ascii="Times New Roman"/>
                <w:b w:val="false"/>
                <w:i w:val="false"/>
                <w:color w:val="000000"/>
                <w:sz w:val="20"/>
              </w:rPr>
              <w:t xml:space="preserve">
психология, </w:t>
            </w:r>
            <w:r>
              <w:br/>
            </w:r>
            <w:r>
              <w:rPr>
                <w:rFonts w:ascii="Times New Roman"/>
                <w:b w:val="false"/>
                <w:i w:val="false"/>
                <w:color w:val="000000"/>
                <w:sz w:val="20"/>
              </w:rPr>
              <w:t xml:space="preserve">
менеджменттің </w:t>
            </w:r>
            <w:r>
              <w:br/>
            </w:r>
            <w:r>
              <w:rPr>
                <w:rFonts w:ascii="Times New Roman"/>
                <w:b w:val="false"/>
                <w:i w:val="false"/>
                <w:color w:val="000000"/>
                <w:sz w:val="20"/>
              </w:rPr>
              <w:t xml:space="preserve">
негізін білу.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тілді білуі </w:t>
            </w:r>
            <w:r>
              <w:br/>
            </w:r>
            <w:r>
              <w:rPr>
                <w:rFonts w:ascii="Times New Roman"/>
                <w:b w:val="false"/>
                <w:i w:val="false"/>
                <w:color w:val="000000"/>
                <w:sz w:val="20"/>
              </w:rPr>
              <w:t xml:space="preserve">
тиіс. 3 жылда 1 </w:t>
            </w:r>
            <w:r>
              <w:br/>
            </w:r>
            <w:r>
              <w:rPr>
                <w:rFonts w:ascii="Times New Roman"/>
                <w:b w:val="false"/>
                <w:i w:val="false"/>
                <w:color w:val="000000"/>
                <w:sz w:val="20"/>
              </w:rPr>
              <w:t xml:space="preserve">
рет біліктілі- </w:t>
            </w:r>
            <w:r>
              <w:br/>
            </w:r>
            <w:r>
              <w:rPr>
                <w:rFonts w:ascii="Times New Roman"/>
                <w:b w:val="false"/>
                <w:i w:val="false"/>
                <w:color w:val="000000"/>
                <w:sz w:val="20"/>
              </w:rPr>
              <w:t xml:space="preserve">
гін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Ақпараттық қауіпсіздік бөлімі </w:t>
            </w:r>
          </w:p>
        </w:tc>
      </w:tr>
      <w:tr>
        <w:trPr>
          <w:trHeight w:val="1635"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050702 </w:t>
            </w:r>
            <w:r>
              <w:br/>
            </w:r>
            <w:r>
              <w:rPr>
                <w:rFonts w:ascii="Times New Roman"/>
                <w:b w:val="false"/>
                <w:i w:val="false"/>
                <w:color w:val="000000"/>
                <w:sz w:val="20"/>
              </w:rPr>
              <w:t xml:space="preserve">
Автоматтандыру </w:t>
            </w:r>
            <w:r>
              <w:br/>
            </w:r>
            <w:r>
              <w:rPr>
                <w:rFonts w:ascii="Times New Roman"/>
                <w:b w:val="false"/>
                <w:i w:val="false"/>
                <w:color w:val="000000"/>
                <w:sz w:val="20"/>
              </w:rPr>
              <w:t xml:space="preserve">
және басқарма;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050704 </w:t>
            </w:r>
            <w:r>
              <w:br/>
            </w:r>
            <w:r>
              <w:rPr>
                <w:rFonts w:ascii="Times New Roman"/>
                <w:b w:val="false"/>
                <w:i w:val="false"/>
                <w:color w:val="000000"/>
                <w:sz w:val="20"/>
              </w:rPr>
              <w:t xml:space="preserve">
Бағдарламамен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және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050705 </w:t>
            </w:r>
            <w:r>
              <w:br/>
            </w:r>
            <w:r>
              <w:rPr>
                <w:rFonts w:ascii="Times New Roman"/>
                <w:b w:val="false"/>
                <w:i w:val="false"/>
                <w:color w:val="000000"/>
                <w:sz w:val="20"/>
              </w:rPr>
              <w:t xml:space="preserve">
Математикалық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компьютерлік  </w:t>
            </w:r>
            <w:r>
              <w:br/>
            </w:r>
            <w:r>
              <w:rPr>
                <w:rFonts w:ascii="Times New Roman"/>
                <w:b w:val="false"/>
                <w:i w:val="false"/>
                <w:color w:val="000000"/>
                <w:sz w:val="20"/>
              </w:rPr>
              <w:t xml:space="preserve">
моделдеу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98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инспектор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лық, орта </w:t>
            </w:r>
            <w:r>
              <w:br/>
            </w:r>
            <w:r>
              <w:rPr>
                <w:rFonts w:ascii="Times New Roman"/>
                <w:b w:val="false"/>
                <w:i w:val="false"/>
                <w:color w:val="000000"/>
                <w:sz w:val="20"/>
              </w:rPr>
              <w:t xml:space="preserve">
арнайы,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технология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050702 </w:t>
            </w:r>
            <w:r>
              <w:br/>
            </w:r>
            <w:r>
              <w:rPr>
                <w:rFonts w:ascii="Times New Roman"/>
                <w:b w:val="false"/>
                <w:i w:val="false"/>
                <w:color w:val="000000"/>
                <w:sz w:val="20"/>
              </w:rPr>
              <w:t xml:space="preserve">
Автоматтандыру </w:t>
            </w:r>
            <w:r>
              <w:br/>
            </w:r>
            <w:r>
              <w:rPr>
                <w:rFonts w:ascii="Times New Roman"/>
                <w:b w:val="false"/>
                <w:i w:val="false"/>
                <w:color w:val="000000"/>
                <w:sz w:val="20"/>
              </w:rPr>
              <w:t xml:space="preserve">
және басқарма;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050704 </w:t>
            </w:r>
            <w:r>
              <w:br/>
            </w:r>
            <w:r>
              <w:rPr>
                <w:rFonts w:ascii="Times New Roman"/>
                <w:b w:val="false"/>
                <w:i w:val="false"/>
                <w:color w:val="000000"/>
                <w:sz w:val="20"/>
              </w:rPr>
              <w:t xml:space="preserve">
Бағдарламамен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және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050705 </w:t>
            </w:r>
            <w:r>
              <w:br/>
            </w:r>
            <w:r>
              <w:rPr>
                <w:rFonts w:ascii="Times New Roman"/>
                <w:b w:val="false"/>
                <w:i w:val="false"/>
                <w:color w:val="000000"/>
                <w:sz w:val="20"/>
              </w:rPr>
              <w:t xml:space="preserve">
Математикалық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компьютерлік </w:t>
            </w:r>
            <w:r>
              <w:br/>
            </w:r>
            <w:r>
              <w:rPr>
                <w:rFonts w:ascii="Times New Roman"/>
                <w:b w:val="false"/>
                <w:i w:val="false"/>
                <w:color w:val="000000"/>
                <w:sz w:val="20"/>
              </w:rPr>
              <w:t xml:space="preserve">
моделдеу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соның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аталған </w:t>
            </w:r>
            <w:r>
              <w:br/>
            </w:r>
            <w:r>
              <w:rPr>
                <w:rFonts w:ascii="Times New Roman"/>
                <w:b w:val="false"/>
                <w:i w:val="false"/>
                <w:color w:val="000000"/>
                <w:sz w:val="20"/>
              </w:rPr>
              <w:t xml:space="preserve">
мекемеде 1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технологиялар </w:t>
            </w:r>
            <w:r>
              <w:br/>
            </w:r>
            <w:r>
              <w:rPr>
                <w:rFonts w:ascii="Times New Roman"/>
                <w:b w:val="false"/>
                <w:i w:val="false"/>
                <w:color w:val="000000"/>
                <w:sz w:val="20"/>
              </w:rPr>
              <w:t xml:space="preserve">
мен есептеу </w:t>
            </w:r>
            <w:r>
              <w:br/>
            </w:r>
            <w:r>
              <w:rPr>
                <w:rFonts w:ascii="Times New Roman"/>
                <w:b w:val="false"/>
                <w:i w:val="false"/>
                <w:color w:val="000000"/>
                <w:sz w:val="20"/>
              </w:rPr>
              <w:t xml:space="preserve">
техникасында </w:t>
            </w:r>
            <w:r>
              <w:br/>
            </w:r>
            <w:r>
              <w:rPr>
                <w:rFonts w:ascii="Times New Roman"/>
                <w:b w:val="false"/>
                <w:i w:val="false"/>
                <w:color w:val="000000"/>
                <w:sz w:val="20"/>
              </w:rPr>
              <w:t xml:space="preserve">
жұмыс тәжірибесі </w:t>
            </w:r>
            <w:r>
              <w:br/>
            </w:r>
            <w:r>
              <w:rPr>
                <w:rFonts w:ascii="Times New Roman"/>
                <w:b w:val="false"/>
                <w:i w:val="false"/>
                <w:color w:val="000000"/>
                <w:sz w:val="20"/>
              </w:rPr>
              <w:t xml:space="preserve">
болуы керек.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2193"/>
        <w:gridCol w:w="3113"/>
        <w:gridCol w:w="2213"/>
        <w:gridCol w:w="3313"/>
      </w:tblGrid>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Автоматтандырылған жүйелер мен коммерциялық құпияларды </w:t>
            </w:r>
            <w:r>
              <w:br/>
            </w:r>
            <w:r>
              <w:rPr>
                <w:rFonts w:ascii="Times New Roman"/>
                <w:b w:val="false"/>
                <w:i w:val="false"/>
                <w:color w:val="000000"/>
                <w:sz w:val="20"/>
              </w:rPr>
              <w:t>
</w:t>
            </w:r>
            <w:r>
              <w:rPr>
                <w:rFonts w:ascii="Times New Roman"/>
                <w:b/>
                <w:i w:val="false"/>
                <w:color w:val="000000"/>
                <w:sz w:val="20"/>
              </w:rPr>
              <w:t xml:space="preserve">қорғау бөлімі </w:t>
            </w:r>
          </w:p>
        </w:tc>
      </w:tr>
      <w:tr>
        <w:trPr>
          <w:trHeight w:val="16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кәсіби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217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инспектор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кәсіби техника- </w:t>
            </w:r>
            <w:r>
              <w:br/>
            </w:r>
            <w:r>
              <w:rPr>
                <w:rFonts w:ascii="Times New Roman"/>
                <w:b w:val="false"/>
                <w:i w:val="false"/>
                <w:color w:val="000000"/>
                <w:sz w:val="20"/>
              </w:rPr>
              <w:t xml:space="preserve">
лық, орта </w:t>
            </w:r>
            <w:r>
              <w:br/>
            </w:r>
            <w:r>
              <w:rPr>
                <w:rFonts w:ascii="Times New Roman"/>
                <w:b w:val="false"/>
                <w:i w:val="false"/>
                <w:color w:val="000000"/>
                <w:sz w:val="20"/>
              </w:rPr>
              <w:t xml:space="preserve">
арнайы,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технология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050702 </w:t>
            </w:r>
            <w:r>
              <w:br/>
            </w:r>
            <w:r>
              <w:rPr>
                <w:rFonts w:ascii="Times New Roman"/>
                <w:b w:val="false"/>
                <w:i w:val="false"/>
                <w:color w:val="000000"/>
                <w:sz w:val="20"/>
              </w:rPr>
              <w:t xml:space="preserve">
Автоматтандыру </w:t>
            </w:r>
            <w:r>
              <w:br/>
            </w:r>
            <w:r>
              <w:rPr>
                <w:rFonts w:ascii="Times New Roman"/>
                <w:b w:val="false"/>
                <w:i w:val="false"/>
                <w:color w:val="000000"/>
                <w:sz w:val="20"/>
              </w:rPr>
              <w:t xml:space="preserve">
және басқарма;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050704 </w:t>
            </w:r>
            <w:r>
              <w:br/>
            </w:r>
            <w:r>
              <w:rPr>
                <w:rFonts w:ascii="Times New Roman"/>
                <w:b w:val="false"/>
                <w:i w:val="false"/>
                <w:color w:val="000000"/>
                <w:sz w:val="20"/>
              </w:rPr>
              <w:t xml:space="preserve">
Бағдарламамен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және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050705 </w:t>
            </w:r>
            <w:r>
              <w:br/>
            </w:r>
            <w:r>
              <w:rPr>
                <w:rFonts w:ascii="Times New Roman"/>
                <w:b w:val="false"/>
                <w:i w:val="false"/>
                <w:color w:val="000000"/>
                <w:sz w:val="20"/>
              </w:rPr>
              <w:t xml:space="preserve">
Математикалық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компьютерлік  </w:t>
            </w:r>
            <w:r>
              <w:br/>
            </w:r>
            <w:r>
              <w:rPr>
                <w:rFonts w:ascii="Times New Roman"/>
                <w:b w:val="false"/>
                <w:i w:val="false"/>
                <w:color w:val="000000"/>
                <w:sz w:val="20"/>
              </w:rPr>
              <w:t xml:space="preserve">
моделдеу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соның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аталған </w:t>
            </w:r>
            <w:r>
              <w:br/>
            </w:r>
            <w:r>
              <w:rPr>
                <w:rFonts w:ascii="Times New Roman"/>
                <w:b w:val="false"/>
                <w:i w:val="false"/>
                <w:color w:val="000000"/>
                <w:sz w:val="20"/>
              </w:rPr>
              <w:t xml:space="preserve">
мекемеде </w:t>
            </w:r>
            <w:r>
              <w:br/>
            </w:r>
            <w:r>
              <w:rPr>
                <w:rFonts w:ascii="Times New Roman"/>
                <w:b w:val="false"/>
                <w:i w:val="false"/>
                <w:color w:val="000000"/>
                <w:sz w:val="20"/>
              </w:rPr>
              <w:t xml:space="preserve">
1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технологиялар </w:t>
            </w:r>
            <w:r>
              <w:br/>
            </w:r>
            <w:r>
              <w:rPr>
                <w:rFonts w:ascii="Times New Roman"/>
                <w:b w:val="false"/>
                <w:i w:val="false"/>
                <w:color w:val="000000"/>
                <w:sz w:val="20"/>
              </w:rPr>
              <w:t xml:space="preserve">
мен есептеу </w:t>
            </w:r>
            <w:r>
              <w:br/>
            </w:r>
            <w:r>
              <w:rPr>
                <w:rFonts w:ascii="Times New Roman"/>
                <w:b w:val="false"/>
                <w:i w:val="false"/>
                <w:color w:val="000000"/>
                <w:sz w:val="20"/>
              </w:rPr>
              <w:t xml:space="preserve">
техникасында </w:t>
            </w:r>
            <w:r>
              <w:br/>
            </w:r>
            <w:r>
              <w:rPr>
                <w:rFonts w:ascii="Times New Roman"/>
                <w:b w:val="false"/>
                <w:i w:val="false"/>
                <w:color w:val="000000"/>
                <w:sz w:val="20"/>
              </w:rPr>
              <w:t xml:space="preserve">
жұмыс тәжірибесі </w:t>
            </w:r>
            <w:r>
              <w:br/>
            </w:r>
            <w:r>
              <w:rPr>
                <w:rFonts w:ascii="Times New Roman"/>
                <w:b w:val="false"/>
                <w:i w:val="false"/>
                <w:color w:val="000000"/>
                <w:sz w:val="20"/>
              </w:rPr>
              <w:t xml:space="preserve">
болуы керек.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228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инспектор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лық,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арнайы </w:t>
            </w:r>
            <w:r>
              <w:br/>
            </w:r>
            <w:r>
              <w:rPr>
                <w:rFonts w:ascii="Times New Roman"/>
                <w:b w:val="false"/>
                <w:i w:val="false"/>
                <w:color w:val="000000"/>
                <w:sz w:val="20"/>
              </w:rPr>
              <w:t xml:space="preserve">
орта,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гиялық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050702 </w:t>
            </w:r>
            <w:r>
              <w:br/>
            </w:r>
            <w:r>
              <w:rPr>
                <w:rFonts w:ascii="Times New Roman"/>
                <w:b w:val="false"/>
                <w:i w:val="false"/>
                <w:color w:val="000000"/>
                <w:sz w:val="20"/>
              </w:rPr>
              <w:t xml:space="preserve">
Автоматтандыру </w:t>
            </w:r>
            <w:r>
              <w:br/>
            </w:r>
            <w:r>
              <w:rPr>
                <w:rFonts w:ascii="Times New Roman"/>
                <w:b w:val="false"/>
                <w:i w:val="false"/>
                <w:color w:val="000000"/>
                <w:sz w:val="20"/>
              </w:rPr>
              <w:t xml:space="preserve">
және басқарма;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система; </w:t>
            </w:r>
            <w:r>
              <w:br/>
            </w:r>
            <w:r>
              <w:rPr>
                <w:rFonts w:ascii="Times New Roman"/>
                <w:b w:val="false"/>
                <w:i w:val="false"/>
                <w:color w:val="000000"/>
                <w:sz w:val="20"/>
              </w:rPr>
              <w:t xml:space="preserve">
050704 </w:t>
            </w:r>
            <w:r>
              <w:br/>
            </w:r>
            <w:r>
              <w:rPr>
                <w:rFonts w:ascii="Times New Roman"/>
                <w:b w:val="false"/>
                <w:i w:val="false"/>
                <w:color w:val="000000"/>
                <w:sz w:val="20"/>
              </w:rPr>
              <w:t xml:space="preserve">
Бағдарлама мен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мен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050705 </w:t>
            </w:r>
            <w:r>
              <w:br/>
            </w:r>
            <w:r>
              <w:rPr>
                <w:rFonts w:ascii="Times New Roman"/>
                <w:b w:val="false"/>
                <w:i w:val="false"/>
                <w:color w:val="000000"/>
                <w:sz w:val="20"/>
              </w:rPr>
              <w:t xml:space="preserve">
Математикалық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компьютерлік </w:t>
            </w:r>
            <w:r>
              <w:br/>
            </w:r>
            <w:r>
              <w:rPr>
                <w:rFonts w:ascii="Times New Roman"/>
                <w:b w:val="false"/>
                <w:i w:val="false"/>
                <w:color w:val="000000"/>
                <w:sz w:val="20"/>
              </w:rPr>
              <w:t xml:space="preserve">
моделдеу.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5 жылдан, </w:t>
            </w:r>
            <w:r>
              <w:br/>
            </w:r>
            <w:r>
              <w:rPr>
                <w:rFonts w:ascii="Times New Roman"/>
                <w:b w:val="false"/>
                <w:i w:val="false"/>
                <w:color w:val="000000"/>
                <w:sz w:val="20"/>
              </w:rPr>
              <w:t xml:space="preserve">
соның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аталған </w:t>
            </w:r>
            <w:r>
              <w:br/>
            </w:r>
            <w:r>
              <w:rPr>
                <w:rFonts w:ascii="Times New Roman"/>
                <w:b w:val="false"/>
                <w:i w:val="false"/>
                <w:color w:val="000000"/>
                <w:sz w:val="20"/>
              </w:rPr>
              <w:t xml:space="preserve">
мекемеде </w:t>
            </w:r>
            <w:r>
              <w:br/>
            </w:r>
            <w:r>
              <w:rPr>
                <w:rFonts w:ascii="Times New Roman"/>
                <w:b w:val="false"/>
                <w:i w:val="false"/>
                <w:color w:val="000000"/>
                <w:sz w:val="20"/>
              </w:rPr>
              <w:t xml:space="preserve">
1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технологиялар </w:t>
            </w:r>
            <w:r>
              <w:br/>
            </w:r>
            <w:r>
              <w:rPr>
                <w:rFonts w:ascii="Times New Roman"/>
                <w:b w:val="false"/>
                <w:i w:val="false"/>
                <w:color w:val="000000"/>
                <w:sz w:val="20"/>
              </w:rPr>
              <w:t xml:space="preserve">
мен есептеу </w:t>
            </w:r>
            <w:r>
              <w:br/>
            </w:r>
            <w:r>
              <w:rPr>
                <w:rFonts w:ascii="Times New Roman"/>
                <w:b w:val="false"/>
                <w:i w:val="false"/>
                <w:color w:val="000000"/>
                <w:sz w:val="20"/>
              </w:rPr>
              <w:t xml:space="preserve">
техникасында </w:t>
            </w:r>
            <w:r>
              <w:br/>
            </w:r>
            <w:r>
              <w:rPr>
                <w:rFonts w:ascii="Times New Roman"/>
                <w:b w:val="false"/>
                <w:i w:val="false"/>
                <w:color w:val="000000"/>
                <w:sz w:val="20"/>
              </w:rPr>
              <w:t xml:space="preserve">
жұмыс тәжірибесі </w:t>
            </w:r>
            <w:r>
              <w:br/>
            </w:r>
            <w:r>
              <w:rPr>
                <w:rFonts w:ascii="Times New Roman"/>
                <w:b w:val="false"/>
                <w:i w:val="false"/>
                <w:color w:val="000000"/>
                <w:sz w:val="20"/>
              </w:rPr>
              <w:t xml:space="preserve">
болуы керек.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Жолаушылар тасымалын бақылау басқармасы </w:t>
            </w:r>
          </w:p>
        </w:tc>
      </w:tr>
      <w:tr>
        <w:trPr>
          <w:trHeight w:val="147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050702 </w:t>
            </w:r>
            <w:r>
              <w:br/>
            </w:r>
            <w:r>
              <w:rPr>
                <w:rFonts w:ascii="Times New Roman"/>
                <w:b w:val="false"/>
                <w:i w:val="false"/>
                <w:color w:val="000000"/>
                <w:sz w:val="20"/>
              </w:rPr>
              <w:t xml:space="preserve">
Автоматтандыру </w:t>
            </w:r>
            <w:r>
              <w:br/>
            </w:r>
            <w:r>
              <w:rPr>
                <w:rFonts w:ascii="Times New Roman"/>
                <w:b w:val="false"/>
                <w:i w:val="false"/>
                <w:color w:val="000000"/>
                <w:sz w:val="20"/>
              </w:rPr>
              <w:t xml:space="preserve">
және басқарма; </w:t>
            </w:r>
            <w:r>
              <w:br/>
            </w:r>
            <w:r>
              <w:rPr>
                <w:rFonts w:ascii="Times New Roman"/>
                <w:b w:val="false"/>
                <w:i w:val="false"/>
                <w:color w:val="000000"/>
                <w:sz w:val="20"/>
              </w:rPr>
              <w:t xml:space="preserve">
050729 Құрылыс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w:t>
            </w:r>
            <w:r>
              <w:br/>
            </w:r>
            <w:r>
              <w:rPr>
                <w:rFonts w:ascii="Times New Roman"/>
                <w:b w:val="false"/>
                <w:i w:val="false"/>
                <w:color w:val="000000"/>
                <w:sz w:val="20"/>
              </w:rPr>
              <w:t xml:space="preserve">
педагогика, </w:t>
            </w:r>
            <w:r>
              <w:br/>
            </w:r>
            <w:r>
              <w:rPr>
                <w:rFonts w:ascii="Times New Roman"/>
                <w:b w:val="false"/>
                <w:i w:val="false"/>
                <w:color w:val="000000"/>
                <w:sz w:val="20"/>
              </w:rPr>
              <w:t xml:space="preserve">
психология, </w:t>
            </w:r>
            <w:r>
              <w:br/>
            </w:r>
            <w:r>
              <w:rPr>
                <w:rFonts w:ascii="Times New Roman"/>
                <w:b w:val="false"/>
                <w:i w:val="false"/>
                <w:color w:val="000000"/>
                <w:sz w:val="20"/>
              </w:rPr>
              <w:t xml:space="preserve">
менеджменттің </w:t>
            </w:r>
            <w:r>
              <w:br/>
            </w:r>
            <w:r>
              <w:rPr>
                <w:rFonts w:ascii="Times New Roman"/>
                <w:b w:val="false"/>
                <w:i w:val="false"/>
                <w:color w:val="000000"/>
                <w:sz w:val="20"/>
              </w:rPr>
              <w:t xml:space="preserve">
негізін білу.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тілді білуі </w:t>
            </w:r>
            <w:r>
              <w:br/>
            </w:r>
            <w:r>
              <w:rPr>
                <w:rFonts w:ascii="Times New Roman"/>
                <w:b w:val="false"/>
                <w:i w:val="false"/>
                <w:color w:val="000000"/>
                <w:sz w:val="20"/>
              </w:rPr>
              <w:t xml:space="preserve">
тиіс. 3 жылда 1 </w:t>
            </w:r>
            <w:r>
              <w:br/>
            </w:r>
            <w:r>
              <w:rPr>
                <w:rFonts w:ascii="Times New Roman"/>
                <w:b w:val="false"/>
                <w:i w:val="false"/>
                <w:color w:val="000000"/>
                <w:sz w:val="20"/>
              </w:rPr>
              <w:t xml:space="preserve">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41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050702 </w:t>
            </w:r>
            <w:r>
              <w:br/>
            </w:r>
            <w:r>
              <w:rPr>
                <w:rFonts w:ascii="Times New Roman"/>
                <w:b w:val="false"/>
                <w:i w:val="false"/>
                <w:color w:val="000000"/>
                <w:sz w:val="20"/>
              </w:rPr>
              <w:t xml:space="preserve">
Автоматтандыру </w:t>
            </w:r>
            <w:r>
              <w:br/>
            </w:r>
            <w:r>
              <w:rPr>
                <w:rFonts w:ascii="Times New Roman"/>
                <w:b w:val="false"/>
                <w:i w:val="false"/>
                <w:color w:val="000000"/>
                <w:sz w:val="20"/>
              </w:rPr>
              <w:t xml:space="preserve">
және басқарма; </w:t>
            </w:r>
            <w:r>
              <w:br/>
            </w:r>
            <w:r>
              <w:rPr>
                <w:rFonts w:ascii="Times New Roman"/>
                <w:b w:val="false"/>
                <w:i w:val="false"/>
                <w:color w:val="000000"/>
                <w:sz w:val="20"/>
              </w:rPr>
              <w:t xml:space="preserve">
050729 Құрылыс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45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Қозғалыс </w:t>
            </w:r>
            <w:r>
              <w:br/>
            </w:r>
            <w:r>
              <w:rPr>
                <w:rFonts w:ascii="Times New Roman"/>
                <w:b w:val="false"/>
                <w:i w:val="false"/>
                <w:color w:val="000000"/>
                <w:sz w:val="20"/>
              </w:rPr>
              <w:t xml:space="preserve">
қауіпсіз- </w:t>
            </w:r>
            <w:r>
              <w:br/>
            </w:r>
            <w:r>
              <w:rPr>
                <w:rFonts w:ascii="Times New Roman"/>
                <w:b w:val="false"/>
                <w:i w:val="false"/>
                <w:color w:val="000000"/>
                <w:sz w:val="20"/>
              </w:rPr>
              <w:t xml:space="preserve">
дігі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бас </w:t>
            </w:r>
            <w:r>
              <w:br/>
            </w:r>
            <w:r>
              <w:rPr>
                <w:rFonts w:ascii="Times New Roman"/>
                <w:b w:val="false"/>
                <w:i w:val="false"/>
                <w:color w:val="000000"/>
                <w:sz w:val="20"/>
              </w:rPr>
              <w:t xml:space="preserve">
ревизор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050702 </w:t>
            </w:r>
            <w:r>
              <w:br/>
            </w:r>
            <w:r>
              <w:rPr>
                <w:rFonts w:ascii="Times New Roman"/>
                <w:b w:val="false"/>
                <w:i w:val="false"/>
                <w:color w:val="000000"/>
                <w:sz w:val="20"/>
              </w:rPr>
              <w:t xml:space="preserve">
Автоматтандыру </w:t>
            </w:r>
            <w:r>
              <w:br/>
            </w:r>
            <w:r>
              <w:rPr>
                <w:rFonts w:ascii="Times New Roman"/>
                <w:b w:val="false"/>
                <w:i w:val="false"/>
                <w:color w:val="000000"/>
                <w:sz w:val="20"/>
              </w:rPr>
              <w:t xml:space="preserve">
және басқарма; </w:t>
            </w:r>
            <w:r>
              <w:br/>
            </w:r>
            <w:r>
              <w:rPr>
                <w:rFonts w:ascii="Times New Roman"/>
                <w:b w:val="false"/>
                <w:i w:val="false"/>
                <w:color w:val="000000"/>
                <w:sz w:val="20"/>
              </w:rPr>
              <w:t xml:space="preserve">
050729 Құрылыс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Ревизия департаментіндегі жолаушылар тасымалын бақылау </w:t>
            </w:r>
            <w:r>
              <w:br/>
            </w:r>
            <w:r>
              <w:rPr>
                <w:rFonts w:ascii="Times New Roman"/>
                <w:b w:val="false"/>
                <w:i w:val="false"/>
                <w:color w:val="000000"/>
                <w:sz w:val="20"/>
              </w:rPr>
              <w:t>
</w:t>
            </w:r>
            <w:r>
              <w:rPr>
                <w:rFonts w:ascii="Times New Roman"/>
                <w:b/>
                <w:i w:val="false"/>
                <w:color w:val="000000"/>
                <w:sz w:val="20"/>
              </w:rPr>
              <w:t xml:space="preserve">басқармасының аймақтық бөлімі </w:t>
            </w:r>
          </w:p>
        </w:tc>
      </w:tr>
      <w:tr>
        <w:trPr>
          <w:trHeight w:val="130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050702 </w:t>
            </w:r>
            <w:r>
              <w:br/>
            </w:r>
            <w:r>
              <w:rPr>
                <w:rFonts w:ascii="Times New Roman"/>
                <w:b w:val="false"/>
                <w:i w:val="false"/>
                <w:color w:val="000000"/>
                <w:sz w:val="20"/>
              </w:rPr>
              <w:t xml:space="preserve">
Автоматтандыру </w:t>
            </w:r>
            <w:r>
              <w:br/>
            </w:r>
            <w:r>
              <w:rPr>
                <w:rFonts w:ascii="Times New Roman"/>
                <w:b w:val="false"/>
                <w:i w:val="false"/>
                <w:color w:val="000000"/>
                <w:sz w:val="20"/>
              </w:rPr>
              <w:t xml:space="preserve">
және басқарма; </w:t>
            </w:r>
            <w:r>
              <w:br/>
            </w:r>
            <w:r>
              <w:rPr>
                <w:rFonts w:ascii="Times New Roman"/>
                <w:b w:val="false"/>
                <w:i w:val="false"/>
                <w:color w:val="000000"/>
                <w:sz w:val="20"/>
              </w:rPr>
              <w:t xml:space="preserve">
050729 Құрылыс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42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ревизор- </w:t>
            </w:r>
            <w:r>
              <w:br/>
            </w:r>
            <w:r>
              <w:rPr>
                <w:rFonts w:ascii="Times New Roman"/>
                <w:b w:val="false"/>
                <w:i w:val="false"/>
                <w:color w:val="000000"/>
                <w:sz w:val="20"/>
              </w:rPr>
              <w:t xml:space="preserve">
инструк- </w:t>
            </w:r>
            <w:r>
              <w:br/>
            </w:r>
            <w:r>
              <w:rPr>
                <w:rFonts w:ascii="Times New Roman"/>
                <w:b w:val="false"/>
                <w:i w:val="false"/>
                <w:color w:val="000000"/>
                <w:sz w:val="20"/>
              </w:rPr>
              <w:t xml:space="preserve">
тор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050702 </w:t>
            </w:r>
            <w:r>
              <w:br/>
            </w:r>
            <w:r>
              <w:rPr>
                <w:rFonts w:ascii="Times New Roman"/>
                <w:b w:val="false"/>
                <w:i w:val="false"/>
                <w:color w:val="000000"/>
                <w:sz w:val="20"/>
              </w:rPr>
              <w:t xml:space="preserve">
Автоматтандыру </w:t>
            </w:r>
            <w:r>
              <w:br/>
            </w:r>
            <w:r>
              <w:rPr>
                <w:rFonts w:ascii="Times New Roman"/>
                <w:b w:val="false"/>
                <w:i w:val="false"/>
                <w:color w:val="000000"/>
                <w:sz w:val="20"/>
              </w:rPr>
              <w:t xml:space="preserve">
және басқарма; </w:t>
            </w:r>
            <w:r>
              <w:br/>
            </w:r>
            <w:r>
              <w:rPr>
                <w:rFonts w:ascii="Times New Roman"/>
                <w:b w:val="false"/>
                <w:i w:val="false"/>
                <w:color w:val="000000"/>
                <w:sz w:val="20"/>
              </w:rPr>
              <w:t xml:space="preserve">
050729 Құрылыс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39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Контролер </w:t>
            </w:r>
            <w:r>
              <w:br/>
            </w:r>
            <w:r>
              <w:rPr>
                <w:rFonts w:ascii="Times New Roman"/>
                <w:b w:val="false"/>
                <w:i w:val="false"/>
                <w:color w:val="000000"/>
                <w:sz w:val="20"/>
              </w:rPr>
              <w:t xml:space="preserve">
-ревизор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050702 </w:t>
            </w:r>
            <w:r>
              <w:br/>
            </w:r>
            <w:r>
              <w:rPr>
                <w:rFonts w:ascii="Times New Roman"/>
                <w:b w:val="false"/>
                <w:i w:val="false"/>
                <w:color w:val="000000"/>
                <w:sz w:val="20"/>
              </w:rPr>
              <w:t xml:space="preserve">
Автоматтандыру </w:t>
            </w:r>
            <w:r>
              <w:br/>
            </w:r>
            <w:r>
              <w:rPr>
                <w:rFonts w:ascii="Times New Roman"/>
                <w:b w:val="false"/>
                <w:i w:val="false"/>
                <w:color w:val="000000"/>
                <w:sz w:val="20"/>
              </w:rPr>
              <w:t xml:space="preserve">
және басқарма; </w:t>
            </w:r>
            <w:r>
              <w:br/>
            </w:r>
            <w:r>
              <w:rPr>
                <w:rFonts w:ascii="Times New Roman"/>
                <w:b w:val="false"/>
                <w:i w:val="false"/>
                <w:color w:val="000000"/>
                <w:sz w:val="20"/>
              </w:rPr>
              <w:t xml:space="preserve">
050729 Құрылыс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Қозғалыс қауіпсіздігі департаменті </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Оперативтік-аналитикалық басқарма </w:t>
            </w:r>
          </w:p>
        </w:tc>
      </w:tr>
      <w:tr>
        <w:trPr>
          <w:trHeight w:val="136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r>
              <w:br/>
            </w:r>
            <w:r>
              <w:rPr>
                <w:rFonts w:ascii="Times New Roman"/>
                <w:b w:val="false"/>
                <w:i w:val="false"/>
                <w:color w:val="000000"/>
                <w:sz w:val="20"/>
              </w:rPr>
              <w:t xml:space="preserve">
тік тілді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инженер.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Көлік </w:t>
            </w:r>
            <w:r>
              <w:br/>
            </w:r>
            <w:r>
              <w:rPr>
                <w:rFonts w:ascii="Times New Roman"/>
                <w:b w:val="false"/>
                <w:i w:val="false"/>
                <w:color w:val="000000"/>
                <w:sz w:val="20"/>
              </w:rPr>
              <w:t xml:space="preserve">
қозғалысын </w:t>
            </w:r>
            <w:r>
              <w:br/>
            </w:r>
            <w:r>
              <w:rPr>
                <w:rFonts w:ascii="Times New Roman"/>
                <w:b w:val="false"/>
                <w:i w:val="false"/>
                <w:color w:val="000000"/>
                <w:sz w:val="20"/>
              </w:rPr>
              <w:t xml:space="preserve">
пайдалану және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Магистраль тармағының дирекциясы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Экономика және қаржы басқармасы </w:t>
            </w:r>
          </w:p>
        </w:tc>
      </w:tr>
      <w:tr>
        <w:trPr>
          <w:trHeight w:val="13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050508 Есеп </w:t>
            </w:r>
            <w:r>
              <w:br/>
            </w:r>
            <w:r>
              <w:rPr>
                <w:rFonts w:ascii="Times New Roman"/>
                <w:b w:val="false"/>
                <w:i w:val="false"/>
                <w:color w:val="000000"/>
                <w:sz w:val="20"/>
              </w:rPr>
              <w:t xml:space="preserve">
және аудит; </w:t>
            </w:r>
            <w:r>
              <w:br/>
            </w:r>
            <w:r>
              <w:rPr>
                <w:rFonts w:ascii="Times New Roman"/>
                <w:b w:val="false"/>
                <w:i w:val="false"/>
                <w:color w:val="000000"/>
                <w:sz w:val="20"/>
              </w:rPr>
              <w:t xml:space="preserve">
050509 Қаржы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w:t>
            </w:r>
            <w:r>
              <w:br/>
            </w:r>
            <w:r>
              <w:rPr>
                <w:rFonts w:ascii="Times New Roman"/>
                <w:b w:val="false"/>
                <w:i w:val="false"/>
                <w:color w:val="000000"/>
                <w:sz w:val="20"/>
              </w:rPr>
              <w:t xml:space="preserve">
педагогика, </w:t>
            </w:r>
            <w:r>
              <w:br/>
            </w:r>
            <w:r>
              <w:rPr>
                <w:rFonts w:ascii="Times New Roman"/>
                <w:b w:val="false"/>
                <w:i w:val="false"/>
                <w:color w:val="000000"/>
                <w:sz w:val="20"/>
              </w:rPr>
              <w:t xml:space="preserve">
психология, </w:t>
            </w:r>
            <w:r>
              <w:br/>
            </w:r>
            <w:r>
              <w:rPr>
                <w:rFonts w:ascii="Times New Roman"/>
                <w:b w:val="false"/>
                <w:i w:val="false"/>
                <w:color w:val="000000"/>
                <w:sz w:val="20"/>
              </w:rPr>
              <w:t xml:space="preserve">
менеджменттің </w:t>
            </w:r>
            <w:r>
              <w:br/>
            </w:r>
            <w:r>
              <w:rPr>
                <w:rFonts w:ascii="Times New Roman"/>
                <w:b w:val="false"/>
                <w:i w:val="false"/>
                <w:color w:val="000000"/>
                <w:sz w:val="20"/>
              </w:rPr>
              <w:t xml:space="preserve">
негізін білу.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тілді білуі </w:t>
            </w:r>
            <w:r>
              <w:br/>
            </w:r>
            <w:r>
              <w:rPr>
                <w:rFonts w:ascii="Times New Roman"/>
                <w:b w:val="false"/>
                <w:i w:val="false"/>
                <w:color w:val="000000"/>
                <w:sz w:val="20"/>
              </w:rPr>
              <w:t xml:space="preserve">
тиіс. 3 жылда 1 </w:t>
            </w:r>
            <w:r>
              <w:br/>
            </w:r>
            <w:r>
              <w:rPr>
                <w:rFonts w:ascii="Times New Roman"/>
                <w:b w:val="false"/>
                <w:i w:val="false"/>
                <w:color w:val="000000"/>
                <w:sz w:val="20"/>
              </w:rPr>
              <w:t xml:space="preserve">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7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қаржыландыру, жоспарлы-экономикалық, сараптау, </w:t>
            </w:r>
            <w:r>
              <w:br/>
            </w:r>
            <w:r>
              <w:rPr>
                <w:rFonts w:ascii="Times New Roman"/>
                <w:b w:val="false"/>
                <w:i w:val="false"/>
                <w:color w:val="000000"/>
                <w:sz w:val="20"/>
              </w:rPr>
              <w:t>
</w:t>
            </w:r>
            <w:r>
              <w:rPr>
                <w:rFonts w:ascii="Times New Roman"/>
                <w:b/>
                <w:i w:val="false"/>
                <w:color w:val="000000"/>
                <w:sz w:val="20"/>
              </w:rPr>
              <w:t xml:space="preserve">еңбек және еңбек ақы бөлімдері </w:t>
            </w:r>
          </w:p>
        </w:tc>
      </w:tr>
      <w:tr>
        <w:trPr>
          <w:trHeight w:val="168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39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33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және </w:t>
            </w:r>
            <w:r>
              <w:br/>
            </w:r>
            <w:r>
              <w:rPr>
                <w:rFonts w:ascii="Times New Roman"/>
                <w:b w:val="false"/>
                <w:i w:val="false"/>
                <w:color w:val="000000"/>
                <w:sz w:val="20"/>
              </w:rPr>
              <w:t xml:space="preserve">
технологиясы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Өңделген капиталды талдау ақшаны тексеру және тарату </w:t>
            </w:r>
            <w:r>
              <w:br/>
            </w:r>
            <w:r>
              <w:rPr>
                <w:rFonts w:ascii="Times New Roman"/>
                <w:b w:val="false"/>
                <w:i w:val="false"/>
                <w:color w:val="000000"/>
                <w:sz w:val="20"/>
              </w:rPr>
              <w:t>
</w:t>
            </w:r>
            <w:r>
              <w:rPr>
                <w:rFonts w:ascii="Times New Roman"/>
                <w:b/>
                <w:i w:val="false"/>
                <w:color w:val="000000"/>
                <w:sz w:val="20"/>
              </w:rPr>
              <w:t xml:space="preserve">бөлімдері </w:t>
            </w:r>
          </w:p>
        </w:tc>
      </w:tr>
      <w:tr>
        <w:trPr>
          <w:trHeight w:val="171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050508 Есеп </w:t>
            </w:r>
            <w:r>
              <w:br/>
            </w:r>
            <w:r>
              <w:rPr>
                <w:rFonts w:ascii="Times New Roman"/>
                <w:b w:val="false"/>
                <w:i w:val="false"/>
                <w:color w:val="000000"/>
                <w:sz w:val="20"/>
              </w:rPr>
              <w:t xml:space="preserve">
және аудит; </w:t>
            </w:r>
            <w:r>
              <w:br/>
            </w:r>
            <w:r>
              <w:rPr>
                <w:rFonts w:ascii="Times New Roman"/>
                <w:b w:val="false"/>
                <w:i w:val="false"/>
                <w:color w:val="000000"/>
                <w:sz w:val="20"/>
              </w:rPr>
              <w:t xml:space="preserve">
050509 Қаржы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32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050508 Есеп </w:t>
            </w:r>
            <w:r>
              <w:br/>
            </w:r>
            <w:r>
              <w:rPr>
                <w:rFonts w:ascii="Times New Roman"/>
                <w:b w:val="false"/>
                <w:i w:val="false"/>
                <w:color w:val="000000"/>
                <w:sz w:val="20"/>
              </w:rPr>
              <w:t xml:space="preserve">
және аудит; </w:t>
            </w:r>
            <w:r>
              <w:br/>
            </w:r>
            <w:r>
              <w:rPr>
                <w:rFonts w:ascii="Times New Roman"/>
                <w:b w:val="false"/>
                <w:i w:val="false"/>
                <w:color w:val="000000"/>
                <w:sz w:val="20"/>
              </w:rPr>
              <w:t xml:space="preserve">
050509 Қаржы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47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және </w:t>
            </w:r>
            <w:r>
              <w:br/>
            </w:r>
            <w:r>
              <w:rPr>
                <w:rFonts w:ascii="Times New Roman"/>
                <w:b w:val="false"/>
                <w:i w:val="false"/>
                <w:color w:val="000000"/>
                <w:sz w:val="20"/>
              </w:rPr>
              <w:t xml:space="preserve">
технологиясы;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Бухгалтерлік есеп басқармасы </w:t>
            </w:r>
          </w:p>
        </w:tc>
      </w:tr>
      <w:tr>
        <w:trPr>
          <w:trHeight w:val="199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Есеп </w:t>
            </w:r>
            <w:r>
              <w:br/>
            </w:r>
            <w:r>
              <w:rPr>
                <w:rFonts w:ascii="Times New Roman"/>
                <w:b w:val="false"/>
                <w:i w:val="false"/>
                <w:color w:val="000000"/>
                <w:sz w:val="20"/>
              </w:rPr>
              <w:t xml:space="preserve">
және аудит; </w:t>
            </w:r>
            <w:r>
              <w:br/>
            </w:r>
            <w:r>
              <w:rPr>
                <w:rFonts w:ascii="Times New Roman"/>
                <w:b w:val="false"/>
                <w:i w:val="false"/>
                <w:color w:val="000000"/>
                <w:sz w:val="20"/>
              </w:rPr>
              <w:t xml:space="preserve">
050509 Қаржы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қызметте, </w:t>
            </w:r>
            <w:r>
              <w:br/>
            </w:r>
            <w:r>
              <w:rPr>
                <w:rFonts w:ascii="Times New Roman"/>
                <w:b w:val="false"/>
                <w:i w:val="false"/>
                <w:color w:val="000000"/>
                <w:sz w:val="20"/>
              </w:rPr>
              <w:t xml:space="preserve">
соның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басшылық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w:t>
            </w:r>
            <w:r>
              <w:br/>
            </w:r>
            <w:r>
              <w:rPr>
                <w:rFonts w:ascii="Times New Roman"/>
                <w:b w:val="false"/>
                <w:i w:val="false"/>
                <w:color w:val="000000"/>
                <w:sz w:val="20"/>
              </w:rPr>
              <w:t xml:space="preserve">
педагогика, </w:t>
            </w:r>
            <w:r>
              <w:br/>
            </w:r>
            <w:r>
              <w:rPr>
                <w:rFonts w:ascii="Times New Roman"/>
                <w:b w:val="false"/>
                <w:i w:val="false"/>
                <w:color w:val="000000"/>
                <w:sz w:val="20"/>
              </w:rPr>
              <w:t xml:space="preserve">
психология, </w:t>
            </w:r>
            <w:r>
              <w:br/>
            </w:r>
            <w:r>
              <w:rPr>
                <w:rFonts w:ascii="Times New Roman"/>
                <w:b w:val="false"/>
                <w:i w:val="false"/>
                <w:color w:val="000000"/>
                <w:sz w:val="20"/>
              </w:rPr>
              <w:t xml:space="preserve">
менеджменттің </w:t>
            </w:r>
            <w:r>
              <w:br/>
            </w:r>
            <w:r>
              <w:rPr>
                <w:rFonts w:ascii="Times New Roman"/>
                <w:b w:val="false"/>
                <w:i w:val="false"/>
                <w:color w:val="000000"/>
                <w:sz w:val="20"/>
              </w:rPr>
              <w:t xml:space="preserve">
негізін білу.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тілді білуі </w:t>
            </w:r>
            <w:r>
              <w:br/>
            </w:r>
            <w:r>
              <w:rPr>
                <w:rFonts w:ascii="Times New Roman"/>
                <w:b w:val="false"/>
                <w:i w:val="false"/>
                <w:color w:val="000000"/>
                <w:sz w:val="20"/>
              </w:rPr>
              <w:t xml:space="preserve">
тиіс. 3 жылда 1 </w:t>
            </w:r>
            <w:r>
              <w:br/>
            </w:r>
            <w:r>
              <w:rPr>
                <w:rFonts w:ascii="Times New Roman"/>
                <w:b w:val="false"/>
                <w:i w:val="false"/>
                <w:color w:val="000000"/>
                <w:sz w:val="20"/>
              </w:rPr>
              <w:t xml:space="preserve">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Жабдықтаушылар </w:t>
            </w:r>
          </w:p>
        </w:tc>
      </w:tr>
      <w:tr>
        <w:trPr>
          <w:trHeight w:val="175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Есеп </w:t>
            </w:r>
            <w:r>
              <w:br/>
            </w:r>
            <w:r>
              <w:rPr>
                <w:rFonts w:ascii="Times New Roman"/>
                <w:b w:val="false"/>
                <w:i w:val="false"/>
                <w:color w:val="000000"/>
                <w:sz w:val="20"/>
              </w:rPr>
              <w:t xml:space="preserve">
және аудит; </w:t>
            </w:r>
            <w:r>
              <w:br/>
            </w:r>
            <w:r>
              <w:rPr>
                <w:rFonts w:ascii="Times New Roman"/>
                <w:b w:val="false"/>
                <w:i w:val="false"/>
                <w:color w:val="000000"/>
                <w:sz w:val="20"/>
              </w:rPr>
              <w:t xml:space="preserve">
050509 Қаржы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38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Есеп </w:t>
            </w:r>
            <w:r>
              <w:br/>
            </w:r>
            <w:r>
              <w:rPr>
                <w:rFonts w:ascii="Times New Roman"/>
                <w:b w:val="false"/>
                <w:i w:val="false"/>
                <w:color w:val="000000"/>
                <w:sz w:val="20"/>
              </w:rPr>
              <w:t xml:space="preserve">
және аудит; </w:t>
            </w:r>
            <w:r>
              <w:br/>
            </w:r>
            <w:r>
              <w:rPr>
                <w:rFonts w:ascii="Times New Roman"/>
                <w:b w:val="false"/>
                <w:i w:val="false"/>
                <w:color w:val="000000"/>
                <w:sz w:val="20"/>
              </w:rPr>
              <w:t xml:space="preserve">
050509 Қаржы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Конкурстар бөлімі </w:t>
            </w:r>
          </w:p>
        </w:tc>
      </w:tr>
      <w:tr>
        <w:trPr>
          <w:trHeight w:val="162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050508 Есеп </w:t>
            </w:r>
            <w:r>
              <w:br/>
            </w:r>
            <w:r>
              <w:rPr>
                <w:rFonts w:ascii="Times New Roman"/>
                <w:b w:val="false"/>
                <w:i w:val="false"/>
                <w:color w:val="000000"/>
                <w:sz w:val="20"/>
              </w:rPr>
              <w:t xml:space="preserve">
және аудит; </w:t>
            </w:r>
            <w:r>
              <w:br/>
            </w:r>
            <w:r>
              <w:rPr>
                <w:rFonts w:ascii="Times New Roman"/>
                <w:b w:val="false"/>
                <w:i w:val="false"/>
                <w:color w:val="000000"/>
                <w:sz w:val="20"/>
              </w:rPr>
              <w:t xml:space="preserve">
050509 Қаржы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41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050508 Есеп </w:t>
            </w:r>
            <w:r>
              <w:br/>
            </w:r>
            <w:r>
              <w:rPr>
                <w:rFonts w:ascii="Times New Roman"/>
                <w:b w:val="false"/>
                <w:i w:val="false"/>
                <w:color w:val="000000"/>
                <w:sz w:val="20"/>
              </w:rPr>
              <w:t xml:space="preserve">
және аудит; </w:t>
            </w:r>
            <w:r>
              <w:br/>
            </w:r>
            <w:r>
              <w:rPr>
                <w:rFonts w:ascii="Times New Roman"/>
                <w:b w:val="false"/>
                <w:i w:val="false"/>
                <w:color w:val="000000"/>
                <w:sz w:val="20"/>
              </w:rPr>
              <w:t xml:space="preserve">
050509 Қаржы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Тасымалдау дирекциясы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Жүк және коммерциялық жұмыстар басқармасы </w:t>
            </w:r>
          </w:p>
        </w:tc>
      </w:tr>
      <w:tr>
        <w:trPr>
          <w:trHeight w:val="148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Көлік </w:t>
            </w:r>
            <w:r>
              <w:br/>
            </w:r>
            <w:r>
              <w:rPr>
                <w:rFonts w:ascii="Times New Roman"/>
                <w:b w:val="false"/>
                <w:i w:val="false"/>
                <w:color w:val="000000"/>
                <w:sz w:val="20"/>
              </w:rPr>
              <w:t xml:space="preserve">
қозғалысын </w:t>
            </w:r>
            <w:r>
              <w:br/>
            </w:r>
            <w:r>
              <w:rPr>
                <w:rFonts w:ascii="Times New Roman"/>
                <w:b w:val="false"/>
                <w:i w:val="false"/>
                <w:color w:val="000000"/>
                <w:sz w:val="20"/>
              </w:rPr>
              <w:t xml:space="preserve">
пайдалану және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w:t>
            </w:r>
            <w:r>
              <w:br/>
            </w:r>
            <w:r>
              <w:rPr>
                <w:rFonts w:ascii="Times New Roman"/>
                <w:b w:val="false"/>
                <w:i w:val="false"/>
                <w:color w:val="000000"/>
                <w:sz w:val="20"/>
              </w:rPr>
              <w:t xml:space="preserve">
педагогика, </w:t>
            </w:r>
            <w:r>
              <w:br/>
            </w:r>
            <w:r>
              <w:rPr>
                <w:rFonts w:ascii="Times New Roman"/>
                <w:b w:val="false"/>
                <w:i w:val="false"/>
                <w:color w:val="000000"/>
                <w:sz w:val="20"/>
              </w:rPr>
              <w:t xml:space="preserve">
психология, </w:t>
            </w:r>
            <w:r>
              <w:br/>
            </w:r>
            <w:r>
              <w:rPr>
                <w:rFonts w:ascii="Times New Roman"/>
                <w:b w:val="false"/>
                <w:i w:val="false"/>
                <w:color w:val="000000"/>
                <w:sz w:val="20"/>
              </w:rPr>
              <w:t xml:space="preserve">
менеджменттің </w:t>
            </w:r>
            <w:r>
              <w:br/>
            </w:r>
            <w:r>
              <w:rPr>
                <w:rFonts w:ascii="Times New Roman"/>
                <w:b w:val="false"/>
                <w:i w:val="false"/>
                <w:color w:val="000000"/>
                <w:sz w:val="20"/>
              </w:rPr>
              <w:t xml:space="preserve">
негізін білу.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тілді білуі </w:t>
            </w:r>
            <w:r>
              <w:br/>
            </w:r>
            <w:r>
              <w:rPr>
                <w:rFonts w:ascii="Times New Roman"/>
                <w:b w:val="false"/>
                <w:i w:val="false"/>
                <w:color w:val="000000"/>
                <w:sz w:val="20"/>
              </w:rPr>
              <w:t xml:space="preserve">
тиіс. 3 жылда 1 </w:t>
            </w:r>
            <w:r>
              <w:br/>
            </w:r>
            <w:r>
              <w:rPr>
                <w:rFonts w:ascii="Times New Roman"/>
                <w:b w:val="false"/>
                <w:i w:val="false"/>
                <w:color w:val="000000"/>
                <w:sz w:val="20"/>
              </w:rPr>
              <w:t xml:space="preserve">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7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Тасымалдау шарттары мен коммерциялық жұмыстарды </w:t>
            </w:r>
            <w:r>
              <w:br/>
            </w:r>
            <w:r>
              <w:rPr>
                <w:rFonts w:ascii="Times New Roman"/>
                <w:b w:val="false"/>
                <w:i w:val="false"/>
                <w:color w:val="000000"/>
                <w:sz w:val="20"/>
              </w:rPr>
              <w:t>
</w:t>
            </w:r>
            <w:r>
              <w:rPr>
                <w:rFonts w:ascii="Times New Roman"/>
                <w:b/>
                <w:i w:val="false"/>
                <w:color w:val="000000"/>
                <w:sz w:val="20"/>
              </w:rPr>
              <w:t xml:space="preserve">ұйымдастыру бөлімі </w:t>
            </w:r>
          </w:p>
        </w:tc>
      </w:tr>
      <w:tr>
        <w:trPr>
          <w:trHeight w:val="169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Көлік </w:t>
            </w:r>
            <w:r>
              <w:br/>
            </w:r>
            <w:r>
              <w:rPr>
                <w:rFonts w:ascii="Times New Roman"/>
                <w:b w:val="false"/>
                <w:i w:val="false"/>
                <w:color w:val="000000"/>
                <w:sz w:val="20"/>
              </w:rPr>
              <w:t xml:space="preserve">
қозғалысын </w:t>
            </w:r>
            <w:r>
              <w:br/>
            </w:r>
            <w:r>
              <w:rPr>
                <w:rFonts w:ascii="Times New Roman"/>
                <w:b w:val="false"/>
                <w:i w:val="false"/>
                <w:color w:val="000000"/>
                <w:sz w:val="20"/>
              </w:rPr>
              <w:t xml:space="preserve">
пайдалану және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38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Көлік </w:t>
            </w:r>
            <w:r>
              <w:br/>
            </w:r>
            <w:r>
              <w:rPr>
                <w:rFonts w:ascii="Times New Roman"/>
                <w:b w:val="false"/>
                <w:i w:val="false"/>
                <w:color w:val="000000"/>
                <w:sz w:val="20"/>
              </w:rPr>
              <w:t xml:space="preserve">
қозғалысын </w:t>
            </w:r>
            <w:r>
              <w:br/>
            </w:r>
            <w:r>
              <w:rPr>
                <w:rFonts w:ascii="Times New Roman"/>
                <w:b w:val="false"/>
                <w:i w:val="false"/>
                <w:color w:val="000000"/>
                <w:sz w:val="20"/>
              </w:rPr>
              <w:t xml:space="preserve">
пайдалану және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Шағымдарды қарау және талдау бөлімі </w:t>
            </w:r>
          </w:p>
        </w:tc>
      </w:tr>
      <w:tr>
        <w:trPr>
          <w:trHeight w:val="136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w:t>
            </w:r>
            <w:r>
              <w:br/>
            </w:r>
            <w:r>
              <w:rPr>
                <w:rFonts w:ascii="Times New Roman"/>
                <w:b w:val="false"/>
                <w:i w:val="false"/>
                <w:color w:val="000000"/>
                <w:sz w:val="20"/>
              </w:rPr>
              <w:t xml:space="preserve">
Юриспруденция;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құқық; 050303 </w:t>
            </w:r>
            <w:r>
              <w:br/>
            </w:r>
            <w:r>
              <w:rPr>
                <w:rFonts w:ascii="Times New Roman"/>
                <w:b w:val="false"/>
                <w:i w:val="false"/>
                <w:color w:val="000000"/>
                <w:sz w:val="20"/>
              </w:rPr>
              <w:t xml:space="preserve">
Құқыққорғау </w:t>
            </w:r>
            <w:r>
              <w:br/>
            </w:r>
            <w:r>
              <w:rPr>
                <w:rFonts w:ascii="Times New Roman"/>
                <w:b w:val="false"/>
                <w:i w:val="false"/>
                <w:color w:val="000000"/>
                <w:sz w:val="20"/>
              </w:rPr>
              <w:t xml:space="preserve">
қызметі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w:t>
            </w:r>
            <w:r>
              <w:br/>
            </w:r>
            <w:r>
              <w:rPr>
                <w:rFonts w:ascii="Times New Roman"/>
                <w:b w:val="false"/>
                <w:i w:val="false"/>
                <w:color w:val="000000"/>
                <w:sz w:val="20"/>
              </w:rPr>
              <w:t xml:space="preserve">
маманды- </w:t>
            </w:r>
            <w:r>
              <w:br/>
            </w:r>
            <w:r>
              <w:rPr>
                <w:rFonts w:ascii="Times New Roman"/>
                <w:b w:val="false"/>
                <w:i w:val="false"/>
                <w:color w:val="000000"/>
                <w:sz w:val="20"/>
              </w:rPr>
              <w:t xml:space="preserve">
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36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w:t>
            </w:r>
            <w:r>
              <w:br/>
            </w:r>
            <w:r>
              <w:rPr>
                <w:rFonts w:ascii="Times New Roman"/>
                <w:b w:val="false"/>
                <w:i w:val="false"/>
                <w:color w:val="000000"/>
                <w:sz w:val="20"/>
              </w:rPr>
              <w:t xml:space="preserve">
Юриспруденция;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құқық; 050303 </w:t>
            </w:r>
            <w:r>
              <w:br/>
            </w:r>
            <w:r>
              <w:rPr>
                <w:rFonts w:ascii="Times New Roman"/>
                <w:b w:val="false"/>
                <w:i w:val="false"/>
                <w:color w:val="000000"/>
                <w:sz w:val="20"/>
              </w:rPr>
              <w:t xml:space="preserve">
Құқыққорғау </w:t>
            </w:r>
            <w:r>
              <w:br/>
            </w:r>
            <w:r>
              <w:rPr>
                <w:rFonts w:ascii="Times New Roman"/>
                <w:b w:val="false"/>
                <w:i w:val="false"/>
                <w:color w:val="000000"/>
                <w:sz w:val="20"/>
              </w:rPr>
              <w:t xml:space="preserve">
қызметі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Поезд жолдарының бөлімі </w:t>
            </w:r>
          </w:p>
        </w:tc>
      </w:tr>
      <w:tr>
        <w:trPr>
          <w:trHeight w:val="168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Көлік </w:t>
            </w:r>
            <w:r>
              <w:br/>
            </w:r>
            <w:r>
              <w:rPr>
                <w:rFonts w:ascii="Times New Roman"/>
                <w:b w:val="false"/>
                <w:i w:val="false"/>
                <w:color w:val="000000"/>
                <w:sz w:val="20"/>
              </w:rPr>
              <w:t xml:space="preserve">
қозғалысын </w:t>
            </w:r>
            <w:r>
              <w:br/>
            </w:r>
            <w:r>
              <w:rPr>
                <w:rFonts w:ascii="Times New Roman"/>
                <w:b w:val="false"/>
                <w:i w:val="false"/>
                <w:color w:val="000000"/>
                <w:sz w:val="20"/>
              </w:rPr>
              <w:t xml:space="preserve">
пайдалану және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36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Көлік </w:t>
            </w:r>
            <w:r>
              <w:br/>
            </w:r>
            <w:r>
              <w:rPr>
                <w:rFonts w:ascii="Times New Roman"/>
                <w:b w:val="false"/>
                <w:i w:val="false"/>
                <w:color w:val="000000"/>
                <w:sz w:val="20"/>
              </w:rPr>
              <w:t xml:space="preserve">
қозғалысын </w:t>
            </w:r>
            <w:r>
              <w:br/>
            </w:r>
            <w:r>
              <w:rPr>
                <w:rFonts w:ascii="Times New Roman"/>
                <w:b w:val="false"/>
                <w:i w:val="false"/>
                <w:color w:val="000000"/>
                <w:sz w:val="20"/>
              </w:rPr>
              <w:t xml:space="preserve">
пайдалану және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Тасымалдауды жоспарлау және қамтамасыз ету басқармасы </w:t>
            </w:r>
          </w:p>
        </w:tc>
      </w:tr>
      <w:tr>
        <w:trPr>
          <w:trHeight w:val="156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Көлік </w:t>
            </w:r>
            <w:r>
              <w:br/>
            </w:r>
            <w:r>
              <w:rPr>
                <w:rFonts w:ascii="Times New Roman"/>
                <w:b w:val="false"/>
                <w:i w:val="false"/>
                <w:color w:val="000000"/>
                <w:sz w:val="20"/>
              </w:rPr>
              <w:t xml:space="preserve">
қозғалысын </w:t>
            </w:r>
            <w:r>
              <w:br/>
            </w:r>
            <w:r>
              <w:rPr>
                <w:rFonts w:ascii="Times New Roman"/>
                <w:b w:val="false"/>
                <w:i w:val="false"/>
                <w:color w:val="000000"/>
                <w:sz w:val="20"/>
              </w:rPr>
              <w:t xml:space="preserve">
пайдалану және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w:t>
            </w:r>
            <w:r>
              <w:br/>
            </w:r>
            <w:r>
              <w:rPr>
                <w:rFonts w:ascii="Times New Roman"/>
                <w:b w:val="false"/>
                <w:i w:val="false"/>
                <w:color w:val="000000"/>
                <w:sz w:val="20"/>
              </w:rPr>
              <w:t xml:space="preserve">
педагогика, </w:t>
            </w:r>
            <w:r>
              <w:br/>
            </w:r>
            <w:r>
              <w:rPr>
                <w:rFonts w:ascii="Times New Roman"/>
                <w:b w:val="false"/>
                <w:i w:val="false"/>
                <w:color w:val="000000"/>
                <w:sz w:val="20"/>
              </w:rPr>
              <w:t xml:space="preserve">
психология, </w:t>
            </w:r>
            <w:r>
              <w:br/>
            </w:r>
            <w:r>
              <w:rPr>
                <w:rFonts w:ascii="Times New Roman"/>
                <w:b w:val="false"/>
                <w:i w:val="false"/>
                <w:color w:val="000000"/>
                <w:sz w:val="20"/>
              </w:rPr>
              <w:t xml:space="preserve">
менеджменттің </w:t>
            </w:r>
            <w:r>
              <w:br/>
            </w:r>
            <w:r>
              <w:rPr>
                <w:rFonts w:ascii="Times New Roman"/>
                <w:b w:val="false"/>
                <w:i w:val="false"/>
                <w:color w:val="000000"/>
                <w:sz w:val="20"/>
              </w:rPr>
              <w:t xml:space="preserve">
негізін білу.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тілді білуі </w:t>
            </w:r>
            <w:r>
              <w:br/>
            </w:r>
            <w:r>
              <w:rPr>
                <w:rFonts w:ascii="Times New Roman"/>
                <w:b w:val="false"/>
                <w:i w:val="false"/>
                <w:color w:val="000000"/>
                <w:sz w:val="20"/>
              </w:rPr>
              <w:t xml:space="preserve">
тиіс. 3 жылда 1 </w:t>
            </w:r>
            <w:r>
              <w:br/>
            </w:r>
            <w:r>
              <w:rPr>
                <w:rFonts w:ascii="Times New Roman"/>
                <w:b w:val="false"/>
                <w:i w:val="false"/>
                <w:color w:val="000000"/>
                <w:sz w:val="20"/>
              </w:rPr>
              <w:t xml:space="preserve">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6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Қалалық жүкті тиеу және түсіру бөлімі </w:t>
            </w:r>
          </w:p>
        </w:tc>
      </w:tr>
      <w:tr>
        <w:trPr>
          <w:trHeight w:val="160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Көлік </w:t>
            </w:r>
            <w:r>
              <w:br/>
            </w:r>
            <w:r>
              <w:rPr>
                <w:rFonts w:ascii="Times New Roman"/>
                <w:b w:val="false"/>
                <w:i w:val="false"/>
                <w:color w:val="000000"/>
                <w:sz w:val="20"/>
              </w:rPr>
              <w:t xml:space="preserve">
қозғалысын </w:t>
            </w:r>
            <w:r>
              <w:br/>
            </w:r>
            <w:r>
              <w:rPr>
                <w:rFonts w:ascii="Times New Roman"/>
                <w:b w:val="false"/>
                <w:i w:val="false"/>
                <w:color w:val="000000"/>
                <w:sz w:val="20"/>
              </w:rPr>
              <w:t xml:space="preserve">
пайдалану және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36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Көлік </w:t>
            </w:r>
            <w:r>
              <w:br/>
            </w:r>
            <w:r>
              <w:rPr>
                <w:rFonts w:ascii="Times New Roman"/>
                <w:b w:val="false"/>
                <w:i w:val="false"/>
                <w:color w:val="000000"/>
                <w:sz w:val="20"/>
              </w:rPr>
              <w:t xml:space="preserve">
қозғалысын </w:t>
            </w:r>
            <w:r>
              <w:br/>
            </w:r>
            <w:r>
              <w:rPr>
                <w:rFonts w:ascii="Times New Roman"/>
                <w:b w:val="false"/>
                <w:i w:val="false"/>
                <w:color w:val="000000"/>
                <w:sz w:val="20"/>
              </w:rPr>
              <w:t xml:space="preserve">
пайдалану және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Жылжымалы составтың жұмысын қадағалау, тасымалды </w:t>
            </w:r>
            <w:r>
              <w:br/>
            </w:r>
            <w:r>
              <w:rPr>
                <w:rFonts w:ascii="Times New Roman"/>
                <w:b w:val="false"/>
                <w:i w:val="false"/>
                <w:color w:val="000000"/>
                <w:sz w:val="20"/>
              </w:rPr>
              <w:t>
</w:t>
            </w:r>
            <w:r>
              <w:rPr>
                <w:rFonts w:ascii="Times New Roman"/>
                <w:b/>
                <w:i w:val="false"/>
                <w:color w:val="000000"/>
                <w:sz w:val="20"/>
              </w:rPr>
              <w:t xml:space="preserve">жоспарлау бөлімдері </w:t>
            </w:r>
          </w:p>
        </w:tc>
      </w:tr>
      <w:tr>
        <w:trPr>
          <w:trHeight w:val="163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Көлік </w:t>
            </w:r>
            <w:r>
              <w:br/>
            </w:r>
            <w:r>
              <w:rPr>
                <w:rFonts w:ascii="Times New Roman"/>
                <w:b w:val="false"/>
                <w:i w:val="false"/>
                <w:color w:val="000000"/>
                <w:sz w:val="20"/>
              </w:rPr>
              <w:t xml:space="preserve">
қозғалысын </w:t>
            </w:r>
            <w:r>
              <w:br/>
            </w:r>
            <w:r>
              <w:rPr>
                <w:rFonts w:ascii="Times New Roman"/>
                <w:b w:val="false"/>
                <w:i w:val="false"/>
                <w:color w:val="000000"/>
                <w:sz w:val="20"/>
              </w:rPr>
              <w:t xml:space="preserve">
пайдалану және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44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Көлік </w:t>
            </w:r>
            <w:r>
              <w:br/>
            </w:r>
            <w:r>
              <w:rPr>
                <w:rFonts w:ascii="Times New Roman"/>
                <w:b w:val="false"/>
                <w:i w:val="false"/>
                <w:color w:val="000000"/>
                <w:sz w:val="20"/>
              </w:rPr>
              <w:t xml:space="preserve">
қозғалысын </w:t>
            </w:r>
            <w:r>
              <w:br/>
            </w:r>
            <w:r>
              <w:rPr>
                <w:rFonts w:ascii="Times New Roman"/>
                <w:b w:val="false"/>
                <w:i w:val="false"/>
                <w:color w:val="000000"/>
                <w:sz w:val="20"/>
              </w:rPr>
              <w:t xml:space="preserve">
пайдалану және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Техникалық басқарма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Техникалық бөлім </w:t>
            </w:r>
          </w:p>
        </w:tc>
      </w:tr>
      <w:tr>
        <w:trPr>
          <w:trHeight w:val="160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Көлік </w:t>
            </w:r>
            <w:r>
              <w:br/>
            </w:r>
            <w:r>
              <w:rPr>
                <w:rFonts w:ascii="Times New Roman"/>
                <w:b w:val="false"/>
                <w:i w:val="false"/>
                <w:color w:val="000000"/>
                <w:sz w:val="20"/>
              </w:rPr>
              <w:t xml:space="preserve">
қозғалысын </w:t>
            </w:r>
            <w:r>
              <w:br/>
            </w:r>
            <w:r>
              <w:rPr>
                <w:rFonts w:ascii="Times New Roman"/>
                <w:b w:val="false"/>
                <w:i w:val="false"/>
                <w:color w:val="000000"/>
                <w:sz w:val="20"/>
              </w:rPr>
              <w:t xml:space="preserve">
пайдалану және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5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Көлік </w:t>
            </w:r>
            <w:r>
              <w:br/>
            </w:r>
            <w:r>
              <w:rPr>
                <w:rFonts w:ascii="Times New Roman"/>
                <w:b w:val="false"/>
                <w:i w:val="false"/>
                <w:color w:val="000000"/>
                <w:sz w:val="20"/>
              </w:rPr>
              <w:t xml:space="preserve">
қозғалысын </w:t>
            </w:r>
            <w:r>
              <w:br/>
            </w:r>
            <w:r>
              <w:rPr>
                <w:rFonts w:ascii="Times New Roman"/>
                <w:b w:val="false"/>
                <w:i w:val="false"/>
                <w:color w:val="000000"/>
                <w:sz w:val="20"/>
              </w:rPr>
              <w:t xml:space="preserve">
пайдалану және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Ақпараттық-техникалық, желі станциялары, күрделі жөндеу </w:t>
            </w:r>
            <w:r>
              <w:br/>
            </w:r>
            <w:r>
              <w:rPr>
                <w:rFonts w:ascii="Times New Roman"/>
                <w:b w:val="false"/>
                <w:i w:val="false"/>
                <w:color w:val="000000"/>
                <w:sz w:val="20"/>
              </w:rPr>
              <w:t>
</w:t>
            </w:r>
            <w:r>
              <w:rPr>
                <w:rFonts w:ascii="Times New Roman"/>
                <w:b/>
                <w:i w:val="false"/>
                <w:color w:val="000000"/>
                <w:sz w:val="20"/>
              </w:rPr>
              <w:t xml:space="preserve">мен негізгі қор бөлімдері </w:t>
            </w:r>
          </w:p>
        </w:tc>
      </w:tr>
      <w:tr>
        <w:trPr>
          <w:trHeight w:val="174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050702 </w:t>
            </w:r>
            <w:r>
              <w:br/>
            </w:r>
            <w:r>
              <w:rPr>
                <w:rFonts w:ascii="Times New Roman"/>
                <w:b w:val="false"/>
                <w:i w:val="false"/>
                <w:color w:val="000000"/>
                <w:sz w:val="20"/>
              </w:rPr>
              <w:t xml:space="preserve">
Автоматтандыру </w:t>
            </w:r>
            <w:r>
              <w:br/>
            </w:r>
            <w:r>
              <w:rPr>
                <w:rFonts w:ascii="Times New Roman"/>
                <w:b w:val="false"/>
                <w:i w:val="false"/>
                <w:color w:val="000000"/>
                <w:sz w:val="20"/>
              </w:rPr>
              <w:t xml:space="preserve">
және басқарма; </w:t>
            </w:r>
            <w:r>
              <w:br/>
            </w:r>
            <w:r>
              <w:rPr>
                <w:rFonts w:ascii="Times New Roman"/>
                <w:b w:val="false"/>
                <w:i w:val="false"/>
                <w:color w:val="000000"/>
                <w:sz w:val="20"/>
              </w:rPr>
              <w:t xml:space="preserve">
050729 Құрылыс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47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050702 </w:t>
            </w:r>
            <w:r>
              <w:br/>
            </w:r>
            <w:r>
              <w:rPr>
                <w:rFonts w:ascii="Times New Roman"/>
                <w:b w:val="false"/>
                <w:i w:val="false"/>
                <w:color w:val="000000"/>
                <w:sz w:val="20"/>
              </w:rPr>
              <w:t xml:space="preserve">
Автоматтандыру </w:t>
            </w:r>
            <w:r>
              <w:br/>
            </w:r>
            <w:r>
              <w:rPr>
                <w:rFonts w:ascii="Times New Roman"/>
                <w:b w:val="false"/>
                <w:i w:val="false"/>
                <w:color w:val="000000"/>
                <w:sz w:val="20"/>
              </w:rPr>
              <w:t xml:space="preserve">
және басқарма; </w:t>
            </w:r>
            <w:r>
              <w:br/>
            </w:r>
            <w:r>
              <w:rPr>
                <w:rFonts w:ascii="Times New Roman"/>
                <w:b w:val="false"/>
                <w:i w:val="false"/>
                <w:color w:val="000000"/>
                <w:sz w:val="20"/>
              </w:rPr>
              <w:t xml:space="preserve">
050729 Құрылыс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Экономика және қаржы басқармасы </w:t>
            </w:r>
          </w:p>
        </w:tc>
      </w:tr>
      <w:tr>
        <w:trPr>
          <w:trHeight w:val="139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050508 Есеп </w:t>
            </w:r>
            <w:r>
              <w:br/>
            </w:r>
            <w:r>
              <w:rPr>
                <w:rFonts w:ascii="Times New Roman"/>
                <w:b w:val="false"/>
                <w:i w:val="false"/>
                <w:color w:val="000000"/>
                <w:sz w:val="20"/>
              </w:rPr>
              <w:t xml:space="preserve">
және аудит; </w:t>
            </w:r>
            <w:r>
              <w:br/>
            </w:r>
            <w:r>
              <w:rPr>
                <w:rFonts w:ascii="Times New Roman"/>
                <w:b w:val="false"/>
                <w:i w:val="false"/>
                <w:color w:val="000000"/>
                <w:sz w:val="20"/>
              </w:rPr>
              <w:t xml:space="preserve">
050509 Қаржы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w:t>
            </w:r>
            <w:r>
              <w:br/>
            </w:r>
            <w:r>
              <w:rPr>
                <w:rFonts w:ascii="Times New Roman"/>
                <w:b w:val="false"/>
                <w:i w:val="false"/>
                <w:color w:val="000000"/>
                <w:sz w:val="20"/>
              </w:rPr>
              <w:t xml:space="preserve">
педагогика, </w:t>
            </w:r>
            <w:r>
              <w:br/>
            </w:r>
            <w:r>
              <w:rPr>
                <w:rFonts w:ascii="Times New Roman"/>
                <w:b w:val="false"/>
                <w:i w:val="false"/>
                <w:color w:val="000000"/>
                <w:sz w:val="20"/>
              </w:rPr>
              <w:t xml:space="preserve">
психология, </w:t>
            </w:r>
            <w:r>
              <w:br/>
            </w:r>
            <w:r>
              <w:rPr>
                <w:rFonts w:ascii="Times New Roman"/>
                <w:b w:val="false"/>
                <w:i w:val="false"/>
                <w:color w:val="000000"/>
                <w:sz w:val="20"/>
              </w:rPr>
              <w:t xml:space="preserve">
менеджменттің </w:t>
            </w:r>
            <w:r>
              <w:br/>
            </w:r>
            <w:r>
              <w:rPr>
                <w:rFonts w:ascii="Times New Roman"/>
                <w:b w:val="false"/>
                <w:i w:val="false"/>
                <w:color w:val="000000"/>
                <w:sz w:val="20"/>
              </w:rPr>
              <w:t xml:space="preserve">
негізін білу.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тілді білуі </w:t>
            </w:r>
            <w:r>
              <w:br/>
            </w:r>
            <w:r>
              <w:rPr>
                <w:rFonts w:ascii="Times New Roman"/>
                <w:b w:val="false"/>
                <w:i w:val="false"/>
                <w:color w:val="000000"/>
                <w:sz w:val="20"/>
              </w:rPr>
              <w:t xml:space="preserve">
тиіс. 3 жылда 1 </w:t>
            </w:r>
            <w:r>
              <w:br/>
            </w:r>
            <w:r>
              <w:rPr>
                <w:rFonts w:ascii="Times New Roman"/>
                <w:b w:val="false"/>
                <w:i w:val="false"/>
                <w:color w:val="000000"/>
                <w:sz w:val="20"/>
              </w:rPr>
              <w:t xml:space="preserve">
рет біліктілі- </w:t>
            </w:r>
            <w:r>
              <w:br/>
            </w:r>
            <w:r>
              <w:rPr>
                <w:rFonts w:ascii="Times New Roman"/>
                <w:b w:val="false"/>
                <w:i w:val="false"/>
                <w:color w:val="000000"/>
                <w:sz w:val="20"/>
              </w:rPr>
              <w:t xml:space="preserve">
гін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Қаржыландыру, баға мен келісім-шарт, еңбек және еңбек ақы, </w:t>
            </w:r>
            <w:r>
              <w:br/>
            </w:r>
            <w:r>
              <w:rPr>
                <w:rFonts w:ascii="Times New Roman"/>
                <w:b w:val="false"/>
                <w:i w:val="false"/>
                <w:color w:val="000000"/>
                <w:sz w:val="20"/>
              </w:rPr>
              <w:t>
</w:t>
            </w:r>
            <w:r>
              <w:rPr>
                <w:rFonts w:ascii="Times New Roman"/>
                <w:b/>
                <w:i w:val="false"/>
                <w:color w:val="000000"/>
                <w:sz w:val="20"/>
              </w:rPr>
              <w:t xml:space="preserve">қаржылық көрсеткіштер, экономикалық талдау және жоспарлау </w:t>
            </w:r>
            <w:r>
              <w:br/>
            </w:r>
            <w:r>
              <w:rPr>
                <w:rFonts w:ascii="Times New Roman"/>
                <w:b w:val="false"/>
                <w:i w:val="false"/>
                <w:color w:val="000000"/>
                <w:sz w:val="20"/>
              </w:rPr>
              <w:t>
</w:t>
            </w:r>
            <w:r>
              <w:rPr>
                <w:rFonts w:ascii="Times New Roman"/>
                <w:b/>
                <w:i w:val="false"/>
                <w:color w:val="000000"/>
                <w:sz w:val="20"/>
              </w:rPr>
              <w:t xml:space="preserve">бөлімдері </w:t>
            </w:r>
          </w:p>
        </w:tc>
      </w:tr>
      <w:tr>
        <w:trPr>
          <w:trHeight w:val="172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050508 Есеп </w:t>
            </w:r>
            <w:r>
              <w:br/>
            </w:r>
            <w:r>
              <w:rPr>
                <w:rFonts w:ascii="Times New Roman"/>
                <w:b w:val="false"/>
                <w:i w:val="false"/>
                <w:color w:val="000000"/>
                <w:sz w:val="20"/>
              </w:rPr>
              <w:t xml:space="preserve">
және аудит; </w:t>
            </w:r>
            <w:r>
              <w:br/>
            </w:r>
            <w:r>
              <w:rPr>
                <w:rFonts w:ascii="Times New Roman"/>
                <w:b w:val="false"/>
                <w:i w:val="false"/>
                <w:color w:val="000000"/>
                <w:sz w:val="20"/>
              </w:rPr>
              <w:t xml:space="preserve">
050509 Қаржы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3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050508 Есеп </w:t>
            </w:r>
            <w:r>
              <w:br/>
            </w:r>
            <w:r>
              <w:rPr>
                <w:rFonts w:ascii="Times New Roman"/>
                <w:b w:val="false"/>
                <w:i w:val="false"/>
                <w:color w:val="000000"/>
                <w:sz w:val="20"/>
              </w:rPr>
              <w:t xml:space="preserve">
және аудит; </w:t>
            </w:r>
            <w:r>
              <w:br/>
            </w:r>
            <w:r>
              <w:rPr>
                <w:rFonts w:ascii="Times New Roman"/>
                <w:b w:val="false"/>
                <w:i w:val="false"/>
                <w:color w:val="000000"/>
                <w:sz w:val="20"/>
              </w:rPr>
              <w:t xml:space="preserve">
050509 Қаржы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Бухгалтерлік есептеу басқармасы </w:t>
            </w:r>
          </w:p>
        </w:tc>
      </w:tr>
      <w:tr>
        <w:trPr>
          <w:trHeight w:val="150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Есеп </w:t>
            </w:r>
            <w:r>
              <w:br/>
            </w:r>
            <w:r>
              <w:rPr>
                <w:rFonts w:ascii="Times New Roman"/>
                <w:b w:val="false"/>
                <w:i w:val="false"/>
                <w:color w:val="000000"/>
                <w:sz w:val="20"/>
              </w:rPr>
              <w:t xml:space="preserve">
және аудит; </w:t>
            </w:r>
            <w:r>
              <w:br/>
            </w:r>
            <w:r>
              <w:rPr>
                <w:rFonts w:ascii="Times New Roman"/>
                <w:b w:val="false"/>
                <w:i w:val="false"/>
                <w:color w:val="000000"/>
                <w:sz w:val="20"/>
              </w:rPr>
              <w:t xml:space="preserve">
050509 Қаржы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w:t>
            </w:r>
            <w:r>
              <w:br/>
            </w:r>
            <w:r>
              <w:rPr>
                <w:rFonts w:ascii="Times New Roman"/>
                <w:b w:val="false"/>
                <w:i w:val="false"/>
                <w:color w:val="000000"/>
                <w:sz w:val="20"/>
              </w:rPr>
              <w:t xml:space="preserve">
педагогика, </w:t>
            </w:r>
            <w:r>
              <w:br/>
            </w:r>
            <w:r>
              <w:rPr>
                <w:rFonts w:ascii="Times New Roman"/>
                <w:b w:val="false"/>
                <w:i w:val="false"/>
                <w:color w:val="000000"/>
                <w:sz w:val="20"/>
              </w:rPr>
              <w:t xml:space="preserve">
психология, </w:t>
            </w:r>
            <w:r>
              <w:br/>
            </w:r>
            <w:r>
              <w:rPr>
                <w:rFonts w:ascii="Times New Roman"/>
                <w:b w:val="false"/>
                <w:i w:val="false"/>
                <w:color w:val="000000"/>
                <w:sz w:val="20"/>
              </w:rPr>
              <w:t xml:space="preserve">
менеджменттің </w:t>
            </w:r>
            <w:r>
              <w:br/>
            </w:r>
            <w:r>
              <w:rPr>
                <w:rFonts w:ascii="Times New Roman"/>
                <w:b w:val="false"/>
                <w:i w:val="false"/>
                <w:color w:val="000000"/>
                <w:sz w:val="20"/>
              </w:rPr>
              <w:t xml:space="preserve">
негізін білу.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тілді білуі </w:t>
            </w:r>
            <w:r>
              <w:br/>
            </w:r>
            <w:r>
              <w:rPr>
                <w:rFonts w:ascii="Times New Roman"/>
                <w:b w:val="false"/>
                <w:i w:val="false"/>
                <w:color w:val="000000"/>
                <w:sz w:val="20"/>
              </w:rPr>
              <w:t xml:space="preserve">
тиіс. 3 жылда 1 </w:t>
            </w:r>
            <w:r>
              <w:br/>
            </w:r>
            <w:r>
              <w:rPr>
                <w:rFonts w:ascii="Times New Roman"/>
                <w:b w:val="false"/>
                <w:i w:val="false"/>
                <w:color w:val="000000"/>
                <w:sz w:val="20"/>
              </w:rPr>
              <w:t xml:space="preserve">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 есептеу бөлімі </w:t>
            </w:r>
          </w:p>
        </w:tc>
      </w:tr>
      <w:tr>
        <w:trPr>
          <w:trHeight w:val="177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Есеп </w:t>
            </w:r>
            <w:r>
              <w:br/>
            </w:r>
            <w:r>
              <w:rPr>
                <w:rFonts w:ascii="Times New Roman"/>
                <w:b w:val="false"/>
                <w:i w:val="false"/>
                <w:color w:val="000000"/>
                <w:sz w:val="20"/>
              </w:rPr>
              <w:t xml:space="preserve">
және аудит; </w:t>
            </w:r>
            <w:r>
              <w:br/>
            </w:r>
            <w:r>
              <w:rPr>
                <w:rFonts w:ascii="Times New Roman"/>
                <w:b w:val="false"/>
                <w:i w:val="false"/>
                <w:color w:val="000000"/>
                <w:sz w:val="20"/>
              </w:rPr>
              <w:t xml:space="preserve">
050509 Қаржы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45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Есеп </w:t>
            </w:r>
            <w:r>
              <w:br/>
            </w:r>
            <w:r>
              <w:rPr>
                <w:rFonts w:ascii="Times New Roman"/>
                <w:b w:val="false"/>
                <w:i w:val="false"/>
                <w:color w:val="000000"/>
                <w:sz w:val="20"/>
              </w:rPr>
              <w:t xml:space="preserve">
және аудит; </w:t>
            </w:r>
            <w:r>
              <w:br/>
            </w:r>
            <w:r>
              <w:rPr>
                <w:rFonts w:ascii="Times New Roman"/>
                <w:b w:val="false"/>
                <w:i w:val="false"/>
                <w:color w:val="000000"/>
                <w:sz w:val="20"/>
              </w:rPr>
              <w:t xml:space="preserve">
050509 Қаржы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Конкурс өткізу, жабдықтаушылармен есептесу, </w:t>
            </w:r>
            <w:r>
              <w:br/>
            </w:r>
            <w:r>
              <w:rPr>
                <w:rFonts w:ascii="Times New Roman"/>
                <w:b w:val="false"/>
                <w:i w:val="false"/>
                <w:color w:val="000000"/>
                <w:sz w:val="20"/>
              </w:rPr>
              <w:t>
</w:t>
            </w:r>
            <w:r>
              <w:rPr>
                <w:rFonts w:ascii="Times New Roman"/>
                <w:b/>
                <w:i w:val="false"/>
                <w:color w:val="000000"/>
                <w:sz w:val="20"/>
              </w:rPr>
              <w:t xml:space="preserve">орталықтандырылған есептесу, жинақ балансы бөлімдері </w:t>
            </w:r>
          </w:p>
        </w:tc>
      </w:tr>
      <w:tr>
        <w:trPr>
          <w:trHeight w:val="175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Есеп </w:t>
            </w:r>
            <w:r>
              <w:br/>
            </w:r>
            <w:r>
              <w:rPr>
                <w:rFonts w:ascii="Times New Roman"/>
                <w:b w:val="false"/>
                <w:i w:val="false"/>
                <w:color w:val="000000"/>
                <w:sz w:val="20"/>
              </w:rPr>
              <w:t xml:space="preserve">
және аудит; </w:t>
            </w:r>
            <w:r>
              <w:br/>
            </w:r>
            <w:r>
              <w:rPr>
                <w:rFonts w:ascii="Times New Roman"/>
                <w:b w:val="false"/>
                <w:i w:val="false"/>
                <w:color w:val="000000"/>
                <w:sz w:val="20"/>
              </w:rPr>
              <w:t xml:space="preserve">
050509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44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r>
              <w:br/>
            </w:r>
            <w:r>
              <w:rPr>
                <w:rFonts w:ascii="Times New Roman"/>
                <w:b w:val="false"/>
                <w:i w:val="false"/>
                <w:color w:val="000000"/>
                <w:sz w:val="20"/>
              </w:rPr>
              <w:t xml:space="preserve">
бастығы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Есеп </w:t>
            </w:r>
            <w:r>
              <w:br/>
            </w:r>
            <w:r>
              <w:rPr>
                <w:rFonts w:ascii="Times New Roman"/>
                <w:b w:val="false"/>
                <w:i w:val="false"/>
                <w:color w:val="000000"/>
                <w:sz w:val="20"/>
              </w:rPr>
              <w:t xml:space="preserve">
және аудит; </w:t>
            </w:r>
            <w:r>
              <w:br/>
            </w:r>
            <w:r>
              <w:rPr>
                <w:rFonts w:ascii="Times New Roman"/>
                <w:b w:val="false"/>
                <w:i w:val="false"/>
                <w:color w:val="000000"/>
                <w:sz w:val="20"/>
              </w:rPr>
              <w:t xml:space="preserve">
050509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33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Есеп </w:t>
            </w:r>
            <w:r>
              <w:br/>
            </w:r>
            <w:r>
              <w:rPr>
                <w:rFonts w:ascii="Times New Roman"/>
                <w:b w:val="false"/>
                <w:i w:val="false"/>
                <w:color w:val="000000"/>
                <w:sz w:val="20"/>
              </w:rPr>
              <w:t xml:space="preserve">
және аудит; </w:t>
            </w:r>
            <w:r>
              <w:br/>
            </w:r>
            <w:r>
              <w:rPr>
                <w:rFonts w:ascii="Times New Roman"/>
                <w:b w:val="false"/>
                <w:i w:val="false"/>
                <w:color w:val="000000"/>
                <w:sz w:val="20"/>
              </w:rPr>
              <w:t xml:space="preserve">
050509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5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Корпорациялық даму департаменті </w:t>
            </w:r>
          </w:p>
        </w:tc>
      </w:tr>
      <w:tr>
        <w:trPr>
          <w:trHeight w:val="178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 </w:t>
            </w:r>
            <w:r>
              <w:br/>
            </w:r>
            <w:r>
              <w:rPr>
                <w:rFonts w:ascii="Times New Roman"/>
                <w:b w:val="false"/>
                <w:i w:val="false"/>
                <w:color w:val="000000"/>
                <w:sz w:val="20"/>
              </w:rPr>
              <w:t xml:space="preserve">
мент директо- </w:t>
            </w:r>
            <w:r>
              <w:br/>
            </w:r>
            <w:r>
              <w:rPr>
                <w:rFonts w:ascii="Times New Roman"/>
                <w:b w:val="false"/>
                <w:i w:val="false"/>
                <w:color w:val="000000"/>
                <w:sz w:val="20"/>
              </w:rPr>
              <w:t xml:space="preserve">
ры,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басшылық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5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w:t>
            </w:r>
            <w:r>
              <w:br/>
            </w:r>
            <w:r>
              <w:rPr>
                <w:rFonts w:ascii="Times New Roman"/>
                <w:b w:val="false"/>
                <w:i w:val="false"/>
                <w:color w:val="000000"/>
                <w:sz w:val="20"/>
              </w:rPr>
              <w:t xml:space="preserve">
менеджменттің </w:t>
            </w:r>
            <w:r>
              <w:br/>
            </w:r>
            <w:r>
              <w:rPr>
                <w:rFonts w:ascii="Times New Roman"/>
                <w:b w:val="false"/>
                <w:i w:val="false"/>
                <w:color w:val="000000"/>
                <w:sz w:val="20"/>
              </w:rPr>
              <w:t xml:space="preserve">
психологиясының </w:t>
            </w:r>
            <w:r>
              <w:br/>
            </w:r>
            <w:r>
              <w:rPr>
                <w:rFonts w:ascii="Times New Roman"/>
                <w:b w:val="false"/>
                <w:i w:val="false"/>
                <w:color w:val="000000"/>
                <w:sz w:val="20"/>
              </w:rPr>
              <w:t xml:space="preserve">
негізін білу. </w:t>
            </w:r>
            <w:r>
              <w:br/>
            </w:r>
            <w:r>
              <w:rPr>
                <w:rFonts w:ascii="Times New Roman"/>
                <w:b w:val="false"/>
                <w:i w:val="false"/>
                <w:color w:val="000000"/>
                <w:sz w:val="20"/>
              </w:rPr>
              <w:t xml:space="preserve">
"Іскери </w:t>
            </w:r>
            <w:r>
              <w:br/>
            </w:r>
            <w:r>
              <w:rPr>
                <w:rFonts w:ascii="Times New Roman"/>
                <w:b w:val="false"/>
                <w:i w:val="false"/>
                <w:color w:val="000000"/>
                <w:sz w:val="20"/>
              </w:rPr>
              <w:t xml:space="preserve">
әкімдендіру </w:t>
            </w:r>
            <w:r>
              <w:br/>
            </w:r>
            <w:r>
              <w:rPr>
                <w:rFonts w:ascii="Times New Roman"/>
                <w:b w:val="false"/>
                <w:i w:val="false"/>
                <w:color w:val="000000"/>
                <w:sz w:val="20"/>
              </w:rPr>
              <w:t xml:space="preserve">
магистрі" </w:t>
            </w:r>
            <w:r>
              <w:br/>
            </w:r>
            <w:r>
              <w:rPr>
                <w:rFonts w:ascii="Times New Roman"/>
                <w:b w:val="false"/>
                <w:i w:val="false"/>
                <w:color w:val="000000"/>
                <w:sz w:val="20"/>
              </w:rPr>
              <w:t xml:space="preserve">
дәрежесі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қосымша білімі </w:t>
            </w:r>
            <w:r>
              <w:br/>
            </w:r>
            <w:r>
              <w:rPr>
                <w:rFonts w:ascii="Times New Roman"/>
                <w:b w:val="false"/>
                <w:i w:val="false"/>
                <w:color w:val="000000"/>
                <w:sz w:val="20"/>
              </w:rPr>
              <w:t xml:space="preserve">
болуы тиіс.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тілді білуі </w:t>
            </w:r>
            <w:r>
              <w:br/>
            </w:r>
            <w:r>
              <w:rPr>
                <w:rFonts w:ascii="Times New Roman"/>
                <w:b w:val="false"/>
                <w:i w:val="false"/>
                <w:color w:val="000000"/>
                <w:sz w:val="20"/>
              </w:rPr>
              <w:t xml:space="preserve">
тиіс. 3 жылда 1 </w:t>
            </w:r>
            <w:r>
              <w:br/>
            </w:r>
            <w:r>
              <w:rPr>
                <w:rFonts w:ascii="Times New Roman"/>
                <w:b w:val="false"/>
                <w:i w:val="false"/>
                <w:color w:val="000000"/>
                <w:sz w:val="20"/>
              </w:rPr>
              <w:t xml:space="preserve">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Темір жол көлігіндегі маркетинг басқармасы </w:t>
            </w:r>
          </w:p>
        </w:tc>
      </w:tr>
      <w:tr>
        <w:trPr>
          <w:trHeight w:val="148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r>
              <w:br/>
            </w:r>
            <w:r>
              <w:rPr>
                <w:rFonts w:ascii="Times New Roman"/>
                <w:b w:val="false"/>
                <w:i w:val="false"/>
                <w:color w:val="000000"/>
                <w:sz w:val="20"/>
              </w:rPr>
              <w:t xml:space="preserve">
050901 Көлік </w:t>
            </w:r>
            <w:r>
              <w:br/>
            </w:r>
            <w:r>
              <w:rPr>
                <w:rFonts w:ascii="Times New Roman"/>
                <w:b w:val="false"/>
                <w:i w:val="false"/>
                <w:color w:val="000000"/>
                <w:sz w:val="20"/>
              </w:rPr>
              <w:t xml:space="preserve">
қозғалысын </w:t>
            </w:r>
            <w:r>
              <w:br/>
            </w:r>
            <w:r>
              <w:rPr>
                <w:rFonts w:ascii="Times New Roman"/>
                <w:b w:val="false"/>
                <w:i w:val="false"/>
                <w:color w:val="000000"/>
                <w:sz w:val="20"/>
              </w:rPr>
              <w:t xml:space="preserve">
пайдалану және </w:t>
            </w:r>
            <w:r>
              <w:br/>
            </w:r>
            <w:r>
              <w:rPr>
                <w:rFonts w:ascii="Times New Roman"/>
                <w:b w:val="false"/>
                <w:i w:val="false"/>
                <w:color w:val="000000"/>
                <w:sz w:val="20"/>
              </w:rPr>
              <w:t xml:space="preserve">
тасымалдау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w:t>
            </w:r>
            <w:r>
              <w:br/>
            </w:r>
            <w:r>
              <w:rPr>
                <w:rFonts w:ascii="Times New Roman"/>
                <w:b w:val="false"/>
                <w:i w:val="false"/>
                <w:color w:val="000000"/>
                <w:sz w:val="20"/>
              </w:rPr>
              <w:t xml:space="preserve">
педагогика, </w:t>
            </w:r>
            <w:r>
              <w:br/>
            </w:r>
            <w:r>
              <w:rPr>
                <w:rFonts w:ascii="Times New Roman"/>
                <w:b w:val="false"/>
                <w:i w:val="false"/>
                <w:color w:val="000000"/>
                <w:sz w:val="20"/>
              </w:rPr>
              <w:t xml:space="preserve">
психология, </w:t>
            </w:r>
            <w:r>
              <w:br/>
            </w:r>
            <w:r>
              <w:rPr>
                <w:rFonts w:ascii="Times New Roman"/>
                <w:b w:val="false"/>
                <w:i w:val="false"/>
                <w:color w:val="000000"/>
                <w:sz w:val="20"/>
              </w:rPr>
              <w:t xml:space="preserve">
менеджменттің </w:t>
            </w:r>
            <w:r>
              <w:br/>
            </w:r>
            <w:r>
              <w:rPr>
                <w:rFonts w:ascii="Times New Roman"/>
                <w:b w:val="false"/>
                <w:i w:val="false"/>
                <w:color w:val="000000"/>
                <w:sz w:val="20"/>
              </w:rPr>
              <w:t xml:space="preserve">
негізін білу.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тілді білуі </w:t>
            </w:r>
            <w:r>
              <w:br/>
            </w:r>
            <w:r>
              <w:rPr>
                <w:rFonts w:ascii="Times New Roman"/>
                <w:b w:val="false"/>
                <w:i w:val="false"/>
                <w:color w:val="000000"/>
                <w:sz w:val="20"/>
              </w:rPr>
              <w:t xml:space="preserve">
тиіс. 3 жылда 1 </w:t>
            </w:r>
            <w:r>
              <w:br/>
            </w:r>
            <w:r>
              <w:rPr>
                <w:rFonts w:ascii="Times New Roman"/>
                <w:b w:val="false"/>
                <w:i w:val="false"/>
                <w:color w:val="000000"/>
                <w:sz w:val="20"/>
              </w:rPr>
              <w:t xml:space="preserve">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Транзиттік тасымалдауды дамыту бөлімі </w:t>
            </w:r>
          </w:p>
        </w:tc>
      </w:tr>
      <w:tr>
        <w:trPr>
          <w:trHeight w:val="16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r>
              <w:br/>
            </w:r>
            <w:r>
              <w:rPr>
                <w:rFonts w:ascii="Times New Roman"/>
                <w:b w:val="false"/>
                <w:i w:val="false"/>
                <w:color w:val="000000"/>
                <w:sz w:val="20"/>
              </w:rPr>
              <w:t xml:space="preserve">
050901 Көлік </w:t>
            </w:r>
            <w:r>
              <w:br/>
            </w:r>
            <w:r>
              <w:rPr>
                <w:rFonts w:ascii="Times New Roman"/>
                <w:b w:val="false"/>
                <w:i w:val="false"/>
                <w:color w:val="000000"/>
                <w:sz w:val="20"/>
              </w:rPr>
              <w:t xml:space="preserve">
қозғалысын </w:t>
            </w:r>
            <w:r>
              <w:br/>
            </w:r>
            <w:r>
              <w:rPr>
                <w:rFonts w:ascii="Times New Roman"/>
                <w:b w:val="false"/>
                <w:i w:val="false"/>
                <w:color w:val="000000"/>
                <w:sz w:val="20"/>
              </w:rPr>
              <w:t xml:space="preserve">
пайдалану және </w:t>
            </w:r>
            <w:r>
              <w:br/>
            </w:r>
            <w:r>
              <w:rPr>
                <w:rFonts w:ascii="Times New Roman"/>
                <w:b w:val="false"/>
                <w:i w:val="false"/>
                <w:color w:val="000000"/>
                <w:sz w:val="20"/>
              </w:rPr>
              <w:t xml:space="preserve">
тасымалдау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29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r>
              <w:br/>
            </w:r>
            <w:r>
              <w:rPr>
                <w:rFonts w:ascii="Times New Roman"/>
                <w:b w:val="false"/>
                <w:i w:val="false"/>
                <w:color w:val="000000"/>
                <w:sz w:val="20"/>
              </w:rPr>
              <w:t xml:space="preserve">
050901 Көлік </w:t>
            </w:r>
            <w:r>
              <w:br/>
            </w:r>
            <w:r>
              <w:rPr>
                <w:rFonts w:ascii="Times New Roman"/>
                <w:b w:val="false"/>
                <w:i w:val="false"/>
                <w:color w:val="000000"/>
                <w:sz w:val="20"/>
              </w:rPr>
              <w:t xml:space="preserve">
қозғалысын </w:t>
            </w:r>
            <w:r>
              <w:br/>
            </w:r>
            <w:r>
              <w:rPr>
                <w:rFonts w:ascii="Times New Roman"/>
                <w:b w:val="false"/>
                <w:i w:val="false"/>
                <w:color w:val="000000"/>
                <w:sz w:val="20"/>
              </w:rPr>
              <w:t xml:space="preserve">
пайдалану және </w:t>
            </w:r>
            <w:r>
              <w:br/>
            </w:r>
            <w:r>
              <w:rPr>
                <w:rFonts w:ascii="Times New Roman"/>
                <w:b w:val="false"/>
                <w:i w:val="false"/>
                <w:color w:val="000000"/>
                <w:sz w:val="20"/>
              </w:rPr>
              <w:t xml:space="preserve">
тасымалдау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1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Көліктік қызмет көрсету, келісім-шарт жұмыстары бөлімі </w:t>
            </w:r>
          </w:p>
        </w:tc>
      </w:tr>
      <w:tr>
        <w:trPr>
          <w:trHeight w:val="163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w:t>
            </w:r>
            <w:r>
              <w:br/>
            </w:r>
            <w:r>
              <w:rPr>
                <w:rFonts w:ascii="Times New Roman"/>
                <w:b w:val="false"/>
                <w:i w:val="false"/>
                <w:color w:val="000000"/>
                <w:sz w:val="20"/>
              </w:rPr>
              <w:t xml:space="preserve">
лық, тех- </w:t>
            </w:r>
            <w:r>
              <w:br/>
            </w:r>
            <w:r>
              <w:rPr>
                <w:rFonts w:ascii="Times New Roman"/>
                <w:b w:val="false"/>
                <w:i w:val="false"/>
                <w:color w:val="000000"/>
                <w:sz w:val="20"/>
              </w:rPr>
              <w:t xml:space="preserve">
никалық,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r>
              <w:br/>
            </w:r>
            <w:r>
              <w:rPr>
                <w:rFonts w:ascii="Times New Roman"/>
                <w:b w:val="false"/>
                <w:i w:val="false"/>
                <w:color w:val="000000"/>
                <w:sz w:val="20"/>
              </w:rPr>
              <w:t xml:space="preserve">
050901 Темір </w:t>
            </w:r>
            <w:r>
              <w:br/>
            </w:r>
            <w:r>
              <w:rPr>
                <w:rFonts w:ascii="Times New Roman"/>
                <w:b w:val="false"/>
                <w:i w:val="false"/>
                <w:color w:val="000000"/>
                <w:sz w:val="20"/>
              </w:rPr>
              <w:t xml:space="preserve">
жолды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050301 </w:t>
            </w:r>
            <w:r>
              <w:br/>
            </w:r>
            <w:r>
              <w:rPr>
                <w:rFonts w:ascii="Times New Roman"/>
                <w:b w:val="false"/>
                <w:i w:val="false"/>
                <w:color w:val="000000"/>
                <w:sz w:val="20"/>
              </w:rPr>
              <w:t xml:space="preserve">
Юриспруденция;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құқық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24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w:t>
            </w:r>
            <w:r>
              <w:br/>
            </w:r>
            <w:r>
              <w:rPr>
                <w:rFonts w:ascii="Times New Roman"/>
                <w:b w:val="false"/>
                <w:i w:val="false"/>
                <w:color w:val="000000"/>
                <w:sz w:val="20"/>
              </w:rPr>
              <w:t xml:space="preserve">
лық, тех- </w:t>
            </w:r>
            <w:r>
              <w:br/>
            </w:r>
            <w:r>
              <w:rPr>
                <w:rFonts w:ascii="Times New Roman"/>
                <w:b w:val="false"/>
                <w:i w:val="false"/>
                <w:color w:val="000000"/>
                <w:sz w:val="20"/>
              </w:rPr>
              <w:t xml:space="preserve">
никалық,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r>
              <w:br/>
            </w:r>
            <w:r>
              <w:rPr>
                <w:rFonts w:ascii="Times New Roman"/>
                <w:b w:val="false"/>
                <w:i w:val="false"/>
                <w:color w:val="000000"/>
                <w:sz w:val="20"/>
              </w:rPr>
              <w:t xml:space="preserve">
050901 Темір </w:t>
            </w:r>
            <w:r>
              <w:br/>
            </w:r>
            <w:r>
              <w:rPr>
                <w:rFonts w:ascii="Times New Roman"/>
                <w:b w:val="false"/>
                <w:i w:val="false"/>
                <w:color w:val="000000"/>
                <w:sz w:val="20"/>
              </w:rPr>
              <w:t xml:space="preserve">
жолды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050301 </w:t>
            </w:r>
            <w:r>
              <w:br/>
            </w:r>
            <w:r>
              <w:rPr>
                <w:rFonts w:ascii="Times New Roman"/>
                <w:b w:val="false"/>
                <w:i w:val="false"/>
                <w:color w:val="000000"/>
                <w:sz w:val="20"/>
              </w:rPr>
              <w:t xml:space="preserve">
Юриспруденция;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құқық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1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Конъюнктурлік талдау және болжау бөлімі </w:t>
            </w:r>
          </w:p>
        </w:tc>
      </w:tr>
      <w:tr>
        <w:trPr>
          <w:trHeight w:val="16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w:t>
            </w:r>
            <w:r>
              <w:br/>
            </w:r>
            <w:r>
              <w:rPr>
                <w:rFonts w:ascii="Times New Roman"/>
                <w:b w:val="false"/>
                <w:i w:val="false"/>
                <w:color w:val="000000"/>
                <w:sz w:val="20"/>
              </w:rPr>
              <w:t xml:space="preserve">
лық, тех- </w:t>
            </w:r>
            <w:r>
              <w:br/>
            </w:r>
            <w:r>
              <w:rPr>
                <w:rFonts w:ascii="Times New Roman"/>
                <w:b w:val="false"/>
                <w:i w:val="false"/>
                <w:color w:val="000000"/>
                <w:sz w:val="20"/>
              </w:rPr>
              <w:t xml:space="preserve">
никалық,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r>
              <w:br/>
            </w:r>
            <w:r>
              <w:rPr>
                <w:rFonts w:ascii="Times New Roman"/>
                <w:b w:val="false"/>
                <w:i w:val="false"/>
                <w:color w:val="000000"/>
                <w:sz w:val="20"/>
              </w:rPr>
              <w:t xml:space="preserve">
050901 Көлік </w:t>
            </w:r>
            <w:r>
              <w:br/>
            </w:r>
            <w:r>
              <w:rPr>
                <w:rFonts w:ascii="Times New Roman"/>
                <w:b w:val="false"/>
                <w:i w:val="false"/>
                <w:color w:val="000000"/>
                <w:sz w:val="20"/>
              </w:rPr>
              <w:t xml:space="preserve">
қозғалысын </w:t>
            </w:r>
            <w:r>
              <w:br/>
            </w:r>
            <w:r>
              <w:rPr>
                <w:rFonts w:ascii="Times New Roman"/>
                <w:b w:val="false"/>
                <w:i w:val="false"/>
                <w:color w:val="000000"/>
                <w:sz w:val="20"/>
              </w:rPr>
              <w:t xml:space="preserve">
пайдалану және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33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w:t>
            </w:r>
            <w:r>
              <w:br/>
            </w:r>
            <w:r>
              <w:rPr>
                <w:rFonts w:ascii="Times New Roman"/>
                <w:b w:val="false"/>
                <w:i w:val="false"/>
                <w:color w:val="000000"/>
                <w:sz w:val="20"/>
              </w:rPr>
              <w:t xml:space="preserve">
лық, тех- </w:t>
            </w:r>
            <w:r>
              <w:br/>
            </w:r>
            <w:r>
              <w:rPr>
                <w:rFonts w:ascii="Times New Roman"/>
                <w:b w:val="false"/>
                <w:i w:val="false"/>
                <w:color w:val="000000"/>
                <w:sz w:val="20"/>
              </w:rPr>
              <w:t xml:space="preserve">
никалық,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r>
              <w:br/>
            </w:r>
            <w:r>
              <w:rPr>
                <w:rFonts w:ascii="Times New Roman"/>
                <w:b w:val="false"/>
                <w:i w:val="false"/>
                <w:color w:val="000000"/>
                <w:sz w:val="20"/>
              </w:rPr>
              <w:t xml:space="preserve">
050901 Көлік </w:t>
            </w:r>
            <w:r>
              <w:br/>
            </w:r>
            <w:r>
              <w:rPr>
                <w:rFonts w:ascii="Times New Roman"/>
                <w:b w:val="false"/>
                <w:i w:val="false"/>
                <w:color w:val="000000"/>
                <w:sz w:val="20"/>
              </w:rPr>
              <w:t xml:space="preserve">
қозғалысын </w:t>
            </w:r>
            <w:r>
              <w:br/>
            </w:r>
            <w:r>
              <w:rPr>
                <w:rFonts w:ascii="Times New Roman"/>
                <w:b w:val="false"/>
                <w:i w:val="false"/>
                <w:color w:val="000000"/>
                <w:sz w:val="20"/>
              </w:rPr>
              <w:t xml:space="preserve">
пайдалану және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1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Мүлікті оптимизациялау басқармасы </w:t>
            </w:r>
          </w:p>
        </w:tc>
      </w:tr>
      <w:tr>
        <w:trPr>
          <w:trHeight w:val="136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w:t>
            </w:r>
            <w:r>
              <w:br/>
            </w:r>
            <w:r>
              <w:rPr>
                <w:rFonts w:ascii="Times New Roman"/>
                <w:b w:val="false"/>
                <w:i w:val="false"/>
                <w:color w:val="000000"/>
                <w:sz w:val="20"/>
              </w:rPr>
              <w:t xml:space="preserve">
лық, тех- </w:t>
            </w:r>
            <w:r>
              <w:br/>
            </w:r>
            <w:r>
              <w:rPr>
                <w:rFonts w:ascii="Times New Roman"/>
                <w:b w:val="false"/>
                <w:i w:val="false"/>
                <w:color w:val="000000"/>
                <w:sz w:val="20"/>
              </w:rPr>
              <w:t xml:space="preserve">
никалық,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r>
              <w:br/>
            </w:r>
            <w:r>
              <w:rPr>
                <w:rFonts w:ascii="Times New Roman"/>
                <w:b w:val="false"/>
                <w:i w:val="false"/>
                <w:color w:val="000000"/>
                <w:sz w:val="20"/>
              </w:rPr>
              <w:t xml:space="preserve">
050508 Есеп </w:t>
            </w:r>
            <w:r>
              <w:br/>
            </w:r>
            <w:r>
              <w:rPr>
                <w:rFonts w:ascii="Times New Roman"/>
                <w:b w:val="false"/>
                <w:i w:val="false"/>
                <w:color w:val="000000"/>
                <w:sz w:val="20"/>
              </w:rPr>
              <w:t xml:space="preserve">
және аудит; </w:t>
            </w:r>
            <w:r>
              <w:br/>
            </w:r>
            <w:r>
              <w:rPr>
                <w:rFonts w:ascii="Times New Roman"/>
                <w:b w:val="false"/>
                <w:i w:val="false"/>
                <w:color w:val="000000"/>
                <w:sz w:val="20"/>
              </w:rPr>
              <w:t xml:space="preserve">
050509 Қаржы; </w:t>
            </w:r>
            <w:r>
              <w:br/>
            </w:r>
            <w:r>
              <w:rPr>
                <w:rFonts w:ascii="Times New Roman"/>
                <w:b w:val="false"/>
                <w:i w:val="false"/>
                <w:color w:val="000000"/>
                <w:sz w:val="20"/>
              </w:rPr>
              <w:t xml:space="preserve">
050301 </w:t>
            </w:r>
            <w:r>
              <w:br/>
            </w:r>
            <w:r>
              <w:rPr>
                <w:rFonts w:ascii="Times New Roman"/>
                <w:b w:val="false"/>
                <w:i w:val="false"/>
                <w:color w:val="000000"/>
                <w:sz w:val="20"/>
              </w:rPr>
              <w:t xml:space="preserve">
Юриспруденция;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құқық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w:t>
            </w:r>
            <w:r>
              <w:br/>
            </w:r>
            <w:r>
              <w:rPr>
                <w:rFonts w:ascii="Times New Roman"/>
                <w:b w:val="false"/>
                <w:i w:val="false"/>
                <w:color w:val="000000"/>
                <w:sz w:val="20"/>
              </w:rPr>
              <w:t xml:space="preserve">
педагогика, </w:t>
            </w:r>
            <w:r>
              <w:br/>
            </w:r>
            <w:r>
              <w:rPr>
                <w:rFonts w:ascii="Times New Roman"/>
                <w:b w:val="false"/>
                <w:i w:val="false"/>
                <w:color w:val="000000"/>
                <w:sz w:val="20"/>
              </w:rPr>
              <w:t xml:space="preserve">
психология, </w:t>
            </w:r>
            <w:r>
              <w:br/>
            </w:r>
            <w:r>
              <w:rPr>
                <w:rFonts w:ascii="Times New Roman"/>
                <w:b w:val="false"/>
                <w:i w:val="false"/>
                <w:color w:val="000000"/>
                <w:sz w:val="20"/>
              </w:rPr>
              <w:t xml:space="preserve">
менеджменттің </w:t>
            </w:r>
            <w:r>
              <w:br/>
            </w:r>
            <w:r>
              <w:rPr>
                <w:rFonts w:ascii="Times New Roman"/>
                <w:b w:val="false"/>
                <w:i w:val="false"/>
                <w:color w:val="000000"/>
                <w:sz w:val="20"/>
              </w:rPr>
              <w:t xml:space="preserve">
негізін білу.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тілді білуі </w:t>
            </w:r>
            <w:r>
              <w:br/>
            </w:r>
            <w:r>
              <w:rPr>
                <w:rFonts w:ascii="Times New Roman"/>
                <w:b w:val="false"/>
                <w:i w:val="false"/>
                <w:color w:val="000000"/>
                <w:sz w:val="20"/>
              </w:rPr>
              <w:t xml:space="preserve">
тиіс. 3 жылда 1 </w:t>
            </w:r>
            <w:r>
              <w:br/>
            </w:r>
            <w:r>
              <w:rPr>
                <w:rFonts w:ascii="Times New Roman"/>
                <w:b w:val="false"/>
                <w:i w:val="false"/>
                <w:color w:val="000000"/>
                <w:sz w:val="20"/>
              </w:rPr>
              <w:t xml:space="preserve">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Акционерлік қоғамдармен жұмыс жөніндегі бөлім </w:t>
            </w:r>
          </w:p>
        </w:tc>
      </w:tr>
      <w:tr>
        <w:trPr>
          <w:trHeight w:val="160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Есеп </w:t>
            </w:r>
            <w:r>
              <w:br/>
            </w:r>
            <w:r>
              <w:rPr>
                <w:rFonts w:ascii="Times New Roman"/>
                <w:b w:val="false"/>
                <w:i w:val="false"/>
                <w:color w:val="000000"/>
                <w:sz w:val="20"/>
              </w:rPr>
              <w:t xml:space="preserve">
және аудит; </w:t>
            </w:r>
            <w:r>
              <w:br/>
            </w:r>
            <w:r>
              <w:rPr>
                <w:rFonts w:ascii="Times New Roman"/>
                <w:b w:val="false"/>
                <w:i w:val="false"/>
                <w:color w:val="000000"/>
                <w:sz w:val="20"/>
              </w:rPr>
              <w:t xml:space="preserve">
050509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29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Есеп </w:t>
            </w:r>
            <w:r>
              <w:br/>
            </w:r>
            <w:r>
              <w:rPr>
                <w:rFonts w:ascii="Times New Roman"/>
                <w:b w:val="false"/>
                <w:i w:val="false"/>
                <w:color w:val="000000"/>
                <w:sz w:val="20"/>
              </w:rPr>
              <w:t xml:space="preserve">
және аудит; </w:t>
            </w:r>
            <w:r>
              <w:br/>
            </w:r>
            <w:r>
              <w:rPr>
                <w:rFonts w:ascii="Times New Roman"/>
                <w:b w:val="false"/>
                <w:i w:val="false"/>
                <w:color w:val="000000"/>
                <w:sz w:val="20"/>
              </w:rPr>
              <w:t xml:space="preserve">
050509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1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Мүлікті оптимизациялау бөлімі </w:t>
            </w:r>
          </w:p>
        </w:tc>
      </w:tr>
      <w:tr>
        <w:trPr>
          <w:trHeight w:val="160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Есеп </w:t>
            </w:r>
            <w:r>
              <w:br/>
            </w:r>
            <w:r>
              <w:rPr>
                <w:rFonts w:ascii="Times New Roman"/>
                <w:b w:val="false"/>
                <w:i w:val="false"/>
                <w:color w:val="000000"/>
                <w:sz w:val="20"/>
              </w:rPr>
              <w:t xml:space="preserve">
және аудит; </w:t>
            </w:r>
            <w:r>
              <w:br/>
            </w:r>
            <w:r>
              <w:rPr>
                <w:rFonts w:ascii="Times New Roman"/>
                <w:b w:val="false"/>
                <w:i w:val="false"/>
                <w:color w:val="000000"/>
                <w:sz w:val="20"/>
              </w:rPr>
              <w:t xml:space="preserve">
050509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26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Есеп </w:t>
            </w:r>
            <w:r>
              <w:br/>
            </w:r>
            <w:r>
              <w:rPr>
                <w:rFonts w:ascii="Times New Roman"/>
                <w:b w:val="false"/>
                <w:i w:val="false"/>
                <w:color w:val="000000"/>
                <w:sz w:val="20"/>
              </w:rPr>
              <w:t xml:space="preserve">
және аудит; </w:t>
            </w:r>
            <w:r>
              <w:br/>
            </w:r>
            <w:r>
              <w:rPr>
                <w:rFonts w:ascii="Times New Roman"/>
                <w:b w:val="false"/>
                <w:i w:val="false"/>
                <w:color w:val="000000"/>
                <w:sz w:val="20"/>
              </w:rPr>
              <w:t xml:space="preserve">
050509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1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 құрылғылары басқармасы </w:t>
            </w:r>
          </w:p>
        </w:tc>
      </w:tr>
      <w:tr>
        <w:trPr>
          <w:trHeight w:val="147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050903 </w:t>
            </w:r>
            <w:r>
              <w:br/>
            </w:r>
            <w:r>
              <w:rPr>
                <w:rFonts w:ascii="Times New Roman"/>
                <w:b w:val="false"/>
                <w:i w:val="false"/>
                <w:color w:val="000000"/>
                <w:sz w:val="20"/>
              </w:rPr>
              <w:t xml:space="preserve">
Жер құрылғылары </w:t>
            </w:r>
            <w:r>
              <w:br/>
            </w:r>
            <w:r>
              <w:rPr>
                <w:rFonts w:ascii="Times New Roman"/>
                <w:b w:val="false"/>
                <w:i w:val="false"/>
                <w:color w:val="000000"/>
                <w:sz w:val="20"/>
              </w:rPr>
              <w:t xml:space="preserve">
және кадастр;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w:t>
            </w:r>
            <w:r>
              <w:br/>
            </w:r>
            <w:r>
              <w:rPr>
                <w:rFonts w:ascii="Times New Roman"/>
                <w:b w:val="false"/>
                <w:i w:val="false"/>
                <w:color w:val="000000"/>
                <w:sz w:val="20"/>
              </w:rPr>
              <w:t xml:space="preserve">
педагогика, </w:t>
            </w:r>
            <w:r>
              <w:br/>
            </w:r>
            <w:r>
              <w:rPr>
                <w:rFonts w:ascii="Times New Roman"/>
                <w:b w:val="false"/>
                <w:i w:val="false"/>
                <w:color w:val="000000"/>
                <w:sz w:val="20"/>
              </w:rPr>
              <w:t xml:space="preserve">
психология, </w:t>
            </w:r>
            <w:r>
              <w:br/>
            </w:r>
            <w:r>
              <w:rPr>
                <w:rFonts w:ascii="Times New Roman"/>
                <w:b w:val="false"/>
                <w:i w:val="false"/>
                <w:color w:val="000000"/>
                <w:sz w:val="20"/>
              </w:rPr>
              <w:t xml:space="preserve">
менеджменттің </w:t>
            </w:r>
            <w:r>
              <w:br/>
            </w:r>
            <w:r>
              <w:rPr>
                <w:rFonts w:ascii="Times New Roman"/>
                <w:b w:val="false"/>
                <w:i w:val="false"/>
                <w:color w:val="000000"/>
                <w:sz w:val="20"/>
              </w:rPr>
              <w:t xml:space="preserve">
негізін білу.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тілді білуі </w:t>
            </w:r>
            <w:r>
              <w:br/>
            </w:r>
            <w:r>
              <w:rPr>
                <w:rFonts w:ascii="Times New Roman"/>
                <w:b w:val="false"/>
                <w:i w:val="false"/>
                <w:color w:val="000000"/>
                <w:sz w:val="20"/>
              </w:rPr>
              <w:t xml:space="preserve">
тиіс. 3 жылда 1 </w:t>
            </w:r>
            <w:r>
              <w:br/>
            </w:r>
            <w:r>
              <w:rPr>
                <w:rFonts w:ascii="Times New Roman"/>
                <w:b w:val="false"/>
                <w:i w:val="false"/>
                <w:color w:val="000000"/>
                <w:sz w:val="20"/>
              </w:rPr>
              <w:t xml:space="preserve">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 құрылғылары бөлімі </w:t>
            </w:r>
          </w:p>
        </w:tc>
      </w:tr>
      <w:tr>
        <w:trPr>
          <w:trHeight w:val="169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050903 </w:t>
            </w:r>
            <w:r>
              <w:br/>
            </w:r>
            <w:r>
              <w:rPr>
                <w:rFonts w:ascii="Times New Roman"/>
                <w:b w:val="false"/>
                <w:i w:val="false"/>
                <w:color w:val="000000"/>
                <w:sz w:val="20"/>
              </w:rPr>
              <w:t xml:space="preserve">
Жер құрылғылары </w:t>
            </w:r>
            <w:r>
              <w:br/>
            </w:r>
            <w:r>
              <w:rPr>
                <w:rFonts w:ascii="Times New Roman"/>
                <w:b w:val="false"/>
                <w:i w:val="false"/>
                <w:color w:val="000000"/>
                <w:sz w:val="20"/>
              </w:rPr>
              <w:t xml:space="preserve">
және кадастр;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78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050903 </w:t>
            </w:r>
            <w:r>
              <w:br/>
            </w:r>
            <w:r>
              <w:rPr>
                <w:rFonts w:ascii="Times New Roman"/>
                <w:b w:val="false"/>
                <w:i w:val="false"/>
                <w:color w:val="000000"/>
                <w:sz w:val="20"/>
              </w:rPr>
              <w:t xml:space="preserve">
Жерқұрылғылары </w:t>
            </w:r>
            <w:r>
              <w:br/>
            </w:r>
            <w:r>
              <w:rPr>
                <w:rFonts w:ascii="Times New Roman"/>
                <w:b w:val="false"/>
                <w:i w:val="false"/>
                <w:color w:val="000000"/>
                <w:sz w:val="20"/>
              </w:rPr>
              <w:t xml:space="preserve">
және кадастр;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45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лік,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050903 </w:t>
            </w:r>
            <w:r>
              <w:br/>
            </w:r>
            <w:r>
              <w:rPr>
                <w:rFonts w:ascii="Times New Roman"/>
                <w:b w:val="false"/>
                <w:i w:val="false"/>
                <w:color w:val="000000"/>
                <w:sz w:val="20"/>
              </w:rPr>
              <w:t xml:space="preserve">
Жерқұрылғылары </w:t>
            </w:r>
            <w:r>
              <w:br/>
            </w:r>
            <w:r>
              <w:rPr>
                <w:rFonts w:ascii="Times New Roman"/>
                <w:b w:val="false"/>
                <w:i w:val="false"/>
                <w:color w:val="000000"/>
                <w:sz w:val="20"/>
              </w:rPr>
              <w:t xml:space="preserve">
және кадастр;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Кіші бизнес субъектілерімен өзара қарым-қатынас бөлімі </w:t>
            </w:r>
          </w:p>
        </w:tc>
      </w:tr>
      <w:tr>
        <w:trPr>
          <w:trHeight w:val="169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050903 </w:t>
            </w:r>
            <w:r>
              <w:br/>
            </w:r>
            <w:r>
              <w:rPr>
                <w:rFonts w:ascii="Times New Roman"/>
                <w:b w:val="false"/>
                <w:i w:val="false"/>
                <w:color w:val="000000"/>
                <w:sz w:val="20"/>
              </w:rPr>
              <w:t xml:space="preserve">
Жерқұрылғылары </w:t>
            </w:r>
            <w:r>
              <w:br/>
            </w:r>
            <w:r>
              <w:rPr>
                <w:rFonts w:ascii="Times New Roman"/>
                <w:b w:val="false"/>
                <w:i w:val="false"/>
                <w:color w:val="000000"/>
                <w:sz w:val="20"/>
              </w:rPr>
              <w:t xml:space="preserve">
және кадастр;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44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050903 </w:t>
            </w:r>
            <w:r>
              <w:br/>
            </w:r>
            <w:r>
              <w:rPr>
                <w:rFonts w:ascii="Times New Roman"/>
                <w:b w:val="false"/>
                <w:i w:val="false"/>
                <w:color w:val="000000"/>
                <w:sz w:val="20"/>
              </w:rPr>
              <w:t xml:space="preserve">
Жерқұрылғылары </w:t>
            </w:r>
            <w:r>
              <w:br/>
            </w:r>
            <w:r>
              <w:rPr>
                <w:rFonts w:ascii="Times New Roman"/>
                <w:b w:val="false"/>
                <w:i w:val="false"/>
                <w:color w:val="000000"/>
                <w:sz w:val="20"/>
              </w:rPr>
              <w:t xml:space="preserve">
және кадастр;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1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48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050903 </w:t>
            </w:r>
            <w:r>
              <w:br/>
            </w:r>
            <w:r>
              <w:rPr>
                <w:rFonts w:ascii="Times New Roman"/>
                <w:b w:val="false"/>
                <w:i w:val="false"/>
                <w:color w:val="000000"/>
                <w:sz w:val="20"/>
              </w:rPr>
              <w:t xml:space="preserve">
Жерқұрылғылары </w:t>
            </w:r>
            <w:r>
              <w:br/>
            </w:r>
            <w:r>
              <w:rPr>
                <w:rFonts w:ascii="Times New Roman"/>
                <w:b w:val="false"/>
                <w:i w:val="false"/>
                <w:color w:val="000000"/>
                <w:sz w:val="20"/>
              </w:rPr>
              <w:t xml:space="preserve">
және кадастр;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Сыртқы саясаттың басқармасы </w:t>
            </w:r>
          </w:p>
        </w:tc>
      </w:tr>
      <w:tr>
        <w:trPr>
          <w:trHeight w:val="166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r>
              <w:br/>
            </w:r>
            <w:r>
              <w:rPr>
                <w:rFonts w:ascii="Times New Roman"/>
                <w:b w:val="false"/>
                <w:i w:val="false"/>
                <w:color w:val="000000"/>
                <w:sz w:val="20"/>
              </w:rPr>
              <w:t xml:space="preserve">
050713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Көлік </w:t>
            </w:r>
            <w:r>
              <w:br/>
            </w:r>
            <w:r>
              <w:rPr>
                <w:rFonts w:ascii="Times New Roman"/>
                <w:b w:val="false"/>
                <w:i w:val="false"/>
                <w:color w:val="000000"/>
                <w:sz w:val="20"/>
              </w:rPr>
              <w:t xml:space="preserve">
қозғалысын </w:t>
            </w:r>
            <w:r>
              <w:br/>
            </w:r>
            <w:r>
              <w:rPr>
                <w:rFonts w:ascii="Times New Roman"/>
                <w:b w:val="false"/>
                <w:i w:val="false"/>
                <w:color w:val="000000"/>
                <w:sz w:val="20"/>
              </w:rPr>
              <w:t xml:space="preserve">
пайдалану және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құқық; 050207 </w:t>
            </w:r>
            <w:r>
              <w:br/>
            </w:r>
            <w:r>
              <w:rPr>
                <w:rFonts w:ascii="Times New Roman"/>
                <w:b w:val="false"/>
                <w:i w:val="false"/>
                <w:color w:val="000000"/>
                <w:sz w:val="20"/>
              </w:rPr>
              <w:t xml:space="preserve">
Аударма ісі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w:t>
            </w:r>
            <w:r>
              <w:br/>
            </w:r>
            <w:r>
              <w:rPr>
                <w:rFonts w:ascii="Times New Roman"/>
                <w:b w:val="false"/>
                <w:i w:val="false"/>
                <w:color w:val="000000"/>
                <w:sz w:val="20"/>
              </w:rPr>
              <w:t xml:space="preserve">
педагогика, </w:t>
            </w:r>
            <w:r>
              <w:br/>
            </w:r>
            <w:r>
              <w:rPr>
                <w:rFonts w:ascii="Times New Roman"/>
                <w:b w:val="false"/>
                <w:i w:val="false"/>
                <w:color w:val="000000"/>
                <w:sz w:val="20"/>
              </w:rPr>
              <w:t xml:space="preserve">
психология, </w:t>
            </w:r>
            <w:r>
              <w:br/>
            </w:r>
            <w:r>
              <w:rPr>
                <w:rFonts w:ascii="Times New Roman"/>
                <w:b w:val="false"/>
                <w:i w:val="false"/>
                <w:color w:val="000000"/>
                <w:sz w:val="20"/>
              </w:rPr>
              <w:t xml:space="preserve">
менеджменттің </w:t>
            </w:r>
            <w:r>
              <w:br/>
            </w:r>
            <w:r>
              <w:rPr>
                <w:rFonts w:ascii="Times New Roman"/>
                <w:b w:val="false"/>
                <w:i w:val="false"/>
                <w:color w:val="000000"/>
                <w:sz w:val="20"/>
              </w:rPr>
              <w:t xml:space="preserve">
негізін білу.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тілді білуі </w:t>
            </w:r>
            <w:r>
              <w:br/>
            </w:r>
            <w:r>
              <w:rPr>
                <w:rFonts w:ascii="Times New Roman"/>
                <w:b w:val="false"/>
                <w:i w:val="false"/>
                <w:color w:val="000000"/>
                <w:sz w:val="20"/>
              </w:rPr>
              <w:t xml:space="preserve">
тиіс. 3 жылда 1 </w:t>
            </w:r>
            <w:r>
              <w:br/>
            </w:r>
            <w:r>
              <w:rPr>
                <w:rFonts w:ascii="Times New Roman"/>
                <w:b w:val="false"/>
                <w:i w:val="false"/>
                <w:color w:val="000000"/>
                <w:sz w:val="20"/>
              </w:rPr>
              <w:t xml:space="preserve">
рет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Хаттама бөлімі </w:t>
            </w:r>
          </w:p>
        </w:tc>
      </w:tr>
      <w:tr>
        <w:trPr>
          <w:trHeight w:val="18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r>
              <w:br/>
            </w:r>
            <w:r>
              <w:rPr>
                <w:rFonts w:ascii="Times New Roman"/>
                <w:b w:val="false"/>
                <w:i w:val="false"/>
                <w:color w:val="000000"/>
                <w:sz w:val="20"/>
              </w:rPr>
              <w:t xml:space="preserve">
050713 Көлік, </w:t>
            </w:r>
            <w:r>
              <w:br/>
            </w:r>
            <w:r>
              <w:rPr>
                <w:rFonts w:ascii="Times New Roman"/>
                <w:b w:val="false"/>
                <w:i w:val="false"/>
                <w:color w:val="000000"/>
                <w:sz w:val="20"/>
              </w:rPr>
              <w:t xml:space="preserve">
көлік техника- </w:t>
            </w:r>
            <w:r>
              <w:br/>
            </w:r>
            <w:r>
              <w:rPr>
                <w:rFonts w:ascii="Times New Roman"/>
                <w:b w:val="false"/>
                <w:i w:val="false"/>
                <w:color w:val="000000"/>
                <w:sz w:val="20"/>
              </w:rPr>
              <w:t xml:space="preserve">
сы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Көлік </w:t>
            </w:r>
            <w:r>
              <w:br/>
            </w:r>
            <w:r>
              <w:rPr>
                <w:rFonts w:ascii="Times New Roman"/>
                <w:b w:val="false"/>
                <w:i w:val="false"/>
                <w:color w:val="000000"/>
                <w:sz w:val="20"/>
              </w:rPr>
              <w:t xml:space="preserve">
қозғалысын </w:t>
            </w:r>
            <w:r>
              <w:br/>
            </w:r>
            <w:r>
              <w:rPr>
                <w:rFonts w:ascii="Times New Roman"/>
                <w:b w:val="false"/>
                <w:i w:val="false"/>
                <w:color w:val="000000"/>
                <w:sz w:val="20"/>
              </w:rPr>
              <w:t xml:space="preserve">
пайдалану және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құқық; 050207 </w:t>
            </w:r>
            <w:r>
              <w:br/>
            </w:r>
            <w:r>
              <w:rPr>
                <w:rFonts w:ascii="Times New Roman"/>
                <w:b w:val="false"/>
                <w:i w:val="false"/>
                <w:color w:val="000000"/>
                <w:sz w:val="20"/>
              </w:rPr>
              <w:t xml:space="preserve">
Аударма ісі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81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r>
              <w:br/>
            </w:r>
            <w:r>
              <w:rPr>
                <w:rFonts w:ascii="Times New Roman"/>
                <w:b w:val="false"/>
                <w:i w:val="false"/>
                <w:color w:val="000000"/>
                <w:sz w:val="20"/>
              </w:rPr>
              <w:t xml:space="preserve">
050713 Көлік, </w:t>
            </w:r>
            <w:r>
              <w:br/>
            </w:r>
            <w:r>
              <w:rPr>
                <w:rFonts w:ascii="Times New Roman"/>
                <w:b w:val="false"/>
                <w:i w:val="false"/>
                <w:color w:val="000000"/>
                <w:sz w:val="20"/>
              </w:rPr>
              <w:t xml:space="preserve">
көлік  техника- </w:t>
            </w:r>
            <w:r>
              <w:br/>
            </w:r>
            <w:r>
              <w:rPr>
                <w:rFonts w:ascii="Times New Roman"/>
                <w:b w:val="false"/>
                <w:i w:val="false"/>
                <w:color w:val="000000"/>
                <w:sz w:val="20"/>
              </w:rPr>
              <w:t xml:space="preserve">
сы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Көлік </w:t>
            </w:r>
            <w:r>
              <w:br/>
            </w:r>
            <w:r>
              <w:rPr>
                <w:rFonts w:ascii="Times New Roman"/>
                <w:b w:val="false"/>
                <w:i w:val="false"/>
                <w:color w:val="000000"/>
                <w:sz w:val="20"/>
              </w:rPr>
              <w:t xml:space="preserve">
қозғалысын </w:t>
            </w:r>
            <w:r>
              <w:br/>
            </w:r>
            <w:r>
              <w:rPr>
                <w:rFonts w:ascii="Times New Roman"/>
                <w:b w:val="false"/>
                <w:i w:val="false"/>
                <w:color w:val="000000"/>
                <w:sz w:val="20"/>
              </w:rPr>
              <w:t xml:space="preserve">
пайдалану және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құқық; 050207 </w:t>
            </w:r>
            <w:r>
              <w:br/>
            </w:r>
            <w:r>
              <w:rPr>
                <w:rFonts w:ascii="Times New Roman"/>
                <w:b w:val="false"/>
                <w:i w:val="false"/>
                <w:color w:val="000000"/>
                <w:sz w:val="20"/>
              </w:rPr>
              <w:t xml:space="preserve">
Аударма ісі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Ішкі байланыстарды координациялау бөлімі </w:t>
            </w:r>
          </w:p>
        </w:tc>
      </w:tr>
      <w:tr>
        <w:trPr>
          <w:trHeight w:val="172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r>
              <w:br/>
            </w:r>
            <w:r>
              <w:rPr>
                <w:rFonts w:ascii="Times New Roman"/>
                <w:b w:val="false"/>
                <w:i w:val="false"/>
                <w:color w:val="000000"/>
                <w:sz w:val="20"/>
              </w:rPr>
              <w:t xml:space="preserve">
050713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Көлік </w:t>
            </w:r>
            <w:r>
              <w:br/>
            </w:r>
            <w:r>
              <w:rPr>
                <w:rFonts w:ascii="Times New Roman"/>
                <w:b w:val="false"/>
                <w:i w:val="false"/>
                <w:color w:val="000000"/>
                <w:sz w:val="20"/>
              </w:rPr>
              <w:t xml:space="preserve">
қозғалысын </w:t>
            </w:r>
            <w:r>
              <w:br/>
            </w:r>
            <w:r>
              <w:rPr>
                <w:rFonts w:ascii="Times New Roman"/>
                <w:b w:val="false"/>
                <w:i w:val="false"/>
                <w:color w:val="000000"/>
                <w:sz w:val="20"/>
              </w:rPr>
              <w:t xml:space="preserve">
пайдалану және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құқық; 050207 </w:t>
            </w:r>
            <w:r>
              <w:br/>
            </w:r>
            <w:r>
              <w:rPr>
                <w:rFonts w:ascii="Times New Roman"/>
                <w:b w:val="false"/>
                <w:i w:val="false"/>
                <w:color w:val="000000"/>
                <w:sz w:val="20"/>
              </w:rPr>
              <w:t xml:space="preserve">
Аударма ісі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78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r>
              <w:br/>
            </w:r>
            <w:r>
              <w:rPr>
                <w:rFonts w:ascii="Times New Roman"/>
                <w:b w:val="false"/>
                <w:i w:val="false"/>
                <w:color w:val="000000"/>
                <w:sz w:val="20"/>
              </w:rPr>
              <w:t xml:space="preserve">
бастығы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r>
              <w:br/>
            </w:r>
            <w:r>
              <w:rPr>
                <w:rFonts w:ascii="Times New Roman"/>
                <w:b w:val="false"/>
                <w:i w:val="false"/>
                <w:color w:val="000000"/>
                <w:sz w:val="20"/>
              </w:rPr>
              <w:t xml:space="preserve">
050713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Көлік </w:t>
            </w:r>
            <w:r>
              <w:br/>
            </w:r>
            <w:r>
              <w:rPr>
                <w:rFonts w:ascii="Times New Roman"/>
                <w:b w:val="false"/>
                <w:i w:val="false"/>
                <w:color w:val="000000"/>
                <w:sz w:val="20"/>
              </w:rPr>
              <w:t xml:space="preserve">
қозғалысын </w:t>
            </w:r>
            <w:r>
              <w:br/>
            </w:r>
            <w:r>
              <w:rPr>
                <w:rFonts w:ascii="Times New Roman"/>
                <w:b w:val="false"/>
                <w:i w:val="false"/>
                <w:color w:val="000000"/>
                <w:sz w:val="20"/>
              </w:rPr>
              <w:t xml:space="preserve">
пайдалану және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құқық; 050207 </w:t>
            </w:r>
            <w:r>
              <w:br/>
            </w:r>
            <w:r>
              <w:rPr>
                <w:rFonts w:ascii="Times New Roman"/>
                <w:b w:val="false"/>
                <w:i w:val="false"/>
                <w:color w:val="000000"/>
                <w:sz w:val="20"/>
              </w:rPr>
              <w:t xml:space="preserve">
Аударма ісі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74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r>
              <w:br/>
            </w:r>
            <w:r>
              <w:rPr>
                <w:rFonts w:ascii="Times New Roman"/>
                <w:b w:val="false"/>
                <w:i w:val="false"/>
                <w:color w:val="000000"/>
                <w:sz w:val="20"/>
              </w:rPr>
              <w:t xml:space="preserve">
050713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Көлік </w:t>
            </w:r>
            <w:r>
              <w:br/>
            </w:r>
            <w:r>
              <w:rPr>
                <w:rFonts w:ascii="Times New Roman"/>
                <w:b w:val="false"/>
                <w:i w:val="false"/>
                <w:color w:val="000000"/>
                <w:sz w:val="20"/>
              </w:rPr>
              <w:t xml:space="preserve">
қозғалысын </w:t>
            </w:r>
            <w:r>
              <w:br/>
            </w:r>
            <w:r>
              <w:rPr>
                <w:rFonts w:ascii="Times New Roman"/>
                <w:b w:val="false"/>
                <w:i w:val="false"/>
                <w:color w:val="000000"/>
                <w:sz w:val="20"/>
              </w:rPr>
              <w:t xml:space="preserve">
пайдалану және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құқық; 050207 </w:t>
            </w:r>
            <w:r>
              <w:br/>
            </w:r>
            <w:r>
              <w:rPr>
                <w:rFonts w:ascii="Times New Roman"/>
                <w:b w:val="false"/>
                <w:i w:val="false"/>
                <w:color w:val="000000"/>
                <w:sz w:val="20"/>
              </w:rPr>
              <w:t xml:space="preserve">
Аударма ісі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емес.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19 Ақпараттық-аналитикалық орталық </w:t>
            </w:r>
          </w:p>
        </w:tc>
      </w:tr>
      <w:tr>
        <w:trPr>
          <w:trHeight w:val="168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w:t>
            </w:r>
            <w:r>
              <w:br/>
            </w:r>
            <w:r>
              <w:rPr>
                <w:rFonts w:ascii="Times New Roman"/>
                <w:b w:val="false"/>
                <w:i w:val="false"/>
                <w:color w:val="000000"/>
                <w:sz w:val="20"/>
              </w:rPr>
              <w:t xml:space="preserve">
дың (прези- </w:t>
            </w:r>
            <w:r>
              <w:br/>
            </w:r>
            <w:r>
              <w:rPr>
                <w:rFonts w:ascii="Times New Roman"/>
                <w:b w:val="false"/>
                <w:i w:val="false"/>
                <w:color w:val="000000"/>
                <w:sz w:val="20"/>
              </w:rPr>
              <w:t xml:space="preserve">
денттің </w:t>
            </w:r>
            <w:r>
              <w:br/>
            </w:r>
            <w:r>
              <w:rPr>
                <w:rFonts w:ascii="Times New Roman"/>
                <w:b w:val="false"/>
                <w:i w:val="false"/>
                <w:color w:val="000000"/>
                <w:sz w:val="20"/>
              </w:rPr>
              <w:t xml:space="preserve">
т.б.) </w:t>
            </w:r>
            <w:r>
              <w:br/>
            </w:r>
            <w:r>
              <w:rPr>
                <w:rFonts w:ascii="Times New Roman"/>
                <w:b w:val="false"/>
                <w:i w:val="false"/>
                <w:color w:val="000000"/>
                <w:sz w:val="20"/>
              </w:rPr>
              <w:t xml:space="preserve">
көмекшісі </w:t>
            </w:r>
            <w:r>
              <w:br/>
            </w:r>
            <w:r>
              <w:rPr>
                <w:rFonts w:ascii="Times New Roman"/>
                <w:b w:val="false"/>
                <w:i w:val="false"/>
                <w:color w:val="000000"/>
                <w:sz w:val="20"/>
              </w:rPr>
              <w:t xml:space="preserve">
(кеңесші)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инженерлік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Қаржы; </w:t>
            </w:r>
            <w:r>
              <w:br/>
            </w:r>
            <w:r>
              <w:rPr>
                <w:rFonts w:ascii="Times New Roman"/>
                <w:b w:val="false"/>
                <w:i w:val="false"/>
                <w:color w:val="000000"/>
                <w:sz w:val="20"/>
              </w:rPr>
              <w:t xml:space="preserve">
050713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050301 </w:t>
            </w:r>
            <w:r>
              <w:br/>
            </w:r>
            <w:r>
              <w:rPr>
                <w:rFonts w:ascii="Times New Roman"/>
                <w:b w:val="false"/>
                <w:i w:val="false"/>
                <w:color w:val="000000"/>
                <w:sz w:val="20"/>
              </w:rPr>
              <w:t xml:space="preserve">
Юриспруденция;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құқық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мекеме- </w:t>
            </w:r>
            <w:r>
              <w:br/>
            </w:r>
            <w:r>
              <w:rPr>
                <w:rFonts w:ascii="Times New Roman"/>
                <w:b w:val="false"/>
                <w:i w:val="false"/>
                <w:color w:val="000000"/>
                <w:sz w:val="20"/>
              </w:rPr>
              <w:t xml:space="preserve">
сінде 3 </w:t>
            </w:r>
            <w:r>
              <w:br/>
            </w:r>
            <w:r>
              <w:rPr>
                <w:rFonts w:ascii="Times New Roman"/>
                <w:b w:val="false"/>
                <w:i w:val="false"/>
                <w:color w:val="000000"/>
                <w:sz w:val="20"/>
              </w:rPr>
              <w:t xml:space="preserve">
жыл,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басшылық </w:t>
            </w:r>
            <w:r>
              <w:br/>
            </w:r>
            <w:r>
              <w:rPr>
                <w:rFonts w:ascii="Times New Roman"/>
                <w:b w:val="false"/>
                <w:i w:val="false"/>
                <w:color w:val="000000"/>
                <w:sz w:val="20"/>
              </w:rPr>
              <w:t xml:space="preserve">
қызметте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w:t>
            </w:r>
            <w:r>
              <w:br/>
            </w:r>
            <w:r>
              <w:rPr>
                <w:rFonts w:ascii="Times New Roman"/>
                <w:b w:val="false"/>
                <w:i w:val="false"/>
                <w:color w:val="000000"/>
                <w:sz w:val="20"/>
              </w:rPr>
              <w:t xml:space="preserve">
менеджменттің </w:t>
            </w:r>
            <w:r>
              <w:br/>
            </w:r>
            <w:r>
              <w:rPr>
                <w:rFonts w:ascii="Times New Roman"/>
                <w:b w:val="false"/>
                <w:i w:val="false"/>
                <w:color w:val="000000"/>
                <w:sz w:val="20"/>
              </w:rPr>
              <w:t xml:space="preserve">
психологиясының </w:t>
            </w:r>
            <w:r>
              <w:br/>
            </w:r>
            <w:r>
              <w:rPr>
                <w:rFonts w:ascii="Times New Roman"/>
                <w:b w:val="false"/>
                <w:i w:val="false"/>
                <w:color w:val="000000"/>
                <w:sz w:val="20"/>
              </w:rPr>
              <w:t xml:space="preserve">
негізін білу. </w:t>
            </w:r>
            <w:r>
              <w:br/>
            </w:r>
            <w:r>
              <w:rPr>
                <w:rFonts w:ascii="Times New Roman"/>
                <w:b w:val="false"/>
                <w:i w:val="false"/>
                <w:color w:val="000000"/>
                <w:sz w:val="20"/>
              </w:rPr>
              <w:t xml:space="preserve">
"Іскери әкімдік </w:t>
            </w:r>
            <w:r>
              <w:br/>
            </w:r>
            <w:r>
              <w:rPr>
                <w:rFonts w:ascii="Times New Roman"/>
                <w:b w:val="false"/>
                <w:i w:val="false"/>
                <w:color w:val="000000"/>
                <w:sz w:val="20"/>
              </w:rPr>
              <w:t xml:space="preserve">
магистрі" дәре- </w:t>
            </w:r>
            <w:r>
              <w:br/>
            </w:r>
            <w:r>
              <w:rPr>
                <w:rFonts w:ascii="Times New Roman"/>
                <w:b w:val="false"/>
                <w:i w:val="false"/>
                <w:color w:val="000000"/>
                <w:sz w:val="20"/>
              </w:rPr>
              <w:t xml:space="preserve">
жесі немесе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қосымша білімі </w:t>
            </w:r>
            <w:r>
              <w:br/>
            </w:r>
            <w:r>
              <w:rPr>
                <w:rFonts w:ascii="Times New Roman"/>
                <w:b w:val="false"/>
                <w:i w:val="false"/>
                <w:color w:val="000000"/>
                <w:sz w:val="20"/>
              </w:rPr>
              <w:t xml:space="preserve">
болуы тиіс.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тілді білуі </w:t>
            </w:r>
            <w:r>
              <w:br/>
            </w:r>
            <w:r>
              <w:rPr>
                <w:rFonts w:ascii="Times New Roman"/>
                <w:b w:val="false"/>
                <w:i w:val="false"/>
                <w:color w:val="000000"/>
                <w:sz w:val="20"/>
              </w:rPr>
              <w:t xml:space="preserve">
тиіс. 3 жылда 1 </w:t>
            </w:r>
            <w:r>
              <w:br/>
            </w:r>
            <w:r>
              <w:rPr>
                <w:rFonts w:ascii="Times New Roman"/>
                <w:b w:val="false"/>
                <w:i w:val="false"/>
                <w:color w:val="000000"/>
                <w:sz w:val="20"/>
              </w:rPr>
              <w:t xml:space="preserve">
рет біліктілі- </w:t>
            </w:r>
            <w:r>
              <w:br/>
            </w:r>
            <w:r>
              <w:rPr>
                <w:rFonts w:ascii="Times New Roman"/>
                <w:b w:val="false"/>
                <w:i w:val="false"/>
                <w:color w:val="000000"/>
                <w:sz w:val="20"/>
              </w:rPr>
              <w:t xml:space="preserve">
гін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30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бух- </w:t>
            </w:r>
            <w:r>
              <w:br/>
            </w:r>
            <w:r>
              <w:rPr>
                <w:rFonts w:ascii="Times New Roman"/>
                <w:b w:val="false"/>
                <w:i w:val="false"/>
                <w:color w:val="000000"/>
                <w:sz w:val="20"/>
              </w:rPr>
              <w:t xml:space="preserve">
галтер,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Есеп </w:t>
            </w:r>
            <w:r>
              <w:br/>
            </w:r>
            <w:r>
              <w:rPr>
                <w:rFonts w:ascii="Times New Roman"/>
                <w:b w:val="false"/>
                <w:i w:val="false"/>
                <w:color w:val="000000"/>
                <w:sz w:val="20"/>
              </w:rPr>
              <w:t xml:space="preserve">
және аудит; </w:t>
            </w:r>
            <w:r>
              <w:br/>
            </w:r>
            <w:r>
              <w:rPr>
                <w:rFonts w:ascii="Times New Roman"/>
                <w:b w:val="false"/>
                <w:i w:val="false"/>
                <w:color w:val="000000"/>
                <w:sz w:val="20"/>
              </w:rPr>
              <w:t xml:space="preserve">
050509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бухгалтер- </w:t>
            </w:r>
            <w:r>
              <w:br/>
            </w:r>
            <w:r>
              <w:rPr>
                <w:rFonts w:ascii="Times New Roman"/>
                <w:b w:val="false"/>
                <w:i w:val="false"/>
                <w:color w:val="000000"/>
                <w:sz w:val="20"/>
              </w:rPr>
              <w:t xml:space="preserve">
лік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көлігіндегі </w:t>
            </w:r>
            <w:r>
              <w:br/>
            </w:r>
            <w:r>
              <w:rPr>
                <w:rFonts w:ascii="Times New Roman"/>
                <w:b w:val="false"/>
                <w:i w:val="false"/>
                <w:color w:val="000000"/>
                <w:sz w:val="20"/>
              </w:rPr>
              <w:t xml:space="preserve">
қаржы, бақылау- </w:t>
            </w:r>
            <w:r>
              <w:br/>
            </w:r>
            <w:r>
              <w:rPr>
                <w:rFonts w:ascii="Times New Roman"/>
                <w:b w:val="false"/>
                <w:i w:val="false"/>
                <w:color w:val="000000"/>
                <w:sz w:val="20"/>
              </w:rPr>
              <w:t xml:space="preserve">
ревизиялық </w:t>
            </w:r>
            <w:r>
              <w:br/>
            </w:r>
            <w:r>
              <w:rPr>
                <w:rFonts w:ascii="Times New Roman"/>
                <w:b w:val="false"/>
                <w:i w:val="false"/>
                <w:color w:val="000000"/>
                <w:sz w:val="20"/>
              </w:rPr>
              <w:t xml:space="preserve">
қызметтерін </w:t>
            </w:r>
            <w:r>
              <w:br/>
            </w:r>
            <w:r>
              <w:rPr>
                <w:rFonts w:ascii="Times New Roman"/>
                <w:b w:val="false"/>
                <w:i w:val="false"/>
                <w:color w:val="000000"/>
                <w:sz w:val="20"/>
              </w:rPr>
              <w:t xml:space="preserve">
белгілейтін,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38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Хатшы- </w:t>
            </w:r>
            <w:r>
              <w:br/>
            </w:r>
            <w:r>
              <w:rPr>
                <w:rFonts w:ascii="Times New Roman"/>
                <w:b w:val="false"/>
                <w:i w:val="false"/>
                <w:color w:val="000000"/>
                <w:sz w:val="20"/>
              </w:rPr>
              <w:t xml:space="preserve">
референт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немесе 0824002 </w:t>
            </w:r>
            <w:r>
              <w:br/>
            </w:r>
            <w:r>
              <w:rPr>
                <w:rFonts w:ascii="Times New Roman"/>
                <w:b w:val="false"/>
                <w:i w:val="false"/>
                <w:color w:val="000000"/>
                <w:sz w:val="20"/>
              </w:rPr>
              <w:t xml:space="preserve">
Іс қағаздарын </w:t>
            </w:r>
            <w:r>
              <w:br/>
            </w:r>
            <w:r>
              <w:rPr>
                <w:rFonts w:ascii="Times New Roman"/>
                <w:b w:val="false"/>
                <w:i w:val="false"/>
                <w:color w:val="000000"/>
                <w:sz w:val="20"/>
              </w:rPr>
              <w:t xml:space="preserve">
жүргізу және </w:t>
            </w:r>
            <w:r>
              <w:br/>
            </w:r>
            <w:r>
              <w:rPr>
                <w:rFonts w:ascii="Times New Roman"/>
                <w:b w:val="false"/>
                <w:i w:val="false"/>
                <w:color w:val="000000"/>
                <w:sz w:val="20"/>
              </w:rPr>
              <w:t xml:space="preserve">
мұрағаттану; </w:t>
            </w:r>
            <w:r>
              <w:br/>
            </w:r>
            <w:r>
              <w:rPr>
                <w:rFonts w:ascii="Times New Roman"/>
                <w:b w:val="false"/>
                <w:i w:val="false"/>
                <w:color w:val="000000"/>
                <w:sz w:val="20"/>
              </w:rPr>
              <w:t xml:space="preserve">
0823001 </w:t>
            </w:r>
            <w:r>
              <w:br/>
            </w:r>
            <w:r>
              <w:rPr>
                <w:rFonts w:ascii="Times New Roman"/>
                <w:b w:val="false"/>
                <w:i w:val="false"/>
                <w:color w:val="000000"/>
                <w:sz w:val="20"/>
              </w:rPr>
              <w:t xml:space="preserve">
Хатшы-референт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Қайта құру </w:t>
            </w:r>
          </w:p>
        </w:tc>
      </w:tr>
      <w:tr>
        <w:trPr>
          <w:trHeight w:val="150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менеджер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050713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41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Менеджер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050713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Қайта құру бөлімі </w:t>
            </w:r>
          </w:p>
        </w:tc>
      </w:tr>
      <w:tr>
        <w:trPr>
          <w:trHeight w:val="163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050713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3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050713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1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Ақпараттық-баспа бөлімі </w:t>
            </w:r>
          </w:p>
        </w:tc>
      </w:tr>
      <w:tr>
        <w:trPr>
          <w:trHeight w:val="168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050722 </w:t>
            </w:r>
            <w:r>
              <w:br/>
            </w:r>
            <w:r>
              <w:rPr>
                <w:rFonts w:ascii="Times New Roman"/>
                <w:b w:val="false"/>
                <w:i w:val="false"/>
                <w:color w:val="000000"/>
                <w:sz w:val="20"/>
              </w:rPr>
              <w:t xml:space="preserve">
Полиграфия;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41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050722 </w:t>
            </w:r>
            <w:r>
              <w:br/>
            </w:r>
            <w:r>
              <w:rPr>
                <w:rFonts w:ascii="Times New Roman"/>
                <w:b w:val="false"/>
                <w:i w:val="false"/>
                <w:color w:val="000000"/>
                <w:sz w:val="20"/>
              </w:rPr>
              <w:t xml:space="preserve">
Полиграфия;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1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Бизнес-процестерді реинжирингтау бөлімі </w:t>
            </w:r>
          </w:p>
        </w:tc>
      </w:tr>
      <w:tr>
        <w:trPr>
          <w:trHeight w:val="157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050713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30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050713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1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Трансқазақстандық темір жол магистралі </w:t>
            </w:r>
          </w:p>
        </w:tc>
      </w:tr>
      <w:tr>
        <w:trPr>
          <w:trHeight w:val="130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менеджер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050713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36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Менеджер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050713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Маркетингтік зерттеу бөлімі </w:t>
            </w:r>
          </w:p>
        </w:tc>
      </w:tr>
      <w:tr>
        <w:trPr>
          <w:trHeight w:val="159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3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1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Экономикалық сараптау бөлімі </w:t>
            </w:r>
          </w:p>
        </w:tc>
      </w:tr>
      <w:tr>
        <w:trPr>
          <w:trHeight w:val="157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395"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1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Құқықтық жұмыс </w:t>
            </w:r>
          </w:p>
        </w:tc>
      </w:tr>
      <w:tr>
        <w:trPr>
          <w:trHeight w:val="138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менеджер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w:t>
            </w:r>
            <w:r>
              <w:br/>
            </w:r>
            <w:r>
              <w:rPr>
                <w:rFonts w:ascii="Times New Roman"/>
                <w:b w:val="false"/>
                <w:i w:val="false"/>
                <w:color w:val="000000"/>
                <w:sz w:val="20"/>
              </w:rPr>
              <w:t xml:space="preserve">
Юриспруденция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Құқықтық жұмыс бөлімі, құқықтық нормативтік актілерді </w:t>
            </w:r>
            <w:r>
              <w:br/>
            </w:r>
            <w:r>
              <w:rPr>
                <w:rFonts w:ascii="Times New Roman"/>
                <w:b w:val="false"/>
                <w:i w:val="false"/>
                <w:color w:val="000000"/>
                <w:sz w:val="20"/>
              </w:rPr>
              <w:t>
</w:t>
            </w:r>
            <w:r>
              <w:rPr>
                <w:rFonts w:ascii="Times New Roman"/>
                <w:b/>
                <w:i w:val="false"/>
                <w:color w:val="000000"/>
                <w:sz w:val="20"/>
              </w:rPr>
              <w:t xml:space="preserve">өңдеу бөлімі </w:t>
            </w:r>
          </w:p>
        </w:tc>
      </w:tr>
      <w:tr>
        <w:trPr>
          <w:trHeight w:val="165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w:t>
            </w:r>
            <w:r>
              <w:br/>
            </w:r>
            <w:r>
              <w:rPr>
                <w:rFonts w:ascii="Times New Roman"/>
                <w:b w:val="false"/>
                <w:i w:val="false"/>
                <w:color w:val="000000"/>
                <w:sz w:val="20"/>
              </w:rPr>
              <w:t xml:space="preserve">
Юриспруденция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32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w:t>
            </w:r>
            <w:r>
              <w:br/>
            </w:r>
            <w:r>
              <w:rPr>
                <w:rFonts w:ascii="Times New Roman"/>
                <w:b w:val="false"/>
                <w:i w:val="false"/>
                <w:color w:val="000000"/>
                <w:sz w:val="20"/>
              </w:rPr>
              <w:t xml:space="preserve">
Юриспруденция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1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2253"/>
        <w:gridCol w:w="2813"/>
        <w:gridCol w:w="2253"/>
        <w:gridCol w:w="3473"/>
      </w:tblGrid>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Корпоративтік жетілдіру </w:t>
            </w:r>
          </w:p>
        </w:tc>
      </w:tr>
      <w:tr>
        <w:trPr>
          <w:trHeight w:val="135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менеджер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26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Менеджер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1 жылдан </w:t>
            </w:r>
            <w:r>
              <w:br/>
            </w:r>
            <w:r>
              <w:rPr>
                <w:rFonts w:ascii="Times New Roman"/>
                <w:b w:val="false"/>
                <w:i w:val="false"/>
                <w:color w:val="000000"/>
                <w:sz w:val="20"/>
              </w:rPr>
              <w:t xml:space="preserve">
кем емес.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Отдел мониторинга деятельности аффилиированных компаний </w:t>
            </w:r>
          </w:p>
        </w:tc>
      </w:tr>
      <w:tr>
        <w:trPr>
          <w:trHeight w:val="168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35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Индикативті жоспарлау бөлімі, инвестициялық саясат бөлімі </w:t>
            </w:r>
          </w:p>
        </w:tc>
      </w:tr>
      <w:tr>
        <w:trPr>
          <w:trHeight w:val="168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14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1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Бағаны қалыптастыру мен эксплуатациялық шығындарды </w:t>
            </w:r>
            <w:r>
              <w:br/>
            </w:r>
            <w:r>
              <w:rPr>
                <w:rFonts w:ascii="Times New Roman"/>
                <w:b w:val="false"/>
                <w:i w:val="false"/>
                <w:color w:val="000000"/>
                <w:sz w:val="20"/>
              </w:rPr>
              <w:t>
</w:t>
            </w:r>
            <w:r>
              <w:rPr>
                <w:rFonts w:ascii="Times New Roman"/>
                <w:b/>
                <w:i w:val="false"/>
                <w:color w:val="000000"/>
                <w:sz w:val="20"/>
              </w:rPr>
              <w:t xml:space="preserve">қалыпқа келтіру лабораториясы </w:t>
            </w:r>
          </w:p>
        </w:tc>
      </w:tr>
      <w:tr>
        <w:trPr>
          <w:trHeight w:val="174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Лабора- </w:t>
            </w:r>
            <w:r>
              <w:br/>
            </w:r>
            <w:r>
              <w:rPr>
                <w:rFonts w:ascii="Times New Roman"/>
                <w:b w:val="false"/>
                <w:i w:val="false"/>
                <w:color w:val="000000"/>
                <w:sz w:val="20"/>
              </w:rPr>
              <w:t xml:space="preserve">
торияның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Бағаны қалыптастыру мен эксплуатациялық шығындарды қалыпқа </w:t>
            </w:r>
            <w:r>
              <w:br/>
            </w:r>
            <w:r>
              <w:rPr>
                <w:rFonts w:ascii="Times New Roman"/>
                <w:b w:val="false"/>
                <w:i w:val="false"/>
                <w:color w:val="000000"/>
                <w:sz w:val="20"/>
              </w:rPr>
              <w:t>
</w:t>
            </w:r>
            <w:r>
              <w:rPr>
                <w:rFonts w:ascii="Times New Roman"/>
                <w:b/>
                <w:i w:val="false"/>
                <w:color w:val="000000"/>
                <w:sz w:val="20"/>
              </w:rPr>
              <w:t xml:space="preserve">келтіру бөлімі </w:t>
            </w:r>
          </w:p>
        </w:tc>
      </w:tr>
      <w:tr>
        <w:trPr>
          <w:trHeight w:val="168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59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1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06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Лабора- </w:t>
            </w:r>
            <w:r>
              <w:br/>
            </w:r>
            <w:r>
              <w:rPr>
                <w:rFonts w:ascii="Times New Roman"/>
                <w:b w:val="false"/>
                <w:i w:val="false"/>
                <w:color w:val="000000"/>
                <w:sz w:val="20"/>
              </w:rPr>
              <w:t xml:space="preserve">
торияның </w:t>
            </w:r>
            <w:r>
              <w:br/>
            </w:r>
            <w:r>
              <w:rPr>
                <w:rFonts w:ascii="Times New Roman"/>
                <w:b w:val="false"/>
                <w:i w:val="false"/>
                <w:color w:val="000000"/>
                <w:sz w:val="20"/>
              </w:rPr>
              <w:t xml:space="preserve">
бастығы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Техникалық-экономикалық экспертизалар бөлімі </w:t>
            </w:r>
          </w:p>
        </w:tc>
      </w:tr>
      <w:tr>
        <w:trPr>
          <w:trHeight w:val="165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60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1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Мүлікті оптимизациялау және жаңа өндіріс департаментінің </w:t>
            </w:r>
            <w:r>
              <w:br/>
            </w:r>
            <w:r>
              <w:rPr>
                <w:rFonts w:ascii="Times New Roman"/>
                <w:b w:val="false"/>
                <w:i w:val="false"/>
                <w:color w:val="000000"/>
                <w:sz w:val="20"/>
              </w:rPr>
              <w:t>
</w:t>
            </w:r>
            <w:r>
              <w:rPr>
                <w:rFonts w:ascii="Times New Roman"/>
                <w:b/>
                <w:i w:val="false"/>
                <w:color w:val="000000"/>
                <w:sz w:val="20"/>
              </w:rPr>
              <w:t xml:space="preserve">аймақтық бөлімі </w:t>
            </w:r>
          </w:p>
        </w:tc>
      </w:tr>
      <w:tr>
        <w:trPr>
          <w:trHeight w:val="171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Юрис- </w:t>
            </w:r>
            <w:r>
              <w:br/>
            </w:r>
            <w:r>
              <w:rPr>
                <w:rFonts w:ascii="Times New Roman"/>
                <w:b w:val="false"/>
                <w:i w:val="false"/>
                <w:color w:val="000000"/>
                <w:sz w:val="20"/>
              </w:rPr>
              <w:t xml:space="preserve">
пруденция;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050903 </w:t>
            </w:r>
            <w:r>
              <w:br/>
            </w:r>
            <w:r>
              <w:rPr>
                <w:rFonts w:ascii="Times New Roman"/>
                <w:b w:val="false"/>
                <w:i w:val="false"/>
                <w:color w:val="000000"/>
                <w:sz w:val="20"/>
              </w:rPr>
              <w:t xml:space="preserve">
Жер құрылғы- </w:t>
            </w:r>
            <w:r>
              <w:br/>
            </w:r>
            <w:r>
              <w:rPr>
                <w:rFonts w:ascii="Times New Roman"/>
                <w:b w:val="false"/>
                <w:i w:val="false"/>
                <w:color w:val="000000"/>
                <w:sz w:val="20"/>
              </w:rPr>
              <w:t xml:space="preserve">
лары және </w:t>
            </w:r>
            <w:r>
              <w:br/>
            </w:r>
            <w:r>
              <w:rPr>
                <w:rFonts w:ascii="Times New Roman"/>
                <w:b w:val="false"/>
                <w:i w:val="false"/>
                <w:color w:val="000000"/>
                <w:sz w:val="20"/>
              </w:rPr>
              <w:t xml:space="preserve">
кадастр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06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Юрис- </w:t>
            </w:r>
            <w:r>
              <w:br/>
            </w:r>
            <w:r>
              <w:rPr>
                <w:rFonts w:ascii="Times New Roman"/>
                <w:b w:val="false"/>
                <w:i w:val="false"/>
                <w:color w:val="000000"/>
                <w:sz w:val="20"/>
              </w:rPr>
              <w:t xml:space="preserve">
пруденция;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050903 </w:t>
            </w:r>
            <w:r>
              <w:br/>
            </w:r>
            <w:r>
              <w:rPr>
                <w:rFonts w:ascii="Times New Roman"/>
                <w:b w:val="false"/>
                <w:i w:val="false"/>
                <w:color w:val="000000"/>
                <w:sz w:val="20"/>
              </w:rPr>
              <w:t xml:space="preserve">
Жер құрыл- </w:t>
            </w:r>
            <w:r>
              <w:br/>
            </w:r>
            <w:r>
              <w:rPr>
                <w:rFonts w:ascii="Times New Roman"/>
                <w:b w:val="false"/>
                <w:i w:val="false"/>
                <w:color w:val="000000"/>
                <w:sz w:val="20"/>
              </w:rPr>
              <w:t xml:space="preserve">
ғылары және </w:t>
            </w:r>
            <w:r>
              <w:br/>
            </w:r>
            <w:r>
              <w:rPr>
                <w:rFonts w:ascii="Times New Roman"/>
                <w:b w:val="false"/>
                <w:i w:val="false"/>
                <w:color w:val="000000"/>
                <w:sz w:val="20"/>
              </w:rPr>
              <w:t xml:space="preserve">
кадастр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1 жылдан </w:t>
            </w:r>
            <w:r>
              <w:br/>
            </w:r>
            <w:r>
              <w:rPr>
                <w:rFonts w:ascii="Times New Roman"/>
                <w:b w:val="false"/>
                <w:i w:val="false"/>
                <w:color w:val="000000"/>
                <w:sz w:val="20"/>
              </w:rPr>
              <w:t xml:space="preserve">
кем емес.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12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Юрис- </w:t>
            </w:r>
            <w:r>
              <w:br/>
            </w:r>
            <w:r>
              <w:rPr>
                <w:rFonts w:ascii="Times New Roman"/>
                <w:b w:val="false"/>
                <w:i w:val="false"/>
                <w:color w:val="000000"/>
                <w:sz w:val="20"/>
              </w:rPr>
              <w:t xml:space="preserve">
пруденция;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050903 </w:t>
            </w:r>
            <w:r>
              <w:br/>
            </w:r>
            <w:r>
              <w:rPr>
                <w:rFonts w:ascii="Times New Roman"/>
                <w:b w:val="false"/>
                <w:i w:val="false"/>
                <w:color w:val="000000"/>
                <w:sz w:val="20"/>
              </w:rPr>
              <w:t xml:space="preserve">
Жер құрылғы- </w:t>
            </w:r>
            <w:r>
              <w:br/>
            </w:r>
            <w:r>
              <w:rPr>
                <w:rFonts w:ascii="Times New Roman"/>
                <w:b w:val="false"/>
                <w:i w:val="false"/>
                <w:color w:val="000000"/>
                <w:sz w:val="20"/>
              </w:rPr>
              <w:t xml:space="preserve">
лары және </w:t>
            </w:r>
            <w:r>
              <w:br/>
            </w:r>
            <w:r>
              <w:rPr>
                <w:rFonts w:ascii="Times New Roman"/>
                <w:b w:val="false"/>
                <w:i w:val="false"/>
                <w:color w:val="000000"/>
                <w:sz w:val="20"/>
              </w:rPr>
              <w:t xml:space="preserve">
кадастр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Жаңа өндіріс департаменті мен мүлікті оптимизациялау және </w:t>
            </w:r>
            <w:r>
              <w:br/>
            </w:r>
            <w:r>
              <w:rPr>
                <w:rFonts w:ascii="Times New Roman"/>
                <w:b w:val="false"/>
                <w:i w:val="false"/>
                <w:color w:val="000000"/>
                <w:sz w:val="20"/>
              </w:rPr>
              <w:t>
</w:t>
            </w:r>
            <w:r>
              <w:rPr>
                <w:rFonts w:ascii="Times New Roman"/>
                <w:b/>
                <w:i w:val="false"/>
                <w:color w:val="000000"/>
                <w:sz w:val="20"/>
              </w:rPr>
              <w:t xml:space="preserve">өндірістік кооперативтермен және қозғалмайтын мүліктермен </w:t>
            </w:r>
            <w:r>
              <w:br/>
            </w:r>
            <w:r>
              <w:rPr>
                <w:rFonts w:ascii="Times New Roman"/>
                <w:b w:val="false"/>
                <w:i w:val="false"/>
                <w:color w:val="000000"/>
                <w:sz w:val="20"/>
              </w:rPr>
              <w:t>
</w:t>
            </w:r>
            <w:r>
              <w:rPr>
                <w:rFonts w:ascii="Times New Roman"/>
                <w:b/>
                <w:i w:val="false"/>
                <w:color w:val="000000"/>
                <w:sz w:val="20"/>
              </w:rPr>
              <w:t xml:space="preserve">жұмыс жөніндегі орталық </w:t>
            </w:r>
          </w:p>
        </w:tc>
      </w:tr>
      <w:tr>
        <w:trPr>
          <w:trHeight w:val="178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Юрис- </w:t>
            </w:r>
            <w:r>
              <w:br/>
            </w:r>
            <w:r>
              <w:rPr>
                <w:rFonts w:ascii="Times New Roman"/>
                <w:b w:val="false"/>
                <w:i w:val="false"/>
                <w:color w:val="000000"/>
                <w:sz w:val="20"/>
              </w:rPr>
              <w:t xml:space="preserve">
пруденция;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050903 </w:t>
            </w:r>
            <w:r>
              <w:br/>
            </w:r>
            <w:r>
              <w:rPr>
                <w:rFonts w:ascii="Times New Roman"/>
                <w:b w:val="false"/>
                <w:i w:val="false"/>
                <w:color w:val="000000"/>
                <w:sz w:val="20"/>
              </w:rPr>
              <w:t xml:space="preserve">
Жер құрылғы- </w:t>
            </w:r>
            <w:r>
              <w:br/>
            </w:r>
            <w:r>
              <w:rPr>
                <w:rFonts w:ascii="Times New Roman"/>
                <w:b w:val="false"/>
                <w:i w:val="false"/>
                <w:color w:val="000000"/>
                <w:sz w:val="20"/>
              </w:rPr>
              <w:t xml:space="preserve">
лары және </w:t>
            </w:r>
            <w:r>
              <w:br/>
            </w:r>
            <w:r>
              <w:rPr>
                <w:rFonts w:ascii="Times New Roman"/>
                <w:b w:val="false"/>
                <w:i w:val="false"/>
                <w:color w:val="000000"/>
                <w:sz w:val="20"/>
              </w:rPr>
              <w:t xml:space="preserve">
кадастр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Өндірістік кооперативтермен жұмыс жөніндегі бөлім </w:t>
            </w:r>
          </w:p>
        </w:tc>
      </w:tr>
      <w:tr>
        <w:trPr>
          <w:trHeight w:val="378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Юрис- </w:t>
            </w:r>
            <w:r>
              <w:br/>
            </w:r>
            <w:r>
              <w:rPr>
                <w:rFonts w:ascii="Times New Roman"/>
                <w:b w:val="false"/>
                <w:i w:val="false"/>
                <w:color w:val="000000"/>
                <w:sz w:val="20"/>
              </w:rPr>
              <w:t xml:space="preserve">
пруденция;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050903 </w:t>
            </w:r>
            <w:r>
              <w:br/>
            </w:r>
            <w:r>
              <w:rPr>
                <w:rFonts w:ascii="Times New Roman"/>
                <w:b w:val="false"/>
                <w:i w:val="false"/>
                <w:color w:val="000000"/>
                <w:sz w:val="20"/>
              </w:rPr>
              <w:t xml:space="preserve">
Жер құрылғы- </w:t>
            </w:r>
            <w:r>
              <w:br/>
            </w:r>
            <w:r>
              <w:rPr>
                <w:rFonts w:ascii="Times New Roman"/>
                <w:b w:val="false"/>
                <w:i w:val="false"/>
                <w:color w:val="000000"/>
                <w:sz w:val="20"/>
              </w:rPr>
              <w:t xml:space="preserve">
лары және </w:t>
            </w:r>
            <w:r>
              <w:br/>
            </w:r>
            <w:r>
              <w:rPr>
                <w:rFonts w:ascii="Times New Roman"/>
                <w:b w:val="false"/>
                <w:i w:val="false"/>
                <w:color w:val="000000"/>
                <w:sz w:val="20"/>
              </w:rPr>
              <w:t xml:space="preserve">
кадастр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11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Юрис- </w:t>
            </w:r>
            <w:r>
              <w:br/>
            </w:r>
            <w:r>
              <w:rPr>
                <w:rFonts w:ascii="Times New Roman"/>
                <w:b w:val="false"/>
                <w:i w:val="false"/>
                <w:color w:val="000000"/>
                <w:sz w:val="20"/>
              </w:rPr>
              <w:t xml:space="preserve">
пруденция;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050903 </w:t>
            </w:r>
            <w:r>
              <w:br/>
            </w:r>
            <w:r>
              <w:rPr>
                <w:rFonts w:ascii="Times New Roman"/>
                <w:b w:val="false"/>
                <w:i w:val="false"/>
                <w:color w:val="000000"/>
                <w:sz w:val="20"/>
              </w:rPr>
              <w:t xml:space="preserve">
Жер құрыл- </w:t>
            </w:r>
            <w:r>
              <w:br/>
            </w:r>
            <w:r>
              <w:rPr>
                <w:rFonts w:ascii="Times New Roman"/>
                <w:b w:val="false"/>
                <w:i w:val="false"/>
                <w:color w:val="000000"/>
                <w:sz w:val="20"/>
              </w:rPr>
              <w:t xml:space="preserve">
ғылары және </w:t>
            </w:r>
            <w:r>
              <w:br/>
            </w:r>
            <w:r>
              <w:rPr>
                <w:rFonts w:ascii="Times New Roman"/>
                <w:b w:val="false"/>
                <w:i w:val="false"/>
                <w:color w:val="000000"/>
                <w:sz w:val="20"/>
              </w:rPr>
              <w:t xml:space="preserve">
кадастр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1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17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Юрис- </w:t>
            </w:r>
            <w:r>
              <w:br/>
            </w:r>
            <w:r>
              <w:rPr>
                <w:rFonts w:ascii="Times New Roman"/>
                <w:b w:val="false"/>
                <w:i w:val="false"/>
                <w:color w:val="000000"/>
                <w:sz w:val="20"/>
              </w:rPr>
              <w:t xml:space="preserve">
пруденция;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050903 </w:t>
            </w:r>
            <w:r>
              <w:br/>
            </w:r>
            <w:r>
              <w:rPr>
                <w:rFonts w:ascii="Times New Roman"/>
                <w:b w:val="false"/>
                <w:i w:val="false"/>
                <w:color w:val="000000"/>
                <w:sz w:val="20"/>
              </w:rPr>
              <w:t xml:space="preserve">
Жер құрыл- </w:t>
            </w:r>
            <w:r>
              <w:br/>
            </w:r>
            <w:r>
              <w:rPr>
                <w:rFonts w:ascii="Times New Roman"/>
                <w:b w:val="false"/>
                <w:i w:val="false"/>
                <w:color w:val="000000"/>
                <w:sz w:val="20"/>
              </w:rPr>
              <w:t xml:space="preserve">
ғылары және </w:t>
            </w:r>
            <w:r>
              <w:br/>
            </w:r>
            <w:r>
              <w:rPr>
                <w:rFonts w:ascii="Times New Roman"/>
                <w:b w:val="false"/>
                <w:i w:val="false"/>
                <w:color w:val="000000"/>
                <w:sz w:val="20"/>
              </w:rPr>
              <w:t xml:space="preserve">
кадастр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Қозғалмайтын мүлікпен жұмыс бөлімі </w:t>
            </w:r>
          </w:p>
        </w:tc>
      </w:tr>
      <w:tr>
        <w:trPr>
          <w:trHeight w:val="151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Юрис- </w:t>
            </w:r>
            <w:r>
              <w:br/>
            </w:r>
            <w:r>
              <w:rPr>
                <w:rFonts w:ascii="Times New Roman"/>
                <w:b w:val="false"/>
                <w:i w:val="false"/>
                <w:color w:val="000000"/>
                <w:sz w:val="20"/>
              </w:rPr>
              <w:t xml:space="preserve">
пруденция;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050903 </w:t>
            </w:r>
            <w:r>
              <w:br/>
            </w:r>
            <w:r>
              <w:rPr>
                <w:rFonts w:ascii="Times New Roman"/>
                <w:b w:val="false"/>
                <w:i w:val="false"/>
                <w:color w:val="000000"/>
                <w:sz w:val="20"/>
              </w:rPr>
              <w:t xml:space="preserve">
Жер құрыл- </w:t>
            </w:r>
            <w:r>
              <w:br/>
            </w:r>
            <w:r>
              <w:rPr>
                <w:rFonts w:ascii="Times New Roman"/>
                <w:b w:val="false"/>
                <w:i w:val="false"/>
                <w:color w:val="000000"/>
                <w:sz w:val="20"/>
              </w:rPr>
              <w:t xml:space="preserve">
ғылары және </w:t>
            </w:r>
            <w:r>
              <w:br/>
            </w:r>
            <w:r>
              <w:rPr>
                <w:rFonts w:ascii="Times New Roman"/>
                <w:b w:val="false"/>
                <w:i w:val="false"/>
                <w:color w:val="000000"/>
                <w:sz w:val="20"/>
              </w:rPr>
              <w:t xml:space="preserve">
кадастр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14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Юрис- </w:t>
            </w:r>
            <w:r>
              <w:br/>
            </w:r>
            <w:r>
              <w:rPr>
                <w:rFonts w:ascii="Times New Roman"/>
                <w:b w:val="false"/>
                <w:i w:val="false"/>
                <w:color w:val="000000"/>
                <w:sz w:val="20"/>
              </w:rPr>
              <w:t xml:space="preserve">
пруденция;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050903 </w:t>
            </w:r>
            <w:r>
              <w:br/>
            </w:r>
            <w:r>
              <w:rPr>
                <w:rFonts w:ascii="Times New Roman"/>
                <w:b w:val="false"/>
                <w:i w:val="false"/>
                <w:color w:val="000000"/>
                <w:sz w:val="20"/>
              </w:rPr>
              <w:t xml:space="preserve">
Жер құрыл- </w:t>
            </w:r>
            <w:r>
              <w:br/>
            </w:r>
            <w:r>
              <w:rPr>
                <w:rFonts w:ascii="Times New Roman"/>
                <w:b w:val="false"/>
                <w:i w:val="false"/>
                <w:color w:val="000000"/>
                <w:sz w:val="20"/>
              </w:rPr>
              <w:t xml:space="preserve">
ғылары және </w:t>
            </w:r>
            <w:r>
              <w:br/>
            </w:r>
            <w:r>
              <w:rPr>
                <w:rFonts w:ascii="Times New Roman"/>
                <w:b w:val="false"/>
                <w:i w:val="false"/>
                <w:color w:val="000000"/>
                <w:sz w:val="20"/>
              </w:rPr>
              <w:t xml:space="preserve">
кадастр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1 жылдан </w:t>
            </w:r>
            <w:r>
              <w:br/>
            </w:r>
            <w:r>
              <w:rPr>
                <w:rFonts w:ascii="Times New Roman"/>
                <w:b w:val="false"/>
                <w:i w:val="false"/>
                <w:color w:val="000000"/>
                <w:sz w:val="20"/>
              </w:rPr>
              <w:t xml:space="preserve">
кем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09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Юрис- </w:t>
            </w:r>
            <w:r>
              <w:br/>
            </w:r>
            <w:r>
              <w:rPr>
                <w:rFonts w:ascii="Times New Roman"/>
                <w:b w:val="false"/>
                <w:i w:val="false"/>
                <w:color w:val="000000"/>
                <w:sz w:val="20"/>
              </w:rPr>
              <w:t xml:space="preserve">
пруденция;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050903 </w:t>
            </w:r>
            <w:r>
              <w:br/>
            </w:r>
            <w:r>
              <w:rPr>
                <w:rFonts w:ascii="Times New Roman"/>
                <w:b w:val="false"/>
                <w:i w:val="false"/>
                <w:color w:val="000000"/>
                <w:sz w:val="20"/>
              </w:rPr>
              <w:t xml:space="preserve">
Жер құрыл- </w:t>
            </w:r>
            <w:r>
              <w:br/>
            </w:r>
            <w:r>
              <w:rPr>
                <w:rFonts w:ascii="Times New Roman"/>
                <w:b w:val="false"/>
                <w:i w:val="false"/>
                <w:color w:val="000000"/>
                <w:sz w:val="20"/>
              </w:rPr>
              <w:t xml:space="preserve">
ғылары және </w:t>
            </w:r>
            <w:r>
              <w:br/>
            </w:r>
            <w:r>
              <w:rPr>
                <w:rFonts w:ascii="Times New Roman"/>
                <w:b w:val="false"/>
                <w:i w:val="false"/>
                <w:color w:val="000000"/>
                <w:sz w:val="20"/>
              </w:rPr>
              <w:t xml:space="preserve">
кадастр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Астық топтары бөлімі </w:t>
            </w:r>
          </w:p>
        </w:tc>
      </w:tr>
      <w:tr>
        <w:trPr>
          <w:trHeight w:val="157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Юрис- </w:t>
            </w:r>
            <w:r>
              <w:br/>
            </w:r>
            <w:r>
              <w:rPr>
                <w:rFonts w:ascii="Times New Roman"/>
                <w:b w:val="false"/>
                <w:i w:val="false"/>
                <w:color w:val="000000"/>
                <w:sz w:val="20"/>
              </w:rPr>
              <w:t xml:space="preserve">
пруденция;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66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Юрис- </w:t>
            </w:r>
            <w:r>
              <w:br/>
            </w:r>
            <w:r>
              <w:rPr>
                <w:rFonts w:ascii="Times New Roman"/>
                <w:b w:val="false"/>
                <w:i w:val="false"/>
                <w:color w:val="000000"/>
                <w:sz w:val="20"/>
              </w:rPr>
              <w:t xml:space="preserve">
пруденция;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Локомотив паркін жаңалау және жөндеу, модернизация </w:t>
            </w:r>
            <w:r>
              <w:br/>
            </w:r>
            <w:r>
              <w:rPr>
                <w:rFonts w:ascii="Times New Roman"/>
                <w:b w:val="false"/>
                <w:i w:val="false"/>
                <w:color w:val="000000"/>
                <w:sz w:val="20"/>
              </w:rPr>
              <w:t>
</w:t>
            </w:r>
            <w:r>
              <w:rPr>
                <w:rFonts w:ascii="Times New Roman"/>
                <w:b/>
                <w:i w:val="false"/>
                <w:color w:val="000000"/>
                <w:sz w:val="20"/>
              </w:rPr>
              <w:t xml:space="preserve">жөніндегі контрактілерді тарату топтары </w:t>
            </w:r>
          </w:p>
        </w:tc>
      </w:tr>
      <w:tr>
        <w:trPr>
          <w:trHeight w:val="168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Юрис- </w:t>
            </w:r>
            <w:r>
              <w:br/>
            </w:r>
            <w:r>
              <w:rPr>
                <w:rFonts w:ascii="Times New Roman"/>
                <w:b w:val="false"/>
                <w:i w:val="false"/>
                <w:color w:val="000000"/>
                <w:sz w:val="20"/>
              </w:rPr>
              <w:t xml:space="preserve">
пруденция;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62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Юрис- </w:t>
            </w:r>
            <w:r>
              <w:br/>
            </w:r>
            <w:r>
              <w:rPr>
                <w:rFonts w:ascii="Times New Roman"/>
                <w:b w:val="false"/>
                <w:i w:val="false"/>
                <w:color w:val="000000"/>
                <w:sz w:val="20"/>
              </w:rPr>
              <w:t xml:space="preserve">
пруденция;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1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Мүлікті оптимизациялау және жаңа өндіріс департаменті, </w:t>
            </w:r>
            <w:r>
              <w:br/>
            </w:r>
            <w:r>
              <w:rPr>
                <w:rFonts w:ascii="Times New Roman"/>
                <w:b w:val="false"/>
                <w:i w:val="false"/>
                <w:color w:val="000000"/>
                <w:sz w:val="20"/>
              </w:rPr>
              <w:t>
</w:t>
            </w:r>
            <w:r>
              <w:rPr>
                <w:rFonts w:ascii="Times New Roman"/>
                <w:b/>
                <w:i w:val="false"/>
                <w:color w:val="000000"/>
                <w:sz w:val="20"/>
              </w:rPr>
              <w:t xml:space="preserve">Жаңа техника мен технологияны енгізу жөніндегі орталық </w:t>
            </w:r>
          </w:p>
        </w:tc>
      </w:tr>
      <w:tr>
        <w:trPr>
          <w:trHeight w:val="130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Көлік </w:t>
            </w:r>
            <w:r>
              <w:br/>
            </w:r>
            <w:r>
              <w:rPr>
                <w:rFonts w:ascii="Times New Roman"/>
                <w:b w:val="false"/>
                <w:i w:val="false"/>
                <w:color w:val="000000"/>
                <w:sz w:val="20"/>
              </w:rPr>
              <w:t xml:space="preserve">
қозғалысын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тасымалды </w:t>
            </w:r>
            <w:r>
              <w:br/>
            </w:r>
            <w:r>
              <w:rPr>
                <w:rFonts w:ascii="Times New Roman"/>
                <w:b w:val="false"/>
                <w:i w:val="false"/>
                <w:color w:val="000000"/>
                <w:sz w:val="20"/>
              </w:rPr>
              <w:t xml:space="preserve">
ұйымдастыру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Докторлық </w:t>
            </w:r>
            <w:r>
              <w:br/>
            </w:r>
            <w:r>
              <w:rPr>
                <w:rFonts w:ascii="Times New Roman"/>
                <w:b w:val="false"/>
                <w:i w:val="false"/>
                <w:color w:val="000000"/>
                <w:sz w:val="20"/>
              </w:rPr>
              <w:t xml:space="preserve">
(кандидаттық) </w:t>
            </w:r>
            <w:r>
              <w:br/>
            </w:r>
            <w:r>
              <w:rPr>
                <w:rFonts w:ascii="Times New Roman"/>
                <w:b w:val="false"/>
                <w:i w:val="false"/>
                <w:color w:val="000000"/>
                <w:sz w:val="20"/>
              </w:rPr>
              <w:t xml:space="preserve">
ғылыми дәрежесі </w:t>
            </w:r>
            <w:r>
              <w:br/>
            </w:r>
            <w:r>
              <w:rPr>
                <w:rFonts w:ascii="Times New Roman"/>
                <w:b w:val="false"/>
                <w:i w:val="false"/>
                <w:color w:val="000000"/>
                <w:sz w:val="20"/>
              </w:rPr>
              <w:t xml:space="preserve">
болуы керек. </w:t>
            </w:r>
            <w:r>
              <w:br/>
            </w:r>
            <w:r>
              <w:rPr>
                <w:rFonts w:ascii="Times New Roman"/>
                <w:b w:val="false"/>
                <w:i w:val="false"/>
                <w:color w:val="000000"/>
                <w:sz w:val="20"/>
              </w:rPr>
              <w:t xml:space="preserve">
Ғылыми және </w:t>
            </w:r>
            <w:r>
              <w:br/>
            </w:r>
            <w:r>
              <w:rPr>
                <w:rFonts w:ascii="Times New Roman"/>
                <w:b w:val="false"/>
                <w:i w:val="false"/>
                <w:color w:val="000000"/>
                <w:sz w:val="20"/>
              </w:rPr>
              <w:t xml:space="preserve">
ұйымдастырушылық </w:t>
            </w:r>
            <w:r>
              <w:br/>
            </w:r>
            <w:r>
              <w:rPr>
                <w:rFonts w:ascii="Times New Roman"/>
                <w:b w:val="false"/>
                <w:i w:val="false"/>
                <w:color w:val="000000"/>
                <w:sz w:val="20"/>
              </w:rPr>
              <w:t xml:space="preserve">
жұмыстардағы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Ғылыми еңбектері.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бір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08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Көлік </w:t>
            </w:r>
            <w:r>
              <w:br/>
            </w:r>
            <w:r>
              <w:rPr>
                <w:rFonts w:ascii="Times New Roman"/>
                <w:b w:val="false"/>
                <w:i w:val="false"/>
                <w:color w:val="000000"/>
                <w:sz w:val="20"/>
              </w:rPr>
              <w:t xml:space="preserve">
қозғалысын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тасымалды </w:t>
            </w:r>
            <w:r>
              <w:br/>
            </w:r>
            <w:r>
              <w:rPr>
                <w:rFonts w:ascii="Times New Roman"/>
                <w:b w:val="false"/>
                <w:i w:val="false"/>
                <w:color w:val="000000"/>
                <w:sz w:val="20"/>
              </w:rPr>
              <w:t xml:space="preserve">
ұйымдастыру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1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05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Көлік </w:t>
            </w:r>
            <w:r>
              <w:br/>
            </w:r>
            <w:r>
              <w:rPr>
                <w:rFonts w:ascii="Times New Roman"/>
                <w:b w:val="false"/>
                <w:i w:val="false"/>
                <w:color w:val="000000"/>
                <w:sz w:val="20"/>
              </w:rPr>
              <w:t xml:space="preserve">
қозғалысын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тасымалды </w:t>
            </w:r>
            <w:r>
              <w:br/>
            </w:r>
            <w:r>
              <w:rPr>
                <w:rFonts w:ascii="Times New Roman"/>
                <w:b w:val="false"/>
                <w:i w:val="false"/>
                <w:color w:val="000000"/>
                <w:sz w:val="20"/>
              </w:rPr>
              <w:t xml:space="preserve">
ұйымдастыру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Техникалық департамент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Техникалық нормаландыру басқармасы </w:t>
            </w:r>
          </w:p>
        </w:tc>
      </w:tr>
      <w:tr>
        <w:trPr>
          <w:trHeight w:val="133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w:t>
            </w:r>
            <w:r>
              <w:br/>
            </w:r>
            <w:r>
              <w:rPr>
                <w:rFonts w:ascii="Times New Roman"/>
                <w:b w:val="false"/>
                <w:i w:val="false"/>
                <w:color w:val="000000"/>
                <w:sz w:val="20"/>
              </w:rPr>
              <w:t xml:space="preserve">
педагогика, </w:t>
            </w:r>
            <w:r>
              <w:br/>
            </w:r>
            <w:r>
              <w:rPr>
                <w:rFonts w:ascii="Times New Roman"/>
                <w:b w:val="false"/>
                <w:i w:val="false"/>
                <w:color w:val="000000"/>
                <w:sz w:val="20"/>
              </w:rPr>
              <w:t xml:space="preserve">
психология, </w:t>
            </w:r>
            <w:r>
              <w:br/>
            </w:r>
            <w:r>
              <w:rPr>
                <w:rFonts w:ascii="Times New Roman"/>
                <w:b w:val="false"/>
                <w:i w:val="false"/>
                <w:color w:val="000000"/>
                <w:sz w:val="20"/>
              </w:rPr>
              <w:t xml:space="preserve">
менеджменттің </w:t>
            </w:r>
            <w:r>
              <w:br/>
            </w:r>
            <w:r>
              <w:rPr>
                <w:rFonts w:ascii="Times New Roman"/>
                <w:b w:val="false"/>
                <w:i w:val="false"/>
                <w:color w:val="000000"/>
                <w:sz w:val="20"/>
              </w:rPr>
              <w:t xml:space="preserve">
негізін білу.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тілді білуі </w:t>
            </w:r>
            <w:r>
              <w:br/>
            </w:r>
            <w:r>
              <w:rPr>
                <w:rFonts w:ascii="Times New Roman"/>
                <w:b w:val="false"/>
                <w:i w:val="false"/>
                <w:color w:val="000000"/>
                <w:sz w:val="20"/>
              </w:rPr>
              <w:t xml:space="preserve">
тиіс. 3 жылда 1 </w:t>
            </w:r>
            <w:r>
              <w:br/>
            </w:r>
            <w:r>
              <w:rPr>
                <w:rFonts w:ascii="Times New Roman"/>
                <w:b w:val="false"/>
                <w:i w:val="false"/>
                <w:color w:val="000000"/>
                <w:sz w:val="20"/>
              </w:rPr>
              <w:t xml:space="preserve">
рет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Техникалық құжаттарды нормаландыру, техникалық </w:t>
            </w:r>
            <w:r>
              <w:br/>
            </w:r>
            <w:r>
              <w:rPr>
                <w:rFonts w:ascii="Times New Roman"/>
                <w:b w:val="false"/>
                <w:i w:val="false"/>
                <w:color w:val="000000"/>
                <w:sz w:val="20"/>
              </w:rPr>
              <w:t>
</w:t>
            </w:r>
            <w:r>
              <w:rPr>
                <w:rFonts w:ascii="Times New Roman"/>
                <w:b/>
                <w:i w:val="false"/>
                <w:color w:val="000000"/>
                <w:sz w:val="20"/>
              </w:rPr>
              <w:t xml:space="preserve">ресурстарды нормаландыру </w:t>
            </w:r>
          </w:p>
        </w:tc>
      </w:tr>
      <w:tr>
        <w:trPr>
          <w:trHeight w:val="172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5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27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r>
              <w:br/>
            </w:r>
            <w:r>
              <w:rPr>
                <w:rFonts w:ascii="Times New Roman"/>
                <w:b w:val="false"/>
                <w:i w:val="false"/>
                <w:color w:val="000000"/>
                <w:sz w:val="20"/>
              </w:rPr>
              <w:t xml:space="preserve">
тік тілді </w:t>
            </w:r>
            <w:r>
              <w:br/>
            </w:r>
            <w:r>
              <w:rPr>
                <w:rFonts w:ascii="Times New Roman"/>
                <w:b w:val="false"/>
                <w:i w:val="false"/>
                <w:color w:val="000000"/>
                <w:sz w:val="20"/>
              </w:rPr>
              <w:t xml:space="preserve">
ендіру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инженер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гуманитар-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1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Техникалық басқарма </w:t>
            </w:r>
          </w:p>
        </w:tc>
      </w:tr>
      <w:tr>
        <w:trPr>
          <w:trHeight w:val="196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Советтің </w:t>
            </w:r>
            <w:r>
              <w:br/>
            </w:r>
            <w:r>
              <w:rPr>
                <w:rFonts w:ascii="Times New Roman"/>
                <w:b w:val="false"/>
                <w:i w:val="false"/>
                <w:color w:val="000000"/>
                <w:sz w:val="20"/>
              </w:rPr>
              <w:t xml:space="preserve">
хатшысы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лық)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өндіріс- </w:t>
            </w:r>
            <w:r>
              <w:br/>
            </w:r>
            <w:r>
              <w:rPr>
                <w:rFonts w:ascii="Times New Roman"/>
                <w:b w:val="false"/>
                <w:i w:val="false"/>
                <w:color w:val="000000"/>
                <w:sz w:val="20"/>
              </w:rPr>
              <w:t xml:space="preserve">
тегі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5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Техникалық бөлім </w:t>
            </w:r>
          </w:p>
        </w:tc>
      </w:tr>
      <w:tr>
        <w:trPr>
          <w:trHeight w:val="168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14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Кітапханалық қызмет көрсету рационализациялау, </w:t>
            </w:r>
            <w:r>
              <w:br/>
            </w:r>
            <w:r>
              <w:rPr>
                <w:rFonts w:ascii="Times New Roman"/>
                <w:b w:val="false"/>
                <w:i w:val="false"/>
                <w:color w:val="000000"/>
                <w:sz w:val="20"/>
              </w:rPr>
              <w:t>
</w:t>
            </w:r>
            <w:r>
              <w:rPr>
                <w:rFonts w:ascii="Times New Roman"/>
                <w:b/>
                <w:i w:val="false"/>
                <w:color w:val="000000"/>
                <w:sz w:val="20"/>
              </w:rPr>
              <w:t xml:space="preserve">патенттелген, НТИ бөлімі </w:t>
            </w:r>
          </w:p>
        </w:tc>
      </w:tr>
      <w:tr>
        <w:trPr>
          <w:trHeight w:val="168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18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26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1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Сертификаттау және метрология, стандарттау бөлімі </w:t>
            </w:r>
          </w:p>
        </w:tc>
      </w:tr>
      <w:tr>
        <w:trPr>
          <w:trHeight w:val="174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050732 </w:t>
            </w:r>
            <w:r>
              <w:br/>
            </w:r>
            <w:r>
              <w:rPr>
                <w:rFonts w:ascii="Times New Roman"/>
                <w:b w:val="false"/>
                <w:i w:val="false"/>
                <w:color w:val="000000"/>
                <w:sz w:val="20"/>
              </w:rPr>
              <w:t xml:space="preserve">
Стандарттау, </w:t>
            </w:r>
            <w:r>
              <w:br/>
            </w:r>
            <w:r>
              <w:rPr>
                <w:rFonts w:ascii="Times New Roman"/>
                <w:b w:val="false"/>
                <w:i w:val="false"/>
                <w:color w:val="000000"/>
                <w:sz w:val="20"/>
              </w:rPr>
              <w:t xml:space="preserve">
метрология </w:t>
            </w:r>
            <w:r>
              <w:br/>
            </w:r>
            <w:r>
              <w:rPr>
                <w:rFonts w:ascii="Times New Roman"/>
                <w:b w:val="false"/>
                <w:i w:val="false"/>
                <w:color w:val="000000"/>
                <w:sz w:val="20"/>
              </w:rPr>
              <w:t xml:space="preserve">
және </w:t>
            </w:r>
            <w:r>
              <w:br/>
            </w:r>
            <w:r>
              <w:rPr>
                <w:rFonts w:ascii="Times New Roman"/>
                <w:b w:val="false"/>
                <w:i w:val="false"/>
                <w:color w:val="000000"/>
                <w:sz w:val="20"/>
              </w:rPr>
              <w:t xml:space="preserve">
сертификация;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17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050732 </w:t>
            </w:r>
            <w:r>
              <w:br/>
            </w:r>
            <w:r>
              <w:rPr>
                <w:rFonts w:ascii="Times New Roman"/>
                <w:b w:val="false"/>
                <w:i w:val="false"/>
                <w:color w:val="000000"/>
                <w:sz w:val="20"/>
              </w:rPr>
              <w:t xml:space="preserve">
Стандарттау, </w:t>
            </w:r>
            <w:r>
              <w:br/>
            </w:r>
            <w:r>
              <w:rPr>
                <w:rFonts w:ascii="Times New Roman"/>
                <w:b w:val="false"/>
                <w:i w:val="false"/>
                <w:color w:val="000000"/>
                <w:sz w:val="20"/>
              </w:rPr>
              <w:t xml:space="preserve">
метрология </w:t>
            </w:r>
            <w:r>
              <w:br/>
            </w:r>
            <w:r>
              <w:rPr>
                <w:rFonts w:ascii="Times New Roman"/>
                <w:b w:val="false"/>
                <w:i w:val="false"/>
                <w:color w:val="000000"/>
                <w:sz w:val="20"/>
              </w:rPr>
              <w:t xml:space="preserve">
және </w:t>
            </w:r>
            <w:r>
              <w:br/>
            </w:r>
            <w:r>
              <w:rPr>
                <w:rFonts w:ascii="Times New Roman"/>
                <w:b w:val="false"/>
                <w:i w:val="false"/>
                <w:color w:val="000000"/>
                <w:sz w:val="20"/>
              </w:rPr>
              <w:t xml:space="preserve">
сертификация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Еңбек қауіпсіздігі басқармасы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Еңбек қауіпсіздігі бөлімі </w:t>
            </w:r>
          </w:p>
        </w:tc>
      </w:tr>
      <w:tr>
        <w:trPr>
          <w:trHeight w:val="168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жоғары кәсіби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 және К және </w:t>
            </w:r>
            <w:r>
              <w:br/>
            </w:r>
            <w:r>
              <w:rPr>
                <w:rFonts w:ascii="Times New Roman"/>
                <w:b w:val="false"/>
                <w:i w:val="false"/>
                <w:color w:val="000000"/>
                <w:sz w:val="20"/>
              </w:rPr>
              <w:t xml:space="preserve">
АҚ "НК "КТЖ"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актілерін,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Еңбекті қорғау </w:t>
            </w:r>
            <w:r>
              <w:br/>
            </w:r>
            <w:r>
              <w:rPr>
                <w:rFonts w:ascii="Times New Roman"/>
                <w:b w:val="false"/>
                <w:i w:val="false"/>
                <w:color w:val="000000"/>
                <w:sz w:val="20"/>
              </w:rPr>
              <w:t xml:space="preserve">
мен қауіпсіздігі </w:t>
            </w:r>
            <w:r>
              <w:br/>
            </w:r>
            <w:r>
              <w:rPr>
                <w:rFonts w:ascii="Times New Roman"/>
                <w:b w:val="false"/>
                <w:i w:val="false"/>
                <w:color w:val="000000"/>
                <w:sz w:val="20"/>
              </w:rPr>
              <w:t xml:space="preserve">
заңдарын білу.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27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инспектор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транспорты </w:t>
            </w:r>
            <w:r>
              <w:br/>
            </w:r>
            <w:r>
              <w:rPr>
                <w:rFonts w:ascii="Times New Roman"/>
                <w:b w:val="false"/>
                <w:i w:val="false"/>
                <w:color w:val="000000"/>
                <w:sz w:val="20"/>
              </w:rPr>
              <w:t xml:space="preserve">
(т.ж.көлігі); </w:t>
            </w:r>
            <w:r>
              <w:br/>
            </w:r>
            <w:r>
              <w:rPr>
                <w:rFonts w:ascii="Times New Roman"/>
                <w:b w:val="false"/>
                <w:i w:val="false"/>
                <w:color w:val="000000"/>
                <w:sz w:val="20"/>
              </w:rPr>
              <w:t xml:space="preserve">
2800000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(т.ж. </w:t>
            </w:r>
            <w:r>
              <w:br/>
            </w:r>
            <w:r>
              <w:rPr>
                <w:rFonts w:ascii="Times New Roman"/>
                <w:b w:val="false"/>
                <w:i w:val="false"/>
                <w:color w:val="000000"/>
                <w:sz w:val="20"/>
              </w:rPr>
              <w:t xml:space="preserve">
көлігі); </w:t>
            </w:r>
            <w:r>
              <w:br/>
            </w:r>
            <w:r>
              <w:rPr>
                <w:rFonts w:ascii="Times New Roman"/>
                <w:b w:val="false"/>
                <w:i w:val="false"/>
                <w:color w:val="000000"/>
                <w:sz w:val="20"/>
              </w:rPr>
              <w:t xml:space="preserve">
4331002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құрылысы, </w:t>
            </w:r>
            <w:r>
              <w:br/>
            </w:r>
            <w:r>
              <w:rPr>
                <w:rFonts w:ascii="Times New Roman"/>
                <w:b w:val="false"/>
                <w:i w:val="false"/>
                <w:color w:val="000000"/>
                <w:sz w:val="20"/>
              </w:rPr>
              <w:t xml:space="preserve">
жол және жол </w:t>
            </w:r>
            <w:r>
              <w:br/>
            </w:r>
            <w:r>
              <w:rPr>
                <w:rFonts w:ascii="Times New Roman"/>
                <w:b w:val="false"/>
                <w:i w:val="false"/>
                <w:color w:val="000000"/>
                <w:sz w:val="20"/>
              </w:rPr>
              <w:t xml:space="preserve">
шаруашылығы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 және К және </w:t>
            </w:r>
            <w:r>
              <w:br/>
            </w:r>
            <w:r>
              <w:rPr>
                <w:rFonts w:ascii="Times New Roman"/>
                <w:b w:val="false"/>
                <w:i w:val="false"/>
                <w:color w:val="000000"/>
                <w:sz w:val="20"/>
              </w:rPr>
              <w:t xml:space="preserve">
АҚ "НК "КТЖ"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актілерін,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Еңбекті  қорғау </w:t>
            </w:r>
            <w:r>
              <w:br/>
            </w:r>
            <w:r>
              <w:rPr>
                <w:rFonts w:ascii="Times New Roman"/>
                <w:b w:val="false"/>
                <w:i w:val="false"/>
                <w:color w:val="000000"/>
                <w:sz w:val="20"/>
              </w:rPr>
              <w:t xml:space="preserve">
мен қауіпсіздігі </w:t>
            </w:r>
            <w:r>
              <w:br/>
            </w:r>
            <w:r>
              <w:rPr>
                <w:rFonts w:ascii="Times New Roman"/>
                <w:b w:val="false"/>
                <w:i w:val="false"/>
                <w:color w:val="000000"/>
                <w:sz w:val="20"/>
              </w:rPr>
              <w:t xml:space="preserve">
заңдарын білу.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2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 және К және </w:t>
            </w:r>
            <w:r>
              <w:br/>
            </w:r>
            <w:r>
              <w:rPr>
                <w:rFonts w:ascii="Times New Roman"/>
                <w:b w:val="false"/>
                <w:i w:val="false"/>
                <w:color w:val="000000"/>
                <w:sz w:val="20"/>
              </w:rPr>
              <w:t xml:space="preserve">
АҚ "НК "КТЖ"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актілерін,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Еңбекті  қорғау </w:t>
            </w:r>
            <w:r>
              <w:br/>
            </w:r>
            <w:r>
              <w:rPr>
                <w:rFonts w:ascii="Times New Roman"/>
                <w:b w:val="false"/>
                <w:i w:val="false"/>
                <w:color w:val="000000"/>
                <w:sz w:val="20"/>
              </w:rPr>
              <w:t xml:space="preserve">
мен қауіпсіздігі </w:t>
            </w:r>
            <w:r>
              <w:br/>
            </w:r>
            <w:r>
              <w:rPr>
                <w:rFonts w:ascii="Times New Roman"/>
                <w:b w:val="false"/>
                <w:i w:val="false"/>
                <w:color w:val="000000"/>
                <w:sz w:val="20"/>
              </w:rPr>
              <w:t xml:space="preserve">
заңдарын білу.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32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инспектор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транспорты </w:t>
            </w:r>
            <w:r>
              <w:br/>
            </w:r>
            <w:r>
              <w:rPr>
                <w:rFonts w:ascii="Times New Roman"/>
                <w:b w:val="false"/>
                <w:i w:val="false"/>
                <w:color w:val="000000"/>
                <w:sz w:val="20"/>
              </w:rPr>
              <w:t xml:space="preserve">
(т.ж.көлігі); </w:t>
            </w:r>
            <w:r>
              <w:br/>
            </w:r>
            <w:r>
              <w:rPr>
                <w:rFonts w:ascii="Times New Roman"/>
                <w:b w:val="false"/>
                <w:i w:val="false"/>
                <w:color w:val="000000"/>
                <w:sz w:val="20"/>
              </w:rPr>
              <w:t xml:space="preserve">
2800000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(т.ж. </w:t>
            </w:r>
            <w:r>
              <w:br/>
            </w:r>
            <w:r>
              <w:rPr>
                <w:rFonts w:ascii="Times New Roman"/>
                <w:b w:val="false"/>
                <w:i w:val="false"/>
                <w:color w:val="000000"/>
                <w:sz w:val="20"/>
              </w:rPr>
              <w:t xml:space="preserve">
көлігі); </w:t>
            </w:r>
            <w:r>
              <w:br/>
            </w:r>
            <w:r>
              <w:rPr>
                <w:rFonts w:ascii="Times New Roman"/>
                <w:b w:val="false"/>
                <w:i w:val="false"/>
                <w:color w:val="000000"/>
                <w:sz w:val="20"/>
              </w:rPr>
              <w:t xml:space="preserve">
4331002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құрылысы, </w:t>
            </w:r>
            <w:r>
              <w:br/>
            </w:r>
            <w:r>
              <w:rPr>
                <w:rFonts w:ascii="Times New Roman"/>
                <w:b w:val="false"/>
                <w:i w:val="false"/>
                <w:color w:val="000000"/>
                <w:sz w:val="20"/>
              </w:rPr>
              <w:t xml:space="preserve">
жол және жол </w:t>
            </w:r>
            <w:r>
              <w:br/>
            </w:r>
            <w:r>
              <w:rPr>
                <w:rFonts w:ascii="Times New Roman"/>
                <w:b w:val="false"/>
                <w:i w:val="false"/>
                <w:color w:val="000000"/>
                <w:sz w:val="20"/>
              </w:rPr>
              <w:t xml:space="preserve">
шаруашылығы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 және К және </w:t>
            </w:r>
            <w:r>
              <w:br/>
            </w:r>
            <w:r>
              <w:rPr>
                <w:rFonts w:ascii="Times New Roman"/>
                <w:b w:val="false"/>
                <w:i w:val="false"/>
                <w:color w:val="000000"/>
                <w:sz w:val="20"/>
              </w:rPr>
              <w:t xml:space="preserve">
АҚ "НК "КТЖ"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актілерін,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Еңбекті  қорғау </w:t>
            </w:r>
            <w:r>
              <w:br/>
            </w:r>
            <w:r>
              <w:rPr>
                <w:rFonts w:ascii="Times New Roman"/>
                <w:b w:val="false"/>
                <w:i w:val="false"/>
                <w:color w:val="000000"/>
                <w:sz w:val="20"/>
              </w:rPr>
              <w:t xml:space="preserve">
мен қауіпсіздігі </w:t>
            </w:r>
            <w:r>
              <w:br/>
            </w:r>
            <w:r>
              <w:rPr>
                <w:rFonts w:ascii="Times New Roman"/>
                <w:b w:val="false"/>
                <w:i w:val="false"/>
                <w:color w:val="000000"/>
                <w:sz w:val="20"/>
              </w:rPr>
              <w:t xml:space="preserve">
заңдарын білу.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26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Инспектор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кәсіби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транспорты </w:t>
            </w:r>
            <w:r>
              <w:br/>
            </w:r>
            <w:r>
              <w:rPr>
                <w:rFonts w:ascii="Times New Roman"/>
                <w:b w:val="false"/>
                <w:i w:val="false"/>
                <w:color w:val="000000"/>
                <w:sz w:val="20"/>
              </w:rPr>
              <w:t xml:space="preserve">
(т.ж.көлігі); </w:t>
            </w:r>
            <w:r>
              <w:br/>
            </w:r>
            <w:r>
              <w:rPr>
                <w:rFonts w:ascii="Times New Roman"/>
                <w:b w:val="false"/>
                <w:i w:val="false"/>
                <w:color w:val="000000"/>
                <w:sz w:val="20"/>
              </w:rPr>
              <w:t xml:space="preserve">
2800000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(т.ж. </w:t>
            </w:r>
            <w:r>
              <w:br/>
            </w:r>
            <w:r>
              <w:rPr>
                <w:rFonts w:ascii="Times New Roman"/>
                <w:b w:val="false"/>
                <w:i w:val="false"/>
                <w:color w:val="000000"/>
                <w:sz w:val="20"/>
              </w:rPr>
              <w:t xml:space="preserve">
көлігі); </w:t>
            </w:r>
            <w:r>
              <w:br/>
            </w:r>
            <w:r>
              <w:rPr>
                <w:rFonts w:ascii="Times New Roman"/>
                <w:b w:val="false"/>
                <w:i w:val="false"/>
                <w:color w:val="000000"/>
                <w:sz w:val="20"/>
              </w:rPr>
              <w:t xml:space="preserve">
4331002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құрылысы, </w:t>
            </w:r>
            <w:r>
              <w:br/>
            </w:r>
            <w:r>
              <w:rPr>
                <w:rFonts w:ascii="Times New Roman"/>
                <w:b w:val="false"/>
                <w:i w:val="false"/>
                <w:color w:val="000000"/>
                <w:sz w:val="20"/>
              </w:rPr>
              <w:t xml:space="preserve">
жол және жол </w:t>
            </w:r>
            <w:r>
              <w:br/>
            </w:r>
            <w:r>
              <w:rPr>
                <w:rFonts w:ascii="Times New Roman"/>
                <w:b w:val="false"/>
                <w:i w:val="false"/>
                <w:color w:val="000000"/>
                <w:sz w:val="20"/>
              </w:rPr>
              <w:t xml:space="preserve">
шаруашылығы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 </w:t>
            </w:r>
            <w:r>
              <w:br/>
            </w:r>
            <w:r>
              <w:rPr>
                <w:rFonts w:ascii="Times New Roman"/>
                <w:b w:val="false"/>
                <w:i w:val="false"/>
                <w:color w:val="000000"/>
                <w:sz w:val="20"/>
              </w:rPr>
              <w:t xml:space="preserve">
майды.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 және К және </w:t>
            </w:r>
            <w:r>
              <w:br/>
            </w:r>
            <w:r>
              <w:rPr>
                <w:rFonts w:ascii="Times New Roman"/>
                <w:b w:val="false"/>
                <w:i w:val="false"/>
                <w:color w:val="000000"/>
                <w:sz w:val="20"/>
              </w:rPr>
              <w:t xml:space="preserve">
АҚ "НК "КТЖ"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актілерін,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Еңбекті  қорғау </w:t>
            </w:r>
            <w:r>
              <w:br/>
            </w:r>
            <w:r>
              <w:rPr>
                <w:rFonts w:ascii="Times New Roman"/>
                <w:b w:val="false"/>
                <w:i w:val="false"/>
                <w:color w:val="000000"/>
                <w:sz w:val="20"/>
              </w:rPr>
              <w:t xml:space="preserve">
мен қауіпсіздігі </w:t>
            </w:r>
            <w:r>
              <w:br/>
            </w:r>
            <w:r>
              <w:rPr>
                <w:rFonts w:ascii="Times New Roman"/>
                <w:b w:val="false"/>
                <w:i w:val="false"/>
                <w:color w:val="000000"/>
                <w:sz w:val="20"/>
              </w:rPr>
              <w:t xml:space="preserve">
заңдарын білу.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Аса қауіпті объектілерді қадағалау бөлімі </w:t>
            </w:r>
          </w:p>
        </w:tc>
      </w:tr>
      <w:tr>
        <w:trPr>
          <w:trHeight w:val="135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инспектор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транспорты </w:t>
            </w:r>
            <w:r>
              <w:br/>
            </w:r>
            <w:r>
              <w:rPr>
                <w:rFonts w:ascii="Times New Roman"/>
                <w:b w:val="false"/>
                <w:i w:val="false"/>
                <w:color w:val="000000"/>
                <w:sz w:val="20"/>
              </w:rPr>
              <w:t xml:space="preserve">
(т.ж.көлігі); </w:t>
            </w:r>
            <w:r>
              <w:br/>
            </w:r>
            <w:r>
              <w:rPr>
                <w:rFonts w:ascii="Times New Roman"/>
                <w:b w:val="false"/>
                <w:i w:val="false"/>
                <w:color w:val="000000"/>
                <w:sz w:val="20"/>
              </w:rPr>
              <w:t xml:space="preserve">
2800000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(т.ж. </w:t>
            </w:r>
            <w:r>
              <w:br/>
            </w:r>
            <w:r>
              <w:rPr>
                <w:rFonts w:ascii="Times New Roman"/>
                <w:b w:val="false"/>
                <w:i w:val="false"/>
                <w:color w:val="000000"/>
                <w:sz w:val="20"/>
              </w:rPr>
              <w:t xml:space="preserve">
көлігі); </w:t>
            </w:r>
            <w:r>
              <w:br/>
            </w:r>
            <w:r>
              <w:rPr>
                <w:rFonts w:ascii="Times New Roman"/>
                <w:b w:val="false"/>
                <w:i w:val="false"/>
                <w:color w:val="000000"/>
                <w:sz w:val="20"/>
              </w:rPr>
              <w:t xml:space="preserve">
4331002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құрылысы, </w:t>
            </w:r>
            <w:r>
              <w:br/>
            </w:r>
            <w:r>
              <w:rPr>
                <w:rFonts w:ascii="Times New Roman"/>
                <w:b w:val="false"/>
                <w:i w:val="false"/>
                <w:color w:val="000000"/>
                <w:sz w:val="20"/>
              </w:rPr>
              <w:t xml:space="preserve">
жол және жол </w:t>
            </w:r>
            <w:r>
              <w:br/>
            </w:r>
            <w:r>
              <w:rPr>
                <w:rFonts w:ascii="Times New Roman"/>
                <w:b w:val="false"/>
                <w:i w:val="false"/>
                <w:color w:val="000000"/>
                <w:sz w:val="20"/>
              </w:rPr>
              <w:t xml:space="preserve">
шаруашылығы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 және К және </w:t>
            </w:r>
            <w:r>
              <w:br/>
            </w:r>
            <w:r>
              <w:rPr>
                <w:rFonts w:ascii="Times New Roman"/>
                <w:b w:val="false"/>
                <w:i w:val="false"/>
                <w:color w:val="000000"/>
                <w:sz w:val="20"/>
              </w:rPr>
              <w:t xml:space="preserve">
АҚ "НК "КТЖ"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актілерін,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Еңбекті  қорғау </w:t>
            </w:r>
            <w:r>
              <w:br/>
            </w:r>
            <w:r>
              <w:rPr>
                <w:rFonts w:ascii="Times New Roman"/>
                <w:b w:val="false"/>
                <w:i w:val="false"/>
                <w:color w:val="000000"/>
                <w:sz w:val="20"/>
              </w:rPr>
              <w:t xml:space="preserve">
мен қауіпсіздігі </w:t>
            </w:r>
            <w:r>
              <w:br/>
            </w:r>
            <w:r>
              <w:rPr>
                <w:rFonts w:ascii="Times New Roman"/>
                <w:b w:val="false"/>
                <w:i w:val="false"/>
                <w:color w:val="000000"/>
                <w:sz w:val="20"/>
              </w:rPr>
              <w:t xml:space="preserve">
заңдарын білу.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26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инспектор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транспорты </w:t>
            </w:r>
            <w:r>
              <w:br/>
            </w:r>
            <w:r>
              <w:rPr>
                <w:rFonts w:ascii="Times New Roman"/>
                <w:b w:val="false"/>
                <w:i w:val="false"/>
                <w:color w:val="000000"/>
                <w:sz w:val="20"/>
              </w:rPr>
              <w:t xml:space="preserve">
(т.ж.көлігі); </w:t>
            </w:r>
            <w:r>
              <w:br/>
            </w:r>
            <w:r>
              <w:rPr>
                <w:rFonts w:ascii="Times New Roman"/>
                <w:b w:val="false"/>
                <w:i w:val="false"/>
                <w:color w:val="000000"/>
                <w:sz w:val="20"/>
              </w:rPr>
              <w:t xml:space="preserve">
2800000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(т.ж. </w:t>
            </w:r>
            <w:r>
              <w:br/>
            </w:r>
            <w:r>
              <w:rPr>
                <w:rFonts w:ascii="Times New Roman"/>
                <w:b w:val="false"/>
                <w:i w:val="false"/>
                <w:color w:val="000000"/>
                <w:sz w:val="20"/>
              </w:rPr>
              <w:t xml:space="preserve">
көлігі); </w:t>
            </w:r>
            <w:r>
              <w:br/>
            </w:r>
            <w:r>
              <w:rPr>
                <w:rFonts w:ascii="Times New Roman"/>
                <w:b w:val="false"/>
                <w:i w:val="false"/>
                <w:color w:val="000000"/>
                <w:sz w:val="20"/>
              </w:rPr>
              <w:t xml:space="preserve">
4331002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құрылысы, </w:t>
            </w:r>
            <w:r>
              <w:br/>
            </w:r>
            <w:r>
              <w:rPr>
                <w:rFonts w:ascii="Times New Roman"/>
                <w:b w:val="false"/>
                <w:i w:val="false"/>
                <w:color w:val="000000"/>
                <w:sz w:val="20"/>
              </w:rPr>
              <w:t xml:space="preserve">
жол және жол </w:t>
            </w:r>
            <w:r>
              <w:br/>
            </w:r>
            <w:r>
              <w:rPr>
                <w:rFonts w:ascii="Times New Roman"/>
                <w:b w:val="false"/>
                <w:i w:val="false"/>
                <w:color w:val="000000"/>
                <w:sz w:val="20"/>
              </w:rPr>
              <w:t xml:space="preserve">
шаруашылығы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 және К және </w:t>
            </w:r>
            <w:r>
              <w:br/>
            </w:r>
            <w:r>
              <w:rPr>
                <w:rFonts w:ascii="Times New Roman"/>
                <w:b w:val="false"/>
                <w:i w:val="false"/>
                <w:color w:val="000000"/>
                <w:sz w:val="20"/>
              </w:rPr>
              <w:t xml:space="preserve">
АҚ "НК "КТЖ"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актілерін,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Еңбекті  қорғау </w:t>
            </w:r>
            <w:r>
              <w:br/>
            </w:r>
            <w:r>
              <w:rPr>
                <w:rFonts w:ascii="Times New Roman"/>
                <w:b w:val="false"/>
                <w:i w:val="false"/>
                <w:color w:val="000000"/>
                <w:sz w:val="20"/>
              </w:rPr>
              <w:t xml:space="preserve">
мен қауіпсіздігі </w:t>
            </w:r>
            <w:r>
              <w:br/>
            </w:r>
            <w:r>
              <w:rPr>
                <w:rFonts w:ascii="Times New Roman"/>
                <w:b w:val="false"/>
                <w:i w:val="false"/>
                <w:color w:val="000000"/>
                <w:sz w:val="20"/>
              </w:rPr>
              <w:t xml:space="preserve">
заңдарын білу.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Ғылыми-зерттеу орталығы Техникалық департамент </w:t>
            </w:r>
          </w:p>
        </w:tc>
      </w:tr>
      <w:tr>
        <w:trPr>
          <w:trHeight w:val="193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050732 </w:t>
            </w:r>
            <w:r>
              <w:br/>
            </w:r>
            <w:r>
              <w:rPr>
                <w:rFonts w:ascii="Times New Roman"/>
                <w:b w:val="false"/>
                <w:i w:val="false"/>
                <w:color w:val="000000"/>
                <w:sz w:val="20"/>
              </w:rPr>
              <w:t xml:space="preserve">
Стандарттау, </w:t>
            </w:r>
            <w:r>
              <w:br/>
            </w:r>
            <w:r>
              <w:rPr>
                <w:rFonts w:ascii="Times New Roman"/>
                <w:b w:val="false"/>
                <w:i w:val="false"/>
                <w:color w:val="000000"/>
                <w:sz w:val="20"/>
              </w:rPr>
              <w:t xml:space="preserve">
метрология </w:t>
            </w:r>
            <w:r>
              <w:br/>
            </w:r>
            <w:r>
              <w:rPr>
                <w:rFonts w:ascii="Times New Roman"/>
                <w:b w:val="false"/>
                <w:i w:val="false"/>
                <w:color w:val="000000"/>
                <w:sz w:val="20"/>
              </w:rPr>
              <w:t xml:space="preserve">
және </w:t>
            </w:r>
            <w:r>
              <w:br/>
            </w:r>
            <w:r>
              <w:rPr>
                <w:rFonts w:ascii="Times New Roman"/>
                <w:b w:val="false"/>
                <w:i w:val="false"/>
                <w:color w:val="000000"/>
                <w:sz w:val="20"/>
              </w:rPr>
              <w:t xml:space="preserve">
сертифика- </w:t>
            </w:r>
            <w:r>
              <w:br/>
            </w:r>
            <w:r>
              <w:rPr>
                <w:rFonts w:ascii="Times New Roman"/>
                <w:b w:val="false"/>
                <w:i w:val="false"/>
                <w:color w:val="000000"/>
                <w:sz w:val="20"/>
              </w:rPr>
              <w:t xml:space="preserve">
циялау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r>
              <w:br/>
            </w:r>
            <w:r>
              <w:rPr>
                <w:rFonts w:ascii="Times New Roman"/>
                <w:b w:val="false"/>
                <w:i w:val="false"/>
                <w:color w:val="000000"/>
                <w:sz w:val="20"/>
              </w:rPr>
              <w:t xml:space="preserve">
Міндетті </w:t>
            </w:r>
            <w:r>
              <w:br/>
            </w:r>
            <w:r>
              <w:rPr>
                <w:rFonts w:ascii="Times New Roman"/>
                <w:b w:val="false"/>
                <w:i w:val="false"/>
                <w:color w:val="000000"/>
                <w:sz w:val="20"/>
              </w:rPr>
              <w:t xml:space="preserve">
түрде  </w:t>
            </w:r>
            <w:r>
              <w:br/>
            </w:r>
            <w:r>
              <w:rPr>
                <w:rFonts w:ascii="Times New Roman"/>
                <w:b w:val="false"/>
                <w:i w:val="false"/>
                <w:color w:val="000000"/>
                <w:sz w:val="20"/>
              </w:rPr>
              <w:t xml:space="preserve">
доктор </w:t>
            </w:r>
            <w:r>
              <w:br/>
            </w:r>
            <w:r>
              <w:rPr>
                <w:rFonts w:ascii="Times New Roman"/>
                <w:b w:val="false"/>
                <w:i w:val="false"/>
                <w:color w:val="000000"/>
                <w:sz w:val="20"/>
              </w:rPr>
              <w:t xml:space="preserve">
(кандидат)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дәрежесі </w:t>
            </w:r>
            <w:r>
              <w:br/>
            </w:r>
            <w:r>
              <w:rPr>
                <w:rFonts w:ascii="Times New Roman"/>
                <w:b w:val="false"/>
                <w:i w:val="false"/>
                <w:color w:val="000000"/>
                <w:sz w:val="20"/>
              </w:rPr>
              <w:t xml:space="preserve">
болуы </w:t>
            </w:r>
            <w:r>
              <w:br/>
            </w:r>
            <w:r>
              <w:rPr>
                <w:rFonts w:ascii="Times New Roman"/>
                <w:b w:val="false"/>
                <w:i w:val="false"/>
                <w:color w:val="000000"/>
                <w:sz w:val="20"/>
              </w:rPr>
              <w:t xml:space="preserve">
тиіс.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53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Көлік </w:t>
            </w:r>
            <w:r>
              <w:br/>
            </w:r>
            <w:r>
              <w:rPr>
                <w:rFonts w:ascii="Times New Roman"/>
                <w:b w:val="false"/>
                <w:i w:val="false"/>
                <w:color w:val="000000"/>
                <w:sz w:val="20"/>
              </w:rPr>
              <w:t xml:space="preserve">
қозғалысын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тасымалды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2807002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составын </w:t>
            </w:r>
            <w:r>
              <w:br/>
            </w:r>
            <w:r>
              <w:rPr>
                <w:rFonts w:ascii="Times New Roman"/>
                <w:b w:val="false"/>
                <w:i w:val="false"/>
                <w:color w:val="000000"/>
                <w:sz w:val="20"/>
              </w:rPr>
              <w:t xml:space="preserve">
жөндеу және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сіне талап </w:t>
            </w:r>
            <w:r>
              <w:br/>
            </w:r>
            <w:r>
              <w:rPr>
                <w:rFonts w:ascii="Times New Roman"/>
                <w:b w:val="false"/>
                <w:i w:val="false"/>
                <w:color w:val="000000"/>
                <w:sz w:val="20"/>
              </w:rPr>
              <w:t xml:space="preserve">
қойылмай- </w:t>
            </w:r>
            <w:r>
              <w:br/>
            </w:r>
            <w:r>
              <w:rPr>
                <w:rFonts w:ascii="Times New Roman"/>
                <w:b w:val="false"/>
                <w:i w:val="false"/>
                <w:color w:val="000000"/>
                <w:sz w:val="20"/>
              </w:rPr>
              <w:t xml:space="preserve">
ды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Менеджмент сапасы бөлімі </w:t>
            </w:r>
          </w:p>
        </w:tc>
      </w:tr>
      <w:tr>
        <w:trPr>
          <w:trHeight w:val="235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050732 </w:t>
            </w:r>
            <w:r>
              <w:br/>
            </w:r>
            <w:r>
              <w:rPr>
                <w:rFonts w:ascii="Times New Roman"/>
                <w:b w:val="false"/>
                <w:i w:val="false"/>
                <w:color w:val="000000"/>
                <w:sz w:val="20"/>
              </w:rPr>
              <w:t xml:space="preserve">
Стандарттау, </w:t>
            </w:r>
            <w:r>
              <w:br/>
            </w:r>
            <w:r>
              <w:rPr>
                <w:rFonts w:ascii="Times New Roman"/>
                <w:b w:val="false"/>
                <w:i w:val="false"/>
                <w:color w:val="000000"/>
                <w:sz w:val="20"/>
              </w:rPr>
              <w:t xml:space="preserve">
метрология </w:t>
            </w:r>
            <w:r>
              <w:br/>
            </w:r>
            <w:r>
              <w:rPr>
                <w:rFonts w:ascii="Times New Roman"/>
                <w:b w:val="false"/>
                <w:i w:val="false"/>
                <w:color w:val="000000"/>
                <w:sz w:val="20"/>
              </w:rPr>
              <w:t xml:space="preserve">
және </w:t>
            </w:r>
            <w:r>
              <w:br/>
            </w:r>
            <w:r>
              <w:rPr>
                <w:rFonts w:ascii="Times New Roman"/>
                <w:b w:val="false"/>
                <w:i w:val="false"/>
                <w:color w:val="000000"/>
                <w:sz w:val="20"/>
              </w:rPr>
              <w:t xml:space="preserve">
сертифика- </w:t>
            </w:r>
            <w:r>
              <w:br/>
            </w:r>
            <w:r>
              <w:rPr>
                <w:rFonts w:ascii="Times New Roman"/>
                <w:b w:val="false"/>
                <w:i w:val="false"/>
                <w:color w:val="000000"/>
                <w:sz w:val="20"/>
              </w:rPr>
              <w:t xml:space="preserve">
циялау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r>
              <w:br/>
            </w:r>
            <w:r>
              <w:rPr>
                <w:rFonts w:ascii="Times New Roman"/>
                <w:b w:val="false"/>
                <w:i w:val="false"/>
                <w:color w:val="000000"/>
                <w:sz w:val="20"/>
              </w:rPr>
              <w:t xml:space="preserve">
Докторлық </w:t>
            </w:r>
            <w:r>
              <w:br/>
            </w:r>
            <w:r>
              <w:rPr>
                <w:rFonts w:ascii="Times New Roman"/>
                <w:b w:val="false"/>
                <w:i w:val="false"/>
                <w:color w:val="000000"/>
                <w:sz w:val="20"/>
              </w:rPr>
              <w:t xml:space="preserve">
(кандидат- </w:t>
            </w:r>
            <w:r>
              <w:br/>
            </w:r>
            <w:r>
              <w:rPr>
                <w:rFonts w:ascii="Times New Roman"/>
                <w:b w:val="false"/>
                <w:i w:val="false"/>
                <w:color w:val="000000"/>
                <w:sz w:val="20"/>
              </w:rPr>
              <w:t xml:space="preserve">
тық)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дәрежесі </w:t>
            </w:r>
            <w:r>
              <w:br/>
            </w:r>
            <w:r>
              <w:rPr>
                <w:rFonts w:ascii="Times New Roman"/>
                <w:b w:val="false"/>
                <w:i w:val="false"/>
                <w:color w:val="000000"/>
                <w:sz w:val="20"/>
              </w:rPr>
              <w:t xml:space="preserve">
міндетті </w:t>
            </w:r>
            <w:r>
              <w:br/>
            </w:r>
            <w:r>
              <w:rPr>
                <w:rFonts w:ascii="Times New Roman"/>
                <w:b w:val="false"/>
                <w:i w:val="false"/>
                <w:color w:val="000000"/>
                <w:sz w:val="20"/>
              </w:rPr>
              <w:t xml:space="preserve">
түрде </w:t>
            </w:r>
            <w:r>
              <w:br/>
            </w:r>
            <w:r>
              <w:rPr>
                <w:rFonts w:ascii="Times New Roman"/>
                <w:b w:val="false"/>
                <w:i w:val="false"/>
                <w:color w:val="000000"/>
                <w:sz w:val="20"/>
              </w:rPr>
              <w:t xml:space="preserve">
болуы </w:t>
            </w:r>
            <w:r>
              <w:br/>
            </w:r>
            <w:r>
              <w:rPr>
                <w:rFonts w:ascii="Times New Roman"/>
                <w:b w:val="false"/>
                <w:i w:val="false"/>
                <w:color w:val="000000"/>
                <w:sz w:val="20"/>
              </w:rPr>
              <w:t xml:space="preserve">
тиіс.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Ғылыми және </w:t>
            </w:r>
            <w:r>
              <w:br/>
            </w:r>
            <w:r>
              <w:rPr>
                <w:rFonts w:ascii="Times New Roman"/>
                <w:b w:val="false"/>
                <w:i w:val="false"/>
                <w:color w:val="000000"/>
                <w:sz w:val="20"/>
              </w:rPr>
              <w:t xml:space="preserve">
ұйымдастырушылық </w:t>
            </w:r>
            <w:r>
              <w:br/>
            </w:r>
            <w:r>
              <w:rPr>
                <w:rFonts w:ascii="Times New Roman"/>
                <w:b w:val="false"/>
                <w:i w:val="false"/>
                <w:color w:val="000000"/>
                <w:sz w:val="20"/>
              </w:rPr>
              <w:t xml:space="preserve">
жұмыс тәжірибесі </w:t>
            </w:r>
            <w:r>
              <w:br/>
            </w:r>
            <w:r>
              <w:rPr>
                <w:rFonts w:ascii="Times New Roman"/>
                <w:b w:val="false"/>
                <w:i w:val="false"/>
                <w:color w:val="000000"/>
                <w:sz w:val="20"/>
              </w:rPr>
              <w:t xml:space="preserve">
болуы тиіс. </w:t>
            </w:r>
            <w:r>
              <w:br/>
            </w:r>
            <w:r>
              <w:rPr>
                <w:rFonts w:ascii="Times New Roman"/>
                <w:b w:val="false"/>
                <w:i w:val="false"/>
                <w:color w:val="000000"/>
                <w:sz w:val="20"/>
              </w:rPr>
              <w:t xml:space="preserve">
Ғылыми еңбегі </w:t>
            </w:r>
            <w:r>
              <w:br/>
            </w:r>
            <w:r>
              <w:rPr>
                <w:rFonts w:ascii="Times New Roman"/>
                <w:b w:val="false"/>
                <w:i w:val="false"/>
                <w:color w:val="000000"/>
                <w:sz w:val="20"/>
              </w:rPr>
              <w:t xml:space="preserve">
болуы тиіс.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56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Көлік </w:t>
            </w:r>
            <w:r>
              <w:br/>
            </w:r>
            <w:r>
              <w:rPr>
                <w:rFonts w:ascii="Times New Roman"/>
                <w:b w:val="false"/>
                <w:i w:val="false"/>
                <w:color w:val="000000"/>
                <w:sz w:val="20"/>
              </w:rPr>
              <w:t xml:space="preserve">
қозғалысын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тасымалды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050732 </w:t>
            </w:r>
            <w:r>
              <w:br/>
            </w:r>
            <w:r>
              <w:rPr>
                <w:rFonts w:ascii="Times New Roman"/>
                <w:b w:val="false"/>
                <w:i w:val="false"/>
                <w:color w:val="000000"/>
                <w:sz w:val="20"/>
              </w:rPr>
              <w:t xml:space="preserve">
Стандарттау, </w:t>
            </w:r>
            <w:r>
              <w:br/>
            </w:r>
            <w:r>
              <w:rPr>
                <w:rFonts w:ascii="Times New Roman"/>
                <w:b w:val="false"/>
                <w:i w:val="false"/>
                <w:color w:val="000000"/>
                <w:sz w:val="20"/>
              </w:rPr>
              <w:t xml:space="preserve">
метрология </w:t>
            </w:r>
            <w:r>
              <w:br/>
            </w:r>
            <w:r>
              <w:rPr>
                <w:rFonts w:ascii="Times New Roman"/>
                <w:b w:val="false"/>
                <w:i w:val="false"/>
                <w:color w:val="000000"/>
                <w:sz w:val="20"/>
              </w:rPr>
              <w:t xml:space="preserve">
және сертифи- </w:t>
            </w:r>
            <w:r>
              <w:br/>
            </w:r>
            <w:r>
              <w:rPr>
                <w:rFonts w:ascii="Times New Roman"/>
                <w:b w:val="false"/>
                <w:i w:val="false"/>
                <w:color w:val="000000"/>
                <w:sz w:val="20"/>
              </w:rPr>
              <w:t xml:space="preserve">
кациялау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48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кәсіби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050732 </w:t>
            </w:r>
            <w:r>
              <w:br/>
            </w:r>
            <w:r>
              <w:rPr>
                <w:rFonts w:ascii="Times New Roman"/>
                <w:b w:val="false"/>
                <w:i w:val="false"/>
                <w:color w:val="000000"/>
                <w:sz w:val="20"/>
              </w:rPr>
              <w:t xml:space="preserve">
Стандарттау, </w:t>
            </w:r>
            <w:r>
              <w:br/>
            </w:r>
            <w:r>
              <w:rPr>
                <w:rFonts w:ascii="Times New Roman"/>
                <w:b w:val="false"/>
                <w:i w:val="false"/>
                <w:color w:val="000000"/>
                <w:sz w:val="20"/>
              </w:rPr>
              <w:t xml:space="preserve">
метрология </w:t>
            </w:r>
            <w:r>
              <w:br/>
            </w:r>
            <w:r>
              <w:rPr>
                <w:rFonts w:ascii="Times New Roman"/>
                <w:b w:val="false"/>
                <w:i w:val="false"/>
                <w:color w:val="000000"/>
                <w:sz w:val="20"/>
              </w:rPr>
              <w:t xml:space="preserve">
және сертифи- </w:t>
            </w:r>
            <w:r>
              <w:br/>
            </w:r>
            <w:r>
              <w:rPr>
                <w:rFonts w:ascii="Times New Roman"/>
                <w:b w:val="false"/>
                <w:i w:val="false"/>
                <w:color w:val="000000"/>
                <w:sz w:val="20"/>
              </w:rPr>
              <w:t xml:space="preserve">
кациялау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сіне </w:t>
            </w:r>
            <w:r>
              <w:br/>
            </w:r>
            <w:r>
              <w:rPr>
                <w:rFonts w:ascii="Times New Roman"/>
                <w:b w:val="false"/>
                <w:i w:val="false"/>
                <w:color w:val="000000"/>
                <w:sz w:val="20"/>
              </w:rPr>
              <w:t xml:space="preserve">
талаптар  қойылмай- </w:t>
            </w:r>
            <w:r>
              <w:br/>
            </w:r>
            <w:r>
              <w:rPr>
                <w:rFonts w:ascii="Times New Roman"/>
                <w:b w:val="false"/>
                <w:i w:val="false"/>
                <w:color w:val="000000"/>
                <w:sz w:val="20"/>
              </w:rPr>
              <w:t xml:space="preserve">
ды.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Жылжымалы составтың бөлімі </w:t>
            </w:r>
          </w:p>
        </w:tc>
      </w:tr>
      <w:tr>
        <w:trPr>
          <w:trHeight w:val="207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 </w:t>
            </w:r>
            <w:r>
              <w:br/>
            </w:r>
            <w:r>
              <w:rPr>
                <w:rFonts w:ascii="Times New Roman"/>
                <w:b w:val="false"/>
                <w:i w:val="false"/>
                <w:color w:val="000000"/>
                <w:sz w:val="20"/>
              </w:rPr>
              <w:t xml:space="preserve">
мауы тиіс. </w:t>
            </w:r>
            <w:r>
              <w:br/>
            </w:r>
            <w:r>
              <w:rPr>
                <w:rFonts w:ascii="Times New Roman"/>
                <w:b w:val="false"/>
                <w:i w:val="false"/>
                <w:color w:val="000000"/>
                <w:sz w:val="20"/>
              </w:rPr>
              <w:t xml:space="preserve">
Міндетті </w:t>
            </w:r>
            <w:r>
              <w:br/>
            </w:r>
            <w:r>
              <w:rPr>
                <w:rFonts w:ascii="Times New Roman"/>
                <w:b w:val="false"/>
                <w:i w:val="false"/>
                <w:color w:val="000000"/>
                <w:sz w:val="20"/>
              </w:rPr>
              <w:t xml:space="preserve">
түрде  </w:t>
            </w:r>
            <w:r>
              <w:br/>
            </w:r>
            <w:r>
              <w:rPr>
                <w:rFonts w:ascii="Times New Roman"/>
                <w:b w:val="false"/>
                <w:i w:val="false"/>
                <w:color w:val="000000"/>
                <w:sz w:val="20"/>
              </w:rPr>
              <w:t xml:space="preserve">
доктор </w:t>
            </w:r>
            <w:r>
              <w:br/>
            </w:r>
            <w:r>
              <w:rPr>
                <w:rFonts w:ascii="Times New Roman"/>
                <w:b w:val="false"/>
                <w:i w:val="false"/>
                <w:color w:val="000000"/>
                <w:sz w:val="20"/>
              </w:rPr>
              <w:t xml:space="preserve">
(кандидат)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дәрежесі </w:t>
            </w:r>
            <w:r>
              <w:br/>
            </w:r>
            <w:r>
              <w:rPr>
                <w:rFonts w:ascii="Times New Roman"/>
                <w:b w:val="false"/>
                <w:i w:val="false"/>
                <w:color w:val="000000"/>
                <w:sz w:val="20"/>
              </w:rPr>
              <w:t xml:space="preserve">
болуы </w:t>
            </w:r>
            <w:r>
              <w:br/>
            </w:r>
            <w:r>
              <w:rPr>
                <w:rFonts w:ascii="Times New Roman"/>
                <w:b w:val="false"/>
                <w:i w:val="false"/>
                <w:color w:val="000000"/>
                <w:sz w:val="20"/>
              </w:rPr>
              <w:t xml:space="preserve">
тиіс.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Ғылыми және </w:t>
            </w:r>
            <w:r>
              <w:br/>
            </w:r>
            <w:r>
              <w:rPr>
                <w:rFonts w:ascii="Times New Roman"/>
                <w:b w:val="false"/>
                <w:i w:val="false"/>
                <w:color w:val="000000"/>
                <w:sz w:val="20"/>
              </w:rPr>
              <w:t xml:space="preserve">
ұйымдастырушылық </w:t>
            </w:r>
            <w:r>
              <w:br/>
            </w:r>
            <w:r>
              <w:rPr>
                <w:rFonts w:ascii="Times New Roman"/>
                <w:b w:val="false"/>
                <w:i w:val="false"/>
                <w:color w:val="000000"/>
                <w:sz w:val="20"/>
              </w:rPr>
              <w:t xml:space="preserve">
жұмыс тәжірибесі </w:t>
            </w:r>
            <w:r>
              <w:br/>
            </w:r>
            <w:r>
              <w:rPr>
                <w:rFonts w:ascii="Times New Roman"/>
                <w:b w:val="false"/>
                <w:i w:val="false"/>
                <w:color w:val="000000"/>
                <w:sz w:val="20"/>
              </w:rPr>
              <w:t xml:space="preserve">
болуы тиіс. </w:t>
            </w:r>
            <w:r>
              <w:br/>
            </w:r>
            <w:r>
              <w:rPr>
                <w:rFonts w:ascii="Times New Roman"/>
                <w:b w:val="false"/>
                <w:i w:val="false"/>
                <w:color w:val="000000"/>
                <w:sz w:val="20"/>
              </w:rPr>
              <w:t xml:space="preserve">
Ғылыми еңбегі </w:t>
            </w:r>
            <w:r>
              <w:br/>
            </w:r>
            <w:r>
              <w:rPr>
                <w:rFonts w:ascii="Times New Roman"/>
                <w:b w:val="false"/>
                <w:i w:val="false"/>
                <w:color w:val="000000"/>
                <w:sz w:val="20"/>
              </w:rPr>
              <w:t xml:space="preserve">
болуы тиіс.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261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12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 </w:t>
            </w:r>
            <w:r>
              <w:br/>
            </w:r>
            <w:r>
              <w:rPr>
                <w:rFonts w:ascii="Times New Roman"/>
                <w:b w:val="false"/>
                <w:i w:val="false"/>
                <w:color w:val="000000"/>
                <w:sz w:val="20"/>
              </w:rPr>
              <w:t xml:space="preserve">
ды.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Магистральді темір жол торабы бөлімі </w:t>
            </w:r>
          </w:p>
        </w:tc>
      </w:tr>
      <w:tr>
        <w:trPr>
          <w:trHeight w:val="196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050729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(т.ж.көлік)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 </w:t>
            </w:r>
            <w:r>
              <w:br/>
            </w:r>
            <w:r>
              <w:rPr>
                <w:rFonts w:ascii="Times New Roman"/>
                <w:b w:val="false"/>
                <w:i w:val="false"/>
                <w:color w:val="000000"/>
                <w:sz w:val="20"/>
              </w:rPr>
              <w:t xml:space="preserve">
мауы тиіс. </w:t>
            </w:r>
            <w:r>
              <w:br/>
            </w:r>
            <w:r>
              <w:rPr>
                <w:rFonts w:ascii="Times New Roman"/>
                <w:b w:val="false"/>
                <w:i w:val="false"/>
                <w:color w:val="000000"/>
                <w:sz w:val="20"/>
              </w:rPr>
              <w:t xml:space="preserve">
Міндетті </w:t>
            </w:r>
            <w:r>
              <w:br/>
            </w:r>
            <w:r>
              <w:rPr>
                <w:rFonts w:ascii="Times New Roman"/>
                <w:b w:val="false"/>
                <w:i w:val="false"/>
                <w:color w:val="000000"/>
                <w:sz w:val="20"/>
              </w:rPr>
              <w:t xml:space="preserve">
түрде  </w:t>
            </w:r>
            <w:r>
              <w:br/>
            </w:r>
            <w:r>
              <w:rPr>
                <w:rFonts w:ascii="Times New Roman"/>
                <w:b w:val="false"/>
                <w:i w:val="false"/>
                <w:color w:val="000000"/>
                <w:sz w:val="20"/>
              </w:rPr>
              <w:t xml:space="preserve">
доктор </w:t>
            </w:r>
            <w:r>
              <w:br/>
            </w:r>
            <w:r>
              <w:rPr>
                <w:rFonts w:ascii="Times New Roman"/>
                <w:b w:val="false"/>
                <w:i w:val="false"/>
                <w:color w:val="000000"/>
                <w:sz w:val="20"/>
              </w:rPr>
              <w:t xml:space="preserve">
(кандидат)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дәрежесі </w:t>
            </w:r>
            <w:r>
              <w:br/>
            </w:r>
            <w:r>
              <w:rPr>
                <w:rFonts w:ascii="Times New Roman"/>
                <w:b w:val="false"/>
                <w:i w:val="false"/>
                <w:color w:val="000000"/>
                <w:sz w:val="20"/>
              </w:rPr>
              <w:t xml:space="preserve">
болуы </w:t>
            </w:r>
            <w:r>
              <w:br/>
            </w:r>
            <w:r>
              <w:rPr>
                <w:rFonts w:ascii="Times New Roman"/>
                <w:b w:val="false"/>
                <w:i w:val="false"/>
                <w:color w:val="000000"/>
                <w:sz w:val="20"/>
              </w:rPr>
              <w:t xml:space="preserve">
тиіс.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Ғылыми және </w:t>
            </w:r>
            <w:r>
              <w:br/>
            </w:r>
            <w:r>
              <w:rPr>
                <w:rFonts w:ascii="Times New Roman"/>
                <w:b w:val="false"/>
                <w:i w:val="false"/>
                <w:color w:val="000000"/>
                <w:sz w:val="20"/>
              </w:rPr>
              <w:t xml:space="preserve">
ұйымдастырушылық </w:t>
            </w:r>
            <w:r>
              <w:br/>
            </w:r>
            <w:r>
              <w:rPr>
                <w:rFonts w:ascii="Times New Roman"/>
                <w:b w:val="false"/>
                <w:i w:val="false"/>
                <w:color w:val="000000"/>
                <w:sz w:val="20"/>
              </w:rPr>
              <w:t xml:space="preserve">
жұмыс тәжірибесі </w:t>
            </w:r>
            <w:r>
              <w:br/>
            </w:r>
            <w:r>
              <w:rPr>
                <w:rFonts w:ascii="Times New Roman"/>
                <w:b w:val="false"/>
                <w:i w:val="false"/>
                <w:color w:val="000000"/>
                <w:sz w:val="20"/>
              </w:rPr>
              <w:t xml:space="preserve">
болуы тиіс. </w:t>
            </w:r>
            <w:r>
              <w:br/>
            </w:r>
            <w:r>
              <w:rPr>
                <w:rFonts w:ascii="Times New Roman"/>
                <w:b w:val="false"/>
                <w:i w:val="false"/>
                <w:color w:val="000000"/>
                <w:sz w:val="20"/>
              </w:rPr>
              <w:t xml:space="preserve">
Ғылыми еңбегі </w:t>
            </w:r>
            <w:r>
              <w:br/>
            </w:r>
            <w:r>
              <w:rPr>
                <w:rFonts w:ascii="Times New Roman"/>
                <w:b w:val="false"/>
                <w:i w:val="false"/>
                <w:color w:val="000000"/>
                <w:sz w:val="20"/>
              </w:rPr>
              <w:t xml:space="preserve">
болуы тиіс.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09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050729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(т.ж.көлік)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14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050729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(т.ж.көлік)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 </w:t>
            </w:r>
            <w:r>
              <w:br/>
            </w:r>
            <w:r>
              <w:rPr>
                <w:rFonts w:ascii="Times New Roman"/>
                <w:b w:val="false"/>
                <w:i w:val="false"/>
                <w:color w:val="000000"/>
                <w:sz w:val="20"/>
              </w:rPr>
              <w:t xml:space="preserve">
ды.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НИОКР мекемесі мен жоспарлау секторы </w:t>
            </w:r>
          </w:p>
        </w:tc>
      </w:tr>
      <w:tr>
        <w:trPr>
          <w:trHeight w:val="136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r>
              <w:br/>
            </w:r>
            <w:r>
              <w:rPr>
                <w:rFonts w:ascii="Times New Roman"/>
                <w:b w:val="false"/>
                <w:i w:val="false"/>
                <w:color w:val="000000"/>
                <w:sz w:val="20"/>
              </w:rPr>
              <w:t xml:space="preserve">
бастығы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050729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(т.ж.көлік)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Ғылыми және </w:t>
            </w:r>
            <w:r>
              <w:br/>
            </w:r>
            <w:r>
              <w:rPr>
                <w:rFonts w:ascii="Times New Roman"/>
                <w:b w:val="false"/>
                <w:i w:val="false"/>
                <w:color w:val="000000"/>
                <w:sz w:val="20"/>
              </w:rPr>
              <w:t xml:space="preserve">
ұйымдастырушылық </w:t>
            </w:r>
            <w:r>
              <w:br/>
            </w:r>
            <w:r>
              <w:rPr>
                <w:rFonts w:ascii="Times New Roman"/>
                <w:b w:val="false"/>
                <w:i w:val="false"/>
                <w:color w:val="000000"/>
                <w:sz w:val="20"/>
              </w:rPr>
              <w:t xml:space="preserve">
жұмыс тәжірибесі </w:t>
            </w:r>
            <w:r>
              <w:br/>
            </w:r>
            <w:r>
              <w:rPr>
                <w:rFonts w:ascii="Times New Roman"/>
                <w:b w:val="false"/>
                <w:i w:val="false"/>
                <w:color w:val="000000"/>
                <w:sz w:val="20"/>
              </w:rPr>
              <w:t xml:space="preserve">
болуы тиіс. </w:t>
            </w:r>
            <w:r>
              <w:br/>
            </w:r>
            <w:r>
              <w:rPr>
                <w:rFonts w:ascii="Times New Roman"/>
                <w:b w:val="false"/>
                <w:i w:val="false"/>
                <w:color w:val="000000"/>
                <w:sz w:val="20"/>
              </w:rPr>
              <w:t xml:space="preserve">
Ғылыми еңбегі </w:t>
            </w:r>
            <w:r>
              <w:br/>
            </w:r>
            <w:r>
              <w:rPr>
                <w:rFonts w:ascii="Times New Roman"/>
                <w:b w:val="false"/>
                <w:i w:val="false"/>
                <w:color w:val="000000"/>
                <w:sz w:val="20"/>
              </w:rPr>
              <w:t xml:space="preserve">
болуы тиіс.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14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050729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(т.ж.көлік)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09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050729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(т.ж.көлік)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 </w:t>
            </w:r>
            <w:r>
              <w:br/>
            </w:r>
            <w:r>
              <w:rPr>
                <w:rFonts w:ascii="Times New Roman"/>
                <w:b w:val="false"/>
                <w:i w:val="false"/>
                <w:color w:val="000000"/>
                <w:sz w:val="20"/>
              </w:rPr>
              <w:t xml:space="preserve">
ды.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Кітапханалық қызмет көрсету мен тарату, ғылыми-техникалық </w:t>
            </w:r>
            <w:r>
              <w:br/>
            </w:r>
            <w:r>
              <w:rPr>
                <w:rFonts w:ascii="Times New Roman"/>
                <w:b w:val="false"/>
                <w:i w:val="false"/>
                <w:color w:val="000000"/>
                <w:sz w:val="20"/>
              </w:rPr>
              <w:t>
</w:t>
            </w:r>
            <w:r>
              <w:rPr>
                <w:rFonts w:ascii="Times New Roman"/>
                <w:b/>
                <w:i w:val="false"/>
                <w:color w:val="000000"/>
                <w:sz w:val="20"/>
              </w:rPr>
              <w:t xml:space="preserve">ақпараттың аймақтық бөлімі </w:t>
            </w:r>
          </w:p>
        </w:tc>
      </w:tr>
      <w:tr>
        <w:trPr>
          <w:trHeight w:val="130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050729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(т.ж. көлік);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05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Кітапхана </w:t>
            </w:r>
            <w:r>
              <w:br/>
            </w:r>
            <w:r>
              <w:rPr>
                <w:rFonts w:ascii="Times New Roman"/>
                <w:b w:val="false"/>
                <w:i w:val="false"/>
                <w:color w:val="000000"/>
                <w:sz w:val="20"/>
              </w:rPr>
              <w:t xml:space="preserve">
меңгеру- </w:t>
            </w:r>
            <w:r>
              <w:br/>
            </w:r>
            <w:r>
              <w:rPr>
                <w:rFonts w:ascii="Times New Roman"/>
                <w:b w:val="false"/>
                <w:i w:val="false"/>
                <w:color w:val="000000"/>
                <w:sz w:val="20"/>
              </w:rPr>
              <w:t xml:space="preserve">
шісі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050418 </w:t>
            </w:r>
            <w:r>
              <w:br/>
            </w:r>
            <w:r>
              <w:rPr>
                <w:rFonts w:ascii="Times New Roman"/>
                <w:b w:val="false"/>
                <w:i w:val="false"/>
                <w:color w:val="000000"/>
                <w:sz w:val="20"/>
              </w:rPr>
              <w:t xml:space="preserve">
кітапханаға </w:t>
            </w:r>
            <w:r>
              <w:br/>
            </w:r>
            <w:r>
              <w:rPr>
                <w:rFonts w:ascii="Times New Roman"/>
                <w:b w:val="false"/>
                <w:i w:val="false"/>
                <w:color w:val="000000"/>
                <w:sz w:val="20"/>
              </w:rPr>
              <w:t xml:space="preserve">
кіріспе және </w:t>
            </w:r>
            <w:r>
              <w:br/>
            </w:r>
            <w:r>
              <w:rPr>
                <w:rFonts w:ascii="Times New Roman"/>
                <w:b w:val="false"/>
                <w:i w:val="false"/>
                <w:color w:val="000000"/>
                <w:sz w:val="20"/>
              </w:rPr>
              <w:t xml:space="preserve">
библиография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36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050729 </w:t>
            </w:r>
            <w:r>
              <w:br/>
            </w:r>
            <w:r>
              <w:rPr>
                <w:rFonts w:ascii="Times New Roman"/>
                <w:b w:val="false"/>
                <w:i w:val="false"/>
                <w:color w:val="000000"/>
                <w:sz w:val="20"/>
              </w:rPr>
              <w:t xml:space="preserve">
Құрылыс (т.ж.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12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кітапха- </w:t>
            </w:r>
            <w:r>
              <w:br/>
            </w:r>
            <w:r>
              <w:rPr>
                <w:rFonts w:ascii="Times New Roman"/>
                <w:b w:val="false"/>
                <w:i w:val="false"/>
                <w:color w:val="000000"/>
                <w:sz w:val="20"/>
              </w:rPr>
              <w:t xml:space="preserve">
нашы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050418 </w:t>
            </w:r>
            <w:r>
              <w:br/>
            </w:r>
            <w:r>
              <w:rPr>
                <w:rFonts w:ascii="Times New Roman"/>
                <w:b w:val="false"/>
                <w:i w:val="false"/>
                <w:color w:val="000000"/>
                <w:sz w:val="20"/>
              </w:rPr>
              <w:t xml:space="preserve">
Кітапханаға </w:t>
            </w:r>
            <w:r>
              <w:br/>
            </w:r>
            <w:r>
              <w:rPr>
                <w:rFonts w:ascii="Times New Roman"/>
                <w:b w:val="false"/>
                <w:i w:val="false"/>
                <w:color w:val="000000"/>
                <w:sz w:val="20"/>
              </w:rPr>
              <w:t xml:space="preserve">
кіріспе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библиография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0601002 </w:t>
            </w:r>
            <w:r>
              <w:br/>
            </w:r>
            <w:r>
              <w:rPr>
                <w:rFonts w:ascii="Times New Roman"/>
                <w:b w:val="false"/>
                <w:i w:val="false"/>
                <w:color w:val="000000"/>
                <w:sz w:val="20"/>
              </w:rPr>
              <w:t xml:space="preserve">
Кітапхана ісі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72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Кітапха- </w:t>
            </w:r>
            <w:r>
              <w:br/>
            </w:r>
            <w:r>
              <w:rPr>
                <w:rFonts w:ascii="Times New Roman"/>
                <w:b w:val="false"/>
                <w:i w:val="false"/>
                <w:color w:val="000000"/>
                <w:sz w:val="20"/>
              </w:rPr>
              <w:t xml:space="preserve">
нашы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050418 </w:t>
            </w:r>
            <w:r>
              <w:br/>
            </w:r>
            <w:r>
              <w:rPr>
                <w:rFonts w:ascii="Times New Roman"/>
                <w:b w:val="false"/>
                <w:i w:val="false"/>
                <w:color w:val="000000"/>
                <w:sz w:val="20"/>
              </w:rPr>
              <w:t xml:space="preserve">
Кітапханаға </w:t>
            </w:r>
            <w:r>
              <w:br/>
            </w:r>
            <w:r>
              <w:rPr>
                <w:rFonts w:ascii="Times New Roman"/>
                <w:b w:val="false"/>
                <w:i w:val="false"/>
                <w:color w:val="000000"/>
                <w:sz w:val="20"/>
              </w:rPr>
              <w:t xml:space="preserve">
кіріспе және </w:t>
            </w:r>
            <w:r>
              <w:br/>
            </w:r>
            <w:r>
              <w:rPr>
                <w:rFonts w:ascii="Times New Roman"/>
                <w:b w:val="false"/>
                <w:i w:val="false"/>
                <w:color w:val="000000"/>
                <w:sz w:val="20"/>
              </w:rPr>
              <w:t xml:space="preserve">
библиография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0601002 </w:t>
            </w:r>
            <w:r>
              <w:br/>
            </w:r>
            <w:r>
              <w:rPr>
                <w:rFonts w:ascii="Times New Roman"/>
                <w:b w:val="false"/>
                <w:i w:val="false"/>
                <w:color w:val="000000"/>
                <w:sz w:val="20"/>
              </w:rPr>
              <w:t xml:space="preserve">
кітапхана ісі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7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Еңбек бойынша типтік нормативтерді жасау және </w:t>
            </w:r>
            <w:r>
              <w:br/>
            </w:r>
            <w:r>
              <w:rPr>
                <w:rFonts w:ascii="Times New Roman"/>
                <w:b w:val="false"/>
                <w:i w:val="false"/>
                <w:color w:val="000000"/>
                <w:sz w:val="20"/>
              </w:rPr>
              <w:t>
</w:t>
            </w:r>
            <w:r>
              <w:rPr>
                <w:rFonts w:ascii="Times New Roman"/>
                <w:b/>
                <w:i w:val="false"/>
                <w:color w:val="000000"/>
                <w:sz w:val="20"/>
              </w:rPr>
              <w:t xml:space="preserve">енгізу орталығы </w:t>
            </w:r>
          </w:p>
        </w:tc>
      </w:tr>
      <w:tr>
        <w:trPr>
          <w:trHeight w:val="1365"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Көлік </w:t>
            </w:r>
            <w:r>
              <w:br/>
            </w:r>
            <w:r>
              <w:rPr>
                <w:rFonts w:ascii="Times New Roman"/>
                <w:b w:val="false"/>
                <w:i w:val="false"/>
                <w:color w:val="000000"/>
                <w:sz w:val="20"/>
              </w:rPr>
              <w:t xml:space="preserve">
қозғалысын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тасымалды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050729 </w:t>
            </w:r>
            <w:r>
              <w:br/>
            </w:r>
            <w:r>
              <w:rPr>
                <w:rFonts w:ascii="Times New Roman"/>
                <w:b w:val="false"/>
                <w:i w:val="false"/>
                <w:color w:val="000000"/>
                <w:sz w:val="20"/>
              </w:rPr>
              <w:t xml:space="preserve">
Құрылыс (т.ж. </w:t>
            </w:r>
            <w:r>
              <w:br/>
            </w:r>
            <w:r>
              <w:rPr>
                <w:rFonts w:ascii="Times New Roman"/>
                <w:b w:val="false"/>
                <w:i w:val="false"/>
                <w:color w:val="000000"/>
                <w:sz w:val="20"/>
              </w:rPr>
              <w:t xml:space="preserve">
көлігі);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Ғылыми және </w:t>
            </w:r>
            <w:r>
              <w:br/>
            </w:r>
            <w:r>
              <w:rPr>
                <w:rFonts w:ascii="Times New Roman"/>
                <w:b w:val="false"/>
                <w:i w:val="false"/>
                <w:color w:val="000000"/>
                <w:sz w:val="20"/>
              </w:rPr>
              <w:t xml:space="preserve">
ұйымдастырушылық </w:t>
            </w:r>
            <w:r>
              <w:br/>
            </w:r>
            <w:r>
              <w:rPr>
                <w:rFonts w:ascii="Times New Roman"/>
                <w:b w:val="false"/>
                <w:i w:val="false"/>
                <w:color w:val="000000"/>
                <w:sz w:val="20"/>
              </w:rPr>
              <w:t xml:space="preserve">
жұмыс тәжірибесі </w:t>
            </w:r>
            <w:r>
              <w:br/>
            </w:r>
            <w:r>
              <w:rPr>
                <w:rFonts w:ascii="Times New Roman"/>
                <w:b w:val="false"/>
                <w:i w:val="false"/>
                <w:color w:val="000000"/>
                <w:sz w:val="20"/>
              </w:rPr>
              <w:t xml:space="preserve">
болуы тиіс. </w:t>
            </w:r>
            <w:r>
              <w:br/>
            </w:r>
            <w:r>
              <w:rPr>
                <w:rFonts w:ascii="Times New Roman"/>
                <w:b w:val="false"/>
                <w:i w:val="false"/>
                <w:color w:val="000000"/>
                <w:sz w:val="20"/>
              </w:rPr>
              <w:t xml:space="preserve">
Ғылыми еңбегі </w:t>
            </w:r>
            <w:r>
              <w:br/>
            </w:r>
            <w:r>
              <w:rPr>
                <w:rFonts w:ascii="Times New Roman"/>
                <w:b w:val="false"/>
                <w:i w:val="false"/>
                <w:color w:val="000000"/>
                <w:sz w:val="20"/>
              </w:rPr>
              <w:t xml:space="preserve">
болуы тиіс.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380" w:hRule="atLeast"/>
        </w:trPr>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Хатшы </w:t>
            </w:r>
            <w:r>
              <w:br/>
            </w:r>
            <w:r>
              <w:rPr>
                <w:rFonts w:ascii="Times New Roman"/>
                <w:b w:val="false"/>
                <w:i w:val="false"/>
                <w:color w:val="000000"/>
                <w:sz w:val="20"/>
              </w:rPr>
              <w:t xml:space="preserve">
-референт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және орта </w:t>
            </w:r>
            <w:r>
              <w:br/>
            </w:r>
            <w:r>
              <w:rPr>
                <w:rFonts w:ascii="Times New Roman"/>
                <w:b w:val="false"/>
                <w:i w:val="false"/>
                <w:color w:val="000000"/>
                <w:sz w:val="20"/>
              </w:rPr>
              <w:t xml:space="preserve">
кәсіби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0824002 </w:t>
            </w:r>
            <w:r>
              <w:br/>
            </w:r>
            <w:r>
              <w:rPr>
                <w:rFonts w:ascii="Times New Roman"/>
                <w:b w:val="false"/>
                <w:i w:val="false"/>
                <w:color w:val="000000"/>
                <w:sz w:val="20"/>
              </w:rPr>
              <w:t xml:space="preserve">
Ісқағаздары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мұрағаттану; </w:t>
            </w:r>
            <w:r>
              <w:br/>
            </w:r>
            <w:r>
              <w:rPr>
                <w:rFonts w:ascii="Times New Roman"/>
                <w:b w:val="false"/>
                <w:i w:val="false"/>
                <w:color w:val="000000"/>
                <w:sz w:val="20"/>
              </w:rPr>
              <w:t xml:space="preserve">
0823001 Хатшы- </w:t>
            </w:r>
            <w:r>
              <w:br/>
            </w:r>
            <w:r>
              <w:rPr>
                <w:rFonts w:ascii="Times New Roman"/>
                <w:b w:val="false"/>
                <w:i w:val="false"/>
                <w:color w:val="000000"/>
                <w:sz w:val="20"/>
              </w:rPr>
              <w:t xml:space="preserve">
референт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2293"/>
        <w:gridCol w:w="2853"/>
        <w:gridCol w:w="2293"/>
        <w:gridCol w:w="331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Келісім-шарт бөлімі </w:t>
            </w:r>
          </w:p>
        </w:tc>
      </w:tr>
      <w:tr>
        <w:trPr>
          <w:trHeight w:val="12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Юрис- </w:t>
            </w:r>
            <w:r>
              <w:br/>
            </w:r>
            <w:r>
              <w:rPr>
                <w:rFonts w:ascii="Times New Roman"/>
                <w:b w:val="false"/>
                <w:i w:val="false"/>
                <w:color w:val="000000"/>
                <w:sz w:val="20"/>
              </w:rPr>
              <w:t xml:space="preserve">
пруденция;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050303 Құқық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қызметі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w:t>
            </w:r>
            <w:r>
              <w:br/>
            </w:r>
            <w:r>
              <w:rPr>
                <w:rFonts w:ascii="Times New Roman"/>
                <w:b w:val="false"/>
                <w:i w:val="false"/>
                <w:color w:val="000000"/>
                <w:sz w:val="20"/>
              </w:rPr>
              <w:t xml:space="preserve">
білу. 3 жылда </w:t>
            </w:r>
            <w:r>
              <w:br/>
            </w:r>
            <w:r>
              <w:rPr>
                <w:rFonts w:ascii="Times New Roman"/>
                <w:b w:val="false"/>
                <w:i w:val="false"/>
                <w:color w:val="000000"/>
                <w:sz w:val="20"/>
              </w:rPr>
              <w:t xml:space="preserve">
1 рет білікті- </w:t>
            </w:r>
            <w:r>
              <w:br/>
            </w:r>
            <w:r>
              <w:rPr>
                <w:rFonts w:ascii="Times New Roman"/>
                <w:b w:val="false"/>
                <w:i w:val="false"/>
                <w:color w:val="000000"/>
                <w:sz w:val="20"/>
              </w:rPr>
              <w:t xml:space="preserve">
лігін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545"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w:t>
            </w:r>
            <w:r>
              <w:br/>
            </w:r>
            <w:r>
              <w:rPr>
                <w:rFonts w:ascii="Times New Roman"/>
                <w:b w:val="false"/>
                <w:i w:val="false"/>
                <w:color w:val="000000"/>
                <w:sz w:val="20"/>
              </w:rPr>
              <w:t xml:space="preserve">
Юриспруденция;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құқық 050303 </w:t>
            </w:r>
            <w:r>
              <w:br/>
            </w:r>
            <w:r>
              <w:rPr>
                <w:rFonts w:ascii="Times New Roman"/>
                <w:b w:val="false"/>
                <w:i w:val="false"/>
                <w:color w:val="000000"/>
                <w:sz w:val="20"/>
              </w:rPr>
              <w:t xml:space="preserve">
Құқыққорғау </w:t>
            </w:r>
            <w:r>
              <w:br/>
            </w:r>
            <w:r>
              <w:rPr>
                <w:rFonts w:ascii="Times New Roman"/>
                <w:b w:val="false"/>
                <w:i w:val="false"/>
                <w:color w:val="000000"/>
                <w:sz w:val="20"/>
              </w:rPr>
              <w:t xml:space="preserve">
қызметі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Нормативтерді жасау мен енгізу бөлімі </w:t>
            </w:r>
          </w:p>
        </w:tc>
      </w:tr>
      <w:tr>
        <w:trPr>
          <w:trHeight w:val="1515"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Көлік, </w:t>
            </w:r>
            <w:r>
              <w:br/>
            </w:r>
            <w:r>
              <w:rPr>
                <w:rFonts w:ascii="Times New Roman"/>
                <w:b w:val="false"/>
                <w:i w:val="false"/>
                <w:color w:val="000000"/>
                <w:sz w:val="20"/>
              </w:rPr>
              <w:t xml:space="preserve">
көлік техни- </w:t>
            </w:r>
            <w:r>
              <w:br/>
            </w:r>
            <w:r>
              <w:rPr>
                <w:rFonts w:ascii="Times New Roman"/>
                <w:b w:val="false"/>
                <w:i w:val="false"/>
                <w:color w:val="000000"/>
                <w:sz w:val="20"/>
              </w:rPr>
              <w:t xml:space="preserve">
касы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050729 </w:t>
            </w:r>
            <w:r>
              <w:br/>
            </w:r>
            <w:r>
              <w:rPr>
                <w:rFonts w:ascii="Times New Roman"/>
                <w:b w:val="false"/>
                <w:i w:val="false"/>
                <w:color w:val="000000"/>
                <w:sz w:val="20"/>
              </w:rPr>
              <w:t xml:space="preserve">
Құрылыс (т.ж. </w:t>
            </w:r>
            <w:r>
              <w:br/>
            </w:r>
            <w:r>
              <w:rPr>
                <w:rFonts w:ascii="Times New Roman"/>
                <w:b w:val="false"/>
                <w:i w:val="false"/>
                <w:color w:val="000000"/>
                <w:sz w:val="20"/>
              </w:rPr>
              <w:t xml:space="preserve">
көлігі);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41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Көлік, </w:t>
            </w:r>
            <w:r>
              <w:br/>
            </w:r>
            <w:r>
              <w:rPr>
                <w:rFonts w:ascii="Times New Roman"/>
                <w:b w:val="false"/>
                <w:i w:val="false"/>
                <w:color w:val="000000"/>
                <w:sz w:val="20"/>
              </w:rPr>
              <w:t xml:space="preserve">
көлік техни- </w:t>
            </w:r>
            <w:r>
              <w:br/>
            </w:r>
            <w:r>
              <w:rPr>
                <w:rFonts w:ascii="Times New Roman"/>
                <w:b w:val="false"/>
                <w:i w:val="false"/>
                <w:color w:val="000000"/>
                <w:sz w:val="20"/>
              </w:rPr>
              <w:t xml:space="preserve">
касы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050729 </w:t>
            </w:r>
            <w:r>
              <w:br/>
            </w:r>
            <w:r>
              <w:rPr>
                <w:rFonts w:ascii="Times New Roman"/>
                <w:b w:val="false"/>
                <w:i w:val="false"/>
                <w:color w:val="000000"/>
                <w:sz w:val="20"/>
              </w:rPr>
              <w:t xml:space="preserve">
Құрылыс (т.ж. </w:t>
            </w:r>
            <w:r>
              <w:br/>
            </w:r>
            <w:r>
              <w:rPr>
                <w:rFonts w:ascii="Times New Roman"/>
                <w:b w:val="false"/>
                <w:i w:val="false"/>
                <w:color w:val="000000"/>
                <w:sz w:val="20"/>
              </w:rPr>
              <w:t xml:space="preserve">
көлігі);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605"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Көлік, </w:t>
            </w:r>
            <w:r>
              <w:br/>
            </w:r>
            <w:r>
              <w:rPr>
                <w:rFonts w:ascii="Times New Roman"/>
                <w:b w:val="false"/>
                <w:i w:val="false"/>
                <w:color w:val="000000"/>
                <w:sz w:val="20"/>
              </w:rPr>
              <w:t xml:space="preserve">
көлік техника- </w:t>
            </w:r>
            <w:r>
              <w:br/>
            </w:r>
            <w:r>
              <w:rPr>
                <w:rFonts w:ascii="Times New Roman"/>
                <w:b w:val="false"/>
                <w:i w:val="false"/>
                <w:color w:val="000000"/>
                <w:sz w:val="20"/>
              </w:rPr>
              <w:t xml:space="preserve">
сы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050729 </w:t>
            </w:r>
            <w:r>
              <w:br/>
            </w:r>
            <w:r>
              <w:rPr>
                <w:rFonts w:ascii="Times New Roman"/>
                <w:b w:val="false"/>
                <w:i w:val="false"/>
                <w:color w:val="000000"/>
                <w:sz w:val="20"/>
              </w:rPr>
              <w:t xml:space="preserve">
Құрылыс (т.ж. </w:t>
            </w:r>
            <w:r>
              <w:br/>
            </w:r>
            <w:r>
              <w:rPr>
                <w:rFonts w:ascii="Times New Roman"/>
                <w:b w:val="false"/>
                <w:i w:val="false"/>
                <w:color w:val="000000"/>
                <w:sz w:val="20"/>
              </w:rPr>
              <w:t xml:space="preserve">
көлігі);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Еңбекті нормаландыру мен ұйымдастыру бөлімі </w:t>
            </w:r>
          </w:p>
        </w:tc>
      </w:tr>
      <w:tr>
        <w:trPr>
          <w:trHeight w:val="147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Көлік, </w:t>
            </w:r>
            <w:r>
              <w:br/>
            </w:r>
            <w:r>
              <w:rPr>
                <w:rFonts w:ascii="Times New Roman"/>
                <w:b w:val="false"/>
                <w:i w:val="false"/>
                <w:color w:val="000000"/>
                <w:sz w:val="20"/>
              </w:rPr>
              <w:t xml:space="preserve">
көлік техника- </w:t>
            </w:r>
            <w:r>
              <w:br/>
            </w:r>
            <w:r>
              <w:rPr>
                <w:rFonts w:ascii="Times New Roman"/>
                <w:b w:val="false"/>
                <w:i w:val="false"/>
                <w:color w:val="000000"/>
                <w:sz w:val="20"/>
              </w:rPr>
              <w:t xml:space="preserve">
сы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050729 </w:t>
            </w:r>
            <w:r>
              <w:br/>
            </w:r>
            <w:r>
              <w:rPr>
                <w:rFonts w:ascii="Times New Roman"/>
                <w:b w:val="false"/>
                <w:i w:val="false"/>
                <w:color w:val="000000"/>
                <w:sz w:val="20"/>
              </w:rPr>
              <w:t xml:space="preserve">
Құрылыс (т.ж. </w:t>
            </w:r>
            <w:r>
              <w:br/>
            </w:r>
            <w:r>
              <w:rPr>
                <w:rFonts w:ascii="Times New Roman"/>
                <w:b w:val="false"/>
                <w:i w:val="false"/>
                <w:color w:val="000000"/>
                <w:sz w:val="20"/>
              </w:rPr>
              <w:t xml:space="preserve">
көлігі);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47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Көлік, </w:t>
            </w:r>
            <w:r>
              <w:br/>
            </w:r>
            <w:r>
              <w:rPr>
                <w:rFonts w:ascii="Times New Roman"/>
                <w:b w:val="false"/>
                <w:i w:val="false"/>
                <w:color w:val="000000"/>
                <w:sz w:val="20"/>
              </w:rPr>
              <w:t xml:space="preserve">
көлік техника- </w:t>
            </w:r>
            <w:r>
              <w:br/>
            </w:r>
            <w:r>
              <w:rPr>
                <w:rFonts w:ascii="Times New Roman"/>
                <w:b w:val="false"/>
                <w:i w:val="false"/>
                <w:color w:val="000000"/>
                <w:sz w:val="20"/>
              </w:rPr>
              <w:t xml:space="preserve">
сы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050729 </w:t>
            </w:r>
            <w:r>
              <w:br/>
            </w:r>
            <w:r>
              <w:rPr>
                <w:rFonts w:ascii="Times New Roman"/>
                <w:b w:val="false"/>
                <w:i w:val="false"/>
                <w:color w:val="000000"/>
                <w:sz w:val="20"/>
              </w:rPr>
              <w:t xml:space="preserve">
Құрылыс (т.ж. </w:t>
            </w:r>
            <w:r>
              <w:br/>
            </w:r>
            <w:r>
              <w:rPr>
                <w:rFonts w:ascii="Times New Roman"/>
                <w:b w:val="false"/>
                <w:i w:val="false"/>
                <w:color w:val="000000"/>
                <w:sz w:val="20"/>
              </w:rPr>
              <w:t xml:space="preserve">
көлігі);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455"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Көлік, </w:t>
            </w:r>
            <w:r>
              <w:br/>
            </w:r>
            <w:r>
              <w:rPr>
                <w:rFonts w:ascii="Times New Roman"/>
                <w:b w:val="false"/>
                <w:i w:val="false"/>
                <w:color w:val="000000"/>
                <w:sz w:val="20"/>
              </w:rPr>
              <w:t xml:space="preserve">
көлік техника- </w:t>
            </w:r>
            <w:r>
              <w:br/>
            </w:r>
            <w:r>
              <w:rPr>
                <w:rFonts w:ascii="Times New Roman"/>
                <w:b w:val="false"/>
                <w:i w:val="false"/>
                <w:color w:val="000000"/>
                <w:sz w:val="20"/>
              </w:rPr>
              <w:t xml:space="preserve">
сы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050729 </w:t>
            </w:r>
            <w:r>
              <w:br/>
            </w:r>
            <w:r>
              <w:rPr>
                <w:rFonts w:ascii="Times New Roman"/>
                <w:b w:val="false"/>
                <w:i w:val="false"/>
                <w:color w:val="000000"/>
                <w:sz w:val="20"/>
              </w:rPr>
              <w:t xml:space="preserve">
Құрылыс (т.ж. </w:t>
            </w:r>
            <w:r>
              <w:br/>
            </w:r>
            <w:r>
              <w:rPr>
                <w:rFonts w:ascii="Times New Roman"/>
                <w:b w:val="false"/>
                <w:i w:val="false"/>
                <w:color w:val="000000"/>
                <w:sz w:val="20"/>
              </w:rPr>
              <w:t xml:space="preserve">
көлігі);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2253"/>
        <w:gridCol w:w="2913"/>
        <w:gridCol w:w="2273"/>
        <w:gridCol w:w="3313"/>
      </w:tblGrid>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Ақпараттандыру департаменті </w:t>
            </w:r>
          </w:p>
        </w:tc>
      </w:tr>
      <w:tr>
        <w:trPr>
          <w:trHeight w:val="180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 </w:t>
            </w:r>
            <w:r>
              <w:br/>
            </w:r>
            <w:r>
              <w:rPr>
                <w:rFonts w:ascii="Times New Roman"/>
                <w:b w:val="false"/>
                <w:i w:val="false"/>
                <w:color w:val="000000"/>
                <w:sz w:val="20"/>
              </w:rPr>
              <w:t xml:space="preserve">
тамент дирек- </w:t>
            </w:r>
            <w:r>
              <w:br/>
            </w:r>
            <w:r>
              <w:rPr>
                <w:rFonts w:ascii="Times New Roman"/>
                <w:b w:val="false"/>
                <w:i w:val="false"/>
                <w:color w:val="000000"/>
                <w:sz w:val="20"/>
              </w:rPr>
              <w:t xml:space="preserve">
торы,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050702 </w:t>
            </w:r>
            <w:r>
              <w:br/>
            </w:r>
            <w:r>
              <w:rPr>
                <w:rFonts w:ascii="Times New Roman"/>
                <w:b w:val="false"/>
                <w:i w:val="false"/>
                <w:color w:val="000000"/>
                <w:sz w:val="20"/>
              </w:rPr>
              <w:t xml:space="preserve">
Автоматтандыру </w:t>
            </w:r>
            <w:r>
              <w:br/>
            </w:r>
            <w:r>
              <w:rPr>
                <w:rFonts w:ascii="Times New Roman"/>
                <w:b w:val="false"/>
                <w:i w:val="false"/>
                <w:color w:val="000000"/>
                <w:sz w:val="20"/>
              </w:rPr>
              <w:t xml:space="preserve">
және басқарма;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050704 </w:t>
            </w:r>
            <w:r>
              <w:br/>
            </w:r>
            <w:r>
              <w:rPr>
                <w:rFonts w:ascii="Times New Roman"/>
                <w:b w:val="false"/>
                <w:i w:val="false"/>
                <w:color w:val="000000"/>
                <w:sz w:val="20"/>
              </w:rPr>
              <w:t xml:space="preserve">
Бағдарламамен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мен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050705 </w:t>
            </w:r>
            <w:r>
              <w:br/>
            </w:r>
            <w:r>
              <w:rPr>
                <w:rFonts w:ascii="Times New Roman"/>
                <w:b w:val="false"/>
                <w:i w:val="false"/>
                <w:color w:val="000000"/>
                <w:sz w:val="20"/>
              </w:rPr>
              <w:t xml:space="preserve">
Математикалық </w:t>
            </w:r>
            <w:r>
              <w:br/>
            </w:r>
            <w:r>
              <w:rPr>
                <w:rFonts w:ascii="Times New Roman"/>
                <w:b w:val="false"/>
                <w:i w:val="false"/>
                <w:color w:val="000000"/>
                <w:sz w:val="20"/>
              </w:rPr>
              <w:t xml:space="preserve">
және компьютерлік </w:t>
            </w:r>
            <w:r>
              <w:br/>
            </w:r>
            <w:r>
              <w:rPr>
                <w:rFonts w:ascii="Times New Roman"/>
                <w:b w:val="false"/>
                <w:i w:val="false"/>
                <w:color w:val="000000"/>
                <w:sz w:val="20"/>
              </w:rPr>
              <w:t xml:space="preserve">
моделдеу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 </w:t>
            </w:r>
            <w:r>
              <w:br/>
            </w:r>
            <w:r>
              <w:rPr>
                <w:rFonts w:ascii="Times New Roman"/>
                <w:b w:val="false"/>
                <w:i w:val="false"/>
                <w:color w:val="000000"/>
                <w:sz w:val="20"/>
              </w:rPr>
              <w:t xml:space="preserve">
мекемесінде </w:t>
            </w:r>
            <w:r>
              <w:br/>
            </w:r>
            <w:r>
              <w:rPr>
                <w:rFonts w:ascii="Times New Roman"/>
                <w:b w:val="false"/>
                <w:i w:val="false"/>
                <w:color w:val="000000"/>
                <w:sz w:val="20"/>
              </w:rPr>
              <w:t xml:space="preserve">
басшылық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5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және сараптау, </w:t>
            </w:r>
            <w:r>
              <w:br/>
            </w:r>
            <w:r>
              <w:rPr>
                <w:rFonts w:ascii="Times New Roman"/>
                <w:b w:val="false"/>
                <w:i w:val="false"/>
                <w:color w:val="000000"/>
                <w:sz w:val="20"/>
              </w:rPr>
              <w:t xml:space="preserve">
менеджменттің </w:t>
            </w:r>
            <w:r>
              <w:br/>
            </w:r>
            <w:r>
              <w:rPr>
                <w:rFonts w:ascii="Times New Roman"/>
                <w:b w:val="false"/>
                <w:i w:val="false"/>
                <w:color w:val="000000"/>
                <w:sz w:val="20"/>
              </w:rPr>
              <w:t xml:space="preserve">
психологиясының </w:t>
            </w:r>
            <w:r>
              <w:br/>
            </w:r>
            <w:r>
              <w:rPr>
                <w:rFonts w:ascii="Times New Roman"/>
                <w:b w:val="false"/>
                <w:i w:val="false"/>
                <w:color w:val="000000"/>
                <w:sz w:val="20"/>
              </w:rPr>
              <w:t xml:space="preserve">
негізін білу. </w:t>
            </w:r>
            <w:r>
              <w:br/>
            </w:r>
            <w:r>
              <w:rPr>
                <w:rFonts w:ascii="Times New Roman"/>
                <w:b w:val="false"/>
                <w:i w:val="false"/>
                <w:color w:val="000000"/>
                <w:sz w:val="20"/>
              </w:rPr>
              <w:t xml:space="preserve">
"Іскери әкім- </w:t>
            </w:r>
            <w:r>
              <w:br/>
            </w:r>
            <w:r>
              <w:rPr>
                <w:rFonts w:ascii="Times New Roman"/>
                <w:b w:val="false"/>
                <w:i w:val="false"/>
                <w:color w:val="000000"/>
                <w:sz w:val="20"/>
              </w:rPr>
              <w:t xml:space="preserve">
дік магистрі" </w:t>
            </w:r>
            <w:r>
              <w:br/>
            </w:r>
            <w:r>
              <w:rPr>
                <w:rFonts w:ascii="Times New Roman"/>
                <w:b w:val="false"/>
                <w:i w:val="false"/>
                <w:color w:val="000000"/>
                <w:sz w:val="20"/>
              </w:rPr>
              <w:t xml:space="preserve">
дәрежесі немесе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қосымша білімі </w:t>
            </w:r>
            <w:r>
              <w:br/>
            </w:r>
            <w:r>
              <w:rPr>
                <w:rFonts w:ascii="Times New Roman"/>
                <w:b w:val="false"/>
                <w:i w:val="false"/>
                <w:color w:val="000000"/>
                <w:sz w:val="20"/>
              </w:rPr>
              <w:t xml:space="preserve">
болуы тиіс.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тілді білуі </w:t>
            </w:r>
            <w:r>
              <w:br/>
            </w:r>
            <w:r>
              <w:rPr>
                <w:rFonts w:ascii="Times New Roman"/>
                <w:b w:val="false"/>
                <w:i w:val="false"/>
                <w:color w:val="000000"/>
                <w:sz w:val="20"/>
              </w:rPr>
              <w:t xml:space="preserve">
тиіс. 3 жылда </w:t>
            </w:r>
            <w:r>
              <w:br/>
            </w:r>
            <w:r>
              <w:rPr>
                <w:rFonts w:ascii="Times New Roman"/>
                <w:b w:val="false"/>
                <w:i w:val="false"/>
                <w:color w:val="000000"/>
                <w:sz w:val="20"/>
              </w:rPr>
              <w:t xml:space="preserve">
1 рет білікті- </w:t>
            </w:r>
            <w:r>
              <w:br/>
            </w:r>
            <w:r>
              <w:rPr>
                <w:rFonts w:ascii="Times New Roman"/>
                <w:b w:val="false"/>
                <w:i w:val="false"/>
                <w:color w:val="000000"/>
                <w:sz w:val="20"/>
              </w:rPr>
              <w:t xml:space="preserve">
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Ақпараттық-есептеу желісінің басқармасы </w:t>
            </w:r>
          </w:p>
        </w:tc>
      </w:tr>
      <w:tr>
        <w:trPr>
          <w:trHeight w:val="18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Автоматтандыру </w:t>
            </w:r>
            <w:r>
              <w:br/>
            </w:r>
            <w:r>
              <w:rPr>
                <w:rFonts w:ascii="Times New Roman"/>
                <w:b w:val="false"/>
                <w:i w:val="false"/>
                <w:color w:val="000000"/>
                <w:sz w:val="20"/>
              </w:rPr>
              <w:t xml:space="preserve">
және басқарма;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050704 </w:t>
            </w:r>
            <w:r>
              <w:br/>
            </w:r>
            <w:r>
              <w:rPr>
                <w:rFonts w:ascii="Times New Roman"/>
                <w:b w:val="false"/>
                <w:i w:val="false"/>
                <w:color w:val="000000"/>
                <w:sz w:val="20"/>
              </w:rPr>
              <w:t xml:space="preserve">
Бағдарламамен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мен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050705 </w:t>
            </w:r>
            <w:r>
              <w:br/>
            </w:r>
            <w:r>
              <w:rPr>
                <w:rFonts w:ascii="Times New Roman"/>
                <w:b w:val="false"/>
                <w:i w:val="false"/>
                <w:color w:val="000000"/>
                <w:sz w:val="20"/>
              </w:rPr>
              <w:t xml:space="preserve">
Математикалық </w:t>
            </w:r>
            <w:r>
              <w:br/>
            </w:r>
            <w:r>
              <w:rPr>
                <w:rFonts w:ascii="Times New Roman"/>
                <w:b w:val="false"/>
                <w:i w:val="false"/>
                <w:color w:val="000000"/>
                <w:sz w:val="20"/>
              </w:rPr>
              <w:t xml:space="preserve">
және компьютерлік </w:t>
            </w:r>
            <w:r>
              <w:br/>
            </w:r>
            <w:r>
              <w:rPr>
                <w:rFonts w:ascii="Times New Roman"/>
                <w:b w:val="false"/>
                <w:i w:val="false"/>
                <w:color w:val="000000"/>
                <w:sz w:val="20"/>
              </w:rPr>
              <w:t xml:space="preserve">
моделдеу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w:t>
            </w:r>
            <w:r>
              <w:br/>
            </w:r>
            <w:r>
              <w:rPr>
                <w:rFonts w:ascii="Times New Roman"/>
                <w:b w:val="false"/>
                <w:i w:val="false"/>
                <w:color w:val="000000"/>
                <w:sz w:val="20"/>
              </w:rPr>
              <w:t xml:space="preserve">
педагогика, </w:t>
            </w:r>
            <w:r>
              <w:br/>
            </w:r>
            <w:r>
              <w:rPr>
                <w:rFonts w:ascii="Times New Roman"/>
                <w:b w:val="false"/>
                <w:i w:val="false"/>
                <w:color w:val="000000"/>
                <w:sz w:val="20"/>
              </w:rPr>
              <w:t xml:space="preserve">
психология, </w:t>
            </w:r>
            <w:r>
              <w:br/>
            </w:r>
            <w:r>
              <w:rPr>
                <w:rFonts w:ascii="Times New Roman"/>
                <w:b w:val="false"/>
                <w:i w:val="false"/>
                <w:color w:val="000000"/>
                <w:sz w:val="20"/>
              </w:rPr>
              <w:t xml:space="preserve">
менеджменттің </w:t>
            </w:r>
            <w:r>
              <w:br/>
            </w:r>
            <w:r>
              <w:rPr>
                <w:rFonts w:ascii="Times New Roman"/>
                <w:b w:val="false"/>
                <w:i w:val="false"/>
                <w:color w:val="000000"/>
                <w:sz w:val="20"/>
              </w:rPr>
              <w:t xml:space="preserve">
негізін білу.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тілді білуі </w:t>
            </w:r>
            <w:r>
              <w:br/>
            </w:r>
            <w:r>
              <w:rPr>
                <w:rFonts w:ascii="Times New Roman"/>
                <w:b w:val="false"/>
                <w:i w:val="false"/>
                <w:color w:val="000000"/>
                <w:sz w:val="20"/>
              </w:rPr>
              <w:t xml:space="preserve">
тиіс. 3 жылда </w:t>
            </w:r>
            <w:r>
              <w:br/>
            </w:r>
            <w:r>
              <w:rPr>
                <w:rFonts w:ascii="Times New Roman"/>
                <w:b w:val="false"/>
                <w:i w:val="false"/>
                <w:color w:val="000000"/>
                <w:sz w:val="20"/>
              </w:rPr>
              <w:t xml:space="preserve">
1 рет білікті- </w:t>
            </w:r>
            <w:r>
              <w:br/>
            </w:r>
            <w:r>
              <w:rPr>
                <w:rFonts w:ascii="Times New Roman"/>
                <w:b w:val="false"/>
                <w:i w:val="false"/>
                <w:color w:val="000000"/>
                <w:sz w:val="20"/>
              </w:rPr>
              <w:t xml:space="preserve">
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Отделы сети передачи данных, взаимодействия </w:t>
            </w:r>
            <w:r>
              <w:br/>
            </w:r>
            <w:r>
              <w:rPr>
                <w:rFonts w:ascii="Times New Roman"/>
                <w:b w:val="false"/>
                <w:i w:val="false"/>
                <w:color w:val="000000"/>
                <w:sz w:val="20"/>
              </w:rPr>
              <w:t>
</w:t>
            </w:r>
            <w:r>
              <w:rPr>
                <w:rFonts w:ascii="Times New Roman"/>
                <w:b/>
                <w:i w:val="false"/>
                <w:color w:val="000000"/>
                <w:sz w:val="20"/>
              </w:rPr>
              <w:t xml:space="preserve">информационно-вычислительных сетей, технических средств </w:t>
            </w:r>
            <w:r>
              <w:br/>
            </w:r>
            <w:r>
              <w:rPr>
                <w:rFonts w:ascii="Times New Roman"/>
                <w:b w:val="false"/>
                <w:i w:val="false"/>
                <w:color w:val="000000"/>
                <w:sz w:val="20"/>
              </w:rPr>
              <w:t>
</w:t>
            </w:r>
            <w:r>
              <w:rPr>
                <w:rFonts w:ascii="Times New Roman"/>
                <w:b/>
                <w:i w:val="false"/>
                <w:color w:val="000000"/>
                <w:sz w:val="20"/>
              </w:rPr>
              <w:t xml:space="preserve">и др. </w:t>
            </w:r>
          </w:p>
        </w:tc>
      </w:tr>
      <w:tr>
        <w:trPr>
          <w:trHeight w:val="171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Автоматтандыру </w:t>
            </w:r>
            <w:r>
              <w:br/>
            </w:r>
            <w:r>
              <w:rPr>
                <w:rFonts w:ascii="Times New Roman"/>
                <w:b w:val="false"/>
                <w:i w:val="false"/>
                <w:color w:val="000000"/>
                <w:sz w:val="20"/>
              </w:rPr>
              <w:t xml:space="preserve">
және басқарма;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050704 </w:t>
            </w:r>
            <w:r>
              <w:br/>
            </w:r>
            <w:r>
              <w:rPr>
                <w:rFonts w:ascii="Times New Roman"/>
                <w:b w:val="false"/>
                <w:i w:val="false"/>
                <w:color w:val="000000"/>
                <w:sz w:val="20"/>
              </w:rPr>
              <w:t xml:space="preserve">
Бағдарламамен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мен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050705 </w:t>
            </w:r>
            <w:r>
              <w:br/>
            </w:r>
            <w:r>
              <w:rPr>
                <w:rFonts w:ascii="Times New Roman"/>
                <w:b w:val="false"/>
                <w:i w:val="false"/>
                <w:color w:val="000000"/>
                <w:sz w:val="20"/>
              </w:rPr>
              <w:t xml:space="preserve">
Математикалық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компьютерлік </w:t>
            </w:r>
            <w:r>
              <w:br/>
            </w:r>
            <w:r>
              <w:rPr>
                <w:rFonts w:ascii="Times New Roman"/>
                <w:b w:val="false"/>
                <w:i w:val="false"/>
                <w:color w:val="000000"/>
                <w:sz w:val="20"/>
              </w:rPr>
              <w:t xml:space="preserve">
моделдеу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56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маман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Автоматтандыру </w:t>
            </w:r>
            <w:r>
              <w:br/>
            </w:r>
            <w:r>
              <w:rPr>
                <w:rFonts w:ascii="Times New Roman"/>
                <w:b w:val="false"/>
                <w:i w:val="false"/>
                <w:color w:val="000000"/>
                <w:sz w:val="20"/>
              </w:rPr>
              <w:t xml:space="preserve">
және басқарма;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050704 </w:t>
            </w:r>
            <w:r>
              <w:br/>
            </w:r>
            <w:r>
              <w:rPr>
                <w:rFonts w:ascii="Times New Roman"/>
                <w:b w:val="false"/>
                <w:i w:val="false"/>
                <w:color w:val="000000"/>
                <w:sz w:val="20"/>
              </w:rPr>
              <w:t xml:space="preserve">
Бағдарламамен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мен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050705 </w:t>
            </w:r>
            <w:r>
              <w:br/>
            </w:r>
            <w:r>
              <w:rPr>
                <w:rFonts w:ascii="Times New Roman"/>
                <w:b w:val="false"/>
                <w:i w:val="false"/>
                <w:color w:val="000000"/>
                <w:sz w:val="20"/>
              </w:rPr>
              <w:t xml:space="preserve">
Математикалық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компьютерлік </w:t>
            </w:r>
            <w:r>
              <w:br/>
            </w:r>
            <w:r>
              <w:rPr>
                <w:rFonts w:ascii="Times New Roman"/>
                <w:b w:val="false"/>
                <w:i w:val="false"/>
                <w:color w:val="000000"/>
                <w:sz w:val="20"/>
              </w:rPr>
              <w:t xml:space="preserve">
моделдеу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545"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Автоматтандыру </w:t>
            </w:r>
            <w:r>
              <w:br/>
            </w:r>
            <w:r>
              <w:rPr>
                <w:rFonts w:ascii="Times New Roman"/>
                <w:b w:val="false"/>
                <w:i w:val="false"/>
                <w:color w:val="000000"/>
                <w:sz w:val="20"/>
              </w:rPr>
              <w:t xml:space="preserve">
және басқарма;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050704 </w:t>
            </w:r>
            <w:r>
              <w:br/>
            </w:r>
            <w:r>
              <w:rPr>
                <w:rFonts w:ascii="Times New Roman"/>
                <w:b w:val="false"/>
                <w:i w:val="false"/>
                <w:color w:val="000000"/>
                <w:sz w:val="20"/>
              </w:rPr>
              <w:t xml:space="preserve">
Бағдарламамен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мен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050705 </w:t>
            </w:r>
            <w:r>
              <w:br/>
            </w:r>
            <w:r>
              <w:rPr>
                <w:rFonts w:ascii="Times New Roman"/>
                <w:b w:val="false"/>
                <w:i w:val="false"/>
                <w:color w:val="000000"/>
                <w:sz w:val="20"/>
              </w:rPr>
              <w:t xml:space="preserve">
Математикалық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компьютерлік </w:t>
            </w:r>
            <w:r>
              <w:br/>
            </w:r>
            <w:r>
              <w:rPr>
                <w:rFonts w:ascii="Times New Roman"/>
                <w:b w:val="false"/>
                <w:i w:val="false"/>
                <w:color w:val="000000"/>
                <w:sz w:val="20"/>
              </w:rPr>
              <w:t xml:space="preserve">
моделдеу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Ақпараттық технология басқармасы </w:t>
            </w:r>
          </w:p>
        </w:tc>
      </w:tr>
      <w:tr>
        <w:trPr>
          <w:trHeight w:val="1725"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050702 </w:t>
            </w:r>
            <w:r>
              <w:br/>
            </w:r>
            <w:r>
              <w:rPr>
                <w:rFonts w:ascii="Times New Roman"/>
                <w:b w:val="false"/>
                <w:i w:val="false"/>
                <w:color w:val="000000"/>
                <w:sz w:val="20"/>
              </w:rPr>
              <w:t xml:space="preserve">
Автоматтандыру </w:t>
            </w:r>
            <w:r>
              <w:br/>
            </w:r>
            <w:r>
              <w:rPr>
                <w:rFonts w:ascii="Times New Roman"/>
                <w:b w:val="false"/>
                <w:i w:val="false"/>
                <w:color w:val="000000"/>
                <w:sz w:val="20"/>
              </w:rPr>
              <w:t xml:space="preserve">
мен басқарма;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050704 </w:t>
            </w:r>
            <w:r>
              <w:br/>
            </w:r>
            <w:r>
              <w:rPr>
                <w:rFonts w:ascii="Times New Roman"/>
                <w:b w:val="false"/>
                <w:i w:val="false"/>
                <w:color w:val="000000"/>
                <w:sz w:val="20"/>
              </w:rPr>
              <w:t xml:space="preserve">
Бағдарламамен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мен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050705 </w:t>
            </w:r>
            <w:r>
              <w:br/>
            </w:r>
            <w:r>
              <w:rPr>
                <w:rFonts w:ascii="Times New Roman"/>
                <w:b w:val="false"/>
                <w:i w:val="false"/>
                <w:color w:val="000000"/>
                <w:sz w:val="20"/>
              </w:rPr>
              <w:t xml:space="preserve">
Математикалық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компьютерлік  </w:t>
            </w:r>
            <w:r>
              <w:br/>
            </w:r>
            <w:r>
              <w:rPr>
                <w:rFonts w:ascii="Times New Roman"/>
                <w:b w:val="false"/>
                <w:i w:val="false"/>
                <w:color w:val="000000"/>
                <w:sz w:val="20"/>
              </w:rPr>
              <w:t xml:space="preserve">
моделдеу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w:t>
            </w:r>
            <w:r>
              <w:br/>
            </w:r>
            <w:r>
              <w:rPr>
                <w:rFonts w:ascii="Times New Roman"/>
                <w:b w:val="false"/>
                <w:i w:val="false"/>
                <w:color w:val="000000"/>
                <w:sz w:val="20"/>
              </w:rPr>
              <w:t xml:space="preserve">
педагогика, </w:t>
            </w:r>
            <w:r>
              <w:br/>
            </w:r>
            <w:r>
              <w:rPr>
                <w:rFonts w:ascii="Times New Roman"/>
                <w:b w:val="false"/>
                <w:i w:val="false"/>
                <w:color w:val="000000"/>
                <w:sz w:val="20"/>
              </w:rPr>
              <w:t xml:space="preserve">
психология, </w:t>
            </w:r>
            <w:r>
              <w:br/>
            </w:r>
            <w:r>
              <w:rPr>
                <w:rFonts w:ascii="Times New Roman"/>
                <w:b w:val="false"/>
                <w:i w:val="false"/>
                <w:color w:val="000000"/>
                <w:sz w:val="20"/>
              </w:rPr>
              <w:t xml:space="preserve">
менеджменттің </w:t>
            </w:r>
            <w:r>
              <w:br/>
            </w:r>
            <w:r>
              <w:rPr>
                <w:rFonts w:ascii="Times New Roman"/>
                <w:b w:val="false"/>
                <w:i w:val="false"/>
                <w:color w:val="000000"/>
                <w:sz w:val="20"/>
              </w:rPr>
              <w:t xml:space="preserve">
негізін білу.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тілді білуі </w:t>
            </w:r>
            <w:r>
              <w:br/>
            </w:r>
            <w:r>
              <w:rPr>
                <w:rFonts w:ascii="Times New Roman"/>
                <w:b w:val="false"/>
                <w:i w:val="false"/>
                <w:color w:val="000000"/>
                <w:sz w:val="20"/>
              </w:rPr>
              <w:t xml:space="preserve">
тиіс. 3 жылда </w:t>
            </w:r>
            <w:r>
              <w:br/>
            </w:r>
            <w:r>
              <w:rPr>
                <w:rFonts w:ascii="Times New Roman"/>
                <w:b w:val="false"/>
                <w:i w:val="false"/>
                <w:color w:val="000000"/>
                <w:sz w:val="20"/>
              </w:rPr>
              <w:t xml:space="preserve">
1 рет білікті- </w:t>
            </w:r>
            <w:r>
              <w:br/>
            </w:r>
            <w:r>
              <w:rPr>
                <w:rFonts w:ascii="Times New Roman"/>
                <w:b w:val="false"/>
                <w:i w:val="false"/>
                <w:color w:val="000000"/>
                <w:sz w:val="20"/>
              </w:rPr>
              <w:t xml:space="preserve">
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Тасымалдау процесінің ақпараттық жүйелер бөлімі </w:t>
            </w:r>
          </w:p>
        </w:tc>
      </w:tr>
      <w:tr>
        <w:trPr>
          <w:trHeight w:val="168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Автоматтандыру </w:t>
            </w:r>
            <w:r>
              <w:br/>
            </w:r>
            <w:r>
              <w:rPr>
                <w:rFonts w:ascii="Times New Roman"/>
                <w:b w:val="false"/>
                <w:i w:val="false"/>
                <w:color w:val="000000"/>
                <w:sz w:val="20"/>
              </w:rPr>
              <w:t xml:space="preserve">
және басқарма;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050704 </w:t>
            </w:r>
            <w:r>
              <w:br/>
            </w:r>
            <w:r>
              <w:rPr>
                <w:rFonts w:ascii="Times New Roman"/>
                <w:b w:val="false"/>
                <w:i w:val="false"/>
                <w:color w:val="000000"/>
                <w:sz w:val="20"/>
              </w:rPr>
              <w:t xml:space="preserve">
Бағдарламамен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мен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050705 </w:t>
            </w:r>
            <w:r>
              <w:br/>
            </w:r>
            <w:r>
              <w:rPr>
                <w:rFonts w:ascii="Times New Roman"/>
                <w:b w:val="false"/>
                <w:i w:val="false"/>
                <w:color w:val="000000"/>
                <w:sz w:val="20"/>
              </w:rPr>
              <w:t xml:space="preserve">
Математикалық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компьютерлік </w:t>
            </w:r>
            <w:r>
              <w:br/>
            </w:r>
            <w:r>
              <w:rPr>
                <w:rFonts w:ascii="Times New Roman"/>
                <w:b w:val="false"/>
                <w:i w:val="false"/>
                <w:color w:val="000000"/>
                <w:sz w:val="20"/>
              </w:rPr>
              <w:t xml:space="preserve">
моделдеу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w:t>
            </w:r>
            <w:r>
              <w:br/>
            </w:r>
            <w:r>
              <w:rPr>
                <w:rFonts w:ascii="Times New Roman"/>
                <w:b w:val="false"/>
                <w:i w:val="false"/>
                <w:color w:val="000000"/>
                <w:sz w:val="20"/>
              </w:rPr>
              <w:t xml:space="preserve">
мамандығына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65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маман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Автоматтандыру </w:t>
            </w:r>
            <w:r>
              <w:br/>
            </w:r>
            <w:r>
              <w:rPr>
                <w:rFonts w:ascii="Times New Roman"/>
                <w:b w:val="false"/>
                <w:i w:val="false"/>
                <w:color w:val="000000"/>
                <w:sz w:val="20"/>
              </w:rPr>
              <w:t xml:space="preserve">
және басқарма;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050704 </w:t>
            </w:r>
            <w:r>
              <w:br/>
            </w:r>
            <w:r>
              <w:rPr>
                <w:rFonts w:ascii="Times New Roman"/>
                <w:b w:val="false"/>
                <w:i w:val="false"/>
                <w:color w:val="000000"/>
                <w:sz w:val="20"/>
              </w:rPr>
              <w:t xml:space="preserve">
Бағдарламамен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мен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050705 </w:t>
            </w:r>
            <w:r>
              <w:br/>
            </w:r>
            <w:r>
              <w:rPr>
                <w:rFonts w:ascii="Times New Roman"/>
                <w:b w:val="false"/>
                <w:i w:val="false"/>
                <w:color w:val="000000"/>
                <w:sz w:val="20"/>
              </w:rPr>
              <w:t xml:space="preserve">
Математикалық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компьютерлік </w:t>
            </w:r>
            <w:r>
              <w:br/>
            </w:r>
            <w:r>
              <w:rPr>
                <w:rFonts w:ascii="Times New Roman"/>
                <w:b w:val="false"/>
                <w:i w:val="false"/>
                <w:color w:val="000000"/>
                <w:sz w:val="20"/>
              </w:rPr>
              <w:t xml:space="preserve">
моделдеу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системалық бағдарламалық орталық бөлімі </w:t>
            </w:r>
          </w:p>
        </w:tc>
      </w:tr>
      <w:tr>
        <w:trPr>
          <w:trHeight w:val="159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Автоматтандыру </w:t>
            </w:r>
            <w:r>
              <w:br/>
            </w:r>
            <w:r>
              <w:rPr>
                <w:rFonts w:ascii="Times New Roman"/>
                <w:b w:val="false"/>
                <w:i w:val="false"/>
                <w:color w:val="000000"/>
                <w:sz w:val="20"/>
              </w:rPr>
              <w:t xml:space="preserve">
және басқарма;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050704 </w:t>
            </w:r>
            <w:r>
              <w:br/>
            </w:r>
            <w:r>
              <w:rPr>
                <w:rFonts w:ascii="Times New Roman"/>
                <w:b w:val="false"/>
                <w:i w:val="false"/>
                <w:color w:val="000000"/>
                <w:sz w:val="20"/>
              </w:rPr>
              <w:t xml:space="preserve">
Бағдарламамен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мен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050705 </w:t>
            </w:r>
            <w:r>
              <w:br/>
            </w:r>
            <w:r>
              <w:rPr>
                <w:rFonts w:ascii="Times New Roman"/>
                <w:b w:val="false"/>
                <w:i w:val="false"/>
                <w:color w:val="000000"/>
                <w:sz w:val="20"/>
              </w:rPr>
              <w:t xml:space="preserve">
Математикалық </w:t>
            </w:r>
            <w:r>
              <w:br/>
            </w:r>
            <w:r>
              <w:rPr>
                <w:rFonts w:ascii="Times New Roman"/>
                <w:b w:val="false"/>
                <w:i w:val="false"/>
                <w:color w:val="000000"/>
                <w:sz w:val="20"/>
              </w:rPr>
              <w:t xml:space="preserve">
және и </w:t>
            </w:r>
            <w:r>
              <w:br/>
            </w:r>
            <w:r>
              <w:rPr>
                <w:rFonts w:ascii="Times New Roman"/>
                <w:b w:val="false"/>
                <w:i w:val="false"/>
                <w:color w:val="000000"/>
                <w:sz w:val="20"/>
              </w:rPr>
              <w:t xml:space="preserve">
компьютерлік </w:t>
            </w:r>
            <w:r>
              <w:br/>
            </w:r>
            <w:r>
              <w:rPr>
                <w:rFonts w:ascii="Times New Roman"/>
                <w:b w:val="false"/>
                <w:i w:val="false"/>
                <w:color w:val="000000"/>
                <w:sz w:val="20"/>
              </w:rPr>
              <w:t xml:space="preserve">
моделдеу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455"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маман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Автоматтандыру </w:t>
            </w:r>
            <w:r>
              <w:br/>
            </w:r>
            <w:r>
              <w:rPr>
                <w:rFonts w:ascii="Times New Roman"/>
                <w:b w:val="false"/>
                <w:i w:val="false"/>
                <w:color w:val="000000"/>
                <w:sz w:val="20"/>
              </w:rPr>
              <w:t xml:space="preserve">
және басқарма;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050704 </w:t>
            </w:r>
            <w:r>
              <w:br/>
            </w:r>
            <w:r>
              <w:rPr>
                <w:rFonts w:ascii="Times New Roman"/>
                <w:b w:val="false"/>
                <w:i w:val="false"/>
                <w:color w:val="000000"/>
                <w:sz w:val="20"/>
              </w:rPr>
              <w:t xml:space="preserve">
Бағдарламамен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мен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050705 </w:t>
            </w:r>
            <w:r>
              <w:br/>
            </w:r>
            <w:r>
              <w:rPr>
                <w:rFonts w:ascii="Times New Roman"/>
                <w:b w:val="false"/>
                <w:i w:val="false"/>
                <w:color w:val="000000"/>
                <w:sz w:val="20"/>
              </w:rPr>
              <w:t xml:space="preserve">
Математикалық </w:t>
            </w:r>
            <w:r>
              <w:br/>
            </w:r>
            <w:r>
              <w:rPr>
                <w:rFonts w:ascii="Times New Roman"/>
                <w:b w:val="false"/>
                <w:i w:val="false"/>
                <w:color w:val="000000"/>
                <w:sz w:val="20"/>
              </w:rPr>
              <w:t xml:space="preserve">
және и </w:t>
            </w:r>
            <w:r>
              <w:br/>
            </w:r>
            <w:r>
              <w:rPr>
                <w:rFonts w:ascii="Times New Roman"/>
                <w:b w:val="false"/>
                <w:i w:val="false"/>
                <w:color w:val="000000"/>
                <w:sz w:val="20"/>
              </w:rPr>
              <w:t xml:space="preserve">
компьютерлік </w:t>
            </w:r>
            <w:r>
              <w:br/>
            </w:r>
            <w:r>
              <w:rPr>
                <w:rFonts w:ascii="Times New Roman"/>
                <w:b w:val="false"/>
                <w:i w:val="false"/>
                <w:color w:val="000000"/>
                <w:sz w:val="20"/>
              </w:rPr>
              <w:t xml:space="preserve">
моделдеу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335"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Автоматтандыру </w:t>
            </w:r>
            <w:r>
              <w:br/>
            </w:r>
            <w:r>
              <w:rPr>
                <w:rFonts w:ascii="Times New Roman"/>
                <w:b w:val="false"/>
                <w:i w:val="false"/>
                <w:color w:val="000000"/>
                <w:sz w:val="20"/>
              </w:rPr>
              <w:t xml:space="preserve">
және басқарма;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050704 </w:t>
            </w:r>
            <w:r>
              <w:br/>
            </w:r>
            <w:r>
              <w:rPr>
                <w:rFonts w:ascii="Times New Roman"/>
                <w:b w:val="false"/>
                <w:i w:val="false"/>
                <w:color w:val="000000"/>
                <w:sz w:val="20"/>
              </w:rPr>
              <w:t xml:space="preserve">
Бағдарламамен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мен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050705 </w:t>
            </w:r>
            <w:r>
              <w:br/>
            </w:r>
            <w:r>
              <w:rPr>
                <w:rFonts w:ascii="Times New Roman"/>
                <w:b w:val="false"/>
                <w:i w:val="false"/>
                <w:color w:val="000000"/>
                <w:sz w:val="20"/>
              </w:rPr>
              <w:t xml:space="preserve">
Математикалық </w:t>
            </w:r>
            <w:r>
              <w:br/>
            </w:r>
            <w:r>
              <w:rPr>
                <w:rFonts w:ascii="Times New Roman"/>
                <w:b w:val="false"/>
                <w:i w:val="false"/>
                <w:color w:val="000000"/>
                <w:sz w:val="20"/>
              </w:rPr>
              <w:t xml:space="preserve">
және и </w:t>
            </w:r>
            <w:r>
              <w:br/>
            </w:r>
            <w:r>
              <w:rPr>
                <w:rFonts w:ascii="Times New Roman"/>
                <w:b w:val="false"/>
                <w:i w:val="false"/>
                <w:color w:val="000000"/>
                <w:sz w:val="20"/>
              </w:rPr>
              <w:t xml:space="preserve">
компьютерлік </w:t>
            </w:r>
            <w:r>
              <w:br/>
            </w:r>
            <w:r>
              <w:rPr>
                <w:rFonts w:ascii="Times New Roman"/>
                <w:b w:val="false"/>
                <w:i w:val="false"/>
                <w:color w:val="000000"/>
                <w:sz w:val="20"/>
              </w:rPr>
              <w:t xml:space="preserve">
моделдеу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АО "НК КТЖ" басқару секретарияты </w:t>
            </w:r>
          </w:p>
        </w:tc>
      </w:tr>
      <w:tr>
        <w:trPr>
          <w:trHeight w:val="171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инспек- </w:t>
            </w:r>
            <w:r>
              <w:br/>
            </w:r>
            <w:r>
              <w:rPr>
                <w:rFonts w:ascii="Times New Roman"/>
                <w:b w:val="false"/>
                <w:i w:val="false"/>
                <w:color w:val="000000"/>
                <w:sz w:val="20"/>
              </w:rPr>
              <w:t xml:space="preserve">
тор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0712002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(т.ж. көлігі)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Экономика департаменті </w:t>
            </w:r>
          </w:p>
        </w:tc>
      </w:tr>
      <w:tr>
        <w:trPr>
          <w:trHeight w:val="1725"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 </w:t>
            </w:r>
            <w:r>
              <w:br/>
            </w:r>
            <w:r>
              <w:rPr>
                <w:rFonts w:ascii="Times New Roman"/>
                <w:b w:val="false"/>
                <w:i w:val="false"/>
                <w:color w:val="000000"/>
                <w:sz w:val="20"/>
              </w:rPr>
              <w:t xml:space="preserve">
тамент </w:t>
            </w:r>
            <w:r>
              <w:br/>
            </w:r>
            <w:r>
              <w:rPr>
                <w:rFonts w:ascii="Times New Roman"/>
                <w:b w:val="false"/>
                <w:i w:val="false"/>
                <w:color w:val="000000"/>
                <w:sz w:val="20"/>
              </w:rPr>
              <w:t xml:space="preserve">
дирек- </w:t>
            </w:r>
            <w:r>
              <w:br/>
            </w:r>
            <w:r>
              <w:rPr>
                <w:rFonts w:ascii="Times New Roman"/>
                <w:b w:val="false"/>
                <w:i w:val="false"/>
                <w:color w:val="000000"/>
                <w:sz w:val="20"/>
              </w:rPr>
              <w:t xml:space="preserve">
торы,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 </w:t>
            </w:r>
            <w:r>
              <w:br/>
            </w:r>
            <w:r>
              <w:rPr>
                <w:rFonts w:ascii="Times New Roman"/>
                <w:b w:val="false"/>
                <w:i w:val="false"/>
                <w:color w:val="000000"/>
                <w:sz w:val="20"/>
              </w:rPr>
              <w:t xml:space="preserve">
мекемесінде </w:t>
            </w:r>
            <w:r>
              <w:br/>
            </w:r>
            <w:r>
              <w:rPr>
                <w:rFonts w:ascii="Times New Roman"/>
                <w:b w:val="false"/>
                <w:i w:val="false"/>
                <w:color w:val="000000"/>
                <w:sz w:val="20"/>
              </w:rPr>
              <w:t xml:space="preserve">
басшылық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5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және сараптау, </w:t>
            </w:r>
            <w:r>
              <w:br/>
            </w:r>
            <w:r>
              <w:rPr>
                <w:rFonts w:ascii="Times New Roman"/>
                <w:b w:val="false"/>
                <w:i w:val="false"/>
                <w:color w:val="000000"/>
                <w:sz w:val="20"/>
              </w:rPr>
              <w:t xml:space="preserve">
менеджменттің </w:t>
            </w:r>
            <w:r>
              <w:br/>
            </w:r>
            <w:r>
              <w:rPr>
                <w:rFonts w:ascii="Times New Roman"/>
                <w:b w:val="false"/>
                <w:i w:val="false"/>
                <w:color w:val="000000"/>
                <w:sz w:val="20"/>
              </w:rPr>
              <w:t xml:space="preserve">
психологиясының </w:t>
            </w:r>
            <w:r>
              <w:br/>
            </w:r>
            <w:r>
              <w:rPr>
                <w:rFonts w:ascii="Times New Roman"/>
                <w:b w:val="false"/>
                <w:i w:val="false"/>
                <w:color w:val="000000"/>
                <w:sz w:val="20"/>
              </w:rPr>
              <w:t xml:space="preserve">
негізін білу. </w:t>
            </w:r>
            <w:r>
              <w:br/>
            </w:r>
            <w:r>
              <w:rPr>
                <w:rFonts w:ascii="Times New Roman"/>
                <w:b w:val="false"/>
                <w:i w:val="false"/>
                <w:color w:val="000000"/>
                <w:sz w:val="20"/>
              </w:rPr>
              <w:t xml:space="preserve">
"Іскери әкімдік </w:t>
            </w:r>
            <w:r>
              <w:br/>
            </w:r>
            <w:r>
              <w:rPr>
                <w:rFonts w:ascii="Times New Roman"/>
                <w:b w:val="false"/>
                <w:i w:val="false"/>
                <w:color w:val="000000"/>
                <w:sz w:val="20"/>
              </w:rPr>
              <w:t xml:space="preserve">
магистрі" дәре- </w:t>
            </w:r>
            <w:r>
              <w:br/>
            </w:r>
            <w:r>
              <w:rPr>
                <w:rFonts w:ascii="Times New Roman"/>
                <w:b w:val="false"/>
                <w:i w:val="false"/>
                <w:color w:val="000000"/>
                <w:sz w:val="20"/>
              </w:rPr>
              <w:t xml:space="preserve">
жесі немесе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қосымша білімі </w:t>
            </w:r>
            <w:r>
              <w:br/>
            </w:r>
            <w:r>
              <w:rPr>
                <w:rFonts w:ascii="Times New Roman"/>
                <w:b w:val="false"/>
                <w:i w:val="false"/>
                <w:color w:val="000000"/>
                <w:sz w:val="20"/>
              </w:rPr>
              <w:t xml:space="preserve">
болуы тиіс.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тілді білуі </w:t>
            </w:r>
            <w:r>
              <w:br/>
            </w:r>
            <w:r>
              <w:rPr>
                <w:rFonts w:ascii="Times New Roman"/>
                <w:b w:val="false"/>
                <w:i w:val="false"/>
                <w:color w:val="000000"/>
                <w:sz w:val="20"/>
              </w:rPr>
              <w:t xml:space="preserve">
тиіс. 3 жылда </w:t>
            </w:r>
            <w:r>
              <w:br/>
            </w:r>
            <w:r>
              <w:rPr>
                <w:rFonts w:ascii="Times New Roman"/>
                <w:b w:val="false"/>
                <w:i w:val="false"/>
                <w:color w:val="000000"/>
                <w:sz w:val="20"/>
              </w:rPr>
              <w:t xml:space="preserve">
1 рет білікті- </w:t>
            </w:r>
            <w:r>
              <w:br/>
            </w:r>
            <w:r>
              <w:rPr>
                <w:rFonts w:ascii="Times New Roman"/>
                <w:b w:val="false"/>
                <w:i w:val="false"/>
                <w:color w:val="000000"/>
                <w:sz w:val="20"/>
              </w:rPr>
              <w:t xml:space="preserve">
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Экономика басқармасы </w:t>
            </w:r>
          </w:p>
        </w:tc>
      </w:tr>
      <w:tr>
        <w:trPr>
          <w:trHeight w:val="1425"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w:t>
            </w:r>
            <w:r>
              <w:br/>
            </w:r>
            <w:r>
              <w:rPr>
                <w:rFonts w:ascii="Times New Roman"/>
                <w:b w:val="false"/>
                <w:i w:val="false"/>
                <w:color w:val="000000"/>
                <w:sz w:val="20"/>
              </w:rPr>
              <w:t xml:space="preserve">
педагогика, </w:t>
            </w:r>
            <w:r>
              <w:br/>
            </w:r>
            <w:r>
              <w:rPr>
                <w:rFonts w:ascii="Times New Roman"/>
                <w:b w:val="false"/>
                <w:i w:val="false"/>
                <w:color w:val="000000"/>
                <w:sz w:val="20"/>
              </w:rPr>
              <w:t xml:space="preserve">
психология, </w:t>
            </w:r>
            <w:r>
              <w:br/>
            </w:r>
            <w:r>
              <w:rPr>
                <w:rFonts w:ascii="Times New Roman"/>
                <w:b w:val="false"/>
                <w:i w:val="false"/>
                <w:color w:val="000000"/>
                <w:sz w:val="20"/>
              </w:rPr>
              <w:t xml:space="preserve">
менеджменттің </w:t>
            </w:r>
            <w:r>
              <w:br/>
            </w:r>
            <w:r>
              <w:rPr>
                <w:rFonts w:ascii="Times New Roman"/>
                <w:b w:val="false"/>
                <w:i w:val="false"/>
                <w:color w:val="000000"/>
                <w:sz w:val="20"/>
              </w:rPr>
              <w:t xml:space="preserve">
негізін білу.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тілді білуі </w:t>
            </w:r>
            <w:r>
              <w:br/>
            </w:r>
            <w:r>
              <w:rPr>
                <w:rFonts w:ascii="Times New Roman"/>
                <w:b w:val="false"/>
                <w:i w:val="false"/>
                <w:color w:val="000000"/>
                <w:sz w:val="20"/>
              </w:rPr>
              <w:t xml:space="preserve">
тиіс. 3 жылда </w:t>
            </w:r>
            <w:r>
              <w:br/>
            </w:r>
            <w:r>
              <w:rPr>
                <w:rFonts w:ascii="Times New Roman"/>
                <w:b w:val="false"/>
                <w:i w:val="false"/>
                <w:color w:val="000000"/>
                <w:sz w:val="20"/>
              </w:rPr>
              <w:t xml:space="preserve">
1 рет білікті- </w:t>
            </w:r>
            <w:r>
              <w:br/>
            </w:r>
            <w:r>
              <w:rPr>
                <w:rFonts w:ascii="Times New Roman"/>
                <w:b w:val="false"/>
                <w:i w:val="false"/>
                <w:color w:val="000000"/>
                <w:sz w:val="20"/>
              </w:rPr>
              <w:t xml:space="preserve">
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6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Экономикалық жоспарлау бөлімі, баға бөлімі, еңбек бөлімі, </w:t>
            </w:r>
            <w:r>
              <w:br/>
            </w:r>
            <w:r>
              <w:rPr>
                <w:rFonts w:ascii="Times New Roman"/>
                <w:b w:val="false"/>
                <w:i w:val="false"/>
                <w:color w:val="000000"/>
                <w:sz w:val="20"/>
              </w:rPr>
              <w:t>
</w:t>
            </w:r>
            <w:r>
              <w:rPr>
                <w:rFonts w:ascii="Times New Roman"/>
                <w:b/>
                <w:i w:val="false"/>
                <w:color w:val="000000"/>
                <w:sz w:val="20"/>
              </w:rPr>
              <w:t xml:space="preserve">еңбек ақы мен штаттық ұйымдастыру жұмыстары, экономикалық </w:t>
            </w:r>
            <w:r>
              <w:br/>
            </w:r>
            <w:r>
              <w:rPr>
                <w:rFonts w:ascii="Times New Roman"/>
                <w:b w:val="false"/>
                <w:i w:val="false"/>
                <w:color w:val="000000"/>
                <w:sz w:val="20"/>
              </w:rPr>
              <w:t>
</w:t>
            </w:r>
            <w:r>
              <w:rPr>
                <w:rFonts w:ascii="Times New Roman"/>
                <w:b/>
                <w:i w:val="false"/>
                <w:color w:val="000000"/>
                <w:sz w:val="20"/>
              </w:rPr>
              <w:t xml:space="preserve">сараптау бөлімі </w:t>
            </w:r>
          </w:p>
        </w:tc>
      </w:tr>
      <w:tr>
        <w:trPr>
          <w:trHeight w:val="1725"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Финансы;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365"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маман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Пайдалану көрсеткіштерін жоспарлау бөлімі </w:t>
            </w:r>
          </w:p>
        </w:tc>
      </w:tr>
      <w:tr>
        <w:trPr>
          <w:trHeight w:val="1665"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35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маман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Кірісті жоспарлау бөлімі </w:t>
            </w:r>
          </w:p>
        </w:tc>
      </w:tr>
      <w:tr>
        <w:trPr>
          <w:trHeight w:val="1665"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515"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маман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Тарифтік саясат басқармасы </w:t>
            </w:r>
          </w:p>
        </w:tc>
      </w:tr>
      <w:tr>
        <w:trPr>
          <w:trHeight w:val="1635"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w:t>
            </w:r>
            <w:r>
              <w:br/>
            </w:r>
            <w:r>
              <w:rPr>
                <w:rFonts w:ascii="Times New Roman"/>
                <w:b w:val="false"/>
                <w:i w:val="false"/>
                <w:color w:val="000000"/>
                <w:sz w:val="20"/>
              </w:rPr>
              <w:t xml:space="preserve">
педагогика, </w:t>
            </w:r>
            <w:r>
              <w:br/>
            </w:r>
            <w:r>
              <w:rPr>
                <w:rFonts w:ascii="Times New Roman"/>
                <w:b w:val="false"/>
                <w:i w:val="false"/>
                <w:color w:val="000000"/>
                <w:sz w:val="20"/>
              </w:rPr>
              <w:t xml:space="preserve">
психология, </w:t>
            </w:r>
            <w:r>
              <w:br/>
            </w:r>
            <w:r>
              <w:rPr>
                <w:rFonts w:ascii="Times New Roman"/>
                <w:b w:val="false"/>
                <w:i w:val="false"/>
                <w:color w:val="000000"/>
                <w:sz w:val="20"/>
              </w:rPr>
              <w:t xml:space="preserve">
менеджменттің </w:t>
            </w:r>
            <w:r>
              <w:br/>
            </w:r>
            <w:r>
              <w:rPr>
                <w:rFonts w:ascii="Times New Roman"/>
                <w:b w:val="false"/>
                <w:i w:val="false"/>
                <w:color w:val="000000"/>
                <w:sz w:val="20"/>
              </w:rPr>
              <w:t xml:space="preserve">
негізін білу.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тілді білуі </w:t>
            </w:r>
            <w:r>
              <w:br/>
            </w:r>
            <w:r>
              <w:rPr>
                <w:rFonts w:ascii="Times New Roman"/>
                <w:b w:val="false"/>
                <w:i w:val="false"/>
                <w:color w:val="000000"/>
                <w:sz w:val="20"/>
              </w:rPr>
              <w:t xml:space="preserve">
тиіс. 3 жылда </w:t>
            </w:r>
            <w:r>
              <w:br/>
            </w:r>
            <w:r>
              <w:rPr>
                <w:rFonts w:ascii="Times New Roman"/>
                <w:b w:val="false"/>
                <w:i w:val="false"/>
                <w:color w:val="000000"/>
                <w:sz w:val="20"/>
              </w:rPr>
              <w:t xml:space="preserve">
1 рет білікті- </w:t>
            </w:r>
            <w:r>
              <w:br/>
            </w:r>
            <w:r>
              <w:rPr>
                <w:rFonts w:ascii="Times New Roman"/>
                <w:b w:val="false"/>
                <w:i w:val="false"/>
                <w:color w:val="000000"/>
                <w:sz w:val="20"/>
              </w:rPr>
              <w:t xml:space="preserve">
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Халықаралық тариф бөлімі </w:t>
            </w:r>
          </w:p>
        </w:tc>
      </w:tr>
      <w:tr>
        <w:trPr>
          <w:trHeight w:val="171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17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маман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Тарифті реттеу бөлімі </w:t>
            </w:r>
          </w:p>
        </w:tc>
      </w:tr>
      <w:tr>
        <w:trPr>
          <w:trHeight w:val="1785"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32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маман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Cтатистика басқармасы </w:t>
            </w:r>
          </w:p>
        </w:tc>
      </w:tr>
      <w:tr>
        <w:trPr>
          <w:trHeight w:val="1515"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w:t>
            </w:r>
            <w:r>
              <w:br/>
            </w:r>
            <w:r>
              <w:rPr>
                <w:rFonts w:ascii="Times New Roman"/>
                <w:b w:val="false"/>
                <w:i w:val="false"/>
                <w:color w:val="000000"/>
                <w:sz w:val="20"/>
              </w:rPr>
              <w:t xml:space="preserve">
педагогика, </w:t>
            </w:r>
            <w:r>
              <w:br/>
            </w:r>
            <w:r>
              <w:rPr>
                <w:rFonts w:ascii="Times New Roman"/>
                <w:b w:val="false"/>
                <w:i w:val="false"/>
                <w:color w:val="000000"/>
                <w:sz w:val="20"/>
              </w:rPr>
              <w:t xml:space="preserve">
психология, </w:t>
            </w:r>
            <w:r>
              <w:br/>
            </w:r>
            <w:r>
              <w:rPr>
                <w:rFonts w:ascii="Times New Roman"/>
                <w:b w:val="false"/>
                <w:i w:val="false"/>
                <w:color w:val="000000"/>
                <w:sz w:val="20"/>
              </w:rPr>
              <w:t xml:space="preserve">
менеджменттің </w:t>
            </w:r>
            <w:r>
              <w:br/>
            </w:r>
            <w:r>
              <w:rPr>
                <w:rFonts w:ascii="Times New Roman"/>
                <w:b w:val="false"/>
                <w:i w:val="false"/>
                <w:color w:val="000000"/>
                <w:sz w:val="20"/>
              </w:rPr>
              <w:t xml:space="preserve">
негізін білу.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тілді білуі </w:t>
            </w:r>
            <w:r>
              <w:br/>
            </w:r>
            <w:r>
              <w:rPr>
                <w:rFonts w:ascii="Times New Roman"/>
                <w:b w:val="false"/>
                <w:i w:val="false"/>
                <w:color w:val="000000"/>
                <w:sz w:val="20"/>
              </w:rPr>
              <w:t xml:space="preserve">
тиіс. 3 жылда </w:t>
            </w:r>
            <w:r>
              <w:br/>
            </w:r>
            <w:r>
              <w:rPr>
                <w:rFonts w:ascii="Times New Roman"/>
                <w:b w:val="false"/>
                <w:i w:val="false"/>
                <w:color w:val="000000"/>
                <w:sz w:val="20"/>
              </w:rPr>
              <w:t xml:space="preserve">
1 рет білікті- </w:t>
            </w:r>
            <w:r>
              <w:br/>
            </w:r>
            <w:r>
              <w:rPr>
                <w:rFonts w:ascii="Times New Roman"/>
                <w:b w:val="false"/>
                <w:i w:val="false"/>
                <w:color w:val="000000"/>
                <w:sz w:val="20"/>
              </w:rPr>
              <w:t xml:space="preserve">
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545"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ревизор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050509 Қаржы; </w:t>
            </w:r>
            <w:r>
              <w:br/>
            </w:r>
            <w:r>
              <w:rPr>
                <w:rFonts w:ascii="Times New Roman"/>
                <w:b w:val="false"/>
                <w:i w:val="false"/>
                <w:color w:val="000000"/>
                <w:sz w:val="20"/>
              </w:rPr>
              <w:t xml:space="preserve">
050508 Есеп </w:t>
            </w:r>
            <w:r>
              <w:br/>
            </w:r>
            <w:r>
              <w:rPr>
                <w:rFonts w:ascii="Times New Roman"/>
                <w:b w:val="false"/>
                <w:i w:val="false"/>
                <w:color w:val="000000"/>
                <w:sz w:val="20"/>
              </w:rPr>
              <w:t xml:space="preserve">
және аудит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 </w:t>
            </w:r>
            <w:r>
              <w:br/>
            </w:r>
            <w:r>
              <w:rPr>
                <w:rFonts w:ascii="Times New Roman"/>
                <w:b w:val="false"/>
                <w:i w:val="false"/>
                <w:color w:val="000000"/>
                <w:sz w:val="20"/>
              </w:rPr>
              <w:t xml:space="preserve">
лік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сараптау, нормативтік құжаттар мен </w:t>
            </w:r>
            <w:r>
              <w:br/>
            </w:r>
            <w:r>
              <w:rPr>
                <w:rFonts w:ascii="Times New Roman"/>
                <w:b w:val="false"/>
                <w:i w:val="false"/>
                <w:color w:val="000000"/>
                <w:sz w:val="20"/>
              </w:rPr>
              <w:t>
</w:t>
            </w:r>
            <w:r>
              <w:rPr>
                <w:rFonts w:ascii="Times New Roman"/>
                <w:b/>
                <w:i w:val="false"/>
                <w:color w:val="000000"/>
                <w:sz w:val="20"/>
              </w:rPr>
              <w:t xml:space="preserve">техникамен қамтамасыз ету, шұғыл статистика бөлімдері </w:t>
            </w:r>
          </w:p>
        </w:tc>
      </w:tr>
      <w:tr>
        <w:trPr>
          <w:trHeight w:val="3855"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050509 Қаржы; </w:t>
            </w:r>
            <w:r>
              <w:br/>
            </w:r>
            <w:r>
              <w:rPr>
                <w:rFonts w:ascii="Times New Roman"/>
                <w:b w:val="false"/>
                <w:i w:val="false"/>
                <w:color w:val="000000"/>
                <w:sz w:val="20"/>
              </w:rPr>
              <w:t xml:space="preserve">
050508 Есеп </w:t>
            </w:r>
            <w:r>
              <w:br/>
            </w:r>
            <w:r>
              <w:rPr>
                <w:rFonts w:ascii="Times New Roman"/>
                <w:b w:val="false"/>
                <w:i w:val="false"/>
                <w:color w:val="000000"/>
                <w:sz w:val="20"/>
              </w:rPr>
              <w:t xml:space="preserve">
және аудит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20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r>
              <w:br/>
            </w:r>
            <w:r>
              <w:rPr>
                <w:rFonts w:ascii="Times New Roman"/>
                <w:b w:val="false"/>
                <w:i w:val="false"/>
                <w:color w:val="000000"/>
                <w:sz w:val="20"/>
              </w:rPr>
              <w:t xml:space="preserve">
бастығы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050509 Қаржы; </w:t>
            </w:r>
            <w:r>
              <w:br/>
            </w:r>
            <w:r>
              <w:rPr>
                <w:rFonts w:ascii="Times New Roman"/>
                <w:b w:val="false"/>
                <w:i w:val="false"/>
                <w:color w:val="000000"/>
                <w:sz w:val="20"/>
              </w:rPr>
              <w:t xml:space="preserve">
050508 Есеп </w:t>
            </w:r>
            <w:r>
              <w:br/>
            </w:r>
            <w:r>
              <w:rPr>
                <w:rFonts w:ascii="Times New Roman"/>
                <w:b w:val="false"/>
                <w:i w:val="false"/>
                <w:color w:val="000000"/>
                <w:sz w:val="20"/>
              </w:rPr>
              <w:t xml:space="preserve">
және аудит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35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маман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050509 Қаржы; </w:t>
            </w:r>
            <w:r>
              <w:br/>
            </w:r>
            <w:r>
              <w:rPr>
                <w:rFonts w:ascii="Times New Roman"/>
                <w:b w:val="false"/>
                <w:i w:val="false"/>
                <w:color w:val="000000"/>
                <w:sz w:val="20"/>
              </w:rPr>
              <w:t xml:space="preserve">
050508 Есеп </w:t>
            </w:r>
            <w:r>
              <w:br/>
            </w:r>
            <w:r>
              <w:rPr>
                <w:rFonts w:ascii="Times New Roman"/>
                <w:b w:val="false"/>
                <w:i w:val="false"/>
                <w:color w:val="000000"/>
                <w:sz w:val="20"/>
              </w:rPr>
              <w:t xml:space="preserve">
және аудит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Аймақ бойынша талдау мен статистиканың қосалқы бөлімі </w:t>
            </w:r>
          </w:p>
        </w:tc>
      </w:tr>
      <w:tr>
        <w:trPr>
          <w:trHeight w:val="2625"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ревизор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050509 Қаржы; </w:t>
            </w:r>
            <w:r>
              <w:br/>
            </w:r>
            <w:r>
              <w:rPr>
                <w:rFonts w:ascii="Times New Roman"/>
                <w:b w:val="false"/>
                <w:i w:val="false"/>
                <w:color w:val="000000"/>
                <w:sz w:val="20"/>
              </w:rPr>
              <w:t xml:space="preserve">
050508 Есеп </w:t>
            </w:r>
            <w:r>
              <w:br/>
            </w:r>
            <w:r>
              <w:rPr>
                <w:rFonts w:ascii="Times New Roman"/>
                <w:b w:val="false"/>
                <w:i w:val="false"/>
                <w:color w:val="000000"/>
                <w:sz w:val="20"/>
              </w:rPr>
              <w:t xml:space="preserve">
және аудит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 </w:t>
            </w:r>
            <w:r>
              <w:br/>
            </w:r>
            <w:r>
              <w:rPr>
                <w:rFonts w:ascii="Times New Roman"/>
                <w:b w:val="false"/>
                <w:i w:val="false"/>
                <w:color w:val="000000"/>
                <w:sz w:val="20"/>
              </w:rPr>
              <w:t xml:space="preserve">
лік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32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050509 Қаржы; </w:t>
            </w:r>
            <w:r>
              <w:br/>
            </w:r>
            <w:r>
              <w:rPr>
                <w:rFonts w:ascii="Times New Roman"/>
                <w:b w:val="false"/>
                <w:i w:val="false"/>
                <w:color w:val="000000"/>
                <w:sz w:val="20"/>
              </w:rPr>
              <w:t xml:space="preserve">
050508 Есеп </w:t>
            </w:r>
            <w:r>
              <w:br/>
            </w:r>
            <w:r>
              <w:rPr>
                <w:rFonts w:ascii="Times New Roman"/>
                <w:b w:val="false"/>
                <w:i w:val="false"/>
                <w:color w:val="000000"/>
                <w:sz w:val="20"/>
              </w:rPr>
              <w:t xml:space="preserve">
және аудит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Инвестициялық саясат басқармасы </w:t>
            </w:r>
          </w:p>
        </w:tc>
      </w:tr>
      <w:tr>
        <w:trPr>
          <w:trHeight w:val="156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w:t>
            </w:r>
            <w:r>
              <w:br/>
            </w:r>
            <w:r>
              <w:rPr>
                <w:rFonts w:ascii="Times New Roman"/>
                <w:b w:val="false"/>
                <w:i w:val="false"/>
                <w:color w:val="000000"/>
                <w:sz w:val="20"/>
              </w:rPr>
              <w:t xml:space="preserve">
педагогика, </w:t>
            </w:r>
            <w:r>
              <w:br/>
            </w:r>
            <w:r>
              <w:rPr>
                <w:rFonts w:ascii="Times New Roman"/>
                <w:b w:val="false"/>
                <w:i w:val="false"/>
                <w:color w:val="000000"/>
                <w:sz w:val="20"/>
              </w:rPr>
              <w:t xml:space="preserve">
психология, </w:t>
            </w:r>
            <w:r>
              <w:br/>
            </w:r>
            <w:r>
              <w:rPr>
                <w:rFonts w:ascii="Times New Roman"/>
                <w:b w:val="false"/>
                <w:i w:val="false"/>
                <w:color w:val="000000"/>
                <w:sz w:val="20"/>
              </w:rPr>
              <w:t xml:space="preserve">
менеджменттің </w:t>
            </w:r>
            <w:r>
              <w:br/>
            </w:r>
            <w:r>
              <w:rPr>
                <w:rFonts w:ascii="Times New Roman"/>
                <w:b w:val="false"/>
                <w:i w:val="false"/>
                <w:color w:val="000000"/>
                <w:sz w:val="20"/>
              </w:rPr>
              <w:t xml:space="preserve">
негізін білу.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тілді білуі </w:t>
            </w:r>
            <w:r>
              <w:br/>
            </w:r>
            <w:r>
              <w:rPr>
                <w:rFonts w:ascii="Times New Roman"/>
                <w:b w:val="false"/>
                <w:i w:val="false"/>
                <w:color w:val="000000"/>
                <w:sz w:val="20"/>
              </w:rPr>
              <w:t xml:space="preserve">
тиіс. 3 жылда </w:t>
            </w:r>
            <w:r>
              <w:br/>
            </w:r>
            <w:r>
              <w:rPr>
                <w:rFonts w:ascii="Times New Roman"/>
                <w:b w:val="false"/>
                <w:i w:val="false"/>
                <w:color w:val="000000"/>
                <w:sz w:val="20"/>
              </w:rPr>
              <w:t xml:space="preserve">
1 рет білікті- </w:t>
            </w:r>
            <w:r>
              <w:br/>
            </w:r>
            <w:r>
              <w:rPr>
                <w:rFonts w:ascii="Times New Roman"/>
                <w:b w:val="false"/>
                <w:i w:val="false"/>
                <w:color w:val="000000"/>
                <w:sz w:val="20"/>
              </w:rPr>
              <w:t xml:space="preserve">
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Инвестициялық жоспарлау бөлімі </w:t>
            </w:r>
          </w:p>
        </w:tc>
      </w:tr>
      <w:tr>
        <w:trPr>
          <w:trHeight w:val="18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245"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маман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Мониторинг бөлімі </w:t>
            </w:r>
          </w:p>
        </w:tc>
      </w:tr>
      <w:tr>
        <w:trPr>
          <w:trHeight w:val="168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20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маман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Техникалық-экономикалық сараптау бөлімі </w:t>
            </w:r>
          </w:p>
        </w:tc>
      </w:tr>
      <w:tr>
        <w:trPr>
          <w:trHeight w:val="165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605"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маман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2313"/>
        <w:gridCol w:w="2913"/>
        <w:gridCol w:w="2313"/>
        <w:gridCol w:w="311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 департаменті </w:t>
            </w:r>
          </w:p>
        </w:tc>
      </w:tr>
      <w:tr>
        <w:trPr>
          <w:trHeight w:val="178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 </w:t>
            </w:r>
            <w:r>
              <w:br/>
            </w:r>
            <w:r>
              <w:rPr>
                <w:rFonts w:ascii="Times New Roman"/>
                <w:b w:val="false"/>
                <w:i w:val="false"/>
                <w:color w:val="000000"/>
                <w:sz w:val="20"/>
              </w:rPr>
              <w:t xml:space="preserve">
мент дирек- </w:t>
            </w:r>
            <w:r>
              <w:br/>
            </w:r>
            <w:r>
              <w:rPr>
                <w:rFonts w:ascii="Times New Roman"/>
                <w:b w:val="false"/>
                <w:i w:val="false"/>
                <w:color w:val="000000"/>
                <w:sz w:val="20"/>
              </w:rPr>
              <w:t xml:space="preserve">
торы,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Есеп </w:t>
            </w:r>
            <w:r>
              <w:br/>
            </w:r>
            <w:r>
              <w:rPr>
                <w:rFonts w:ascii="Times New Roman"/>
                <w:b w:val="false"/>
                <w:i w:val="false"/>
                <w:color w:val="000000"/>
                <w:sz w:val="20"/>
              </w:rPr>
              <w:t xml:space="preserve">
және аудит; </w:t>
            </w:r>
            <w:r>
              <w:br/>
            </w:r>
            <w:r>
              <w:rPr>
                <w:rFonts w:ascii="Times New Roman"/>
                <w:b w:val="false"/>
                <w:i w:val="false"/>
                <w:color w:val="000000"/>
                <w:sz w:val="20"/>
              </w:rPr>
              <w:t xml:space="preserve">
050509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 көлігі </w:t>
            </w:r>
            <w:r>
              <w:br/>
            </w:r>
            <w:r>
              <w:rPr>
                <w:rFonts w:ascii="Times New Roman"/>
                <w:b w:val="false"/>
                <w:i w:val="false"/>
                <w:color w:val="000000"/>
                <w:sz w:val="20"/>
              </w:rPr>
              <w:t xml:space="preserve">
мекемесінде </w:t>
            </w:r>
            <w:r>
              <w:br/>
            </w:r>
            <w:r>
              <w:rPr>
                <w:rFonts w:ascii="Times New Roman"/>
                <w:b w:val="false"/>
                <w:i w:val="false"/>
                <w:color w:val="000000"/>
                <w:sz w:val="20"/>
              </w:rPr>
              <w:t xml:space="preserve">
басшылық </w:t>
            </w:r>
            <w:r>
              <w:br/>
            </w:r>
            <w:r>
              <w:rPr>
                <w:rFonts w:ascii="Times New Roman"/>
                <w:b w:val="false"/>
                <w:i w:val="false"/>
                <w:color w:val="000000"/>
                <w:sz w:val="20"/>
              </w:rPr>
              <w:t xml:space="preserve">
қазметтегі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5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w:t>
            </w:r>
            <w:r>
              <w:br/>
            </w:r>
            <w:r>
              <w:rPr>
                <w:rFonts w:ascii="Times New Roman"/>
                <w:b w:val="false"/>
                <w:i w:val="false"/>
                <w:color w:val="000000"/>
                <w:sz w:val="20"/>
              </w:rPr>
              <w:t xml:space="preserve">
менеджменттің </w:t>
            </w:r>
            <w:r>
              <w:br/>
            </w:r>
            <w:r>
              <w:rPr>
                <w:rFonts w:ascii="Times New Roman"/>
                <w:b w:val="false"/>
                <w:i w:val="false"/>
                <w:color w:val="000000"/>
                <w:sz w:val="20"/>
              </w:rPr>
              <w:t xml:space="preserve">
психологиясының </w:t>
            </w:r>
            <w:r>
              <w:br/>
            </w:r>
            <w:r>
              <w:rPr>
                <w:rFonts w:ascii="Times New Roman"/>
                <w:b w:val="false"/>
                <w:i w:val="false"/>
                <w:color w:val="000000"/>
                <w:sz w:val="20"/>
              </w:rPr>
              <w:t xml:space="preserve">
негізін білу. </w:t>
            </w:r>
            <w:r>
              <w:br/>
            </w:r>
            <w:r>
              <w:rPr>
                <w:rFonts w:ascii="Times New Roman"/>
                <w:b w:val="false"/>
                <w:i w:val="false"/>
                <w:color w:val="000000"/>
                <w:sz w:val="20"/>
              </w:rPr>
              <w:t xml:space="preserve">
"Іскери </w:t>
            </w:r>
            <w:r>
              <w:br/>
            </w:r>
            <w:r>
              <w:rPr>
                <w:rFonts w:ascii="Times New Roman"/>
                <w:b w:val="false"/>
                <w:i w:val="false"/>
                <w:color w:val="000000"/>
                <w:sz w:val="20"/>
              </w:rPr>
              <w:t xml:space="preserve">
әкімдендіру </w:t>
            </w:r>
            <w:r>
              <w:br/>
            </w:r>
            <w:r>
              <w:rPr>
                <w:rFonts w:ascii="Times New Roman"/>
                <w:b w:val="false"/>
                <w:i w:val="false"/>
                <w:color w:val="000000"/>
                <w:sz w:val="20"/>
              </w:rPr>
              <w:t xml:space="preserve">
магистрі" дәре- </w:t>
            </w:r>
            <w:r>
              <w:br/>
            </w:r>
            <w:r>
              <w:rPr>
                <w:rFonts w:ascii="Times New Roman"/>
                <w:b w:val="false"/>
                <w:i w:val="false"/>
                <w:color w:val="000000"/>
                <w:sz w:val="20"/>
              </w:rPr>
              <w:t xml:space="preserve">
жесі басқарма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қосымша білімі </w:t>
            </w:r>
            <w:r>
              <w:br/>
            </w:r>
            <w:r>
              <w:rPr>
                <w:rFonts w:ascii="Times New Roman"/>
                <w:b w:val="false"/>
                <w:i w:val="false"/>
                <w:color w:val="000000"/>
                <w:sz w:val="20"/>
              </w:rPr>
              <w:t xml:space="preserve">
болуы тиіс.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тілді білуі </w:t>
            </w:r>
            <w:r>
              <w:br/>
            </w:r>
            <w:r>
              <w:rPr>
                <w:rFonts w:ascii="Times New Roman"/>
                <w:b w:val="false"/>
                <w:i w:val="false"/>
                <w:color w:val="000000"/>
                <w:sz w:val="20"/>
              </w:rPr>
              <w:t xml:space="preserve">
тиіс. 3 жылда </w:t>
            </w:r>
            <w:r>
              <w:br/>
            </w:r>
            <w:r>
              <w:rPr>
                <w:rFonts w:ascii="Times New Roman"/>
                <w:b w:val="false"/>
                <w:i w:val="false"/>
                <w:color w:val="000000"/>
                <w:sz w:val="20"/>
              </w:rPr>
              <w:t xml:space="preserve">
1 рет білікті- </w:t>
            </w:r>
            <w:r>
              <w:br/>
            </w:r>
            <w:r>
              <w:rPr>
                <w:rFonts w:ascii="Times New Roman"/>
                <w:b w:val="false"/>
                <w:i w:val="false"/>
                <w:color w:val="000000"/>
                <w:sz w:val="20"/>
              </w:rPr>
              <w:t xml:space="preserve">
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Қаржыландыру басқармасы </w:t>
            </w:r>
          </w:p>
        </w:tc>
      </w:tr>
      <w:tr>
        <w:trPr>
          <w:trHeight w:val="15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Есеп </w:t>
            </w:r>
            <w:r>
              <w:br/>
            </w:r>
            <w:r>
              <w:rPr>
                <w:rFonts w:ascii="Times New Roman"/>
                <w:b w:val="false"/>
                <w:i w:val="false"/>
                <w:color w:val="000000"/>
                <w:sz w:val="20"/>
              </w:rPr>
              <w:t xml:space="preserve">
және аудит; </w:t>
            </w:r>
            <w:r>
              <w:br/>
            </w:r>
            <w:r>
              <w:rPr>
                <w:rFonts w:ascii="Times New Roman"/>
                <w:b w:val="false"/>
                <w:i w:val="false"/>
                <w:color w:val="000000"/>
                <w:sz w:val="20"/>
              </w:rPr>
              <w:t xml:space="preserve">
050509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w:t>
            </w:r>
            <w:r>
              <w:br/>
            </w:r>
            <w:r>
              <w:rPr>
                <w:rFonts w:ascii="Times New Roman"/>
                <w:b w:val="false"/>
                <w:i w:val="false"/>
                <w:color w:val="000000"/>
                <w:sz w:val="20"/>
              </w:rPr>
              <w:t xml:space="preserve">
педагогика, </w:t>
            </w:r>
            <w:r>
              <w:br/>
            </w:r>
            <w:r>
              <w:rPr>
                <w:rFonts w:ascii="Times New Roman"/>
                <w:b w:val="false"/>
                <w:i w:val="false"/>
                <w:color w:val="000000"/>
                <w:sz w:val="20"/>
              </w:rPr>
              <w:t xml:space="preserve">
психология, </w:t>
            </w:r>
            <w:r>
              <w:br/>
            </w:r>
            <w:r>
              <w:rPr>
                <w:rFonts w:ascii="Times New Roman"/>
                <w:b w:val="false"/>
                <w:i w:val="false"/>
                <w:color w:val="000000"/>
                <w:sz w:val="20"/>
              </w:rPr>
              <w:t xml:space="preserve">
менеджменттің </w:t>
            </w:r>
            <w:r>
              <w:br/>
            </w:r>
            <w:r>
              <w:rPr>
                <w:rFonts w:ascii="Times New Roman"/>
                <w:b w:val="false"/>
                <w:i w:val="false"/>
                <w:color w:val="000000"/>
                <w:sz w:val="20"/>
              </w:rPr>
              <w:t xml:space="preserve">
негізін білу. </w:t>
            </w:r>
            <w:r>
              <w:br/>
            </w:r>
            <w:r>
              <w:rPr>
                <w:rFonts w:ascii="Times New Roman"/>
                <w:b w:val="false"/>
                <w:i w:val="false"/>
                <w:color w:val="000000"/>
                <w:sz w:val="20"/>
              </w:rPr>
              <w:t xml:space="preserve">
Мемлекетті </w:t>
            </w:r>
            <w:r>
              <w:br/>
            </w:r>
            <w:r>
              <w:rPr>
                <w:rFonts w:ascii="Times New Roman"/>
                <w:b w:val="false"/>
                <w:i w:val="false"/>
                <w:color w:val="000000"/>
                <w:sz w:val="20"/>
              </w:rPr>
              <w:t xml:space="preserve">
тілді білуі </w:t>
            </w:r>
            <w:r>
              <w:br/>
            </w:r>
            <w:r>
              <w:rPr>
                <w:rFonts w:ascii="Times New Roman"/>
                <w:b w:val="false"/>
                <w:i w:val="false"/>
                <w:color w:val="000000"/>
                <w:sz w:val="20"/>
              </w:rPr>
              <w:t xml:space="preserve">
тиіс. 3 жылда </w:t>
            </w:r>
            <w:r>
              <w:br/>
            </w:r>
            <w:r>
              <w:rPr>
                <w:rFonts w:ascii="Times New Roman"/>
                <w:b w:val="false"/>
                <w:i w:val="false"/>
                <w:color w:val="000000"/>
                <w:sz w:val="20"/>
              </w:rPr>
              <w:t xml:space="preserve">
1 рет білікті- </w:t>
            </w:r>
            <w:r>
              <w:br/>
            </w:r>
            <w:r>
              <w:rPr>
                <w:rFonts w:ascii="Times New Roman"/>
                <w:b w:val="false"/>
                <w:i w:val="false"/>
                <w:color w:val="000000"/>
                <w:sz w:val="20"/>
              </w:rPr>
              <w:t xml:space="preserve">
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 бақылау, қаржылық сараптау, ақшаны тарату және </w:t>
            </w:r>
            <w:r>
              <w:br/>
            </w:r>
            <w:r>
              <w:rPr>
                <w:rFonts w:ascii="Times New Roman"/>
                <w:b w:val="false"/>
                <w:i w:val="false"/>
                <w:color w:val="000000"/>
                <w:sz w:val="20"/>
              </w:rPr>
              <w:t>
</w:t>
            </w:r>
            <w:r>
              <w:rPr>
                <w:rFonts w:ascii="Times New Roman"/>
                <w:b/>
                <w:i w:val="false"/>
                <w:color w:val="000000"/>
                <w:sz w:val="20"/>
              </w:rPr>
              <w:t xml:space="preserve">бақылау бөлімдері </w:t>
            </w:r>
          </w:p>
        </w:tc>
      </w:tr>
      <w:tr>
        <w:trPr>
          <w:trHeight w:val="172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Есеп </w:t>
            </w:r>
            <w:r>
              <w:br/>
            </w:r>
            <w:r>
              <w:rPr>
                <w:rFonts w:ascii="Times New Roman"/>
                <w:b w:val="false"/>
                <w:i w:val="false"/>
                <w:color w:val="000000"/>
                <w:sz w:val="20"/>
              </w:rPr>
              <w:t xml:space="preserve">
және аудит; </w:t>
            </w:r>
            <w:r>
              <w:br/>
            </w:r>
            <w:r>
              <w:rPr>
                <w:rFonts w:ascii="Times New Roman"/>
                <w:b w:val="false"/>
                <w:i w:val="false"/>
                <w:color w:val="000000"/>
                <w:sz w:val="20"/>
              </w:rPr>
              <w:t xml:space="preserve">
050509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20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r>
              <w:br/>
            </w:r>
            <w:r>
              <w:rPr>
                <w:rFonts w:ascii="Times New Roman"/>
                <w:b w:val="false"/>
                <w:i w:val="false"/>
                <w:color w:val="000000"/>
                <w:sz w:val="20"/>
              </w:rPr>
              <w:t xml:space="preserve">
бастығы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Есеп </w:t>
            </w:r>
            <w:r>
              <w:br/>
            </w:r>
            <w:r>
              <w:rPr>
                <w:rFonts w:ascii="Times New Roman"/>
                <w:b w:val="false"/>
                <w:i w:val="false"/>
                <w:color w:val="000000"/>
                <w:sz w:val="20"/>
              </w:rPr>
              <w:t xml:space="preserve">
және аудит; </w:t>
            </w:r>
            <w:r>
              <w:br/>
            </w:r>
            <w:r>
              <w:rPr>
                <w:rFonts w:ascii="Times New Roman"/>
                <w:b w:val="false"/>
                <w:i w:val="false"/>
                <w:color w:val="000000"/>
                <w:sz w:val="20"/>
              </w:rPr>
              <w:t xml:space="preserve">
050509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38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Есеп </w:t>
            </w:r>
            <w:r>
              <w:br/>
            </w:r>
            <w:r>
              <w:rPr>
                <w:rFonts w:ascii="Times New Roman"/>
                <w:b w:val="false"/>
                <w:i w:val="false"/>
                <w:color w:val="000000"/>
                <w:sz w:val="20"/>
              </w:rPr>
              <w:t xml:space="preserve">
және аудит; </w:t>
            </w:r>
            <w:r>
              <w:br/>
            </w:r>
            <w:r>
              <w:rPr>
                <w:rFonts w:ascii="Times New Roman"/>
                <w:b w:val="false"/>
                <w:i w:val="false"/>
                <w:color w:val="000000"/>
                <w:sz w:val="20"/>
              </w:rPr>
              <w:t xml:space="preserve">
050509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Жүк тасымалы үшін есептесу бөлімі </w:t>
            </w:r>
          </w:p>
        </w:tc>
      </w:tr>
      <w:tr>
        <w:trPr>
          <w:trHeight w:val="159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Есеп </w:t>
            </w:r>
            <w:r>
              <w:br/>
            </w:r>
            <w:r>
              <w:rPr>
                <w:rFonts w:ascii="Times New Roman"/>
                <w:b w:val="false"/>
                <w:i w:val="false"/>
                <w:color w:val="000000"/>
                <w:sz w:val="20"/>
              </w:rPr>
              <w:t xml:space="preserve">
және аудит; </w:t>
            </w:r>
            <w:r>
              <w:br/>
            </w:r>
            <w:r>
              <w:rPr>
                <w:rFonts w:ascii="Times New Roman"/>
                <w:b w:val="false"/>
                <w:i w:val="false"/>
                <w:color w:val="000000"/>
                <w:sz w:val="20"/>
              </w:rPr>
              <w:t xml:space="preserve">
050509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w:t>
            </w:r>
            <w:r>
              <w:br/>
            </w:r>
            <w:r>
              <w:rPr>
                <w:rFonts w:ascii="Times New Roman"/>
                <w:b w:val="false"/>
                <w:i w:val="false"/>
                <w:color w:val="000000"/>
                <w:sz w:val="20"/>
              </w:rPr>
              <w:t xml:space="preserve">
педагогика, </w:t>
            </w:r>
            <w:r>
              <w:br/>
            </w:r>
            <w:r>
              <w:rPr>
                <w:rFonts w:ascii="Times New Roman"/>
                <w:b w:val="false"/>
                <w:i w:val="false"/>
                <w:color w:val="000000"/>
                <w:sz w:val="20"/>
              </w:rPr>
              <w:t xml:space="preserve">
психология, </w:t>
            </w:r>
            <w:r>
              <w:br/>
            </w:r>
            <w:r>
              <w:rPr>
                <w:rFonts w:ascii="Times New Roman"/>
                <w:b w:val="false"/>
                <w:i w:val="false"/>
                <w:color w:val="000000"/>
                <w:sz w:val="20"/>
              </w:rPr>
              <w:t xml:space="preserve">
менеджменттің </w:t>
            </w:r>
            <w:r>
              <w:br/>
            </w:r>
            <w:r>
              <w:rPr>
                <w:rFonts w:ascii="Times New Roman"/>
                <w:b w:val="false"/>
                <w:i w:val="false"/>
                <w:color w:val="000000"/>
                <w:sz w:val="20"/>
              </w:rPr>
              <w:t xml:space="preserve">
негізін білу.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тілді білуі </w:t>
            </w:r>
            <w:r>
              <w:br/>
            </w:r>
            <w:r>
              <w:rPr>
                <w:rFonts w:ascii="Times New Roman"/>
                <w:b w:val="false"/>
                <w:i w:val="false"/>
                <w:color w:val="000000"/>
                <w:sz w:val="20"/>
              </w:rPr>
              <w:t xml:space="preserve">
тиіс. 3 жылда </w:t>
            </w:r>
            <w:r>
              <w:br/>
            </w:r>
            <w:r>
              <w:rPr>
                <w:rFonts w:ascii="Times New Roman"/>
                <w:b w:val="false"/>
                <w:i w:val="false"/>
                <w:color w:val="000000"/>
                <w:sz w:val="20"/>
              </w:rPr>
              <w:t xml:space="preserve">
1 рет білікті- </w:t>
            </w:r>
            <w:r>
              <w:br/>
            </w:r>
            <w:r>
              <w:rPr>
                <w:rFonts w:ascii="Times New Roman"/>
                <w:b w:val="false"/>
                <w:i w:val="false"/>
                <w:color w:val="000000"/>
                <w:sz w:val="20"/>
              </w:rPr>
              <w:t xml:space="preserve">
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Кірісті есепке алу, жүк тасымалы үшін есептесу, тасымалдау </w:t>
            </w:r>
            <w:r>
              <w:br/>
            </w:r>
            <w:r>
              <w:rPr>
                <w:rFonts w:ascii="Times New Roman"/>
                <w:b w:val="false"/>
                <w:i w:val="false"/>
                <w:color w:val="000000"/>
                <w:sz w:val="20"/>
              </w:rPr>
              <w:t>
</w:t>
            </w:r>
            <w:r>
              <w:rPr>
                <w:rFonts w:ascii="Times New Roman"/>
                <w:b/>
                <w:i w:val="false"/>
                <w:color w:val="000000"/>
                <w:sz w:val="20"/>
              </w:rPr>
              <w:t xml:space="preserve">құжаттарын қарау, тілектерді қарау бөлімі </w:t>
            </w:r>
          </w:p>
        </w:tc>
      </w:tr>
      <w:tr>
        <w:trPr>
          <w:trHeight w:val="169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Есеп </w:t>
            </w:r>
            <w:r>
              <w:br/>
            </w:r>
            <w:r>
              <w:rPr>
                <w:rFonts w:ascii="Times New Roman"/>
                <w:b w:val="false"/>
                <w:i w:val="false"/>
                <w:color w:val="000000"/>
                <w:sz w:val="20"/>
              </w:rPr>
              <w:t xml:space="preserve">
және аудит; </w:t>
            </w:r>
            <w:r>
              <w:br/>
            </w:r>
            <w:r>
              <w:rPr>
                <w:rFonts w:ascii="Times New Roman"/>
                <w:b w:val="false"/>
                <w:i w:val="false"/>
                <w:color w:val="000000"/>
                <w:sz w:val="20"/>
              </w:rPr>
              <w:t xml:space="preserve">
050509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15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Есеп </w:t>
            </w:r>
            <w:r>
              <w:br/>
            </w:r>
            <w:r>
              <w:rPr>
                <w:rFonts w:ascii="Times New Roman"/>
                <w:b w:val="false"/>
                <w:i w:val="false"/>
                <w:color w:val="000000"/>
                <w:sz w:val="20"/>
              </w:rPr>
              <w:t xml:space="preserve">
және аудит; </w:t>
            </w:r>
            <w:r>
              <w:br/>
            </w:r>
            <w:r>
              <w:rPr>
                <w:rFonts w:ascii="Times New Roman"/>
                <w:b w:val="false"/>
                <w:i w:val="false"/>
                <w:color w:val="000000"/>
                <w:sz w:val="20"/>
              </w:rPr>
              <w:t xml:space="preserve">
050509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2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Экономист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Халықаралық есептеу басқармасы </w:t>
            </w:r>
          </w:p>
        </w:tc>
      </w:tr>
      <w:tr>
        <w:trPr>
          <w:trHeight w:val="148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Есеп </w:t>
            </w:r>
            <w:r>
              <w:br/>
            </w:r>
            <w:r>
              <w:rPr>
                <w:rFonts w:ascii="Times New Roman"/>
                <w:b w:val="false"/>
                <w:i w:val="false"/>
                <w:color w:val="000000"/>
                <w:sz w:val="20"/>
              </w:rPr>
              <w:t xml:space="preserve">
және аудит; </w:t>
            </w:r>
            <w:r>
              <w:br/>
            </w:r>
            <w:r>
              <w:rPr>
                <w:rFonts w:ascii="Times New Roman"/>
                <w:b w:val="false"/>
                <w:i w:val="false"/>
                <w:color w:val="000000"/>
                <w:sz w:val="20"/>
              </w:rPr>
              <w:t xml:space="preserve">
050509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w:t>
            </w:r>
            <w:r>
              <w:br/>
            </w:r>
            <w:r>
              <w:rPr>
                <w:rFonts w:ascii="Times New Roman"/>
                <w:b w:val="false"/>
                <w:i w:val="false"/>
                <w:color w:val="000000"/>
                <w:sz w:val="20"/>
              </w:rPr>
              <w:t xml:space="preserve">
педагогика, </w:t>
            </w:r>
            <w:r>
              <w:br/>
            </w:r>
            <w:r>
              <w:rPr>
                <w:rFonts w:ascii="Times New Roman"/>
                <w:b w:val="false"/>
                <w:i w:val="false"/>
                <w:color w:val="000000"/>
                <w:sz w:val="20"/>
              </w:rPr>
              <w:t xml:space="preserve">
психология, </w:t>
            </w:r>
            <w:r>
              <w:br/>
            </w:r>
            <w:r>
              <w:rPr>
                <w:rFonts w:ascii="Times New Roman"/>
                <w:b w:val="false"/>
                <w:i w:val="false"/>
                <w:color w:val="000000"/>
                <w:sz w:val="20"/>
              </w:rPr>
              <w:t xml:space="preserve">
менеджменттің негізін білу.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тілді білуі </w:t>
            </w:r>
            <w:r>
              <w:br/>
            </w:r>
            <w:r>
              <w:rPr>
                <w:rFonts w:ascii="Times New Roman"/>
                <w:b w:val="false"/>
                <w:i w:val="false"/>
                <w:color w:val="000000"/>
                <w:sz w:val="20"/>
              </w:rPr>
              <w:t xml:space="preserve">
тиіс. 3 жылда </w:t>
            </w:r>
            <w:r>
              <w:br/>
            </w:r>
            <w:r>
              <w:rPr>
                <w:rFonts w:ascii="Times New Roman"/>
                <w:b w:val="false"/>
                <w:i w:val="false"/>
                <w:color w:val="000000"/>
                <w:sz w:val="20"/>
              </w:rPr>
              <w:t xml:space="preserve">
1 рет білікті- </w:t>
            </w:r>
            <w:r>
              <w:br/>
            </w:r>
            <w:r>
              <w:rPr>
                <w:rFonts w:ascii="Times New Roman"/>
                <w:b w:val="false"/>
                <w:i w:val="false"/>
                <w:color w:val="000000"/>
                <w:sz w:val="20"/>
              </w:rPr>
              <w:t xml:space="preserve">
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Халықаралық есептеу бөлімі </w:t>
            </w:r>
          </w:p>
        </w:tc>
      </w:tr>
      <w:tr>
        <w:trPr>
          <w:trHeight w:val="180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Есеп </w:t>
            </w:r>
            <w:r>
              <w:br/>
            </w:r>
            <w:r>
              <w:rPr>
                <w:rFonts w:ascii="Times New Roman"/>
                <w:b w:val="false"/>
                <w:i w:val="false"/>
                <w:color w:val="000000"/>
                <w:sz w:val="20"/>
              </w:rPr>
              <w:t xml:space="preserve">
және аудит; </w:t>
            </w:r>
            <w:r>
              <w:br/>
            </w:r>
            <w:r>
              <w:rPr>
                <w:rFonts w:ascii="Times New Roman"/>
                <w:b w:val="false"/>
                <w:i w:val="false"/>
                <w:color w:val="000000"/>
                <w:sz w:val="20"/>
              </w:rPr>
              <w:t xml:space="preserve">
050509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14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Есеп </w:t>
            </w:r>
            <w:r>
              <w:br/>
            </w:r>
            <w:r>
              <w:rPr>
                <w:rFonts w:ascii="Times New Roman"/>
                <w:b w:val="false"/>
                <w:i w:val="false"/>
                <w:color w:val="000000"/>
                <w:sz w:val="20"/>
              </w:rPr>
              <w:t xml:space="preserve">
және аудит; </w:t>
            </w:r>
            <w:r>
              <w:br/>
            </w:r>
            <w:r>
              <w:rPr>
                <w:rFonts w:ascii="Times New Roman"/>
                <w:b w:val="false"/>
                <w:i w:val="false"/>
                <w:color w:val="000000"/>
                <w:sz w:val="20"/>
              </w:rPr>
              <w:t xml:space="preserve">
050509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Қазыналық басқарма </w:t>
            </w:r>
          </w:p>
        </w:tc>
      </w:tr>
      <w:tr>
        <w:trPr>
          <w:trHeight w:val="168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Есеп </w:t>
            </w:r>
            <w:r>
              <w:br/>
            </w:r>
            <w:r>
              <w:rPr>
                <w:rFonts w:ascii="Times New Roman"/>
                <w:b w:val="false"/>
                <w:i w:val="false"/>
                <w:color w:val="000000"/>
                <w:sz w:val="20"/>
              </w:rPr>
              <w:t xml:space="preserve">
және аудит; </w:t>
            </w:r>
            <w:r>
              <w:br/>
            </w:r>
            <w:r>
              <w:rPr>
                <w:rFonts w:ascii="Times New Roman"/>
                <w:b w:val="false"/>
                <w:i w:val="false"/>
                <w:color w:val="000000"/>
                <w:sz w:val="20"/>
              </w:rPr>
              <w:t xml:space="preserve">
050509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w:t>
            </w:r>
            <w:r>
              <w:br/>
            </w:r>
            <w:r>
              <w:rPr>
                <w:rFonts w:ascii="Times New Roman"/>
                <w:b w:val="false"/>
                <w:i w:val="false"/>
                <w:color w:val="000000"/>
                <w:sz w:val="20"/>
              </w:rPr>
              <w:t xml:space="preserve">
педагогика, </w:t>
            </w:r>
            <w:r>
              <w:br/>
            </w:r>
            <w:r>
              <w:rPr>
                <w:rFonts w:ascii="Times New Roman"/>
                <w:b w:val="false"/>
                <w:i w:val="false"/>
                <w:color w:val="000000"/>
                <w:sz w:val="20"/>
              </w:rPr>
              <w:t xml:space="preserve">
психология, </w:t>
            </w:r>
            <w:r>
              <w:br/>
            </w:r>
            <w:r>
              <w:rPr>
                <w:rFonts w:ascii="Times New Roman"/>
                <w:b w:val="false"/>
                <w:i w:val="false"/>
                <w:color w:val="000000"/>
                <w:sz w:val="20"/>
              </w:rPr>
              <w:t xml:space="preserve">
менеджменттің </w:t>
            </w:r>
            <w:r>
              <w:br/>
            </w:r>
            <w:r>
              <w:rPr>
                <w:rFonts w:ascii="Times New Roman"/>
                <w:b w:val="false"/>
                <w:i w:val="false"/>
                <w:color w:val="000000"/>
                <w:sz w:val="20"/>
              </w:rPr>
              <w:t xml:space="preserve">
негізін білу.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тілді білуі </w:t>
            </w:r>
            <w:r>
              <w:br/>
            </w:r>
            <w:r>
              <w:rPr>
                <w:rFonts w:ascii="Times New Roman"/>
                <w:b w:val="false"/>
                <w:i w:val="false"/>
                <w:color w:val="000000"/>
                <w:sz w:val="20"/>
              </w:rPr>
              <w:t xml:space="preserve">
тиіс. 3 жылда </w:t>
            </w:r>
            <w:r>
              <w:br/>
            </w:r>
            <w:r>
              <w:rPr>
                <w:rFonts w:ascii="Times New Roman"/>
                <w:b w:val="false"/>
                <w:i w:val="false"/>
                <w:color w:val="000000"/>
                <w:sz w:val="20"/>
              </w:rPr>
              <w:t xml:space="preserve">
1 рет білікті- </w:t>
            </w:r>
            <w:r>
              <w:br/>
            </w:r>
            <w:r>
              <w:rPr>
                <w:rFonts w:ascii="Times New Roman"/>
                <w:b w:val="false"/>
                <w:i w:val="false"/>
                <w:color w:val="000000"/>
                <w:sz w:val="20"/>
              </w:rPr>
              <w:t xml:space="preserve">
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Кредит бөлімі </w:t>
            </w:r>
          </w:p>
        </w:tc>
      </w:tr>
      <w:tr>
        <w:trPr>
          <w:trHeight w:val="16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Есеп </w:t>
            </w:r>
            <w:r>
              <w:br/>
            </w:r>
            <w:r>
              <w:rPr>
                <w:rFonts w:ascii="Times New Roman"/>
                <w:b w:val="false"/>
                <w:i w:val="false"/>
                <w:color w:val="000000"/>
                <w:sz w:val="20"/>
              </w:rPr>
              <w:t xml:space="preserve">
және аудит; </w:t>
            </w:r>
            <w:r>
              <w:br/>
            </w:r>
            <w:r>
              <w:rPr>
                <w:rFonts w:ascii="Times New Roman"/>
                <w:b w:val="false"/>
                <w:i w:val="false"/>
                <w:color w:val="000000"/>
                <w:sz w:val="20"/>
              </w:rPr>
              <w:t xml:space="preserve">
050509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30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Есеп </w:t>
            </w:r>
            <w:r>
              <w:br/>
            </w:r>
            <w:r>
              <w:rPr>
                <w:rFonts w:ascii="Times New Roman"/>
                <w:b w:val="false"/>
                <w:i w:val="false"/>
                <w:color w:val="000000"/>
                <w:sz w:val="20"/>
              </w:rPr>
              <w:t xml:space="preserve">
және аудит; </w:t>
            </w:r>
            <w:r>
              <w:br/>
            </w:r>
            <w:r>
              <w:rPr>
                <w:rFonts w:ascii="Times New Roman"/>
                <w:b w:val="false"/>
                <w:i w:val="false"/>
                <w:color w:val="000000"/>
                <w:sz w:val="20"/>
              </w:rPr>
              <w:t xml:space="preserve">
050509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Валюталық реттеу бөлімі </w:t>
            </w:r>
          </w:p>
        </w:tc>
      </w:tr>
      <w:tr>
        <w:trPr>
          <w:trHeight w:val="169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Есеп </w:t>
            </w:r>
            <w:r>
              <w:br/>
            </w:r>
            <w:r>
              <w:rPr>
                <w:rFonts w:ascii="Times New Roman"/>
                <w:b w:val="false"/>
                <w:i w:val="false"/>
                <w:color w:val="000000"/>
                <w:sz w:val="20"/>
              </w:rPr>
              <w:t xml:space="preserve">
және аудит; </w:t>
            </w:r>
            <w:r>
              <w:br/>
            </w:r>
            <w:r>
              <w:rPr>
                <w:rFonts w:ascii="Times New Roman"/>
                <w:b w:val="false"/>
                <w:i w:val="false"/>
                <w:color w:val="000000"/>
                <w:sz w:val="20"/>
              </w:rPr>
              <w:t xml:space="preserve">
050509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18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Есеп </w:t>
            </w:r>
            <w:r>
              <w:br/>
            </w:r>
            <w:r>
              <w:rPr>
                <w:rFonts w:ascii="Times New Roman"/>
                <w:b w:val="false"/>
                <w:i w:val="false"/>
                <w:color w:val="000000"/>
                <w:sz w:val="20"/>
              </w:rPr>
              <w:t xml:space="preserve">
және аудит; </w:t>
            </w:r>
            <w:r>
              <w:br/>
            </w:r>
            <w:r>
              <w:rPr>
                <w:rFonts w:ascii="Times New Roman"/>
                <w:b w:val="false"/>
                <w:i w:val="false"/>
                <w:color w:val="000000"/>
                <w:sz w:val="20"/>
              </w:rPr>
              <w:t xml:space="preserve">
050509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Бағалы қағаздар бөлімі </w:t>
            </w:r>
          </w:p>
        </w:tc>
      </w:tr>
      <w:tr>
        <w:trPr>
          <w:trHeight w:val="163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Есеп </w:t>
            </w:r>
            <w:r>
              <w:br/>
            </w:r>
            <w:r>
              <w:rPr>
                <w:rFonts w:ascii="Times New Roman"/>
                <w:b w:val="false"/>
                <w:i w:val="false"/>
                <w:color w:val="000000"/>
                <w:sz w:val="20"/>
              </w:rPr>
              <w:t xml:space="preserve">
және аудит; </w:t>
            </w:r>
            <w:r>
              <w:br/>
            </w:r>
            <w:r>
              <w:rPr>
                <w:rFonts w:ascii="Times New Roman"/>
                <w:b w:val="false"/>
                <w:i w:val="false"/>
                <w:color w:val="000000"/>
                <w:sz w:val="20"/>
              </w:rPr>
              <w:t xml:space="preserve">
050509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32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Есеп </w:t>
            </w:r>
            <w:r>
              <w:br/>
            </w:r>
            <w:r>
              <w:rPr>
                <w:rFonts w:ascii="Times New Roman"/>
                <w:b w:val="false"/>
                <w:i w:val="false"/>
                <w:color w:val="000000"/>
                <w:sz w:val="20"/>
              </w:rPr>
              <w:t xml:space="preserve">
және аудит; </w:t>
            </w:r>
            <w:r>
              <w:br/>
            </w:r>
            <w:r>
              <w:rPr>
                <w:rFonts w:ascii="Times New Roman"/>
                <w:b w:val="false"/>
                <w:i w:val="false"/>
                <w:color w:val="000000"/>
                <w:sz w:val="20"/>
              </w:rPr>
              <w:t xml:space="preserve">
050509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Бухгалтерлік есеп бөлімі </w:t>
            </w:r>
          </w:p>
        </w:tc>
      </w:tr>
      <w:tr>
        <w:trPr>
          <w:trHeight w:val="142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Есеп </w:t>
            </w:r>
            <w:r>
              <w:br/>
            </w:r>
            <w:r>
              <w:rPr>
                <w:rFonts w:ascii="Times New Roman"/>
                <w:b w:val="false"/>
                <w:i w:val="false"/>
                <w:color w:val="000000"/>
                <w:sz w:val="20"/>
              </w:rPr>
              <w:t xml:space="preserve">
және аудит; </w:t>
            </w:r>
            <w:r>
              <w:br/>
            </w:r>
            <w:r>
              <w:rPr>
                <w:rFonts w:ascii="Times New Roman"/>
                <w:b w:val="false"/>
                <w:i w:val="false"/>
                <w:color w:val="000000"/>
                <w:sz w:val="20"/>
              </w:rPr>
              <w:t xml:space="preserve">
050509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w:t>
            </w:r>
            <w:r>
              <w:br/>
            </w:r>
            <w:r>
              <w:rPr>
                <w:rFonts w:ascii="Times New Roman"/>
                <w:b w:val="false"/>
                <w:i w:val="false"/>
                <w:color w:val="000000"/>
                <w:sz w:val="20"/>
              </w:rPr>
              <w:t xml:space="preserve">
педагогика, </w:t>
            </w:r>
            <w:r>
              <w:br/>
            </w:r>
            <w:r>
              <w:rPr>
                <w:rFonts w:ascii="Times New Roman"/>
                <w:b w:val="false"/>
                <w:i w:val="false"/>
                <w:color w:val="000000"/>
                <w:sz w:val="20"/>
              </w:rPr>
              <w:t xml:space="preserve">
психология, </w:t>
            </w:r>
            <w:r>
              <w:br/>
            </w:r>
            <w:r>
              <w:rPr>
                <w:rFonts w:ascii="Times New Roman"/>
                <w:b w:val="false"/>
                <w:i w:val="false"/>
                <w:color w:val="000000"/>
                <w:sz w:val="20"/>
              </w:rPr>
              <w:t xml:space="preserve">
менеджменттің негізін білу.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тілді білуі </w:t>
            </w:r>
            <w:r>
              <w:br/>
            </w:r>
            <w:r>
              <w:rPr>
                <w:rFonts w:ascii="Times New Roman"/>
                <w:b w:val="false"/>
                <w:i w:val="false"/>
                <w:color w:val="000000"/>
                <w:sz w:val="20"/>
              </w:rPr>
              <w:t xml:space="preserve">
тиіс. 3 жылда </w:t>
            </w:r>
            <w:r>
              <w:br/>
            </w:r>
            <w:r>
              <w:rPr>
                <w:rFonts w:ascii="Times New Roman"/>
                <w:b w:val="false"/>
                <w:i w:val="false"/>
                <w:color w:val="000000"/>
                <w:sz w:val="20"/>
              </w:rPr>
              <w:t xml:space="preserve">
1 рет білікті- </w:t>
            </w:r>
            <w:r>
              <w:br/>
            </w:r>
            <w:r>
              <w:rPr>
                <w:rFonts w:ascii="Times New Roman"/>
                <w:b w:val="false"/>
                <w:i w:val="false"/>
                <w:color w:val="000000"/>
                <w:sz w:val="20"/>
              </w:rPr>
              <w:t xml:space="preserve">
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Шоғырландырылған баланс т.б. бөлімі </w:t>
            </w:r>
          </w:p>
        </w:tc>
      </w:tr>
      <w:tr>
        <w:trPr>
          <w:trHeight w:val="16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Есеп </w:t>
            </w:r>
            <w:r>
              <w:br/>
            </w:r>
            <w:r>
              <w:rPr>
                <w:rFonts w:ascii="Times New Roman"/>
                <w:b w:val="false"/>
                <w:i w:val="false"/>
                <w:color w:val="000000"/>
                <w:sz w:val="20"/>
              </w:rPr>
              <w:t xml:space="preserve">
және аудит; </w:t>
            </w:r>
            <w:r>
              <w:br/>
            </w:r>
            <w:r>
              <w:rPr>
                <w:rFonts w:ascii="Times New Roman"/>
                <w:b w:val="false"/>
                <w:i w:val="false"/>
                <w:color w:val="000000"/>
                <w:sz w:val="20"/>
              </w:rPr>
              <w:t xml:space="preserve">
050509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30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Есеп </w:t>
            </w:r>
            <w:r>
              <w:br/>
            </w:r>
            <w:r>
              <w:rPr>
                <w:rFonts w:ascii="Times New Roman"/>
                <w:b w:val="false"/>
                <w:i w:val="false"/>
                <w:color w:val="000000"/>
                <w:sz w:val="20"/>
              </w:rPr>
              <w:t xml:space="preserve">
және аудит; </w:t>
            </w:r>
            <w:r>
              <w:br/>
            </w:r>
            <w:r>
              <w:rPr>
                <w:rFonts w:ascii="Times New Roman"/>
                <w:b w:val="false"/>
                <w:i w:val="false"/>
                <w:color w:val="000000"/>
                <w:sz w:val="20"/>
              </w:rPr>
              <w:t xml:space="preserve">
050509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33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r>
              <w:br/>
            </w:r>
            <w:r>
              <w:rPr>
                <w:rFonts w:ascii="Times New Roman"/>
                <w:b w:val="false"/>
                <w:i w:val="false"/>
                <w:color w:val="000000"/>
                <w:sz w:val="20"/>
              </w:rPr>
              <w:t xml:space="preserve">
бастығы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Есеп </w:t>
            </w:r>
            <w:r>
              <w:br/>
            </w:r>
            <w:r>
              <w:rPr>
                <w:rFonts w:ascii="Times New Roman"/>
                <w:b w:val="false"/>
                <w:i w:val="false"/>
                <w:color w:val="000000"/>
                <w:sz w:val="20"/>
              </w:rPr>
              <w:t xml:space="preserve">
және аудит; </w:t>
            </w:r>
            <w:r>
              <w:br/>
            </w:r>
            <w:r>
              <w:rPr>
                <w:rFonts w:ascii="Times New Roman"/>
                <w:b w:val="false"/>
                <w:i w:val="false"/>
                <w:color w:val="000000"/>
                <w:sz w:val="20"/>
              </w:rPr>
              <w:t xml:space="preserve">
050509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4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Бухгалтерлік есептің методология бөлімі </w:t>
            </w:r>
          </w:p>
        </w:tc>
      </w:tr>
      <w:tr>
        <w:trPr>
          <w:trHeight w:val="166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Есеп </w:t>
            </w:r>
            <w:r>
              <w:br/>
            </w:r>
            <w:r>
              <w:rPr>
                <w:rFonts w:ascii="Times New Roman"/>
                <w:b w:val="false"/>
                <w:i w:val="false"/>
                <w:color w:val="000000"/>
                <w:sz w:val="20"/>
              </w:rPr>
              <w:t xml:space="preserve">
және аудит; </w:t>
            </w:r>
            <w:r>
              <w:br/>
            </w:r>
            <w:r>
              <w:rPr>
                <w:rFonts w:ascii="Times New Roman"/>
                <w:b w:val="false"/>
                <w:i w:val="false"/>
                <w:color w:val="000000"/>
                <w:sz w:val="20"/>
              </w:rPr>
              <w:t xml:space="preserve">
050509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56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Есеп </w:t>
            </w:r>
            <w:r>
              <w:br/>
            </w:r>
            <w:r>
              <w:rPr>
                <w:rFonts w:ascii="Times New Roman"/>
                <w:b w:val="false"/>
                <w:i w:val="false"/>
                <w:color w:val="000000"/>
                <w:sz w:val="20"/>
              </w:rPr>
              <w:t xml:space="preserve">
және аудит; </w:t>
            </w:r>
            <w:r>
              <w:br/>
            </w:r>
            <w:r>
              <w:rPr>
                <w:rFonts w:ascii="Times New Roman"/>
                <w:b w:val="false"/>
                <w:i w:val="false"/>
                <w:color w:val="000000"/>
                <w:sz w:val="20"/>
              </w:rPr>
              <w:t xml:space="preserve">
050509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Арнайы басқарма </w:t>
            </w:r>
          </w:p>
        </w:tc>
      </w:tr>
      <w:tr>
        <w:trPr>
          <w:trHeight w:val="171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Көлік, </w:t>
            </w:r>
            <w:r>
              <w:br/>
            </w:r>
            <w:r>
              <w:rPr>
                <w:rFonts w:ascii="Times New Roman"/>
                <w:b w:val="false"/>
                <w:i w:val="false"/>
                <w:color w:val="000000"/>
                <w:sz w:val="20"/>
              </w:rPr>
              <w:t xml:space="preserve">
көлік техни- </w:t>
            </w:r>
            <w:r>
              <w:br/>
            </w:r>
            <w:r>
              <w:rPr>
                <w:rFonts w:ascii="Times New Roman"/>
                <w:b w:val="false"/>
                <w:i w:val="false"/>
                <w:color w:val="000000"/>
                <w:sz w:val="20"/>
              </w:rPr>
              <w:t xml:space="preserve">
касы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w:t>
            </w:r>
            <w:r>
              <w:br/>
            </w:r>
            <w:r>
              <w:rPr>
                <w:rFonts w:ascii="Times New Roman"/>
                <w:b w:val="false"/>
                <w:i w:val="false"/>
                <w:color w:val="000000"/>
                <w:sz w:val="20"/>
              </w:rPr>
              <w:t xml:space="preserve">
педагогика, </w:t>
            </w:r>
            <w:r>
              <w:br/>
            </w:r>
            <w:r>
              <w:rPr>
                <w:rFonts w:ascii="Times New Roman"/>
                <w:b w:val="false"/>
                <w:i w:val="false"/>
                <w:color w:val="000000"/>
                <w:sz w:val="20"/>
              </w:rPr>
              <w:t xml:space="preserve">
психология, </w:t>
            </w:r>
            <w:r>
              <w:br/>
            </w:r>
            <w:r>
              <w:rPr>
                <w:rFonts w:ascii="Times New Roman"/>
                <w:b w:val="false"/>
                <w:i w:val="false"/>
                <w:color w:val="000000"/>
                <w:sz w:val="20"/>
              </w:rPr>
              <w:t xml:space="preserve">
менеджменттің негізін білу.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тілді білуі </w:t>
            </w:r>
            <w:r>
              <w:br/>
            </w:r>
            <w:r>
              <w:rPr>
                <w:rFonts w:ascii="Times New Roman"/>
                <w:b w:val="false"/>
                <w:i w:val="false"/>
                <w:color w:val="000000"/>
                <w:sz w:val="20"/>
              </w:rPr>
              <w:t xml:space="preserve">
тиіс. 3 жылда </w:t>
            </w:r>
            <w:r>
              <w:br/>
            </w:r>
            <w:r>
              <w:rPr>
                <w:rFonts w:ascii="Times New Roman"/>
                <w:b w:val="false"/>
                <w:i w:val="false"/>
                <w:color w:val="000000"/>
                <w:sz w:val="20"/>
              </w:rPr>
              <w:t xml:space="preserve">
1 рет білікті- </w:t>
            </w:r>
            <w:r>
              <w:br/>
            </w:r>
            <w:r>
              <w:rPr>
                <w:rFonts w:ascii="Times New Roman"/>
                <w:b w:val="false"/>
                <w:i w:val="false"/>
                <w:color w:val="000000"/>
                <w:sz w:val="20"/>
              </w:rPr>
              <w:t xml:space="preserve">
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Бірінші бөлім </w:t>
            </w:r>
          </w:p>
        </w:tc>
      </w:tr>
      <w:tr>
        <w:trPr>
          <w:trHeight w:val="181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Көлік, </w:t>
            </w:r>
            <w:r>
              <w:br/>
            </w:r>
            <w:r>
              <w:rPr>
                <w:rFonts w:ascii="Times New Roman"/>
                <w:b w:val="false"/>
                <w:i w:val="false"/>
                <w:color w:val="000000"/>
                <w:sz w:val="20"/>
              </w:rPr>
              <w:t xml:space="preserve">
көлік техни- </w:t>
            </w:r>
            <w:r>
              <w:br/>
            </w:r>
            <w:r>
              <w:rPr>
                <w:rFonts w:ascii="Times New Roman"/>
                <w:b w:val="false"/>
                <w:i w:val="false"/>
                <w:color w:val="000000"/>
                <w:sz w:val="20"/>
              </w:rPr>
              <w:t xml:space="preserve">
касы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құпияға белгі- </w:t>
            </w:r>
            <w:r>
              <w:br/>
            </w:r>
            <w:r>
              <w:rPr>
                <w:rFonts w:ascii="Times New Roman"/>
                <w:b w:val="false"/>
                <w:i w:val="false"/>
                <w:color w:val="000000"/>
                <w:sz w:val="20"/>
              </w:rPr>
              <w:t xml:space="preserve">
ленген рұқсат </w:t>
            </w:r>
            <w:r>
              <w:br/>
            </w:r>
            <w:r>
              <w:rPr>
                <w:rFonts w:ascii="Times New Roman"/>
                <w:b w:val="false"/>
                <w:i w:val="false"/>
                <w:color w:val="000000"/>
                <w:sz w:val="20"/>
              </w:rPr>
              <w:t xml:space="preserve">
қағазы болуы </w:t>
            </w:r>
            <w:r>
              <w:br/>
            </w:r>
            <w:r>
              <w:rPr>
                <w:rFonts w:ascii="Times New Roman"/>
                <w:b w:val="false"/>
                <w:i w:val="false"/>
                <w:color w:val="000000"/>
                <w:sz w:val="20"/>
              </w:rPr>
              <w:t xml:space="preserve">
керек. 3 жылда </w:t>
            </w:r>
            <w:r>
              <w:br/>
            </w:r>
            <w:r>
              <w:rPr>
                <w:rFonts w:ascii="Times New Roman"/>
                <w:b w:val="false"/>
                <w:i w:val="false"/>
                <w:color w:val="000000"/>
                <w:sz w:val="20"/>
              </w:rPr>
              <w:t xml:space="preserve">
1 рет білікті- </w:t>
            </w:r>
            <w:r>
              <w:br/>
            </w:r>
            <w:r>
              <w:rPr>
                <w:rFonts w:ascii="Times New Roman"/>
                <w:b w:val="false"/>
                <w:i w:val="false"/>
                <w:color w:val="000000"/>
                <w:sz w:val="20"/>
              </w:rPr>
              <w:t xml:space="preserve">
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69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Көлік, </w:t>
            </w:r>
            <w:r>
              <w:br/>
            </w:r>
            <w:r>
              <w:rPr>
                <w:rFonts w:ascii="Times New Roman"/>
                <w:b w:val="false"/>
                <w:i w:val="false"/>
                <w:color w:val="000000"/>
                <w:sz w:val="20"/>
              </w:rPr>
              <w:t xml:space="preserve">
көлік техни- </w:t>
            </w:r>
            <w:r>
              <w:br/>
            </w:r>
            <w:r>
              <w:rPr>
                <w:rFonts w:ascii="Times New Roman"/>
                <w:b w:val="false"/>
                <w:i w:val="false"/>
                <w:color w:val="000000"/>
                <w:sz w:val="20"/>
              </w:rPr>
              <w:t xml:space="preserve">
касы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құпияға белгі- </w:t>
            </w:r>
            <w:r>
              <w:br/>
            </w:r>
            <w:r>
              <w:rPr>
                <w:rFonts w:ascii="Times New Roman"/>
                <w:b w:val="false"/>
                <w:i w:val="false"/>
                <w:color w:val="000000"/>
                <w:sz w:val="20"/>
              </w:rPr>
              <w:t xml:space="preserve">
ленген рұқсат </w:t>
            </w:r>
            <w:r>
              <w:br/>
            </w:r>
            <w:r>
              <w:rPr>
                <w:rFonts w:ascii="Times New Roman"/>
                <w:b w:val="false"/>
                <w:i w:val="false"/>
                <w:color w:val="000000"/>
                <w:sz w:val="20"/>
              </w:rPr>
              <w:t xml:space="preserve">
қағазы болуы </w:t>
            </w:r>
            <w:r>
              <w:br/>
            </w:r>
            <w:r>
              <w:rPr>
                <w:rFonts w:ascii="Times New Roman"/>
                <w:b w:val="false"/>
                <w:i w:val="false"/>
                <w:color w:val="000000"/>
                <w:sz w:val="20"/>
              </w:rPr>
              <w:t xml:space="preserve">
керек. 3 жылда </w:t>
            </w:r>
            <w:r>
              <w:br/>
            </w:r>
            <w:r>
              <w:rPr>
                <w:rFonts w:ascii="Times New Roman"/>
                <w:b w:val="false"/>
                <w:i w:val="false"/>
                <w:color w:val="000000"/>
                <w:sz w:val="20"/>
              </w:rPr>
              <w:t xml:space="preserve">
1 рет білікті- </w:t>
            </w:r>
            <w:r>
              <w:br/>
            </w:r>
            <w:r>
              <w:rPr>
                <w:rFonts w:ascii="Times New Roman"/>
                <w:b w:val="false"/>
                <w:i w:val="false"/>
                <w:color w:val="000000"/>
                <w:sz w:val="20"/>
              </w:rPr>
              <w:t xml:space="preserve">
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56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r>
              <w:br/>
            </w:r>
            <w:r>
              <w:rPr>
                <w:rFonts w:ascii="Times New Roman"/>
                <w:b w:val="false"/>
                <w:i w:val="false"/>
                <w:color w:val="000000"/>
                <w:sz w:val="20"/>
              </w:rPr>
              <w:t xml:space="preserve">
тік тілді </w:t>
            </w:r>
            <w:r>
              <w:br/>
            </w:r>
            <w:r>
              <w:rPr>
                <w:rFonts w:ascii="Times New Roman"/>
                <w:b w:val="false"/>
                <w:i w:val="false"/>
                <w:color w:val="000000"/>
                <w:sz w:val="20"/>
              </w:rPr>
              <w:t xml:space="preserve">
кіргізу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бас маман.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050207 </w:t>
            </w:r>
            <w:r>
              <w:br/>
            </w:r>
            <w:r>
              <w:rPr>
                <w:rFonts w:ascii="Times New Roman"/>
                <w:b w:val="false"/>
                <w:i w:val="false"/>
                <w:color w:val="000000"/>
                <w:sz w:val="20"/>
              </w:rPr>
              <w:t xml:space="preserve">
Аударма ісі; </w:t>
            </w:r>
            <w:r>
              <w:br/>
            </w:r>
            <w:r>
              <w:rPr>
                <w:rFonts w:ascii="Times New Roman"/>
                <w:b w:val="false"/>
                <w:i w:val="false"/>
                <w:color w:val="000000"/>
                <w:sz w:val="20"/>
              </w:rPr>
              <w:t xml:space="preserve">
050205 </w:t>
            </w:r>
            <w:r>
              <w:br/>
            </w:r>
            <w:r>
              <w:rPr>
                <w:rFonts w:ascii="Times New Roman"/>
                <w:b w:val="false"/>
                <w:i w:val="false"/>
                <w:color w:val="000000"/>
                <w:sz w:val="20"/>
              </w:rPr>
              <w:t xml:space="preserve">
Филология; </w:t>
            </w:r>
            <w:r>
              <w:br/>
            </w:r>
            <w:r>
              <w:rPr>
                <w:rFonts w:ascii="Times New Roman"/>
                <w:b w:val="false"/>
                <w:i w:val="false"/>
                <w:color w:val="000000"/>
                <w:sz w:val="20"/>
              </w:rPr>
              <w:t xml:space="preserve">
050117 Қазақ </w:t>
            </w:r>
            <w:r>
              <w:br/>
            </w:r>
            <w:r>
              <w:rPr>
                <w:rFonts w:ascii="Times New Roman"/>
                <w:b w:val="false"/>
                <w:i w:val="false"/>
                <w:color w:val="000000"/>
                <w:sz w:val="20"/>
              </w:rPr>
              <w:t xml:space="preserve">
тілі мен </w:t>
            </w:r>
            <w:r>
              <w:br/>
            </w:r>
            <w:r>
              <w:rPr>
                <w:rFonts w:ascii="Times New Roman"/>
                <w:b w:val="false"/>
                <w:i w:val="false"/>
                <w:color w:val="000000"/>
                <w:sz w:val="20"/>
              </w:rPr>
              <w:t xml:space="preserve">
әдебиеті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45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Көлік, </w:t>
            </w:r>
            <w:r>
              <w:br/>
            </w:r>
            <w:r>
              <w:rPr>
                <w:rFonts w:ascii="Times New Roman"/>
                <w:b w:val="false"/>
                <w:i w:val="false"/>
                <w:color w:val="000000"/>
                <w:sz w:val="20"/>
              </w:rPr>
              <w:t xml:space="preserve">
көлік техни- </w:t>
            </w:r>
            <w:r>
              <w:br/>
            </w:r>
            <w:r>
              <w:rPr>
                <w:rFonts w:ascii="Times New Roman"/>
                <w:b w:val="false"/>
                <w:i w:val="false"/>
                <w:color w:val="000000"/>
                <w:sz w:val="20"/>
              </w:rPr>
              <w:t xml:space="preserve">
касы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құпияға белгі- </w:t>
            </w:r>
            <w:r>
              <w:br/>
            </w:r>
            <w:r>
              <w:rPr>
                <w:rFonts w:ascii="Times New Roman"/>
                <w:b w:val="false"/>
                <w:i w:val="false"/>
                <w:color w:val="000000"/>
                <w:sz w:val="20"/>
              </w:rPr>
              <w:t xml:space="preserve">
ленген рұқсат </w:t>
            </w:r>
            <w:r>
              <w:br/>
            </w:r>
            <w:r>
              <w:rPr>
                <w:rFonts w:ascii="Times New Roman"/>
                <w:b w:val="false"/>
                <w:i w:val="false"/>
                <w:color w:val="000000"/>
                <w:sz w:val="20"/>
              </w:rPr>
              <w:t xml:space="preserve">
қағазы болуы </w:t>
            </w:r>
            <w:r>
              <w:br/>
            </w:r>
            <w:r>
              <w:rPr>
                <w:rFonts w:ascii="Times New Roman"/>
                <w:b w:val="false"/>
                <w:i w:val="false"/>
                <w:color w:val="000000"/>
                <w:sz w:val="20"/>
              </w:rPr>
              <w:t xml:space="preserve">
керек. 3 жылда </w:t>
            </w:r>
            <w:r>
              <w:br/>
            </w:r>
            <w:r>
              <w:rPr>
                <w:rFonts w:ascii="Times New Roman"/>
                <w:b w:val="false"/>
                <w:i w:val="false"/>
                <w:color w:val="000000"/>
                <w:sz w:val="20"/>
              </w:rPr>
              <w:t xml:space="preserve">
1 рет білікті- </w:t>
            </w:r>
            <w:r>
              <w:br/>
            </w:r>
            <w:r>
              <w:rPr>
                <w:rFonts w:ascii="Times New Roman"/>
                <w:b w:val="false"/>
                <w:i w:val="false"/>
                <w:color w:val="000000"/>
                <w:sz w:val="20"/>
              </w:rPr>
              <w:t xml:space="preserve">
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5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Екінші бөлім </w:t>
            </w:r>
          </w:p>
        </w:tc>
      </w:tr>
      <w:tr>
        <w:trPr>
          <w:trHeight w:val="177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Көлік, </w:t>
            </w:r>
            <w:r>
              <w:br/>
            </w:r>
            <w:r>
              <w:rPr>
                <w:rFonts w:ascii="Times New Roman"/>
                <w:b w:val="false"/>
                <w:i w:val="false"/>
                <w:color w:val="000000"/>
                <w:sz w:val="20"/>
              </w:rPr>
              <w:t xml:space="preserve">
көлік техни- </w:t>
            </w:r>
            <w:r>
              <w:br/>
            </w:r>
            <w:r>
              <w:rPr>
                <w:rFonts w:ascii="Times New Roman"/>
                <w:b w:val="false"/>
                <w:i w:val="false"/>
                <w:color w:val="000000"/>
                <w:sz w:val="20"/>
              </w:rPr>
              <w:t xml:space="preserve">
касы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құпияға белгі- </w:t>
            </w:r>
            <w:r>
              <w:br/>
            </w:r>
            <w:r>
              <w:rPr>
                <w:rFonts w:ascii="Times New Roman"/>
                <w:b w:val="false"/>
                <w:i w:val="false"/>
                <w:color w:val="000000"/>
                <w:sz w:val="20"/>
              </w:rPr>
              <w:t xml:space="preserve">
ленген рұқсат </w:t>
            </w:r>
            <w:r>
              <w:br/>
            </w:r>
            <w:r>
              <w:rPr>
                <w:rFonts w:ascii="Times New Roman"/>
                <w:b w:val="false"/>
                <w:i w:val="false"/>
                <w:color w:val="000000"/>
                <w:sz w:val="20"/>
              </w:rPr>
              <w:t xml:space="preserve">
қағазы болуы </w:t>
            </w:r>
            <w:r>
              <w:br/>
            </w:r>
            <w:r>
              <w:rPr>
                <w:rFonts w:ascii="Times New Roman"/>
                <w:b w:val="false"/>
                <w:i w:val="false"/>
                <w:color w:val="000000"/>
                <w:sz w:val="20"/>
              </w:rPr>
              <w:t xml:space="preserve">
керек. 3 жылда 1 рет білікті- </w:t>
            </w:r>
            <w:r>
              <w:br/>
            </w:r>
            <w:r>
              <w:rPr>
                <w:rFonts w:ascii="Times New Roman"/>
                <w:b w:val="false"/>
                <w:i w:val="false"/>
                <w:color w:val="000000"/>
                <w:sz w:val="20"/>
              </w:rPr>
              <w:t xml:space="preserve">
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54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r>
              <w:br/>
            </w:r>
            <w:r>
              <w:rPr>
                <w:rFonts w:ascii="Times New Roman"/>
                <w:b w:val="false"/>
                <w:i w:val="false"/>
                <w:color w:val="000000"/>
                <w:sz w:val="20"/>
              </w:rPr>
              <w:t xml:space="preserve">
бастығы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Көлік, </w:t>
            </w:r>
            <w:r>
              <w:br/>
            </w:r>
            <w:r>
              <w:rPr>
                <w:rFonts w:ascii="Times New Roman"/>
                <w:b w:val="false"/>
                <w:i w:val="false"/>
                <w:color w:val="000000"/>
                <w:sz w:val="20"/>
              </w:rPr>
              <w:t xml:space="preserve">
көлік техни- </w:t>
            </w:r>
            <w:r>
              <w:br/>
            </w:r>
            <w:r>
              <w:rPr>
                <w:rFonts w:ascii="Times New Roman"/>
                <w:b w:val="false"/>
                <w:i w:val="false"/>
                <w:color w:val="000000"/>
                <w:sz w:val="20"/>
              </w:rPr>
              <w:t xml:space="preserve">
касы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құпияға белгі- </w:t>
            </w:r>
            <w:r>
              <w:br/>
            </w:r>
            <w:r>
              <w:rPr>
                <w:rFonts w:ascii="Times New Roman"/>
                <w:b w:val="false"/>
                <w:i w:val="false"/>
                <w:color w:val="000000"/>
                <w:sz w:val="20"/>
              </w:rPr>
              <w:t xml:space="preserve">
ленген рұқсат </w:t>
            </w:r>
            <w:r>
              <w:br/>
            </w:r>
            <w:r>
              <w:rPr>
                <w:rFonts w:ascii="Times New Roman"/>
                <w:b w:val="false"/>
                <w:i w:val="false"/>
                <w:color w:val="000000"/>
                <w:sz w:val="20"/>
              </w:rPr>
              <w:t xml:space="preserve">
қағазы болуы </w:t>
            </w:r>
            <w:r>
              <w:br/>
            </w:r>
            <w:r>
              <w:rPr>
                <w:rFonts w:ascii="Times New Roman"/>
                <w:b w:val="false"/>
                <w:i w:val="false"/>
                <w:color w:val="000000"/>
                <w:sz w:val="20"/>
              </w:rPr>
              <w:t xml:space="preserve">
керек. 3 жылда 1 рет білікті- </w:t>
            </w:r>
            <w:r>
              <w:br/>
            </w:r>
            <w:r>
              <w:rPr>
                <w:rFonts w:ascii="Times New Roman"/>
                <w:b w:val="false"/>
                <w:i w:val="false"/>
                <w:color w:val="000000"/>
                <w:sz w:val="20"/>
              </w:rPr>
              <w:t xml:space="preserve">
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71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Көлік, </w:t>
            </w:r>
            <w:r>
              <w:br/>
            </w:r>
            <w:r>
              <w:rPr>
                <w:rFonts w:ascii="Times New Roman"/>
                <w:b w:val="false"/>
                <w:i w:val="false"/>
                <w:color w:val="000000"/>
                <w:sz w:val="20"/>
              </w:rPr>
              <w:t xml:space="preserve">
көлік техни- </w:t>
            </w:r>
            <w:r>
              <w:br/>
            </w:r>
            <w:r>
              <w:rPr>
                <w:rFonts w:ascii="Times New Roman"/>
                <w:b w:val="false"/>
                <w:i w:val="false"/>
                <w:color w:val="000000"/>
                <w:sz w:val="20"/>
              </w:rPr>
              <w:t xml:space="preserve">
касы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құпияға </w:t>
            </w:r>
            <w:r>
              <w:br/>
            </w:r>
            <w:r>
              <w:rPr>
                <w:rFonts w:ascii="Times New Roman"/>
                <w:b w:val="false"/>
                <w:i w:val="false"/>
                <w:color w:val="000000"/>
                <w:sz w:val="20"/>
              </w:rPr>
              <w:t xml:space="preserve">
белгіленген </w:t>
            </w:r>
            <w:r>
              <w:br/>
            </w:r>
            <w:r>
              <w:rPr>
                <w:rFonts w:ascii="Times New Roman"/>
                <w:b w:val="false"/>
                <w:i w:val="false"/>
                <w:color w:val="000000"/>
                <w:sz w:val="20"/>
              </w:rPr>
              <w:t xml:space="preserve">
рұқсат қағазы </w:t>
            </w:r>
            <w:r>
              <w:br/>
            </w:r>
            <w:r>
              <w:rPr>
                <w:rFonts w:ascii="Times New Roman"/>
                <w:b w:val="false"/>
                <w:i w:val="false"/>
                <w:color w:val="000000"/>
                <w:sz w:val="20"/>
              </w:rPr>
              <w:t xml:space="preserve">
болуы керек.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Үшінші бөлім </w:t>
            </w:r>
          </w:p>
        </w:tc>
      </w:tr>
      <w:tr>
        <w:trPr>
          <w:trHeight w:val="15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Көлік, </w:t>
            </w:r>
            <w:r>
              <w:br/>
            </w:r>
            <w:r>
              <w:rPr>
                <w:rFonts w:ascii="Times New Roman"/>
                <w:b w:val="false"/>
                <w:i w:val="false"/>
                <w:color w:val="000000"/>
                <w:sz w:val="20"/>
              </w:rPr>
              <w:t xml:space="preserve">
көлік техни- </w:t>
            </w:r>
            <w:r>
              <w:br/>
            </w:r>
            <w:r>
              <w:rPr>
                <w:rFonts w:ascii="Times New Roman"/>
                <w:b w:val="false"/>
                <w:i w:val="false"/>
                <w:color w:val="000000"/>
                <w:sz w:val="20"/>
              </w:rPr>
              <w:t xml:space="preserve">
касы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құпияға </w:t>
            </w:r>
            <w:r>
              <w:br/>
            </w:r>
            <w:r>
              <w:rPr>
                <w:rFonts w:ascii="Times New Roman"/>
                <w:b w:val="false"/>
                <w:i w:val="false"/>
                <w:color w:val="000000"/>
                <w:sz w:val="20"/>
              </w:rPr>
              <w:t xml:space="preserve">
белгіленген </w:t>
            </w:r>
            <w:r>
              <w:br/>
            </w:r>
            <w:r>
              <w:rPr>
                <w:rFonts w:ascii="Times New Roman"/>
                <w:b w:val="false"/>
                <w:i w:val="false"/>
                <w:color w:val="000000"/>
                <w:sz w:val="20"/>
              </w:rPr>
              <w:t xml:space="preserve">
рұқсат қағазы </w:t>
            </w:r>
            <w:r>
              <w:br/>
            </w:r>
            <w:r>
              <w:rPr>
                <w:rFonts w:ascii="Times New Roman"/>
                <w:b w:val="false"/>
                <w:i w:val="false"/>
                <w:color w:val="000000"/>
                <w:sz w:val="20"/>
              </w:rPr>
              <w:t xml:space="preserve">
болуы керек.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38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Көлік, </w:t>
            </w:r>
            <w:r>
              <w:br/>
            </w:r>
            <w:r>
              <w:rPr>
                <w:rFonts w:ascii="Times New Roman"/>
                <w:b w:val="false"/>
                <w:i w:val="false"/>
                <w:color w:val="000000"/>
                <w:sz w:val="20"/>
              </w:rPr>
              <w:t xml:space="preserve">
көлік техни- </w:t>
            </w:r>
            <w:r>
              <w:br/>
            </w:r>
            <w:r>
              <w:rPr>
                <w:rFonts w:ascii="Times New Roman"/>
                <w:b w:val="false"/>
                <w:i w:val="false"/>
                <w:color w:val="000000"/>
                <w:sz w:val="20"/>
              </w:rPr>
              <w:t xml:space="preserve">
касы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құпияға </w:t>
            </w:r>
            <w:r>
              <w:br/>
            </w:r>
            <w:r>
              <w:rPr>
                <w:rFonts w:ascii="Times New Roman"/>
                <w:b w:val="false"/>
                <w:i w:val="false"/>
                <w:color w:val="000000"/>
                <w:sz w:val="20"/>
              </w:rPr>
              <w:t xml:space="preserve">
белгіленген </w:t>
            </w:r>
            <w:r>
              <w:br/>
            </w:r>
            <w:r>
              <w:rPr>
                <w:rFonts w:ascii="Times New Roman"/>
                <w:b w:val="false"/>
                <w:i w:val="false"/>
                <w:color w:val="000000"/>
                <w:sz w:val="20"/>
              </w:rPr>
              <w:t xml:space="preserve">
рұқсат қағазы </w:t>
            </w:r>
            <w:r>
              <w:br/>
            </w:r>
            <w:r>
              <w:rPr>
                <w:rFonts w:ascii="Times New Roman"/>
                <w:b w:val="false"/>
                <w:i w:val="false"/>
                <w:color w:val="000000"/>
                <w:sz w:val="20"/>
              </w:rPr>
              <w:t xml:space="preserve">
болуы керек.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54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r>
              <w:br/>
            </w:r>
            <w:r>
              <w:rPr>
                <w:rFonts w:ascii="Times New Roman"/>
                <w:b w:val="false"/>
                <w:i w:val="false"/>
                <w:color w:val="000000"/>
                <w:sz w:val="20"/>
              </w:rPr>
              <w:t xml:space="preserve">
бастығы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Көлік, </w:t>
            </w:r>
            <w:r>
              <w:br/>
            </w:r>
            <w:r>
              <w:rPr>
                <w:rFonts w:ascii="Times New Roman"/>
                <w:b w:val="false"/>
                <w:i w:val="false"/>
                <w:color w:val="000000"/>
                <w:sz w:val="20"/>
              </w:rPr>
              <w:t xml:space="preserve">
көлік техни- </w:t>
            </w:r>
            <w:r>
              <w:br/>
            </w:r>
            <w:r>
              <w:rPr>
                <w:rFonts w:ascii="Times New Roman"/>
                <w:b w:val="false"/>
                <w:i w:val="false"/>
                <w:color w:val="000000"/>
                <w:sz w:val="20"/>
              </w:rPr>
              <w:t xml:space="preserve">
касы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құпияға </w:t>
            </w:r>
            <w:r>
              <w:br/>
            </w:r>
            <w:r>
              <w:rPr>
                <w:rFonts w:ascii="Times New Roman"/>
                <w:b w:val="false"/>
                <w:i w:val="false"/>
                <w:color w:val="000000"/>
                <w:sz w:val="20"/>
              </w:rPr>
              <w:t xml:space="preserve">
белгіленген </w:t>
            </w:r>
            <w:r>
              <w:br/>
            </w:r>
            <w:r>
              <w:rPr>
                <w:rFonts w:ascii="Times New Roman"/>
                <w:b w:val="false"/>
                <w:i w:val="false"/>
                <w:color w:val="000000"/>
                <w:sz w:val="20"/>
              </w:rPr>
              <w:t xml:space="preserve">
рұқсат қағазы </w:t>
            </w:r>
            <w:r>
              <w:br/>
            </w:r>
            <w:r>
              <w:rPr>
                <w:rFonts w:ascii="Times New Roman"/>
                <w:b w:val="false"/>
                <w:i w:val="false"/>
                <w:color w:val="000000"/>
                <w:sz w:val="20"/>
              </w:rPr>
              <w:t xml:space="preserve">
болуы керек.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АО "НК "КТЖ" президентінің аймақтық өкілеттілігі </w:t>
            </w:r>
          </w:p>
        </w:tc>
      </w:tr>
      <w:tr>
        <w:trPr>
          <w:trHeight w:val="342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Президент </w:t>
            </w:r>
            <w:r>
              <w:br/>
            </w:r>
            <w:r>
              <w:rPr>
                <w:rFonts w:ascii="Times New Roman"/>
                <w:b w:val="false"/>
                <w:i w:val="false"/>
                <w:color w:val="000000"/>
                <w:sz w:val="20"/>
              </w:rPr>
              <w:t xml:space="preserve">
өкілі,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инженерлік-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Қаржы; </w:t>
            </w:r>
            <w:r>
              <w:br/>
            </w:r>
            <w:r>
              <w:rPr>
                <w:rFonts w:ascii="Times New Roman"/>
                <w:b w:val="false"/>
                <w:i w:val="false"/>
                <w:color w:val="000000"/>
                <w:sz w:val="20"/>
              </w:rPr>
              <w:t xml:space="preserve">
050713 Көлік, </w:t>
            </w:r>
            <w:r>
              <w:br/>
            </w:r>
            <w:r>
              <w:rPr>
                <w:rFonts w:ascii="Times New Roman"/>
                <w:b w:val="false"/>
                <w:i w:val="false"/>
                <w:color w:val="000000"/>
                <w:sz w:val="20"/>
              </w:rPr>
              <w:t xml:space="preserve">
көлік техни- </w:t>
            </w:r>
            <w:r>
              <w:br/>
            </w:r>
            <w:r>
              <w:rPr>
                <w:rFonts w:ascii="Times New Roman"/>
                <w:b w:val="false"/>
                <w:i w:val="false"/>
                <w:color w:val="000000"/>
                <w:sz w:val="20"/>
              </w:rPr>
              <w:t xml:space="preserve">
касы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050301 </w:t>
            </w:r>
            <w:r>
              <w:br/>
            </w:r>
            <w:r>
              <w:rPr>
                <w:rFonts w:ascii="Times New Roman"/>
                <w:b w:val="false"/>
                <w:i w:val="false"/>
                <w:color w:val="000000"/>
                <w:sz w:val="20"/>
              </w:rPr>
              <w:t xml:space="preserve">
Юриспруденция;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құқық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 көлігі </w:t>
            </w:r>
            <w:r>
              <w:br/>
            </w:r>
            <w:r>
              <w:rPr>
                <w:rFonts w:ascii="Times New Roman"/>
                <w:b w:val="false"/>
                <w:i w:val="false"/>
                <w:color w:val="000000"/>
                <w:sz w:val="20"/>
              </w:rPr>
              <w:t xml:space="preserve">
мекемесінде </w:t>
            </w:r>
            <w:r>
              <w:br/>
            </w:r>
            <w:r>
              <w:rPr>
                <w:rFonts w:ascii="Times New Roman"/>
                <w:b w:val="false"/>
                <w:i w:val="false"/>
                <w:color w:val="000000"/>
                <w:sz w:val="20"/>
              </w:rPr>
              <w:t xml:space="preserve">
басшылық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5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r>
              <w:br/>
            </w:r>
            <w:r>
              <w:rPr>
                <w:rFonts w:ascii="Times New Roman"/>
                <w:b w:val="false"/>
                <w:i w:val="false"/>
                <w:color w:val="000000"/>
                <w:sz w:val="20"/>
              </w:rPr>
              <w:t xml:space="preserve">
Лидерлік </w:t>
            </w:r>
            <w:r>
              <w:br/>
            </w:r>
            <w:r>
              <w:rPr>
                <w:rFonts w:ascii="Times New Roman"/>
                <w:b w:val="false"/>
                <w:i w:val="false"/>
                <w:color w:val="000000"/>
                <w:sz w:val="20"/>
              </w:rPr>
              <w:t xml:space="preserve">
және </w:t>
            </w:r>
            <w:r>
              <w:br/>
            </w:r>
            <w:r>
              <w:rPr>
                <w:rFonts w:ascii="Times New Roman"/>
                <w:b w:val="false"/>
                <w:i w:val="false"/>
                <w:color w:val="000000"/>
                <w:sz w:val="20"/>
              </w:rPr>
              <w:t xml:space="preserve">
ұйымдасты- </w:t>
            </w:r>
            <w:r>
              <w:br/>
            </w:r>
            <w:r>
              <w:rPr>
                <w:rFonts w:ascii="Times New Roman"/>
                <w:b w:val="false"/>
                <w:i w:val="false"/>
                <w:color w:val="000000"/>
                <w:sz w:val="20"/>
              </w:rPr>
              <w:t xml:space="preserve">
рушылық </w:t>
            </w:r>
            <w:r>
              <w:br/>
            </w:r>
            <w:r>
              <w:rPr>
                <w:rFonts w:ascii="Times New Roman"/>
                <w:b w:val="false"/>
                <w:i w:val="false"/>
                <w:color w:val="000000"/>
                <w:sz w:val="20"/>
              </w:rPr>
              <w:t xml:space="preserve">
қабілеті </w:t>
            </w:r>
            <w:r>
              <w:br/>
            </w:r>
            <w:r>
              <w:rPr>
                <w:rFonts w:ascii="Times New Roman"/>
                <w:b w:val="false"/>
                <w:i w:val="false"/>
                <w:color w:val="000000"/>
                <w:sz w:val="20"/>
              </w:rPr>
              <w:t xml:space="preserve">
болуы, </w:t>
            </w:r>
            <w:r>
              <w:br/>
            </w:r>
            <w:r>
              <w:rPr>
                <w:rFonts w:ascii="Times New Roman"/>
                <w:b w:val="false"/>
                <w:i w:val="false"/>
                <w:color w:val="000000"/>
                <w:sz w:val="20"/>
              </w:rPr>
              <w:t xml:space="preserve">
психоло- </w:t>
            </w:r>
            <w:r>
              <w:br/>
            </w:r>
            <w:r>
              <w:rPr>
                <w:rFonts w:ascii="Times New Roman"/>
                <w:b w:val="false"/>
                <w:i w:val="false"/>
                <w:color w:val="000000"/>
                <w:sz w:val="20"/>
              </w:rPr>
              <w:t xml:space="preserve">
гияның </w:t>
            </w:r>
            <w:r>
              <w:br/>
            </w:r>
            <w:r>
              <w:rPr>
                <w:rFonts w:ascii="Times New Roman"/>
                <w:b w:val="false"/>
                <w:i w:val="false"/>
                <w:color w:val="000000"/>
                <w:sz w:val="20"/>
              </w:rPr>
              <w:t xml:space="preserve">
негізін </w:t>
            </w:r>
            <w:r>
              <w:br/>
            </w:r>
            <w:r>
              <w:rPr>
                <w:rFonts w:ascii="Times New Roman"/>
                <w:b w:val="false"/>
                <w:i w:val="false"/>
                <w:color w:val="000000"/>
                <w:sz w:val="20"/>
              </w:rPr>
              <w:t xml:space="preserve">
білу, </w:t>
            </w:r>
            <w:r>
              <w:br/>
            </w:r>
            <w:r>
              <w:rPr>
                <w:rFonts w:ascii="Times New Roman"/>
                <w:b w:val="false"/>
                <w:i w:val="false"/>
                <w:color w:val="000000"/>
                <w:sz w:val="20"/>
              </w:rPr>
              <w:t xml:space="preserve">
стратегия- </w:t>
            </w:r>
            <w:r>
              <w:br/>
            </w:r>
            <w:r>
              <w:rPr>
                <w:rFonts w:ascii="Times New Roman"/>
                <w:b w:val="false"/>
                <w:i w:val="false"/>
                <w:color w:val="000000"/>
                <w:sz w:val="20"/>
              </w:rPr>
              <w:t xml:space="preserve">
лық жоспар- </w:t>
            </w:r>
            <w:r>
              <w:br/>
            </w:r>
            <w:r>
              <w:rPr>
                <w:rFonts w:ascii="Times New Roman"/>
                <w:b w:val="false"/>
                <w:i w:val="false"/>
                <w:color w:val="000000"/>
                <w:sz w:val="20"/>
              </w:rPr>
              <w:t xml:space="preserve">
лау және </w:t>
            </w:r>
            <w:r>
              <w:br/>
            </w:r>
            <w:r>
              <w:rPr>
                <w:rFonts w:ascii="Times New Roman"/>
                <w:b w:val="false"/>
                <w:i w:val="false"/>
                <w:color w:val="000000"/>
                <w:sz w:val="20"/>
              </w:rPr>
              <w:t xml:space="preserve">
сараптауды </w:t>
            </w:r>
            <w:r>
              <w:br/>
            </w:r>
            <w:r>
              <w:rPr>
                <w:rFonts w:ascii="Times New Roman"/>
                <w:b w:val="false"/>
                <w:i w:val="false"/>
                <w:color w:val="000000"/>
                <w:sz w:val="20"/>
              </w:rPr>
              <w:t xml:space="preserve">
білуі тиіс.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және сараптау, </w:t>
            </w:r>
            <w:r>
              <w:br/>
            </w:r>
            <w:r>
              <w:rPr>
                <w:rFonts w:ascii="Times New Roman"/>
                <w:b w:val="false"/>
                <w:i w:val="false"/>
                <w:color w:val="000000"/>
                <w:sz w:val="20"/>
              </w:rPr>
              <w:t xml:space="preserve">
менеджменттің </w:t>
            </w:r>
            <w:r>
              <w:br/>
            </w:r>
            <w:r>
              <w:rPr>
                <w:rFonts w:ascii="Times New Roman"/>
                <w:b w:val="false"/>
                <w:i w:val="false"/>
                <w:color w:val="000000"/>
                <w:sz w:val="20"/>
              </w:rPr>
              <w:t xml:space="preserve">
психологиясының </w:t>
            </w:r>
            <w:r>
              <w:br/>
            </w:r>
            <w:r>
              <w:rPr>
                <w:rFonts w:ascii="Times New Roman"/>
                <w:b w:val="false"/>
                <w:i w:val="false"/>
                <w:color w:val="000000"/>
                <w:sz w:val="20"/>
              </w:rPr>
              <w:t xml:space="preserve">
негізін білу. </w:t>
            </w:r>
            <w:r>
              <w:br/>
            </w:r>
            <w:r>
              <w:rPr>
                <w:rFonts w:ascii="Times New Roman"/>
                <w:b w:val="false"/>
                <w:i w:val="false"/>
                <w:color w:val="000000"/>
                <w:sz w:val="20"/>
              </w:rPr>
              <w:t xml:space="preserve">
"Іскери </w:t>
            </w:r>
            <w:r>
              <w:br/>
            </w:r>
            <w:r>
              <w:rPr>
                <w:rFonts w:ascii="Times New Roman"/>
                <w:b w:val="false"/>
                <w:i w:val="false"/>
                <w:color w:val="000000"/>
                <w:sz w:val="20"/>
              </w:rPr>
              <w:t xml:space="preserve">
әкімдендіру </w:t>
            </w:r>
            <w:r>
              <w:br/>
            </w:r>
            <w:r>
              <w:rPr>
                <w:rFonts w:ascii="Times New Roman"/>
                <w:b w:val="false"/>
                <w:i w:val="false"/>
                <w:color w:val="000000"/>
                <w:sz w:val="20"/>
              </w:rPr>
              <w:t xml:space="preserve">
магистрі" дәре- </w:t>
            </w:r>
            <w:r>
              <w:br/>
            </w:r>
            <w:r>
              <w:rPr>
                <w:rFonts w:ascii="Times New Roman"/>
                <w:b w:val="false"/>
                <w:i w:val="false"/>
                <w:color w:val="000000"/>
                <w:sz w:val="20"/>
              </w:rPr>
              <w:t xml:space="preserve">
жесі немесе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қосымша білімі </w:t>
            </w:r>
            <w:r>
              <w:br/>
            </w:r>
            <w:r>
              <w:rPr>
                <w:rFonts w:ascii="Times New Roman"/>
                <w:b w:val="false"/>
                <w:i w:val="false"/>
                <w:color w:val="000000"/>
                <w:sz w:val="20"/>
              </w:rPr>
              <w:t xml:space="preserve">
болуы тиіс.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тілді білуі </w:t>
            </w:r>
            <w:r>
              <w:br/>
            </w:r>
            <w:r>
              <w:rPr>
                <w:rFonts w:ascii="Times New Roman"/>
                <w:b w:val="false"/>
                <w:i w:val="false"/>
                <w:color w:val="000000"/>
                <w:sz w:val="20"/>
              </w:rPr>
              <w:t xml:space="preserve">
тиіс. 3 жылда </w:t>
            </w:r>
            <w:r>
              <w:br/>
            </w:r>
            <w:r>
              <w:rPr>
                <w:rFonts w:ascii="Times New Roman"/>
                <w:b w:val="false"/>
                <w:i w:val="false"/>
                <w:color w:val="000000"/>
                <w:sz w:val="20"/>
              </w:rPr>
              <w:t xml:space="preserve">
1 рет білікті- </w:t>
            </w:r>
            <w:r>
              <w:br/>
            </w:r>
            <w:r>
              <w:rPr>
                <w:rFonts w:ascii="Times New Roman"/>
                <w:b w:val="false"/>
                <w:i w:val="false"/>
                <w:color w:val="000000"/>
                <w:sz w:val="20"/>
              </w:rPr>
              <w:t xml:space="preserve">
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66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w:t>
            </w:r>
            <w:r>
              <w:br/>
            </w:r>
            <w:r>
              <w:rPr>
                <w:rFonts w:ascii="Times New Roman"/>
                <w:b w:val="false"/>
                <w:i w:val="false"/>
                <w:color w:val="000000"/>
                <w:sz w:val="20"/>
              </w:rPr>
              <w:t xml:space="preserve">
басқар- </w:t>
            </w:r>
            <w:r>
              <w:br/>
            </w:r>
            <w:r>
              <w:rPr>
                <w:rFonts w:ascii="Times New Roman"/>
                <w:b w:val="false"/>
                <w:i w:val="false"/>
                <w:color w:val="000000"/>
                <w:sz w:val="20"/>
              </w:rPr>
              <w:t xml:space="preserve">
маның  </w:t>
            </w:r>
            <w:r>
              <w:br/>
            </w:r>
            <w:r>
              <w:rPr>
                <w:rFonts w:ascii="Times New Roman"/>
                <w:b w:val="false"/>
                <w:i w:val="false"/>
                <w:color w:val="000000"/>
                <w:sz w:val="20"/>
              </w:rPr>
              <w:t xml:space="preserve">
тәртіп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өкілі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әскери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Көлік, </w:t>
            </w:r>
            <w:r>
              <w:br/>
            </w:r>
            <w:r>
              <w:rPr>
                <w:rFonts w:ascii="Times New Roman"/>
                <w:b w:val="false"/>
                <w:i w:val="false"/>
                <w:color w:val="000000"/>
                <w:sz w:val="20"/>
              </w:rPr>
              <w:t xml:space="preserve">
техникасы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051000 Әскери </w:t>
            </w:r>
            <w:r>
              <w:br/>
            </w:r>
            <w:r>
              <w:rPr>
                <w:rFonts w:ascii="Times New Roman"/>
                <w:b w:val="false"/>
                <w:i w:val="false"/>
                <w:color w:val="000000"/>
                <w:sz w:val="20"/>
              </w:rPr>
              <w:t xml:space="preserve">
қауіпсіздік </w:t>
            </w:r>
            <w:r>
              <w:br/>
            </w:r>
            <w:r>
              <w:rPr>
                <w:rFonts w:ascii="Times New Roman"/>
                <w:b w:val="false"/>
                <w:i w:val="false"/>
                <w:color w:val="000000"/>
                <w:sz w:val="20"/>
              </w:rPr>
              <w:t xml:space="preserve">
және ісі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құпияға белгі- </w:t>
            </w:r>
            <w:r>
              <w:br/>
            </w:r>
            <w:r>
              <w:rPr>
                <w:rFonts w:ascii="Times New Roman"/>
                <w:b w:val="false"/>
                <w:i w:val="false"/>
                <w:color w:val="000000"/>
                <w:sz w:val="20"/>
              </w:rPr>
              <w:t xml:space="preserve">
ленген рұқсат </w:t>
            </w:r>
            <w:r>
              <w:br/>
            </w:r>
            <w:r>
              <w:rPr>
                <w:rFonts w:ascii="Times New Roman"/>
                <w:b w:val="false"/>
                <w:i w:val="false"/>
                <w:color w:val="000000"/>
                <w:sz w:val="20"/>
              </w:rPr>
              <w:t xml:space="preserve">
қағазы болуы </w:t>
            </w:r>
            <w:r>
              <w:br/>
            </w:r>
            <w:r>
              <w:rPr>
                <w:rFonts w:ascii="Times New Roman"/>
                <w:b w:val="false"/>
                <w:i w:val="false"/>
                <w:color w:val="000000"/>
                <w:sz w:val="20"/>
              </w:rPr>
              <w:t xml:space="preserve">
керек. 3 жылда </w:t>
            </w:r>
            <w:r>
              <w:br/>
            </w:r>
            <w:r>
              <w:rPr>
                <w:rFonts w:ascii="Times New Roman"/>
                <w:b w:val="false"/>
                <w:i w:val="false"/>
                <w:color w:val="000000"/>
                <w:sz w:val="20"/>
              </w:rPr>
              <w:t xml:space="preserve">
1 рет білікті- </w:t>
            </w:r>
            <w:r>
              <w:br/>
            </w:r>
            <w:r>
              <w:rPr>
                <w:rFonts w:ascii="Times New Roman"/>
                <w:b w:val="false"/>
                <w:i w:val="false"/>
                <w:color w:val="000000"/>
                <w:sz w:val="20"/>
              </w:rPr>
              <w:t xml:space="preserve">
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201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инспектор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0712002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(т.ж. көлігі)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 </w:t>
            </w:r>
            <w:r>
              <w:br/>
            </w:r>
            <w:r>
              <w:rPr>
                <w:rFonts w:ascii="Times New Roman"/>
                <w:b w:val="false"/>
                <w:i w:val="false"/>
                <w:color w:val="000000"/>
                <w:sz w:val="20"/>
              </w:rPr>
              <w:t xml:space="preserve">
соның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аталған </w:t>
            </w:r>
            <w:r>
              <w:br/>
            </w:r>
            <w:r>
              <w:rPr>
                <w:rFonts w:ascii="Times New Roman"/>
                <w:b w:val="false"/>
                <w:i w:val="false"/>
                <w:color w:val="000000"/>
                <w:sz w:val="20"/>
              </w:rPr>
              <w:t xml:space="preserve">
мекемеде 1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r>
              <w:br/>
            </w:r>
            <w:r>
              <w:rPr>
                <w:rFonts w:ascii="Times New Roman"/>
                <w:b w:val="false"/>
                <w:i w:val="false"/>
                <w:color w:val="000000"/>
                <w:sz w:val="20"/>
              </w:rPr>
              <w:t xml:space="preserve">
Қосымша </w:t>
            </w:r>
            <w:r>
              <w:br/>
            </w:r>
            <w:r>
              <w:rPr>
                <w:rFonts w:ascii="Times New Roman"/>
                <w:b w:val="false"/>
                <w:i w:val="false"/>
                <w:color w:val="000000"/>
                <w:sz w:val="20"/>
              </w:rPr>
              <w:t xml:space="preserve">
арнайы </w:t>
            </w:r>
            <w:r>
              <w:br/>
            </w:r>
            <w:r>
              <w:rPr>
                <w:rFonts w:ascii="Times New Roman"/>
                <w:b w:val="false"/>
                <w:i w:val="false"/>
                <w:color w:val="000000"/>
                <w:sz w:val="20"/>
              </w:rPr>
              <w:t xml:space="preserve">
дайындық.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29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Инспектор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0712002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(т.ж. көлігі)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r>
              <w:br/>
            </w:r>
            <w:r>
              <w:rPr>
                <w:rFonts w:ascii="Times New Roman"/>
                <w:b w:val="false"/>
                <w:i w:val="false"/>
                <w:color w:val="000000"/>
                <w:sz w:val="20"/>
              </w:rPr>
              <w:t xml:space="preserve">
Қосымша </w:t>
            </w:r>
            <w:r>
              <w:br/>
            </w:r>
            <w:r>
              <w:rPr>
                <w:rFonts w:ascii="Times New Roman"/>
                <w:b w:val="false"/>
                <w:i w:val="false"/>
                <w:color w:val="000000"/>
                <w:sz w:val="20"/>
              </w:rPr>
              <w:t xml:space="preserve">
арнайы </w:t>
            </w:r>
            <w:r>
              <w:br/>
            </w:r>
            <w:r>
              <w:rPr>
                <w:rFonts w:ascii="Times New Roman"/>
                <w:b w:val="false"/>
                <w:i w:val="false"/>
                <w:color w:val="000000"/>
                <w:sz w:val="20"/>
              </w:rPr>
              <w:t xml:space="preserve">
дайындық.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39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Хатшы </w:t>
            </w:r>
            <w:r>
              <w:br/>
            </w:r>
            <w:r>
              <w:rPr>
                <w:rFonts w:ascii="Times New Roman"/>
                <w:b w:val="false"/>
                <w:i w:val="false"/>
                <w:color w:val="000000"/>
                <w:sz w:val="20"/>
              </w:rPr>
              <w:t xml:space="preserve">
-референт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050901 Көлік </w:t>
            </w:r>
            <w:r>
              <w:br/>
            </w:r>
            <w:r>
              <w:rPr>
                <w:rFonts w:ascii="Times New Roman"/>
                <w:b w:val="false"/>
                <w:i w:val="false"/>
                <w:color w:val="000000"/>
                <w:sz w:val="20"/>
              </w:rPr>
              <w:t xml:space="preserve">
қозғаласан </w:t>
            </w:r>
            <w:r>
              <w:br/>
            </w:r>
            <w:r>
              <w:rPr>
                <w:rFonts w:ascii="Times New Roman"/>
                <w:b w:val="false"/>
                <w:i w:val="false"/>
                <w:color w:val="000000"/>
                <w:sz w:val="20"/>
              </w:rPr>
              <w:t xml:space="preserve">
пайдалану және </w:t>
            </w:r>
            <w:r>
              <w:br/>
            </w:r>
            <w:r>
              <w:rPr>
                <w:rFonts w:ascii="Times New Roman"/>
                <w:b w:val="false"/>
                <w:i w:val="false"/>
                <w:color w:val="000000"/>
                <w:sz w:val="20"/>
              </w:rPr>
              <w:t xml:space="preserve">
тасымалды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0824002 </w:t>
            </w:r>
            <w:r>
              <w:br/>
            </w:r>
            <w:r>
              <w:rPr>
                <w:rFonts w:ascii="Times New Roman"/>
                <w:b w:val="false"/>
                <w:i w:val="false"/>
                <w:color w:val="000000"/>
                <w:sz w:val="20"/>
              </w:rPr>
              <w:t xml:space="preserve">
Ісқағаздарын </w:t>
            </w:r>
            <w:r>
              <w:br/>
            </w:r>
            <w:r>
              <w:rPr>
                <w:rFonts w:ascii="Times New Roman"/>
                <w:b w:val="false"/>
                <w:i w:val="false"/>
                <w:color w:val="000000"/>
                <w:sz w:val="20"/>
              </w:rPr>
              <w:t xml:space="preserve">
жүргізу және </w:t>
            </w:r>
            <w:r>
              <w:br/>
            </w:r>
            <w:r>
              <w:rPr>
                <w:rFonts w:ascii="Times New Roman"/>
                <w:b w:val="false"/>
                <w:i w:val="false"/>
                <w:color w:val="000000"/>
                <w:sz w:val="20"/>
              </w:rPr>
              <w:t xml:space="preserve">
мұрағаттану; </w:t>
            </w:r>
            <w:r>
              <w:br/>
            </w:r>
            <w:r>
              <w:rPr>
                <w:rFonts w:ascii="Times New Roman"/>
                <w:b w:val="false"/>
                <w:i w:val="false"/>
                <w:color w:val="000000"/>
                <w:sz w:val="20"/>
              </w:rPr>
              <w:t xml:space="preserve">
0823001 </w:t>
            </w:r>
            <w:r>
              <w:br/>
            </w:r>
            <w:r>
              <w:rPr>
                <w:rFonts w:ascii="Times New Roman"/>
                <w:b w:val="false"/>
                <w:i w:val="false"/>
                <w:color w:val="000000"/>
                <w:sz w:val="20"/>
              </w:rPr>
              <w:t xml:space="preserve">
Хатшы-референт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Техникалық-өндірістік орталық </w:t>
            </w:r>
          </w:p>
        </w:tc>
      </w:tr>
      <w:tr>
        <w:trPr>
          <w:trHeight w:val="162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әскери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Көлік, </w:t>
            </w:r>
            <w:r>
              <w:br/>
            </w:r>
            <w:r>
              <w:rPr>
                <w:rFonts w:ascii="Times New Roman"/>
                <w:b w:val="false"/>
                <w:i w:val="false"/>
                <w:color w:val="000000"/>
                <w:sz w:val="20"/>
              </w:rPr>
              <w:t xml:space="preserve">
көлік техни- </w:t>
            </w:r>
            <w:r>
              <w:br/>
            </w:r>
            <w:r>
              <w:rPr>
                <w:rFonts w:ascii="Times New Roman"/>
                <w:b w:val="false"/>
                <w:i w:val="false"/>
                <w:color w:val="000000"/>
                <w:sz w:val="20"/>
              </w:rPr>
              <w:t xml:space="preserve">
касы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Көлік </w:t>
            </w:r>
            <w:r>
              <w:br/>
            </w:r>
            <w:r>
              <w:rPr>
                <w:rFonts w:ascii="Times New Roman"/>
                <w:b w:val="false"/>
                <w:i w:val="false"/>
                <w:color w:val="000000"/>
                <w:sz w:val="20"/>
              </w:rPr>
              <w:t xml:space="preserve">
қозғалысын </w:t>
            </w:r>
            <w:r>
              <w:br/>
            </w:r>
            <w:r>
              <w:rPr>
                <w:rFonts w:ascii="Times New Roman"/>
                <w:b w:val="false"/>
                <w:i w:val="false"/>
                <w:color w:val="000000"/>
                <w:sz w:val="20"/>
              </w:rPr>
              <w:t xml:space="preserve">
пайдалану және </w:t>
            </w:r>
            <w:r>
              <w:br/>
            </w:r>
            <w:r>
              <w:rPr>
                <w:rFonts w:ascii="Times New Roman"/>
                <w:b w:val="false"/>
                <w:i w:val="false"/>
                <w:color w:val="000000"/>
                <w:sz w:val="20"/>
              </w:rPr>
              <w:t xml:space="preserve">
тасымалды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051000 Әскер </w:t>
            </w:r>
            <w:r>
              <w:br/>
            </w:r>
            <w:r>
              <w:rPr>
                <w:rFonts w:ascii="Times New Roman"/>
                <w:b w:val="false"/>
                <w:i w:val="false"/>
                <w:color w:val="000000"/>
                <w:sz w:val="20"/>
              </w:rPr>
              <w:t xml:space="preserve">
ісі және </w:t>
            </w:r>
            <w:r>
              <w:br/>
            </w:r>
            <w:r>
              <w:rPr>
                <w:rFonts w:ascii="Times New Roman"/>
                <w:b w:val="false"/>
                <w:i w:val="false"/>
                <w:color w:val="000000"/>
                <w:sz w:val="20"/>
              </w:rPr>
              <w:t xml:space="preserve">
қауіпсіздігі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құпияға белгі- </w:t>
            </w:r>
            <w:r>
              <w:br/>
            </w:r>
            <w:r>
              <w:rPr>
                <w:rFonts w:ascii="Times New Roman"/>
                <w:b w:val="false"/>
                <w:i w:val="false"/>
                <w:color w:val="000000"/>
                <w:sz w:val="20"/>
              </w:rPr>
              <w:t xml:space="preserve">
ленген рұқсат </w:t>
            </w:r>
            <w:r>
              <w:br/>
            </w:r>
            <w:r>
              <w:rPr>
                <w:rFonts w:ascii="Times New Roman"/>
                <w:b w:val="false"/>
                <w:i w:val="false"/>
                <w:color w:val="000000"/>
                <w:sz w:val="20"/>
              </w:rPr>
              <w:t xml:space="preserve">
қағазы болуы </w:t>
            </w:r>
            <w:r>
              <w:br/>
            </w:r>
            <w:r>
              <w:rPr>
                <w:rFonts w:ascii="Times New Roman"/>
                <w:b w:val="false"/>
                <w:i w:val="false"/>
                <w:color w:val="000000"/>
                <w:sz w:val="20"/>
              </w:rPr>
              <w:t xml:space="preserve">
керек. 3 жылда </w:t>
            </w:r>
            <w:r>
              <w:br/>
            </w:r>
            <w:r>
              <w:rPr>
                <w:rFonts w:ascii="Times New Roman"/>
                <w:b w:val="false"/>
                <w:i w:val="false"/>
                <w:color w:val="000000"/>
                <w:sz w:val="20"/>
              </w:rPr>
              <w:t xml:space="preserve">
1 рет білікті- </w:t>
            </w:r>
            <w:r>
              <w:br/>
            </w:r>
            <w:r>
              <w:rPr>
                <w:rFonts w:ascii="Times New Roman"/>
                <w:b w:val="false"/>
                <w:i w:val="false"/>
                <w:color w:val="000000"/>
                <w:sz w:val="20"/>
              </w:rPr>
              <w:t xml:space="preserve">
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36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әскери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Көлік, </w:t>
            </w:r>
            <w:r>
              <w:br/>
            </w:r>
            <w:r>
              <w:rPr>
                <w:rFonts w:ascii="Times New Roman"/>
                <w:b w:val="false"/>
                <w:i w:val="false"/>
                <w:color w:val="000000"/>
                <w:sz w:val="20"/>
              </w:rPr>
              <w:t xml:space="preserve">
көлік техни- </w:t>
            </w:r>
            <w:r>
              <w:br/>
            </w:r>
            <w:r>
              <w:rPr>
                <w:rFonts w:ascii="Times New Roman"/>
                <w:b w:val="false"/>
                <w:i w:val="false"/>
                <w:color w:val="000000"/>
                <w:sz w:val="20"/>
              </w:rPr>
              <w:t xml:space="preserve">
касы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Көлік </w:t>
            </w:r>
            <w:r>
              <w:br/>
            </w:r>
            <w:r>
              <w:rPr>
                <w:rFonts w:ascii="Times New Roman"/>
                <w:b w:val="false"/>
                <w:i w:val="false"/>
                <w:color w:val="000000"/>
                <w:sz w:val="20"/>
              </w:rPr>
              <w:t xml:space="preserve">
қозғалысын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тасымалды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051000 Әскер </w:t>
            </w:r>
            <w:r>
              <w:br/>
            </w:r>
            <w:r>
              <w:rPr>
                <w:rFonts w:ascii="Times New Roman"/>
                <w:b w:val="false"/>
                <w:i w:val="false"/>
                <w:color w:val="000000"/>
                <w:sz w:val="20"/>
              </w:rPr>
              <w:t xml:space="preserve">
ісі және </w:t>
            </w:r>
            <w:r>
              <w:br/>
            </w:r>
            <w:r>
              <w:rPr>
                <w:rFonts w:ascii="Times New Roman"/>
                <w:b w:val="false"/>
                <w:i w:val="false"/>
                <w:color w:val="000000"/>
                <w:sz w:val="20"/>
              </w:rPr>
              <w:t xml:space="preserve">
қауіпсіздігі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құпияға белгі- </w:t>
            </w:r>
            <w:r>
              <w:br/>
            </w:r>
            <w:r>
              <w:rPr>
                <w:rFonts w:ascii="Times New Roman"/>
                <w:b w:val="false"/>
                <w:i w:val="false"/>
                <w:color w:val="000000"/>
                <w:sz w:val="20"/>
              </w:rPr>
              <w:t xml:space="preserve">
ленген рұқсат </w:t>
            </w:r>
            <w:r>
              <w:br/>
            </w:r>
            <w:r>
              <w:rPr>
                <w:rFonts w:ascii="Times New Roman"/>
                <w:b w:val="false"/>
                <w:i w:val="false"/>
                <w:color w:val="000000"/>
                <w:sz w:val="20"/>
              </w:rPr>
              <w:t xml:space="preserve">
қағазы болуы </w:t>
            </w:r>
            <w:r>
              <w:br/>
            </w:r>
            <w:r>
              <w:rPr>
                <w:rFonts w:ascii="Times New Roman"/>
                <w:b w:val="false"/>
                <w:i w:val="false"/>
                <w:color w:val="000000"/>
                <w:sz w:val="20"/>
              </w:rPr>
              <w:t xml:space="preserve">
керек. 3 жылда 1 рет білікті- </w:t>
            </w:r>
            <w:r>
              <w:br/>
            </w:r>
            <w:r>
              <w:rPr>
                <w:rFonts w:ascii="Times New Roman"/>
                <w:b w:val="false"/>
                <w:i w:val="false"/>
                <w:color w:val="000000"/>
                <w:sz w:val="20"/>
              </w:rPr>
              <w:t xml:space="preserve">
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39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әскери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Көлік, </w:t>
            </w:r>
            <w:r>
              <w:br/>
            </w:r>
            <w:r>
              <w:rPr>
                <w:rFonts w:ascii="Times New Roman"/>
                <w:b w:val="false"/>
                <w:i w:val="false"/>
                <w:color w:val="000000"/>
                <w:sz w:val="20"/>
              </w:rPr>
              <w:t xml:space="preserve">
көлік техни- </w:t>
            </w:r>
            <w:r>
              <w:br/>
            </w:r>
            <w:r>
              <w:rPr>
                <w:rFonts w:ascii="Times New Roman"/>
                <w:b w:val="false"/>
                <w:i w:val="false"/>
                <w:color w:val="000000"/>
                <w:sz w:val="20"/>
              </w:rPr>
              <w:t xml:space="preserve">
касы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Көлік </w:t>
            </w:r>
            <w:r>
              <w:br/>
            </w:r>
            <w:r>
              <w:rPr>
                <w:rFonts w:ascii="Times New Roman"/>
                <w:b w:val="false"/>
                <w:i w:val="false"/>
                <w:color w:val="000000"/>
                <w:sz w:val="20"/>
              </w:rPr>
              <w:t xml:space="preserve">
қозғалысын </w:t>
            </w:r>
            <w:r>
              <w:br/>
            </w:r>
            <w:r>
              <w:rPr>
                <w:rFonts w:ascii="Times New Roman"/>
                <w:b w:val="false"/>
                <w:i w:val="false"/>
                <w:color w:val="000000"/>
                <w:sz w:val="20"/>
              </w:rPr>
              <w:t xml:space="preserve">
пайдалану және </w:t>
            </w:r>
            <w:r>
              <w:br/>
            </w:r>
            <w:r>
              <w:rPr>
                <w:rFonts w:ascii="Times New Roman"/>
                <w:b w:val="false"/>
                <w:i w:val="false"/>
                <w:color w:val="000000"/>
                <w:sz w:val="20"/>
              </w:rPr>
              <w:t xml:space="preserve">
тасымалды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051000 Әскер </w:t>
            </w:r>
            <w:r>
              <w:br/>
            </w:r>
            <w:r>
              <w:rPr>
                <w:rFonts w:ascii="Times New Roman"/>
                <w:b w:val="false"/>
                <w:i w:val="false"/>
                <w:color w:val="000000"/>
                <w:sz w:val="20"/>
              </w:rPr>
              <w:t xml:space="preserve">
ісі және </w:t>
            </w:r>
            <w:r>
              <w:br/>
            </w:r>
            <w:r>
              <w:rPr>
                <w:rFonts w:ascii="Times New Roman"/>
                <w:b w:val="false"/>
                <w:i w:val="false"/>
                <w:color w:val="000000"/>
                <w:sz w:val="20"/>
              </w:rPr>
              <w:t xml:space="preserve">
қауіпсіздігі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құпияға белгі- </w:t>
            </w:r>
            <w:r>
              <w:br/>
            </w:r>
            <w:r>
              <w:rPr>
                <w:rFonts w:ascii="Times New Roman"/>
                <w:b w:val="false"/>
                <w:i w:val="false"/>
                <w:color w:val="000000"/>
                <w:sz w:val="20"/>
              </w:rPr>
              <w:t xml:space="preserve">
ленген рұқсат </w:t>
            </w:r>
            <w:r>
              <w:br/>
            </w:r>
            <w:r>
              <w:rPr>
                <w:rFonts w:ascii="Times New Roman"/>
                <w:b w:val="false"/>
                <w:i w:val="false"/>
                <w:color w:val="000000"/>
                <w:sz w:val="20"/>
              </w:rPr>
              <w:t xml:space="preserve">
қағазы болуы </w:t>
            </w:r>
            <w:r>
              <w:br/>
            </w:r>
            <w:r>
              <w:rPr>
                <w:rFonts w:ascii="Times New Roman"/>
                <w:b w:val="false"/>
                <w:i w:val="false"/>
                <w:color w:val="000000"/>
                <w:sz w:val="20"/>
              </w:rPr>
              <w:t xml:space="preserve">
керек. 3 жылда </w:t>
            </w:r>
            <w:r>
              <w:br/>
            </w:r>
            <w:r>
              <w:rPr>
                <w:rFonts w:ascii="Times New Roman"/>
                <w:b w:val="false"/>
                <w:i w:val="false"/>
                <w:color w:val="000000"/>
                <w:sz w:val="20"/>
              </w:rPr>
              <w:t xml:space="preserve">
1 рет білікті- </w:t>
            </w:r>
            <w:r>
              <w:br/>
            </w:r>
            <w:r>
              <w:rPr>
                <w:rFonts w:ascii="Times New Roman"/>
                <w:b w:val="false"/>
                <w:i w:val="false"/>
                <w:color w:val="000000"/>
                <w:sz w:val="20"/>
              </w:rPr>
              <w:t xml:space="preserve">
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41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Ревизор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әскери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Көлік, </w:t>
            </w:r>
            <w:r>
              <w:br/>
            </w:r>
            <w:r>
              <w:rPr>
                <w:rFonts w:ascii="Times New Roman"/>
                <w:b w:val="false"/>
                <w:i w:val="false"/>
                <w:color w:val="000000"/>
                <w:sz w:val="20"/>
              </w:rPr>
              <w:t xml:space="preserve">
көлік техни- </w:t>
            </w:r>
            <w:r>
              <w:br/>
            </w:r>
            <w:r>
              <w:rPr>
                <w:rFonts w:ascii="Times New Roman"/>
                <w:b w:val="false"/>
                <w:i w:val="false"/>
                <w:color w:val="000000"/>
                <w:sz w:val="20"/>
              </w:rPr>
              <w:t xml:space="preserve">
касы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Көлік </w:t>
            </w:r>
            <w:r>
              <w:br/>
            </w:r>
            <w:r>
              <w:rPr>
                <w:rFonts w:ascii="Times New Roman"/>
                <w:b w:val="false"/>
                <w:i w:val="false"/>
                <w:color w:val="000000"/>
                <w:sz w:val="20"/>
              </w:rPr>
              <w:t xml:space="preserve">
қозғалысын </w:t>
            </w:r>
            <w:r>
              <w:br/>
            </w:r>
            <w:r>
              <w:rPr>
                <w:rFonts w:ascii="Times New Roman"/>
                <w:b w:val="false"/>
                <w:i w:val="false"/>
                <w:color w:val="000000"/>
                <w:sz w:val="20"/>
              </w:rPr>
              <w:t xml:space="preserve">
пайдалану және </w:t>
            </w:r>
            <w:r>
              <w:br/>
            </w:r>
            <w:r>
              <w:rPr>
                <w:rFonts w:ascii="Times New Roman"/>
                <w:b w:val="false"/>
                <w:i w:val="false"/>
                <w:color w:val="000000"/>
                <w:sz w:val="20"/>
              </w:rPr>
              <w:t xml:space="preserve">
тасымалды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051000 Әскер </w:t>
            </w:r>
            <w:r>
              <w:br/>
            </w:r>
            <w:r>
              <w:rPr>
                <w:rFonts w:ascii="Times New Roman"/>
                <w:b w:val="false"/>
                <w:i w:val="false"/>
                <w:color w:val="000000"/>
                <w:sz w:val="20"/>
              </w:rPr>
              <w:t xml:space="preserve">
ісі және </w:t>
            </w:r>
            <w:r>
              <w:br/>
            </w:r>
            <w:r>
              <w:rPr>
                <w:rFonts w:ascii="Times New Roman"/>
                <w:b w:val="false"/>
                <w:i w:val="false"/>
                <w:color w:val="000000"/>
                <w:sz w:val="20"/>
              </w:rPr>
              <w:t xml:space="preserve">
қауіпсіздігі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Тасымал процесін нормаландыру мен жоспарлау басқармасы </w:t>
            </w:r>
          </w:p>
        </w:tc>
      </w:tr>
      <w:tr>
        <w:trPr>
          <w:trHeight w:val="144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әскери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Көлік, </w:t>
            </w:r>
            <w:r>
              <w:br/>
            </w:r>
            <w:r>
              <w:rPr>
                <w:rFonts w:ascii="Times New Roman"/>
                <w:b w:val="false"/>
                <w:i w:val="false"/>
                <w:color w:val="000000"/>
                <w:sz w:val="20"/>
              </w:rPr>
              <w:t xml:space="preserve">
көлік техни- </w:t>
            </w:r>
            <w:r>
              <w:br/>
            </w:r>
            <w:r>
              <w:rPr>
                <w:rFonts w:ascii="Times New Roman"/>
                <w:b w:val="false"/>
                <w:i w:val="false"/>
                <w:color w:val="000000"/>
                <w:sz w:val="20"/>
              </w:rPr>
              <w:t xml:space="preserve">
касы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w:t>
            </w:r>
            <w:r>
              <w:br/>
            </w:r>
            <w:r>
              <w:rPr>
                <w:rFonts w:ascii="Times New Roman"/>
                <w:b w:val="false"/>
                <w:i w:val="false"/>
                <w:color w:val="000000"/>
                <w:sz w:val="20"/>
              </w:rPr>
              <w:t xml:space="preserve">
педагогика, </w:t>
            </w:r>
            <w:r>
              <w:br/>
            </w:r>
            <w:r>
              <w:rPr>
                <w:rFonts w:ascii="Times New Roman"/>
                <w:b w:val="false"/>
                <w:i w:val="false"/>
                <w:color w:val="000000"/>
                <w:sz w:val="20"/>
              </w:rPr>
              <w:t xml:space="preserve">
психология, </w:t>
            </w:r>
            <w:r>
              <w:br/>
            </w:r>
            <w:r>
              <w:rPr>
                <w:rFonts w:ascii="Times New Roman"/>
                <w:b w:val="false"/>
                <w:i w:val="false"/>
                <w:color w:val="000000"/>
                <w:sz w:val="20"/>
              </w:rPr>
              <w:t xml:space="preserve">
менеджменттің </w:t>
            </w:r>
            <w:r>
              <w:br/>
            </w:r>
            <w:r>
              <w:rPr>
                <w:rFonts w:ascii="Times New Roman"/>
                <w:b w:val="false"/>
                <w:i w:val="false"/>
                <w:color w:val="000000"/>
                <w:sz w:val="20"/>
              </w:rPr>
              <w:t xml:space="preserve">
негізін білу.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тілді білуі </w:t>
            </w:r>
            <w:r>
              <w:br/>
            </w:r>
            <w:r>
              <w:rPr>
                <w:rFonts w:ascii="Times New Roman"/>
                <w:b w:val="false"/>
                <w:i w:val="false"/>
                <w:color w:val="000000"/>
                <w:sz w:val="20"/>
              </w:rPr>
              <w:t xml:space="preserve">
тиіс. 3 жылда </w:t>
            </w:r>
            <w:r>
              <w:br/>
            </w:r>
            <w:r>
              <w:rPr>
                <w:rFonts w:ascii="Times New Roman"/>
                <w:b w:val="false"/>
                <w:i w:val="false"/>
                <w:color w:val="000000"/>
                <w:sz w:val="20"/>
              </w:rPr>
              <w:t xml:space="preserve">
1 рет білікті- </w:t>
            </w:r>
            <w:r>
              <w:br/>
            </w:r>
            <w:r>
              <w:rPr>
                <w:rFonts w:ascii="Times New Roman"/>
                <w:b w:val="false"/>
                <w:i w:val="false"/>
                <w:color w:val="000000"/>
                <w:sz w:val="20"/>
              </w:rPr>
              <w:t xml:space="preserve">
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Техникалық нормаландыру бөлімі </w:t>
            </w:r>
          </w:p>
        </w:tc>
      </w:tr>
      <w:tr>
        <w:trPr>
          <w:trHeight w:val="168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әскери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Көлік, </w:t>
            </w:r>
            <w:r>
              <w:br/>
            </w:r>
            <w:r>
              <w:rPr>
                <w:rFonts w:ascii="Times New Roman"/>
                <w:b w:val="false"/>
                <w:i w:val="false"/>
                <w:color w:val="000000"/>
                <w:sz w:val="20"/>
              </w:rPr>
              <w:t xml:space="preserve">
көлік техни- </w:t>
            </w:r>
            <w:r>
              <w:br/>
            </w:r>
            <w:r>
              <w:rPr>
                <w:rFonts w:ascii="Times New Roman"/>
                <w:b w:val="false"/>
                <w:i w:val="false"/>
                <w:color w:val="000000"/>
                <w:sz w:val="20"/>
              </w:rPr>
              <w:t xml:space="preserve">
касы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42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әскери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Көлік, </w:t>
            </w:r>
            <w:r>
              <w:br/>
            </w:r>
            <w:r>
              <w:rPr>
                <w:rFonts w:ascii="Times New Roman"/>
                <w:b w:val="false"/>
                <w:i w:val="false"/>
                <w:color w:val="000000"/>
                <w:sz w:val="20"/>
              </w:rPr>
              <w:t xml:space="preserve">
көлік техни- </w:t>
            </w:r>
            <w:r>
              <w:br/>
            </w:r>
            <w:r>
              <w:rPr>
                <w:rFonts w:ascii="Times New Roman"/>
                <w:b w:val="false"/>
                <w:i w:val="false"/>
                <w:color w:val="000000"/>
                <w:sz w:val="20"/>
              </w:rPr>
              <w:t xml:space="preserve">
касы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Локомотивті нормаландыру мен сараптау бөлімі </w:t>
            </w:r>
          </w:p>
        </w:tc>
      </w:tr>
      <w:tr>
        <w:trPr>
          <w:trHeight w:val="172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әскери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Көлік, </w:t>
            </w:r>
            <w:r>
              <w:br/>
            </w:r>
            <w:r>
              <w:rPr>
                <w:rFonts w:ascii="Times New Roman"/>
                <w:b w:val="false"/>
                <w:i w:val="false"/>
                <w:color w:val="000000"/>
                <w:sz w:val="20"/>
              </w:rPr>
              <w:t xml:space="preserve">
көлік техни- </w:t>
            </w:r>
            <w:r>
              <w:br/>
            </w:r>
            <w:r>
              <w:rPr>
                <w:rFonts w:ascii="Times New Roman"/>
                <w:b w:val="false"/>
                <w:i w:val="false"/>
                <w:color w:val="000000"/>
                <w:sz w:val="20"/>
              </w:rPr>
              <w:t xml:space="preserve">
касы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38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әскери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Көлік, </w:t>
            </w:r>
            <w:r>
              <w:br/>
            </w:r>
            <w:r>
              <w:rPr>
                <w:rFonts w:ascii="Times New Roman"/>
                <w:b w:val="false"/>
                <w:i w:val="false"/>
                <w:color w:val="000000"/>
                <w:sz w:val="20"/>
              </w:rPr>
              <w:t xml:space="preserve">
көлік техни- </w:t>
            </w:r>
            <w:r>
              <w:br/>
            </w:r>
            <w:r>
              <w:rPr>
                <w:rFonts w:ascii="Times New Roman"/>
                <w:b w:val="false"/>
                <w:i w:val="false"/>
                <w:color w:val="000000"/>
                <w:sz w:val="20"/>
              </w:rPr>
              <w:t xml:space="preserve">
касы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Поезд қозғалысының кестесі, жоспарын жасау мен </w:t>
            </w:r>
            <w:r>
              <w:br/>
            </w:r>
            <w:r>
              <w:rPr>
                <w:rFonts w:ascii="Times New Roman"/>
                <w:b w:val="false"/>
                <w:i w:val="false"/>
                <w:color w:val="000000"/>
                <w:sz w:val="20"/>
              </w:rPr>
              <w:t>
</w:t>
            </w:r>
            <w:r>
              <w:rPr>
                <w:rFonts w:ascii="Times New Roman"/>
                <w:b/>
                <w:i w:val="false"/>
                <w:color w:val="000000"/>
                <w:sz w:val="20"/>
              </w:rPr>
              <w:t xml:space="preserve">қалыптастыру бөлімі </w:t>
            </w:r>
          </w:p>
        </w:tc>
      </w:tr>
      <w:tr>
        <w:trPr>
          <w:trHeight w:val="160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әскери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Көлік, </w:t>
            </w:r>
            <w:r>
              <w:br/>
            </w:r>
            <w:r>
              <w:rPr>
                <w:rFonts w:ascii="Times New Roman"/>
                <w:b w:val="false"/>
                <w:i w:val="false"/>
                <w:color w:val="000000"/>
                <w:sz w:val="20"/>
              </w:rPr>
              <w:t xml:space="preserve">
көлік техни- </w:t>
            </w:r>
            <w:r>
              <w:br/>
            </w:r>
            <w:r>
              <w:rPr>
                <w:rFonts w:ascii="Times New Roman"/>
                <w:b w:val="false"/>
                <w:i w:val="false"/>
                <w:color w:val="000000"/>
                <w:sz w:val="20"/>
              </w:rPr>
              <w:t xml:space="preserve">
касы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44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әскери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Көлік, </w:t>
            </w:r>
            <w:r>
              <w:br/>
            </w:r>
            <w:r>
              <w:rPr>
                <w:rFonts w:ascii="Times New Roman"/>
                <w:b w:val="false"/>
                <w:i w:val="false"/>
                <w:color w:val="000000"/>
                <w:sz w:val="20"/>
              </w:rPr>
              <w:t xml:space="preserve">
көлік техни- </w:t>
            </w:r>
            <w:r>
              <w:br/>
            </w:r>
            <w:r>
              <w:rPr>
                <w:rFonts w:ascii="Times New Roman"/>
                <w:b w:val="false"/>
                <w:i w:val="false"/>
                <w:color w:val="000000"/>
                <w:sz w:val="20"/>
              </w:rPr>
              <w:t xml:space="preserve">
касы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Тасымал үрдісін нормаландыру мен жоспарлау басқармасының </w:t>
            </w:r>
            <w:r>
              <w:br/>
            </w:r>
            <w:r>
              <w:rPr>
                <w:rFonts w:ascii="Times New Roman"/>
                <w:b w:val="false"/>
                <w:i w:val="false"/>
                <w:color w:val="000000"/>
                <w:sz w:val="20"/>
              </w:rPr>
              <w:t>
</w:t>
            </w:r>
            <w:r>
              <w:rPr>
                <w:rFonts w:ascii="Times New Roman"/>
                <w:b/>
                <w:i w:val="false"/>
                <w:color w:val="000000"/>
                <w:sz w:val="20"/>
              </w:rPr>
              <w:t xml:space="preserve">аймақтық инженері </w:t>
            </w:r>
          </w:p>
        </w:tc>
      </w:tr>
      <w:tr>
        <w:trPr>
          <w:trHeight w:val="147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әскери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Көлік, </w:t>
            </w:r>
            <w:r>
              <w:br/>
            </w:r>
            <w:r>
              <w:rPr>
                <w:rFonts w:ascii="Times New Roman"/>
                <w:b w:val="false"/>
                <w:i w:val="false"/>
                <w:color w:val="000000"/>
                <w:sz w:val="20"/>
              </w:rPr>
              <w:t xml:space="preserve">
көлік техни- </w:t>
            </w:r>
            <w:r>
              <w:br/>
            </w:r>
            <w:r>
              <w:rPr>
                <w:rFonts w:ascii="Times New Roman"/>
                <w:b w:val="false"/>
                <w:i w:val="false"/>
                <w:color w:val="000000"/>
                <w:sz w:val="20"/>
              </w:rPr>
              <w:t xml:space="preserve">
касы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Техникалық-өндірістік орталық </w:t>
            </w:r>
          </w:p>
        </w:tc>
      </w:tr>
      <w:tr>
        <w:trPr>
          <w:trHeight w:val="151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Қазанды </w:t>
            </w:r>
            <w:r>
              <w:br/>
            </w:r>
            <w:r>
              <w:rPr>
                <w:rFonts w:ascii="Times New Roman"/>
                <w:b w:val="false"/>
                <w:i w:val="false"/>
                <w:color w:val="000000"/>
                <w:sz w:val="20"/>
              </w:rPr>
              <w:t xml:space="preserve">
қадағалау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инспектор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2207002 </w:t>
            </w:r>
            <w:r>
              <w:br/>
            </w:r>
            <w:r>
              <w:rPr>
                <w:rFonts w:ascii="Times New Roman"/>
                <w:b w:val="false"/>
                <w:i w:val="false"/>
                <w:color w:val="000000"/>
                <w:sz w:val="20"/>
              </w:rPr>
              <w:t xml:space="preserve">
Эксплуатация </w:t>
            </w:r>
            <w:r>
              <w:br/>
            </w:r>
            <w:r>
              <w:rPr>
                <w:rFonts w:ascii="Times New Roman"/>
                <w:b w:val="false"/>
                <w:i w:val="false"/>
                <w:color w:val="000000"/>
                <w:sz w:val="20"/>
              </w:rPr>
              <w:t xml:space="preserve">
теплофикацион- </w:t>
            </w:r>
            <w:r>
              <w:br/>
            </w:r>
            <w:r>
              <w:rPr>
                <w:rFonts w:ascii="Times New Roman"/>
                <w:b w:val="false"/>
                <w:i w:val="false"/>
                <w:color w:val="000000"/>
                <w:sz w:val="20"/>
              </w:rPr>
              <w:t xml:space="preserve">
ных котельных </w:t>
            </w:r>
            <w:r>
              <w:br/>
            </w:r>
            <w:r>
              <w:rPr>
                <w:rFonts w:ascii="Times New Roman"/>
                <w:b w:val="false"/>
                <w:i w:val="false"/>
                <w:color w:val="000000"/>
                <w:sz w:val="20"/>
              </w:rPr>
              <w:t xml:space="preserve">
установок; </w:t>
            </w:r>
            <w:r>
              <w:br/>
            </w:r>
            <w:r>
              <w:rPr>
                <w:rFonts w:ascii="Times New Roman"/>
                <w:b w:val="false"/>
                <w:i w:val="false"/>
                <w:color w:val="000000"/>
                <w:sz w:val="20"/>
              </w:rPr>
              <w:t xml:space="preserve">
2203002 </w:t>
            </w:r>
            <w:r>
              <w:br/>
            </w:r>
            <w:r>
              <w:rPr>
                <w:rFonts w:ascii="Times New Roman"/>
                <w:b w:val="false"/>
                <w:i w:val="false"/>
                <w:color w:val="000000"/>
                <w:sz w:val="20"/>
              </w:rPr>
              <w:t xml:space="preserve">
Эксплуатация </w:t>
            </w:r>
            <w:r>
              <w:br/>
            </w:r>
            <w:r>
              <w:rPr>
                <w:rFonts w:ascii="Times New Roman"/>
                <w:b w:val="false"/>
                <w:i w:val="false"/>
                <w:color w:val="000000"/>
                <w:sz w:val="20"/>
              </w:rPr>
              <w:t xml:space="preserve">
теплотехни- </w:t>
            </w:r>
            <w:r>
              <w:br/>
            </w:r>
            <w:r>
              <w:rPr>
                <w:rFonts w:ascii="Times New Roman"/>
                <w:b w:val="false"/>
                <w:i w:val="false"/>
                <w:color w:val="000000"/>
                <w:sz w:val="20"/>
              </w:rPr>
              <w:t xml:space="preserve">
ческого </w:t>
            </w:r>
            <w:r>
              <w:br/>
            </w:r>
            <w:r>
              <w:rPr>
                <w:rFonts w:ascii="Times New Roman"/>
                <w:b w:val="false"/>
                <w:i w:val="false"/>
                <w:color w:val="000000"/>
                <w:sz w:val="20"/>
              </w:rPr>
              <w:t xml:space="preserve">
оборудования </w:t>
            </w:r>
            <w:r>
              <w:br/>
            </w:r>
            <w:r>
              <w:rPr>
                <w:rFonts w:ascii="Times New Roman"/>
                <w:b w:val="false"/>
                <w:i w:val="false"/>
                <w:color w:val="000000"/>
                <w:sz w:val="20"/>
              </w:rPr>
              <w:t xml:space="preserve">
и систем </w:t>
            </w:r>
            <w:r>
              <w:br/>
            </w:r>
            <w:r>
              <w:rPr>
                <w:rFonts w:ascii="Times New Roman"/>
                <w:b w:val="false"/>
                <w:i w:val="false"/>
                <w:color w:val="000000"/>
                <w:sz w:val="20"/>
              </w:rPr>
              <w:t xml:space="preserve">
теплоснабжения </w:t>
            </w:r>
            <w:r>
              <w:br/>
            </w:r>
            <w:r>
              <w:rPr>
                <w:rFonts w:ascii="Times New Roman"/>
                <w:b w:val="false"/>
                <w:i w:val="false"/>
                <w:color w:val="000000"/>
                <w:sz w:val="20"/>
              </w:rPr>
              <w:t xml:space="preserve">
(ж.д. транспорт)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8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бақылау </w:t>
            </w:r>
            <w:r>
              <w:br/>
            </w:r>
            <w:r>
              <w:rPr>
                <w:rFonts w:ascii="Times New Roman"/>
                <w:b w:val="false"/>
                <w:i w:val="false"/>
                <w:color w:val="000000"/>
                <w:sz w:val="20"/>
              </w:rPr>
              <w:t xml:space="preserve">
инспек- </w:t>
            </w:r>
            <w:r>
              <w:br/>
            </w:r>
            <w:r>
              <w:rPr>
                <w:rFonts w:ascii="Times New Roman"/>
                <w:b w:val="false"/>
                <w:i w:val="false"/>
                <w:color w:val="000000"/>
                <w:sz w:val="20"/>
              </w:rPr>
              <w:t xml:space="preserve">
торы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3008001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составтың  </w:t>
            </w:r>
            <w:r>
              <w:br/>
            </w:r>
            <w:r>
              <w:rPr>
                <w:rFonts w:ascii="Times New Roman"/>
                <w:b w:val="false"/>
                <w:i w:val="false"/>
                <w:color w:val="000000"/>
                <w:sz w:val="20"/>
              </w:rPr>
              <w:t xml:space="preserve">
электрқұрыл- </w:t>
            </w:r>
            <w:r>
              <w:br/>
            </w:r>
            <w:r>
              <w:rPr>
                <w:rFonts w:ascii="Times New Roman"/>
                <w:b w:val="false"/>
                <w:i w:val="false"/>
                <w:color w:val="000000"/>
                <w:sz w:val="20"/>
              </w:rPr>
              <w:t xml:space="preserve">
ғыларын жөндеу </w:t>
            </w:r>
            <w:r>
              <w:br/>
            </w:r>
            <w:r>
              <w:rPr>
                <w:rFonts w:ascii="Times New Roman"/>
                <w:b w:val="false"/>
                <w:i w:val="false"/>
                <w:color w:val="000000"/>
                <w:sz w:val="20"/>
              </w:rPr>
              <w:t xml:space="preserve">
жөніндегі сле- </w:t>
            </w:r>
            <w:r>
              <w:br/>
            </w:r>
            <w:r>
              <w:rPr>
                <w:rFonts w:ascii="Times New Roman"/>
                <w:b w:val="false"/>
                <w:i w:val="false"/>
                <w:color w:val="000000"/>
                <w:sz w:val="20"/>
              </w:rPr>
              <w:t xml:space="preserve">
сарь-электрик; </w:t>
            </w:r>
            <w:r>
              <w:br/>
            </w:r>
            <w:r>
              <w:rPr>
                <w:rFonts w:ascii="Times New Roman"/>
                <w:b w:val="false"/>
                <w:i w:val="false"/>
                <w:color w:val="000000"/>
                <w:sz w:val="20"/>
              </w:rPr>
              <w:t xml:space="preserve">
3009012 </w:t>
            </w:r>
            <w:r>
              <w:br/>
            </w:r>
            <w:r>
              <w:rPr>
                <w:rFonts w:ascii="Times New Roman"/>
                <w:b w:val="false"/>
                <w:i w:val="false"/>
                <w:color w:val="000000"/>
                <w:sz w:val="20"/>
              </w:rPr>
              <w:t xml:space="preserve">
Технология </w:t>
            </w:r>
            <w:r>
              <w:br/>
            </w:r>
            <w:r>
              <w:rPr>
                <w:rFonts w:ascii="Times New Roman"/>
                <w:b w:val="false"/>
                <w:i w:val="false"/>
                <w:color w:val="000000"/>
                <w:sz w:val="20"/>
              </w:rPr>
              <w:t xml:space="preserve">
дефектоско- </w:t>
            </w:r>
            <w:r>
              <w:br/>
            </w:r>
            <w:r>
              <w:rPr>
                <w:rFonts w:ascii="Times New Roman"/>
                <w:b w:val="false"/>
                <w:i w:val="false"/>
                <w:color w:val="000000"/>
                <w:sz w:val="20"/>
              </w:rPr>
              <w:t xml:space="preserve">
пического и </w:t>
            </w:r>
            <w:r>
              <w:br/>
            </w:r>
            <w:r>
              <w:rPr>
                <w:rFonts w:ascii="Times New Roman"/>
                <w:b w:val="false"/>
                <w:i w:val="false"/>
                <w:color w:val="000000"/>
                <w:sz w:val="20"/>
              </w:rPr>
              <w:t xml:space="preserve">
электрического </w:t>
            </w:r>
            <w:r>
              <w:br/>
            </w:r>
            <w:r>
              <w:rPr>
                <w:rFonts w:ascii="Times New Roman"/>
                <w:b w:val="false"/>
                <w:i w:val="false"/>
                <w:color w:val="000000"/>
                <w:sz w:val="20"/>
              </w:rPr>
              <w:t xml:space="preserve">
оборудования; </w:t>
            </w:r>
            <w:r>
              <w:br/>
            </w:r>
            <w:r>
              <w:rPr>
                <w:rFonts w:ascii="Times New Roman"/>
                <w:b w:val="false"/>
                <w:i w:val="false"/>
                <w:color w:val="000000"/>
                <w:sz w:val="20"/>
              </w:rPr>
              <w:t xml:space="preserve">
3018002 Темір </w:t>
            </w:r>
            <w:r>
              <w:br/>
            </w:r>
            <w:r>
              <w:rPr>
                <w:rFonts w:ascii="Times New Roman"/>
                <w:b w:val="false"/>
                <w:i w:val="false"/>
                <w:color w:val="000000"/>
                <w:sz w:val="20"/>
              </w:rPr>
              <w:t xml:space="preserve">
жолдың электр-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пайдалану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11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Инспектор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3000000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(т.ж. көлік); </w:t>
            </w:r>
            <w:r>
              <w:br/>
            </w:r>
            <w:r>
              <w:rPr>
                <w:rFonts w:ascii="Times New Roman"/>
                <w:b w:val="false"/>
                <w:i w:val="false"/>
                <w:color w:val="000000"/>
                <w:sz w:val="20"/>
              </w:rPr>
              <w:t xml:space="preserve">
2800000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(т.ж. көлік); </w:t>
            </w:r>
            <w:r>
              <w:br/>
            </w:r>
            <w:r>
              <w:rPr>
                <w:rFonts w:ascii="Times New Roman"/>
                <w:b w:val="false"/>
                <w:i w:val="false"/>
                <w:color w:val="000000"/>
                <w:sz w:val="20"/>
              </w:rPr>
              <w:t xml:space="preserve">
4331002 Жол </w:t>
            </w:r>
            <w:r>
              <w:br/>
            </w:r>
            <w:r>
              <w:rPr>
                <w:rFonts w:ascii="Times New Roman"/>
                <w:b w:val="false"/>
                <w:i w:val="false"/>
                <w:color w:val="000000"/>
                <w:sz w:val="20"/>
              </w:rPr>
              <w:t xml:space="preserve">
және темір жол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құрылысы.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Канцелярия </w:t>
            </w:r>
          </w:p>
        </w:tc>
      </w:tr>
      <w:tr>
        <w:trPr>
          <w:trHeight w:val="12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Канцеля- </w:t>
            </w:r>
            <w:r>
              <w:br/>
            </w:r>
            <w:r>
              <w:rPr>
                <w:rFonts w:ascii="Times New Roman"/>
                <w:b w:val="false"/>
                <w:i w:val="false"/>
                <w:color w:val="000000"/>
                <w:sz w:val="20"/>
              </w:rPr>
              <w:t xml:space="preserve">
рия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5 жылдан </w:t>
            </w:r>
            <w:r>
              <w:br/>
            </w:r>
            <w:r>
              <w:rPr>
                <w:rFonts w:ascii="Times New Roman"/>
                <w:b w:val="false"/>
                <w:i w:val="false"/>
                <w:color w:val="000000"/>
                <w:sz w:val="20"/>
              </w:rPr>
              <w:t xml:space="preserve">
кем емес.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5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емес.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Шешімдерді шығару мен аудару бөлімі </w:t>
            </w:r>
          </w:p>
        </w:tc>
      </w:tr>
      <w:tr>
        <w:trPr>
          <w:trHeight w:val="136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050205 </w:t>
            </w:r>
            <w:r>
              <w:br/>
            </w:r>
            <w:r>
              <w:rPr>
                <w:rFonts w:ascii="Times New Roman"/>
                <w:b w:val="false"/>
                <w:i w:val="false"/>
                <w:color w:val="000000"/>
                <w:sz w:val="20"/>
              </w:rPr>
              <w:t xml:space="preserve">
Филология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0824002 Іс </w:t>
            </w:r>
            <w:r>
              <w:br/>
            </w:r>
            <w:r>
              <w:rPr>
                <w:rFonts w:ascii="Times New Roman"/>
                <w:b w:val="false"/>
                <w:i w:val="false"/>
                <w:color w:val="000000"/>
                <w:sz w:val="20"/>
              </w:rPr>
              <w:t xml:space="preserve">
қағаздарын </w:t>
            </w:r>
            <w:r>
              <w:br/>
            </w:r>
            <w:r>
              <w:rPr>
                <w:rFonts w:ascii="Times New Roman"/>
                <w:b w:val="false"/>
                <w:i w:val="false"/>
                <w:color w:val="000000"/>
                <w:sz w:val="20"/>
              </w:rPr>
              <w:t xml:space="preserve">
жүргізу және </w:t>
            </w:r>
            <w:r>
              <w:br/>
            </w:r>
            <w:r>
              <w:rPr>
                <w:rFonts w:ascii="Times New Roman"/>
                <w:b w:val="false"/>
                <w:i w:val="false"/>
                <w:color w:val="000000"/>
                <w:sz w:val="20"/>
              </w:rPr>
              <w:t xml:space="preserve">
мұрағаттану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бөлімнің </w:t>
            </w:r>
            <w:r>
              <w:br/>
            </w:r>
            <w:r>
              <w:rPr>
                <w:rFonts w:ascii="Times New Roman"/>
                <w:b w:val="false"/>
                <w:i w:val="false"/>
                <w:color w:val="000000"/>
                <w:sz w:val="20"/>
              </w:rPr>
              <w:t xml:space="preserve">
саласына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келетін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42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050205 </w:t>
            </w:r>
            <w:r>
              <w:br/>
            </w:r>
            <w:r>
              <w:rPr>
                <w:rFonts w:ascii="Times New Roman"/>
                <w:b w:val="false"/>
                <w:i w:val="false"/>
                <w:color w:val="000000"/>
                <w:sz w:val="20"/>
              </w:rPr>
              <w:t xml:space="preserve">
Филология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0824002 Іс </w:t>
            </w:r>
            <w:r>
              <w:br/>
            </w:r>
            <w:r>
              <w:rPr>
                <w:rFonts w:ascii="Times New Roman"/>
                <w:b w:val="false"/>
                <w:i w:val="false"/>
                <w:color w:val="000000"/>
                <w:sz w:val="20"/>
              </w:rPr>
              <w:t xml:space="preserve">
қағаздарын </w:t>
            </w:r>
            <w:r>
              <w:br/>
            </w:r>
            <w:r>
              <w:rPr>
                <w:rFonts w:ascii="Times New Roman"/>
                <w:b w:val="false"/>
                <w:i w:val="false"/>
                <w:color w:val="000000"/>
                <w:sz w:val="20"/>
              </w:rPr>
              <w:t xml:space="preserve">
жүргізу және </w:t>
            </w:r>
            <w:r>
              <w:br/>
            </w:r>
            <w:r>
              <w:rPr>
                <w:rFonts w:ascii="Times New Roman"/>
                <w:b w:val="false"/>
                <w:i w:val="false"/>
                <w:color w:val="000000"/>
                <w:sz w:val="20"/>
              </w:rPr>
              <w:t xml:space="preserve">
мұрағаттану, </w:t>
            </w:r>
            <w:r>
              <w:br/>
            </w:r>
            <w:r>
              <w:rPr>
                <w:rFonts w:ascii="Times New Roman"/>
                <w:b w:val="false"/>
                <w:i w:val="false"/>
                <w:color w:val="000000"/>
                <w:sz w:val="20"/>
              </w:rPr>
              <w:t xml:space="preserve">
шет тілі.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44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орта- </w:t>
            </w:r>
            <w:r>
              <w:br/>
            </w:r>
            <w:r>
              <w:rPr>
                <w:rFonts w:ascii="Times New Roman"/>
                <w:b w:val="false"/>
                <w:i w:val="false"/>
                <w:color w:val="000000"/>
                <w:sz w:val="20"/>
              </w:rPr>
              <w:t xml:space="preserve">
техникалық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050205 </w:t>
            </w:r>
            <w:r>
              <w:br/>
            </w:r>
            <w:r>
              <w:rPr>
                <w:rFonts w:ascii="Times New Roman"/>
                <w:b w:val="false"/>
                <w:i w:val="false"/>
                <w:color w:val="000000"/>
                <w:sz w:val="20"/>
              </w:rPr>
              <w:t xml:space="preserve">
Филология, </w:t>
            </w:r>
            <w:r>
              <w:br/>
            </w:r>
            <w:r>
              <w:rPr>
                <w:rFonts w:ascii="Times New Roman"/>
                <w:b w:val="false"/>
                <w:i w:val="false"/>
                <w:color w:val="000000"/>
                <w:sz w:val="20"/>
              </w:rPr>
              <w:t xml:space="preserve">
0824002 Іс </w:t>
            </w:r>
            <w:r>
              <w:br/>
            </w:r>
            <w:r>
              <w:rPr>
                <w:rFonts w:ascii="Times New Roman"/>
                <w:b w:val="false"/>
                <w:i w:val="false"/>
                <w:color w:val="000000"/>
                <w:sz w:val="20"/>
              </w:rPr>
              <w:t xml:space="preserve">
қағаздарын </w:t>
            </w:r>
            <w:r>
              <w:br/>
            </w:r>
            <w:r>
              <w:rPr>
                <w:rFonts w:ascii="Times New Roman"/>
                <w:b w:val="false"/>
                <w:i w:val="false"/>
                <w:color w:val="000000"/>
                <w:sz w:val="20"/>
              </w:rPr>
              <w:t xml:space="preserve">
жүргізу және </w:t>
            </w:r>
            <w:r>
              <w:br/>
            </w:r>
            <w:r>
              <w:rPr>
                <w:rFonts w:ascii="Times New Roman"/>
                <w:b w:val="false"/>
                <w:i w:val="false"/>
                <w:color w:val="000000"/>
                <w:sz w:val="20"/>
              </w:rPr>
              <w:t xml:space="preserve">
мұрағаттану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Құжаттарды қалпына келтіру бөлімі </w:t>
            </w:r>
          </w:p>
        </w:tc>
      </w:tr>
      <w:tr>
        <w:trPr>
          <w:trHeight w:val="133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0824002 іс </w:t>
            </w:r>
            <w:r>
              <w:br/>
            </w:r>
            <w:r>
              <w:rPr>
                <w:rFonts w:ascii="Times New Roman"/>
                <w:b w:val="false"/>
                <w:i w:val="false"/>
                <w:color w:val="000000"/>
                <w:sz w:val="20"/>
              </w:rPr>
              <w:t xml:space="preserve">
қағаздарын </w:t>
            </w:r>
            <w:r>
              <w:br/>
            </w:r>
            <w:r>
              <w:rPr>
                <w:rFonts w:ascii="Times New Roman"/>
                <w:b w:val="false"/>
                <w:i w:val="false"/>
                <w:color w:val="000000"/>
                <w:sz w:val="20"/>
              </w:rPr>
              <w:t xml:space="preserve">
жүргізу және </w:t>
            </w:r>
            <w:r>
              <w:br/>
            </w:r>
            <w:r>
              <w:rPr>
                <w:rFonts w:ascii="Times New Roman"/>
                <w:b w:val="false"/>
                <w:i w:val="false"/>
                <w:color w:val="000000"/>
                <w:sz w:val="20"/>
              </w:rPr>
              <w:t xml:space="preserve">
мұрағаттану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емес.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38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0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орта- </w:t>
            </w:r>
            <w:r>
              <w:br/>
            </w:r>
            <w:r>
              <w:rPr>
                <w:rFonts w:ascii="Times New Roman"/>
                <w:b w:val="false"/>
                <w:i w:val="false"/>
                <w:color w:val="000000"/>
                <w:sz w:val="20"/>
              </w:rPr>
              <w:t xml:space="preserve">
техникалық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0824002 Іс </w:t>
            </w:r>
            <w:r>
              <w:br/>
            </w:r>
            <w:r>
              <w:rPr>
                <w:rFonts w:ascii="Times New Roman"/>
                <w:b w:val="false"/>
                <w:i w:val="false"/>
                <w:color w:val="000000"/>
                <w:sz w:val="20"/>
              </w:rPr>
              <w:t xml:space="preserve">
қағаздарын </w:t>
            </w:r>
            <w:r>
              <w:br/>
            </w:r>
            <w:r>
              <w:rPr>
                <w:rFonts w:ascii="Times New Roman"/>
                <w:b w:val="false"/>
                <w:i w:val="false"/>
                <w:color w:val="000000"/>
                <w:sz w:val="20"/>
              </w:rPr>
              <w:t xml:space="preserve">
жүргізу және </w:t>
            </w:r>
            <w:r>
              <w:br/>
            </w:r>
            <w:r>
              <w:rPr>
                <w:rFonts w:ascii="Times New Roman"/>
                <w:b w:val="false"/>
                <w:i w:val="false"/>
                <w:color w:val="000000"/>
                <w:sz w:val="20"/>
              </w:rPr>
              <w:t xml:space="preserve">
мұрағаттану </w:t>
            </w: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1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97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0824002 Іс </w:t>
            </w:r>
            <w:r>
              <w:br/>
            </w:r>
            <w:r>
              <w:rPr>
                <w:rFonts w:ascii="Times New Roman"/>
                <w:b w:val="false"/>
                <w:i w:val="false"/>
                <w:color w:val="000000"/>
                <w:sz w:val="20"/>
              </w:rPr>
              <w:t xml:space="preserve">
қағаздарын </w:t>
            </w:r>
            <w:r>
              <w:br/>
            </w:r>
            <w:r>
              <w:rPr>
                <w:rFonts w:ascii="Times New Roman"/>
                <w:b w:val="false"/>
                <w:i w:val="false"/>
                <w:color w:val="000000"/>
                <w:sz w:val="20"/>
              </w:rPr>
              <w:t xml:space="preserve">
жүргізу және </w:t>
            </w:r>
            <w:r>
              <w:br/>
            </w:r>
            <w:r>
              <w:rPr>
                <w:rFonts w:ascii="Times New Roman"/>
                <w:b w:val="false"/>
                <w:i w:val="false"/>
                <w:color w:val="000000"/>
                <w:sz w:val="20"/>
              </w:rPr>
              <w:t xml:space="preserve">
мұрағаттану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ЭДО ілеспе бөлімі </w:t>
            </w:r>
          </w:p>
        </w:tc>
      </w:tr>
      <w:tr>
        <w:trPr>
          <w:trHeight w:val="163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050704 </w:t>
            </w:r>
            <w:r>
              <w:br/>
            </w:r>
            <w:r>
              <w:rPr>
                <w:rFonts w:ascii="Times New Roman"/>
                <w:b w:val="false"/>
                <w:i w:val="false"/>
                <w:color w:val="000000"/>
                <w:sz w:val="20"/>
              </w:rPr>
              <w:t xml:space="preserve">
Бағдарламамен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мен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38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050704 </w:t>
            </w:r>
            <w:r>
              <w:br/>
            </w:r>
            <w:r>
              <w:rPr>
                <w:rFonts w:ascii="Times New Roman"/>
                <w:b w:val="false"/>
                <w:i w:val="false"/>
                <w:color w:val="000000"/>
                <w:sz w:val="20"/>
              </w:rPr>
              <w:t xml:space="preserve">
Бғдарламамен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мен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Хаттарды және азаматтарды қабылдау бөлімі </w:t>
            </w:r>
          </w:p>
        </w:tc>
      </w:tr>
      <w:tr>
        <w:trPr>
          <w:trHeight w:val="168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050704 </w:t>
            </w:r>
            <w:r>
              <w:br/>
            </w:r>
            <w:r>
              <w:rPr>
                <w:rFonts w:ascii="Times New Roman"/>
                <w:b w:val="false"/>
                <w:i w:val="false"/>
                <w:color w:val="000000"/>
                <w:sz w:val="20"/>
              </w:rPr>
              <w:t xml:space="preserve">
Бағдарламамен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мен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38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050704 </w:t>
            </w:r>
            <w:r>
              <w:br/>
            </w:r>
            <w:r>
              <w:rPr>
                <w:rFonts w:ascii="Times New Roman"/>
                <w:b w:val="false"/>
                <w:i w:val="false"/>
                <w:color w:val="000000"/>
                <w:sz w:val="20"/>
              </w:rPr>
              <w:t xml:space="preserve">
Бағдарламамен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мен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02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орта- </w:t>
            </w:r>
            <w:r>
              <w:br/>
            </w:r>
            <w:r>
              <w:rPr>
                <w:rFonts w:ascii="Times New Roman"/>
                <w:b w:val="false"/>
                <w:i w:val="false"/>
                <w:color w:val="000000"/>
                <w:sz w:val="20"/>
              </w:rPr>
              <w:t xml:space="preserve">
техникалық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0824002 іс </w:t>
            </w:r>
            <w:r>
              <w:br/>
            </w:r>
            <w:r>
              <w:rPr>
                <w:rFonts w:ascii="Times New Roman"/>
                <w:b w:val="false"/>
                <w:i w:val="false"/>
                <w:color w:val="000000"/>
                <w:sz w:val="20"/>
              </w:rPr>
              <w:t xml:space="preserve">
қағаздарын </w:t>
            </w:r>
            <w:r>
              <w:br/>
            </w:r>
            <w:r>
              <w:rPr>
                <w:rFonts w:ascii="Times New Roman"/>
                <w:b w:val="false"/>
                <w:i w:val="false"/>
                <w:color w:val="000000"/>
                <w:sz w:val="20"/>
              </w:rPr>
              <w:t xml:space="preserve">
жүргізу және </w:t>
            </w:r>
            <w:r>
              <w:br/>
            </w:r>
            <w:r>
              <w:rPr>
                <w:rFonts w:ascii="Times New Roman"/>
                <w:b w:val="false"/>
                <w:i w:val="false"/>
                <w:color w:val="000000"/>
                <w:sz w:val="20"/>
              </w:rPr>
              <w:t xml:space="preserve">
мұрағаттану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1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Құжаттарды сақтау бөлімі (Мұрағат) </w:t>
            </w:r>
          </w:p>
        </w:tc>
      </w:tr>
      <w:tr>
        <w:trPr>
          <w:trHeight w:val="163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0824002 іс </w:t>
            </w:r>
            <w:r>
              <w:br/>
            </w:r>
            <w:r>
              <w:rPr>
                <w:rFonts w:ascii="Times New Roman"/>
                <w:b w:val="false"/>
                <w:i w:val="false"/>
                <w:color w:val="000000"/>
                <w:sz w:val="20"/>
              </w:rPr>
              <w:t xml:space="preserve">
қағаздарын </w:t>
            </w:r>
            <w:r>
              <w:br/>
            </w:r>
            <w:r>
              <w:rPr>
                <w:rFonts w:ascii="Times New Roman"/>
                <w:b w:val="false"/>
                <w:i w:val="false"/>
                <w:color w:val="000000"/>
                <w:sz w:val="20"/>
              </w:rPr>
              <w:t xml:space="preserve">
жүргізу және </w:t>
            </w:r>
            <w:r>
              <w:br/>
            </w:r>
            <w:r>
              <w:rPr>
                <w:rFonts w:ascii="Times New Roman"/>
                <w:b w:val="false"/>
                <w:i w:val="false"/>
                <w:color w:val="000000"/>
                <w:sz w:val="20"/>
              </w:rPr>
              <w:t xml:space="preserve">
мұрағаттану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салаға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08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0824002 іс </w:t>
            </w:r>
            <w:r>
              <w:br/>
            </w:r>
            <w:r>
              <w:rPr>
                <w:rFonts w:ascii="Times New Roman"/>
                <w:b w:val="false"/>
                <w:i w:val="false"/>
                <w:color w:val="000000"/>
                <w:sz w:val="20"/>
              </w:rPr>
              <w:t xml:space="preserve">
құағаздарын </w:t>
            </w:r>
            <w:r>
              <w:br/>
            </w:r>
            <w:r>
              <w:rPr>
                <w:rFonts w:ascii="Times New Roman"/>
                <w:b w:val="false"/>
                <w:i w:val="false"/>
                <w:color w:val="000000"/>
                <w:sz w:val="20"/>
              </w:rPr>
              <w:t xml:space="preserve">
жүргізу және </w:t>
            </w:r>
            <w:r>
              <w:br/>
            </w:r>
            <w:r>
              <w:rPr>
                <w:rFonts w:ascii="Times New Roman"/>
                <w:b w:val="false"/>
                <w:i w:val="false"/>
                <w:color w:val="000000"/>
                <w:sz w:val="20"/>
              </w:rPr>
              <w:t xml:space="preserve">
мұрағаттану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99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орта- </w:t>
            </w:r>
            <w:r>
              <w:br/>
            </w:r>
            <w:r>
              <w:rPr>
                <w:rFonts w:ascii="Times New Roman"/>
                <w:b w:val="false"/>
                <w:i w:val="false"/>
                <w:color w:val="000000"/>
                <w:sz w:val="20"/>
              </w:rPr>
              <w:t xml:space="preserve">
техникалық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0824002 іс </w:t>
            </w:r>
            <w:r>
              <w:br/>
            </w:r>
            <w:r>
              <w:rPr>
                <w:rFonts w:ascii="Times New Roman"/>
                <w:b w:val="false"/>
                <w:i w:val="false"/>
                <w:color w:val="000000"/>
                <w:sz w:val="20"/>
              </w:rPr>
              <w:t xml:space="preserve">
қағаздарын </w:t>
            </w:r>
            <w:r>
              <w:br/>
            </w:r>
            <w:r>
              <w:rPr>
                <w:rFonts w:ascii="Times New Roman"/>
                <w:b w:val="false"/>
                <w:i w:val="false"/>
                <w:color w:val="000000"/>
                <w:sz w:val="20"/>
              </w:rPr>
              <w:t xml:space="preserve">
жүргізу және </w:t>
            </w:r>
            <w:r>
              <w:br/>
            </w:r>
            <w:r>
              <w:rPr>
                <w:rFonts w:ascii="Times New Roman"/>
                <w:b w:val="false"/>
                <w:i w:val="false"/>
                <w:color w:val="000000"/>
                <w:sz w:val="20"/>
              </w:rPr>
              <w:t xml:space="preserve">
мұрағаттану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1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03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0824002 іс </w:t>
            </w:r>
            <w:r>
              <w:br/>
            </w:r>
            <w:r>
              <w:rPr>
                <w:rFonts w:ascii="Times New Roman"/>
                <w:b w:val="false"/>
                <w:i w:val="false"/>
                <w:color w:val="000000"/>
                <w:sz w:val="20"/>
              </w:rPr>
              <w:t xml:space="preserve">
қағаздарын </w:t>
            </w:r>
            <w:r>
              <w:br/>
            </w:r>
            <w:r>
              <w:rPr>
                <w:rFonts w:ascii="Times New Roman"/>
                <w:b w:val="false"/>
                <w:i w:val="false"/>
                <w:color w:val="000000"/>
                <w:sz w:val="20"/>
              </w:rPr>
              <w:t xml:space="preserve">
жүргізу және </w:t>
            </w:r>
            <w:r>
              <w:br/>
            </w:r>
            <w:r>
              <w:rPr>
                <w:rFonts w:ascii="Times New Roman"/>
                <w:b w:val="false"/>
                <w:i w:val="false"/>
                <w:color w:val="000000"/>
                <w:sz w:val="20"/>
              </w:rPr>
              <w:t xml:space="preserve">
мұрағаттану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Қоғаммен байланыс басқармасы </w:t>
            </w:r>
          </w:p>
        </w:tc>
      </w:tr>
      <w:tr>
        <w:trPr>
          <w:trHeight w:val="175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r>
              <w:br/>
            </w:r>
            <w:r>
              <w:rPr>
                <w:rFonts w:ascii="Times New Roman"/>
                <w:b w:val="false"/>
                <w:i w:val="false"/>
                <w:color w:val="000000"/>
                <w:sz w:val="20"/>
              </w:rPr>
              <w:t xml:space="preserve">
050713 Көлік, көлік техни- </w:t>
            </w:r>
            <w:r>
              <w:br/>
            </w:r>
            <w:r>
              <w:rPr>
                <w:rFonts w:ascii="Times New Roman"/>
                <w:b w:val="false"/>
                <w:i w:val="false"/>
                <w:color w:val="000000"/>
                <w:sz w:val="20"/>
              </w:rPr>
              <w:t xml:space="preserve">
касы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050504 </w:t>
            </w:r>
            <w:r>
              <w:br/>
            </w:r>
            <w:r>
              <w:rPr>
                <w:rFonts w:ascii="Times New Roman"/>
                <w:b w:val="false"/>
                <w:i w:val="false"/>
                <w:color w:val="000000"/>
                <w:sz w:val="20"/>
              </w:rPr>
              <w:t xml:space="preserve">
Журналист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w:t>
            </w:r>
            <w:r>
              <w:br/>
            </w:r>
            <w:r>
              <w:rPr>
                <w:rFonts w:ascii="Times New Roman"/>
                <w:b w:val="false"/>
                <w:i w:val="false"/>
                <w:color w:val="000000"/>
                <w:sz w:val="20"/>
              </w:rPr>
              <w:t xml:space="preserve">
педагогика, </w:t>
            </w:r>
            <w:r>
              <w:br/>
            </w:r>
            <w:r>
              <w:rPr>
                <w:rFonts w:ascii="Times New Roman"/>
                <w:b w:val="false"/>
                <w:i w:val="false"/>
                <w:color w:val="000000"/>
                <w:sz w:val="20"/>
              </w:rPr>
              <w:t xml:space="preserve">
психология, </w:t>
            </w:r>
            <w:r>
              <w:br/>
            </w:r>
            <w:r>
              <w:rPr>
                <w:rFonts w:ascii="Times New Roman"/>
                <w:b w:val="false"/>
                <w:i w:val="false"/>
                <w:color w:val="000000"/>
                <w:sz w:val="20"/>
              </w:rPr>
              <w:t xml:space="preserve">
менеджменттің </w:t>
            </w:r>
            <w:r>
              <w:br/>
            </w:r>
            <w:r>
              <w:rPr>
                <w:rFonts w:ascii="Times New Roman"/>
                <w:b w:val="false"/>
                <w:i w:val="false"/>
                <w:color w:val="000000"/>
                <w:sz w:val="20"/>
              </w:rPr>
              <w:t xml:space="preserve">
негізін білу.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тілді білуі </w:t>
            </w:r>
            <w:r>
              <w:br/>
            </w:r>
            <w:r>
              <w:rPr>
                <w:rFonts w:ascii="Times New Roman"/>
                <w:b w:val="false"/>
                <w:i w:val="false"/>
                <w:color w:val="000000"/>
                <w:sz w:val="20"/>
              </w:rPr>
              <w:t xml:space="preserve">
тиіс. 3 жылда </w:t>
            </w:r>
            <w:r>
              <w:br/>
            </w:r>
            <w:r>
              <w:rPr>
                <w:rFonts w:ascii="Times New Roman"/>
                <w:b w:val="false"/>
                <w:i w:val="false"/>
                <w:color w:val="000000"/>
                <w:sz w:val="20"/>
              </w:rPr>
              <w:t xml:space="preserve">
1 рет білікті- </w:t>
            </w:r>
            <w:r>
              <w:br/>
            </w:r>
            <w:r>
              <w:rPr>
                <w:rFonts w:ascii="Times New Roman"/>
                <w:b w:val="false"/>
                <w:i w:val="false"/>
                <w:color w:val="000000"/>
                <w:sz w:val="20"/>
              </w:rPr>
              <w:t xml:space="preserve">
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Имидждік және рекламалық технологиялар бөлімі </w:t>
            </w:r>
          </w:p>
        </w:tc>
      </w:tr>
      <w:tr>
        <w:trPr>
          <w:trHeight w:val="175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r>
              <w:br/>
            </w:r>
            <w:r>
              <w:rPr>
                <w:rFonts w:ascii="Times New Roman"/>
                <w:b w:val="false"/>
                <w:i w:val="false"/>
                <w:color w:val="000000"/>
                <w:sz w:val="20"/>
              </w:rPr>
              <w:t xml:space="preserve">
050713 Көлік, </w:t>
            </w:r>
            <w:r>
              <w:br/>
            </w:r>
            <w:r>
              <w:rPr>
                <w:rFonts w:ascii="Times New Roman"/>
                <w:b w:val="false"/>
                <w:i w:val="false"/>
                <w:color w:val="000000"/>
                <w:sz w:val="20"/>
              </w:rPr>
              <w:t xml:space="preserve">
көлік техни- </w:t>
            </w:r>
            <w:r>
              <w:br/>
            </w:r>
            <w:r>
              <w:rPr>
                <w:rFonts w:ascii="Times New Roman"/>
                <w:b w:val="false"/>
                <w:i w:val="false"/>
                <w:color w:val="000000"/>
                <w:sz w:val="20"/>
              </w:rPr>
              <w:t xml:space="preserve">
касы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41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r>
              <w:br/>
            </w:r>
            <w:r>
              <w:rPr>
                <w:rFonts w:ascii="Times New Roman"/>
                <w:b w:val="false"/>
                <w:i w:val="false"/>
                <w:color w:val="000000"/>
                <w:sz w:val="20"/>
              </w:rPr>
              <w:t xml:space="preserve">
050713 Көлік, </w:t>
            </w:r>
            <w:r>
              <w:br/>
            </w:r>
            <w:r>
              <w:rPr>
                <w:rFonts w:ascii="Times New Roman"/>
                <w:b w:val="false"/>
                <w:i w:val="false"/>
                <w:color w:val="000000"/>
                <w:sz w:val="20"/>
              </w:rPr>
              <w:t xml:space="preserve">
көлік техни- </w:t>
            </w:r>
            <w:r>
              <w:br/>
            </w:r>
            <w:r>
              <w:rPr>
                <w:rFonts w:ascii="Times New Roman"/>
                <w:b w:val="false"/>
                <w:i w:val="false"/>
                <w:color w:val="000000"/>
                <w:sz w:val="20"/>
              </w:rPr>
              <w:t xml:space="preserve">
касы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Ақпараттық-аналитикалық бөлім </w:t>
            </w:r>
          </w:p>
        </w:tc>
      </w:tr>
      <w:tr>
        <w:trPr>
          <w:trHeight w:val="181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r>
              <w:br/>
            </w:r>
            <w:r>
              <w:rPr>
                <w:rFonts w:ascii="Times New Roman"/>
                <w:b w:val="false"/>
                <w:i w:val="false"/>
                <w:color w:val="000000"/>
                <w:sz w:val="20"/>
              </w:rPr>
              <w:t xml:space="preserve">
050713 Көлік, </w:t>
            </w:r>
            <w:r>
              <w:br/>
            </w:r>
            <w:r>
              <w:rPr>
                <w:rFonts w:ascii="Times New Roman"/>
                <w:b w:val="false"/>
                <w:i w:val="false"/>
                <w:color w:val="000000"/>
                <w:sz w:val="20"/>
              </w:rPr>
              <w:t xml:space="preserve">
көлік техни- </w:t>
            </w:r>
            <w:r>
              <w:br/>
            </w:r>
            <w:r>
              <w:rPr>
                <w:rFonts w:ascii="Times New Roman"/>
                <w:b w:val="false"/>
                <w:i w:val="false"/>
                <w:color w:val="000000"/>
                <w:sz w:val="20"/>
              </w:rPr>
              <w:t xml:space="preserve">
касы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050504 </w:t>
            </w:r>
            <w:r>
              <w:br/>
            </w:r>
            <w:r>
              <w:rPr>
                <w:rFonts w:ascii="Times New Roman"/>
                <w:b w:val="false"/>
                <w:i w:val="false"/>
                <w:color w:val="000000"/>
                <w:sz w:val="20"/>
              </w:rPr>
              <w:t xml:space="preserve">
Журналист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құпияға белгі- </w:t>
            </w:r>
            <w:r>
              <w:br/>
            </w:r>
            <w:r>
              <w:rPr>
                <w:rFonts w:ascii="Times New Roman"/>
                <w:b w:val="false"/>
                <w:i w:val="false"/>
                <w:color w:val="000000"/>
                <w:sz w:val="20"/>
              </w:rPr>
              <w:t xml:space="preserve">
ленген рұқсат </w:t>
            </w:r>
            <w:r>
              <w:br/>
            </w:r>
            <w:r>
              <w:rPr>
                <w:rFonts w:ascii="Times New Roman"/>
                <w:b w:val="false"/>
                <w:i w:val="false"/>
                <w:color w:val="000000"/>
                <w:sz w:val="20"/>
              </w:rPr>
              <w:t xml:space="preserve">
қағазы болуы </w:t>
            </w:r>
            <w:r>
              <w:br/>
            </w:r>
            <w:r>
              <w:rPr>
                <w:rFonts w:ascii="Times New Roman"/>
                <w:b w:val="false"/>
                <w:i w:val="false"/>
                <w:color w:val="000000"/>
                <w:sz w:val="20"/>
              </w:rPr>
              <w:t xml:space="preserve">
керек. 3 жылда </w:t>
            </w:r>
            <w:r>
              <w:br/>
            </w:r>
            <w:r>
              <w:rPr>
                <w:rFonts w:ascii="Times New Roman"/>
                <w:b w:val="false"/>
                <w:i w:val="false"/>
                <w:color w:val="000000"/>
                <w:sz w:val="20"/>
              </w:rPr>
              <w:t xml:space="preserve">
1 рет білікті- </w:t>
            </w:r>
            <w:r>
              <w:br/>
            </w:r>
            <w:r>
              <w:rPr>
                <w:rFonts w:ascii="Times New Roman"/>
                <w:b w:val="false"/>
                <w:i w:val="false"/>
                <w:color w:val="000000"/>
                <w:sz w:val="20"/>
              </w:rPr>
              <w:t xml:space="preserve">
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56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r>
              <w:br/>
            </w:r>
            <w:r>
              <w:rPr>
                <w:rFonts w:ascii="Times New Roman"/>
                <w:b w:val="false"/>
                <w:i w:val="false"/>
                <w:color w:val="000000"/>
                <w:sz w:val="20"/>
              </w:rPr>
              <w:t xml:space="preserve">
050713 Көлік, </w:t>
            </w:r>
            <w:r>
              <w:br/>
            </w:r>
            <w:r>
              <w:rPr>
                <w:rFonts w:ascii="Times New Roman"/>
                <w:b w:val="false"/>
                <w:i w:val="false"/>
                <w:color w:val="000000"/>
                <w:sz w:val="20"/>
              </w:rPr>
              <w:t xml:space="preserve">
көлік техни- </w:t>
            </w:r>
            <w:r>
              <w:br/>
            </w:r>
            <w:r>
              <w:rPr>
                <w:rFonts w:ascii="Times New Roman"/>
                <w:b w:val="false"/>
                <w:i w:val="false"/>
                <w:color w:val="000000"/>
                <w:sz w:val="20"/>
              </w:rPr>
              <w:t xml:space="preserve">
касы және </w:t>
            </w:r>
            <w:r>
              <w:br/>
            </w:r>
            <w:r>
              <w:rPr>
                <w:rFonts w:ascii="Times New Roman"/>
                <w:b w:val="false"/>
                <w:i w:val="false"/>
                <w:color w:val="000000"/>
                <w:sz w:val="20"/>
              </w:rPr>
              <w:t xml:space="preserve">
технологиясы;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050504 </w:t>
            </w:r>
            <w:r>
              <w:br/>
            </w:r>
            <w:r>
              <w:rPr>
                <w:rFonts w:ascii="Times New Roman"/>
                <w:b w:val="false"/>
                <w:i w:val="false"/>
                <w:color w:val="000000"/>
                <w:sz w:val="20"/>
              </w:rPr>
              <w:t xml:space="preserve">
Журналист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құпияға белгі- </w:t>
            </w:r>
            <w:r>
              <w:br/>
            </w:r>
            <w:r>
              <w:rPr>
                <w:rFonts w:ascii="Times New Roman"/>
                <w:b w:val="false"/>
                <w:i w:val="false"/>
                <w:color w:val="000000"/>
                <w:sz w:val="20"/>
              </w:rPr>
              <w:t xml:space="preserve">
ленген рұқсат </w:t>
            </w:r>
            <w:r>
              <w:br/>
            </w:r>
            <w:r>
              <w:rPr>
                <w:rFonts w:ascii="Times New Roman"/>
                <w:b w:val="false"/>
                <w:i w:val="false"/>
                <w:color w:val="000000"/>
                <w:sz w:val="20"/>
              </w:rPr>
              <w:t xml:space="preserve">
қағазы болуы </w:t>
            </w:r>
            <w:r>
              <w:br/>
            </w:r>
            <w:r>
              <w:rPr>
                <w:rFonts w:ascii="Times New Roman"/>
                <w:b w:val="false"/>
                <w:i w:val="false"/>
                <w:color w:val="000000"/>
                <w:sz w:val="20"/>
              </w:rPr>
              <w:t xml:space="preserve">
керек. 3 жылда </w:t>
            </w:r>
            <w:r>
              <w:br/>
            </w:r>
            <w:r>
              <w:rPr>
                <w:rFonts w:ascii="Times New Roman"/>
                <w:b w:val="false"/>
                <w:i w:val="false"/>
                <w:color w:val="000000"/>
                <w:sz w:val="20"/>
              </w:rPr>
              <w:t xml:space="preserve">
1 рет білікті- </w:t>
            </w:r>
            <w:r>
              <w:br/>
            </w:r>
            <w:r>
              <w:rPr>
                <w:rFonts w:ascii="Times New Roman"/>
                <w:b w:val="false"/>
                <w:i w:val="false"/>
                <w:color w:val="000000"/>
                <w:sz w:val="20"/>
              </w:rPr>
              <w:t xml:space="preserve">
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Ішкі аудит басқармасы </w:t>
            </w:r>
          </w:p>
        </w:tc>
      </w:tr>
      <w:tr>
        <w:trPr>
          <w:trHeight w:val="160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050509 Қаржы; </w:t>
            </w:r>
            <w:r>
              <w:br/>
            </w:r>
            <w:r>
              <w:rPr>
                <w:rFonts w:ascii="Times New Roman"/>
                <w:b w:val="false"/>
                <w:i w:val="false"/>
                <w:color w:val="000000"/>
                <w:sz w:val="20"/>
              </w:rPr>
              <w:t xml:space="preserve">
050508 Есеп </w:t>
            </w:r>
            <w:r>
              <w:br/>
            </w:r>
            <w:r>
              <w:rPr>
                <w:rFonts w:ascii="Times New Roman"/>
                <w:b w:val="false"/>
                <w:i w:val="false"/>
                <w:color w:val="000000"/>
                <w:sz w:val="20"/>
              </w:rPr>
              <w:t xml:space="preserve">
және аудит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w:t>
            </w:r>
            <w:r>
              <w:br/>
            </w:r>
            <w:r>
              <w:rPr>
                <w:rFonts w:ascii="Times New Roman"/>
                <w:b w:val="false"/>
                <w:i w:val="false"/>
                <w:color w:val="000000"/>
                <w:sz w:val="20"/>
              </w:rPr>
              <w:t xml:space="preserve">
педагогика, </w:t>
            </w:r>
            <w:r>
              <w:br/>
            </w:r>
            <w:r>
              <w:rPr>
                <w:rFonts w:ascii="Times New Roman"/>
                <w:b w:val="false"/>
                <w:i w:val="false"/>
                <w:color w:val="000000"/>
                <w:sz w:val="20"/>
              </w:rPr>
              <w:t xml:space="preserve">
психология, </w:t>
            </w:r>
            <w:r>
              <w:br/>
            </w:r>
            <w:r>
              <w:rPr>
                <w:rFonts w:ascii="Times New Roman"/>
                <w:b w:val="false"/>
                <w:i w:val="false"/>
                <w:color w:val="000000"/>
                <w:sz w:val="20"/>
              </w:rPr>
              <w:t xml:space="preserve">
менеджменттің </w:t>
            </w:r>
            <w:r>
              <w:br/>
            </w:r>
            <w:r>
              <w:rPr>
                <w:rFonts w:ascii="Times New Roman"/>
                <w:b w:val="false"/>
                <w:i w:val="false"/>
                <w:color w:val="000000"/>
                <w:sz w:val="20"/>
              </w:rPr>
              <w:t xml:space="preserve">
негізін білу.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тілді білуі </w:t>
            </w:r>
            <w:r>
              <w:br/>
            </w:r>
            <w:r>
              <w:rPr>
                <w:rFonts w:ascii="Times New Roman"/>
                <w:b w:val="false"/>
                <w:i w:val="false"/>
                <w:color w:val="000000"/>
                <w:sz w:val="20"/>
              </w:rPr>
              <w:t xml:space="preserve">
тиіс. 3 жылда </w:t>
            </w:r>
            <w:r>
              <w:br/>
            </w:r>
            <w:r>
              <w:rPr>
                <w:rFonts w:ascii="Times New Roman"/>
                <w:b w:val="false"/>
                <w:i w:val="false"/>
                <w:color w:val="000000"/>
                <w:sz w:val="20"/>
              </w:rPr>
              <w:t xml:space="preserve">
1 рет білікті- </w:t>
            </w:r>
            <w:r>
              <w:br/>
            </w:r>
            <w:r>
              <w:rPr>
                <w:rFonts w:ascii="Times New Roman"/>
                <w:b w:val="false"/>
                <w:i w:val="false"/>
                <w:color w:val="000000"/>
                <w:sz w:val="20"/>
              </w:rPr>
              <w:t xml:space="preserve">
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Ішкі аудит бөлімі </w:t>
            </w:r>
          </w:p>
        </w:tc>
      </w:tr>
      <w:tr>
        <w:trPr>
          <w:trHeight w:val="169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050509 Қаржы; </w:t>
            </w:r>
            <w:r>
              <w:br/>
            </w:r>
            <w:r>
              <w:rPr>
                <w:rFonts w:ascii="Times New Roman"/>
                <w:b w:val="false"/>
                <w:i w:val="false"/>
                <w:color w:val="000000"/>
                <w:sz w:val="20"/>
              </w:rPr>
              <w:t xml:space="preserve">
050508 Есеп </w:t>
            </w:r>
            <w:r>
              <w:br/>
            </w:r>
            <w:r>
              <w:rPr>
                <w:rFonts w:ascii="Times New Roman"/>
                <w:b w:val="false"/>
                <w:i w:val="false"/>
                <w:color w:val="000000"/>
                <w:sz w:val="20"/>
              </w:rPr>
              <w:t xml:space="preserve">
және аудит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құпияға белгі- </w:t>
            </w:r>
            <w:r>
              <w:br/>
            </w:r>
            <w:r>
              <w:rPr>
                <w:rFonts w:ascii="Times New Roman"/>
                <w:b w:val="false"/>
                <w:i w:val="false"/>
                <w:color w:val="000000"/>
                <w:sz w:val="20"/>
              </w:rPr>
              <w:t xml:space="preserve">
ленген рұқсат </w:t>
            </w:r>
            <w:r>
              <w:br/>
            </w:r>
            <w:r>
              <w:rPr>
                <w:rFonts w:ascii="Times New Roman"/>
                <w:b w:val="false"/>
                <w:i w:val="false"/>
                <w:color w:val="000000"/>
                <w:sz w:val="20"/>
              </w:rPr>
              <w:t xml:space="preserve">
қағазы болуы </w:t>
            </w:r>
            <w:r>
              <w:br/>
            </w:r>
            <w:r>
              <w:rPr>
                <w:rFonts w:ascii="Times New Roman"/>
                <w:b w:val="false"/>
                <w:i w:val="false"/>
                <w:color w:val="000000"/>
                <w:sz w:val="20"/>
              </w:rPr>
              <w:t xml:space="preserve">
керек. 3 жылда </w:t>
            </w:r>
            <w:r>
              <w:br/>
            </w:r>
            <w:r>
              <w:rPr>
                <w:rFonts w:ascii="Times New Roman"/>
                <w:b w:val="false"/>
                <w:i w:val="false"/>
                <w:color w:val="000000"/>
                <w:sz w:val="20"/>
              </w:rPr>
              <w:t xml:space="preserve">
1 рет білікті- </w:t>
            </w:r>
            <w:r>
              <w:br/>
            </w:r>
            <w:r>
              <w:rPr>
                <w:rFonts w:ascii="Times New Roman"/>
                <w:b w:val="false"/>
                <w:i w:val="false"/>
                <w:color w:val="000000"/>
                <w:sz w:val="20"/>
              </w:rPr>
              <w:t xml:space="preserve">
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62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050509 Қаржы; </w:t>
            </w:r>
            <w:r>
              <w:br/>
            </w:r>
            <w:r>
              <w:rPr>
                <w:rFonts w:ascii="Times New Roman"/>
                <w:b w:val="false"/>
                <w:i w:val="false"/>
                <w:color w:val="000000"/>
                <w:sz w:val="20"/>
              </w:rPr>
              <w:t xml:space="preserve">
050508 Есеп </w:t>
            </w:r>
            <w:r>
              <w:br/>
            </w:r>
            <w:r>
              <w:rPr>
                <w:rFonts w:ascii="Times New Roman"/>
                <w:b w:val="false"/>
                <w:i w:val="false"/>
                <w:color w:val="000000"/>
                <w:sz w:val="20"/>
              </w:rPr>
              <w:t xml:space="preserve">
және аудит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құпияға белгі- </w:t>
            </w:r>
            <w:r>
              <w:br/>
            </w:r>
            <w:r>
              <w:rPr>
                <w:rFonts w:ascii="Times New Roman"/>
                <w:b w:val="false"/>
                <w:i w:val="false"/>
                <w:color w:val="000000"/>
                <w:sz w:val="20"/>
              </w:rPr>
              <w:t xml:space="preserve">
ленген рұқсат </w:t>
            </w:r>
            <w:r>
              <w:br/>
            </w:r>
            <w:r>
              <w:rPr>
                <w:rFonts w:ascii="Times New Roman"/>
                <w:b w:val="false"/>
                <w:i w:val="false"/>
                <w:color w:val="000000"/>
                <w:sz w:val="20"/>
              </w:rPr>
              <w:t xml:space="preserve">
қағазы болуы </w:t>
            </w:r>
            <w:r>
              <w:br/>
            </w:r>
            <w:r>
              <w:rPr>
                <w:rFonts w:ascii="Times New Roman"/>
                <w:b w:val="false"/>
                <w:i w:val="false"/>
                <w:color w:val="000000"/>
                <w:sz w:val="20"/>
              </w:rPr>
              <w:t xml:space="preserve">
керек. 3 жылда </w:t>
            </w:r>
            <w:r>
              <w:br/>
            </w:r>
            <w:r>
              <w:rPr>
                <w:rFonts w:ascii="Times New Roman"/>
                <w:b w:val="false"/>
                <w:i w:val="false"/>
                <w:color w:val="000000"/>
                <w:sz w:val="20"/>
              </w:rPr>
              <w:t xml:space="preserve">
1 рет білікті- </w:t>
            </w:r>
            <w:r>
              <w:br/>
            </w:r>
            <w:r>
              <w:rPr>
                <w:rFonts w:ascii="Times New Roman"/>
                <w:b w:val="false"/>
                <w:i w:val="false"/>
                <w:color w:val="000000"/>
                <w:sz w:val="20"/>
              </w:rPr>
              <w:t xml:space="preserve">
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Ұйымдастырушылық-методологиялық бөлім </w:t>
            </w:r>
          </w:p>
        </w:tc>
      </w:tr>
      <w:tr>
        <w:trPr>
          <w:trHeight w:val="160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050509 Қаржы; </w:t>
            </w:r>
            <w:r>
              <w:br/>
            </w:r>
            <w:r>
              <w:rPr>
                <w:rFonts w:ascii="Times New Roman"/>
                <w:b w:val="false"/>
                <w:i w:val="false"/>
                <w:color w:val="000000"/>
                <w:sz w:val="20"/>
              </w:rPr>
              <w:t xml:space="preserve">
050508 Есеп </w:t>
            </w:r>
            <w:r>
              <w:br/>
            </w:r>
            <w:r>
              <w:rPr>
                <w:rFonts w:ascii="Times New Roman"/>
                <w:b w:val="false"/>
                <w:i w:val="false"/>
                <w:color w:val="000000"/>
                <w:sz w:val="20"/>
              </w:rPr>
              <w:t xml:space="preserve">
және аудит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39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050509 Қаржы; </w:t>
            </w:r>
            <w:r>
              <w:br/>
            </w:r>
            <w:r>
              <w:rPr>
                <w:rFonts w:ascii="Times New Roman"/>
                <w:b w:val="false"/>
                <w:i w:val="false"/>
                <w:color w:val="000000"/>
                <w:sz w:val="20"/>
              </w:rPr>
              <w:t xml:space="preserve">
050508 Есеп </w:t>
            </w:r>
            <w:r>
              <w:br/>
            </w:r>
            <w:r>
              <w:rPr>
                <w:rFonts w:ascii="Times New Roman"/>
                <w:b w:val="false"/>
                <w:i w:val="false"/>
                <w:color w:val="000000"/>
                <w:sz w:val="20"/>
              </w:rPr>
              <w:t xml:space="preserve">
және аудит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Мониторингті сатып алу мен бақылау басқармасы </w:t>
            </w:r>
          </w:p>
        </w:tc>
      </w:tr>
      <w:tr>
        <w:trPr>
          <w:trHeight w:val="156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w:t>
            </w:r>
            <w:r>
              <w:br/>
            </w:r>
            <w:r>
              <w:rPr>
                <w:rFonts w:ascii="Times New Roman"/>
                <w:b w:val="false"/>
                <w:i w:val="false"/>
                <w:color w:val="000000"/>
                <w:sz w:val="20"/>
              </w:rPr>
              <w:t xml:space="preserve">
педагогика, </w:t>
            </w:r>
            <w:r>
              <w:br/>
            </w:r>
            <w:r>
              <w:rPr>
                <w:rFonts w:ascii="Times New Roman"/>
                <w:b w:val="false"/>
                <w:i w:val="false"/>
                <w:color w:val="000000"/>
                <w:sz w:val="20"/>
              </w:rPr>
              <w:t xml:space="preserve">
психология, </w:t>
            </w:r>
            <w:r>
              <w:br/>
            </w:r>
            <w:r>
              <w:rPr>
                <w:rFonts w:ascii="Times New Roman"/>
                <w:b w:val="false"/>
                <w:i w:val="false"/>
                <w:color w:val="000000"/>
                <w:sz w:val="20"/>
              </w:rPr>
              <w:t xml:space="preserve">
менеджменттің </w:t>
            </w:r>
            <w:r>
              <w:br/>
            </w:r>
            <w:r>
              <w:rPr>
                <w:rFonts w:ascii="Times New Roman"/>
                <w:b w:val="false"/>
                <w:i w:val="false"/>
                <w:color w:val="000000"/>
                <w:sz w:val="20"/>
              </w:rPr>
              <w:t xml:space="preserve">
негізін білу.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тілді білуі </w:t>
            </w:r>
            <w:r>
              <w:br/>
            </w:r>
            <w:r>
              <w:rPr>
                <w:rFonts w:ascii="Times New Roman"/>
                <w:b w:val="false"/>
                <w:i w:val="false"/>
                <w:color w:val="000000"/>
                <w:sz w:val="20"/>
              </w:rPr>
              <w:t xml:space="preserve">
тиіс. 3 жылда </w:t>
            </w:r>
            <w:r>
              <w:br/>
            </w:r>
            <w:r>
              <w:rPr>
                <w:rFonts w:ascii="Times New Roman"/>
                <w:b w:val="false"/>
                <w:i w:val="false"/>
                <w:color w:val="000000"/>
                <w:sz w:val="20"/>
              </w:rPr>
              <w:t xml:space="preserve">
1 рет білікті- </w:t>
            </w:r>
            <w:r>
              <w:br/>
            </w:r>
            <w:r>
              <w:rPr>
                <w:rFonts w:ascii="Times New Roman"/>
                <w:b w:val="false"/>
                <w:i w:val="false"/>
                <w:color w:val="000000"/>
                <w:sz w:val="20"/>
              </w:rPr>
              <w:t xml:space="preserve">
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5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Мониторигті сатып алу мен талдау бөлімі </w:t>
            </w:r>
          </w:p>
        </w:tc>
      </w:tr>
      <w:tr>
        <w:trPr>
          <w:trHeight w:val="172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45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Товарды сатып алу жұмыстары мен қызмет көрсетуді бақылау </w:t>
            </w:r>
          </w:p>
        </w:tc>
      </w:tr>
      <w:tr>
        <w:trPr>
          <w:trHeight w:val="186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77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2"/>
        <w:gridCol w:w="2375"/>
        <w:gridCol w:w="2552"/>
        <w:gridCol w:w="2437"/>
        <w:gridCol w:w="3444"/>
      </w:tblGrid>
      <w:tr>
        <w:trPr>
          <w:trHeight w:val="7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Жүктерді тасымалдау қызметімен айналысатын мекеме жұмыскерлерінің қызметтер тізімі </w:t>
            </w:r>
          </w:p>
        </w:tc>
      </w:tr>
      <w:tr>
        <w:trPr>
          <w:trHeight w:val="7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Басқарма аппараты </w:t>
            </w:r>
          </w:p>
        </w:tc>
      </w:tr>
      <w:tr>
        <w:trPr>
          <w:trHeight w:val="204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(Президент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т.б.), </w:t>
            </w:r>
            <w:r>
              <w:br/>
            </w:r>
            <w:r>
              <w:rPr>
                <w:rFonts w:ascii="Times New Roman"/>
                <w:b w:val="false"/>
                <w:i w:val="false"/>
                <w:color w:val="000000"/>
                <w:sz w:val="20"/>
              </w:rPr>
              <w:t xml:space="preserve">
орынбасары </w:t>
            </w:r>
            <w:r>
              <w:br/>
            </w:r>
            <w:r>
              <w:rPr>
                <w:rFonts w:ascii="Times New Roman"/>
                <w:b w:val="false"/>
                <w:i w:val="false"/>
                <w:color w:val="000000"/>
                <w:sz w:val="20"/>
              </w:rPr>
              <w:t xml:space="preserve">
(вице-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және т.б.)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құқықтық, </w:t>
            </w:r>
            <w:r>
              <w:br/>
            </w:r>
            <w:r>
              <w:rPr>
                <w:rFonts w:ascii="Times New Roman"/>
                <w:b w:val="false"/>
                <w:i w:val="false"/>
                <w:color w:val="000000"/>
                <w:sz w:val="20"/>
              </w:rPr>
              <w:t xml:space="preserve">
инженерлік-экономика- </w:t>
            </w:r>
            <w:r>
              <w:br/>
            </w:r>
            <w:r>
              <w:rPr>
                <w:rFonts w:ascii="Times New Roman"/>
                <w:b w:val="false"/>
                <w:i w:val="false"/>
                <w:color w:val="000000"/>
                <w:sz w:val="20"/>
              </w:rPr>
              <w:t xml:space="preserve">
лық, қаржылық, 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Қаржы; 050713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және тех- </w:t>
            </w:r>
            <w:r>
              <w:br/>
            </w:r>
            <w:r>
              <w:rPr>
                <w:rFonts w:ascii="Times New Roman"/>
                <w:b w:val="false"/>
                <w:i w:val="false"/>
                <w:color w:val="000000"/>
                <w:sz w:val="20"/>
              </w:rPr>
              <w:t xml:space="preserve">
нологиясы; 050901 Тасымалдау- </w:t>
            </w:r>
            <w:r>
              <w:br/>
            </w:r>
            <w:r>
              <w:rPr>
                <w:rFonts w:ascii="Times New Roman"/>
                <w:b w:val="false"/>
                <w:i w:val="false"/>
                <w:color w:val="000000"/>
                <w:sz w:val="20"/>
              </w:rPr>
              <w:t xml:space="preserve">
ды ұйымдас- </w:t>
            </w:r>
            <w:r>
              <w:br/>
            </w:r>
            <w:r>
              <w:rPr>
                <w:rFonts w:ascii="Times New Roman"/>
                <w:b w:val="false"/>
                <w:i w:val="false"/>
                <w:color w:val="000000"/>
                <w:sz w:val="20"/>
              </w:rPr>
              <w:t xml:space="preserve">
тыру, қозға- </w:t>
            </w:r>
            <w:r>
              <w:br/>
            </w:r>
            <w:r>
              <w:rPr>
                <w:rFonts w:ascii="Times New Roman"/>
                <w:b w:val="false"/>
                <w:i w:val="false"/>
                <w:color w:val="000000"/>
                <w:sz w:val="20"/>
              </w:rPr>
              <w:t xml:space="preserve">
лыс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050301 Юриспруден- </w:t>
            </w:r>
            <w:r>
              <w:br/>
            </w:r>
            <w:r>
              <w:rPr>
                <w:rFonts w:ascii="Times New Roman"/>
                <w:b w:val="false"/>
                <w:i w:val="false"/>
                <w:color w:val="000000"/>
                <w:sz w:val="20"/>
              </w:rPr>
              <w:t xml:space="preserve">
ция; </w:t>
            </w:r>
            <w:r>
              <w:br/>
            </w:r>
            <w:r>
              <w:rPr>
                <w:rFonts w:ascii="Times New Roman"/>
                <w:b w:val="false"/>
                <w:i w:val="false"/>
                <w:color w:val="000000"/>
                <w:sz w:val="20"/>
              </w:rPr>
              <w:t xml:space="preserve">
050302 Халықаралық құқық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 </w:t>
            </w:r>
            <w:r>
              <w:br/>
            </w:r>
            <w:r>
              <w:rPr>
                <w:rFonts w:ascii="Times New Roman"/>
                <w:b w:val="false"/>
                <w:i w:val="false"/>
                <w:color w:val="000000"/>
                <w:sz w:val="20"/>
              </w:rPr>
              <w:t xml:space="preserve">
мекемесінде қызметтегі еңбек тәжірибесі 5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менеджменттің </w:t>
            </w:r>
            <w:r>
              <w:br/>
            </w:r>
            <w:r>
              <w:rPr>
                <w:rFonts w:ascii="Times New Roman"/>
                <w:b w:val="false"/>
                <w:i w:val="false"/>
                <w:color w:val="000000"/>
                <w:sz w:val="20"/>
              </w:rPr>
              <w:t xml:space="preserve">
психологиясының негізін білу. </w:t>
            </w:r>
            <w:r>
              <w:br/>
            </w:r>
            <w:r>
              <w:rPr>
                <w:rFonts w:ascii="Times New Roman"/>
                <w:b w:val="false"/>
                <w:i w:val="false"/>
                <w:color w:val="000000"/>
                <w:sz w:val="20"/>
              </w:rPr>
              <w:t xml:space="preserve">
"Іскери әкімден- </w:t>
            </w:r>
            <w:r>
              <w:br/>
            </w:r>
            <w:r>
              <w:rPr>
                <w:rFonts w:ascii="Times New Roman"/>
                <w:b w:val="false"/>
                <w:i w:val="false"/>
                <w:color w:val="000000"/>
                <w:sz w:val="20"/>
              </w:rPr>
              <w:t xml:space="preserve">
діру магистрі" дәрежесі басқарма сала- </w:t>
            </w:r>
            <w:r>
              <w:br/>
            </w:r>
            <w:r>
              <w:rPr>
                <w:rFonts w:ascii="Times New Roman"/>
                <w:b w:val="false"/>
                <w:i w:val="false"/>
                <w:color w:val="000000"/>
                <w:sz w:val="20"/>
              </w:rPr>
              <w:t xml:space="preserve">
сындағы қосымша </w:t>
            </w:r>
            <w:r>
              <w:br/>
            </w:r>
            <w:r>
              <w:rPr>
                <w:rFonts w:ascii="Times New Roman"/>
                <w:b w:val="false"/>
                <w:i w:val="false"/>
                <w:color w:val="000000"/>
                <w:sz w:val="20"/>
              </w:rPr>
              <w:t xml:space="preserve">
білімі болуы </w:t>
            </w:r>
            <w:r>
              <w:br/>
            </w:r>
            <w:r>
              <w:rPr>
                <w:rFonts w:ascii="Times New Roman"/>
                <w:b w:val="false"/>
                <w:i w:val="false"/>
                <w:color w:val="000000"/>
                <w:sz w:val="20"/>
              </w:rPr>
              <w:t xml:space="preserve">
тиіс. Мемлекет- </w:t>
            </w:r>
            <w:r>
              <w:br/>
            </w:r>
            <w:r>
              <w:rPr>
                <w:rFonts w:ascii="Times New Roman"/>
                <w:b w:val="false"/>
                <w:i w:val="false"/>
                <w:color w:val="000000"/>
                <w:sz w:val="20"/>
              </w:rPr>
              <w:t xml:space="preserve">
тік тілді білуі </w:t>
            </w:r>
            <w:r>
              <w:br/>
            </w:r>
            <w:r>
              <w:rPr>
                <w:rFonts w:ascii="Times New Roman"/>
                <w:b w:val="false"/>
                <w:i w:val="false"/>
                <w:color w:val="000000"/>
                <w:sz w:val="20"/>
              </w:rPr>
              <w:t xml:space="preserve">
тиіс. 3 жылда </w:t>
            </w:r>
            <w:r>
              <w:br/>
            </w:r>
            <w:r>
              <w:rPr>
                <w:rFonts w:ascii="Times New Roman"/>
                <w:b w:val="false"/>
                <w:i w:val="false"/>
                <w:color w:val="000000"/>
                <w:sz w:val="20"/>
              </w:rPr>
              <w:t xml:space="preserve">
1 рет білікті- </w:t>
            </w:r>
            <w:r>
              <w:br/>
            </w:r>
            <w:r>
              <w:rPr>
                <w:rFonts w:ascii="Times New Roman"/>
                <w:b w:val="false"/>
                <w:i w:val="false"/>
                <w:color w:val="000000"/>
                <w:sz w:val="20"/>
              </w:rPr>
              <w:t xml:space="preserve">
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575"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инженер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әскери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050507 Менеджмент;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және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 </w:t>
            </w:r>
            <w:r>
              <w:br/>
            </w:r>
            <w:r>
              <w:rPr>
                <w:rFonts w:ascii="Times New Roman"/>
                <w:b w:val="false"/>
                <w:i w:val="false"/>
                <w:color w:val="000000"/>
                <w:sz w:val="20"/>
              </w:rPr>
              <w:t xml:space="preserve">
ды ұйымдас- </w:t>
            </w:r>
            <w:r>
              <w:br/>
            </w:r>
            <w:r>
              <w:rPr>
                <w:rFonts w:ascii="Times New Roman"/>
                <w:b w:val="false"/>
                <w:i w:val="false"/>
                <w:color w:val="000000"/>
                <w:sz w:val="20"/>
              </w:rPr>
              <w:t xml:space="preserve">
тыру,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 </w:t>
            </w:r>
            <w:r>
              <w:br/>
            </w:r>
            <w:r>
              <w:rPr>
                <w:rFonts w:ascii="Times New Roman"/>
                <w:b w:val="false"/>
                <w:i w:val="false"/>
                <w:color w:val="000000"/>
                <w:sz w:val="20"/>
              </w:rPr>
              <w:t xml:space="preserve">
мекемесінде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w:t>
            </w:r>
            <w:r>
              <w:br/>
            </w:r>
            <w:r>
              <w:rPr>
                <w:rFonts w:ascii="Times New Roman"/>
                <w:b w:val="false"/>
                <w:i w:val="false"/>
                <w:color w:val="000000"/>
                <w:sz w:val="20"/>
              </w:rPr>
              <w:t xml:space="preserve">
"Темір жол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755"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бухгалтер, орынбасары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бухгалтер- </w:t>
            </w:r>
            <w:r>
              <w:br/>
            </w:r>
            <w:r>
              <w:rPr>
                <w:rFonts w:ascii="Times New Roman"/>
                <w:b w:val="false"/>
                <w:i w:val="false"/>
                <w:color w:val="000000"/>
                <w:sz w:val="20"/>
              </w:rPr>
              <w:t xml:space="preserve">
лік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соның ішінде </w:t>
            </w:r>
            <w:r>
              <w:br/>
            </w:r>
            <w:r>
              <w:rPr>
                <w:rFonts w:ascii="Times New Roman"/>
                <w:b w:val="false"/>
                <w:i w:val="false"/>
                <w:color w:val="000000"/>
                <w:sz w:val="20"/>
              </w:rPr>
              <w:t xml:space="preserve">
басшылық </w:t>
            </w:r>
            <w:r>
              <w:br/>
            </w:r>
            <w:r>
              <w:rPr>
                <w:rFonts w:ascii="Times New Roman"/>
                <w:b w:val="false"/>
                <w:i w:val="false"/>
                <w:color w:val="000000"/>
                <w:sz w:val="20"/>
              </w:rPr>
              <w:t xml:space="preserve">
қызметте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көлігіндегі </w:t>
            </w:r>
            <w:r>
              <w:br/>
            </w:r>
            <w:r>
              <w:rPr>
                <w:rFonts w:ascii="Times New Roman"/>
                <w:b w:val="false"/>
                <w:i w:val="false"/>
                <w:color w:val="000000"/>
                <w:sz w:val="20"/>
              </w:rPr>
              <w:t xml:space="preserve">
қаржы, бақылау </w:t>
            </w:r>
            <w:r>
              <w:br/>
            </w:r>
            <w:r>
              <w:rPr>
                <w:rFonts w:ascii="Times New Roman"/>
                <w:b w:val="false"/>
                <w:i w:val="false"/>
                <w:color w:val="000000"/>
                <w:sz w:val="20"/>
              </w:rPr>
              <w:t xml:space="preserve">
ревизиялық </w:t>
            </w:r>
            <w:r>
              <w:br/>
            </w:r>
            <w:r>
              <w:rPr>
                <w:rFonts w:ascii="Times New Roman"/>
                <w:b w:val="false"/>
                <w:i w:val="false"/>
                <w:color w:val="000000"/>
                <w:sz w:val="20"/>
              </w:rPr>
              <w:t xml:space="preserve">
қызметтерін </w:t>
            </w:r>
            <w:r>
              <w:br/>
            </w:r>
            <w:r>
              <w:rPr>
                <w:rFonts w:ascii="Times New Roman"/>
                <w:b w:val="false"/>
                <w:i w:val="false"/>
                <w:color w:val="000000"/>
                <w:sz w:val="20"/>
              </w:rPr>
              <w:t xml:space="preserve">
белгілейтін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Республикасының "Қазақстан </w:t>
            </w:r>
            <w:r>
              <w:br/>
            </w:r>
            <w:r>
              <w:rPr>
                <w:rFonts w:ascii="Times New Roman"/>
                <w:b w:val="false"/>
                <w:i w:val="false"/>
                <w:color w:val="000000"/>
                <w:sz w:val="20"/>
              </w:rPr>
              <w:t xml:space="preserve">
Республикасын- </w:t>
            </w:r>
            <w:r>
              <w:br/>
            </w:r>
            <w:r>
              <w:rPr>
                <w:rFonts w:ascii="Times New Roman"/>
                <w:b w:val="false"/>
                <w:i w:val="false"/>
                <w:color w:val="000000"/>
                <w:sz w:val="20"/>
              </w:rPr>
              <w:t xml:space="preserve">
дағы еңбек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білуі.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30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Ревизия секторы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r>
              <w:br/>
            </w:r>
            <w:r>
              <w:rPr>
                <w:rFonts w:ascii="Times New Roman"/>
                <w:b w:val="false"/>
                <w:i w:val="false"/>
                <w:color w:val="000000"/>
                <w:sz w:val="20"/>
              </w:rPr>
              <w:t xml:space="preserve">
меңгеру- </w:t>
            </w:r>
            <w:r>
              <w:br/>
            </w:r>
            <w:r>
              <w:rPr>
                <w:rFonts w:ascii="Times New Roman"/>
                <w:b w:val="false"/>
                <w:i w:val="false"/>
                <w:color w:val="000000"/>
                <w:sz w:val="20"/>
              </w:rPr>
              <w:t xml:space="preserve">
шісі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 </w:t>
            </w:r>
            <w:r>
              <w:br/>
            </w:r>
            <w:r>
              <w:rPr>
                <w:rFonts w:ascii="Times New Roman"/>
                <w:b w:val="false"/>
                <w:i w:val="false"/>
                <w:color w:val="000000"/>
                <w:sz w:val="20"/>
              </w:rPr>
              <w:t xml:space="preserve">
лік қызмет- </w:t>
            </w:r>
            <w:r>
              <w:br/>
            </w:r>
            <w:r>
              <w:rPr>
                <w:rFonts w:ascii="Times New Roman"/>
                <w:b w:val="false"/>
                <w:i w:val="false"/>
                <w:color w:val="000000"/>
                <w:sz w:val="20"/>
              </w:rPr>
              <w:t xml:space="preserve">
тегі еңбек </w:t>
            </w:r>
            <w:r>
              <w:br/>
            </w:r>
            <w:r>
              <w:rPr>
                <w:rFonts w:ascii="Times New Roman"/>
                <w:b w:val="false"/>
                <w:i w:val="false"/>
                <w:color w:val="000000"/>
                <w:sz w:val="20"/>
              </w:rPr>
              <w:t xml:space="preserve">
тәжірибесі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41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ревизор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 </w:t>
            </w:r>
            <w:r>
              <w:br/>
            </w:r>
            <w:r>
              <w:rPr>
                <w:rFonts w:ascii="Times New Roman"/>
                <w:b w:val="false"/>
                <w:i w:val="false"/>
                <w:color w:val="000000"/>
                <w:sz w:val="20"/>
              </w:rPr>
              <w:t xml:space="preserve">
лік қызмет- </w:t>
            </w:r>
            <w:r>
              <w:br/>
            </w:r>
            <w:r>
              <w:rPr>
                <w:rFonts w:ascii="Times New Roman"/>
                <w:b w:val="false"/>
                <w:i w:val="false"/>
                <w:color w:val="000000"/>
                <w:sz w:val="20"/>
              </w:rPr>
              <w:t xml:space="preserve">
тегі еңбек </w:t>
            </w:r>
            <w:r>
              <w:br/>
            </w:r>
            <w:r>
              <w:rPr>
                <w:rFonts w:ascii="Times New Roman"/>
                <w:b w:val="false"/>
                <w:i w:val="false"/>
                <w:color w:val="000000"/>
                <w:sz w:val="20"/>
              </w:rPr>
              <w:t xml:space="preserve">
тәжірибесі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56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Ревизор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қаржылық, экономи- </w:t>
            </w:r>
            <w:r>
              <w:br/>
            </w:r>
            <w:r>
              <w:rPr>
                <w:rFonts w:ascii="Times New Roman"/>
                <w:b w:val="false"/>
                <w:i w:val="false"/>
                <w:color w:val="000000"/>
                <w:sz w:val="20"/>
              </w:rPr>
              <w:t xml:space="preserve">
калық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0703002 </w:t>
            </w:r>
            <w:r>
              <w:br/>
            </w:r>
            <w:r>
              <w:rPr>
                <w:rFonts w:ascii="Times New Roman"/>
                <w:b w:val="false"/>
                <w:i w:val="false"/>
                <w:color w:val="000000"/>
                <w:sz w:val="20"/>
              </w:rPr>
              <w:t xml:space="preserve">
Қаржы (т.ж. </w:t>
            </w:r>
            <w:r>
              <w:br/>
            </w:r>
            <w:r>
              <w:rPr>
                <w:rFonts w:ascii="Times New Roman"/>
                <w:b w:val="false"/>
                <w:i w:val="false"/>
                <w:color w:val="000000"/>
                <w:sz w:val="20"/>
              </w:rPr>
              <w:t xml:space="preserve">
көлігі); </w:t>
            </w:r>
            <w:r>
              <w:br/>
            </w:r>
            <w:r>
              <w:rPr>
                <w:rFonts w:ascii="Times New Roman"/>
                <w:b w:val="false"/>
                <w:i w:val="false"/>
                <w:color w:val="000000"/>
                <w:sz w:val="20"/>
              </w:rPr>
              <w:t xml:space="preserve">
0704001 </w:t>
            </w:r>
            <w:r>
              <w:br/>
            </w:r>
            <w:r>
              <w:rPr>
                <w:rFonts w:ascii="Times New Roman"/>
                <w:b w:val="false"/>
                <w:i w:val="false"/>
                <w:color w:val="000000"/>
                <w:sz w:val="20"/>
              </w:rPr>
              <w:t xml:space="preserve">
Бухгалтер;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Экономика, бухгалтер- </w:t>
            </w:r>
            <w:r>
              <w:br/>
            </w:r>
            <w:r>
              <w:rPr>
                <w:rFonts w:ascii="Times New Roman"/>
                <w:b w:val="false"/>
                <w:i w:val="false"/>
                <w:color w:val="000000"/>
                <w:sz w:val="20"/>
              </w:rPr>
              <w:t xml:space="preserve">
лік есеп </w:t>
            </w:r>
            <w:r>
              <w:br/>
            </w:r>
            <w:r>
              <w:rPr>
                <w:rFonts w:ascii="Times New Roman"/>
                <w:b w:val="false"/>
                <w:i w:val="false"/>
                <w:color w:val="000000"/>
                <w:sz w:val="20"/>
              </w:rPr>
              <w:t xml:space="preserve">
және аудит </w:t>
            </w:r>
            <w:r>
              <w:br/>
            </w:r>
            <w:r>
              <w:rPr>
                <w:rFonts w:ascii="Times New Roman"/>
                <w:b w:val="false"/>
                <w:i w:val="false"/>
                <w:color w:val="000000"/>
                <w:sz w:val="20"/>
              </w:rPr>
              <w:t xml:space="preserve">
(т.ж. </w:t>
            </w:r>
            <w:r>
              <w:br/>
            </w:r>
            <w:r>
              <w:rPr>
                <w:rFonts w:ascii="Times New Roman"/>
                <w:b w:val="false"/>
                <w:i w:val="false"/>
                <w:color w:val="000000"/>
                <w:sz w:val="20"/>
              </w:rPr>
              <w:t xml:space="preserve">
көлігі)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30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Құқықтық бөлім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05"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w:t>
            </w:r>
            <w:r>
              <w:br/>
            </w:r>
            <w:r>
              <w:rPr>
                <w:rFonts w:ascii="Times New Roman"/>
                <w:b w:val="false"/>
                <w:i w:val="false"/>
                <w:color w:val="000000"/>
                <w:sz w:val="20"/>
              </w:rPr>
              <w:t xml:space="preserve">
Юриспру- </w:t>
            </w:r>
            <w:r>
              <w:br/>
            </w:r>
            <w:r>
              <w:rPr>
                <w:rFonts w:ascii="Times New Roman"/>
                <w:b w:val="false"/>
                <w:i w:val="false"/>
                <w:color w:val="000000"/>
                <w:sz w:val="20"/>
              </w:rPr>
              <w:t xml:space="preserve">
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Халықаралық құқық;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Құқыққорғау </w:t>
            </w:r>
            <w:r>
              <w:br/>
            </w:r>
            <w:r>
              <w:rPr>
                <w:rFonts w:ascii="Times New Roman"/>
                <w:b w:val="false"/>
                <w:i w:val="false"/>
                <w:color w:val="000000"/>
                <w:sz w:val="20"/>
              </w:rPr>
              <w:t xml:space="preserve">
қызметі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335"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w:t>
            </w:r>
            <w:r>
              <w:br/>
            </w:r>
            <w:r>
              <w:rPr>
                <w:rFonts w:ascii="Times New Roman"/>
                <w:b w:val="false"/>
                <w:i w:val="false"/>
                <w:color w:val="000000"/>
                <w:sz w:val="20"/>
              </w:rPr>
              <w:t xml:space="preserve">
Юриспру- </w:t>
            </w:r>
            <w:r>
              <w:br/>
            </w:r>
            <w:r>
              <w:rPr>
                <w:rFonts w:ascii="Times New Roman"/>
                <w:b w:val="false"/>
                <w:i w:val="false"/>
                <w:color w:val="000000"/>
                <w:sz w:val="20"/>
              </w:rPr>
              <w:t xml:space="preserve">
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Халықара- </w:t>
            </w:r>
            <w:r>
              <w:br/>
            </w:r>
            <w:r>
              <w:rPr>
                <w:rFonts w:ascii="Times New Roman"/>
                <w:b w:val="false"/>
                <w:i w:val="false"/>
                <w:color w:val="000000"/>
                <w:sz w:val="20"/>
              </w:rPr>
              <w:t xml:space="preserve">
лық құқық;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Құқыққорғау </w:t>
            </w:r>
            <w:r>
              <w:br/>
            </w:r>
            <w:r>
              <w:rPr>
                <w:rFonts w:ascii="Times New Roman"/>
                <w:b w:val="false"/>
                <w:i w:val="false"/>
                <w:color w:val="000000"/>
                <w:sz w:val="20"/>
              </w:rPr>
              <w:t xml:space="preserve">
қызметі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44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кеңесшісі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w:t>
            </w:r>
            <w:r>
              <w:br/>
            </w:r>
            <w:r>
              <w:rPr>
                <w:rFonts w:ascii="Times New Roman"/>
                <w:b w:val="false"/>
                <w:i w:val="false"/>
                <w:color w:val="000000"/>
                <w:sz w:val="20"/>
              </w:rPr>
              <w:t xml:space="preserve">
Юриспру- </w:t>
            </w:r>
            <w:r>
              <w:br/>
            </w:r>
            <w:r>
              <w:rPr>
                <w:rFonts w:ascii="Times New Roman"/>
                <w:b w:val="false"/>
                <w:i w:val="false"/>
                <w:color w:val="000000"/>
                <w:sz w:val="20"/>
              </w:rPr>
              <w:t xml:space="preserve">
денция; </w:t>
            </w:r>
            <w:r>
              <w:br/>
            </w:r>
            <w:r>
              <w:rPr>
                <w:rFonts w:ascii="Times New Roman"/>
                <w:b w:val="false"/>
                <w:i w:val="false"/>
                <w:color w:val="000000"/>
                <w:sz w:val="20"/>
              </w:rPr>
              <w:t xml:space="preserve">
050302 Халықаралық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Құқыққорғау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0205012 </w:t>
            </w:r>
            <w:r>
              <w:br/>
            </w:r>
            <w:r>
              <w:rPr>
                <w:rFonts w:ascii="Times New Roman"/>
                <w:b w:val="false"/>
                <w:i w:val="false"/>
                <w:color w:val="000000"/>
                <w:sz w:val="20"/>
              </w:rPr>
              <w:t xml:space="preserve">
Құқыққа </w:t>
            </w:r>
            <w:r>
              <w:br/>
            </w:r>
            <w:r>
              <w:rPr>
                <w:rFonts w:ascii="Times New Roman"/>
                <w:b w:val="false"/>
                <w:i w:val="false"/>
                <w:color w:val="000000"/>
                <w:sz w:val="20"/>
              </w:rPr>
              <w:t xml:space="preserve">
кіріспе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30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Кадр жұмыс. </w:t>
            </w:r>
            <w:r>
              <w:br/>
            </w:r>
            <w:r>
              <w:rPr>
                <w:rFonts w:ascii="Times New Roman"/>
                <w:b w:val="false"/>
                <w:i w:val="false"/>
                <w:color w:val="000000"/>
                <w:sz w:val="20"/>
              </w:rPr>
              <w:t>
</w:t>
            </w:r>
            <w:r>
              <w:rPr>
                <w:rFonts w:ascii="Times New Roman"/>
                <w:b/>
                <w:i w:val="false"/>
                <w:color w:val="000000"/>
                <w:sz w:val="20"/>
              </w:rPr>
              <w:t xml:space="preserve">тары мен құжаттар- </w:t>
            </w:r>
            <w:r>
              <w:br/>
            </w:r>
            <w:r>
              <w:rPr>
                <w:rFonts w:ascii="Times New Roman"/>
                <w:b w:val="false"/>
                <w:i w:val="false"/>
                <w:color w:val="000000"/>
                <w:sz w:val="20"/>
              </w:rPr>
              <w:t>
</w:t>
            </w:r>
            <w:r>
              <w:rPr>
                <w:rFonts w:ascii="Times New Roman"/>
                <w:b/>
                <w:i w:val="false"/>
                <w:color w:val="000000"/>
                <w:sz w:val="20"/>
              </w:rPr>
              <w:t xml:space="preserve">ды реттеу </w:t>
            </w:r>
            <w:r>
              <w:br/>
            </w:r>
            <w:r>
              <w:rPr>
                <w:rFonts w:ascii="Times New Roman"/>
                <w:b w:val="false"/>
                <w:i w:val="false"/>
                <w:color w:val="000000"/>
                <w:sz w:val="20"/>
              </w:rPr>
              <w:t>
</w:t>
            </w:r>
            <w:r>
              <w:rPr>
                <w:rFonts w:ascii="Times New Roman"/>
                <w:b/>
                <w:i w:val="false"/>
                <w:color w:val="000000"/>
                <w:sz w:val="20"/>
              </w:rPr>
              <w:t xml:space="preserve">бөлімі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65"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Менеджмент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32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Менеджмент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275"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 жөніндегі </w:t>
            </w:r>
            <w:r>
              <w:br/>
            </w:r>
            <w:r>
              <w:rPr>
                <w:rFonts w:ascii="Times New Roman"/>
                <w:b w:val="false"/>
                <w:i w:val="false"/>
                <w:color w:val="000000"/>
                <w:sz w:val="20"/>
              </w:rPr>
              <w:t xml:space="preserve">
менеджер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Менеджмент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395"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Менеджмент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30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Көліктік-экспеди- </w:t>
            </w:r>
            <w:r>
              <w:br/>
            </w:r>
            <w:r>
              <w:rPr>
                <w:rFonts w:ascii="Times New Roman"/>
                <w:b w:val="false"/>
                <w:i w:val="false"/>
                <w:color w:val="000000"/>
                <w:sz w:val="20"/>
              </w:rPr>
              <w:t>
</w:t>
            </w:r>
            <w:r>
              <w:rPr>
                <w:rFonts w:ascii="Times New Roman"/>
                <w:b/>
                <w:i w:val="false"/>
                <w:color w:val="000000"/>
                <w:sz w:val="20"/>
              </w:rPr>
              <w:t xml:space="preserve">циялық </w:t>
            </w:r>
            <w:r>
              <w:br/>
            </w:r>
            <w:r>
              <w:rPr>
                <w:rFonts w:ascii="Times New Roman"/>
                <w:b w:val="false"/>
                <w:i w:val="false"/>
                <w:color w:val="000000"/>
                <w:sz w:val="20"/>
              </w:rPr>
              <w:t>
</w:t>
            </w:r>
            <w:r>
              <w:rPr>
                <w:rFonts w:ascii="Times New Roman"/>
                <w:b/>
                <w:i w:val="false"/>
                <w:color w:val="000000"/>
                <w:sz w:val="20"/>
              </w:rPr>
              <w:t xml:space="preserve">қызмет </w:t>
            </w:r>
            <w:r>
              <w:br/>
            </w:r>
            <w:r>
              <w:rPr>
                <w:rFonts w:ascii="Times New Roman"/>
                <w:b w:val="false"/>
                <w:i w:val="false"/>
                <w:color w:val="000000"/>
                <w:sz w:val="20"/>
              </w:rPr>
              <w:t>
</w:t>
            </w:r>
            <w:r>
              <w:rPr>
                <w:rFonts w:ascii="Times New Roman"/>
                <w:b/>
                <w:i w:val="false"/>
                <w:color w:val="000000"/>
                <w:sz w:val="20"/>
              </w:rPr>
              <w:t xml:space="preserve">көрсету басқар- </w:t>
            </w:r>
            <w:r>
              <w:br/>
            </w:r>
            <w:r>
              <w:rPr>
                <w:rFonts w:ascii="Times New Roman"/>
                <w:b w:val="false"/>
                <w:i w:val="false"/>
                <w:color w:val="000000"/>
                <w:sz w:val="20"/>
              </w:rPr>
              <w:t>
</w:t>
            </w:r>
            <w:r>
              <w:rPr>
                <w:rFonts w:ascii="Times New Roman"/>
                <w:b/>
                <w:i w:val="false"/>
                <w:color w:val="000000"/>
                <w:sz w:val="20"/>
              </w:rPr>
              <w:t xml:space="preserve">масы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техникалық жоғары </w:t>
            </w:r>
            <w:r>
              <w:br/>
            </w:r>
            <w:r>
              <w:rPr>
                <w:rFonts w:ascii="Times New Roman"/>
                <w:b w:val="false"/>
                <w:i w:val="false"/>
                <w:color w:val="000000"/>
                <w:sz w:val="20"/>
              </w:rPr>
              <w:t xml:space="preserve">
кәсіби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 </w:t>
            </w:r>
            <w:r>
              <w:br/>
            </w:r>
            <w:r>
              <w:rPr>
                <w:rFonts w:ascii="Times New Roman"/>
                <w:b w:val="false"/>
                <w:i w:val="false"/>
                <w:color w:val="000000"/>
                <w:sz w:val="20"/>
              </w:rPr>
              <w:t xml:space="preserve">
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қоз- </w:t>
            </w:r>
            <w:r>
              <w:br/>
            </w:r>
            <w:r>
              <w:rPr>
                <w:rFonts w:ascii="Times New Roman"/>
                <w:b w:val="false"/>
                <w:i w:val="false"/>
                <w:color w:val="000000"/>
                <w:sz w:val="20"/>
              </w:rPr>
              <w:t xml:space="preserve">
ғалыс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педа- </w:t>
            </w:r>
            <w:r>
              <w:br/>
            </w:r>
            <w:r>
              <w:rPr>
                <w:rFonts w:ascii="Times New Roman"/>
                <w:b w:val="false"/>
                <w:i w:val="false"/>
                <w:color w:val="000000"/>
                <w:sz w:val="20"/>
              </w:rPr>
              <w:t xml:space="preserve">
гогика, психо- </w:t>
            </w:r>
            <w:r>
              <w:br/>
            </w:r>
            <w:r>
              <w:rPr>
                <w:rFonts w:ascii="Times New Roman"/>
                <w:b w:val="false"/>
                <w:i w:val="false"/>
                <w:color w:val="000000"/>
                <w:sz w:val="20"/>
              </w:rPr>
              <w:t xml:space="preserve">
логия, менедж- </w:t>
            </w:r>
            <w:r>
              <w:br/>
            </w:r>
            <w:r>
              <w:rPr>
                <w:rFonts w:ascii="Times New Roman"/>
                <w:b w:val="false"/>
                <w:i w:val="false"/>
                <w:color w:val="000000"/>
                <w:sz w:val="20"/>
              </w:rPr>
              <w:t xml:space="preserve">
менттің негізін </w:t>
            </w:r>
            <w:r>
              <w:br/>
            </w:r>
            <w:r>
              <w:rPr>
                <w:rFonts w:ascii="Times New Roman"/>
                <w:b w:val="false"/>
                <w:i w:val="false"/>
                <w:color w:val="000000"/>
                <w:sz w:val="20"/>
              </w:rPr>
              <w:t xml:space="preserve">
білу. Мемле- </w:t>
            </w:r>
            <w:r>
              <w:br/>
            </w:r>
            <w:r>
              <w:rPr>
                <w:rFonts w:ascii="Times New Roman"/>
                <w:b w:val="false"/>
                <w:i w:val="false"/>
                <w:color w:val="000000"/>
                <w:sz w:val="20"/>
              </w:rPr>
              <w:t xml:space="preserve">
кетті тілді </w:t>
            </w:r>
            <w:r>
              <w:br/>
            </w:r>
            <w:r>
              <w:rPr>
                <w:rFonts w:ascii="Times New Roman"/>
                <w:b w:val="false"/>
                <w:i w:val="false"/>
                <w:color w:val="000000"/>
                <w:sz w:val="20"/>
              </w:rPr>
              <w:t xml:space="preserve">
білуі тиіс.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Экспеди- </w:t>
            </w:r>
            <w:r>
              <w:br/>
            </w:r>
            <w:r>
              <w:rPr>
                <w:rFonts w:ascii="Times New Roman"/>
                <w:b w:val="false"/>
                <w:i w:val="false"/>
                <w:color w:val="000000"/>
                <w:sz w:val="20"/>
              </w:rPr>
              <w:t>
</w:t>
            </w:r>
            <w:r>
              <w:rPr>
                <w:rFonts w:ascii="Times New Roman"/>
                <w:b/>
                <w:i w:val="false"/>
                <w:color w:val="000000"/>
                <w:sz w:val="20"/>
              </w:rPr>
              <w:t xml:space="preserve">цияны </w:t>
            </w:r>
            <w:r>
              <w:br/>
            </w:r>
            <w:r>
              <w:rPr>
                <w:rFonts w:ascii="Times New Roman"/>
                <w:b w:val="false"/>
                <w:i w:val="false"/>
                <w:color w:val="000000"/>
                <w:sz w:val="20"/>
              </w:rPr>
              <w:t>
</w:t>
            </w:r>
            <w:r>
              <w:rPr>
                <w:rFonts w:ascii="Times New Roman"/>
                <w:b/>
                <w:i w:val="false"/>
                <w:color w:val="000000"/>
                <w:sz w:val="20"/>
              </w:rPr>
              <w:t xml:space="preserve">ұйымдас- </w:t>
            </w:r>
            <w:r>
              <w:br/>
            </w:r>
            <w:r>
              <w:rPr>
                <w:rFonts w:ascii="Times New Roman"/>
                <w:b w:val="false"/>
                <w:i w:val="false"/>
                <w:color w:val="000000"/>
                <w:sz w:val="20"/>
              </w:rPr>
              <w:t>
</w:t>
            </w:r>
            <w:r>
              <w:rPr>
                <w:rFonts w:ascii="Times New Roman"/>
                <w:b/>
                <w:i w:val="false"/>
                <w:color w:val="000000"/>
                <w:sz w:val="20"/>
              </w:rPr>
              <w:t xml:space="preserve">тыру </w:t>
            </w:r>
            <w:r>
              <w:br/>
            </w:r>
            <w:r>
              <w:rPr>
                <w:rFonts w:ascii="Times New Roman"/>
                <w:b w:val="false"/>
                <w:i w:val="false"/>
                <w:color w:val="000000"/>
                <w:sz w:val="20"/>
              </w:rPr>
              <w:t>
</w:t>
            </w:r>
            <w:r>
              <w:rPr>
                <w:rFonts w:ascii="Times New Roman"/>
                <w:b/>
                <w:i w:val="false"/>
                <w:color w:val="000000"/>
                <w:sz w:val="20"/>
              </w:rPr>
              <w:t xml:space="preserve">бөлімі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4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Менеджмент;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 </w:t>
            </w:r>
            <w:r>
              <w:br/>
            </w:r>
            <w:r>
              <w:rPr>
                <w:rFonts w:ascii="Times New Roman"/>
                <w:b w:val="false"/>
                <w:i w:val="false"/>
                <w:color w:val="000000"/>
                <w:sz w:val="20"/>
              </w:rPr>
              <w:t xml:space="preserve">
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2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 </w:t>
            </w:r>
            <w:r>
              <w:br/>
            </w:r>
            <w:r>
              <w:rPr>
                <w:rFonts w:ascii="Times New Roman"/>
                <w:b w:val="false"/>
                <w:i w:val="false"/>
                <w:color w:val="000000"/>
                <w:sz w:val="20"/>
              </w:rPr>
              <w:t xml:space="preserve">
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26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 </w:t>
            </w:r>
            <w:r>
              <w:br/>
            </w:r>
            <w:r>
              <w:rPr>
                <w:rFonts w:ascii="Times New Roman"/>
                <w:b w:val="false"/>
                <w:i w:val="false"/>
                <w:color w:val="000000"/>
                <w:sz w:val="20"/>
              </w:rPr>
              <w:t xml:space="preserve">
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30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Көліктік-экспеди- </w:t>
            </w:r>
            <w:r>
              <w:br/>
            </w:r>
            <w:r>
              <w:rPr>
                <w:rFonts w:ascii="Times New Roman"/>
                <w:b w:val="false"/>
                <w:i w:val="false"/>
                <w:color w:val="000000"/>
                <w:sz w:val="20"/>
              </w:rPr>
              <w:t>
</w:t>
            </w:r>
            <w:r>
              <w:rPr>
                <w:rFonts w:ascii="Times New Roman"/>
                <w:b/>
                <w:i w:val="false"/>
                <w:color w:val="000000"/>
                <w:sz w:val="20"/>
              </w:rPr>
              <w:t xml:space="preserve">циялық </w:t>
            </w:r>
            <w:r>
              <w:br/>
            </w:r>
            <w:r>
              <w:rPr>
                <w:rFonts w:ascii="Times New Roman"/>
                <w:b w:val="false"/>
                <w:i w:val="false"/>
                <w:color w:val="000000"/>
                <w:sz w:val="20"/>
              </w:rPr>
              <w:t>
</w:t>
            </w:r>
            <w:r>
              <w:rPr>
                <w:rFonts w:ascii="Times New Roman"/>
                <w:b/>
                <w:i w:val="false"/>
                <w:color w:val="000000"/>
                <w:sz w:val="20"/>
              </w:rPr>
              <w:t xml:space="preserve">учаске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Учаскенің </w:t>
            </w:r>
            <w:r>
              <w:br/>
            </w:r>
            <w:r>
              <w:rPr>
                <w:rFonts w:ascii="Times New Roman"/>
                <w:b w:val="false"/>
                <w:i w:val="false"/>
                <w:color w:val="000000"/>
                <w:sz w:val="20"/>
              </w:rPr>
              <w:t xml:space="preserve">
бастығы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 </w:t>
            </w:r>
            <w:r>
              <w:br/>
            </w:r>
            <w:r>
              <w:rPr>
                <w:rFonts w:ascii="Times New Roman"/>
                <w:b w:val="false"/>
                <w:i w:val="false"/>
                <w:color w:val="000000"/>
                <w:sz w:val="20"/>
              </w:rPr>
              <w:t xml:space="preserve">
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44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механик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 </w:t>
            </w:r>
            <w:r>
              <w:br/>
            </w:r>
            <w:r>
              <w:rPr>
                <w:rFonts w:ascii="Times New Roman"/>
                <w:b w:val="false"/>
                <w:i w:val="false"/>
                <w:color w:val="000000"/>
                <w:sz w:val="20"/>
              </w:rPr>
              <w:t xml:space="preserve">
нологиясы; </w:t>
            </w:r>
            <w:r>
              <w:br/>
            </w:r>
            <w:r>
              <w:rPr>
                <w:rFonts w:ascii="Times New Roman"/>
                <w:b w:val="false"/>
                <w:i w:val="false"/>
                <w:color w:val="000000"/>
                <w:sz w:val="20"/>
              </w:rPr>
              <w:t xml:space="preserve">
050712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050718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энергети-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050717 </w:t>
            </w:r>
            <w:r>
              <w:br/>
            </w:r>
            <w:r>
              <w:rPr>
                <w:rFonts w:ascii="Times New Roman"/>
                <w:b w:val="false"/>
                <w:i w:val="false"/>
                <w:color w:val="000000"/>
                <w:sz w:val="20"/>
              </w:rPr>
              <w:t xml:space="preserve">
Жылуэнер- </w:t>
            </w:r>
            <w:r>
              <w:br/>
            </w:r>
            <w:r>
              <w:rPr>
                <w:rFonts w:ascii="Times New Roman"/>
                <w:b w:val="false"/>
                <w:i w:val="false"/>
                <w:color w:val="000000"/>
                <w:sz w:val="20"/>
              </w:rPr>
              <w:t xml:space="preserve">
гетикасы; </w:t>
            </w:r>
            <w:r>
              <w:br/>
            </w:r>
            <w:r>
              <w:rPr>
                <w:rFonts w:ascii="Times New Roman"/>
                <w:b w:val="false"/>
                <w:i w:val="false"/>
                <w:color w:val="000000"/>
                <w:sz w:val="20"/>
              </w:rPr>
              <w:t xml:space="preserve">
050716 </w:t>
            </w:r>
            <w:r>
              <w:br/>
            </w:r>
            <w:r>
              <w:rPr>
                <w:rFonts w:ascii="Times New Roman"/>
                <w:b w:val="false"/>
                <w:i w:val="false"/>
                <w:color w:val="000000"/>
                <w:sz w:val="20"/>
              </w:rPr>
              <w:t xml:space="preserve">
Құралжасау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53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 </w:t>
            </w:r>
            <w:r>
              <w:br/>
            </w:r>
            <w:r>
              <w:rPr>
                <w:rFonts w:ascii="Times New Roman"/>
                <w:b w:val="false"/>
                <w:i w:val="false"/>
                <w:color w:val="000000"/>
                <w:sz w:val="20"/>
              </w:rPr>
              <w:t xml:space="preserve">
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38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Аудармашы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050207 </w:t>
            </w:r>
            <w:r>
              <w:br/>
            </w:r>
            <w:r>
              <w:rPr>
                <w:rFonts w:ascii="Times New Roman"/>
                <w:b w:val="false"/>
                <w:i w:val="false"/>
                <w:color w:val="000000"/>
                <w:sz w:val="20"/>
              </w:rPr>
              <w:t xml:space="preserve">
Аударма ісі; </w:t>
            </w:r>
            <w:r>
              <w:br/>
            </w:r>
            <w:r>
              <w:rPr>
                <w:rFonts w:ascii="Times New Roman"/>
                <w:b w:val="false"/>
                <w:i w:val="false"/>
                <w:color w:val="000000"/>
                <w:sz w:val="20"/>
              </w:rPr>
              <w:t xml:space="preserve">
050205 </w:t>
            </w:r>
            <w:r>
              <w:br/>
            </w:r>
            <w:r>
              <w:rPr>
                <w:rFonts w:ascii="Times New Roman"/>
                <w:b w:val="false"/>
                <w:i w:val="false"/>
                <w:color w:val="000000"/>
                <w:sz w:val="20"/>
              </w:rPr>
              <w:t xml:space="preserve">
Филология; </w:t>
            </w:r>
            <w:r>
              <w:br/>
            </w:r>
            <w:r>
              <w:rPr>
                <w:rFonts w:ascii="Times New Roman"/>
                <w:b w:val="false"/>
                <w:i w:val="false"/>
                <w:color w:val="000000"/>
                <w:sz w:val="20"/>
              </w:rPr>
              <w:t xml:space="preserve">
050202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қатынастар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тәжіри- </w:t>
            </w:r>
            <w:r>
              <w:br/>
            </w:r>
            <w:r>
              <w:rPr>
                <w:rFonts w:ascii="Times New Roman"/>
                <w:b w:val="false"/>
                <w:i w:val="false"/>
                <w:color w:val="000000"/>
                <w:sz w:val="20"/>
              </w:rPr>
              <w:t xml:space="preserve">
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92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техникалық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 </w:t>
            </w:r>
            <w:r>
              <w:br/>
            </w:r>
            <w:r>
              <w:rPr>
                <w:rFonts w:ascii="Times New Roman"/>
                <w:b w:val="false"/>
                <w:i w:val="false"/>
                <w:color w:val="000000"/>
                <w:sz w:val="20"/>
              </w:rPr>
              <w:t xml:space="preserve">
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2807002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жолдың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составын </w:t>
            </w:r>
            <w:r>
              <w:br/>
            </w:r>
            <w:r>
              <w:rPr>
                <w:rFonts w:ascii="Times New Roman"/>
                <w:b w:val="false"/>
                <w:i w:val="false"/>
                <w:color w:val="000000"/>
                <w:sz w:val="20"/>
              </w:rPr>
              <w:t xml:space="preserve">
жөндеу және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30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Тарифтік </w:t>
            </w:r>
            <w:r>
              <w:br/>
            </w:r>
            <w:r>
              <w:rPr>
                <w:rFonts w:ascii="Times New Roman"/>
                <w:b w:val="false"/>
                <w:i w:val="false"/>
                <w:color w:val="000000"/>
                <w:sz w:val="20"/>
              </w:rPr>
              <w:t>
</w:t>
            </w:r>
            <w:r>
              <w:rPr>
                <w:rFonts w:ascii="Times New Roman"/>
                <w:b/>
                <w:i w:val="false"/>
                <w:color w:val="000000"/>
                <w:sz w:val="20"/>
              </w:rPr>
              <w:t xml:space="preserve">саясат </w:t>
            </w:r>
            <w:r>
              <w:br/>
            </w:r>
            <w:r>
              <w:rPr>
                <w:rFonts w:ascii="Times New Roman"/>
                <w:b w:val="false"/>
                <w:i w:val="false"/>
                <w:color w:val="000000"/>
                <w:sz w:val="20"/>
              </w:rPr>
              <w:t>
</w:t>
            </w:r>
            <w:r>
              <w:rPr>
                <w:rFonts w:ascii="Times New Roman"/>
                <w:b/>
                <w:i w:val="false"/>
                <w:color w:val="000000"/>
                <w:sz w:val="20"/>
              </w:rPr>
              <w:t xml:space="preserve">бөлімі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Сектордың </w:t>
            </w:r>
            <w:r>
              <w:br/>
            </w:r>
            <w:r>
              <w:rPr>
                <w:rFonts w:ascii="Times New Roman"/>
                <w:b w:val="false"/>
                <w:i w:val="false"/>
                <w:color w:val="000000"/>
                <w:sz w:val="20"/>
              </w:rPr>
              <w:t xml:space="preserve">
бастығы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47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62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050509 Қаржы; 050506 Экономика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30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Маркетинг пен </w:t>
            </w:r>
            <w:r>
              <w:br/>
            </w:r>
            <w:r>
              <w:rPr>
                <w:rFonts w:ascii="Times New Roman"/>
                <w:b w:val="false"/>
                <w:i w:val="false"/>
                <w:color w:val="000000"/>
                <w:sz w:val="20"/>
              </w:rPr>
              <w:t>
</w:t>
            </w:r>
            <w:r>
              <w:rPr>
                <w:rFonts w:ascii="Times New Roman"/>
                <w:b/>
                <w:i w:val="false"/>
                <w:color w:val="000000"/>
                <w:sz w:val="20"/>
              </w:rPr>
              <w:t xml:space="preserve">логистика және материал </w:t>
            </w:r>
            <w:r>
              <w:br/>
            </w:r>
            <w:r>
              <w:rPr>
                <w:rFonts w:ascii="Times New Roman"/>
                <w:b w:val="false"/>
                <w:i w:val="false"/>
                <w:color w:val="000000"/>
                <w:sz w:val="20"/>
              </w:rPr>
              <w:t>
</w:t>
            </w:r>
            <w:r>
              <w:rPr>
                <w:rFonts w:ascii="Times New Roman"/>
                <w:b/>
                <w:i w:val="false"/>
                <w:color w:val="000000"/>
                <w:sz w:val="20"/>
              </w:rPr>
              <w:t xml:space="preserve">ды-техни- </w:t>
            </w:r>
            <w:r>
              <w:br/>
            </w:r>
            <w:r>
              <w:rPr>
                <w:rFonts w:ascii="Times New Roman"/>
                <w:b w:val="false"/>
                <w:i w:val="false"/>
                <w:color w:val="000000"/>
                <w:sz w:val="20"/>
              </w:rPr>
              <w:t>
</w:t>
            </w:r>
            <w:r>
              <w:rPr>
                <w:rFonts w:ascii="Times New Roman"/>
                <w:b/>
                <w:i w:val="false"/>
                <w:color w:val="000000"/>
                <w:sz w:val="20"/>
              </w:rPr>
              <w:t xml:space="preserve">камен </w:t>
            </w:r>
            <w:r>
              <w:br/>
            </w:r>
            <w:r>
              <w:rPr>
                <w:rFonts w:ascii="Times New Roman"/>
                <w:b w:val="false"/>
                <w:i w:val="false"/>
                <w:color w:val="000000"/>
                <w:sz w:val="20"/>
              </w:rPr>
              <w:t>
</w:t>
            </w:r>
            <w:r>
              <w:rPr>
                <w:rFonts w:ascii="Times New Roman"/>
                <w:b/>
                <w:i w:val="false"/>
                <w:color w:val="000000"/>
                <w:sz w:val="20"/>
              </w:rPr>
              <w:t xml:space="preserve">қамтама- </w:t>
            </w:r>
            <w:r>
              <w:br/>
            </w:r>
            <w:r>
              <w:rPr>
                <w:rFonts w:ascii="Times New Roman"/>
                <w:b w:val="false"/>
                <w:i w:val="false"/>
                <w:color w:val="000000"/>
                <w:sz w:val="20"/>
              </w:rPr>
              <w:t>
</w:t>
            </w:r>
            <w:r>
              <w:rPr>
                <w:rFonts w:ascii="Times New Roman"/>
                <w:b/>
                <w:i w:val="false"/>
                <w:color w:val="000000"/>
                <w:sz w:val="20"/>
              </w:rPr>
              <w:t xml:space="preserve">сыз ету </w:t>
            </w:r>
            <w:r>
              <w:br/>
            </w:r>
            <w:r>
              <w:rPr>
                <w:rFonts w:ascii="Times New Roman"/>
                <w:b w:val="false"/>
                <w:i w:val="false"/>
                <w:color w:val="000000"/>
                <w:sz w:val="20"/>
              </w:rPr>
              <w:t>
</w:t>
            </w:r>
            <w:r>
              <w:rPr>
                <w:rFonts w:ascii="Times New Roman"/>
                <w:b/>
                <w:i w:val="false"/>
                <w:color w:val="000000"/>
                <w:sz w:val="20"/>
              </w:rPr>
              <w:t xml:space="preserve">секторы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Сектордың </w:t>
            </w:r>
            <w:r>
              <w:br/>
            </w:r>
            <w:r>
              <w:rPr>
                <w:rFonts w:ascii="Times New Roman"/>
                <w:b w:val="false"/>
                <w:i w:val="false"/>
                <w:color w:val="000000"/>
                <w:sz w:val="20"/>
              </w:rPr>
              <w:t xml:space="preserve">
бастығы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44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56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30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Контей- </w:t>
            </w:r>
            <w:r>
              <w:br/>
            </w:r>
            <w:r>
              <w:rPr>
                <w:rFonts w:ascii="Times New Roman"/>
                <w:b w:val="false"/>
                <w:i w:val="false"/>
                <w:color w:val="000000"/>
                <w:sz w:val="20"/>
              </w:rPr>
              <w:t>
</w:t>
            </w:r>
            <w:r>
              <w:rPr>
                <w:rFonts w:ascii="Times New Roman"/>
                <w:b/>
                <w:i w:val="false"/>
                <w:color w:val="000000"/>
                <w:sz w:val="20"/>
              </w:rPr>
              <w:t xml:space="preserve">нермен </w:t>
            </w:r>
            <w:r>
              <w:br/>
            </w:r>
            <w:r>
              <w:rPr>
                <w:rFonts w:ascii="Times New Roman"/>
                <w:b w:val="false"/>
                <w:i w:val="false"/>
                <w:color w:val="000000"/>
                <w:sz w:val="20"/>
              </w:rPr>
              <w:t>
</w:t>
            </w:r>
            <w:r>
              <w:rPr>
                <w:rFonts w:ascii="Times New Roman"/>
                <w:b/>
                <w:i w:val="false"/>
                <w:color w:val="000000"/>
                <w:sz w:val="20"/>
              </w:rPr>
              <w:t xml:space="preserve">тасымал- </w:t>
            </w:r>
            <w:r>
              <w:br/>
            </w:r>
            <w:r>
              <w:rPr>
                <w:rFonts w:ascii="Times New Roman"/>
                <w:b w:val="false"/>
                <w:i w:val="false"/>
                <w:color w:val="000000"/>
                <w:sz w:val="20"/>
              </w:rPr>
              <w:t>
</w:t>
            </w:r>
            <w:r>
              <w:rPr>
                <w:rFonts w:ascii="Times New Roman"/>
                <w:b/>
                <w:i w:val="false"/>
                <w:color w:val="000000"/>
                <w:sz w:val="20"/>
              </w:rPr>
              <w:t xml:space="preserve">ды ұйым- </w:t>
            </w:r>
            <w:r>
              <w:br/>
            </w:r>
            <w:r>
              <w:rPr>
                <w:rFonts w:ascii="Times New Roman"/>
                <w:b w:val="false"/>
                <w:i w:val="false"/>
                <w:color w:val="000000"/>
                <w:sz w:val="20"/>
              </w:rPr>
              <w:t>
</w:t>
            </w:r>
            <w:r>
              <w:rPr>
                <w:rFonts w:ascii="Times New Roman"/>
                <w:b/>
                <w:i w:val="false"/>
                <w:color w:val="000000"/>
                <w:sz w:val="20"/>
              </w:rPr>
              <w:t xml:space="preserve">дастыру </w:t>
            </w:r>
            <w:r>
              <w:br/>
            </w:r>
            <w:r>
              <w:rPr>
                <w:rFonts w:ascii="Times New Roman"/>
                <w:b w:val="false"/>
                <w:i w:val="false"/>
                <w:color w:val="000000"/>
                <w:sz w:val="20"/>
              </w:rPr>
              <w:t>
</w:t>
            </w:r>
            <w:r>
              <w:rPr>
                <w:rFonts w:ascii="Times New Roman"/>
                <w:b/>
                <w:i w:val="false"/>
                <w:color w:val="000000"/>
                <w:sz w:val="20"/>
              </w:rPr>
              <w:t xml:space="preserve">басқар- </w:t>
            </w:r>
            <w:r>
              <w:br/>
            </w:r>
            <w:r>
              <w:rPr>
                <w:rFonts w:ascii="Times New Roman"/>
                <w:b w:val="false"/>
                <w:i w:val="false"/>
                <w:color w:val="000000"/>
                <w:sz w:val="20"/>
              </w:rPr>
              <w:t>
</w:t>
            </w:r>
            <w:r>
              <w:rPr>
                <w:rFonts w:ascii="Times New Roman"/>
                <w:b/>
                <w:i w:val="false"/>
                <w:color w:val="000000"/>
                <w:sz w:val="20"/>
              </w:rPr>
              <w:t xml:space="preserve">масы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инженерлік-экономика- </w:t>
            </w:r>
            <w:r>
              <w:br/>
            </w:r>
            <w:r>
              <w:rPr>
                <w:rFonts w:ascii="Times New Roman"/>
                <w:b w:val="false"/>
                <w:i w:val="false"/>
                <w:color w:val="000000"/>
                <w:sz w:val="20"/>
              </w:rPr>
              <w:t xml:space="preserve">
лық, тех- </w:t>
            </w:r>
            <w:r>
              <w:br/>
            </w:r>
            <w:r>
              <w:rPr>
                <w:rFonts w:ascii="Times New Roman"/>
                <w:b w:val="false"/>
                <w:i w:val="false"/>
                <w:color w:val="000000"/>
                <w:sz w:val="20"/>
              </w:rPr>
              <w:t xml:space="preserve">
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 </w:t>
            </w:r>
            <w:r>
              <w:br/>
            </w:r>
            <w:r>
              <w:rPr>
                <w:rFonts w:ascii="Times New Roman"/>
                <w:b w:val="false"/>
                <w:i w:val="false"/>
                <w:color w:val="000000"/>
                <w:sz w:val="20"/>
              </w:rPr>
              <w:t xml:space="preserve">
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педа- </w:t>
            </w:r>
            <w:r>
              <w:br/>
            </w:r>
            <w:r>
              <w:rPr>
                <w:rFonts w:ascii="Times New Roman"/>
                <w:b w:val="false"/>
                <w:i w:val="false"/>
                <w:color w:val="000000"/>
                <w:sz w:val="20"/>
              </w:rPr>
              <w:t xml:space="preserve">
гогика, психо- </w:t>
            </w:r>
            <w:r>
              <w:br/>
            </w:r>
            <w:r>
              <w:rPr>
                <w:rFonts w:ascii="Times New Roman"/>
                <w:b w:val="false"/>
                <w:i w:val="false"/>
                <w:color w:val="000000"/>
                <w:sz w:val="20"/>
              </w:rPr>
              <w:t xml:space="preserve">
логия, менедж- </w:t>
            </w:r>
            <w:r>
              <w:br/>
            </w:r>
            <w:r>
              <w:rPr>
                <w:rFonts w:ascii="Times New Roman"/>
                <w:b w:val="false"/>
                <w:i w:val="false"/>
                <w:color w:val="000000"/>
                <w:sz w:val="20"/>
              </w:rPr>
              <w:t xml:space="preserve">
менттің негізін </w:t>
            </w:r>
            <w:r>
              <w:br/>
            </w:r>
            <w:r>
              <w:rPr>
                <w:rFonts w:ascii="Times New Roman"/>
                <w:b w:val="false"/>
                <w:i w:val="false"/>
                <w:color w:val="000000"/>
                <w:sz w:val="20"/>
              </w:rPr>
              <w:t xml:space="preserve">
білу. 3 жылда </w:t>
            </w:r>
            <w:r>
              <w:br/>
            </w:r>
            <w:r>
              <w:rPr>
                <w:rFonts w:ascii="Times New Roman"/>
                <w:b w:val="false"/>
                <w:i w:val="false"/>
                <w:color w:val="000000"/>
                <w:sz w:val="20"/>
              </w:rPr>
              <w:t xml:space="preserve">
1 рет білікті- </w:t>
            </w:r>
            <w:r>
              <w:br/>
            </w:r>
            <w:r>
              <w:rPr>
                <w:rFonts w:ascii="Times New Roman"/>
                <w:b w:val="false"/>
                <w:i w:val="false"/>
                <w:color w:val="000000"/>
                <w:sz w:val="20"/>
              </w:rPr>
              <w:t xml:space="preserve">
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62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инженерлік-экономика- </w:t>
            </w:r>
            <w:r>
              <w:br/>
            </w:r>
            <w:r>
              <w:rPr>
                <w:rFonts w:ascii="Times New Roman"/>
                <w:b w:val="false"/>
                <w:i w:val="false"/>
                <w:color w:val="000000"/>
                <w:sz w:val="20"/>
              </w:rPr>
              <w:t xml:space="preserve">
лық, тех- </w:t>
            </w:r>
            <w:r>
              <w:br/>
            </w:r>
            <w:r>
              <w:rPr>
                <w:rFonts w:ascii="Times New Roman"/>
                <w:b w:val="false"/>
                <w:i w:val="false"/>
                <w:color w:val="000000"/>
                <w:sz w:val="20"/>
              </w:rPr>
              <w:t xml:space="preserve">
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және тех- </w:t>
            </w:r>
            <w:r>
              <w:br/>
            </w:r>
            <w:r>
              <w:rPr>
                <w:rFonts w:ascii="Times New Roman"/>
                <w:b w:val="false"/>
                <w:i w:val="false"/>
                <w:color w:val="000000"/>
                <w:sz w:val="20"/>
              </w:rPr>
              <w:t xml:space="preserve">
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575"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инженерлік-экономика- </w:t>
            </w:r>
            <w:r>
              <w:br/>
            </w:r>
            <w:r>
              <w:rPr>
                <w:rFonts w:ascii="Times New Roman"/>
                <w:b w:val="false"/>
                <w:i w:val="false"/>
                <w:color w:val="000000"/>
                <w:sz w:val="20"/>
              </w:rPr>
              <w:t xml:space="preserve">
лық, тех- </w:t>
            </w:r>
            <w:r>
              <w:br/>
            </w:r>
            <w:r>
              <w:rPr>
                <w:rFonts w:ascii="Times New Roman"/>
                <w:b w:val="false"/>
                <w:i w:val="false"/>
                <w:color w:val="000000"/>
                <w:sz w:val="20"/>
              </w:rPr>
              <w:t xml:space="preserve">
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 </w:t>
            </w:r>
            <w:r>
              <w:br/>
            </w:r>
            <w:r>
              <w:rPr>
                <w:rFonts w:ascii="Times New Roman"/>
                <w:b w:val="false"/>
                <w:i w:val="false"/>
                <w:color w:val="000000"/>
                <w:sz w:val="20"/>
              </w:rPr>
              <w:t xml:space="preserve">
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30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Бухгал- </w:t>
            </w:r>
            <w:r>
              <w:br/>
            </w:r>
            <w:r>
              <w:rPr>
                <w:rFonts w:ascii="Times New Roman"/>
                <w:b w:val="false"/>
                <w:i w:val="false"/>
                <w:color w:val="000000"/>
                <w:sz w:val="20"/>
              </w:rPr>
              <w:t>
</w:t>
            </w:r>
            <w:r>
              <w:rPr>
                <w:rFonts w:ascii="Times New Roman"/>
                <w:b/>
                <w:i w:val="false"/>
                <w:color w:val="000000"/>
                <w:sz w:val="20"/>
              </w:rPr>
              <w:t xml:space="preserve">терлік </w:t>
            </w:r>
            <w:r>
              <w:br/>
            </w:r>
            <w:r>
              <w:rPr>
                <w:rFonts w:ascii="Times New Roman"/>
                <w:b w:val="false"/>
                <w:i w:val="false"/>
                <w:color w:val="000000"/>
                <w:sz w:val="20"/>
              </w:rPr>
              <w:t>
</w:t>
            </w:r>
            <w:r>
              <w:rPr>
                <w:rFonts w:ascii="Times New Roman"/>
                <w:b/>
                <w:i w:val="false"/>
                <w:color w:val="000000"/>
                <w:sz w:val="20"/>
              </w:rPr>
              <w:t xml:space="preserve">және </w:t>
            </w:r>
            <w:r>
              <w:br/>
            </w:r>
            <w:r>
              <w:rPr>
                <w:rFonts w:ascii="Times New Roman"/>
                <w:b w:val="false"/>
                <w:i w:val="false"/>
                <w:color w:val="000000"/>
                <w:sz w:val="20"/>
              </w:rPr>
              <w:t>
</w:t>
            </w:r>
            <w:r>
              <w:rPr>
                <w:rFonts w:ascii="Times New Roman"/>
                <w:b/>
                <w:i w:val="false"/>
                <w:color w:val="000000"/>
                <w:sz w:val="20"/>
              </w:rPr>
              <w:t xml:space="preserve">есептік </w:t>
            </w:r>
            <w:r>
              <w:br/>
            </w:r>
            <w:r>
              <w:rPr>
                <w:rFonts w:ascii="Times New Roman"/>
                <w:b w:val="false"/>
                <w:i w:val="false"/>
                <w:color w:val="000000"/>
                <w:sz w:val="20"/>
              </w:rPr>
              <w:t>
</w:t>
            </w:r>
            <w:r>
              <w:rPr>
                <w:rFonts w:ascii="Times New Roman"/>
                <w:b/>
                <w:i w:val="false"/>
                <w:color w:val="000000"/>
                <w:sz w:val="20"/>
              </w:rPr>
              <w:t xml:space="preserve">бөлімі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65"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50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545"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0703002 </w:t>
            </w:r>
            <w:r>
              <w:br/>
            </w:r>
            <w:r>
              <w:rPr>
                <w:rFonts w:ascii="Times New Roman"/>
                <w:b w:val="false"/>
                <w:i w:val="false"/>
                <w:color w:val="000000"/>
                <w:sz w:val="20"/>
              </w:rPr>
              <w:t xml:space="preserve">
Қаржы (т.ж. </w:t>
            </w:r>
            <w:r>
              <w:br/>
            </w:r>
            <w:r>
              <w:rPr>
                <w:rFonts w:ascii="Times New Roman"/>
                <w:b w:val="false"/>
                <w:i w:val="false"/>
                <w:color w:val="000000"/>
                <w:sz w:val="20"/>
              </w:rPr>
              <w:t xml:space="preserve">
көлігі); </w:t>
            </w:r>
            <w:r>
              <w:br/>
            </w:r>
            <w:r>
              <w:rPr>
                <w:rFonts w:ascii="Times New Roman"/>
                <w:b w:val="false"/>
                <w:i w:val="false"/>
                <w:color w:val="000000"/>
                <w:sz w:val="20"/>
              </w:rPr>
              <w:t xml:space="preserve">
0704001 </w:t>
            </w:r>
            <w:r>
              <w:br/>
            </w:r>
            <w:r>
              <w:rPr>
                <w:rFonts w:ascii="Times New Roman"/>
                <w:b w:val="false"/>
                <w:i w:val="false"/>
                <w:color w:val="000000"/>
                <w:sz w:val="20"/>
              </w:rPr>
              <w:t xml:space="preserve">
Бухгалтер;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бухгалтерлік есеп </w:t>
            </w:r>
            <w:r>
              <w:br/>
            </w:r>
            <w:r>
              <w:rPr>
                <w:rFonts w:ascii="Times New Roman"/>
                <w:b w:val="false"/>
                <w:i w:val="false"/>
                <w:color w:val="000000"/>
                <w:sz w:val="20"/>
              </w:rPr>
              <w:t xml:space="preserve">
және аудит </w:t>
            </w:r>
            <w:r>
              <w:br/>
            </w:r>
            <w:r>
              <w:rPr>
                <w:rFonts w:ascii="Times New Roman"/>
                <w:b w:val="false"/>
                <w:i w:val="false"/>
                <w:color w:val="000000"/>
                <w:sz w:val="20"/>
              </w:rPr>
              <w:t xml:space="preserve">
(т.ж. </w:t>
            </w:r>
            <w:r>
              <w:br/>
            </w:r>
            <w:r>
              <w:rPr>
                <w:rFonts w:ascii="Times New Roman"/>
                <w:b w:val="false"/>
                <w:i w:val="false"/>
                <w:color w:val="000000"/>
                <w:sz w:val="20"/>
              </w:rPr>
              <w:t xml:space="preserve">
көлігі)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30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Кіріс </w:t>
            </w:r>
            <w:r>
              <w:br/>
            </w:r>
            <w:r>
              <w:rPr>
                <w:rFonts w:ascii="Times New Roman"/>
                <w:b w:val="false"/>
                <w:i w:val="false"/>
                <w:color w:val="000000"/>
                <w:sz w:val="20"/>
              </w:rPr>
              <w:t>
</w:t>
            </w:r>
            <w:r>
              <w:rPr>
                <w:rFonts w:ascii="Times New Roman"/>
                <w:b/>
                <w:i w:val="false"/>
                <w:color w:val="000000"/>
                <w:sz w:val="20"/>
              </w:rPr>
              <w:t xml:space="preserve">және </w:t>
            </w:r>
            <w:r>
              <w:br/>
            </w:r>
            <w:r>
              <w:rPr>
                <w:rFonts w:ascii="Times New Roman"/>
                <w:b w:val="false"/>
                <w:i w:val="false"/>
                <w:color w:val="000000"/>
                <w:sz w:val="20"/>
              </w:rPr>
              <w:t>
</w:t>
            </w:r>
            <w:r>
              <w:rPr>
                <w:rFonts w:ascii="Times New Roman"/>
                <w:b/>
                <w:i w:val="false"/>
                <w:color w:val="000000"/>
                <w:sz w:val="20"/>
              </w:rPr>
              <w:t xml:space="preserve">тасымал- </w:t>
            </w:r>
            <w:r>
              <w:br/>
            </w:r>
            <w:r>
              <w:rPr>
                <w:rFonts w:ascii="Times New Roman"/>
                <w:b w:val="false"/>
                <w:i w:val="false"/>
                <w:color w:val="000000"/>
                <w:sz w:val="20"/>
              </w:rPr>
              <w:t>
</w:t>
            </w:r>
            <w:r>
              <w:rPr>
                <w:rFonts w:ascii="Times New Roman"/>
                <w:b/>
                <w:i w:val="false"/>
                <w:color w:val="000000"/>
                <w:sz w:val="20"/>
              </w:rPr>
              <w:t xml:space="preserve">дау құ- </w:t>
            </w:r>
            <w:r>
              <w:br/>
            </w:r>
            <w:r>
              <w:rPr>
                <w:rFonts w:ascii="Times New Roman"/>
                <w:b w:val="false"/>
                <w:i w:val="false"/>
                <w:color w:val="000000"/>
                <w:sz w:val="20"/>
              </w:rPr>
              <w:t>
</w:t>
            </w:r>
            <w:r>
              <w:rPr>
                <w:rFonts w:ascii="Times New Roman"/>
                <w:b/>
                <w:i w:val="false"/>
                <w:color w:val="000000"/>
                <w:sz w:val="20"/>
              </w:rPr>
              <w:t xml:space="preserve">жаттарын </w:t>
            </w:r>
            <w:r>
              <w:br/>
            </w:r>
            <w:r>
              <w:rPr>
                <w:rFonts w:ascii="Times New Roman"/>
                <w:b w:val="false"/>
                <w:i w:val="false"/>
                <w:color w:val="000000"/>
                <w:sz w:val="20"/>
              </w:rPr>
              <w:t>
</w:t>
            </w:r>
            <w:r>
              <w:rPr>
                <w:rFonts w:ascii="Times New Roman"/>
                <w:b/>
                <w:i w:val="false"/>
                <w:color w:val="000000"/>
                <w:sz w:val="20"/>
              </w:rPr>
              <w:t xml:space="preserve">өңдеу </w:t>
            </w:r>
            <w:r>
              <w:br/>
            </w:r>
            <w:r>
              <w:rPr>
                <w:rFonts w:ascii="Times New Roman"/>
                <w:b w:val="false"/>
                <w:i w:val="false"/>
                <w:color w:val="000000"/>
                <w:sz w:val="20"/>
              </w:rPr>
              <w:t>
</w:t>
            </w:r>
            <w:r>
              <w:rPr>
                <w:rFonts w:ascii="Times New Roman"/>
                <w:b/>
                <w:i w:val="false"/>
                <w:color w:val="000000"/>
                <w:sz w:val="20"/>
              </w:rPr>
              <w:t xml:space="preserve">бөлімі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7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 </w:t>
            </w:r>
            <w:r>
              <w:br/>
            </w:r>
            <w:r>
              <w:rPr>
                <w:rFonts w:ascii="Times New Roman"/>
                <w:b w:val="false"/>
                <w:i w:val="false"/>
                <w:color w:val="000000"/>
                <w:sz w:val="20"/>
              </w:rPr>
              <w:t xml:space="preserve">
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44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 </w:t>
            </w:r>
            <w:r>
              <w:br/>
            </w:r>
            <w:r>
              <w:rPr>
                <w:rFonts w:ascii="Times New Roman"/>
                <w:b w:val="false"/>
                <w:i w:val="false"/>
                <w:color w:val="000000"/>
                <w:sz w:val="20"/>
              </w:rPr>
              <w:t xml:space="preserve">
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47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 </w:t>
            </w:r>
            <w:r>
              <w:br/>
            </w:r>
            <w:r>
              <w:rPr>
                <w:rFonts w:ascii="Times New Roman"/>
                <w:b w:val="false"/>
                <w:i w:val="false"/>
                <w:color w:val="000000"/>
                <w:sz w:val="20"/>
              </w:rPr>
              <w:t xml:space="preserve">
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30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Экономика және қаржы </w:t>
            </w:r>
            <w:r>
              <w:br/>
            </w:r>
            <w:r>
              <w:rPr>
                <w:rFonts w:ascii="Times New Roman"/>
                <w:b w:val="false"/>
                <w:i w:val="false"/>
                <w:color w:val="000000"/>
                <w:sz w:val="20"/>
              </w:rPr>
              <w:t>
</w:t>
            </w:r>
            <w:r>
              <w:rPr>
                <w:rFonts w:ascii="Times New Roman"/>
                <w:b/>
                <w:i w:val="false"/>
                <w:color w:val="000000"/>
                <w:sz w:val="20"/>
              </w:rPr>
              <w:t xml:space="preserve">бөлімі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95"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395"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47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30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Ақпарат- </w:t>
            </w:r>
            <w:r>
              <w:br/>
            </w:r>
            <w:r>
              <w:rPr>
                <w:rFonts w:ascii="Times New Roman"/>
                <w:b w:val="false"/>
                <w:i w:val="false"/>
                <w:color w:val="000000"/>
                <w:sz w:val="20"/>
              </w:rPr>
              <w:t>
</w:t>
            </w:r>
            <w:r>
              <w:rPr>
                <w:rFonts w:ascii="Times New Roman"/>
                <w:b/>
                <w:i w:val="false"/>
                <w:color w:val="000000"/>
                <w:sz w:val="20"/>
              </w:rPr>
              <w:t xml:space="preserve">пен қам- </w:t>
            </w:r>
            <w:r>
              <w:br/>
            </w:r>
            <w:r>
              <w:rPr>
                <w:rFonts w:ascii="Times New Roman"/>
                <w:b w:val="false"/>
                <w:i w:val="false"/>
                <w:color w:val="000000"/>
                <w:sz w:val="20"/>
              </w:rPr>
              <w:t>
</w:t>
            </w:r>
            <w:r>
              <w:rPr>
                <w:rFonts w:ascii="Times New Roman"/>
                <w:b/>
                <w:i w:val="false"/>
                <w:color w:val="000000"/>
                <w:sz w:val="20"/>
              </w:rPr>
              <w:t xml:space="preserve">тамасыз </w:t>
            </w:r>
            <w:r>
              <w:br/>
            </w:r>
            <w:r>
              <w:rPr>
                <w:rFonts w:ascii="Times New Roman"/>
                <w:b w:val="false"/>
                <w:i w:val="false"/>
                <w:color w:val="000000"/>
                <w:sz w:val="20"/>
              </w:rPr>
              <w:t>
</w:t>
            </w:r>
            <w:r>
              <w:rPr>
                <w:rFonts w:ascii="Times New Roman"/>
                <w:b/>
                <w:i w:val="false"/>
                <w:color w:val="000000"/>
                <w:sz w:val="20"/>
              </w:rPr>
              <w:t xml:space="preserve">ету және </w:t>
            </w:r>
            <w:r>
              <w:br/>
            </w:r>
            <w:r>
              <w:rPr>
                <w:rFonts w:ascii="Times New Roman"/>
                <w:b w:val="false"/>
                <w:i w:val="false"/>
                <w:color w:val="000000"/>
                <w:sz w:val="20"/>
              </w:rPr>
              <w:t>
</w:t>
            </w:r>
            <w:r>
              <w:rPr>
                <w:rFonts w:ascii="Times New Roman"/>
                <w:b/>
                <w:i w:val="false"/>
                <w:color w:val="000000"/>
                <w:sz w:val="20"/>
              </w:rPr>
              <w:t xml:space="preserve">техника- </w:t>
            </w:r>
            <w:r>
              <w:br/>
            </w:r>
            <w:r>
              <w:rPr>
                <w:rFonts w:ascii="Times New Roman"/>
                <w:b w:val="false"/>
                <w:i w:val="false"/>
                <w:color w:val="000000"/>
                <w:sz w:val="20"/>
              </w:rPr>
              <w:t>
</w:t>
            </w:r>
            <w:r>
              <w:rPr>
                <w:rFonts w:ascii="Times New Roman"/>
                <w:b/>
                <w:i w:val="false"/>
                <w:color w:val="000000"/>
                <w:sz w:val="20"/>
              </w:rPr>
              <w:t xml:space="preserve">лық </w:t>
            </w:r>
            <w:r>
              <w:br/>
            </w:r>
            <w:r>
              <w:rPr>
                <w:rFonts w:ascii="Times New Roman"/>
                <w:b w:val="false"/>
                <w:i w:val="false"/>
                <w:color w:val="000000"/>
                <w:sz w:val="20"/>
              </w:rPr>
              <w:t>
</w:t>
            </w:r>
            <w:r>
              <w:rPr>
                <w:rFonts w:ascii="Times New Roman"/>
                <w:b/>
                <w:i w:val="false"/>
                <w:color w:val="000000"/>
                <w:sz w:val="20"/>
              </w:rPr>
              <w:t xml:space="preserve">саясат </w:t>
            </w:r>
            <w:r>
              <w:br/>
            </w:r>
            <w:r>
              <w:rPr>
                <w:rFonts w:ascii="Times New Roman"/>
                <w:b w:val="false"/>
                <w:i w:val="false"/>
                <w:color w:val="000000"/>
                <w:sz w:val="20"/>
              </w:rPr>
              <w:t>
</w:t>
            </w:r>
            <w:r>
              <w:rPr>
                <w:rFonts w:ascii="Times New Roman"/>
                <w:b/>
                <w:i w:val="false"/>
                <w:color w:val="000000"/>
                <w:sz w:val="20"/>
              </w:rPr>
              <w:t xml:space="preserve">бөлімі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1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050704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мен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Тасымалды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395"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маман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050704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мамен қам- </w:t>
            </w:r>
            <w:r>
              <w:br/>
            </w:r>
            <w:r>
              <w:rPr>
                <w:rFonts w:ascii="Times New Roman"/>
                <w:b w:val="false"/>
                <w:i w:val="false"/>
                <w:color w:val="000000"/>
                <w:sz w:val="20"/>
              </w:rPr>
              <w:t xml:space="preserve">
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тех- </w:t>
            </w:r>
            <w:r>
              <w:br/>
            </w:r>
            <w:r>
              <w:rPr>
                <w:rFonts w:ascii="Times New Roman"/>
                <w:b w:val="false"/>
                <w:i w:val="false"/>
                <w:color w:val="000000"/>
                <w:sz w:val="20"/>
              </w:rPr>
              <w:t xml:space="preserve">
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Тасымалды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тәжірибесі 2 жылдан кем болмауы </w:t>
            </w:r>
            <w:r>
              <w:br/>
            </w:r>
            <w:r>
              <w:rPr>
                <w:rFonts w:ascii="Times New Roman"/>
                <w:b w:val="false"/>
                <w:i w:val="false"/>
                <w:color w:val="000000"/>
                <w:sz w:val="20"/>
              </w:rPr>
              <w:t xml:space="preserve">
тиіс.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395"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050704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мен тех- </w:t>
            </w:r>
            <w:r>
              <w:br/>
            </w:r>
            <w:r>
              <w:rPr>
                <w:rFonts w:ascii="Times New Roman"/>
                <w:b w:val="false"/>
                <w:i w:val="false"/>
                <w:color w:val="000000"/>
                <w:sz w:val="20"/>
              </w:rPr>
              <w:t xml:space="preserve">
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30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Есепке </w:t>
            </w:r>
            <w:r>
              <w:br/>
            </w:r>
            <w:r>
              <w:rPr>
                <w:rFonts w:ascii="Times New Roman"/>
                <w:b w:val="false"/>
                <w:i w:val="false"/>
                <w:color w:val="000000"/>
                <w:sz w:val="20"/>
              </w:rPr>
              <w:t>
</w:t>
            </w:r>
            <w:r>
              <w:rPr>
                <w:rFonts w:ascii="Times New Roman"/>
                <w:b/>
                <w:i w:val="false"/>
                <w:color w:val="000000"/>
                <w:sz w:val="20"/>
              </w:rPr>
              <w:t xml:space="preserve">алу, </w:t>
            </w:r>
            <w:r>
              <w:br/>
            </w:r>
            <w:r>
              <w:rPr>
                <w:rFonts w:ascii="Times New Roman"/>
                <w:b w:val="false"/>
                <w:i w:val="false"/>
                <w:color w:val="000000"/>
                <w:sz w:val="20"/>
              </w:rPr>
              <w:t>
</w:t>
            </w:r>
            <w:r>
              <w:rPr>
                <w:rFonts w:ascii="Times New Roman"/>
                <w:b/>
                <w:i w:val="false"/>
                <w:color w:val="000000"/>
                <w:sz w:val="20"/>
              </w:rPr>
              <w:t xml:space="preserve">жөндеу </w:t>
            </w:r>
            <w:r>
              <w:br/>
            </w:r>
            <w:r>
              <w:rPr>
                <w:rFonts w:ascii="Times New Roman"/>
                <w:b w:val="false"/>
                <w:i w:val="false"/>
                <w:color w:val="000000"/>
                <w:sz w:val="20"/>
              </w:rPr>
              <w:t>
</w:t>
            </w:r>
            <w:r>
              <w:rPr>
                <w:rFonts w:ascii="Times New Roman"/>
                <w:b/>
                <w:i w:val="false"/>
                <w:color w:val="000000"/>
                <w:sz w:val="20"/>
              </w:rPr>
              <w:t xml:space="preserve">және </w:t>
            </w:r>
            <w:r>
              <w:br/>
            </w:r>
            <w:r>
              <w:rPr>
                <w:rFonts w:ascii="Times New Roman"/>
                <w:b w:val="false"/>
                <w:i w:val="false"/>
                <w:color w:val="000000"/>
                <w:sz w:val="20"/>
              </w:rPr>
              <w:t>
</w:t>
            </w:r>
            <w:r>
              <w:rPr>
                <w:rFonts w:ascii="Times New Roman"/>
                <w:b/>
                <w:i w:val="false"/>
                <w:color w:val="000000"/>
                <w:sz w:val="20"/>
              </w:rPr>
              <w:t xml:space="preserve">пайдалану </w:t>
            </w:r>
            <w:r>
              <w:br/>
            </w:r>
            <w:r>
              <w:rPr>
                <w:rFonts w:ascii="Times New Roman"/>
                <w:b w:val="false"/>
                <w:i w:val="false"/>
                <w:color w:val="000000"/>
                <w:sz w:val="20"/>
              </w:rPr>
              <w:t>
</w:t>
            </w:r>
            <w:r>
              <w:rPr>
                <w:rFonts w:ascii="Times New Roman"/>
                <w:b/>
                <w:i w:val="false"/>
                <w:color w:val="000000"/>
                <w:sz w:val="20"/>
              </w:rPr>
              <w:t xml:space="preserve">бөлімі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 </w:t>
            </w:r>
            <w:r>
              <w:br/>
            </w:r>
            <w:r>
              <w:rPr>
                <w:rFonts w:ascii="Times New Roman"/>
                <w:b w:val="false"/>
                <w:i w:val="false"/>
                <w:color w:val="000000"/>
                <w:sz w:val="20"/>
              </w:rPr>
              <w:t xml:space="preserve">
сары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 </w:t>
            </w:r>
            <w:r>
              <w:br/>
            </w:r>
            <w:r>
              <w:rPr>
                <w:rFonts w:ascii="Times New Roman"/>
                <w:b w:val="false"/>
                <w:i w:val="false"/>
                <w:color w:val="000000"/>
                <w:sz w:val="20"/>
              </w:rPr>
              <w:t xml:space="preserve">
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050724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машиналар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жабдықтар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395"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 </w:t>
            </w:r>
            <w:r>
              <w:br/>
            </w:r>
            <w:r>
              <w:rPr>
                <w:rFonts w:ascii="Times New Roman"/>
                <w:b w:val="false"/>
                <w:i w:val="false"/>
                <w:color w:val="000000"/>
                <w:sz w:val="20"/>
              </w:rPr>
              <w:t xml:space="preserve">
нологиясы;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050724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машиналар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жабдықтар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455"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 </w:t>
            </w:r>
            <w:r>
              <w:br/>
            </w:r>
            <w:r>
              <w:rPr>
                <w:rFonts w:ascii="Times New Roman"/>
                <w:b w:val="false"/>
                <w:i w:val="false"/>
                <w:color w:val="000000"/>
                <w:sz w:val="20"/>
              </w:rPr>
              <w:t xml:space="preserve">
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050724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машиналар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жабдықтар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30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Агенттік персоналы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Агенттік- </w:t>
            </w:r>
            <w:r>
              <w:br/>
            </w:r>
            <w:r>
              <w:rPr>
                <w:rFonts w:ascii="Times New Roman"/>
                <w:b w:val="false"/>
                <w:i w:val="false"/>
                <w:color w:val="000000"/>
                <w:sz w:val="20"/>
              </w:rPr>
              <w:t xml:space="preserve">
тің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инженерлік-экономи- </w:t>
            </w:r>
            <w:r>
              <w:br/>
            </w:r>
            <w:r>
              <w:rPr>
                <w:rFonts w:ascii="Times New Roman"/>
                <w:b w:val="false"/>
                <w:i w:val="false"/>
                <w:color w:val="000000"/>
                <w:sz w:val="20"/>
              </w:rPr>
              <w:t xml:space="preserve">
калық,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сату </w:t>
            </w:r>
            <w:r>
              <w:br/>
            </w:r>
            <w:r>
              <w:rPr>
                <w:rFonts w:ascii="Times New Roman"/>
                <w:b w:val="false"/>
                <w:i w:val="false"/>
                <w:color w:val="000000"/>
                <w:sz w:val="20"/>
              </w:rPr>
              <w:t xml:space="preserve">
жағындағы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38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 </w:t>
            </w:r>
            <w:r>
              <w:br/>
            </w:r>
            <w:r>
              <w:rPr>
                <w:rFonts w:ascii="Times New Roman"/>
                <w:b w:val="false"/>
                <w:i w:val="false"/>
                <w:color w:val="000000"/>
                <w:sz w:val="20"/>
              </w:rPr>
              <w:t xml:space="preserve">
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335"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Тасымалды </w:t>
            </w:r>
            <w:r>
              <w:br/>
            </w:r>
            <w:r>
              <w:rPr>
                <w:rFonts w:ascii="Times New Roman"/>
                <w:b w:val="false"/>
                <w:i w:val="false"/>
                <w:color w:val="000000"/>
                <w:sz w:val="20"/>
              </w:rPr>
              <w:t xml:space="preserve">
қадағалау және </w:t>
            </w:r>
            <w:r>
              <w:br/>
            </w:r>
            <w:r>
              <w:rPr>
                <w:rFonts w:ascii="Times New Roman"/>
                <w:b w:val="false"/>
                <w:i w:val="false"/>
                <w:color w:val="000000"/>
                <w:sz w:val="20"/>
              </w:rPr>
              <w:t xml:space="preserve">
жоспарлау жөніндегі </w:t>
            </w:r>
            <w:r>
              <w:br/>
            </w:r>
            <w:r>
              <w:rPr>
                <w:rFonts w:ascii="Times New Roman"/>
                <w:b w:val="false"/>
                <w:i w:val="false"/>
                <w:color w:val="000000"/>
                <w:sz w:val="20"/>
              </w:rPr>
              <w:t xml:space="preserve">
инженер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005"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Кассир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толық </w:t>
            </w:r>
            <w:r>
              <w:br/>
            </w:r>
            <w:r>
              <w:rPr>
                <w:rFonts w:ascii="Times New Roman"/>
                <w:b w:val="false"/>
                <w:i w:val="false"/>
                <w:color w:val="000000"/>
                <w:sz w:val="20"/>
              </w:rPr>
              <w:t xml:space="preserve">
орта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0703002 </w:t>
            </w:r>
            <w:r>
              <w:br/>
            </w:r>
            <w:r>
              <w:rPr>
                <w:rFonts w:ascii="Times New Roman"/>
                <w:b w:val="false"/>
                <w:i w:val="false"/>
                <w:color w:val="000000"/>
                <w:sz w:val="20"/>
              </w:rPr>
              <w:t xml:space="preserve">
Қаржы (т.ж. </w:t>
            </w:r>
            <w:r>
              <w:br/>
            </w:r>
            <w:r>
              <w:rPr>
                <w:rFonts w:ascii="Times New Roman"/>
                <w:b w:val="false"/>
                <w:i w:val="false"/>
                <w:color w:val="000000"/>
                <w:sz w:val="20"/>
              </w:rPr>
              <w:t xml:space="preserve">
көлігі); </w:t>
            </w:r>
            <w:r>
              <w:br/>
            </w:r>
            <w:r>
              <w:rPr>
                <w:rFonts w:ascii="Times New Roman"/>
                <w:b w:val="false"/>
                <w:i w:val="false"/>
                <w:color w:val="000000"/>
                <w:sz w:val="20"/>
              </w:rPr>
              <w:t xml:space="preserve">
0704001 </w:t>
            </w:r>
            <w:r>
              <w:br/>
            </w:r>
            <w:r>
              <w:rPr>
                <w:rFonts w:ascii="Times New Roman"/>
                <w:b w:val="false"/>
                <w:i w:val="false"/>
                <w:color w:val="000000"/>
                <w:sz w:val="20"/>
              </w:rPr>
              <w:t xml:space="preserve">
Бухгалтер;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бухгалтер- </w:t>
            </w:r>
            <w:r>
              <w:br/>
            </w:r>
            <w:r>
              <w:rPr>
                <w:rFonts w:ascii="Times New Roman"/>
                <w:b w:val="false"/>
                <w:i w:val="false"/>
                <w:color w:val="000000"/>
                <w:sz w:val="20"/>
              </w:rPr>
              <w:t xml:space="preserve">
лік есеп </w:t>
            </w:r>
            <w:r>
              <w:br/>
            </w:r>
            <w:r>
              <w:rPr>
                <w:rFonts w:ascii="Times New Roman"/>
                <w:b w:val="false"/>
                <w:i w:val="false"/>
                <w:color w:val="000000"/>
                <w:sz w:val="20"/>
              </w:rPr>
              <w:t xml:space="preserve">
және аудит </w:t>
            </w:r>
            <w:r>
              <w:br/>
            </w:r>
            <w:r>
              <w:rPr>
                <w:rFonts w:ascii="Times New Roman"/>
                <w:b w:val="false"/>
                <w:i w:val="false"/>
                <w:color w:val="000000"/>
                <w:sz w:val="20"/>
              </w:rPr>
              <w:t xml:space="preserve">
(т.ж.кө- </w:t>
            </w:r>
            <w:r>
              <w:br/>
            </w:r>
            <w:r>
              <w:rPr>
                <w:rFonts w:ascii="Times New Roman"/>
                <w:b w:val="false"/>
                <w:i w:val="false"/>
                <w:color w:val="000000"/>
                <w:sz w:val="20"/>
              </w:rPr>
              <w:t xml:space="preserve">
лігі)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38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0703002 </w:t>
            </w:r>
            <w:r>
              <w:br/>
            </w:r>
            <w:r>
              <w:rPr>
                <w:rFonts w:ascii="Times New Roman"/>
                <w:b w:val="false"/>
                <w:i w:val="false"/>
                <w:color w:val="000000"/>
                <w:sz w:val="20"/>
              </w:rPr>
              <w:t xml:space="preserve">
Қаржы (т.ж. </w:t>
            </w:r>
            <w:r>
              <w:br/>
            </w:r>
            <w:r>
              <w:rPr>
                <w:rFonts w:ascii="Times New Roman"/>
                <w:b w:val="false"/>
                <w:i w:val="false"/>
                <w:color w:val="000000"/>
                <w:sz w:val="20"/>
              </w:rPr>
              <w:t xml:space="preserve">
көлігі); </w:t>
            </w:r>
            <w:r>
              <w:br/>
            </w:r>
            <w:r>
              <w:rPr>
                <w:rFonts w:ascii="Times New Roman"/>
                <w:b w:val="false"/>
                <w:i w:val="false"/>
                <w:color w:val="000000"/>
                <w:sz w:val="20"/>
              </w:rPr>
              <w:t xml:space="preserve">
0704001 </w:t>
            </w:r>
            <w:r>
              <w:br/>
            </w:r>
            <w:r>
              <w:rPr>
                <w:rFonts w:ascii="Times New Roman"/>
                <w:b w:val="false"/>
                <w:i w:val="false"/>
                <w:color w:val="000000"/>
                <w:sz w:val="20"/>
              </w:rPr>
              <w:t xml:space="preserve">
Бухгалтер;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бухгалтер- </w:t>
            </w:r>
            <w:r>
              <w:br/>
            </w:r>
            <w:r>
              <w:rPr>
                <w:rFonts w:ascii="Times New Roman"/>
                <w:b w:val="false"/>
                <w:i w:val="false"/>
                <w:color w:val="000000"/>
                <w:sz w:val="20"/>
              </w:rPr>
              <w:t xml:space="preserve">
лік есеп </w:t>
            </w:r>
            <w:r>
              <w:br/>
            </w:r>
            <w:r>
              <w:rPr>
                <w:rFonts w:ascii="Times New Roman"/>
                <w:b w:val="false"/>
                <w:i w:val="false"/>
                <w:color w:val="000000"/>
                <w:sz w:val="20"/>
              </w:rPr>
              <w:t xml:space="preserve">
және аудит </w:t>
            </w:r>
            <w:r>
              <w:br/>
            </w:r>
            <w:r>
              <w:rPr>
                <w:rFonts w:ascii="Times New Roman"/>
                <w:b w:val="false"/>
                <w:i w:val="false"/>
                <w:color w:val="000000"/>
                <w:sz w:val="20"/>
              </w:rPr>
              <w:t xml:space="preserve">
(т.ж.кө- </w:t>
            </w:r>
            <w:r>
              <w:br/>
            </w:r>
            <w:r>
              <w:rPr>
                <w:rFonts w:ascii="Times New Roman"/>
                <w:b w:val="false"/>
                <w:i w:val="false"/>
                <w:color w:val="000000"/>
                <w:sz w:val="20"/>
              </w:rPr>
              <w:t xml:space="preserve">
лігі)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29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экономист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 </w:t>
            </w:r>
            <w:r>
              <w:br/>
            </w:r>
            <w:r>
              <w:rPr>
                <w:rFonts w:ascii="Times New Roman"/>
                <w:b w:val="false"/>
                <w:i w:val="false"/>
                <w:color w:val="000000"/>
                <w:sz w:val="20"/>
              </w:rPr>
              <w:t xml:space="preserve">
нологиясы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17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 жөніндегі </w:t>
            </w:r>
            <w:r>
              <w:br/>
            </w:r>
            <w:r>
              <w:rPr>
                <w:rFonts w:ascii="Times New Roman"/>
                <w:b w:val="false"/>
                <w:i w:val="false"/>
                <w:color w:val="000000"/>
                <w:sz w:val="20"/>
              </w:rPr>
              <w:t xml:space="preserve">
маман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050905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050503 </w:t>
            </w:r>
            <w:r>
              <w:br/>
            </w:r>
            <w:r>
              <w:rPr>
                <w:rFonts w:ascii="Times New Roman"/>
                <w:b w:val="false"/>
                <w:i w:val="false"/>
                <w:color w:val="000000"/>
                <w:sz w:val="20"/>
              </w:rPr>
              <w:t xml:space="preserve">
Психология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тәжіри- </w:t>
            </w:r>
            <w:r>
              <w:br/>
            </w:r>
            <w:r>
              <w:rPr>
                <w:rFonts w:ascii="Times New Roman"/>
                <w:b w:val="false"/>
                <w:i w:val="false"/>
                <w:color w:val="000000"/>
                <w:sz w:val="20"/>
              </w:rPr>
              <w:t xml:space="preserve">
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2055"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кәсіби техникалық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техникалық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 </w:t>
            </w:r>
            <w:r>
              <w:br/>
            </w:r>
            <w:r>
              <w:rPr>
                <w:rFonts w:ascii="Times New Roman"/>
                <w:b w:val="false"/>
                <w:i w:val="false"/>
                <w:color w:val="000000"/>
                <w:sz w:val="20"/>
              </w:rPr>
              <w:t xml:space="preserve">
нологиясы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2807002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құрамын </w:t>
            </w:r>
            <w:r>
              <w:br/>
            </w:r>
            <w:r>
              <w:rPr>
                <w:rFonts w:ascii="Times New Roman"/>
                <w:b w:val="false"/>
                <w:i w:val="false"/>
                <w:color w:val="000000"/>
                <w:sz w:val="20"/>
              </w:rPr>
              <w:t xml:space="preserve">
жөндеу және пайдалану,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2803002 </w:t>
            </w:r>
            <w:r>
              <w:br/>
            </w:r>
            <w:r>
              <w:rPr>
                <w:rFonts w:ascii="Times New Roman"/>
                <w:b w:val="false"/>
                <w:i w:val="false"/>
                <w:color w:val="000000"/>
                <w:sz w:val="20"/>
              </w:rPr>
              <w:t xml:space="preserve">
Темір жолдың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құрам өндіру; </w:t>
            </w:r>
            <w:r>
              <w:br/>
            </w:r>
            <w:r>
              <w:rPr>
                <w:rFonts w:ascii="Times New Roman"/>
                <w:b w:val="false"/>
                <w:i w:val="false"/>
                <w:color w:val="000000"/>
                <w:sz w:val="20"/>
              </w:rPr>
              <w:t xml:space="preserve">
2805001 </w:t>
            </w:r>
            <w:r>
              <w:br/>
            </w:r>
            <w:r>
              <w:rPr>
                <w:rFonts w:ascii="Times New Roman"/>
                <w:b w:val="false"/>
                <w:i w:val="false"/>
                <w:color w:val="000000"/>
                <w:sz w:val="20"/>
              </w:rPr>
              <w:t xml:space="preserve">
Поездың </w:t>
            </w:r>
            <w:r>
              <w:br/>
            </w:r>
            <w:r>
              <w:rPr>
                <w:rFonts w:ascii="Times New Roman"/>
                <w:b w:val="false"/>
                <w:i w:val="false"/>
                <w:color w:val="000000"/>
                <w:sz w:val="20"/>
              </w:rPr>
              <w:t xml:space="preserve">
және ре- </w:t>
            </w:r>
            <w:r>
              <w:br/>
            </w:r>
            <w:r>
              <w:rPr>
                <w:rFonts w:ascii="Times New Roman"/>
                <w:b w:val="false"/>
                <w:i w:val="false"/>
                <w:color w:val="000000"/>
                <w:sz w:val="20"/>
              </w:rPr>
              <w:t xml:space="preserve">
фрижера- </w:t>
            </w:r>
            <w:r>
              <w:br/>
            </w:r>
            <w:r>
              <w:rPr>
                <w:rFonts w:ascii="Times New Roman"/>
                <w:b w:val="false"/>
                <w:i w:val="false"/>
                <w:color w:val="000000"/>
                <w:sz w:val="20"/>
              </w:rPr>
              <w:t xml:space="preserve">
торды </w:t>
            </w:r>
            <w:r>
              <w:br/>
            </w:r>
            <w:r>
              <w:rPr>
                <w:rFonts w:ascii="Times New Roman"/>
                <w:b w:val="false"/>
                <w:i w:val="false"/>
                <w:color w:val="000000"/>
                <w:sz w:val="20"/>
              </w:rPr>
              <w:t xml:space="preserve">
орнату </w:t>
            </w:r>
            <w:r>
              <w:br/>
            </w:r>
            <w:r>
              <w:rPr>
                <w:rFonts w:ascii="Times New Roman"/>
                <w:b w:val="false"/>
                <w:i w:val="false"/>
                <w:color w:val="000000"/>
                <w:sz w:val="20"/>
              </w:rPr>
              <w:t xml:space="preserve">
механигі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02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Жүкті </w:t>
            </w:r>
            <w:r>
              <w:br/>
            </w:r>
            <w:r>
              <w:rPr>
                <w:rFonts w:ascii="Times New Roman"/>
                <w:b w:val="false"/>
                <w:i w:val="false"/>
                <w:color w:val="000000"/>
                <w:sz w:val="20"/>
              </w:rPr>
              <w:t xml:space="preserve">
іздестіру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агент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0710001 Коммерция- </w:t>
            </w:r>
            <w:r>
              <w:br/>
            </w:r>
            <w:r>
              <w:rPr>
                <w:rFonts w:ascii="Times New Roman"/>
                <w:b w:val="false"/>
                <w:i w:val="false"/>
                <w:color w:val="000000"/>
                <w:sz w:val="20"/>
              </w:rPr>
              <w:t xml:space="preserve">
лық қызмет </w:t>
            </w:r>
            <w:r>
              <w:br/>
            </w:r>
            <w:r>
              <w:rPr>
                <w:rFonts w:ascii="Times New Roman"/>
                <w:b w:val="false"/>
                <w:i w:val="false"/>
                <w:color w:val="000000"/>
                <w:sz w:val="20"/>
              </w:rPr>
              <w:t xml:space="preserve">
(т.ж. </w:t>
            </w:r>
            <w:r>
              <w:br/>
            </w:r>
            <w:r>
              <w:rPr>
                <w:rFonts w:ascii="Times New Roman"/>
                <w:b w:val="false"/>
                <w:i w:val="false"/>
                <w:color w:val="000000"/>
                <w:sz w:val="20"/>
              </w:rPr>
              <w:t xml:space="preserve">
көлігі)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сіне талап- </w:t>
            </w:r>
            <w:r>
              <w:br/>
            </w:r>
            <w:r>
              <w:rPr>
                <w:rFonts w:ascii="Times New Roman"/>
                <w:b w:val="false"/>
                <w:i w:val="false"/>
                <w:color w:val="000000"/>
                <w:sz w:val="20"/>
              </w:rPr>
              <w:t xml:space="preserve">
тар қойыл- </w:t>
            </w:r>
            <w:r>
              <w:br/>
            </w:r>
            <w:r>
              <w:rPr>
                <w:rFonts w:ascii="Times New Roman"/>
                <w:b w:val="false"/>
                <w:i w:val="false"/>
                <w:color w:val="000000"/>
                <w:sz w:val="20"/>
              </w:rPr>
              <w:t xml:space="preserve">
майды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74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Контей-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алаңның </w:t>
            </w:r>
            <w:r>
              <w:br/>
            </w:r>
            <w:r>
              <w:rPr>
                <w:rFonts w:ascii="Times New Roman"/>
                <w:b w:val="false"/>
                <w:i w:val="false"/>
                <w:color w:val="000000"/>
                <w:sz w:val="20"/>
              </w:rPr>
              <w:t xml:space="preserve">
меңге- </w:t>
            </w:r>
            <w:r>
              <w:br/>
            </w:r>
            <w:r>
              <w:rPr>
                <w:rFonts w:ascii="Times New Roman"/>
                <w:b w:val="false"/>
                <w:i w:val="false"/>
                <w:color w:val="000000"/>
                <w:sz w:val="20"/>
              </w:rPr>
              <w:t xml:space="preserve">
рушісі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кәсіби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2807002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құрамын </w:t>
            </w:r>
            <w:r>
              <w:br/>
            </w:r>
            <w:r>
              <w:rPr>
                <w:rFonts w:ascii="Times New Roman"/>
                <w:b w:val="false"/>
                <w:i w:val="false"/>
                <w:color w:val="000000"/>
                <w:sz w:val="20"/>
              </w:rPr>
              <w:t xml:space="preserve">
жөндеу және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2803002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жолдың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құрамын </w:t>
            </w:r>
            <w:r>
              <w:br/>
            </w:r>
            <w:r>
              <w:rPr>
                <w:rFonts w:ascii="Times New Roman"/>
                <w:b w:val="false"/>
                <w:i w:val="false"/>
                <w:color w:val="000000"/>
                <w:sz w:val="20"/>
              </w:rPr>
              <w:t xml:space="preserve">
өндіру </w:t>
            </w:r>
            <w:r>
              <w:br/>
            </w:r>
            <w:r>
              <w:rPr>
                <w:rFonts w:ascii="Times New Roman"/>
                <w:b w:val="false"/>
                <w:i w:val="false"/>
                <w:color w:val="000000"/>
                <w:sz w:val="20"/>
              </w:rPr>
              <w:t xml:space="preserve">
2805001 </w:t>
            </w:r>
            <w:r>
              <w:br/>
            </w:r>
            <w:r>
              <w:rPr>
                <w:rFonts w:ascii="Times New Roman"/>
                <w:b w:val="false"/>
                <w:i w:val="false"/>
                <w:color w:val="000000"/>
                <w:sz w:val="20"/>
              </w:rPr>
              <w:t xml:space="preserve">
Поездың </w:t>
            </w:r>
            <w:r>
              <w:br/>
            </w:r>
            <w:r>
              <w:rPr>
                <w:rFonts w:ascii="Times New Roman"/>
                <w:b w:val="false"/>
                <w:i w:val="false"/>
                <w:color w:val="000000"/>
                <w:sz w:val="20"/>
              </w:rPr>
              <w:t xml:space="preserve">
және реф- </w:t>
            </w:r>
            <w:r>
              <w:br/>
            </w:r>
            <w:r>
              <w:rPr>
                <w:rFonts w:ascii="Times New Roman"/>
                <w:b w:val="false"/>
                <w:i w:val="false"/>
                <w:color w:val="000000"/>
                <w:sz w:val="20"/>
              </w:rPr>
              <w:t xml:space="preserve">
рижера- </w:t>
            </w:r>
            <w:r>
              <w:br/>
            </w:r>
            <w:r>
              <w:rPr>
                <w:rFonts w:ascii="Times New Roman"/>
                <w:b w:val="false"/>
                <w:i w:val="false"/>
                <w:color w:val="000000"/>
                <w:sz w:val="20"/>
              </w:rPr>
              <w:t xml:space="preserve">
торды </w:t>
            </w:r>
            <w:r>
              <w:br/>
            </w:r>
            <w:r>
              <w:rPr>
                <w:rFonts w:ascii="Times New Roman"/>
                <w:b w:val="false"/>
                <w:i w:val="false"/>
                <w:color w:val="000000"/>
                <w:sz w:val="20"/>
              </w:rPr>
              <w:t xml:space="preserve">
орнату </w:t>
            </w:r>
            <w:r>
              <w:br/>
            </w:r>
            <w:r>
              <w:rPr>
                <w:rFonts w:ascii="Times New Roman"/>
                <w:b w:val="false"/>
                <w:i w:val="false"/>
                <w:color w:val="000000"/>
                <w:sz w:val="20"/>
              </w:rPr>
              <w:t xml:space="preserve">
механигі; </w:t>
            </w:r>
            <w:r>
              <w:br/>
            </w:r>
            <w:r>
              <w:rPr>
                <w:rFonts w:ascii="Times New Roman"/>
                <w:b w:val="false"/>
                <w:i w:val="false"/>
                <w:color w:val="000000"/>
                <w:sz w:val="20"/>
              </w:rPr>
              <w:t xml:space="preserve">
0712002 </w:t>
            </w:r>
            <w:r>
              <w:br/>
            </w:r>
            <w:r>
              <w:rPr>
                <w:rFonts w:ascii="Times New Roman"/>
                <w:b w:val="false"/>
                <w:i w:val="false"/>
                <w:color w:val="000000"/>
                <w:sz w:val="20"/>
              </w:rPr>
              <w:t xml:space="preserve">
Менеджер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261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Учаске </w:t>
            </w:r>
            <w:r>
              <w:br/>
            </w:r>
            <w:r>
              <w:rPr>
                <w:rFonts w:ascii="Times New Roman"/>
                <w:b w:val="false"/>
                <w:i w:val="false"/>
                <w:color w:val="000000"/>
                <w:sz w:val="20"/>
              </w:rPr>
              <w:t xml:space="preserve">
мастері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техникалық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 </w:t>
            </w:r>
            <w:r>
              <w:br/>
            </w:r>
            <w:r>
              <w:rPr>
                <w:rFonts w:ascii="Times New Roman"/>
                <w:b w:val="false"/>
                <w:i w:val="false"/>
                <w:color w:val="000000"/>
                <w:sz w:val="20"/>
              </w:rPr>
              <w:t xml:space="preserve">
нологиясы;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2807002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жолдың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құрамын </w:t>
            </w:r>
            <w:r>
              <w:br/>
            </w:r>
            <w:r>
              <w:rPr>
                <w:rFonts w:ascii="Times New Roman"/>
                <w:b w:val="false"/>
                <w:i w:val="false"/>
                <w:color w:val="000000"/>
                <w:sz w:val="20"/>
              </w:rPr>
              <w:t xml:space="preserve">
жөндеу және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2803002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дың жылжы- </w:t>
            </w:r>
            <w:r>
              <w:br/>
            </w:r>
            <w:r>
              <w:rPr>
                <w:rFonts w:ascii="Times New Roman"/>
                <w:b w:val="false"/>
                <w:i w:val="false"/>
                <w:color w:val="000000"/>
                <w:sz w:val="20"/>
              </w:rPr>
              <w:t xml:space="preserve">
малы құрамын </w:t>
            </w:r>
            <w:r>
              <w:br/>
            </w:r>
            <w:r>
              <w:rPr>
                <w:rFonts w:ascii="Times New Roman"/>
                <w:b w:val="false"/>
                <w:i w:val="false"/>
                <w:color w:val="000000"/>
                <w:sz w:val="20"/>
              </w:rPr>
              <w:t xml:space="preserve">
өндіру; </w:t>
            </w:r>
            <w:r>
              <w:br/>
            </w:r>
            <w:r>
              <w:rPr>
                <w:rFonts w:ascii="Times New Roman"/>
                <w:b w:val="false"/>
                <w:i w:val="false"/>
                <w:color w:val="000000"/>
                <w:sz w:val="20"/>
              </w:rPr>
              <w:t xml:space="preserve">
2805001 </w:t>
            </w:r>
            <w:r>
              <w:br/>
            </w:r>
            <w:r>
              <w:rPr>
                <w:rFonts w:ascii="Times New Roman"/>
                <w:b w:val="false"/>
                <w:i w:val="false"/>
                <w:color w:val="000000"/>
                <w:sz w:val="20"/>
              </w:rPr>
              <w:t xml:space="preserve">
Поездың және реф- </w:t>
            </w:r>
            <w:r>
              <w:br/>
            </w:r>
            <w:r>
              <w:rPr>
                <w:rFonts w:ascii="Times New Roman"/>
                <w:b w:val="false"/>
                <w:i w:val="false"/>
                <w:color w:val="000000"/>
                <w:sz w:val="20"/>
              </w:rPr>
              <w:t xml:space="preserve">
рижера- </w:t>
            </w:r>
            <w:r>
              <w:br/>
            </w:r>
            <w:r>
              <w:rPr>
                <w:rFonts w:ascii="Times New Roman"/>
                <w:b w:val="false"/>
                <w:i w:val="false"/>
                <w:color w:val="000000"/>
                <w:sz w:val="20"/>
              </w:rPr>
              <w:t xml:space="preserve">
торды </w:t>
            </w:r>
            <w:r>
              <w:br/>
            </w:r>
            <w:r>
              <w:rPr>
                <w:rFonts w:ascii="Times New Roman"/>
                <w:b w:val="false"/>
                <w:i w:val="false"/>
                <w:color w:val="000000"/>
                <w:sz w:val="20"/>
              </w:rPr>
              <w:t xml:space="preserve">
орнату </w:t>
            </w:r>
            <w:r>
              <w:br/>
            </w:r>
            <w:r>
              <w:rPr>
                <w:rFonts w:ascii="Times New Roman"/>
                <w:b w:val="false"/>
                <w:i w:val="false"/>
                <w:color w:val="000000"/>
                <w:sz w:val="20"/>
              </w:rPr>
              <w:t xml:space="preserve">
механигі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225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Цехтың </w:t>
            </w:r>
            <w:r>
              <w:br/>
            </w:r>
            <w:r>
              <w:rPr>
                <w:rFonts w:ascii="Times New Roman"/>
                <w:b w:val="false"/>
                <w:i w:val="false"/>
                <w:color w:val="000000"/>
                <w:sz w:val="20"/>
              </w:rPr>
              <w:t xml:space="preserve">
бастығы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немесе орта </w:t>
            </w:r>
            <w:r>
              <w:br/>
            </w:r>
            <w:r>
              <w:rPr>
                <w:rFonts w:ascii="Times New Roman"/>
                <w:b w:val="false"/>
                <w:i w:val="false"/>
                <w:color w:val="000000"/>
                <w:sz w:val="20"/>
              </w:rPr>
              <w:t xml:space="preserve">
кәсіби техникалық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 </w:t>
            </w:r>
            <w:r>
              <w:br/>
            </w:r>
            <w:r>
              <w:rPr>
                <w:rFonts w:ascii="Times New Roman"/>
                <w:b w:val="false"/>
                <w:i w:val="false"/>
                <w:color w:val="000000"/>
                <w:sz w:val="20"/>
              </w:rPr>
              <w:t xml:space="preserve">
нологиясы;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2807002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составын </w:t>
            </w:r>
            <w:r>
              <w:br/>
            </w:r>
            <w:r>
              <w:rPr>
                <w:rFonts w:ascii="Times New Roman"/>
                <w:b w:val="false"/>
                <w:i w:val="false"/>
                <w:color w:val="000000"/>
                <w:sz w:val="20"/>
              </w:rPr>
              <w:t xml:space="preserve">
пайдалану, техникалық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2803002 Жылжымалы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өндіру; </w:t>
            </w:r>
            <w:r>
              <w:br/>
            </w:r>
            <w:r>
              <w:rPr>
                <w:rFonts w:ascii="Times New Roman"/>
                <w:b w:val="false"/>
                <w:i w:val="false"/>
                <w:color w:val="000000"/>
                <w:sz w:val="20"/>
              </w:rPr>
              <w:t xml:space="preserve">
2805001 </w:t>
            </w:r>
            <w:r>
              <w:br/>
            </w:r>
            <w:r>
              <w:rPr>
                <w:rFonts w:ascii="Times New Roman"/>
                <w:b w:val="false"/>
                <w:i w:val="false"/>
                <w:color w:val="000000"/>
                <w:sz w:val="20"/>
              </w:rPr>
              <w:t xml:space="preserve">
Поездың </w:t>
            </w:r>
            <w:r>
              <w:br/>
            </w:r>
            <w:r>
              <w:rPr>
                <w:rFonts w:ascii="Times New Roman"/>
                <w:b w:val="false"/>
                <w:i w:val="false"/>
                <w:color w:val="000000"/>
                <w:sz w:val="20"/>
              </w:rPr>
              <w:t xml:space="preserve">
және ре- </w:t>
            </w:r>
            <w:r>
              <w:br/>
            </w:r>
            <w:r>
              <w:rPr>
                <w:rFonts w:ascii="Times New Roman"/>
                <w:b w:val="false"/>
                <w:i w:val="false"/>
                <w:color w:val="000000"/>
                <w:sz w:val="20"/>
              </w:rPr>
              <w:t xml:space="preserve">
фрижера- </w:t>
            </w:r>
            <w:r>
              <w:br/>
            </w:r>
            <w:r>
              <w:rPr>
                <w:rFonts w:ascii="Times New Roman"/>
                <w:b w:val="false"/>
                <w:i w:val="false"/>
                <w:color w:val="000000"/>
                <w:sz w:val="20"/>
              </w:rPr>
              <w:t xml:space="preserve">
торды </w:t>
            </w:r>
            <w:r>
              <w:br/>
            </w:r>
            <w:r>
              <w:rPr>
                <w:rFonts w:ascii="Times New Roman"/>
                <w:b w:val="false"/>
                <w:i w:val="false"/>
                <w:color w:val="000000"/>
                <w:sz w:val="20"/>
              </w:rPr>
              <w:t xml:space="preserve">
орнату </w:t>
            </w:r>
            <w:r>
              <w:br/>
            </w:r>
            <w:r>
              <w:rPr>
                <w:rFonts w:ascii="Times New Roman"/>
                <w:b w:val="false"/>
                <w:i w:val="false"/>
                <w:color w:val="000000"/>
                <w:sz w:val="20"/>
              </w:rPr>
              <w:t xml:space="preserve">
механигі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2595"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технолог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 </w:t>
            </w:r>
            <w:r>
              <w:br/>
            </w:r>
            <w:r>
              <w:rPr>
                <w:rFonts w:ascii="Times New Roman"/>
                <w:b w:val="false"/>
                <w:i w:val="false"/>
                <w:color w:val="000000"/>
                <w:sz w:val="20"/>
              </w:rPr>
              <w:t xml:space="preserve">
нологиясы;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дегі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017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Цехтың </w:t>
            </w:r>
            <w:r>
              <w:br/>
            </w:r>
            <w:r>
              <w:rPr>
                <w:rFonts w:ascii="Times New Roman"/>
                <w:b w:val="false"/>
                <w:i w:val="false"/>
                <w:color w:val="000000"/>
                <w:sz w:val="20"/>
              </w:rPr>
              <w:t xml:space="preserve">
мастері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лық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техникалық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 </w:t>
            </w:r>
            <w:r>
              <w:br/>
            </w:r>
            <w:r>
              <w:rPr>
                <w:rFonts w:ascii="Times New Roman"/>
                <w:b w:val="false"/>
                <w:i w:val="false"/>
                <w:color w:val="000000"/>
                <w:sz w:val="20"/>
              </w:rPr>
              <w:t xml:space="preserve">
нологиясы;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2807002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құрамын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2803002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құрамының </w:t>
            </w:r>
            <w:r>
              <w:br/>
            </w:r>
            <w:r>
              <w:rPr>
                <w:rFonts w:ascii="Times New Roman"/>
                <w:b w:val="false"/>
                <w:i w:val="false"/>
                <w:color w:val="000000"/>
                <w:sz w:val="20"/>
              </w:rPr>
              <w:t xml:space="preserve">
өндірісі; </w:t>
            </w:r>
            <w:r>
              <w:br/>
            </w:r>
            <w:r>
              <w:rPr>
                <w:rFonts w:ascii="Times New Roman"/>
                <w:b w:val="false"/>
                <w:i w:val="false"/>
                <w:color w:val="000000"/>
                <w:sz w:val="20"/>
              </w:rPr>
              <w:t xml:space="preserve">
2805001 </w:t>
            </w:r>
            <w:r>
              <w:br/>
            </w:r>
            <w:r>
              <w:rPr>
                <w:rFonts w:ascii="Times New Roman"/>
                <w:b w:val="false"/>
                <w:i w:val="false"/>
                <w:color w:val="000000"/>
                <w:sz w:val="20"/>
              </w:rPr>
              <w:t xml:space="preserve">
Поездың </w:t>
            </w:r>
            <w:r>
              <w:br/>
            </w:r>
            <w:r>
              <w:rPr>
                <w:rFonts w:ascii="Times New Roman"/>
                <w:b w:val="false"/>
                <w:i w:val="false"/>
                <w:color w:val="000000"/>
                <w:sz w:val="20"/>
              </w:rPr>
              <w:t xml:space="preserve">
және ре- </w:t>
            </w:r>
            <w:r>
              <w:br/>
            </w:r>
            <w:r>
              <w:rPr>
                <w:rFonts w:ascii="Times New Roman"/>
                <w:b w:val="false"/>
                <w:i w:val="false"/>
                <w:color w:val="000000"/>
                <w:sz w:val="20"/>
              </w:rPr>
              <w:t xml:space="preserve">
фрижера- </w:t>
            </w:r>
            <w:r>
              <w:br/>
            </w:r>
            <w:r>
              <w:rPr>
                <w:rFonts w:ascii="Times New Roman"/>
                <w:b w:val="false"/>
                <w:i w:val="false"/>
                <w:color w:val="000000"/>
                <w:sz w:val="20"/>
              </w:rPr>
              <w:t xml:space="preserve">
торды </w:t>
            </w:r>
            <w:r>
              <w:br/>
            </w:r>
            <w:r>
              <w:rPr>
                <w:rFonts w:ascii="Times New Roman"/>
                <w:b w:val="false"/>
                <w:i w:val="false"/>
                <w:color w:val="000000"/>
                <w:sz w:val="20"/>
              </w:rPr>
              <w:t xml:space="preserve">
орнату </w:t>
            </w:r>
            <w:r>
              <w:br/>
            </w:r>
            <w:r>
              <w:rPr>
                <w:rFonts w:ascii="Times New Roman"/>
                <w:b w:val="false"/>
                <w:i w:val="false"/>
                <w:color w:val="000000"/>
                <w:sz w:val="20"/>
              </w:rPr>
              <w:t xml:space="preserve">
механигі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1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237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 мастері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кәсіби техникалық немесе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техникалық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 </w:t>
            </w:r>
            <w:r>
              <w:br/>
            </w:r>
            <w:r>
              <w:rPr>
                <w:rFonts w:ascii="Times New Roman"/>
                <w:b w:val="false"/>
                <w:i w:val="false"/>
                <w:color w:val="000000"/>
                <w:sz w:val="20"/>
              </w:rPr>
              <w:t xml:space="preserve">
нологиясы;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2807002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құрамын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2803002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құрамының </w:t>
            </w:r>
            <w:r>
              <w:br/>
            </w:r>
            <w:r>
              <w:rPr>
                <w:rFonts w:ascii="Times New Roman"/>
                <w:b w:val="false"/>
                <w:i w:val="false"/>
                <w:color w:val="000000"/>
                <w:sz w:val="20"/>
              </w:rPr>
              <w:t xml:space="preserve">
өндірісі; </w:t>
            </w:r>
            <w:r>
              <w:br/>
            </w:r>
            <w:r>
              <w:rPr>
                <w:rFonts w:ascii="Times New Roman"/>
                <w:b w:val="false"/>
                <w:i w:val="false"/>
                <w:color w:val="000000"/>
                <w:sz w:val="20"/>
              </w:rPr>
              <w:t xml:space="preserve">
2805001 </w:t>
            </w:r>
            <w:r>
              <w:br/>
            </w:r>
            <w:r>
              <w:rPr>
                <w:rFonts w:ascii="Times New Roman"/>
                <w:b w:val="false"/>
                <w:i w:val="false"/>
                <w:color w:val="000000"/>
                <w:sz w:val="20"/>
              </w:rPr>
              <w:t xml:space="preserve">
Поездың </w:t>
            </w:r>
            <w:r>
              <w:br/>
            </w:r>
            <w:r>
              <w:rPr>
                <w:rFonts w:ascii="Times New Roman"/>
                <w:b w:val="false"/>
                <w:i w:val="false"/>
                <w:color w:val="000000"/>
                <w:sz w:val="20"/>
              </w:rPr>
              <w:t xml:space="preserve">
және ре- </w:t>
            </w:r>
            <w:r>
              <w:br/>
            </w:r>
            <w:r>
              <w:rPr>
                <w:rFonts w:ascii="Times New Roman"/>
                <w:b w:val="false"/>
                <w:i w:val="false"/>
                <w:color w:val="000000"/>
                <w:sz w:val="20"/>
              </w:rPr>
              <w:t xml:space="preserve">
фрижера- </w:t>
            </w:r>
            <w:r>
              <w:br/>
            </w:r>
            <w:r>
              <w:rPr>
                <w:rFonts w:ascii="Times New Roman"/>
                <w:b w:val="false"/>
                <w:i w:val="false"/>
                <w:color w:val="000000"/>
                <w:sz w:val="20"/>
              </w:rPr>
              <w:t xml:space="preserve">
торды </w:t>
            </w:r>
            <w:r>
              <w:br/>
            </w:r>
            <w:r>
              <w:rPr>
                <w:rFonts w:ascii="Times New Roman"/>
                <w:b w:val="false"/>
                <w:i w:val="false"/>
                <w:color w:val="000000"/>
                <w:sz w:val="20"/>
              </w:rPr>
              <w:t xml:space="preserve">
орнату </w:t>
            </w:r>
            <w:r>
              <w:br/>
            </w:r>
            <w:r>
              <w:rPr>
                <w:rFonts w:ascii="Times New Roman"/>
                <w:b w:val="false"/>
                <w:i w:val="false"/>
                <w:color w:val="000000"/>
                <w:sz w:val="20"/>
              </w:rPr>
              <w:t xml:space="preserve">
механигі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1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2310"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орта </w:t>
            </w:r>
            <w:r>
              <w:br/>
            </w:r>
            <w:r>
              <w:rPr>
                <w:rFonts w:ascii="Times New Roman"/>
                <w:b w:val="false"/>
                <w:i w:val="false"/>
                <w:color w:val="000000"/>
                <w:sz w:val="20"/>
              </w:rPr>
              <w:t xml:space="preserve">
кәсіби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 </w:t>
            </w:r>
            <w:r>
              <w:br/>
            </w:r>
            <w:r>
              <w:rPr>
                <w:rFonts w:ascii="Times New Roman"/>
                <w:b w:val="false"/>
                <w:i w:val="false"/>
                <w:color w:val="000000"/>
                <w:sz w:val="20"/>
              </w:rPr>
              <w:t xml:space="preserve">
нологиясы;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2807002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құрамын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2803002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құрамының </w:t>
            </w:r>
            <w:r>
              <w:br/>
            </w:r>
            <w:r>
              <w:rPr>
                <w:rFonts w:ascii="Times New Roman"/>
                <w:b w:val="false"/>
                <w:i w:val="false"/>
                <w:color w:val="000000"/>
                <w:sz w:val="20"/>
              </w:rPr>
              <w:t xml:space="preserve">
өндірісі; </w:t>
            </w:r>
            <w:r>
              <w:br/>
            </w:r>
            <w:r>
              <w:rPr>
                <w:rFonts w:ascii="Times New Roman"/>
                <w:b w:val="false"/>
                <w:i w:val="false"/>
                <w:color w:val="000000"/>
                <w:sz w:val="20"/>
              </w:rPr>
              <w:t xml:space="preserve">
2805001 </w:t>
            </w:r>
            <w:r>
              <w:br/>
            </w:r>
            <w:r>
              <w:rPr>
                <w:rFonts w:ascii="Times New Roman"/>
                <w:b w:val="false"/>
                <w:i w:val="false"/>
                <w:color w:val="000000"/>
                <w:sz w:val="20"/>
              </w:rPr>
              <w:t xml:space="preserve">
Поездың </w:t>
            </w:r>
            <w:r>
              <w:br/>
            </w:r>
            <w:r>
              <w:rPr>
                <w:rFonts w:ascii="Times New Roman"/>
                <w:b w:val="false"/>
                <w:i w:val="false"/>
                <w:color w:val="000000"/>
                <w:sz w:val="20"/>
              </w:rPr>
              <w:t xml:space="preserve">
және ре- </w:t>
            </w:r>
            <w:r>
              <w:br/>
            </w:r>
            <w:r>
              <w:rPr>
                <w:rFonts w:ascii="Times New Roman"/>
                <w:b w:val="false"/>
                <w:i w:val="false"/>
                <w:color w:val="000000"/>
                <w:sz w:val="20"/>
              </w:rPr>
              <w:t xml:space="preserve">
фрижера- </w:t>
            </w:r>
            <w:r>
              <w:br/>
            </w:r>
            <w:r>
              <w:rPr>
                <w:rFonts w:ascii="Times New Roman"/>
                <w:b w:val="false"/>
                <w:i w:val="false"/>
                <w:color w:val="000000"/>
                <w:sz w:val="20"/>
              </w:rPr>
              <w:t xml:space="preserve">
торды </w:t>
            </w:r>
            <w:r>
              <w:br/>
            </w:r>
            <w:r>
              <w:rPr>
                <w:rFonts w:ascii="Times New Roman"/>
                <w:b w:val="false"/>
                <w:i w:val="false"/>
                <w:color w:val="000000"/>
                <w:sz w:val="20"/>
              </w:rPr>
              <w:t xml:space="preserve">
орнату </w:t>
            </w:r>
            <w:r>
              <w:br/>
            </w:r>
            <w:r>
              <w:rPr>
                <w:rFonts w:ascii="Times New Roman"/>
                <w:b w:val="false"/>
                <w:i w:val="false"/>
                <w:color w:val="000000"/>
                <w:sz w:val="20"/>
              </w:rPr>
              <w:t xml:space="preserve">
механигі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155"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Аудармашы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050207 </w:t>
            </w:r>
            <w:r>
              <w:br/>
            </w:r>
            <w:r>
              <w:rPr>
                <w:rFonts w:ascii="Times New Roman"/>
                <w:b w:val="false"/>
                <w:i w:val="false"/>
                <w:color w:val="000000"/>
                <w:sz w:val="20"/>
              </w:rPr>
              <w:t xml:space="preserve">
Аударма </w:t>
            </w:r>
            <w:r>
              <w:br/>
            </w:r>
            <w:r>
              <w:rPr>
                <w:rFonts w:ascii="Times New Roman"/>
                <w:b w:val="false"/>
                <w:i w:val="false"/>
                <w:color w:val="000000"/>
                <w:sz w:val="20"/>
              </w:rPr>
              <w:t xml:space="preserve">
ісі; </w:t>
            </w:r>
            <w:r>
              <w:br/>
            </w:r>
            <w:r>
              <w:rPr>
                <w:rFonts w:ascii="Times New Roman"/>
                <w:b w:val="false"/>
                <w:i w:val="false"/>
                <w:color w:val="000000"/>
                <w:sz w:val="20"/>
              </w:rPr>
              <w:t xml:space="preserve">
050205 </w:t>
            </w:r>
            <w:r>
              <w:br/>
            </w:r>
            <w:r>
              <w:rPr>
                <w:rFonts w:ascii="Times New Roman"/>
                <w:b w:val="false"/>
                <w:i w:val="false"/>
                <w:color w:val="000000"/>
                <w:sz w:val="20"/>
              </w:rPr>
              <w:t xml:space="preserve">
Филология; </w:t>
            </w:r>
            <w:r>
              <w:br/>
            </w:r>
            <w:r>
              <w:rPr>
                <w:rFonts w:ascii="Times New Roman"/>
                <w:b w:val="false"/>
                <w:i w:val="false"/>
                <w:color w:val="000000"/>
                <w:sz w:val="20"/>
              </w:rPr>
              <w:t xml:space="preserve">
050202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қатынастар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тілді білуі </w:t>
            </w:r>
            <w:r>
              <w:br/>
            </w:r>
            <w:r>
              <w:rPr>
                <w:rFonts w:ascii="Times New Roman"/>
                <w:b w:val="false"/>
                <w:i w:val="false"/>
                <w:color w:val="000000"/>
                <w:sz w:val="20"/>
              </w:rPr>
              <w:t xml:space="preserve">
тиіс. 3 жылда </w:t>
            </w:r>
            <w:r>
              <w:br/>
            </w:r>
            <w:r>
              <w:rPr>
                <w:rFonts w:ascii="Times New Roman"/>
                <w:b w:val="false"/>
                <w:i w:val="false"/>
                <w:color w:val="000000"/>
                <w:sz w:val="20"/>
              </w:rPr>
              <w:t xml:space="preserve">
1 рет білікті- </w:t>
            </w:r>
            <w:r>
              <w:br/>
            </w:r>
            <w:r>
              <w:rPr>
                <w:rFonts w:ascii="Times New Roman"/>
                <w:b w:val="false"/>
                <w:i w:val="false"/>
                <w:color w:val="000000"/>
                <w:sz w:val="20"/>
              </w:rPr>
              <w:t xml:space="preserve">
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1095" w:hRule="atLeast"/>
        </w:trPr>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Қамтамасыз </w:t>
            </w:r>
            <w:r>
              <w:br/>
            </w:r>
            <w:r>
              <w:rPr>
                <w:rFonts w:ascii="Times New Roman"/>
                <w:b w:val="false"/>
                <w:i w:val="false"/>
                <w:color w:val="000000"/>
                <w:sz w:val="20"/>
              </w:rPr>
              <w:t xml:space="preserve">
ету жө- </w:t>
            </w:r>
            <w:r>
              <w:br/>
            </w:r>
            <w:r>
              <w:rPr>
                <w:rFonts w:ascii="Times New Roman"/>
                <w:b w:val="false"/>
                <w:i w:val="false"/>
                <w:color w:val="000000"/>
                <w:sz w:val="20"/>
              </w:rPr>
              <w:t xml:space="preserve">
ніндегі </w:t>
            </w:r>
            <w:r>
              <w:br/>
            </w:r>
            <w:r>
              <w:rPr>
                <w:rFonts w:ascii="Times New Roman"/>
                <w:b w:val="false"/>
                <w:i w:val="false"/>
                <w:color w:val="000000"/>
                <w:sz w:val="20"/>
              </w:rPr>
              <w:t xml:space="preserve">
агент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w:t>
            </w:r>
            <w:r>
              <w:br/>
            </w:r>
            <w:r>
              <w:rPr>
                <w:rFonts w:ascii="Times New Roman"/>
                <w:b w:val="false"/>
                <w:i w:val="false"/>
                <w:color w:val="000000"/>
                <w:sz w:val="20"/>
              </w:rPr>
              <w:t xml:space="preserve">
кәсіби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0710001 </w:t>
            </w:r>
            <w:r>
              <w:br/>
            </w:r>
            <w:r>
              <w:rPr>
                <w:rFonts w:ascii="Times New Roman"/>
                <w:b w:val="false"/>
                <w:i w:val="false"/>
                <w:color w:val="000000"/>
                <w:sz w:val="20"/>
              </w:rPr>
              <w:t xml:space="preserve">
Коммерция- </w:t>
            </w:r>
            <w:r>
              <w:br/>
            </w:r>
            <w:r>
              <w:rPr>
                <w:rFonts w:ascii="Times New Roman"/>
                <w:b w:val="false"/>
                <w:i w:val="false"/>
                <w:color w:val="000000"/>
                <w:sz w:val="20"/>
              </w:rPr>
              <w:t xml:space="preserve">
лық қызмет </w:t>
            </w:r>
            <w:r>
              <w:br/>
            </w:r>
            <w:r>
              <w:rPr>
                <w:rFonts w:ascii="Times New Roman"/>
                <w:b w:val="false"/>
                <w:i w:val="false"/>
                <w:color w:val="000000"/>
                <w:sz w:val="20"/>
              </w:rPr>
              <w:t xml:space="preserve">
(т.ж. </w:t>
            </w:r>
            <w:r>
              <w:br/>
            </w:r>
            <w:r>
              <w:rPr>
                <w:rFonts w:ascii="Times New Roman"/>
                <w:b w:val="false"/>
                <w:i w:val="false"/>
                <w:color w:val="000000"/>
                <w:sz w:val="20"/>
              </w:rPr>
              <w:t xml:space="preserve">
көлігі) </w:t>
            </w:r>
          </w:p>
        </w:tc>
        <w:tc>
          <w:tcPr>
            <w:tcW w:w="2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сіне талап- </w:t>
            </w:r>
            <w:r>
              <w:br/>
            </w:r>
            <w:r>
              <w:rPr>
                <w:rFonts w:ascii="Times New Roman"/>
                <w:b w:val="false"/>
                <w:i w:val="false"/>
                <w:color w:val="000000"/>
                <w:sz w:val="20"/>
              </w:rPr>
              <w:t xml:space="preserve">
тар қойыл- </w:t>
            </w:r>
            <w:r>
              <w:br/>
            </w:r>
            <w:r>
              <w:rPr>
                <w:rFonts w:ascii="Times New Roman"/>
                <w:b w:val="false"/>
                <w:i w:val="false"/>
                <w:color w:val="000000"/>
                <w:sz w:val="20"/>
              </w:rPr>
              <w:t xml:space="preserve">
майды </w:t>
            </w:r>
          </w:p>
        </w:tc>
        <w:tc>
          <w:tcPr>
            <w:tcW w:w="3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4"/>
        <w:gridCol w:w="2325"/>
        <w:gridCol w:w="2634"/>
        <w:gridCol w:w="2386"/>
        <w:gridCol w:w="3431"/>
      </w:tblGrid>
      <w:tr>
        <w:trPr>
          <w:trHeight w:val="6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Жобалау мен күрделі құрылыс жөніндегі дирекциясы </w:t>
            </w:r>
            <w:r>
              <w:br/>
            </w:r>
            <w:r>
              <w:rPr>
                <w:rFonts w:ascii="Times New Roman"/>
                <w:b w:val="false"/>
                <w:i w:val="false"/>
                <w:color w:val="000000"/>
                <w:sz w:val="20"/>
              </w:rPr>
              <w:t>
</w:t>
            </w:r>
            <w:r>
              <w:rPr>
                <w:rFonts w:ascii="Times New Roman"/>
                <w:b/>
                <w:i w:val="false"/>
                <w:color w:val="000000"/>
                <w:sz w:val="20"/>
              </w:rPr>
              <w:t xml:space="preserve">Басқарма аппараты </w:t>
            </w:r>
          </w:p>
        </w:tc>
      </w:tr>
      <w:tr>
        <w:trPr>
          <w:trHeight w:val="1875"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(президент т.б.), </w:t>
            </w:r>
            <w:r>
              <w:br/>
            </w:r>
            <w:r>
              <w:rPr>
                <w:rFonts w:ascii="Times New Roman"/>
                <w:b w:val="false"/>
                <w:i w:val="false"/>
                <w:color w:val="000000"/>
                <w:sz w:val="20"/>
              </w:rPr>
              <w:t xml:space="preserve">
орынбасары (вице-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т.б.)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құқықтық, инженерлік-экономи- </w:t>
            </w:r>
            <w:r>
              <w:br/>
            </w:r>
            <w:r>
              <w:rPr>
                <w:rFonts w:ascii="Times New Roman"/>
                <w:b w:val="false"/>
                <w:i w:val="false"/>
                <w:color w:val="000000"/>
                <w:sz w:val="20"/>
              </w:rPr>
              <w:t xml:space="preserve">
калық, қаржылық, экономика- </w:t>
            </w:r>
            <w:r>
              <w:br/>
            </w:r>
            <w:r>
              <w:rPr>
                <w:rFonts w:ascii="Times New Roman"/>
                <w:b w:val="false"/>
                <w:i w:val="false"/>
                <w:color w:val="000000"/>
                <w:sz w:val="20"/>
              </w:rPr>
              <w:t xml:space="preserve">
лық жоғары кәсіби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050507 Менеджмент; 050509 Қаржы; 050713 Көлік, көлік техникасы және техно- </w:t>
            </w:r>
            <w:r>
              <w:br/>
            </w:r>
            <w:r>
              <w:rPr>
                <w:rFonts w:ascii="Times New Roman"/>
                <w:b w:val="false"/>
                <w:i w:val="false"/>
                <w:color w:val="000000"/>
                <w:sz w:val="20"/>
              </w:rPr>
              <w:t xml:space="preserve">
логиясы; 050901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қозғалысын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және тасы- </w:t>
            </w:r>
            <w:r>
              <w:br/>
            </w:r>
            <w:r>
              <w:rPr>
                <w:rFonts w:ascii="Times New Roman"/>
                <w:b w:val="false"/>
                <w:i w:val="false"/>
                <w:color w:val="000000"/>
                <w:sz w:val="20"/>
              </w:rPr>
              <w:t xml:space="preserve">
малды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050301 </w:t>
            </w:r>
            <w:r>
              <w:br/>
            </w:r>
            <w:r>
              <w:rPr>
                <w:rFonts w:ascii="Times New Roman"/>
                <w:b w:val="false"/>
                <w:i w:val="false"/>
                <w:color w:val="000000"/>
                <w:sz w:val="20"/>
              </w:rPr>
              <w:t xml:space="preserve">
Юриспру- </w:t>
            </w:r>
            <w:r>
              <w:br/>
            </w:r>
            <w:r>
              <w:rPr>
                <w:rFonts w:ascii="Times New Roman"/>
                <w:b w:val="false"/>
                <w:i w:val="false"/>
                <w:color w:val="000000"/>
                <w:sz w:val="20"/>
              </w:rPr>
              <w:t xml:space="preserve">
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құқық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 мекемесінде </w:t>
            </w:r>
            <w:r>
              <w:br/>
            </w:r>
            <w:r>
              <w:rPr>
                <w:rFonts w:ascii="Times New Roman"/>
                <w:b w:val="false"/>
                <w:i w:val="false"/>
                <w:color w:val="000000"/>
                <w:sz w:val="20"/>
              </w:rPr>
              <w:t xml:space="preserve">
басшылық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тәжірибесі 5 жылдан кем болмауы </w:t>
            </w:r>
            <w:r>
              <w:br/>
            </w:r>
            <w:r>
              <w:rPr>
                <w:rFonts w:ascii="Times New Roman"/>
                <w:b w:val="false"/>
                <w:i w:val="false"/>
                <w:color w:val="000000"/>
                <w:sz w:val="20"/>
              </w:rPr>
              <w:t xml:space="preserve">
тиіс.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w:t>
            </w:r>
            <w:r>
              <w:br/>
            </w:r>
            <w:r>
              <w:rPr>
                <w:rFonts w:ascii="Times New Roman"/>
                <w:b w:val="false"/>
                <w:i w:val="false"/>
                <w:color w:val="000000"/>
                <w:sz w:val="20"/>
              </w:rPr>
              <w:t xml:space="preserve">
менеджменттің </w:t>
            </w:r>
            <w:r>
              <w:br/>
            </w:r>
            <w:r>
              <w:rPr>
                <w:rFonts w:ascii="Times New Roman"/>
                <w:b w:val="false"/>
                <w:i w:val="false"/>
                <w:color w:val="000000"/>
                <w:sz w:val="20"/>
              </w:rPr>
              <w:t xml:space="preserve">
психологиясының </w:t>
            </w:r>
            <w:r>
              <w:br/>
            </w:r>
            <w:r>
              <w:rPr>
                <w:rFonts w:ascii="Times New Roman"/>
                <w:b w:val="false"/>
                <w:i w:val="false"/>
                <w:color w:val="000000"/>
                <w:sz w:val="20"/>
              </w:rPr>
              <w:t xml:space="preserve">
негізін білу. </w:t>
            </w:r>
            <w:r>
              <w:br/>
            </w:r>
            <w:r>
              <w:rPr>
                <w:rFonts w:ascii="Times New Roman"/>
                <w:b w:val="false"/>
                <w:i w:val="false"/>
                <w:color w:val="000000"/>
                <w:sz w:val="20"/>
              </w:rPr>
              <w:t xml:space="preserve">
"Іскери әкімден- </w:t>
            </w:r>
            <w:r>
              <w:br/>
            </w:r>
            <w:r>
              <w:rPr>
                <w:rFonts w:ascii="Times New Roman"/>
                <w:b w:val="false"/>
                <w:i w:val="false"/>
                <w:color w:val="000000"/>
                <w:sz w:val="20"/>
              </w:rPr>
              <w:t xml:space="preserve">
діру магистрі" </w:t>
            </w:r>
            <w:r>
              <w:br/>
            </w:r>
            <w:r>
              <w:rPr>
                <w:rFonts w:ascii="Times New Roman"/>
                <w:b w:val="false"/>
                <w:i w:val="false"/>
                <w:color w:val="000000"/>
                <w:sz w:val="20"/>
              </w:rPr>
              <w:t xml:space="preserve">
дәрежесі басқарма </w:t>
            </w:r>
            <w:r>
              <w:br/>
            </w:r>
            <w:r>
              <w:rPr>
                <w:rFonts w:ascii="Times New Roman"/>
                <w:b w:val="false"/>
                <w:i w:val="false"/>
                <w:color w:val="000000"/>
                <w:sz w:val="20"/>
              </w:rPr>
              <w:t xml:space="preserve">
саласындағы қосымша білімі болуы тиіс. Мемлекеттік тілді білуі тиіс. 3 жылда 1 </w:t>
            </w:r>
            <w:r>
              <w:br/>
            </w:r>
            <w:r>
              <w:rPr>
                <w:rFonts w:ascii="Times New Roman"/>
                <w:b w:val="false"/>
                <w:i w:val="false"/>
                <w:color w:val="000000"/>
                <w:sz w:val="20"/>
              </w:rPr>
              <w:t xml:space="preserve">
рет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68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инженер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 </w:t>
            </w:r>
            <w:r>
              <w:br/>
            </w:r>
            <w:r>
              <w:rPr>
                <w:rFonts w:ascii="Times New Roman"/>
                <w:b w:val="false"/>
                <w:i w:val="false"/>
                <w:color w:val="000000"/>
                <w:sz w:val="20"/>
              </w:rPr>
              <w:t xml:space="preserve">
мекемесінде </w:t>
            </w:r>
            <w:r>
              <w:br/>
            </w:r>
            <w:r>
              <w:rPr>
                <w:rFonts w:ascii="Times New Roman"/>
                <w:b w:val="false"/>
                <w:i w:val="false"/>
                <w:color w:val="000000"/>
                <w:sz w:val="20"/>
              </w:rPr>
              <w:t xml:space="preserve">
басшылық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5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875"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бухгалтер, орынбасары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бухгал- </w:t>
            </w:r>
            <w:r>
              <w:br/>
            </w:r>
            <w:r>
              <w:rPr>
                <w:rFonts w:ascii="Times New Roman"/>
                <w:b w:val="false"/>
                <w:i w:val="false"/>
                <w:color w:val="000000"/>
                <w:sz w:val="20"/>
              </w:rPr>
              <w:t xml:space="preserve">
терлік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соның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басшылық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5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қаржы, бақылау ревизиялық қызметтерін белгілейтін Қазақстан Республикасының "Қазақстан Республикасын- </w:t>
            </w:r>
            <w:r>
              <w:br/>
            </w:r>
            <w:r>
              <w:rPr>
                <w:rFonts w:ascii="Times New Roman"/>
                <w:b w:val="false"/>
                <w:i w:val="false"/>
                <w:color w:val="000000"/>
                <w:sz w:val="20"/>
              </w:rPr>
              <w:t xml:space="preserve">
дағы еңбек </w:t>
            </w:r>
            <w:r>
              <w:br/>
            </w:r>
            <w:r>
              <w:rPr>
                <w:rFonts w:ascii="Times New Roman"/>
                <w:b w:val="false"/>
                <w:i w:val="false"/>
                <w:color w:val="000000"/>
                <w:sz w:val="20"/>
              </w:rPr>
              <w:t xml:space="preserve">
туралы", "Темір </w:t>
            </w:r>
            <w:r>
              <w:br/>
            </w:r>
            <w:r>
              <w:rPr>
                <w:rFonts w:ascii="Times New Roman"/>
                <w:b w:val="false"/>
                <w:i w:val="false"/>
                <w:color w:val="000000"/>
                <w:sz w:val="20"/>
              </w:rPr>
              <w:t xml:space="preserve">
жол көлігі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Заңдарын білуі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30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Іс </w:t>
            </w:r>
            <w:r>
              <w:br/>
            </w:r>
            <w:r>
              <w:rPr>
                <w:rFonts w:ascii="Times New Roman"/>
                <w:b w:val="false"/>
                <w:i w:val="false"/>
                <w:color w:val="000000"/>
                <w:sz w:val="20"/>
              </w:rPr>
              <w:t>
</w:t>
            </w:r>
            <w:r>
              <w:rPr>
                <w:rFonts w:ascii="Times New Roman"/>
                <w:b/>
                <w:i w:val="false"/>
                <w:color w:val="000000"/>
                <w:sz w:val="20"/>
              </w:rPr>
              <w:t xml:space="preserve">қағаздары </w:t>
            </w:r>
            <w:r>
              <w:br/>
            </w:r>
            <w:r>
              <w:rPr>
                <w:rFonts w:ascii="Times New Roman"/>
                <w:b w:val="false"/>
                <w:i w:val="false"/>
                <w:color w:val="000000"/>
                <w:sz w:val="20"/>
              </w:rPr>
              <w:t>
</w:t>
            </w:r>
            <w:r>
              <w:rPr>
                <w:rFonts w:ascii="Times New Roman"/>
                <w:b/>
                <w:i w:val="false"/>
                <w:color w:val="000000"/>
                <w:sz w:val="20"/>
              </w:rPr>
              <w:t xml:space="preserve">жөніндегі </w:t>
            </w:r>
            <w:r>
              <w:br/>
            </w:r>
            <w:r>
              <w:rPr>
                <w:rFonts w:ascii="Times New Roman"/>
                <w:b w:val="false"/>
                <w:i w:val="false"/>
                <w:color w:val="000000"/>
                <w:sz w:val="20"/>
              </w:rPr>
              <w:t>
</w:t>
            </w:r>
            <w:r>
              <w:rPr>
                <w:rFonts w:ascii="Times New Roman"/>
                <w:b/>
                <w:i w:val="false"/>
                <w:color w:val="000000"/>
                <w:sz w:val="20"/>
              </w:rPr>
              <w:t xml:space="preserve">сектор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r>
              <w:br/>
            </w:r>
            <w:r>
              <w:rPr>
                <w:rFonts w:ascii="Times New Roman"/>
                <w:b w:val="false"/>
                <w:i w:val="false"/>
                <w:color w:val="000000"/>
                <w:sz w:val="20"/>
              </w:rPr>
              <w:t xml:space="preserve">
бастығы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немесе 0824002 </w:t>
            </w:r>
            <w:r>
              <w:br/>
            </w:r>
            <w:r>
              <w:rPr>
                <w:rFonts w:ascii="Times New Roman"/>
                <w:b w:val="false"/>
                <w:i w:val="false"/>
                <w:color w:val="000000"/>
                <w:sz w:val="20"/>
              </w:rPr>
              <w:t xml:space="preserve">
Іс қағаздары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мұрағаттану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365"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кәсіби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Менеджмент немесе </w:t>
            </w:r>
            <w:r>
              <w:br/>
            </w:r>
            <w:r>
              <w:rPr>
                <w:rFonts w:ascii="Times New Roman"/>
                <w:b w:val="false"/>
                <w:i w:val="false"/>
                <w:color w:val="000000"/>
                <w:sz w:val="20"/>
              </w:rPr>
              <w:t xml:space="preserve">
0824002 </w:t>
            </w:r>
            <w:r>
              <w:br/>
            </w:r>
            <w:r>
              <w:rPr>
                <w:rFonts w:ascii="Times New Roman"/>
                <w:b w:val="false"/>
                <w:i w:val="false"/>
                <w:color w:val="000000"/>
                <w:sz w:val="20"/>
              </w:rPr>
              <w:t xml:space="preserve">
Іс қағаздары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мұрағаттану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245"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0824002 </w:t>
            </w:r>
            <w:r>
              <w:br/>
            </w:r>
            <w:r>
              <w:rPr>
                <w:rFonts w:ascii="Times New Roman"/>
                <w:b w:val="false"/>
                <w:i w:val="false"/>
                <w:color w:val="000000"/>
                <w:sz w:val="20"/>
              </w:rPr>
              <w:t xml:space="preserve">
Іс қағаздары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мұрағаттану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30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Проектті </w:t>
            </w:r>
            <w:r>
              <w:br/>
            </w:r>
            <w:r>
              <w:rPr>
                <w:rFonts w:ascii="Times New Roman"/>
                <w:b w:val="false"/>
                <w:i w:val="false"/>
                <w:color w:val="000000"/>
                <w:sz w:val="20"/>
              </w:rPr>
              <w:t>
</w:t>
            </w:r>
            <w:r>
              <w:rPr>
                <w:rFonts w:ascii="Times New Roman"/>
                <w:b/>
                <w:i w:val="false"/>
                <w:color w:val="000000"/>
                <w:sz w:val="20"/>
              </w:rPr>
              <w:t xml:space="preserve">жасау мен </w:t>
            </w:r>
            <w:r>
              <w:br/>
            </w:r>
            <w:r>
              <w:rPr>
                <w:rFonts w:ascii="Times New Roman"/>
                <w:b w:val="false"/>
                <w:i w:val="false"/>
                <w:color w:val="000000"/>
                <w:sz w:val="20"/>
              </w:rPr>
              <w:t>
</w:t>
            </w:r>
            <w:r>
              <w:rPr>
                <w:rFonts w:ascii="Times New Roman"/>
                <w:b/>
                <w:i w:val="false"/>
                <w:color w:val="000000"/>
                <w:sz w:val="20"/>
              </w:rPr>
              <w:t xml:space="preserve">проект- </w:t>
            </w:r>
            <w:r>
              <w:br/>
            </w:r>
            <w:r>
              <w:rPr>
                <w:rFonts w:ascii="Times New Roman"/>
                <w:b w:val="false"/>
                <w:i w:val="false"/>
                <w:color w:val="000000"/>
                <w:sz w:val="20"/>
              </w:rPr>
              <w:t>
</w:t>
            </w:r>
            <w:r>
              <w:rPr>
                <w:rFonts w:ascii="Times New Roman"/>
                <w:b/>
                <w:i w:val="false"/>
                <w:color w:val="000000"/>
                <w:sz w:val="20"/>
              </w:rPr>
              <w:t xml:space="preserve">тілік- </w:t>
            </w:r>
            <w:r>
              <w:br/>
            </w:r>
            <w:r>
              <w:rPr>
                <w:rFonts w:ascii="Times New Roman"/>
                <w:b w:val="false"/>
                <w:i w:val="false"/>
                <w:color w:val="000000"/>
                <w:sz w:val="20"/>
              </w:rPr>
              <w:t>
</w:t>
            </w:r>
            <w:r>
              <w:rPr>
                <w:rFonts w:ascii="Times New Roman"/>
                <w:b/>
                <w:i w:val="false"/>
                <w:color w:val="000000"/>
                <w:sz w:val="20"/>
              </w:rPr>
              <w:t xml:space="preserve">сметалық </w:t>
            </w:r>
            <w:r>
              <w:br/>
            </w:r>
            <w:r>
              <w:rPr>
                <w:rFonts w:ascii="Times New Roman"/>
                <w:b w:val="false"/>
                <w:i w:val="false"/>
                <w:color w:val="000000"/>
                <w:sz w:val="20"/>
              </w:rPr>
              <w:t>
</w:t>
            </w:r>
            <w:r>
              <w:rPr>
                <w:rFonts w:ascii="Times New Roman"/>
                <w:b/>
                <w:i w:val="false"/>
                <w:color w:val="000000"/>
                <w:sz w:val="20"/>
              </w:rPr>
              <w:t xml:space="preserve">құжаттар </w:t>
            </w:r>
            <w:r>
              <w:br/>
            </w:r>
            <w:r>
              <w:rPr>
                <w:rFonts w:ascii="Times New Roman"/>
                <w:b w:val="false"/>
                <w:i w:val="false"/>
                <w:color w:val="000000"/>
                <w:sz w:val="20"/>
              </w:rPr>
              <w:t>
</w:t>
            </w:r>
            <w:r>
              <w:rPr>
                <w:rFonts w:ascii="Times New Roman"/>
                <w:b/>
                <w:i w:val="false"/>
                <w:color w:val="000000"/>
                <w:sz w:val="20"/>
              </w:rPr>
              <w:t xml:space="preserve">бөлімі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050714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 </w:t>
            </w:r>
            <w:r>
              <w:br/>
            </w:r>
            <w:r>
              <w:rPr>
                <w:rFonts w:ascii="Times New Roman"/>
                <w:b w:val="false"/>
                <w:i w:val="false"/>
                <w:color w:val="000000"/>
                <w:sz w:val="20"/>
              </w:rPr>
              <w:t xml:space="preserve">
ды ұйымдас- </w:t>
            </w:r>
            <w:r>
              <w:br/>
            </w:r>
            <w:r>
              <w:rPr>
                <w:rFonts w:ascii="Times New Roman"/>
                <w:b w:val="false"/>
                <w:i w:val="false"/>
                <w:color w:val="000000"/>
                <w:sz w:val="20"/>
              </w:rPr>
              <w:t xml:space="preserve">
тыру, қоз- </w:t>
            </w:r>
            <w:r>
              <w:br/>
            </w:r>
            <w:r>
              <w:rPr>
                <w:rFonts w:ascii="Times New Roman"/>
                <w:b w:val="false"/>
                <w:i w:val="false"/>
                <w:color w:val="000000"/>
                <w:sz w:val="20"/>
              </w:rPr>
              <w:t xml:space="preserve">
ғалыс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050729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050420 </w:t>
            </w:r>
            <w:r>
              <w:br/>
            </w:r>
            <w:r>
              <w:rPr>
                <w:rFonts w:ascii="Times New Roman"/>
                <w:b w:val="false"/>
                <w:i w:val="false"/>
                <w:color w:val="000000"/>
                <w:sz w:val="20"/>
              </w:rPr>
              <w:t xml:space="preserve">
Архитектура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635"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050714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050729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050420 </w:t>
            </w:r>
            <w:r>
              <w:br/>
            </w:r>
            <w:r>
              <w:rPr>
                <w:rFonts w:ascii="Times New Roman"/>
                <w:b w:val="false"/>
                <w:i w:val="false"/>
                <w:color w:val="000000"/>
                <w:sz w:val="20"/>
              </w:rPr>
              <w:t xml:space="preserve">
Архитектура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30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Капиталдық </w:t>
            </w:r>
            <w:r>
              <w:br/>
            </w:r>
            <w:r>
              <w:rPr>
                <w:rFonts w:ascii="Times New Roman"/>
                <w:b w:val="false"/>
                <w:i w:val="false"/>
                <w:color w:val="000000"/>
                <w:sz w:val="20"/>
              </w:rPr>
              <w:t>
</w:t>
            </w:r>
            <w:r>
              <w:rPr>
                <w:rFonts w:ascii="Times New Roman"/>
                <w:b/>
                <w:i w:val="false"/>
                <w:color w:val="000000"/>
                <w:sz w:val="20"/>
              </w:rPr>
              <w:t xml:space="preserve">салым </w:t>
            </w:r>
            <w:r>
              <w:br/>
            </w:r>
            <w:r>
              <w:rPr>
                <w:rFonts w:ascii="Times New Roman"/>
                <w:b w:val="false"/>
                <w:i w:val="false"/>
                <w:color w:val="000000"/>
                <w:sz w:val="20"/>
              </w:rPr>
              <w:t>
</w:t>
            </w:r>
            <w:r>
              <w:rPr>
                <w:rFonts w:ascii="Times New Roman"/>
                <w:b/>
                <w:i w:val="false"/>
                <w:color w:val="000000"/>
                <w:sz w:val="20"/>
              </w:rPr>
              <w:t xml:space="preserve">бөлімі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65"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050714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35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кәсіби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050714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30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Күрделі жөндеу бөлімі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35"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кәсіби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050714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 </w:t>
            </w:r>
            <w:r>
              <w:br/>
            </w:r>
            <w:r>
              <w:rPr>
                <w:rFonts w:ascii="Times New Roman"/>
                <w:b w:val="false"/>
                <w:i w:val="false"/>
                <w:color w:val="000000"/>
                <w:sz w:val="20"/>
              </w:rPr>
              <w:t xml:space="preserve">
ды ұйымдас- </w:t>
            </w:r>
            <w:r>
              <w:br/>
            </w:r>
            <w:r>
              <w:rPr>
                <w:rFonts w:ascii="Times New Roman"/>
                <w:b w:val="false"/>
                <w:i w:val="false"/>
                <w:color w:val="000000"/>
                <w:sz w:val="20"/>
              </w:rPr>
              <w:t xml:space="preserve">
тыру, қоз- </w:t>
            </w:r>
            <w:r>
              <w:br/>
            </w:r>
            <w:r>
              <w:rPr>
                <w:rFonts w:ascii="Times New Roman"/>
                <w:b w:val="false"/>
                <w:i w:val="false"/>
                <w:color w:val="000000"/>
                <w:sz w:val="20"/>
              </w:rPr>
              <w:t xml:space="preserve">
ғалыс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050729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050730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материал- </w:t>
            </w:r>
            <w:r>
              <w:br/>
            </w:r>
            <w:r>
              <w:rPr>
                <w:rFonts w:ascii="Times New Roman"/>
                <w:b w:val="false"/>
                <w:i w:val="false"/>
                <w:color w:val="000000"/>
                <w:sz w:val="20"/>
              </w:rPr>
              <w:t xml:space="preserve">
дары, конструк- </w:t>
            </w:r>
            <w:r>
              <w:br/>
            </w:r>
            <w:r>
              <w:rPr>
                <w:rFonts w:ascii="Times New Roman"/>
                <w:b w:val="false"/>
                <w:i w:val="false"/>
                <w:color w:val="000000"/>
                <w:sz w:val="20"/>
              </w:rPr>
              <w:t xml:space="preserve">
циялар мен </w:t>
            </w:r>
            <w:r>
              <w:br/>
            </w:r>
            <w:r>
              <w:rPr>
                <w:rFonts w:ascii="Times New Roman"/>
                <w:b w:val="false"/>
                <w:i w:val="false"/>
                <w:color w:val="000000"/>
                <w:sz w:val="20"/>
              </w:rPr>
              <w:t xml:space="preserve">
бұйымдарды </w:t>
            </w:r>
            <w:r>
              <w:br/>
            </w:r>
            <w:r>
              <w:rPr>
                <w:rFonts w:ascii="Times New Roman"/>
                <w:b w:val="false"/>
                <w:i w:val="false"/>
                <w:color w:val="000000"/>
                <w:sz w:val="20"/>
              </w:rPr>
              <w:t xml:space="preserve">
өндіру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35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050714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ұйымдастыру,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050729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050730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материал- </w:t>
            </w:r>
            <w:r>
              <w:br/>
            </w:r>
            <w:r>
              <w:rPr>
                <w:rFonts w:ascii="Times New Roman"/>
                <w:b w:val="false"/>
                <w:i w:val="false"/>
                <w:color w:val="000000"/>
                <w:sz w:val="20"/>
              </w:rPr>
              <w:t xml:space="preserve">
дары, </w:t>
            </w:r>
            <w:r>
              <w:br/>
            </w:r>
            <w:r>
              <w:rPr>
                <w:rFonts w:ascii="Times New Roman"/>
                <w:b w:val="false"/>
                <w:i w:val="false"/>
                <w:color w:val="000000"/>
                <w:sz w:val="20"/>
              </w:rPr>
              <w:t xml:space="preserve">
конструк- </w:t>
            </w:r>
            <w:r>
              <w:br/>
            </w:r>
            <w:r>
              <w:rPr>
                <w:rFonts w:ascii="Times New Roman"/>
                <w:b w:val="false"/>
                <w:i w:val="false"/>
                <w:color w:val="000000"/>
                <w:sz w:val="20"/>
              </w:rPr>
              <w:t xml:space="preserve">
циялар мен </w:t>
            </w:r>
            <w:r>
              <w:br/>
            </w:r>
            <w:r>
              <w:rPr>
                <w:rFonts w:ascii="Times New Roman"/>
                <w:b w:val="false"/>
                <w:i w:val="false"/>
                <w:color w:val="000000"/>
                <w:sz w:val="20"/>
              </w:rPr>
              <w:t xml:space="preserve">
бұйымдарды </w:t>
            </w:r>
            <w:r>
              <w:br/>
            </w:r>
            <w:r>
              <w:rPr>
                <w:rFonts w:ascii="Times New Roman"/>
                <w:b w:val="false"/>
                <w:i w:val="false"/>
                <w:color w:val="000000"/>
                <w:sz w:val="20"/>
              </w:rPr>
              <w:t xml:space="preserve">
өндіру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204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инспектор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кәсіби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4303002 </w:t>
            </w:r>
            <w:r>
              <w:br/>
            </w:r>
            <w:r>
              <w:rPr>
                <w:rFonts w:ascii="Times New Roman"/>
                <w:b w:val="false"/>
                <w:i w:val="false"/>
                <w:color w:val="000000"/>
                <w:sz w:val="20"/>
              </w:rPr>
              <w:t xml:space="preserve">
Құрылыс пен </w:t>
            </w:r>
            <w:r>
              <w:br/>
            </w:r>
            <w:r>
              <w:rPr>
                <w:rFonts w:ascii="Times New Roman"/>
                <w:b w:val="false"/>
                <w:i w:val="false"/>
                <w:color w:val="000000"/>
                <w:sz w:val="20"/>
              </w:rPr>
              <w:t xml:space="preserve">
ғимараттарды </w:t>
            </w:r>
            <w:r>
              <w:br/>
            </w:r>
            <w:r>
              <w:rPr>
                <w:rFonts w:ascii="Times New Roman"/>
                <w:b w:val="false"/>
                <w:i w:val="false"/>
                <w:color w:val="000000"/>
                <w:sz w:val="20"/>
              </w:rPr>
              <w:t xml:space="preserve">
салу мен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4331002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құрылысы, </w:t>
            </w:r>
            <w:r>
              <w:br/>
            </w:r>
            <w:r>
              <w:rPr>
                <w:rFonts w:ascii="Times New Roman"/>
                <w:b w:val="false"/>
                <w:i w:val="false"/>
                <w:color w:val="000000"/>
                <w:sz w:val="20"/>
              </w:rPr>
              <w:t xml:space="preserve">
жол және </w:t>
            </w:r>
            <w:r>
              <w:br/>
            </w:r>
            <w:r>
              <w:rPr>
                <w:rFonts w:ascii="Times New Roman"/>
                <w:b w:val="false"/>
                <w:i w:val="false"/>
                <w:color w:val="000000"/>
                <w:sz w:val="20"/>
              </w:rPr>
              <w:t xml:space="preserve">
жол </w:t>
            </w:r>
            <w:r>
              <w:br/>
            </w:r>
            <w:r>
              <w:rPr>
                <w:rFonts w:ascii="Times New Roman"/>
                <w:b w:val="false"/>
                <w:i w:val="false"/>
                <w:color w:val="000000"/>
                <w:sz w:val="20"/>
              </w:rPr>
              <w:t xml:space="preserve">
шаруашылығы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 соның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аталған </w:t>
            </w:r>
            <w:r>
              <w:br/>
            </w:r>
            <w:r>
              <w:rPr>
                <w:rFonts w:ascii="Times New Roman"/>
                <w:b w:val="false"/>
                <w:i w:val="false"/>
                <w:color w:val="000000"/>
                <w:sz w:val="20"/>
              </w:rPr>
              <w:t xml:space="preserve">
мекемедегі </w:t>
            </w:r>
            <w:r>
              <w:br/>
            </w:r>
            <w:r>
              <w:rPr>
                <w:rFonts w:ascii="Times New Roman"/>
                <w:b w:val="false"/>
                <w:i w:val="false"/>
                <w:color w:val="000000"/>
                <w:sz w:val="20"/>
              </w:rPr>
              <w:t xml:space="preserve">
еңбек тәж- </w:t>
            </w:r>
            <w:r>
              <w:br/>
            </w:r>
            <w:r>
              <w:rPr>
                <w:rFonts w:ascii="Times New Roman"/>
                <w:b w:val="false"/>
                <w:i w:val="false"/>
                <w:color w:val="000000"/>
                <w:sz w:val="20"/>
              </w:rPr>
              <w:t xml:space="preserve">
рибесі 1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30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ИССО-ны </w:t>
            </w:r>
            <w:r>
              <w:br/>
            </w:r>
            <w:r>
              <w:rPr>
                <w:rFonts w:ascii="Times New Roman"/>
                <w:b w:val="false"/>
                <w:i w:val="false"/>
                <w:color w:val="000000"/>
                <w:sz w:val="20"/>
              </w:rPr>
              <w:t>
</w:t>
            </w:r>
            <w:r>
              <w:rPr>
                <w:rFonts w:ascii="Times New Roman"/>
                <w:b/>
                <w:i w:val="false"/>
                <w:color w:val="000000"/>
                <w:sz w:val="20"/>
              </w:rPr>
              <w:t xml:space="preserve">жөндеу </w:t>
            </w:r>
            <w:r>
              <w:br/>
            </w:r>
            <w:r>
              <w:rPr>
                <w:rFonts w:ascii="Times New Roman"/>
                <w:b w:val="false"/>
                <w:i w:val="false"/>
                <w:color w:val="000000"/>
                <w:sz w:val="20"/>
              </w:rPr>
              <w:t>
</w:t>
            </w:r>
            <w:r>
              <w:rPr>
                <w:rFonts w:ascii="Times New Roman"/>
                <w:b/>
                <w:i w:val="false"/>
                <w:color w:val="000000"/>
                <w:sz w:val="20"/>
              </w:rPr>
              <w:t xml:space="preserve">жөніндегі </w:t>
            </w:r>
            <w:r>
              <w:br/>
            </w:r>
            <w:r>
              <w:rPr>
                <w:rFonts w:ascii="Times New Roman"/>
                <w:b w:val="false"/>
                <w:i w:val="false"/>
                <w:color w:val="000000"/>
                <w:sz w:val="20"/>
              </w:rPr>
              <w:t>
</w:t>
            </w:r>
            <w:r>
              <w:rPr>
                <w:rFonts w:ascii="Times New Roman"/>
                <w:b/>
                <w:i w:val="false"/>
                <w:color w:val="000000"/>
                <w:sz w:val="20"/>
              </w:rPr>
              <w:t xml:space="preserve">бөлімі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9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кәсіби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050714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ұйымдастыру,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050729 </w:t>
            </w:r>
            <w:r>
              <w:br/>
            </w:r>
            <w:r>
              <w:rPr>
                <w:rFonts w:ascii="Times New Roman"/>
                <w:b w:val="false"/>
                <w:i w:val="false"/>
                <w:color w:val="000000"/>
                <w:sz w:val="20"/>
              </w:rPr>
              <w:t xml:space="preserve">
Құрылыс; 050730 Құрылыс </w:t>
            </w:r>
            <w:r>
              <w:br/>
            </w:r>
            <w:r>
              <w:rPr>
                <w:rFonts w:ascii="Times New Roman"/>
                <w:b w:val="false"/>
                <w:i w:val="false"/>
                <w:color w:val="000000"/>
                <w:sz w:val="20"/>
              </w:rPr>
              <w:t xml:space="preserve">
материал- </w:t>
            </w:r>
            <w:r>
              <w:br/>
            </w:r>
            <w:r>
              <w:rPr>
                <w:rFonts w:ascii="Times New Roman"/>
                <w:b w:val="false"/>
                <w:i w:val="false"/>
                <w:color w:val="000000"/>
                <w:sz w:val="20"/>
              </w:rPr>
              <w:t xml:space="preserve">
дары, конс- </w:t>
            </w:r>
            <w:r>
              <w:br/>
            </w:r>
            <w:r>
              <w:rPr>
                <w:rFonts w:ascii="Times New Roman"/>
                <w:b w:val="false"/>
                <w:i w:val="false"/>
                <w:color w:val="000000"/>
                <w:sz w:val="20"/>
              </w:rPr>
              <w:t xml:space="preserve">
трукциялар </w:t>
            </w:r>
            <w:r>
              <w:br/>
            </w:r>
            <w:r>
              <w:rPr>
                <w:rFonts w:ascii="Times New Roman"/>
                <w:b w:val="false"/>
                <w:i w:val="false"/>
                <w:color w:val="000000"/>
                <w:sz w:val="20"/>
              </w:rPr>
              <w:t xml:space="preserve">
мен бұйым- </w:t>
            </w:r>
            <w:r>
              <w:br/>
            </w:r>
            <w:r>
              <w:rPr>
                <w:rFonts w:ascii="Times New Roman"/>
                <w:b w:val="false"/>
                <w:i w:val="false"/>
                <w:color w:val="000000"/>
                <w:sz w:val="20"/>
              </w:rPr>
              <w:t xml:space="preserve">
дарды өндіру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335"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кәсіби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050714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ұйымдастыру,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050729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050730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материал- </w:t>
            </w:r>
            <w:r>
              <w:br/>
            </w:r>
            <w:r>
              <w:rPr>
                <w:rFonts w:ascii="Times New Roman"/>
                <w:b w:val="false"/>
                <w:i w:val="false"/>
                <w:color w:val="000000"/>
                <w:sz w:val="20"/>
              </w:rPr>
              <w:t xml:space="preserve">
дары, </w:t>
            </w:r>
            <w:r>
              <w:br/>
            </w:r>
            <w:r>
              <w:rPr>
                <w:rFonts w:ascii="Times New Roman"/>
                <w:b w:val="false"/>
                <w:i w:val="false"/>
                <w:color w:val="000000"/>
                <w:sz w:val="20"/>
              </w:rPr>
              <w:t xml:space="preserve">
конструк- </w:t>
            </w:r>
            <w:r>
              <w:br/>
            </w:r>
            <w:r>
              <w:rPr>
                <w:rFonts w:ascii="Times New Roman"/>
                <w:b w:val="false"/>
                <w:i w:val="false"/>
                <w:color w:val="000000"/>
                <w:sz w:val="20"/>
              </w:rPr>
              <w:t xml:space="preserve">
циялар мен </w:t>
            </w:r>
            <w:r>
              <w:br/>
            </w:r>
            <w:r>
              <w:rPr>
                <w:rFonts w:ascii="Times New Roman"/>
                <w:b w:val="false"/>
                <w:i w:val="false"/>
                <w:color w:val="000000"/>
                <w:sz w:val="20"/>
              </w:rPr>
              <w:t xml:space="preserve">
бұйымдарды </w:t>
            </w:r>
            <w:r>
              <w:br/>
            </w:r>
            <w:r>
              <w:rPr>
                <w:rFonts w:ascii="Times New Roman"/>
                <w:b w:val="false"/>
                <w:i w:val="false"/>
                <w:color w:val="000000"/>
                <w:sz w:val="20"/>
              </w:rPr>
              <w:t xml:space="preserve">
өндіру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89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инспектор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кәсіби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4315001 </w:t>
            </w:r>
            <w:r>
              <w:br/>
            </w:r>
            <w:r>
              <w:rPr>
                <w:rFonts w:ascii="Times New Roman"/>
                <w:b w:val="false"/>
                <w:i w:val="false"/>
                <w:color w:val="000000"/>
                <w:sz w:val="20"/>
              </w:rPr>
              <w:t xml:space="preserve">
Инженерлік </w:t>
            </w:r>
            <w:r>
              <w:br/>
            </w:r>
            <w:r>
              <w:rPr>
                <w:rFonts w:ascii="Times New Roman"/>
                <w:b w:val="false"/>
                <w:i w:val="false"/>
                <w:color w:val="000000"/>
                <w:sz w:val="20"/>
              </w:rPr>
              <w:t xml:space="preserve">
жүйенің </w:t>
            </w:r>
            <w:r>
              <w:br/>
            </w:r>
            <w:r>
              <w:rPr>
                <w:rFonts w:ascii="Times New Roman"/>
                <w:b w:val="false"/>
                <w:i w:val="false"/>
                <w:color w:val="000000"/>
                <w:sz w:val="20"/>
              </w:rPr>
              <w:t xml:space="preserve">
коммуналдық </w:t>
            </w:r>
            <w:r>
              <w:br/>
            </w:r>
            <w:r>
              <w:rPr>
                <w:rFonts w:ascii="Times New Roman"/>
                <w:b w:val="false"/>
                <w:i w:val="false"/>
                <w:color w:val="000000"/>
                <w:sz w:val="20"/>
              </w:rPr>
              <w:t xml:space="preserve">
шаруашылық </w:t>
            </w:r>
            <w:r>
              <w:br/>
            </w:r>
            <w:r>
              <w:rPr>
                <w:rFonts w:ascii="Times New Roman"/>
                <w:b w:val="false"/>
                <w:i w:val="false"/>
                <w:color w:val="000000"/>
                <w:sz w:val="20"/>
              </w:rPr>
              <w:t xml:space="preserve">
маманы; </w:t>
            </w:r>
            <w:r>
              <w:br/>
            </w:r>
            <w:r>
              <w:rPr>
                <w:rFonts w:ascii="Times New Roman"/>
                <w:b w:val="false"/>
                <w:i w:val="false"/>
                <w:color w:val="000000"/>
                <w:sz w:val="20"/>
              </w:rPr>
              <w:t xml:space="preserve">
4331002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құрылысы, </w:t>
            </w:r>
            <w:r>
              <w:br/>
            </w:r>
            <w:r>
              <w:rPr>
                <w:rFonts w:ascii="Times New Roman"/>
                <w:b w:val="false"/>
                <w:i w:val="false"/>
                <w:color w:val="000000"/>
                <w:sz w:val="20"/>
              </w:rPr>
              <w:t xml:space="preserve">
жол және </w:t>
            </w:r>
            <w:r>
              <w:br/>
            </w:r>
            <w:r>
              <w:rPr>
                <w:rFonts w:ascii="Times New Roman"/>
                <w:b w:val="false"/>
                <w:i w:val="false"/>
                <w:color w:val="000000"/>
                <w:sz w:val="20"/>
              </w:rPr>
              <w:t xml:space="preserve">
жол </w:t>
            </w:r>
            <w:r>
              <w:br/>
            </w:r>
            <w:r>
              <w:rPr>
                <w:rFonts w:ascii="Times New Roman"/>
                <w:b w:val="false"/>
                <w:i w:val="false"/>
                <w:color w:val="000000"/>
                <w:sz w:val="20"/>
              </w:rPr>
              <w:t xml:space="preserve">
шаруашылығы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тәжірибесі </w:t>
            </w:r>
            <w:r>
              <w:br/>
            </w:r>
            <w:r>
              <w:rPr>
                <w:rFonts w:ascii="Times New Roman"/>
                <w:b w:val="false"/>
                <w:i w:val="false"/>
                <w:color w:val="000000"/>
                <w:sz w:val="20"/>
              </w:rPr>
              <w:t xml:space="preserve">
2 жыл, соның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аталған </w:t>
            </w:r>
            <w:r>
              <w:br/>
            </w:r>
            <w:r>
              <w:rPr>
                <w:rFonts w:ascii="Times New Roman"/>
                <w:b w:val="false"/>
                <w:i w:val="false"/>
                <w:color w:val="000000"/>
                <w:sz w:val="20"/>
              </w:rPr>
              <w:t xml:space="preserve">
мекемедегі еңбек тәжірибесі </w:t>
            </w:r>
            <w:r>
              <w:br/>
            </w:r>
            <w:r>
              <w:rPr>
                <w:rFonts w:ascii="Times New Roman"/>
                <w:b w:val="false"/>
                <w:i w:val="false"/>
                <w:color w:val="000000"/>
                <w:sz w:val="20"/>
              </w:rPr>
              <w:t xml:space="preserve">
1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30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Инспек- </w:t>
            </w:r>
            <w:r>
              <w:br/>
            </w:r>
            <w:r>
              <w:rPr>
                <w:rFonts w:ascii="Times New Roman"/>
                <w:b w:val="false"/>
                <w:i w:val="false"/>
                <w:color w:val="000000"/>
                <w:sz w:val="20"/>
              </w:rPr>
              <w:t>
</w:t>
            </w:r>
            <w:r>
              <w:rPr>
                <w:rFonts w:ascii="Times New Roman"/>
                <w:b/>
                <w:i w:val="false"/>
                <w:color w:val="000000"/>
                <w:sz w:val="20"/>
              </w:rPr>
              <w:t xml:space="preserve">торский </w:t>
            </w:r>
            <w:r>
              <w:br/>
            </w:r>
            <w:r>
              <w:rPr>
                <w:rFonts w:ascii="Times New Roman"/>
                <w:b w:val="false"/>
                <w:i w:val="false"/>
                <w:color w:val="000000"/>
                <w:sz w:val="20"/>
              </w:rPr>
              <w:t>
</w:t>
            </w:r>
            <w:r>
              <w:rPr>
                <w:rFonts w:ascii="Times New Roman"/>
                <w:b/>
                <w:i w:val="false"/>
                <w:color w:val="000000"/>
                <w:sz w:val="20"/>
              </w:rPr>
              <w:t xml:space="preserve">отдел по </w:t>
            </w:r>
            <w:r>
              <w:br/>
            </w:r>
            <w:r>
              <w:rPr>
                <w:rFonts w:ascii="Times New Roman"/>
                <w:b w:val="false"/>
                <w:i w:val="false"/>
                <w:color w:val="000000"/>
                <w:sz w:val="20"/>
              </w:rPr>
              <w:t>
</w:t>
            </w:r>
            <w:r>
              <w:rPr>
                <w:rFonts w:ascii="Times New Roman"/>
                <w:b/>
                <w:i w:val="false"/>
                <w:color w:val="000000"/>
                <w:sz w:val="20"/>
              </w:rPr>
              <w:t xml:space="preserve">приемке </w:t>
            </w:r>
            <w:r>
              <w:br/>
            </w:r>
            <w:r>
              <w:rPr>
                <w:rFonts w:ascii="Times New Roman"/>
                <w:b w:val="false"/>
                <w:i w:val="false"/>
                <w:color w:val="000000"/>
                <w:sz w:val="20"/>
              </w:rPr>
              <w:t>
</w:t>
            </w:r>
            <w:r>
              <w:rPr>
                <w:rFonts w:ascii="Times New Roman"/>
                <w:b/>
                <w:i w:val="false"/>
                <w:color w:val="000000"/>
                <w:sz w:val="20"/>
              </w:rPr>
              <w:t xml:space="preserve">качества </w:t>
            </w:r>
            <w:r>
              <w:br/>
            </w:r>
            <w:r>
              <w:rPr>
                <w:rFonts w:ascii="Times New Roman"/>
                <w:b w:val="false"/>
                <w:i w:val="false"/>
                <w:color w:val="000000"/>
                <w:sz w:val="20"/>
              </w:rPr>
              <w:t>
</w:t>
            </w:r>
            <w:r>
              <w:rPr>
                <w:rFonts w:ascii="Times New Roman"/>
                <w:b/>
                <w:i w:val="false"/>
                <w:color w:val="000000"/>
                <w:sz w:val="20"/>
              </w:rPr>
              <w:t xml:space="preserve">работ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95"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 </w:t>
            </w:r>
            <w:r>
              <w:br/>
            </w:r>
            <w:r>
              <w:rPr>
                <w:rFonts w:ascii="Times New Roman"/>
                <w:b w:val="false"/>
                <w:i w:val="false"/>
                <w:color w:val="000000"/>
                <w:sz w:val="20"/>
              </w:rPr>
              <w:t xml:space="preserve">
сары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кәсіби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050714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ұйымдастыру,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050729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050730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материал- </w:t>
            </w:r>
            <w:r>
              <w:br/>
            </w:r>
            <w:r>
              <w:rPr>
                <w:rFonts w:ascii="Times New Roman"/>
                <w:b w:val="false"/>
                <w:i w:val="false"/>
                <w:color w:val="000000"/>
                <w:sz w:val="20"/>
              </w:rPr>
              <w:t xml:space="preserve">
дары, кон- </w:t>
            </w:r>
            <w:r>
              <w:br/>
            </w:r>
            <w:r>
              <w:rPr>
                <w:rFonts w:ascii="Times New Roman"/>
                <w:b w:val="false"/>
                <w:i w:val="false"/>
                <w:color w:val="000000"/>
                <w:sz w:val="20"/>
              </w:rPr>
              <w:t xml:space="preserve">
струкциялар </w:t>
            </w:r>
            <w:r>
              <w:br/>
            </w:r>
            <w:r>
              <w:rPr>
                <w:rFonts w:ascii="Times New Roman"/>
                <w:b w:val="false"/>
                <w:i w:val="false"/>
                <w:color w:val="000000"/>
                <w:sz w:val="20"/>
              </w:rPr>
              <w:t xml:space="preserve">
мен бұйым- </w:t>
            </w:r>
            <w:r>
              <w:br/>
            </w:r>
            <w:r>
              <w:rPr>
                <w:rFonts w:ascii="Times New Roman"/>
                <w:b w:val="false"/>
                <w:i w:val="false"/>
                <w:color w:val="000000"/>
                <w:sz w:val="20"/>
              </w:rPr>
              <w:t xml:space="preserve">
дарды өндіру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98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инспектор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кәсіби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4303002 </w:t>
            </w:r>
            <w:r>
              <w:br/>
            </w:r>
            <w:r>
              <w:rPr>
                <w:rFonts w:ascii="Times New Roman"/>
                <w:b w:val="false"/>
                <w:i w:val="false"/>
                <w:color w:val="000000"/>
                <w:sz w:val="20"/>
              </w:rPr>
              <w:t xml:space="preserve">
Құрылыс пен </w:t>
            </w:r>
            <w:r>
              <w:br/>
            </w:r>
            <w:r>
              <w:rPr>
                <w:rFonts w:ascii="Times New Roman"/>
                <w:b w:val="false"/>
                <w:i w:val="false"/>
                <w:color w:val="000000"/>
                <w:sz w:val="20"/>
              </w:rPr>
              <w:t xml:space="preserve">
ғимараттарды </w:t>
            </w:r>
            <w:r>
              <w:br/>
            </w:r>
            <w:r>
              <w:rPr>
                <w:rFonts w:ascii="Times New Roman"/>
                <w:b w:val="false"/>
                <w:i w:val="false"/>
                <w:color w:val="000000"/>
                <w:sz w:val="20"/>
              </w:rPr>
              <w:t xml:space="preserve">
салу мен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4331002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құрылысы, </w:t>
            </w:r>
            <w:r>
              <w:br/>
            </w:r>
            <w:r>
              <w:rPr>
                <w:rFonts w:ascii="Times New Roman"/>
                <w:b w:val="false"/>
                <w:i w:val="false"/>
                <w:color w:val="000000"/>
                <w:sz w:val="20"/>
              </w:rPr>
              <w:t xml:space="preserve">
жол және </w:t>
            </w:r>
            <w:r>
              <w:br/>
            </w:r>
            <w:r>
              <w:rPr>
                <w:rFonts w:ascii="Times New Roman"/>
                <w:b w:val="false"/>
                <w:i w:val="false"/>
                <w:color w:val="000000"/>
                <w:sz w:val="20"/>
              </w:rPr>
              <w:t xml:space="preserve">
жол </w:t>
            </w:r>
            <w:r>
              <w:br/>
            </w:r>
            <w:r>
              <w:rPr>
                <w:rFonts w:ascii="Times New Roman"/>
                <w:b w:val="false"/>
                <w:i w:val="false"/>
                <w:color w:val="000000"/>
                <w:sz w:val="20"/>
              </w:rPr>
              <w:t xml:space="preserve">
шаруашылығы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 соның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аталған </w:t>
            </w:r>
            <w:r>
              <w:br/>
            </w:r>
            <w:r>
              <w:rPr>
                <w:rFonts w:ascii="Times New Roman"/>
                <w:b w:val="false"/>
                <w:i w:val="false"/>
                <w:color w:val="000000"/>
                <w:sz w:val="20"/>
              </w:rPr>
              <w:t xml:space="preserve">
мекемедегі </w:t>
            </w:r>
            <w:r>
              <w:br/>
            </w:r>
            <w:r>
              <w:rPr>
                <w:rFonts w:ascii="Times New Roman"/>
                <w:b w:val="false"/>
                <w:i w:val="false"/>
                <w:color w:val="000000"/>
                <w:sz w:val="20"/>
              </w:rPr>
              <w:t xml:space="preserve">
еңбек тәжірибесі </w:t>
            </w:r>
            <w:r>
              <w:br/>
            </w:r>
            <w:r>
              <w:rPr>
                <w:rFonts w:ascii="Times New Roman"/>
                <w:b w:val="false"/>
                <w:i w:val="false"/>
                <w:color w:val="000000"/>
                <w:sz w:val="20"/>
              </w:rPr>
              <w:t xml:space="preserve">
1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30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Бухгал- </w:t>
            </w:r>
            <w:r>
              <w:br/>
            </w:r>
            <w:r>
              <w:rPr>
                <w:rFonts w:ascii="Times New Roman"/>
                <w:b w:val="false"/>
                <w:i w:val="false"/>
                <w:color w:val="000000"/>
                <w:sz w:val="20"/>
              </w:rPr>
              <w:t>
</w:t>
            </w:r>
            <w:r>
              <w:rPr>
                <w:rFonts w:ascii="Times New Roman"/>
                <w:b/>
                <w:i w:val="false"/>
                <w:color w:val="000000"/>
                <w:sz w:val="20"/>
              </w:rPr>
              <w:t xml:space="preserve">терлік </w:t>
            </w:r>
            <w:r>
              <w:br/>
            </w:r>
            <w:r>
              <w:rPr>
                <w:rFonts w:ascii="Times New Roman"/>
                <w:b w:val="false"/>
                <w:i w:val="false"/>
                <w:color w:val="000000"/>
                <w:sz w:val="20"/>
              </w:rPr>
              <w:t>
</w:t>
            </w:r>
            <w:r>
              <w:rPr>
                <w:rFonts w:ascii="Times New Roman"/>
                <w:b/>
                <w:i w:val="false"/>
                <w:color w:val="000000"/>
                <w:sz w:val="20"/>
              </w:rPr>
              <w:t xml:space="preserve">есеп </w:t>
            </w:r>
            <w:r>
              <w:br/>
            </w:r>
            <w:r>
              <w:rPr>
                <w:rFonts w:ascii="Times New Roman"/>
                <w:b w:val="false"/>
                <w:i w:val="false"/>
                <w:color w:val="000000"/>
                <w:sz w:val="20"/>
              </w:rPr>
              <w:t>
</w:t>
            </w:r>
            <w:r>
              <w:rPr>
                <w:rFonts w:ascii="Times New Roman"/>
                <w:b/>
                <w:i w:val="false"/>
                <w:color w:val="000000"/>
                <w:sz w:val="20"/>
              </w:rPr>
              <w:t xml:space="preserve">бөлімі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35"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 </w:t>
            </w:r>
            <w:r>
              <w:br/>
            </w:r>
            <w:r>
              <w:rPr>
                <w:rFonts w:ascii="Times New Roman"/>
                <w:b w:val="false"/>
                <w:i w:val="false"/>
                <w:color w:val="000000"/>
                <w:sz w:val="20"/>
              </w:rPr>
              <w:t xml:space="preserve">
сары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050508 </w:t>
            </w:r>
            <w:r>
              <w:br/>
            </w:r>
            <w:r>
              <w:rPr>
                <w:rFonts w:ascii="Times New Roman"/>
                <w:b w:val="false"/>
                <w:i w:val="false"/>
                <w:color w:val="000000"/>
                <w:sz w:val="20"/>
              </w:rPr>
              <w:t xml:space="preserve">
Қаржы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56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30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салалық жобаларды тарату бөлімі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1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 </w:t>
            </w:r>
            <w:r>
              <w:br/>
            </w:r>
            <w:r>
              <w:rPr>
                <w:rFonts w:ascii="Times New Roman"/>
                <w:b w:val="false"/>
                <w:i w:val="false"/>
                <w:color w:val="000000"/>
                <w:sz w:val="20"/>
              </w:rPr>
              <w:t xml:space="preserve">
сары,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кәсіби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050714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050901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қозғалысын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тасымалды </w:t>
            </w:r>
            <w:r>
              <w:br/>
            </w:r>
            <w:r>
              <w:rPr>
                <w:rFonts w:ascii="Times New Roman"/>
                <w:b w:val="false"/>
                <w:i w:val="false"/>
                <w:color w:val="000000"/>
                <w:sz w:val="20"/>
              </w:rPr>
              <w:t xml:space="preserve">
ұйымдастыру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635"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кәсіби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050714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 </w:t>
            </w:r>
            <w:r>
              <w:br/>
            </w:r>
            <w:r>
              <w:rPr>
                <w:rFonts w:ascii="Times New Roman"/>
                <w:b w:val="false"/>
                <w:i w:val="false"/>
                <w:color w:val="000000"/>
                <w:sz w:val="20"/>
              </w:rPr>
              <w:t xml:space="preserve">
ды ұйымдас- </w:t>
            </w:r>
            <w:r>
              <w:br/>
            </w:r>
            <w:r>
              <w:rPr>
                <w:rFonts w:ascii="Times New Roman"/>
                <w:b w:val="false"/>
                <w:i w:val="false"/>
                <w:color w:val="000000"/>
                <w:sz w:val="20"/>
              </w:rPr>
              <w:t xml:space="preserve">
тыру,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2055"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инспектор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кәсіби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0705002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бухгалтер- </w:t>
            </w:r>
            <w:r>
              <w:br/>
            </w:r>
            <w:r>
              <w:rPr>
                <w:rFonts w:ascii="Times New Roman"/>
                <w:b w:val="false"/>
                <w:i w:val="false"/>
                <w:color w:val="000000"/>
                <w:sz w:val="20"/>
              </w:rPr>
              <w:t xml:space="preserve">
лік есеп </w:t>
            </w:r>
            <w:r>
              <w:br/>
            </w:r>
            <w:r>
              <w:rPr>
                <w:rFonts w:ascii="Times New Roman"/>
                <w:b w:val="false"/>
                <w:i w:val="false"/>
                <w:color w:val="000000"/>
                <w:sz w:val="20"/>
              </w:rPr>
              <w:t xml:space="preserve">
және аудит </w:t>
            </w:r>
            <w:r>
              <w:br/>
            </w:r>
            <w:r>
              <w:rPr>
                <w:rFonts w:ascii="Times New Roman"/>
                <w:b w:val="false"/>
                <w:i w:val="false"/>
                <w:color w:val="000000"/>
                <w:sz w:val="20"/>
              </w:rPr>
              <w:t xml:space="preserve">
(т.ж. көлігі); </w:t>
            </w:r>
            <w:r>
              <w:br/>
            </w:r>
            <w:r>
              <w:rPr>
                <w:rFonts w:ascii="Times New Roman"/>
                <w:b w:val="false"/>
                <w:i w:val="false"/>
                <w:color w:val="000000"/>
                <w:sz w:val="20"/>
              </w:rPr>
              <w:t xml:space="preserve">
4331002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құрылысы, </w:t>
            </w:r>
            <w:r>
              <w:br/>
            </w:r>
            <w:r>
              <w:rPr>
                <w:rFonts w:ascii="Times New Roman"/>
                <w:b w:val="false"/>
                <w:i w:val="false"/>
                <w:color w:val="000000"/>
                <w:sz w:val="20"/>
              </w:rPr>
              <w:t xml:space="preserve">
жол және </w:t>
            </w:r>
            <w:r>
              <w:br/>
            </w:r>
            <w:r>
              <w:rPr>
                <w:rFonts w:ascii="Times New Roman"/>
                <w:b w:val="false"/>
                <w:i w:val="false"/>
                <w:color w:val="000000"/>
                <w:sz w:val="20"/>
              </w:rPr>
              <w:t xml:space="preserve">
жол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0712002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(т.ж. көлігі); </w:t>
            </w:r>
            <w:r>
              <w:br/>
            </w:r>
            <w:r>
              <w:rPr>
                <w:rFonts w:ascii="Times New Roman"/>
                <w:b w:val="false"/>
                <w:i w:val="false"/>
                <w:color w:val="000000"/>
                <w:sz w:val="20"/>
              </w:rPr>
              <w:t xml:space="preserve">
4303002 </w:t>
            </w:r>
            <w:r>
              <w:br/>
            </w:r>
            <w:r>
              <w:rPr>
                <w:rFonts w:ascii="Times New Roman"/>
                <w:b w:val="false"/>
                <w:i w:val="false"/>
                <w:color w:val="000000"/>
                <w:sz w:val="20"/>
              </w:rPr>
              <w:t xml:space="preserve">
Құрылыс және құрыл- </w:t>
            </w:r>
            <w:r>
              <w:br/>
            </w:r>
            <w:r>
              <w:rPr>
                <w:rFonts w:ascii="Times New Roman"/>
                <w:b w:val="false"/>
                <w:i w:val="false"/>
                <w:color w:val="000000"/>
                <w:sz w:val="20"/>
              </w:rPr>
              <w:t xml:space="preserve">
ғылар мен </w:t>
            </w:r>
            <w:r>
              <w:br/>
            </w:r>
            <w:r>
              <w:rPr>
                <w:rFonts w:ascii="Times New Roman"/>
                <w:b w:val="false"/>
                <w:i w:val="false"/>
                <w:color w:val="000000"/>
                <w:sz w:val="20"/>
              </w:rPr>
              <w:t xml:space="preserve">
ғимарат- </w:t>
            </w:r>
            <w:r>
              <w:br/>
            </w:r>
            <w:r>
              <w:rPr>
                <w:rFonts w:ascii="Times New Roman"/>
                <w:b w:val="false"/>
                <w:i w:val="false"/>
                <w:color w:val="000000"/>
                <w:sz w:val="20"/>
              </w:rPr>
              <w:t xml:space="preserve">
тарды </w:t>
            </w:r>
            <w:r>
              <w:br/>
            </w:r>
            <w:r>
              <w:rPr>
                <w:rFonts w:ascii="Times New Roman"/>
                <w:b w:val="false"/>
                <w:i w:val="false"/>
                <w:color w:val="000000"/>
                <w:sz w:val="20"/>
              </w:rPr>
              <w:t xml:space="preserve">
пайдалану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 соның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аталған </w:t>
            </w:r>
            <w:r>
              <w:br/>
            </w:r>
            <w:r>
              <w:rPr>
                <w:rFonts w:ascii="Times New Roman"/>
                <w:b w:val="false"/>
                <w:i w:val="false"/>
                <w:color w:val="000000"/>
                <w:sz w:val="20"/>
              </w:rPr>
              <w:t xml:space="preserve">
мекемедегі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1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375"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Шаруашы- </w:t>
            </w:r>
            <w:r>
              <w:br/>
            </w:r>
            <w:r>
              <w:rPr>
                <w:rFonts w:ascii="Times New Roman"/>
                <w:b w:val="false"/>
                <w:i w:val="false"/>
                <w:color w:val="000000"/>
                <w:sz w:val="20"/>
              </w:rPr>
              <w:t>
</w:t>
            </w:r>
            <w:r>
              <w:rPr>
                <w:rFonts w:ascii="Times New Roman"/>
                <w:b/>
                <w:i w:val="false"/>
                <w:color w:val="000000"/>
                <w:sz w:val="20"/>
              </w:rPr>
              <w:t xml:space="preserve">лық келі- </w:t>
            </w:r>
            <w:r>
              <w:br/>
            </w:r>
            <w:r>
              <w:rPr>
                <w:rFonts w:ascii="Times New Roman"/>
                <w:b w:val="false"/>
                <w:i w:val="false"/>
                <w:color w:val="000000"/>
                <w:sz w:val="20"/>
              </w:rPr>
              <w:t>
</w:t>
            </w:r>
            <w:r>
              <w:rPr>
                <w:rFonts w:ascii="Times New Roman"/>
                <w:b/>
                <w:i w:val="false"/>
                <w:color w:val="000000"/>
                <w:sz w:val="20"/>
              </w:rPr>
              <w:t xml:space="preserve">сім-шарт- </w:t>
            </w:r>
            <w:r>
              <w:br/>
            </w:r>
            <w:r>
              <w:rPr>
                <w:rFonts w:ascii="Times New Roman"/>
                <w:b w:val="false"/>
                <w:i w:val="false"/>
                <w:color w:val="000000"/>
                <w:sz w:val="20"/>
              </w:rPr>
              <w:t>
</w:t>
            </w:r>
            <w:r>
              <w:rPr>
                <w:rFonts w:ascii="Times New Roman"/>
                <w:b/>
                <w:i w:val="false"/>
                <w:color w:val="000000"/>
                <w:sz w:val="20"/>
              </w:rPr>
              <w:t xml:space="preserve">тарын </w:t>
            </w:r>
            <w:r>
              <w:br/>
            </w:r>
            <w:r>
              <w:rPr>
                <w:rFonts w:ascii="Times New Roman"/>
                <w:b w:val="false"/>
                <w:i w:val="false"/>
                <w:color w:val="000000"/>
                <w:sz w:val="20"/>
              </w:rPr>
              <w:t>
</w:t>
            </w:r>
            <w:r>
              <w:rPr>
                <w:rFonts w:ascii="Times New Roman"/>
                <w:b/>
                <w:i w:val="false"/>
                <w:color w:val="000000"/>
                <w:sz w:val="20"/>
              </w:rPr>
              <w:t xml:space="preserve">орында- </w:t>
            </w:r>
            <w:r>
              <w:br/>
            </w:r>
            <w:r>
              <w:rPr>
                <w:rFonts w:ascii="Times New Roman"/>
                <w:b w:val="false"/>
                <w:i w:val="false"/>
                <w:color w:val="000000"/>
                <w:sz w:val="20"/>
              </w:rPr>
              <w:t>
</w:t>
            </w:r>
            <w:r>
              <w:rPr>
                <w:rFonts w:ascii="Times New Roman"/>
                <w:b/>
                <w:i w:val="false"/>
                <w:color w:val="000000"/>
                <w:sz w:val="20"/>
              </w:rPr>
              <w:t xml:space="preserve">луын қа- </w:t>
            </w:r>
            <w:r>
              <w:br/>
            </w:r>
            <w:r>
              <w:rPr>
                <w:rFonts w:ascii="Times New Roman"/>
                <w:b w:val="false"/>
                <w:i w:val="false"/>
                <w:color w:val="000000"/>
                <w:sz w:val="20"/>
              </w:rPr>
              <w:t>
</w:t>
            </w:r>
            <w:r>
              <w:rPr>
                <w:rFonts w:ascii="Times New Roman"/>
                <w:b/>
                <w:i w:val="false"/>
                <w:color w:val="000000"/>
                <w:sz w:val="20"/>
              </w:rPr>
              <w:t xml:space="preserve">дағалай- </w:t>
            </w:r>
            <w:r>
              <w:br/>
            </w:r>
            <w:r>
              <w:rPr>
                <w:rFonts w:ascii="Times New Roman"/>
                <w:b w:val="false"/>
                <w:i w:val="false"/>
                <w:color w:val="000000"/>
                <w:sz w:val="20"/>
              </w:rPr>
              <w:t>
</w:t>
            </w:r>
            <w:r>
              <w:rPr>
                <w:rFonts w:ascii="Times New Roman"/>
                <w:b/>
                <w:i w:val="false"/>
                <w:color w:val="000000"/>
                <w:sz w:val="20"/>
              </w:rPr>
              <w:t xml:space="preserve">тын құ- </w:t>
            </w:r>
            <w:r>
              <w:br/>
            </w:r>
            <w:r>
              <w:rPr>
                <w:rFonts w:ascii="Times New Roman"/>
                <w:b w:val="false"/>
                <w:i w:val="false"/>
                <w:color w:val="000000"/>
                <w:sz w:val="20"/>
              </w:rPr>
              <w:t>
</w:t>
            </w:r>
            <w:r>
              <w:rPr>
                <w:rFonts w:ascii="Times New Roman"/>
                <w:b/>
                <w:i w:val="false"/>
                <w:color w:val="000000"/>
                <w:sz w:val="20"/>
              </w:rPr>
              <w:t xml:space="preserve">қықпен </w:t>
            </w:r>
            <w:r>
              <w:br/>
            </w:r>
            <w:r>
              <w:rPr>
                <w:rFonts w:ascii="Times New Roman"/>
                <w:b w:val="false"/>
                <w:i w:val="false"/>
                <w:color w:val="000000"/>
                <w:sz w:val="20"/>
              </w:rPr>
              <w:t>
</w:t>
            </w:r>
            <w:r>
              <w:rPr>
                <w:rFonts w:ascii="Times New Roman"/>
                <w:b/>
                <w:i w:val="false"/>
                <w:color w:val="000000"/>
                <w:sz w:val="20"/>
              </w:rPr>
              <w:t xml:space="preserve">қамтама- </w:t>
            </w:r>
            <w:r>
              <w:br/>
            </w:r>
            <w:r>
              <w:rPr>
                <w:rFonts w:ascii="Times New Roman"/>
                <w:b w:val="false"/>
                <w:i w:val="false"/>
                <w:color w:val="000000"/>
                <w:sz w:val="20"/>
              </w:rPr>
              <w:t>
</w:t>
            </w:r>
            <w:r>
              <w:rPr>
                <w:rFonts w:ascii="Times New Roman"/>
                <w:b/>
                <w:i w:val="false"/>
                <w:color w:val="000000"/>
                <w:sz w:val="20"/>
              </w:rPr>
              <w:t xml:space="preserve">сыз ету </w:t>
            </w:r>
            <w:r>
              <w:br/>
            </w:r>
            <w:r>
              <w:rPr>
                <w:rFonts w:ascii="Times New Roman"/>
                <w:b w:val="false"/>
                <w:i w:val="false"/>
                <w:color w:val="000000"/>
                <w:sz w:val="20"/>
              </w:rPr>
              <w:t>
</w:t>
            </w:r>
            <w:r>
              <w:rPr>
                <w:rFonts w:ascii="Times New Roman"/>
                <w:b/>
                <w:i w:val="false"/>
                <w:color w:val="000000"/>
                <w:sz w:val="20"/>
              </w:rPr>
              <w:t xml:space="preserve">бөлімі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4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 </w:t>
            </w:r>
            <w:r>
              <w:br/>
            </w:r>
            <w:r>
              <w:rPr>
                <w:rFonts w:ascii="Times New Roman"/>
                <w:b w:val="false"/>
                <w:i w:val="false"/>
                <w:color w:val="000000"/>
                <w:sz w:val="20"/>
              </w:rPr>
              <w:t xml:space="preserve">
сары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жоғары кәсіби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Юриспру- </w:t>
            </w:r>
            <w:r>
              <w:br/>
            </w:r>
            <w:r>
              <w:rPr>
                <w:rFonts w:ascii="Times New Roman"/>
                <w:b w:val="false"/>
                <w:i w:val="false"/>
                <w:color w:val="000000"/>
                <w:sz w:val="20"/>
              </w:rPr>
              <w:t xml:space="preserve">
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Құқыққорғау </w:t>
            </w:r>
            <w:r>
              <w:br/>
            </w:r>
            <w:r>
              <w:rPr>
                <w:rFonts w:ascii="Times New Roman"/>
                <w:b w:val="false"/>
                <w:i w:val="false"/>
                <w:color w:val="000000"/>
                <w:sz w:val="20"/>
              </w:rPr>
              <w:t xml:space="preserve">
қызметі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кәсіби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5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Юриспру- </w:t>
            </w:r>
            <w:r>
              <w:br/>
            </w:r>
            <w:r>
              <w:rPr>
                <w:rFonts w:ascii="Times New Roman"/>
                <w:b w:val="false"/>
                <w:i w:val="false"/>
                <w:color w:val="000000"/>
                <w:sz w:val="20"/>
              </w:rPr>
              <w:t xml:space="preserve">
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Құқыққорғау </w:t>
            </w:r>
            <w:r>
              <w:br/>
            </w:r>
            <w:r>
              <w:rPr>
                <w:rFonts w:ascii="Times New Roman"/>
                <w:b w:val="false"/>
                <w:i w:val="false"/>
                <w:color w:val="000000"/>
                <w:sz w:val="20"/>
              </w:rPr>
              <w:t xml:space="preserve">
қызметі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30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Электр- </w:t>
            </w:r>
            <w:r>
              <w:br/>
            </w:r>
            <w:r>
              <w:rPr>
                <w:rFonts w:ascii="Times New Roman"/>
                <w:b w:val="false"/>
                <w:i w:val="false"/>
                <w:color w:val="000000"/>
                <w:sz w:val="20"/>
              </w:rPr>
              <w:t>
</w:t>
            </w:r>
            <w:r>
              <w:rPr>
                <w:rFonts w:ascii="Times New Roman"/>
                <w:b/>
                <w:i w:val="false"/>
                <w:color w:val="000000"/>
                <w:sz w:val="20"/>
              </w:rPr>
              <w:t xml:space="preserve">лендіру- </w:t>
            </w:r>
            <w:r>
              <w:br/>
            </w:r>
            <w:r>
              <w:rPr>
                <w:rFonts w:ascii="Times New Roman"/>
                <w:b w:val="false"/>
                <w:i w:val="false"/>
                <w:color w:val="000000"/>
                <w:sz w:val="20"/>
              </w:rPr>
              <w:t>
</w:t>
            </w:r>
            <w:r>
              <w:rPr>
                <w:rFonts w:ascii="Times New Roman"/>
                <w:b/>
                <w:i w:val="false"/>
                <w:color w:val="000000"/>
                <w:sz w:val="20"/>
              </w:rPr>
              <w:t xml:space="preserve">дің ай- </w:t>
            </w:r>
            <w:r>
              <w:br/>
            </w:r>
            <w:r>
              <w:rPr>
                <w:rFonts w:ascii="Times New Roman"/>
                <w:b w:val="false"/>
                <w:i w:val="false"/>
                <w:color w:val="000000"/>
                <w:sz w:val="20"/>
              </w:rPr>
              <w:t>
</w:t>
            </w:r>
            <w:r>
              <w:rPr>
                <w:rFonts w:ascii="Times New Roman"/>
                <w:b/>
                <w:i w:val="false"/>
                <w:color w:val="000000"/>
                <w:sz w:val="20"/>
              </w:rPr>
              <w:t xml:space="preserve">мақтық </w:t>
            </w:r>
            <w:r>
              <w:br/>
            </w:r>
            <w:r>
              <w:rPr>
                <w:rFonts w:ascii="Times New Roman"/>
                <w:b w:val="false"/>
                <w:i w:val="false"/>
                <w:color w:val="000000"/>
                <w:sz w:val="20"/>
              </w:rPr>
              <w:t>
</w:t>
            </w:r>
            <w:r>
              <w:rPr>
                <w:rFonts w:ascii="Times New Roman"/>
                <w:b/>
                <w:i w:val="false"/>
                <w:color w:val="000000"/>
                <w:sz w:val="20"/>
              </w:rPr>
              <w:t xml:space="preserve">бөлімі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 </w:t>
            </w:r>
            <w:r>
              <w:br/>
            </w:r>
            <w:r>
              <w:rPr>
                <w:rFonts w:ascii="Times New Roman"/>
                <w:b w:val="false"/>
                <w:i w:val="false"/>
                <w:color w:val="000000"/>
                <w:sz w:val="20"/>
              </w:rPr>
              <w:t xml:space="preserve">
сары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050717 </w:t>
            </w:r>
            <w:r>
              <w:br/>
            </w:r>
            <w:r>
              <w:rPr>
                <w:rFonts w:ascii="Times New Roman"/>
                <w:b w:val="false"/>
                <w:i w:val="false"/>
                <w:color w:val="000000"/>
                <w:sz w:val="20"/>
              </w:rPr>
              <w:t xml:space="preserve">
Жылуэнерге- </w:t>
            </w:r>
            <w:r>
              <w:br/>
            </w:r>
            <w:r>
              <w:rPr>
                <w:rFonts w:ascii="Times New Roman"/>
                <w:b w:val="false"/>
                <w:i w:val="false"/>
                <w:color w:val="000000"/>
                <w:sz w:val="20"/>
              </w:rPr>
              <w:t xml:space="preserve">
тикасы; </w:t>
            </w:r>
            <w:r>
              <w:br/>
            </w:r>
            <w:r>
              <w:rPr>
                <w:rFonts w:ascii="Times New Roman"/>
                <w:b w:val="false"/>
                <w:i w:val="false"/>
                <w:color w:val="000000"/>
                <w:sz w:val="20"/>
              </w:rPr>
              <w:t xml:space="preserve">
050718 </w:t>
            </w:r>
            <w:r>
              <w:br/>
            </w:r>
            <w:r>
              <w:rPr>
                <w:rFonts w:ascii="Times New Roman"/>
                <w:b w:val="false"/>
                <w:i w:val="false"/>
                <w:color w:val="000000"/>
                <w:sz w:val="20"/>
              </w:rPr>
              <w:t xml:space="preserve">
Электрэнер- </w:t>
            </w:r>
            <w:r>
              <w:br/>
            </w:r>
            <w:r>
              <w:rPr>
                <w:rFonts w:ascii="Times New Roman"/>
                <w:b w:val="false"/>
                <w:i w:val="false"/>
                <w:color w:val="000000"/>
                <w:sz w:val="20"/>
              </w:rPr>
              <w:t xml:space="preserve">
гетикасы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5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жоғары кәсіби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050717 Жылуэнерге- </w:t>
            </w:r>
            <w:r>
              <w:br/>
            </w:r>
            <w:r>
              <w:rPr>
                <w:rFonts w:ascii="Times New Roman"/>
                <w:b w:val="false"/>
                <w:i w:val="false"/>
                <w:color w:val="000000"/>
                <w:sz w:val="20"/>
              </w:rPr>
              <w:t xml:space="preserve">
тикасы; 050718 Электрэнер- </w:t>
            </w:r>
            <w:r>
              <w:br/>
            </w:r>
            <w:r>
              <w:rPr>
                <w:rFonts w:ascii="Times New Roman"/>
                <w:b w:val="false"/>
                <w:i w:val="false"/>
                <w:color w:val="000000"/>
                <w:sz w:val="20"/>
              </w:rPr>
              <w:t xml:space="preserve">
гетикасы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225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инспектор </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кәсіби </w:t>
            </w:r>
          </w:p>
        </w:tc>
        <w:tc>
          <w:tcPr>
            <w:tcW w:w="2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4315001 </w:t>
            </w:r>
            <w:r>
              <w:br/>
            </w:r>
            <w:r>
              <w:rPr>
                <w:rFonts w:ascii="Times New Roman"/>
                <w:b w:val="false"/>
                <w:i w:val="false"/>
                <w:color w:val="000000"/>
                <w:sz w:val="20"/>
              </w:rPr>
              <w:t xml:space="preserve">
Инженерлік </w:t>
            </w:r>
            <w:r>
              <w:br/>
            </w:r>
            <w:r>
              <w:rPr>
                <w:rFonts w:ascii="Times New Roman"/>
                <w:b w:val="false"/>
                <w:i w:val="false"/>
                <w:color w:val="000000"/>
                <w:sz w:val="20"/>
              </w:rPr>
              <w:t xml:space="preserve">
жүйе </w:t>
            </w:r>
            <w:r>
              <w:br/>
            </w:r>
            <w:r>
              <w:rPr>
                <w:rFonts w:ascii="Times New Roman"/>
                <w:b w:val="false"/>
                <w:i w:val="false"/>
                <w:color w:val="000000"/>
                <w:sz w:val="20"/>
              </w:rPr>
              <w:t xml:space="preserve">
коммуналдық шаруашылы- </w:t>
            </w:r>
            <w:r>
              <w:br/>
            </w:r>
            <w:r>
              <w:rPr>
                <w:rFonts w:ascii="Times New Roman"/>
                <w:b w:val="false"/>
                <w:i w:val="false"/>
                <w:color w:val="000000"/>
                <w:sz w:val="20"/>
              </w:rPr>
              <w:t xml:space="preserve">
ғының </w:t>
            </w:r>
            <w:r>
              <w:br/>
            </w:r>
            <w:r>
              <w:rPr>
                <w:rFonts w:ascii="Times New Roman"/>
                <w:b w:val="false"/>
                <w:i w:val="false"/>
                <w:color w:val="000000"/>
                <w:sz w:val="20"/>
              </w:rPr>
              <w:t xml:space="preserve">
маманы; </w:t>
            </w:r>
            <w:r>
              <w:br/>
            </w:r>
            <w:r>
              <w:rPr>
                <w:rFonts w:ascii="Times New Roman"/>
                <w:b w:val="false"/>
                <w:i w:val="false"/>
                <w:color w:val="000000"/>
                <w:sz w:val="20"/>
              </w:rPr>
              <w:t xml:space="preserve">
4331002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құрылысы, </w:t>
            </w:r>
            <w:r>
              <w:br/>
            </w:r>
            <w:r>
              <w:rPr>
                <w:rFonts w:ascii="Times New Roman"/>
                <w:b w:val="false"/>
                <w:i w:val="false"/>
                <w:color w:val="000000"/>
                <w:sz w:val="20"/>
              </w:rPr>
              <w:t xml:space="preserve">
жол және </w:t>
            </w:r>
            <w:r>
              <w:br/>
            </w:r>
            <w:r>
              <w:rPr>
                <w:rFonts w:ascii="Times New Roman"/>
                <w:b w:val="false"/>
                <w:i w:val="false"/>
                <w:color w:val="000000"/>
                <w:sz w:val="20"/>
              </w:rPr>
              <w:t xml:space="preserve">
жол </w:t>
            </w:r>
            <w:r>
              <w:br/>
            </w:r>
            <w:r>
              <w:rPr>
                <w:rFonts w:ascii="Times New Roman"/>
                <w:b w:val="false"/>
                <w:i w:val="false"/>
                <w:color w:val="000000"/>
                <w:sz w:val="20"/>
              </w:rPr>
              <w:t xml:space="preserve">
шаруашылығы; </w:t>
            </w:r>
            <w:r>
              <w:br/>
            </w:r>
            <w:r>
              <w:rPr>
                <w:rFonts w:ascii="Times New Roman"/>
                <w:b w:val="false"/>
                <w:i w:val="false"/>
                <w:color w:val="000000"/>
                <w:sz w:val="20"/>
              </w:rPr>
              <w:t xml:space="preserve">
3312002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ғимараттар </w:t>
            </w:r>
            <w:r>
              <w:br/>
            </w:r>
            <w:r>
              <w:rPr>
                <w:rFonts w:ascii="Times New Roman"/>
                <w:b w:val="false"/>
                <w:i w:val="false"/>
                <w:color w:val="000000"/>
                <w:sz w:val="20"/>
              </w:rPr>
              <w:t xml:space="preserve">
мен кәсіп- </w:t>
            </w:r>
            <w:r>
              <w:br/>
            </w:r>
            <w:r>
              <w:rPr>
                <w:rFonts w:ascii="Times New Roman"/>
                <w:b w:val="false"/>
                <w:i w:val="false"/>
                <w:color w:val="000000"/>
                <w:sz w:val="20"/>
              </w:rPr>
              <w:t xml:space="preserve">
орынның </w:t>
            </w:r>
            <w:r>
              <w:br/>
            </w:r>
            <w:r>
              <w:rPr>
                <w:rFonts w:ascii="Times New Roman"/>
                <w:b w:val="false"/>
                <w:i w:val="false"/>
                <w:color w:val="000000"/>
                <w:sz w:val="20"/>
              </w:rPr>
              <w:t xml:space="preserve">
электржаб- </w:t>
            </w:r>
            <w:r>
              <w:br/>
            </w:r>
            <w:r>
              <w:rPr>
                <w:rFonts w:ascii="Times New Roman"/>
                <w:b w:val="false"/>
                <w:i w:val="false"/>
                <w:color w:val="000000"/>
                <w:sz w:val="20"/>
              </w:rPr>
              <w:t xml:space="preserve">
дықтарын </w:t>
            </w:r>
            <w:r>
              <w:br/>
            </w:r>
            <w:r>
              <w:rPr>
                <w:rFonts w:ascii="Times New Roman"/>
                <w:b w:val="false"/>
                <w:i w:val="false"/>
                <w:color w:val="000000"/>
                <w:sz w:val="20"/>
              </w:rPr>
              <w:t xml:space="preserve">
монтаждау, </w:t>
            </w:r>
            <w:r>
              <w:br/>
            </w:r>
            <w:r>
              <w:rPr>
                <w:rFonts w:ascii="Times New Roman"/>
                <w:b w:val="false"/>
                <w:i w:val="false"/>
                <w:color w:val="000000"/>
                <w:sz w:val="20"/>
              </w:rPr>
              <w:t xml:space="preserve">
жөндеу және </w:t>
            </w:r>
            <w:r>
              <w:br/>
            </w:r>
            <w:r>
              <w:rPr>
                <w:rFonts w:ascii="Times New Roman"/>
                <w:b w:val="false"/>
                <w:i w:val="false"/>
                <w:color w:val="000000"/>
                <w:sz w:val="20"/>
              </w:rPr>
              <w:t xml:space="preserve">
пайдалану </w:t>
            </w:r>
          </w:p>
        </w:tc>
        <w:tc>
          <w:tcPr>
            <w:tcW w:w="2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 соның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аталған </w:t>
            </w:r>
            <w:r>
              <w:br/>
            </w:r>
            <w:r>
              <w:rPr>
                <w:rFonts w:ascii="Times New Roman"/>
                <w:b w:val="false"/>
                <w:i w:val="false"/>
                <w:color w:val="000000"/>
                <w:sz w:val="20"/>
              </w:rPr>
              <w:t xml:space="preserve">
мекемедегі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1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1"/>
        <w:gridCol w:w="2322"/>
        <w:gridCol w:w="2662"/>
        <w:gridCol w:w="2404"/>
        <w:gridCol w:w="3391"/>
      </w:tblGrid>
      <w:tr>
        <w:trPr>
          <w:trHeight w:val="7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Шаруашылық басқармасы </w:t>
            </w:r>
            <w:r>
              <w:br/>
            </w:r>
            <w:r>
              <w:rPr>
                <w:rFonts w:ascii="Times New Roman"/>
                <w:b w:val="false"/>
                <w:i w:val="false"/>
                <w:color w:val="000000"/>
                <w:sz w:val="20"/>
              </w:rPr>
              <w:t>
</w:t>
            </w:r>
            <w:r>
              <w:rPr>
                <w:rFonts w:ascii="Times New Roman"/>
                <w:b/>
                <w:i w:val="false"/>
                <w:color w:val="000000"/>
                <w:sz w:val="20"/>
              </w:rPr>
              <w:t xml:space="preserve">Басқарма аппараты </w:t>
            </w:r>
          </w:p>
        </w:tc>
      </w:tr>
      <w:tr>
        <w:trPr>
          <w:trHeight w:val="1995"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(президент т.б.), орынбасары (вице-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т.б.)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құқықтық, инженерлік-экономика- </w:t>
            </w:r>
            <w:r>
              <w:br/>
            </w:r>
            <w:r>
              <w:rPr>
                <w:rFonts w:ascii="Times New Roman"/>
                <w:b w:val="false"/>
                <w:i w:val="false"/>
                <w:color w:val="000000"/>
                <w:sz w:val="20"/>
              </w:rPr>
              <w:t xml:space="preserve">
лық, қаржы- </w:t>
            </w:r>
            <w:r>
              <w:br/>
            </w:r>
            <w:r>
              <w:rPr>
                <w:rFonts w:ascii="Times New Roman"/>
                <w:b w:val="false"/>
                <w:i w:val="false"/>
                <w:color w:val="000000"/>
                <w:sz w:val="20"/>
              </w:rPr>
              <w:t xml:space="preserve">
лық, эконо- </w:t>
            </w:r>
            <w:r>
              <w:br/>
            </w:r>
            <w:r>
              <w:rPr>
                <w:rFonts w:ascii="Times New Roman"/>
                <w:b w:val="false"/>
                <w:i w:val="false"/>
                <w:color w:val="000000"/>
                <w:sz w:val="20"/>
              </w:rPr>
              <w:t xml:space="preserve">
микалық жоғары кәсіби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050507 Менеджмент; 050509 Қаржы;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 </w:t>
            </w:r>
            <w:r>
              <w:br/>
            </w:r>
            <w:r>
              <w:rPr>
                <w:rFonts w:ascii="Times New Roman"/>
                <w:b w:val="false"/>
                <w:i w:val="false"/>
                <w:color w:val="000000"/>
                <w:sz w:val="20"/>
              </w:rPr>
              <w:t xml:space="preserve">
ды ұйымдас- </w:t>
            </w:r>
            <w:r>
              <w:br/>
            </w:r>
            <w:r>
              <w:rPr>
                <w:rFonts w:ascii="Times New Roman"/>
                <w:b w:val="false"/>
                <w:i w:val="false"/>
                <w:color w:val="000000"/>
                <w:sz w:val="20"/>
              </w:rPr>
              <w:t xml:space="preserve">
тыру, қоз- </w:t>
            </w:r>
            <w:r>
              <w:br/>
            </w:r>
            <w:r>
              <w:rPr>
                <w:rFonts w:ascii="Times New Roman"/>
                <w:b w:val="false"/>
                <w:i w:val="false"/>
                <w:color w:val="000000"/>
                <w:sz w:val="20"/>
              </w:rPr>
              <w:t xml:space="preserve">
ғалыс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050301 </w:t>
            </w:r>
            <w:r>
              <w:br/>
            </w:r>
            <w:r>
              <w:rPr>
                <w:rFonts w:ascii="Times New Roman"/>
                <w:b w:val="false"/>
                <w:i w:val="false"/>
                <w:color w:val="000000"/>
                <w:sz w:val="20"/>
              </w:rPr>
              <w:t xml:space="preserve">
Юриспруден- </w:t>
            </w:r>
            <w:r>
              <w:br/>
            </w:r>
            <w:r>
              <w:rPr>
                <w:rFonts w:ascii="Times New Roman"/>
                <w:b w:val="false"/>
                <w:i w:val="false"/>
                <w:color w:val="000000"/>
                <w:sz w:val="20"/>
              </w:rPr>
              <w:t xml:space="preserve">
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құқық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 </w:t>
            </w:r>
            <w:r>
              <w:br/>
            </w:r>
            <w:r>
              <w:rPr>
                <w:rFonts w:ascii="Times New Roman"/>
                <w:b w:val="false"/>
                <w:i w:val="false"/>
                <w:color w:val="000000"/>
                <w:sz w:val="20"/>
              </w:rPr>
              <w:t xml:space="preserve">
мекемесінде </w:t>
            </w:r>
            <w:r>
              <w:br/>
            </w:r>
            <w:r>
              <w:rPr>
                <w:rFonts w:ascii="Times New Roman"/>
                <w:b w:val="false"/>
                <w:i w:val="false"/>
                <w:color w:val="000000"/>
                <w:sz w:val="20"/>
              </w:rPr>
              <w:t xml:space="preserve">
басшылық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тәжірибесі 3 жылдан кем болмауы </w:t>
            </w:r>
            <w:r>
              <w:br/>
            </w:r>
            <w:r>
              <w:rPr>
                <w:rFonts w:ascii="Times New Roman"/>
                <w:b w:val="false"/>
                <w:i w:val="false"/>
                <w:color w:val="000000"/>
                <w:sz w:val="20"/>
              </w:rPr>
              <w:t xml:space="preserve">
тиіс.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Стратегиялық  жоспарлау және сараптау, менеджменттің психологиясының негізін білу. "Іскери әкімдендіру </w:t>
            </w:r>
            <w:r>
              <w:br/>
            </w:r>
            <w:r>
              <w:rPr>
                <w:rFonts w:ascii="Times New Roman"/>
                <w:b w:val="false"/>
                <w:i w:val="false"/>
                <w:color w:val="000000"/>
                <w:sz w:val="20"/>
              </w:rPr>
              <w:t xml:space="preserve">
магистрі" дәрежесі </w:t>
            </w:r>
            <w:r>
              <w:br/>
            </w:r>
            <w:r>
              <w:rPr>
                <w:rFonts w:ascii="Times New Roman"/>
                <w:b w:val="false"/>
                <w:i w:val="false"/>
                <w:color w:val="000000"/>
                <w:sz w:val="20"/>
              </w:rPr>
              <w:t xml:space="preserve">
басқарма саласындағы қосымша білімі болуы тиіс. Мемлекеттік тілді білуі тиіс. </w:t>
            </w:r>
            <w:r>
              <w:br/>
            </w:r>
            <w:r>
              <w:rPr>
                <w:rFonts w:ascii="Times New Roman"/>
                <w:b w:val="false"/>
                <w:i w:val="false"/>
                <w:color w:val="000000"/>
                <w:sz w:val="20"/>
              </w:rPr>
              <w:t xml:space="preserve">
3 жылда 1 рет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845"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Хатшы- </w:t>
            </w:r>
            <w:r>
              <w:br/>
            </w:r>
            <w:r>
              <w:rPr>
                <w:rFonts w:ascii="Times New Roman"/>
                <w:b w:val="false"/>
                <w:i w:val="false"/>
                <w:color w:val="000000"/>
                <w:sz w:val="20"/>
              </w:rPr>
              <w:t xml:space="preserve">
референт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ұйымдастыру,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немесе </w:t>
            </w:r>
            <w:r>
              <w:br/>
            </w:r>
            <w:r>
              <w:rPr>
                <w:rFonts w:ascii="Times New Roman"/>
                <w:b w:val="false"/>
                <w:i w:val="false"/>
                <w:color w:val="000000"/>
                <w:sz w:val="20"/>
              </w:rPr>
              <w:t xml:space="preserve">
0824002 </w:t>
            </w:r>
            <w:r>
              <w:br/>
            </w:r>
            <w:r>
              <w:rPr>
                <w:rFonts w:ascii="Times New Roman"/>
                <w:b w:val="false"/>
                <w:i w:val="false"/>
                <w:color w:val="000000"/>
                <w:sz w:val="20"/>
              </w:rPr>
              <w:t xml:space="preserve">
Іс қағаздары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мұрағаттану; </w:t>
            </w:r>
            <w:r>
              <w:br/>
            </w:r>
            <w:r>
              <w:rPr>
                <w:rFonts w:ascii="Times New Roman"/>
                <w:b w:val="false"/>
                <w:i w:val="false"/>
                <w:color w:val="000000"/>
                <w:sz w:val="20"/>
              </w:rPr>
              <w:t xml:space="preserve">
0823001 </w:t>
            </w:r>
            <w:r>
              <w:br/>
            </w:r>
            <w:r>
              <w:rPr>
                <w:rFonts w:ascii="Times New Roman"/>
                <w:b w:val="false"/>
                <w:i w:val="false"/>
                <w:color w:val="000000"/>
                <w:sz w:val="20"/>
              </w:rPr>
              <w:t xml:space="preserve">
Хатшы- </w:t>
            </w:r>
            <w:r>
              <w:br/>
            </w:r>
            <w:r>
              <w:rPr>
                <w:rFonts w:ascii="Times New Roman"/>
                <w:b w:val="false"/>
                <w:i w:val="false"/>
                <w:color w:val="000000"/>
                <w:sz w:val="20"/>
              </w:rPr>
              <w:t xml:space="preserve">
референт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Бухгалтерлік есеп бөлімі </w:t>
            </w:r>
          </w:p>
        </w:tc>
      </w:tr>
      <w:tr>
        <w:trPr>
          <w:trHeight w:val="2235"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бухгалтер, </w:t>
            </w:r>
            <w:r>
              <w:br/>
            </w:r>
            <w:r>
              <w:rPr>
                <w:rFonts w:ascii="Times New Roman"/>
                <w:b w:val="false"/>
                <w:i w:val="false"/>
                <w:color w:val="000000"/>
                <w:sz w:val="20"/>
              </w:rPr>
              <w:t xml:space="preserve">
орынбасары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бухгал- </w:t>
            </w:r>
            <w:r>
              <w:br/>
            </w:r>
            <w:r>
              <w:rPr>
                <w:rFonts w:ascii="Times New Roman"/>
                <w:b w:val="false"/>
                <w:i w:val="false"/>
                <w:color w:val="000000"/>
                <w:sz w:val="20"/>
              </w:rPr>
              <w:t xml:space="preserve">
терлік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соның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басшылық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5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қаржы, бақылау </w:t>
            </w:r>
            <w:r>
              <w:br/>
            </w:r>
            <w:r>
              <w:rPr>
                <w:rFonts w:ascii="Times New Roman"/>
                <w:b w:val="false"/>
                <w:i w:val="false"/>
                <w:color w:val="000000"/>
                <w:sz w:val="20"/>
              </w:rPr>
              <w:t xml:space="preserve">
ревизиялық </w:t>
            </w:r>
            <w:r>
              <w:br/>
            </w:r>
            <w:r>
              <w:rPr>
                <w:rFonts w:ascii="Times New Roman"/>
                <w:b w:val="false"/>
                <w:i w:val="false"/>
                <w:color w:val="000000"/>
                <w:sz w:val="20"/>
              </w:rPr>
              <w:t xml:space="preserve">
қызметтерін </w:t>
            </w:r>
            <w:r>
              <w:br/>
            </w:r>
            <w:r>
              <w:rPr>
                <w:rFonts w:ascii="Times New Roman"/>
                <w:b w:val="false"/>
                <w:i w:val="false"/>
                <w:color w:val="000000"/>
                <w:sz w:val="20"/>
              </w:rPr>
              <w:t xml:space="preserve">
белгілейтін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Республикасын- </w:t>
            </w:r>
            <w:r>
              <w:br/>
            </w:r>
            <w:r>
              <w:rPr>
                <w:rFonts w:ascii="Times New Roman"/>
                <w:b w:val="false"/>
                <w:i w:val="false"/>
                <w:color w:val="000000"/>
                <w:sz w:val="20"/>
              </w:rPr>
              <w:t xml:space="preserve">
дағы еңбек </w:t>
            </w:r>
            <w:r>
              <w:br/>
            </w:r>
            <w:r>
              <w:rPr>
                <w:rFonts w:ascii="Times New Roman"/>
                <w:b w:val="false"/>
                <w:i w:val="false"/>
                <w:color w:val="000000"/>
                <w:sz w:val="20"/>
              </w:rPr>
              <w:t xml:space="preserve">
туралы", "Темір </w:t>
            </w:r>
            <w:r>
              <w:br/>
            </w:r>
            <w:r>
              <w:rPr>
                <w:rFonts w:ascii="Times New Roman"/>
                <w:b w:val="false"/>
                <w:i w:val="false"/>
                <w:color w:val="000000"/>
                <w:sz w:val="20"/>
              </w:rPr>
              <w:t xml:space="preserve">
жол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50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30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Шаруашы- </w:t>
            </w:r>
            <w:r>
              <w:br/>
            </w:r>
            <w:r>
              <w:rPr>
                <w:rFonts w:ascii="Times New Roman"/>
                <w:b w:val="false"/>
                <w:i w:val="false"/>
                <w:color w:val="000000"/>
                <w:sz w:val="20"/>
              </w:rPr>
              <w:t>
</w:t>
            </w:r>
            <w:r>
              <w:rPr>
                <w:rFonts w:ascii="Times New Roman"/>
                <w:b/>
                <w:i w:val="false"/>
                <w:color w:val="000000"/>
                <w:sz w:val="20"/>
              </w:rPr>
              <w:t xml:space="preserve">лық-пай- </w:t>
            </w:r>
            <w:r>
              <w:br/>
            </w:r>
            <w:r>
              <w:rPr>
                <w:rFonts w:ascii="Times New Roman"/>
                <w:b w:val="false"/>
                <w:i w:val="false"/>
                <w:color w:val="000000"/>
                <w:sz w:val="20"/>
              </w:rPr>
              <w:t>
</w:t>
            </w:r>
            <w:r>
              <w:rPr>
                <w:rFonts w:ascii="Times New Roman"/>
                <w:b/>
                <w:i w:val="false"/>
                <w:color w:val="000000"/>
                <w:sz w:val="20"/>
              </w:rPr>
              <w:t xml:space="preserve">далану </w:t>
            </w:r>
            <w:r>
              <w:br/>
            </w:r>
            <w:r>
              <w:rPr>
                <w:rFonts w:ascii="Times New Roman"/>
                <w:b w:val="false"/>
                <w:i w:val="false"/>
                <w:color w:val="000000"/>
                <w:sz w:val="20"/>
              </w:rPr>
              <w:t>
</w:t>
            </w:r>
            <w:r>
              <w:rPr>
                <w:rFonts w:ascii="Times New Roman"/>
                <w:b/>
                <w:i w:val="false"/>
                <w:color w:val="000000"/>
                <w:sz w:val="20"/>
              </w:rPr>
              <w:t xml:space="preserve">бөлімі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15"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жоғары кәсіби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38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жоғары кәсіби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және көлікті </w:t>
            </w:r>
            <w:r>
              <w:br/>
            </w:r>
            <w:r>
              <w:rPr>
                <w:rFonts w:ascii="Times New Roman"/>
                <w:b w:val="false"/>
                <w:i w:val="false"/>
                <w:color w:val="000000"/>
                <w:sz w:val="20"/>
              </w:rPr>
              <w:t xml:space="preserve">
пайдалану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29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Көлік, көлік </w:t>
            </w:r>
            <w:r>
              <w:br/>
            </w:r>
            <w:r>
              <w:rPr>
                <w:rFonts w:ascii="Times New Roman"/>
                <w:b w:val="false"/>
                <w:i w:val="false"/>
                <w:color w:val="000000"/>
                <w:sz w:val="20"/>
              </w:rPr>
              <w:t xml:space="preserve">
техникасы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 </w:t>
            </w:r>
            <w:r>
              <w:br/>
            </w:r>
            <w:r>
              <w:rPr>
                <w:rFonts w:ascii="Times New Roman"/>
                <w:b w:val="false"/>
                <w:i w:val="false"/>
                <w:color w:val="000000"/>
                <w:sz w:val="20"/>
              </w:rPr>
              <w:t xml:space="preserve">
ды ұйымдас- </w:t>
            </w:r>
            <w:r>
              <w:br/>
            </w:r>
            <w:r>
              <w:rPr>
                <w:rFonts w:ascii="Times New Roman"/>
                <w:b w:val="false"/>
                <w:i w:val="false"/>
                <w:color w:val="000000"/>
                <w:sz w:val="20"/>
              </w:rPr>
              <w:t xml:space="preserve">
тыру, қозға- </w:t>
            </w:r>
            <w:r>
              <w:br/>
            </w:r>
            <w:r>
              <w:rPr>
                <w:rFonts w:ascii="Times New Roman"/>
                <w:b w:val="false"/>
                <w:i w:val="false"/>
                <w:color w:val="000000"/>
                <w:sz w:val="20"/>
              </w:rPr>
              <w:t xml:space="preserve">
лыс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59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Инспектор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кәсіби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4315001 Инженерлік жүйенің  коммуналдық шаруашылық маманы; 4315001 Коммуналдық шаруашылық- </w:t>
            </w:r>
            <w:r>
              <w:br/>
            </w:r>
            <w:r>
              <w:rPr>
                <w:rFonts w:ascii="Times New Roman"/>
                <w:b w:val="false"/>
                <w:i w:val="false"/>
                <w:color w:val="000000"/>
                <w:sz w:val="20"/>
              </w:rPr>
              <w:t xml:space="preserve">
тың жөндеу жұмыстары маманы; 4331002 Темір жол құрылысы, жол және жол </w:t>
            </w:r>
            <w:r>
              <w:br/>
            </w:r>
            <w:r>
              <w:rPr>
                <w:rFonts w:ascii="Times New Roman"/>
                <w:b w:val="false"/>
                <w:i w:val="false"/>
                <w:color w:val="000000"/>
                <w:sz w:val="20"/>
              </w:rPr>
              <w:t xml:space="preserve">
шаруашылығы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тәжірибесі- </w:t>
            </w:r>
            <w:r>
              <w:br/>
            </w:r>
            <w:r>
              <w:rPr>
                <w:rFonts w:ascii="Times New Roman"/>
                <w:b w:val="false"/>
                <w:i w:val="false"/>
                <w:color w:val="000000"/>
                <w:sz w:val="20"/>
              </w:rPr>
              <w:t xml:space="preserve">
не ешқан- </w:t>
            </w:r>
            <w:r>
              <w:br/>
            </w:r>
            <w:r>
              <w:rPr>
                <w:rFonts w:ascii="Times New Roman"/>
                <w:b w:val="false"/>
                <w:i w:val="false"/>
                <w:color w:val="000000"/>
                <w:sz w:val="20"/>
              </w:rPr>
              <w:t xml:space="preserve">
дай талап- </w:t>
            </w:r>
            <w:r>
              <w:br/>
            </w:r>
            <w:r>
              <w:rPr>
                <w:rFonts w:ascii="Times New Roman"/>
                <w:b w:val="false"/>
                <w:i w:val="false"/>
                <w:color w:val="000000"/>
                <w:sz w:val="20"/>
              </w:rPr>
              <w:t xml:space="preserve">
тар қойыл- </w:t>
            </w:r>
            <w:r>
              <w:br/>
            </w:r>
            <w:r>
              <w:rPr>
                <w:rFonts w:ascii="Times New Roman"/>
                <w:b w:val="false"/>
                <w:i w:val="false"/>
                <w:color w:val="000000"/>
                <w:sz w:val="20"/>
              </w:rPr>
              <w:t xml:space="preserve">
майды. </w:t>
            </w:r>
            <w:r>
              <w:br/>
            </w:r>
            <w:r>
              <w:rPr>
                <w:rFonts w:ascii="Times New Roman"/>
                <w:b w:val="false"/>
                <w:i w:val="false"/>
                <w:color w:val="000000"/>
                <w:sz w:val="20"/>
              </w:rPr>
              <w:t xml:space="preserve">
Қосымша арнайы дайындығы болуы тиіс.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30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Өндіріс- </w:t>
            </w:r>
            <w:r>
              <w:br/>
            </w:r>
            <w:r>
              <w:rPr>
                <w:rFonts w:ascii="Times New Roman"/>
                <w:b w:val="false"/>
                <w:i w:val="false"/>
                <w:color w:val="000000"/>
                <w:sz w:val="20"/>
              </w:rPr>
              <w:t>
</w:t>
            </w:r>
            <w:r>
              <w:rPr>
                <w:rFonts w:ascii="Times New Roman"/>
                <w:b/>
                <w:i w:val="false"/>
                <w:color w:val="000000"/>
                <w:sz w:val="20"/>
              </w:rPr>
              <w:t xml:space="preserve">тік жөндеу </w:t>
            </w:r>
            <w:r>
              <w:br/>
            </w:r>
            <w:r>
              <w:rPr>
                <w:rFonts w:ascii="Times New Roman"/>
                <w:b w:val="false"/>
                <w:i w:val="false"/>
                <w:color w:val="000000"/>
                <w:sz w:val="20"/>
              </w:rPr>
              <w:t>
</w:t>
            </w:r>
            <w:r>
              <w:rPr>
                <w:rFonts w:ascii="Times New Roman"/>
                <w:b/>
                <w:i w:val="false"/>
                <w:color w:val="000000"/>
                <w:sz w:val="20"/>
              </w:rPr>
              <w:t xml:space="preserve">бөлімі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 </w:t>
            </w:r>
            <w:r>
              <w:br/>
            </w:r>
            <w:r>
              <w:rPr>
                <w:rFonts w:ascii="Times New Roman"/>
                <w:b w:val="false"/>
                <w:i w:val="false"/>
                <w:color w:val="000000"/>
                <w:sz w:val="20"/>
              </w:rPr>
              <w:t xml:space="preserve">
ды ұйымдас- </w:t>
            </w:r>
            <w:r>
              <w:br/>
            </w:r>
            <w:r>
              <w:rPr>
                <w:rFonts w:ascii="Times New Roman"/>
                <w:b w:val="false"/>
                <w:i w:val="false"/>
                <w:color w:val="000000"/>
                <w:sz w:val="20"/>
              </w:rPr>
              <w:t xml:space="preserve">
тыру, қозға- </w:t>
            </w:r>
            <w:r>
              <w:br/>
            </w:r>
            <w:r>
              <w:rPr>
                <w:rFonts w:ascii="Times New Roman"/>
                <w:b w:val="false"/>
                <w:i w:val="false"/>
                <w:color w:val="000000"/>
                <w:sz w:val="20"/>
              </w:rPr>
              <w:t xml:space="preserve">
лыс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050729 </w:t>
            </w:r>
            <w:r>
              <w:br/>
            </w:r>
            <w:r>
              <w:rPr>
                <w:rFonts w:ascii="Times New Roman"/>
                <w:b w:val="false"/>
                <w:i w:val="false"/>
                <w:color w:val="000000"/>
                <w:sz w:val="20"/>
              </w:rPr>
              <w:t xml:space="preserve">
Құрылыс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305"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инженерлік-экономика- </w:t>
            </w:r>
            <w:r>
              <w:br/>
            </w:r>
            <w:r>
              <w:rPr>
                <w:rFonts w:ascii="Times New Roman"/>
                <w:b w:val="false"/>
                <w:i w:val="false"/>
                <w:color w:val="000000"/>
                <w:sz w:val="20"/>
              </w:rPr>
              <w:t xml:space="preserve">
лық,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ұйымдастыру, қозғалыс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050729 </w:t>
            </w:r>
            <w:r>
              <w:br/>
            </w:r>
            <w:r>
              <w:rPr>
                <w:rFonts w:ascii="Times New Roman"/>
                <w:b w:val="false"/>
                <w:i w:val="false"/>
                <w:color w:val="000000"/>
                <w:sz w:val="20"/>
              </w:rPr>
              <w:t xml:space="preserve">
Құрылыс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26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инженерлік-экономи- </w:t>
            </w:r>
            <w:r>
              <w:br/>
            </w:r>
            <w:r>
              <w:rPr>
                <w:rFonts w:ascii="Times New Roman"/>
                <w:b w:val="false"/>
                <w:i w:val="false"/>
                <w:color w:val="000000"/>
                <w:sz w:val="20"/>
              </w:rPr>
              <w:t xml:space="preserve">
калық, 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050729 </w:t>
            </w:r>
            <w:r>
              <w:br/>
            </w:r>
            <w:r>
              <w:rPr>
                <w:rFonts w:ascii="Times New Roman"/>
                <w:b w:val="false"/>
                <w:i w:val="false"/>
                <w:color w:val="000000"/>
                <w:sz w:val="20"/>
              </w:rPr>
              <w:t xml:space="preserve">
Құрылыс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30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Техника- </w:t>
            </w:r>
            <w:r>
              <w:br/>
            </w:r>
            <w:r>
              <w:rPr>
                <w:rFonts w:ascii="Times New Roman"/>
                <w:b w:val="false"/>
                <w:i w:val="false"/>
                <w:color w:val="000000"/>
                <w:sz w:val="20"/>
              </w:rPr>
              <w:t>
</w:t>
            </w:r>
            <w:r>
              <w:rPr>
                <w:rFonts w:ascii="Times New Roman"/>
                <w:b/>
                <w:i w:val="false"/>
                <w:color w:val="000000"/>
                <w:sz w:val="20"/>
              </w:rPr>
              <w:t xml:space="preserve">лық-ма- </w:t>
            </w:r>
            <w:r>
              <w:br/>
            </w:r>
            <w:r>
              <w:rPr>
                <w:rFonts w:ascii="Times New Roman"/>
                <w:b w:val="false"/>
                <w:i w:val="false"/>
                <w:color w:val="000000"/>
                <w:sz w:val="20"/>
              </w:rPr>
              <w:t>
</w:t>
            </w:r>
            <w:r>
              <w:rPr>
                <w:rFonts w:ascii="Times New Roman"/>
                <w:b/>
                <w:i w:val="false"/>
                <w:color w:val="000000"/>
                <w:sz w:val="20"/>
              </w:rPr>
              <w:t xml:space="preserve">териал- </w:t>
            </w:r>
            <w:r>
              <w:br/>
            </w:r>
            <w:r>
              <w:rPr>
                <w:rFonts w:ascii="Times New Roman"/>
                <w:b w:val="false"/>
                <w:i w:val="false"/>
                <w:color w:val="000000"/>
                <w:sz w:val="20"/>
              </w:rPr>
              <w:t>
</w:t>
            </w:r>
            <w:r>
              <w:rPr>
                <w:rFonts w:ascii="Times New Roman"/>
                <w:b/>
                <w:i w:val="false"/>
                <w:color w:val="000000"/>
                <w:sz w:val="20"/>
              </w:rPr>
              <w:t xml:space="preserve">дармен </w:t>
            </w:r>
            <w:r>
              <w:br/>
            </w:r>
            <w:r>
              <w:rPr>
                <w:rFonts w:ascii="Times New Roman"/>
                <w:b w:val="false"/>
                <w:i w:val="false"/>
                <w:color w:val="000000"/>
                <w:sz w:val="20"/>
              </w:rPr>
              <w:t>
</w:t>
            </w:r>
            <w:r>
              <w:rPr>
                <w:rFonts w:ascii="Times New Roman"/>
                <w:b/>
                <w:i w:val="false"/>
                <w:color w:val="000000"/>
                <w:sz w:val="20"/>
              </w:rPr>
              <w:t xml:space="preserve">қамтама- </w:t>
            </w:r>
            <w:r>
              <w:br/>
            </w:r>
            <w:r>
              <w:rPr>
                <w:rFonts w:ascii="Times New Roman"/>
                <w:b w:val="false"/>
                <w:i w:val="false"/>
                <w:color w:val="000000"/>
                <w:sz w:val="20"/>
              </w:rPr>
              <w:t>
</w:t>
            </w:r>
            <w:r>
              <w:rPr>
                <w:rFonts w:ascii="Times New Roman"/>
                <w:b/>
                <w:i w:val="false"/>
                <w:color w:val="000000"/>
                <w:sz w:val="20"/>
              </w:rPr>
              <w:t xml:space="preserve">сыз ету </w:t>
            </w:r>
            <w:r>
              <w:br/>
            </w:r>
            <w:r>
              <w:rPr>
                <w:rFonts w:ascii="Times New Roman"/>
                <w:b w:val="false"/>
                <w:i w:val="false"/>
                <w:color w:val="000000"/>
                <w:sz w:val="20"/>
              </w:rPr>
              <w:t>
</w:t>
            </w:r>
            <w:r>
              <w:rPr>
                <w:rFonts w:ascii="Times New Roman"/>
                <w:b/>
                <w:i w:val="false"/>
                <w:color w:val="000000"/>
                <w:sz w:val="20"/>
              </w:rPr>
              <w:t xml:space="preserve">бөлімі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35"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w:t>
            </w:r>
            <w:r>
              <w:br/>
            </w:r>
            <w:r>
              <w:rPr>
                <w:rFonts w:ascii="Times New Roman"/>
                <w:b w:val="false"/>
                <w:i w:val="false"/>
                <w:color w:val="000000"/>
                <w:sz w:val="20"/>
              </w:rPr>
              <w:t xml:space="preserve">
лық, инже- </w:t>
            </w:r>
            <w:r>
              <w:br/>
            </w:r>
            <w:r>
              <w:rPr>
                <w:rFonts w:ascii="Times New Roman"/>
                <w:b w:val="false"/>
                <w:i w:val="false"/>
                <w:color w:val="000000"/>
                <w:sz w:val="20"/>
              </w:rPr>
              <w:t xml:space="preserve">
нерлік-эко- </w:t>
            </w:r>
            <w:r>
              <w:br/>
            </w:r>
            <w:r>
              <w:rPr>
                <w:rFonts w:ascii="Times New Roman"/>
                <w:b w:val="false"/>
                <w:i w:val="false"/>
                <w:color w:val="000000"/>
                <w:sz w:val="20"/>
              </w:rPr>
              <w:t xml:space="preserve">
номикалық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35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050507 Менеджмент; 050511 Маркетинг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365"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Қойма меңгерушісі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кәсіби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0712002 Менеджер; </w:t>
            </w:r>
            <w:r>
              <w:br/>
            </w:r>
            <w:r>
              <w:rPr>
                <w:rFonts w:ascii="Times New Roman"/>
                <w:b w:val="false"/>
                <w:i w:val="false"/>
                <w:color w:val="000000"/>
                <w:sz w:val="20"/>
              </w:rPr>
              <w:t xml:space="preserve">
0705002 Экономика, бухгалтер- </w:t>
            </w:r>
            <w:r>
              <w:br/>
            </w:r>
            <w:r>
              <w:rPr>
                <w:rFonts w:ascii="Times New Roman"/>
                <w:b w:val="false"/>
                <w:i w:val="false"/>
                <w:color w:val="000000"/>
                <w:sz w:val="20"/>
              </w:rPr>
              <w:t xml:space="preserve">
лік есеп </w:t>
            </w:r>
            <w:r>
              <w:br/>
            </w:r>
            <w:r>
              <w:rPr>
                <w:rFonts w:ascii="Times New Roman"/>
                <w:b w:val="false"/>
                <w:i w:val="false"/>
                <w:color w:val="000000"/>
                <w:sz w:val="20"/>
              </w:rPr>
              <w:t xml:space="preserve">
және аудит </w:t>
            </w:r>
            <w:r>
              <w:br/>
            </w:r>
            <w:r>
              <w:rPr>
                <w:rFonts w:ascii="Times New Roman"/>
                <w:b w:val="false"/>
                <w:i w:val="false"/>
                <w:color w:val="000000"/>
                <w:sz w:val="20"/>
              </w:rPr>
              <w:t xml:space="preserve">
(т.ж. </w:t>
            </w:r>
            <w:r>
              <w:br/>
            </w:r>
            <w:r>
              <w:rPr>
                <w:rFonts w:ascii="Times New Roman"/>
                <w:b w:val="false"/>
                <w:i w:val="false"/>
                <w:color w:val="000000"/>
                <w:sz w:val="20"/>
              </w:rPr>
              <w:t xml:space="preserve">
көлігі)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қойма </w:t>
            </w:r>
            <w:r>
              <w:br/>
            </w:r>
            <w:r>
              <w:rPr>
                <w:rFonts w:ascii="Times New Roman"/>
                <w:b w:val="false"/>
                <w:i w:val="false"/>
                <w:color w:val="000000"/>
                <w:sz w:val="20"/>
              </w:rPr>
              <w:t xml:space="preserve">
меңгеру- </w:t>
            </w:r>
            <w:r>
              <w:br/>
            </w:r>
            <w:r>
              <w:rPr>
                <w:rFonts w:ascii="Times New Roman"/>
                <w:b w:val="false"/>
                <w:i w:val="false"/>
                <w:color w:val="000000"/>
                <w:sz w:val="20"/>
              </w:rPr>
              <w:t xml:space="preserve">
шісі қыз- </w:t>
            </w:r>
            <w:r>
              <w:br/>
            </w:r>
            <w:r>
              <w:rPr>
                <w:rFonts w:ascii="Times New Roman"/>
                <w:b w:val="false"/>
                <w:i w:val="false"/>
                <w:color w:val="000000"/>
                <w:sz w:val="20"/>
              </w:rPr>
              <w:t xml:space="preserve">
метіндегі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1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w:t>
            </w:r>
            <w:r>
              <w:br/>
            </w:r>
            <w:r>
              <w:rPr>
                <w:rFonts w:ascii="Times New Roman"/>
                <w:b w:val="false"/>
                <w:i w:val="false"/>
                <w:color w:val="000000"/>
                <w:sz w:val="20"/>
              </w:rPr>
              <w:t xml:space="preserve">
Өндірістік </w:t>
            </w:r>
            <w:r>
              <w:br/>
            </w:r>
            <w:r>
              <w:rPr>
                <w:rFonts w:ascii="Times New Roman"/>
                <w:b w:val="false"/>
                <w:i w:val="false"/>
                <w:color w:val="000000"/>
                <w:sz w:val="20"/>
              </w:rPr>
              <w:t xml:space="preserve">
тазалық пен өрт </w:t>
            </w:r>
            <w:r>
              <w:br/>
            </w:r>
            <w:r>
              <w:rPr>
                <w:rFonts w:ascii="Times New Roman"/>
                <w:b w:val="false"/>
                <w:i w:val="false"/>
                <w:color w:val="000000"/>
                <w:sz w:val="20"/>
              </w:rPr>
              <w:t xml:space="preserve">
қауіпсіздігі, </w:t>
            </w:r>
            <w:r>
              <w:br/>
            </w:r>
            <w:r>
              <w:rPr>
                <w:rFonts w:ascii="Times New Roman"/>
                <w:b w:val="false"/>
                <w:i w:val="false"/>
                <w:color w:val="000000"/>
                <w:sz w:val="20"/>
              </w:rPr>
              <w:t xml:space="preserve">
техника қауіп- </w:t>
            </w:r>
            <w:r>
              <w:br/>
            </w:r>
            <w:r>
              <w:rPr>
                <w:rFonts w:ascii="Times New Roman"/>
                <w:b w:val="false"/>
                <w:i w:val="false"/>
                <w:color w:val="000000"/>
                <w:sz w:val="20"/>
              </w:rPr>
              <w:t xml:space="preserve">
сіздігі, еңбекті </w:t>
            </w:r>
            <w:r>
              <w:br/>
            </w:r>
            <w:r>
              <w:rPr>
                <w:rFonts w:ascii="Times New Roman"/>
                <w:b w:val="false"/>
                <w:i w:val="false"/>
                <w:color w:val="000000"/>
                <w:sz w:val="20"/>
              </w:rPr>
              <w:t xml:space="preserve">
қорғау ережелері </w:t>
            </w:r>
            <w:r>
              <w:br/>
            </w:r>
            <w:r>
              <w:rPr>
                <w:rFonts w:ascii="Times New Roman"/>
                <w:b w:val="false"/>
                <w:i w:val="false"/>
                <w:color w:val="000000"/>
                <w:sz w:val="20"/>
              </w:rPr>
              <w:t xml:space="preserve">
мен нормаларын </w:t>
            </w:r>
            <w:r>
              <w:br/>
            </w:r>
            <w:r>
              <w:rPr>
                <w:rFonts w:ascii="Times New Roman"/>
                <w:b w:val="false"/>
                <w:i w:val="false"/>
                <w:color w:val="000000"/>
                <w:sz w:val="20"/>
              </w:rPr>
              <w:t xml:space="preserve">
білу. 3 жылда 1 </w:t>
            </w:r>
            <w:r>
              <w:br/>
            </w:r>
            <w:r>
              <w:rPr>
                <w:rFonts w:ascii="Times New Roman"/>
                <w:b w:val="false"/>
                <w:i w:val="false"/>
                <w:color w:val="000000"/>
                <w:sz w:val="20"/>
              </w:rPr>
              <w:t xml:space="preserve">
рет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30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Ішкі </w:t>
            </w:r>
            <w:r>
              <w:br/>
            </w:r>
            <w:r>
              <w:rPr>
                <w:rFonts w:ascii="Times New Roman"/>
                <w:b w:val="false"/>
                <w:i w:val="false"/>
                <w:color w:val="000000"/>
                <w:sz w:val="20"/>
              </w:rPr>
              <w:t>
</w:t>
            </w:r>
            <w:r>
              <w:rPr>
                <w:rFonts w:ascii="Times New Roman"/>
                <w:b/>
                <w:i w:val="false"/>
                <w:color w:val="000000"/>
                <w:sz w:val="20"/>
              </w:rPr>
              <w:t xml:space="preserve">күзет </w:t>
            </w:r>
            <w:r>
              <w:br/>
            </w:r>
            <w:r>
              <w:rPr>
                <w:rFonts w:ascii="Times New Roman"/>
                <w:b w:val="false"/>
                <w:i w:val="false"/>
                <w:color w:val="000000"/>
                <w:sz w:val="20"/>
              </w:rPr>
              <w:t>
</w:t>
            </w:r>
            <w:r>
              <w:rPr>
                <w:rFonts w:ascii="Times New Roman"/>
                <w:b/>
                <w:i w:val="false"/>
                <w:color w:val="000000"/>
                <w:sz w:val="20"/>
              </w:rPr>
              <w:t xml:space="preserve">бөлімі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65"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кәсіби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ұйымдастыру,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050301 </w:t>
            </w:r>
            <w:r>
              <w:br/>
            </w:r>
            <w:r>
              <w:rPr>
                <w:rFonts w:ascii="Times New Roman"/>
                <w:b w:val="false"/>
                <w:i w:val="false"/>
                <w:color w:val="000000"/>
                <w:sz w:val="20"/>
              </w:rPr>
              <w:t xml:space="preserve">
Юриспруден- </w:t>
            </w:r>
            <w:r>
              <w:br/>
            </w:r>
            <w:r>
              <w:rPr>
                <w:rFonts w:ascii="Times New Roman"/>
                <w:b w:val="false"/>
                <w:i w:val="false"/>
                <w:color w:val="000000"/>
                <w:sz w:val="20"/>
              </w:rPr>
              <w:t xml:space="preserve">
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Құқыққорғау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051000 </w:t>
            </w:r>
            <w:r>
              <w:br/>
            </w:r>
            <w:r>
              <w:rPr>
                <w:rFonts w:ascii="Times New Roman"/>
                <w:b w:val="false"/>
                <w:i w:val="false"/>
                <w:color w:val="000000"/>
                <w:sz w:val="20"/>
              </w:rPr>
              <w:t xml:space="preserve">
Әскери іс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қауіпсіздік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41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Инспектор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кәсіби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0202002 </w:t>
            </w:r>
            <w:r>
              <w:br/>
            </w:r>
            <w:r>
              <w:rPr>
                <w:rFonts w:ascii="Times New Roman"/>
                <w:b w:val="false"/>
                <w:i w:val="false"/>
                <w:color w:val="000000"/>
                <w:sz w:val="20"/>
              </w:rPr>
              <w:t xml:space="preserve">
Құқыққорғау </w:t>
            </w:r>
            <w:r>
              <w:br/>
            </w:r>
            <w:r>
              <w:rPr>
                <w:rFonts w:ascii="Times New Roman"/>
                <w:b w:val="false"/>
                <w:i w:val="false"/>
                <w:color w:val="000000"/>
                <w:sz w:val="20"/>
              </w:rPr>
              <w:t xml:space="preserve">
қызметі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Мықты денсаулық, </w:t>
            </w:r>
            <w:r>
              <w:br/>
            </w:r>
            <w:r>
              <w:rPr>
                <w:rFonts w:ascii="Times New Roman"/>
                <w:b w:val="false"/>
                <w:i w:val="false"/>
                <w:color w:val="000000"/>
                <w:sz w:val="20"/>
              </w:rPr>
              <w:t xml:space="preserve">
спорттық дайындығы, </w:t>
            </w:r>
            <w:r>
              <w:br/>
            </w:r>
            <w:r>
              <w:rPr>
                <w:rFonts w:ascii="Times New Roman"/>
                <w:b w:val="false"/>
                <w:i w:val="false"/>
                <w:color w:val="000000"/>
                <w:sz w:val="20"/>
              </w:rPr>
              <w:t xml:space="preserve">
өзін қорғау мен </w:t>
            </w:r>
            <w:r>
              <w:br/>
            </w:r>
            <w:r>
              <w:rPr>
                <w:rFonts w:ascii="Times New Roman"/>
                <w:b w:val="false"/>
                <w:i w:val="false"/>
                <w:color w:val="000000"/>
                <w:sz w:val="20"/>
              </w:rPr>
              <w:t xml:space="preserve">
қорғаныстың </w:t>
            </w:r>
            <w:r>
              <w:br/>
            </w:r>
            <w:r>
              <w:rPr>
                <w:rFonts w:ascii="Times New Roman"/>
                <w:b w:val="false"/>
                <w:i w:val="false"/>
                <w:color w:val="000000"/>
                <w:sz w:val="20"/>
              </w:rPr>
              <w:t xml:space="preserve">
арнайы тәсілдерін білу, </w:t>
            </w:r>
            <w:r>
              <w:br/>
            </w:r>
            <w:r>
              <w:rPr>
                <w:rFonts w:ascii="Times New Roman"/>
                <w:b w:val="false"/>
                <w:i w:val="false"/>
                <w:color w:val="000000"/>
                <w:sz w:val="20"/>
              </w:rPr>
              <w:t xml:space="preserve">
оқпен ататын </w:t>
            </w:r>
            <w:r>
              <w:br/>
            </w:r>
            <w:r>
              <w:rPr>
                <w:rFonts w:ascii="Times New Roman"/>
                <w:b w:val="false"/>
                <w:i w:val="false"/>
                <w:color w:val="000000"/>
                <w:sz w:val="20"/>
              </w:rPr>
              <w:t xml:space="preserve">
қару және басқа </w:t>
            </w:r>
            <w:r>
              <w:br/>
            </w:r>
            <w:r>
              <w:rPr>
                <w:rFonts w:ascii="Times New Roman"/>
                <w:b w:val="false"/>
                <w:i w:val="false"/>
                <w:color w:val="000000"/>
                <w:sz w:val="20"/>
              </w:rPr>
              <w:t xml:space="preserve">
да байланыс пен </w:t>
            </w:r>
            <w:r>
              <w:br/>
            </w:r>
            <w:r>
              <w:rPr>
                <w:rFonts w:ascii="Times New Roman"/>
                <w:b w:val="false"/>
                <w:i w:val="false"/>
                <w:color w:val="000000"/>
                <w:sz w:val="20"/>
              </w:rPr>
              <w:t xml:space="preserve">
қорғаныс заттарын </w:t>
            </w:r>
            <w:r>
              <w:br/>
            </w:r>
            <w:r>
              <w:rPr>
                <w:rFonts w:ascii="Times New Roman"/>
                <w:b w:val="false"/>
                <w:i w:val="false"/>
                <w:color w:val="000000"/>
                <w:sz w:val="20"/>
              </w:rPr>
              <w:t xml:space="preserve">
қолдана білу, </w:t>
            </w:r>
            <w:r>
              <w:br/>
            </w:r>
            <w:r>
              <w:rPr>
                <w:rFonts w:ascii="Times New Roman"/>
                <w:b w:val="false"/>
                <w:i w:val="false"/>
                <w:color w:val="000000"/>
                <w:sz w:val="20"/>
              </w:rPr>
              <w:t xml:space="preserve">
сол сияқты арнайы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бойынша оқу.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875"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Күзетші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(толық) </w:t>
            </w:r>
            <w:r>
              <w:br/>
            </w:r>
            <w:r>
              <w:rPr>
                <w:rFonts w:ascii="Times New Roman"/>
                <w:b w:val="false"/>
                <w:i w:val="false"/>
                <w:color w:val="000000"/>
                <w:sz w:val="20"/>
              </w:rPr>
              <w:t xml:space="preserve">
жалпы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0202002 </w:t>
            </w:r>
            <w:r>
              <w:br/>
            </w:r>
            <w:r>
              <w:rPr>
                <w:rFonts w:ascii="Times New Roman"/>
                <w:b w:val="false"/>
                <w:i w:val="false"/>
                <w:color w:val="000000"/>
                <w:sz w:val="20"/>
              </w:rPr>
              <w:t xml:space="preserve">
Құқыққорғау </w:t>
            </w:r>
            <w:r>
              <w:br/>
            </w:r>
            <w:r>
              <w:rPr>
                <w:rFonts w:ascii="Times New Roman"/>
                <w:b w:val="false"/>
                <w:i w:val="false"/>
                <w:color w:val="000000"/>
                <w:sz w:val="20"/>
              </w:rPr>
              <w:t xml:space="preserve">
қызметі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 </w:t>
            </w:r>
            <w:r>
              <w:br/>
            </w:r>
            <w:r>
              <w:rPr>
                <w:rFonts w:ascii="Times New Roman"/>
                <w:b w:val="false"/>
                <w:i w:val="false"/>
                <w:color w:val="000000"/>
                <w:sz w:val="20"/>
              </w:rPr>
              <w:t xml:space="preserve">
әскери </w:t>
            </w:r>
            <w:r>
              <w:br/>
            </w:r>
            <w:r>
              <w:rPr>
                <w:rFonts w:ascii="Times New Roman"/>
                <w:b w:val="false"/>
                <w:i w:val="false"/>
                <w:color w:val="000000"/>
                <w:sz w:val="20"/>
              </w:rPr>
              <w:t xml:space="preserve">
қызметте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жалпы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1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Мықты денсаулық, </w:t>
            </w:r>
            <w:r>
              <w:br/>
            </w:r>
            <w:r>
              <w:rPr>
                <w:rFonts w:ascii="Times New Roman"/>
                <w:b w:val="false"/>
                <w:i w:val="false"/>
                <w:color w:val="000000"/>
                <w:sz w:val="20"/>
              </w:rPr>
              <w:t xml:space="preserve">
спорттық дайындығы, </w:t>
            </w:r>
            <w:r>
              <w:br/>
            </w:r>
            <w:r>
              <w:rPr>
                <w:rFonts w:ascii="Times New Roman"/>
                <w:b w:val="false"/>
                <w:i w:val="false"/>
                <w:color w:val="000000"/>
                <w:sz w:val="20"/>
              </w:rPr>
              <w:t xml:space="preserve">
өзін қорғау мен </w:t>
            </w:r>
            <w:r>
              <w:br/>
            </w:r>
            <w:r>
              <w:rPr>
                <w:rFonts w:ascii="Times New Roman"/>
                <w:b w:val="false"/>
                <w:i w:val="false"/>
                <w:color w:val="000000"/>
                <w:sz w:val="20"/>
              </w:rPr>
              <w:t xml:space="preserve">
қорғаныстың </w:t>
            </w:r>
            <w:r>
              <w:br/>
            </w:r>
            <w:r>
              <w:rPr>
                <w:rFonts w:ascii="Times New Roman"/>
                <w:b w:val="false"/>
                <w:i w:val="false"/>
                <w:color w:val="000000"/>
                <w:sz w:val="20"/>
              </w:rPr>
              <w:t xml:space="preserve">
арнайы тәсілдерін білу, </w:t>
            </w:r>
            <w:r>
              <w:br/>
            </w:r>
            <w:r>
              <w:rPr>
                <w:rFonts w:ascii="Times New Roman"/>
                <w:b w:val="false"/>
                <w:i w:val="false"/>
                <w:color w:val="000000"/>
                <w:sz w:val="20"/>
              </w:rPr>
              <w:t xml:space="preserve">
оқпен ататын </w:t>
            </w:r>
            <w:r>
              <w:br/>
            </w:r>
            <w:r>
              <w:rPr>
                <w:rFonts w:ascii="Times New Roman"/>
                <w:b w:val="false"/>
                <w:i w:val="false"/>
                <w:color w:val="000000"/>
                <w:sz w:val="20"/>
              </w:rPr>
              <w:t xml:space="preserve">
қару және басқа </w:t>
            </w:r>
            <w:r>
              <w:br/>
            </w:r>
            <w:r>
              <w:rPr>
                <w:rFonts w:ascii="Times New Roman"/>
                <w:b w:val="false"/>
                <w:i w:val="false"/>
                <w:color w:val="000000"/>
                <w:sz w:val="20"/>
              </w:rPr>
              <w:t xml:space="preserve">
да байланыс пен </w:t>
            </w:r>
            <w:r>
              <w:br/>
            </w:r>
            <w:r>
              <w:rPr>
                <w:rFonts w:ascii="Times New Roman"/>
                <w:b w:val="false"/>
                <w:i w:val="false"/>
                <w:color w:val="000000"/>
                <w:sz w:val="20"/>
              </w:rPr>
              <w:t xml:space="preserve">
қорғаныс заттарын </w:t>
            </w:r>
            <w:r>
              <w:br/>
            </w:r>
            <w:r>
              <w:rPr>
                <w:rFonts w:ascii="Times New Roman"/>
                <w:b w:val="false"/>
                <w:i w:val="false"/>
                <w:color w:val="000000"/>
                <w:sz w:val="20"/>
              </w:rPr>
              <w:t xml:space="preserve">
қолдана білу, </w:t>
            </w:r>
            <w:r>
              <w:br/>
            </w:r>
            <w:r>
              <w:rPr>
                <w:rFonts w:ascii="Times New Roman"/>
                <w:b w:val="false"/>
                <w:i w:val="false"/>
                <w:color w:val="000000"/>
                <w:sz w:val="20"/>
              </w:rPr>
              <w:t xml:space="preserve">
сол сияқты арнайы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бойынша оқу.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Құқықтық сектор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Сектордың </w:t>
            </w:r>
            <w:r>
              <w:br/>
            </w:r>
            <w:r>
              <w:rPr>
                <w:rFonts w:ascii="Times New Roman"/>
                <w:b w:val="false"/>
                <w:i w:val="false"/>
                <w:color w:val="000000"/>
                <w:sz w:val="20"/>
              </w:rPr>
              <w:t xml:space="preserve">
бастығы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Юриспру- </w:t>
            </w:r>
            <w:r>
              <w:br/>
            </w:r>
            <w:r>
              <w:rPr>
                <w:rFonts w:ascii="Times New Roman"/>
                <w:b w:val="false"/>
                <w:i w:val="false"/>
                <w:color w:val="000000"/>
                <w:sz w:val="20"/>
              </w:rPr>
              <w:t xml:space="preserve">
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Құқыққорғау </w:t>
            </w:r>
            <w:r>
              <w:br/>
            </w:r>
            <w:r>
              <w:rPr>
                <w:rFonts w:ascii="Times New Roman"/>
                <w:b w:val="false"/>
                <w:i w:val="false"/>
                <w:color w:val="000000"/>
                <w:sz w:val="20"/>
              </w:rPr>
              <w:t xml:space="preserve">
қызметі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264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кеңесшісі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кәсіби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құқықтық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Юриспру- </w:t>
            </w:r>
            <w:r>
              <w:br/>
            </w:r>
            <w:r>
              <w:rPr>
                <w:rFonts w:ascii="Times New Roman"/>
                <w:b w:val="false"/>
                <w:i w:val="false"/>
                <w:color w:val="000000"/>
                <w:sz w:val="20"/>
              </w:rPr>
              <w:t xml:space="preserve">
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Құқыққорғау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0205012 </w:t>
            </w:r>
            <w:r>
              <w:br/>
            </w:r>
            <w:r>
              <w:rPr>
                <w:rFonts w:ascii="Times New Roman"/>
                <w:b w:val="false"/>
                <w:i w:val="false"/>
                <w:color w:val="000000"/>
                <w:sz w:val="20"/>
              </w:rPr>
              <w:t xml:space="preserve">
Құқыққа </w:t>
            </w:r>
            <w:r>
              <w:br/>
            </w:r>
            <w:r>
              <w:rPr>
                <w:rFonts w:ascii="Times New Roman"/>
                <w:b w:val="false"/>
                <w:i w:val="false"/>
                <w:color w:val="000000"/>
                <w:sz w:val="20"/>
              </w:rPr>
              <w:t xml:space="preserve">
кіріспе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Конкурстық жұмыстар бөлімі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05"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кәсіби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050507 Менеджмент; 050511 Маркетинг; </w:t>
            </w:r>
            <w:r>
              <w:br/>
            </w:r>
            <w:r>
              <w:rPr>
                <w:rFonts w:ascii="Times New Roman"/>
                <w:b w:val="false"/>
                <w:i w:val="false"/>
                <w:color w:val="000000"/>
                <w:sz w:val="20"/>
              </w:rPr>
              <w:t xml:space="preserve">
050301 </w:t>
            </w:r>
            <w:r>
              <w:br/>
            </w:r>
            <w:r>
              <w:rPr>
                <w:rFonts w:ascii="Times New Roman"/>
                <w:b w:val="false"/>
                <w:i w:val="false"/>
                <w:color w:val="000000"/>
                <w:sz w:val="20"/>
              </w:rPr>
              <w:t xml:space="preserve">
Юриспру- </w:t>
            </w:r>
            <w:r>
              <w:br/>
            </w:r>
            <w:r>
              <w:rPr>
                <w:rFonts w:ascii="Times New Roman"/>
                <w:b w:val="false"/>
                <w:i w:val="false"/>
                <w:color w:val="000000"/>
                <w:sz w:val="20"/>
              </w:rPr>
              <w:t xml:space="preserve">
денция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41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050507 Менеджмент;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r>
              <w:br/>
            </w:r>
            <w:r>
              <w:rPr>
                <w:rFonts w:ascii="Times New Roman"/>
                <w:b w:val="false"/>
                <w:i w:val="false"/>
                <w:color w:val="000000"/>
                <w:sz w:val="20"/>
              </w:rPr>
              <w:t xml:space="preserve">
050301 </w:t>
            </w:r>
            <w:r>
              <w:br/>
            </w:r>
            <w:r>
              <w:rPr>
                <w:rFonts w:ascii="Times New Roman"/>
                <w:b w:val="false"/>
                <w:i w:val="false"/>
                <w:color w:val="000000"/>
                <w:sz w:val="20"/>
              </w:rPr>
              <w:t xml:space="preserve">
Юриспру- </w:t>
            </w:r>
            <w:r>
              <w:br/>
            </w:r>
            <w:r>
              <w:rPr>
                <w:rFonts w:ascii="Times New Roman"/>
                <w:b w:val="false"/>
                <w:i w:val="false"/>
                <w:color w:val="000000"/>
                <w:sz w:val="20"/>
              </w:rPr>
              <w:t xml:space="preserve">
денция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30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Секре- </w:t>
            </w:r>
            <w:r>
              <w:br/>
            </w:r>
            <w:r>
              <w:rPr>
                <w:rFonts w:ascii="Times New Roman"/>
                <w:b w:val="false"/>
                <w:i w:val="false"/>
                <w:color w:val="000000"/>
                <w:sz w:val="20"/>
              </w:rPr>
              <w:t>
</w:t>
            </w:r>
            <w:r>
              <w:rPr>
                <w:rFonts w:ascii="Times New Roman"/>
                <w:b/>
                <w:i w:val="false"/>
                <w:color w:val="000000"/>
                <w:sz w:val="20"/>
              </w:rPr>
              <w:t xml:space="preserve">тариат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референт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кәсіби немесе орта </w:t>
            </w:r>
            <w:r>
              <w:br/>
            </w:r>
            <w:r>
              <w:rPr>
                <w:rFonts w:ascii="Times New Roman"/>
                <w:b w:val="false"/>
                <w:i w:val="false"/>
                <w:color w:val="000000"/>
                <w:sz w:val="20"/>
              </w:rPr>
              <w:t xml:space="preserve">
кәсіби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Менеджмент; 050901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ұйымдастыру, қозғалыс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0824002 </w:t>
            </w:r>
            <w:r>
              <w:br/>
            </w:r>
            <w:r>
              <w:rPr>
                <w:rFonts w:ascii="Times New Roman"/>
                <w:b w:val="false"/>
                <w:i w:val="false"/>
                <w:color w:val="000000"/>
                <w:sz w:val="20"/>
              </w:rPr>
              <w:t xml:space="preserve">
Іс қағаздары </w:t>
            </w:r>
            <w:r>
              <w:br/>
            </w:r>
            <w:r>
              <w:rPr>
                <w:rFonts w:ascii="Times New Roman"/>
                <w:b w:val="false"/>
                <w:i w:val="false"/>
                <w:color w:val="000000"/>
                <w:sz w:val="20"/>
              </w:rPr>
              <w:t xml:space="preserve">
және мұрағаттану; </w:t>
            </w:r>
            <w:r>
              <w:br/>
            </w:r>
            <w:r>
              <w:rPr>
                <w:rFonts w:ascii="Times New Roman"/>
                <w:b w:val="false"/>
                <w:i w:val="false"/>
                <w:color w:val="000000"/>
                <w:sz w:val="20"/>
              </w:rPr>
              <w:t xml:space="preserve">
0823001 </w:t>
            </w:r>
            <w:r>
              <w:br/>
            </w:r>
            <w:r>
              <w:rPr>
                <w:rFonts w:ascii="Times New Roman"/>
                <w:b w:val="false"/>
                <w:i w:val="false"/>
                <w:color w:val="000000"/>
                <w:sz w:val="20"/>
              </w:rPr>
              <w:t xml:space="preserve">
Хатшы- </w:t>
            </w:r>
            <w:r>
              <w:br/>
            </w:r>
            <w:r>
              <w:rPr>
                <w:rFonts w:ascii="Times New Roman"/>
                <w:b w:val="false"/>
                <w:i w:val="false"/>
                <w:color w:val="000000"/>
                <w:sz w:val="20"/>
              </w:rPr>
              <w:t xml:space="preserve">
референт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38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Хатшы- </w:t>
            </w:r>
            <w:r>
              <w:br/>
            </w:r>
            <w:r>
              <w:rPr>
                <w:rFonts w:ascii="Times New Roman"/>
                <w:b w:val="false"/>
                <w:i w:val="false"/>
                <w:color w:val="000000"/>
                <w:sz w:val="20"/>
              </w:rPr>
              <w:t xml:space="preserve">
референт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кәсіби немесе орта </w:t>
            </w:r>
            <w:r>
              <w:br/>
            </w:r>
            <w:r>
              <w:rPr>
                <w:rFonts w:ascii="Times New Roman"/>
                <w:b w:val="false"/>
                <w:i w:val="false"/>
                <w:color w:val="000000"/>
                <w:sz w:val="20"/>
              </w:rPr>
              <w:t xml:space="preserve">
кәсіби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Менеджмент; 050901 Тасымал- </w:t>
            </w:r>
            <w:r>
              <w:br/>
            </w:r>
            <w:r>
              <w:rPr>
                <w:rFonts w:ascii="Times New Roman"/>
                <w:b w:val="false"/>
                <w:i w:val="false"/>
                <w:color w:val="000000"/>
                <w:sz w:val="20"/>
              </w:rPr>
              <w:t xml:space="preserve">
дауды ұйымдастыру, қозғалыс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0824002 </w:t>
            </w:r>
            <w:r>
              <w:br/>
            </w:r>
            <w:r>
              <w:rPr>
                <w:rFonts w:ascii="Times New Roman"/>
                <w:b w:val="false"/>
                <w:i w:val="false"/>
                <w:color w:val="000000"/>
                <w:sz w:val="20"/>
              </w:rPr>
              <w:t xml:space="preserve">
Іс қағаздары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мұрағаттану; 0823001 </w:t>
            </w:r>
            <w:r>
              <w:br/>
            </w:r>
            <w:r>
              <w:rPr>
                <w:rFonts w:ascii="Times New Roman"/>
                <w:b w:val="false"/>
                <w:i w:val="false"/>
                <w:color w:val="000000"/>
                <w:sz w:val="20"/>
              </w:rPr>
              <w:t xml:space="preserve">
Хатшы- </w:t>
            </w:r>
            <w:r>
              <w:br/>
            </w:r>
            <w:r>
              <w:rPr>
                <w:rFonts w:ascii="Times New Roman"/>
                <w:b w:val="false"/>
                <w:i w:val="false"/>
                <w:color w:val="000000"/>
                <w:sz w:val="20"/>
              </w:rPr>
              <w:t xml:space="preserve">
референт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Пошталық экспедиция </w:t>
            </w:r>
            <w:r>
              <w:br/>
            </w:r>
            <w:r>
              <w:rPr>
                <w:rFonts w:ascii="Times New Roman"/>
                <w:b w:val="false"/>
                <w:i w:val="false"/>
                <w:color w:val="000000"/>
                <w:sz w:val="20"/>
              </w:rPr>
              <w:t>
</w:t>
            </w:r>
            <w:r>
              <w:rPr>
                <w:rFonts w:ascii="Times New Roman"/>
                <w:b/>
                <w:i w:val="false"/>
                <w:color w:val="000000"/>
                <w:sz w:val="20"/>
              </w:rPr>
              <w:t xml:space="preserve">бөлімі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2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ұйымдастыру,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2807002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құрамын </w:t>
            </w:r>
            <w:r>
              <w:br/>
            </w:r>
            <w:r>
              <w:rPr>
                <w:rFonts w:ascii="Times New Roman"/>
                <w:b w:val="false"/>
                <w:i w:val="false"/>
                <w:color w:val="000000"/>
                <w:sz w:val="20"/>
              </w:rPr>
              <w:t xml:space="preserve">
жөндеу мен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3022001 </w:t>
            </w:r>
            <w:r>
              <w:br/>
            </w:r>
            <w:r>
              <w:rPr>
                <w:rFonts w:ascii="Times New Roman"/>
                <w:b w:val="false"/>
                <w:i w:val="false"/>
                <w:color w:val="000000"/>
                <w:sz w:val="20"/>
              </w:rPr>
              <w:t xml:space="preserve">
Тасымалдау </w:t>
            </w:r>
            <w:r>
              <w:br/>
            </w:r>
            <w:r>
              <w:rPr>
                <w:rFonts w:ascii="Times New Roman"/>
                <w:b w:val="false"/>
                <w:i w:val="false"/>
                <w:color w:val="000000"/>
                <w:sz w:val="20"/>
              </w:rPr>
              <w:t xml:space="preserve">
құжаттарын </w:t>
            </w:r>
            <w:r>
              <w:br/>
            </w:r>
            <w:r>
              <w:rPr>
                <w:rFonts w:ascii="Times New Roman"/>
                <w:b w:val="false"/>
                <w:i w:val="false"/>
                <w:color w:val="000000"/>
                <w:sz w:val="20"/>
              </w:rPr>
              <w:t xml:space="preserve">
өңдеу мен </w:t>
            </w:r>
            <w:r>
              <w:br/>
            </w:r>
            <w:r>
              <w:rPr>
                <w:rFonts w:ascii="Times New Roman"/>
                <w:b w:val="false"/>
                <w:i w:val="false"/>
                <w:color w:val="000000"/>
                <w:sz w:val="20"/>
              </w:rPr>
              <w:t xml:space="preserve">
рәсімдеу </w:t>
            </w:r>
            <w:r>
              <w:br/>
            </w:r>
            <w:r>
              <w:rPr>
                <w:rFonts w:ascii="Times New Roman"/>
                <w:b w:val="false"/>
                <w:i w:val="false"/>
                <w:color w:val="000000"/>
                <w:sz w:val="20"/>
              </w:rPr>
              <w:t xml:space="preserve">
операторы; </w:t>
            </w:r>
            <w:r>
              <w:br/>
            </w:r>
            <w:r>
              <w:rPr>
                <w:rFonts w:ascii="Times New Roman"/>
                <w:b w:val="false"/>
                <w:i w:val="false"/>
                <w:color w:val="000000"/>
                <w:sz w:val="20"/>
              </w:rPr>
              <w:t xml:space="preserve">
3813002 </w:t>
            </w:r>
            <w:r>
              <w:br/>
            </w:r>
            <w:r>
              <w:rPr>
                <w:rFonts w:ascii="Times New Roman"/>
                <w:b w:val="false"/>
                <w:i w:val="false"/>
                <w:color w:val="000000"/>
                <w:sz w:val="20"/>
              </w:rPr>
              <w:t xml:space="preserve">
Пошталық </w:t>
            </w:r>
            <w:r>
              <w:br/>
            </w:r>
            <w:r>
              <w:rPr>
                <w:rFonts w:ascii="Times New Roman"/>
                <w:b w:val="false"/>
                <w:i w:val="false"/>
                <w:color w:val="000000"/>
                <w:sz w:val="20"/>
              </w:rPr>
              <w:t xml:space="preserve">
байланыс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222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2807002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жылжымалы  құрамын жөндеу мен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3022001 </w:t>
            </w:r>
            <w:r>
              <w:br/>
            </w:r>
            <w:r>
              <w:rPr>
                <w:rFonts w:ascii="Times New Roman"/>
                <w:b w:val="false"/>
                <w:i w:val="false"/>
                <w:color w:val="000000"/>
                <w:sz w:val="20"/>
              </w:rPr>
              <w:t xml:space="preserve">
Тасымалдау құжаттарын </w:t>
            </w:r>
            <w:r>
              <w:br/>
            </w:r>
            <w:r>
              <w:rPr>
                <w:rFonts w:ascii="Times New Roman"/>
                <w:b w:val="false"/>
                <w:i w:val="false"/>
                <w:color w:val="000000"/>
                <w:sz w:val="20"/>
              </w:rPr>
              <w:t xml:space="preserve">
өңдеу мен </w:t>
            </w:r>
            <w:r>
              <w:br/>
            </w:r>
            <w:r>
              <w:rPr>
                <w:rFonts w:ascii="Times New Roman"/>
                <w:b w:val="false"/>
                <w:i w:val="false"/>
                <w:color w:val="000000"/>
                <w:sz w:val="20"/>
              </w:rPr>
              <w:t xml:space="preserve">
рәсімдеу </w:t>
            </w:r>
            <w:r>
              <w:br/>
            </w:r>
            <w:r>
              <w:rPr>
                <w:rFonts w:ascii="Times New Roman"/>
                <w:b w:val="false"/>
                <w:i w:val="false"/>
                <w:color w:val="000000"/>
                <w:sz w:val="20"/>
              </w:rPr>
              <w:t xml:space="preserve">
операторы; </w:t>
            </w:r>
            <w:r>
              <w:br/>
            </w:r>
            <w:r>
              <w:rPr>
                <w:rFonts w:ascii="Times New Roman"/>
                <w:b w:val="false"/>
                <w:i w:val="false"/>
                <w:color w:val="000000"/>
                <w:sz w:val="20"/>
              </w:rPr>
              <w:t xml:space="preserve">
3813002 </w:t>
            </w:r>
            <w:r>
              <w:br/>
            </w:r>
            <w:r>
              <w:rPr>
                <w:rFonts w:ascii="Times New Roman"/>
                <w:b w:val="false"/>
                <w:i w:val="false"/>
                <w:color w:val="000000"/>
                <w:sz w:val="20"/>
              </w:rPr>
              <w:t xml:space="preserve">
Пошталық </w:t>
            </w:r>
            <w:r>
              <w:br/>
            </w:r>
            <w:r>
              <w:rPr>
                <w:rFonts w:ascii="Times New Roman"/>
                <w:b w:val="false"/>
                <w:i w:val="false"/>
                <w:color w:val="000000"/>
                <w:sz w:val="20"/>
              </w:rPr>
              <w:t xml:space="preserve">
байланыс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234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2807002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құрамын </w:t>
            </w:r>
            <w:r>
              <w:br/>
            </w:r>
            <w:r>
              <w:rPr>
                <w:rFonts w:ascii="Times New Roman"/>
                <w:b w:val="false"/>
                <w:i w:val="false"/>
                <w:color w:val="000000"/>
                <w:sz w:val="20"/>
              </w:rPr>
              <w:t xml:space="preserve">
жөндеу мен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3022001 </w:t>
            </w:r>
            <w:r>
              <w:br/>
            </w:r>
            <w:r>
              <w:rPr>
                <w:rFonts w:ascii="Times New Roman"/>
                <w:b w:val="false"/>
                <w:i w:val="false"/>
                <w:color w:val="000000"/>
                <w:sz w:val="20"/>
              </w:rPr>
              <w:t xml:space="preserve">
Тасымалдау </w:t>
            </w:r>
            <w:r>
              <w:br/>
            </w:r>
            <w:r>
              <w:rPr>
                <w:rFonts w:ascii="Times New Roman"/>
                <w:b w:val="false"/>
                <w:i w:val="false"/>
                <w:color w:val="000000"/>
                <w:sz w:val="20"/>
              </w:rPr>
              <w:t xml:space="preserve">
құжаттарын </w:t>
            </w:r>
            <w:r>
              <w:br/>
            </w:r>
            <w:r>
              <w:rPr>
                <w:rFonts w:ascii="Times New Roman"/>
                <w:b w:val="false"/>
                <w:i w:val="false"/>
                <w:color w:val="000000"/>
                <w:sz w:val="20"/>
              </w:rPr>
              <w:t xml:space="preserve">
өңдеу мен </w:t>
            </w:r>
            <w:r>
              <w:br/>
            </w:r>
            <w:r>
              <w:rPr>
                <w:rFonts w:ascii="Times New Roman"/>
                <w:b w:val="false"/>
                <w:i w:val="false"/>
                <w:color w:val="000000"/>
                <w:sz w:val="20"/>
              </w:rPr>
              <w:t xml:space="preserve">
рәсімдеу </w:t>
            </w:r>
            <w:r>
              <w:br/>
            </w:r>
            <w:r>
              <w:rPr>
                <w:rFonts w:ascii="Times New Roman"/>
                <w:b w:val="false"/>
                <w:i w:val="false"/>
                <w:color w:val="000000"/>
                <w:sz w:val="20"/>
              </w:rPr>
              <w:t xml:space="preserve">
операторы; </w:t>
            </w:r>
            <w:r>
              <w:br/>
            </w:r>
            <w:r>
              <w:rPr>
                <w:rFonts w:ascii="Times New Roman"/>
                <w:b w:val="false"/>
                <w:i w:val="false"/>
                <w:color w:val="000000"/>
                <w:sz w:val="20"/>
              </w:rPr>
              <w:t xml:space="preserve">
3813002 </w:t>
            </w:r>
            <w:r>
              <w:br/>
            </w:r>
            <w:r>
              <w:rPr>
                <w:rFonts w:ascii="Times New Roman"/>
                <w:b w:val="false"/>
                <w:i w:val="false"/>
                <w:color w:val="000000"/>
                <w:sz w:val="20"/>
              </w:rPr>
              <w:t xml:space="preserve">
Пошталық </w:t>
            </w:r>
            <w:r>
              <w:br/>
            </w:r>
            <w:r>
              <w:rPr>
                <w:rFonts w:ascii="Times New Roman"/>
                <w:b w:val="false"/>
                <w:i w:val="false"/>
                <w:color w:val="000000"/>
                <w:sz w:val="20"/>
              </w:rPr>
              <w:t xml:space="preserve">
байланыс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365"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Экспедитор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(толық) </w:t>
            </w:r>
            <w:r>
              <w:br/>
            </w:r>
            <w:r>
              <w:rPr>
                <w:rFonts w:ascii="Times New Roman"/>
                <w:b w:val="false"/>
                <w:i w:val="false"/>
                <w:color w:val="000000"/>
                <w:sz w:val="20"/>
              </w:rPr>
              <w:t xml:space="preserve">
жалпы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2807002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құрамын </w:t>
            </w:r>
            <w:r>
              <w:br/>
            </w:r>
            <w:r>
              <w:rPr>
                <w:rFonts w:ascii="Times New Roman"/>
                <w:b w:val="false"/>
                <w:i w:val="false"/>
                <w:color w:val="000000"/>
                <w:sz w:val="20"/>
              </w:rPr>
              <w:t xml:space="preserve">
жөндеу мен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3022001 </w:t>
            </w:r>
            <w:r>
              <w:br/>
            </w:r>
            <w:r>
              <w:rPr>
                <w:rFonts w:ascii="Times New Roman"/>
                <w:b w:val="false"/>
                <w:i w:val="false"/>
                <w:color w:val="000000"/>
                <w:sz w:val="20"/>
              </w:rPr>
              <w:t xml:space="preserve">
Тасымалдау </w:t>
            </w:r>
            <w:r>
              <w:br/>
            </w:r>
            <w:r>
              <w:rPr>
                <w:rFonts w:ascii="Times New Roman"/>
                <w:b w:val="false"/>
                <w:i w:val="false"/>
                <w:color w:val="000000"/>
                <w:sz w:val="20"/>
              </w:rPr>
              <w:t xml:space="preserve">
құжаттарын </w:t>
            </w:r>
            <w:r>
              <w:br/>
            </w:r>
            <w:r>
              <w:rPr>
                <w:rFonts w:ascii="Times New Roman"/>
                <w:b w:val="false"/>
                <w:i w:val="false"/>
                <w:color w:val="000000"/>
                <w:sz w:val="20"/>
              </w:rPr>
              <w:t xml:space="preserve">
өңдеу мен </w:t>
            </w:r>
            <w:r>
              <w:br/>
            </w:r>
            <w:r>
              <w:rPr>
                <w:rFonts w:ascii="Times New Roman"/>
                <w:b w:val="false"/>
                <w:i w:val="false"/>
                <w:color w:val="000000"/>
                <w:sz w:val="20"/>
              </w:rPr>
              <w:t xml:space="preserve">
рәсімдеу </w:t>
            </w:r>
            <w:r>
              <w:br/>
            </w:r>
            <w:r>
              <w:rPr>
                <w:rFonts w:ascii="Times New Roman"/>
                <w:b w:val="false"/>
                <w:i w:val="false"/>
                <w:color w:val="000000"/>
                <w:sz w:val="20"/>
              </w:rPr>
              <w:t xml:space="preserve">
операторы; </w:t>
            </w:r>
            <w:r>
              <w:br/>
            </w:r>
            <w:r>
              <w:rPr>
                <w:rFonts w:ascii="Times New Roman"/>
                <w:b w:val="false"/>
                <w:i w:val="false"/>
                <w:color w:val="000000"/>
                <w:sz w:val="20"/>
              </w:rPr>
              <w:t xml:space="preserve">
3813002 </w:t>
            </w:r>
            <w:r>
              <w:br/>
            </w:r>
            <w:r>
              <w:rPr>
                <w:rFonts w:ascii="Times New Roman"/>
                <w:b w:val="false"/>
                <w:i w:val="false"/>
                <w:color w:val="000000"/>
                <w:sz w:val="20"/>
              </w:rPr>
              <w:t xml:space="preserve">
Пошталық </w:t>
            </w:r>
            <w:r>
              <w:br/>
            </w:r>
            <w:r>
              <w:rPr>
                <w:rFonts w:ascii="Times New Roman"/>
                <w:b w:val="false"/>
                <w:i w:val="false"/>
                <w:color w:val="000000"/>
                <w:sz w:val="20"/>
              </w:rPr>
              <w:t xml:space="preserve">
байланыс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30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Көліктік </w:t>
            </w:r>
            <w:r>
              <w:br/>
            </w:r>
            <w:r>
              <w:rPr>
                <w:rFonts w:ascii="Times New Roman"/>
                <w:b w:val="false"/>
                <w:i w:val="false"/>
                <w:color w:val="000000"/>
                <w:sz w:val="20"/>
              </w:rPr>
              <w:t>
</w:t>
            </w:r>
            <w:r>
              <w:rPr>
                <w:rFonts w:ascii="Times New Roman"/>
                <w:b/>
                <w:i w:val="false"/>
                <w:color w:val="000000"/>
                <w:sz w:val="20"/>
              </w:rPr>
              <w:t xml:space="preserve">бөлім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8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техникалық орта </w:t>
            </w:r>
            <w:r>
              <w:br/>
            </w:r>
            <w:r>
              <w:rPr>
                <w:rFonts w:ascii="Times New Roman"/>
                <w:b w:val="false"/>
                <w:i w:val="false"/>
                <w:color w:val="000000"/>
                <w:sz w:val="20"/>
              </w:rPr>
              <w:t xml:space="preserve">
кәсіби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Көлік қоз- </w:t>
            </w:r>
            <w:r>
              <w:br/>
            </w:r>
            <w:r>
              <w:rPr>
                <w:rFonts w:ascii="Times New Roman"/>
                <w:b w:val="false"/>
                <w:i w:val="false"/>
                <w:color w:val="000000"/>
                <w:sz w:val="20"/>
              </w:rPr>
              <w:t xml:space="preserve">
ғалысын пай- </w:t>
            </w:r>
            <w:r>
              <w:br/>
            </w:r>
            <w:r>
              <w:rPr>
                <w:rFonts w:ascii="Times New Roman"/>
                <w:b w:val="false"/>
                <w:i w:val="false"/>
                <w:color w:val="000000"/>
                <w:sz w:val="20"/>
              </w:rPr>
              <w:t xml:space="preserve">
далану және </w:t>
            </w:r>
            <w:r>
              <w:br/>
            </w:r>
            <w:r>
              <w:rPr>
                <w:rFonts w:ascii="Times New Roman"/>
                <w:b w:val="false"/>
                <w:i w:val="false"/>
                <w:color w:val="000000"/>
                <w:sz w:val="20"/>
              </w:rPr>
              <w:t xml:space="preserve">
тасымалды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3002002 </w:t>
            </w:r>
            <w:r>
              <w:br/>
            </w:r>
            <w:r>
              <w:rPr>
                <w:rFonts w:ascii="Times New Roman"/>
                <w:b w:val="false"/>
                <w:i w:val="false"/>
                <w:color w:val="000000"/>
                <w:sz w:val="20"/>
              </w:rPr>
              <w:t xml:space="preserve">
Автомобиль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жөндеу және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және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665"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Гараж </w:t>
            </w:r>
            <w:r>
              <w:br/>
            </w:r>
            <w:r>
              <w:rPr>
                <w:rFonts w:ascii="Times New Roman"/>
                <w:b w:val="false"/>
                <w:i w:val="false"/>
                <w:color w:val="000000"/>
                <w:sz w:val="20"/>
              </w:rPr>
              <w:t xml:space="preserve">
механигі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Көлік қоз- </w:t>
            </w:r>
            <w:r>
              <w:br/>
            </w:r>
            <w:r>
              <w:rPr>
                <w:rFonts w:ascii="Times New Roman"/>
                <w:b w:val="false"/>
                <w:i w:val="false"/>
                <w:color w:val="000000"/>
                <w:sz w:val="20"/>
              </w:rPr>
              <w:t xml:space="preserve">
ғалысын пай- </w:t>
            </w:r>
            <w:r>
              <w:br/>
            </w:r>
            <w:r>
              <w:rPr>
                <w:rFonts w:ascii="Times New Roman"/>
                <w:b w:val="false"/>
                <w:i w:val="false"/>
                <w:color w:val="000000"/>
                <w:sz w:val="20"/>
              </w:rPr>
              <w:t xml:space="preserve">
далану және </w:t>
            </w:r>
            <w:r>
              <w:br/>
            </w:r>
            <w:r>
              <w:rPr>
                <w:rFonts w:ascii="Times New Roman"/>
                <w:b w:val="false"/>
                <w:i w:val="false"/>
                <w:color w:val="000000"/>
                <w:sz w:val="20"/>
              </w:rPr>
              <w:t xml:space="preserve">
тасымалды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3002002 </w:t>
            </w:r>
            <w:r>
              <w:br/>
            </w:r>
            <w:r>
              <w:rPr>
                <w:rFonts w:ascii="Times New Roman"/>
                <w:b w:val="false"/>
                <w:i w:val="false"/>
                <w:color w:val="000000"/>
                <w:sz w:val="20"/>
              </w:rPr>
              <w:t xml:space="preserve">
Автомобиль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жөндеу және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және тех- </w:t>
            </w:r>
            <w:r>
              <w:br/>
            </w:r>
            <w:r>
              <w:rPr>
                <w:rFonts w:ascii="Times New Roman"/>
                <w:b w:val="false"/>
                <w:i w:val="false"/>
                <w:color w:val="000000"/>
                <w:sz w:val="20"/>
              </w:rPr>
              <w:t xml:space="preserve">
никалық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695"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жоғары кәсіби немесе техникалық орта </w:t>
            </w:r>
            <w:r>
              <w:br/>
            </w:r>
            <w:r>
              <w:rPr>
                <w:rFonts w:ascii="Times New Roman"/>
                <w:b w:val="false"/>
                <w:i w:val="false"/>
                <w:color w:val="000000"/>
                <w:sz w:val="20"/>
              </w:rPr>
              <w:t xml:space="preserve">
кәсіби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Көлік, көлік </w:t>
            </w:r>
            <w:r>
              <w:br/>
            </w:r>
            <w:r>
              <w:rPr>
                <w:rFonts w:ascii="Times New Roman"/>
                <w:b w:val="false"/>
                <w:i w:val="false"/>
                <w:color w:val="000000"/>
                <w:sz w:val="20"/>
              </w:rPr>
              <w:t xml:space="preserve">
техникасы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Көлік қоз- </w:t>
            </w:r>
            <w:r>
              <w:br/>
            </w:r>
            <w:r>
              <w:rPr>
                <w:rFonts w:ascii="Times New Roman"/>
                <w:b w:val="false"/>
                <w:i w:val="false"/>
                <w:color w:val="000000"/>
                <w:sz w:val="20"/>
              </w:rPr>
              <w:t xml:space="preserve">
ғалысын пай- </w:t>
            </w:r>
            <w:r>
              <w:br/>
            </w:r>
            <w:r>
              <w:rPr>
                <w:rFonts w:ascii="Times New Roman"/>
                <w:b w:val="false"/>
                <w:i w:val="false"/>
                <w:color w:val="000000"/>
                <w:sz w:val="20"/>
              </w:rPr>
              <w:t xml:space="preserve">
далану және тасымалды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3002002 </w:t>
            </w:r>
            <w:r>
              <w:br/>
            </w:r>
            <w:r>
              <w:rPr>
                <w:rFonts w:ascii="Times New Roman"/>
                <w:b w:val="false"/>
                <w:i w:val="false"/>
                <w:color w:val="000000"/>
                <w:sz w:val="20"/>
              </w:rPr>
              <w:t xml:space="preserve">
Автомобиль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жөндеу және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71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жоғары кәсіби немесе техникалық орта </w:t>
            </w:r>
            <w:r>
              <w:br/>
            </w:r>
            <w:r>
              <w:rPr>
                <w:rFonts w:ascii="Times New Roman"/>
                <w:b w:val="false"/>
                <w:i w:val="false"/>
                <w:color w:val="000000"/>
                <w:sz w:val="20"/>
              </w:rPr>
              <w:t xml:space="preserve">
кәсіби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қозғалысын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тасымалды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3002002 </w:t>
            </w:r>
            <w:r>
              <w:br/>
            </w:r>
            <w:r>
              <w:rPr>
                <w:rFonts w:ascii="Times New Roman"/>
                <w:b w:val="false"/>
                <w:i w:val="false"/>
                <w:color w:val="000000"/>
                <w:sz w:val="20"/>
              </w:rPr>
              <w:t xml:space="preserve">
Автомобиль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жөндеу және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және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30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Ден </w:t>
            </w:r>
            <w:r>
              <w:br/>
            </w:r>
            <w:r>
              <w:rPr>
                <w:rFonts w:ascii="Times New Roman"/>
                <w:b w:val="false"/>
                <w:i w:val="false"/>
                <w:color w:val="000000"/>
                <w:sz w:val="20"/>
              </w:rPr>
              <w:t>
</w:t>
            </w:r>
            <w:r>
              <w:rPr>
                <w:rFonts w:ascii="Times New Roman"/>
                <w:b/>
                <w:i w:val="false"/>
                <w:color w:val="000000"/>
                <w:sz w:val="20"/>
              </w:rPr>
              <w:t xml:space="preserve">шынықтыру </w:t>
            </w:r>
            <w:r>
              <w:br/>
            </w:r>
            <w:r>
              <w:rPr>
                <w:rFonts w:ascii="Times New Roman"/>
                <w:b w:val="false"/>
                <w:i w:val="false"/>
                <w:color w:val="000000"/>
                <w:sz w:val="20"/>
              </w:rPr>
              <w:t>
</w:t>
            </w:r>
            <w:r>
              <w:rPr>
                <w:rFonts w:ascii="Times New Roman"/>
                <w:b/>
                <w:i w:val="false"/>
                <w:color w:val="000000"/>
                <w:sz w:val="20"/>
              </w:rPr>
              <w:t xml:space="preserve">мен спорт </w:t>
            </w:r>
            <w:r>
              <w:br/>
            </w:r>
            <w:r>
              <w:rPr>
                <w:rFonts w:ascii="Times New Roman"/>
                <w:b w:val="false"/>
                <w:i w:val="false"/>
                <w:color w:val="000000"/>
                <w:sz w:val="20"/>
              </w:rPr>
              <w:t>
</w:t>
            </w:r>
            <w:r>
              <w:rPr>
                <w:rFonts w:ascii="Times New Roman"/>
                <w:b/>
                <w:i w:val="false"/>
                <w:color w:val="000000"/>
                <w:sz w:val="20"/>
              </w:rPr>
              <w:t xml:space="preserve">секторы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4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r>
              <w:br/>
            </w:r>
            <w:r>
              <w:rPr>
                <w:rFonts w:ascii="Times New Roman"/>
                <w:b w:val="false"/>
                <w:i w:val="false"/>
                <w:color w:val="000000"/>
                <w:sz w:val="20"/>
              </w:rPr>
              <w:t xml:space="preserve">
бастығы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және орта </w:t>
            </w:r>
            <w:r>
              <w:br/>
            </w:r>
            <w:r>
              <w:rPr>
                <w:rFonts w:ascii="Times New Roman"/>
                <w:b w:val="false"/>
                <w:i w:val="false"/>
                <w:color w:val="000000"/>
                <w:sz w:val="20"/>
              </w:rPr>
              <w:t xml:space="preserve">
кәсіби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050108 </w:t>
            </w:r>
            <w:r>
              <w:br/>
            </w:r>
            <w:r>
              <w:rPr>
                <w:rFonts w:ascii="Times New Roman"/>
                <w:b w:val="false"/>
                <w:i w:val="false"/>
                <w:color w:val="000000"/>
                <w:sz w:val="20"/>
              </w:rPr>
              <w:t xml:space="preserve">
Дене </w:t>
            </w:r>
            <w:r>
              <w:br/>
            </w:r>
            <w:r>
              <w:rPr>
                <w:rFonts w:ascii="Times New Roman"/>
                <w:b w:val="false"/>
                <w:i w:val="false"/>
                <w:color w:val="000000"/>
                <w:sz w:val="20"/>
              </w:rPr>
              <w:t xml:space="preserve">
шынықтыру </w:t>
            </w:r>
            <w:r>
              <w:br/>
            </w:r>
            <w:r>
              <w:rPr>
                <w:rFonts w:ascii="Times New Roman"/>
                <w:b w:val="false"/>
                <w:i w:val="false"/>
                <w:color w:val="000000"/>
                <w:sz w:val="20"/>
              </w:rPr>
              <w:t xml:space="preserve">
және спорт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0310002 </w:t>
            </w:r>
            <w:r>
              <w:br/>
            </w:r>
            <w:r>
              <w:rPr>
                <w:rFonts w:ascii="Times New Roman"/>
                <w:b w:val="false"/>
                <w:i w:val="false"/>
                <w:color w:val="000000"/>
                <w:sz w:val="20"/>
              </w:rPr>
              <w:t xml:space="preserve">
Дене </w:t>
            </w:r>
            <w:r>
              <w:br/>
            </w:r>
            <w:r>
              <w:rPr>
                <w:rFonts w:ascii="Times New Roman"/>
                <w:b w:val="false"/>
                <w:i w:val="false"/>
                <w:color w:val="000000"/>
                <w:sz w:val="20"/>
              </w:rPr>
              <w:t xml:space="preserve">
шынықтыру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Дене шынықтыру, </w:t>
            </w:r>
            <w:r>
              <w:br/>
            </w:r>
            <w:r>
              <w:rPr>
                <w:rFonts w:ascii="Times New Roman"/>
                <w:b w:val="false"/>
                <w:i w:val="false"/>
                <w:color w:val="000000"/>
                <w:sz w:val="20"/>
              </w:rPr>
              <w:t xml:space="preserve">
сауықтыру мәсе- лелері бойынша әдістемелік материалдарды, елдегі дене шынықтыру мәдениетін өркендету бағыттарын мен </w:t>
            </w:r>
            <w:r>
              <w:br/>
            </w:r>
            <w:r>
              <w:rPr>
                <w:rFonts w:ascii="Times New Roman"/>
                <w:b w:val="false"/>
                <w:i w:val="false"/>
                <w:color w:val="000000"/>
                <w:sz w:val="20"/>
              </w:rPr>
              <w:t xml:space="preserve">
перспективала- </w:t>
            </w:r>
            <w:r>
              <w:br/>
            </w:r>
            <w:r>
              <w:rPr>
                <w:rFonts w:ascii="Times New Roman"/>
                <w:b w:val="false"/>
                <w:i w:val="false"/>
                <w:color w:val="000000"/>
                <w:sz w:val="20"/>
              </w:rPr>
              <w:t xml:space="preserve">
рын, еңбек </w:t>
            </w:r>
            <w:r>
              <w:br/>
            </w:r>
            <w:r>
              <w:rPr>
                <w:rFonts w:ascii="Times New Roman"/>
                <w:b w:val="false"/>
                <w:i w:val="false"/>
                <w:color w:val="000000"/>
                <w:sz w:val="20"/>
              </w:rPr>
              <w:t xml:space="preserve">
қорғау нормалары </w:t>
            </w:r>
            <w:r>
              <w:br/>
            </w:r>
            <w:r>
              <w:rPr>
                <w:rFonts w:ascii="Times New Roman"/>
                <w:b w:val="false"/>
                <w:i w:val="false"/>
                <w:color w:val="000000"/>
                <w:sz w:val="20"/>
              </w:rPr>
              <w:t xml:space="preserve">
мен ережелерін </w:t>
            </w:r>
            <w:r>
              <w:br/>
            </w:r>
            <w:r>
              <w:rPr>
                <w:rFonts w:ascii="Times New Roman"/>
                <w:b w:val="false"/>
                <w:i w:val="false"/>
                <w:color w:val="000000"/>
                <w:sz w:val="20"/>
              </w:rPr>
              <w:t xml:space="preserve">
білу. 3 жылда 1 рет біліктілігін </w:t>
            </w:r>
            <w:r>
              <w:br/>
            </w:r>
            <w:r>
              <w:rPr>
                <w:rFonts w:ascii="Times New Roman"/>
                <w:b w:val="false"/>
                <w:i w:val="false"/>
                <w:color w:val="000000"/>
                <w:sz w:val="20"/>
              </w:rPr>
              <w:t xml:space="preserve">
арттыру.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635"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және орта </w:t>
            </w:r>
            <w:r>
              <w:br/>
            </w:r>
            <w:r>
              <w:rPr>
                <w:rFonts w:ascii="Times New Roman"/>
                <w:b w:val="false"/>
                <w:i w:val="false"/>
                <w:color w:val="000000"/>
                <w:sz w:val="20"/>
              </w:rPr>
              <w:t xml:space="preserve">
кәсіби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050108 </w:t>
            </w:r>
            <w:r>
              <w:br/>
            </w:r>
            <w:r>
              <w:rPr>
                <w:rFonts w:ascii="Times New Roman"/>
                <w:b w:val="false"/>
                <w:i w:val="false"/>
                <w:color w:val="000000"/>
                <w:sz w:val="20"/>
              </w:rPr>
              <w:t xml:space="preserve">
Ден </w:t>
            </w:r>
            <w:r>
              <w:br/>
            </w:r>
            <w:r>
              <w:rPr>
                <w:rFonts w:ascii="Times New Roman"/>
                <w:b w:val="false"/>
                <w:i w:val="false"/>
                <w:color w:val="000000"/>
                <w:sz w:val="20"/>
              </w:rPr>
              <w:t xml:space="preserve">
шынықтыру </w:t>
            </w:r>
            <w:r>
              <w:br/>
            </w:r>
            <w:r>
              <w:rPr>
                <w:rFonts w:ascii="Times New Roman"/>
                <w:b w:val="false"/>
                <w:i w:val="false"/>
                <w:color w:val="000000"/>
                <w:sz w:val="20"/>
              </w:rPr>
              <w:t xml:space="preserve">
және спорт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0310002 </w:t>
            </w:r>
            <w:r>
              <w:br/>
            </w:r>
            <w:r>
              <w:rPr>
                <w:rFonts w:ascii="Times New Roman"/>
                <w:b w:val="false"/>
                <w:i w:val="false"/>
                <w:color w:val="000000"/>
                <w:sz w:val="20"/>
              </w:rPr>
              <w:t xml:space="preserve">
Дене </w:t>
            </w:r>
            <w:r>
              <w:br/>
            </w:r>
            <w:r>
              <w:rPr>
                <w:rFonts w:ascii="Times New Roman"/>
                <w:b w:val="false"/>
                <w:i w:val="false"/>
                <w:color w:val="000000"/>
                <w:sz w:val="20"/>
              </w:rPr>
              <w:t xml:space="preserve">
шынықтыру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6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Процессинговый центр </w:t>
            </w:r>
          </w:p>
        </w:tc>
      </w:tr>
      <w:tr>
        <w:trPr>
          <w:trHeight w:val="2295"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(президент т.б.), орынбасары (вице-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т.б.)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құқықтық, инженерлік-экономика- </w:t>
            </w:r>
            <w:r>
              <w:br/>
            </w:r>
            <w:r>
              <w:rPr>
                <w:rFonts w:ascii="Times New Roman"/>
                <w:b w:val="false"/>
                <w:i w:val="false"/>
                <w:color w:val="000000"/>
                <w:sz w:val="20"/>
              </w:rPr>
              <w:t xml:space="preserve">
лық, қаржылық, экономи- </w:t>
            </w:r>
            <w:r>
              <w:br/>
            </w:r>
            <w:r>
              <w:rPr>
                <w:rFonts w:ascii="Times New Roman"/>
                <w:b w:val="false"/>
                <w:i w:val="false"/>
                <w:color w:val="000000"/>
                <w:sz w:val="20"/>
              </w:rPr>
              <w:t xml:space="preserve">
калық жоғары кәсіби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050507 Менеджмент; 050509 Қаржы; 050713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050301 </w:t>
            </w:r>
            <w:r>
              <w:br/>
            </w:r>
            <w:r>
              <w:rPr>
                <w:rFonts w:ascii="Times New Roman"/>
                <w:b w:val="false"/>
                <w:i w:val="false"/>
                <w:color w:val="000000"/>
                <w:sz w:val="20"/>
              </w:rPr>
              <w:t xml:space="preserve">
Юриспру- </w:t>
            </w:r>
            <w:r>
              <w:br/>
            </w:r>
            <w:r>
              <w:rPr>
                <w:rFonts w:ascii="Times New Roman"/>
                <w:b w:val="false"/>
                <w:i w:val="false"/>
                <w:color w:val="000000"/>
                <w:sz w:val="20"/>
              </w:rPr>
              <w:t xml:space="preserve">
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құқық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 </w:t>
            </w:r>
            <w:r>
              <w:br/>
            </w:r>
            <w:r>
              <w:rPr>
                <w:rFonts w:ascii="Times New Roman"/>
                <w:b w:val="false"/>
                <w:i w:val="false"/>
                <w:color w:val="000000"/>
                <w:sz w:val="20"/>
              </w:rPr>
              <w:t xml:space="preserve">
мекемесінде </w:t>
            </w:r>
            <w:r>
              <w:br/>
            </w:r>
            <w:r>
              <w:rPr>
                <w:rFonts w:ascii="Times New Roman"/>
                <w:b w:val="false"/>
                <w:i w:val="false"/>
                <w:color w:val="000000"/>
                <w:sz w:val="20"/>
              </w:rPr>
              <w:t xml:space="preserve">
басшылық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5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Стратегиялық  жоспарлау және сараптау, менеджменттің психологиясының негізін білу. "Іскери әкімдендіру магистрі" дәрежесі, басқарма саласындағы қосымша білімі болуы тиіс. Мемлекеттік тілді білуі тиіс. 3 жылда 1 рет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71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инженер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экономи- </w:t>
            </w:r>
            <w:r>
              <w:br/>
            </w:r>
            <w:r>
              <w:rPr>
                <w:rFonts w:ascii="Times New Roman"/>
                <w:b w:val="false"/>
                <w:i w:val="false"/>
                <w:color w:val="000000"/>
                <w:sz w:val="20"/>
              </w:rPr>
              <w:t xml:space="preserve">
калық, техникалық жоғары кәсіби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050702 </w:t>
            </w:r>
            <w:r>
              <w:br/>
            </w:r>
            <w:r>
              <w:rPr>
                <w:rFonts w:ascii="Times New Roman"/>
                <w:b w:val="false"/>
                <w:i w:val="false"/>
                <w:color w:val="000000"/>
                <w:sz w:val="20"/>
              </w:rPr>
              <w:t xml:space="preserve">
Автомат- </w:t>
            </w:r>
            <w:r>
              <w:br/>
            </w:r>
            <w:r>
              <w:rPr>
                <w:rFonts w:ascii="Times New Roman"/>
                <w:b w:val="false"/>
                <w:i w:val="false"/>
                <w:color w:val="000000"/>
                <w:sz w:val="20"/>
              </w:rPr>
              <w:t xml:space="preserve">
тандыру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Ақпаратттық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050704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050705 </w:t>
            </w:r>
            <w:r>
              <w:br/>
            </w:r>
            <w:r>
              <w:rPr>
                <w:rFonts w:ascii="Times New Roman"/>
                <w:b w:val="false"/>
                <w:i w:val="false"/>
                <w:color w:val="000000"/>
                <w:sz w:val="20"/>
              </w:rPr>
              <w:t xml:space="preserve">
Математи- </w:t>
            </w:r>
            <w:r>
              <w:br/>
            </w:r>
            <w:r>
              <w:rPr>
                <w:rFonts w:ascii="Times New Roman"/>
                <w:b w:val="false"/>
                <w:i w:val="false"/>
                <w:color w:val="000000"/>
                <w:sz w:val="20"/>
              </w:rPr>
              <w:t xml:space="preserve">
калық және </w:t>
            </w:r>
            <w:r>
              <w:br/>
            </w:r>
            <w:r>
              <w:rPr>
                <w:rFonts w:ascii="Times New Roman"/>
                <w:b w:val="false"/>
                <w:i w:val="false"/>
                <w:color w:val="000000"/>
                <w:sz w:val="20"/>
              </w:rPr>
              <w:t xml:space="preserve">
компьютерлік </w:t>
            </w:r>
            <w:r>
              <w:br/>
            </w:r>
            <w:r>
              <w:rPr>
                <w:rFonts w:ascii="Times New Roman"/>
                <w:b w:val="false"/>
                <w:i w:val="false"/>
                <w:color w:val="000000"/>
                <w:sz w:val="20"/>
              </w:rPr>
              <w:t xml:space="preserve">
моделдеу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 </w:t>
            </w:r>
            <w:r>
              <w:br/>
            </w:r>
            <w:r>
              <w:rPr>
                <w:rFonts w:ascii="Times New Roman"/>
                <w:b w:val="false"/>
                <w:i w:val="false"/>
                <w:color w:val="000000"/>
                <w:sz w:val="20"/>
              </w:rPr>
              <w:t xml:space="preserve">
мекеме- </w:t>
            </w:r>
            <w:r>
              <w:br/>
            </w:r>
            <w:r>
              <w:rPr>
                <w:rFonts w:ascii="Times New Roman"/>
                <w:b w:val="false"/>
                <w:i w:val="false"/>
                <w:color w:val="000000"/>
                <w:sz w:val="20"/>
              </w:rPr>
              <w:t xml:space="preserve">
сінде </w:t>
            </w:r>
            <w:r>
              <w:br/>
            </w:r>
            <w:r>
              <w:rPr>
                <w:rFonts w:ascii="Times New Roman"/>
                <w:b w:val="false"/>
                <w:i w:val="false"/>
                <w:color w:val="000000"/>
                <w:sz w:val="20"/>
              </w:rPr>
              <w:t xml:space="preserve">
басшылық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905"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бухгалтер, орынбасары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бухгал- </w:t>
            </w:r>
            <w:r>
              <w:br/>
            </w:r>
            <w:r>
              <w:rPr>
                <w:rFonts w:ascii="Times New Roman"/>
                <w:b w:val="false"/>
                <w:i w:val="false"/>
                <w:color w:val="000000"/>
                <w:sz w:val="20"/>
              </w:rPr>
              <w:t xml:space="preserve">
терлік </w:t>
            </w:r>
            <w:r>
              <w:br/>
            </w:r>
            <w:r>
              <w:rPr>
                <w:rFonts w:ascii="Times New Roman"/>
                <w:b w:val="false"/>
                <w:i w:val="false"/>
                <w:color w:val="000000"/>
                <w:sz w:val="20"/>
              </w:rPr>
              <w:t xml:space="preserve">
қызметте,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басшылық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көлігіндегі </w:t>
            </w:r>
            <w:r>
              <w:br/>
            </w:r>
            <w:r>
              <w:rPr>
                <w:rFonts w:ascii="Times New Roman"/>
                <w:b w:val="false"/>
                <w:i w:val="false"/>
                <w:color w:val="000000"/>
                <w:sz w:val="20"/>
              </w:rPr>
              <w:t xml:space="preserve">
қаржы, бақылау </w:t>
            </w:r>
            <w:r>
              <w:br/>
            </w:r>
            <w:r>
              <w:rPr>
                <w:rFonts w:ascii="Times New Roman"/>
                <w:b w:val="false"/>
                <w:i w:val="false"/>
                <w:color w:val="000000"/>
                <w:sz w:val="20"/>
              </w:rPr>
              <w:t xml:space="preserve">
ревизиялық </w:t>
            </w:r>
            <w:r>
              <w:br/>
            </w:r>
            <w:r>
              <w:rPr>
                <w:rFonts w:ascii="Times New Roman"/>
                <w:b w:val="false"/>
                <w:i w:val="false"/>
                <w:color w:val="000000"/>
                <w:sz w:val="20"/>
              </w:rPr>
              <w:t xml:space="preserve">
қызметтерін </w:t>
            </w:r>
            <w:r>
              <w:br/>
            </w:r>
            <w:r>
              <w:rPr>
                <w:rFonts w:ascii="Times New Roman"/>
                <w:b w:val="false"/>
                <w:i w:val="false"/>
                <w:color w:val="000000"/>
                <w:sz w:val="20"/>
              </w:rPr>
              <w:t xml:space="preserve">
белгілейтін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Республикасын- </w:t>
            </w:r>
            <w:r>
              <w:br/>
            </w:r>
            <w:r>
              <w:rPr>
                <w:rFonts w:ascii="Times New Roman"/>
                <w:b w:val="false"/>
                <w:i w:val="false"/>
                <w:color w:val="000000"/>
                <w:sz w:val="20"/>
              </w:rPr>
              <w:t xml:space="preserve">
дағы еңбек </w:t>
            </w:r>
            <w:r>
              <w:br/>
            </w:r>
            <w:r>
              <w:rPr>
                <w:rFonts w:ascii="Times New Roman"/>
                <w:b w:val="false"/>
                <w:i w:val="false"/>
                <w:color w:val="000000"/>
                <w:sz w:val="20"/>
              </w:rPr>
              <w:t xml:space="preserve">
туралы", "Темір </w:t>
            </w:r>
            <w:r>
              <w:br/>
            </w:r>
            <w:r>
              <w:rPr>
                <w:rFonts w:ascii="Times New Roman"/>
                <w:b w:val="false"/>
                <w:i w:val="false"/>
                <w:color w:val="000000"/>
                <w:sz w:val="20"/>
              </w:rPr>
              <w:t xml:space="preserve">
жол көлігі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30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Отдел приклад- </w:t>
            </w:r>
            <w:r>
              <w:br/>
            </w:r>
            <w:r>
              <w:rPr>
                <w:rFonts w:ascii="Times New Roman"/>
                <w:b w:val="false"/>
                <w:i w:val="false"/>
                <w:color w:val="000000"/>
                <w:sz w:val="20"/>
              </w:rPr>
              <w:t>
</w:t>
            </w:r>
            <w:r>
              <w:rPr>
                <w:rFonts w:ascii="Times New Roman"/>
                <w:b/>
                <w:i w:val="false"/>
                <w:color w:val="000000"/>
                <w:sz w:val="20"/>
              </w:rPr>
              <w:t xml:space="preserve">ного и </w:t>
            </w:r>
            <w:r>
              <w:br/>
            </w:r>
            <w:r>
              <w:rPr>
                <w:rFonts w:ascii="Times New Roman"/>
                <w:b w:val="false"/>
                <w:i w:val="false"/>
                <w:color w:val="000000"/>
                <w:sz w:val="20"/>
              </w:rPr>
              <w:t>
</w:t>
            </w:r>
            <w:r>
              <w:rPr>
                <w:rFonts w:ascii="Times New Roman"/>
                <w:b/>
                <w:i w:val="false"/>
                <w:color w:val="000000"/>
                <w:sz w:val="20"/>
              </w:rPr>
              <w:t xml:space="preserve">систем- </w:t>
            </w:r>
            <w:r>
              <w:br/>
            </w:r>
            <w:r>
              <w:rPr>
                <w:rFonts w:ascii="Times New Roman"/>
                <w:b w:val="false"/>
                <w:i w:val="false"/>
                <w:color w:val="000000"/>
                <w:sz w:val="20"/>
              </w:rPr>
              <w:t>
</w:t>
            </w:r>
            <w:r>
              <w:rPr>
                <w:rFonts w:ascii="Times New Roman"/>
                <w:b/>
                <w:i w:val="false"/>
                <w:color w:val="000000"/>
                <w:sz w:val="20"/>
              </w:rPr>
              <w:t xml:space="preserve">ного админист- </w:t>
            </w:r>
            <w:r>
              <w:br/>
            </w:r>
            <w:r>
              <w:rPr>
                <w:rFonts w:ascii="Times New Roman"/>
                <w:b w:val="false"/>
                <w:i w:val="false"/>
                <w:color w:val="000000"/>
                <w:sz w:val="20"/>
              </w:rPr>
              <w:t>
</w:t>
            </w:r>
            <w:r>
              <w:rPr>
                <w:rFonts w:ascii="Times New Roman"/>
                <w:b/>
                <w:i w:val="false"/>
                <w:color w:val="000000"/>
                <w:sz w:val="20"/>
              </w:rPr>
              <w:t xml:space="preserve">рирова- </w:t>
            </w:r>
            <w:r>
              <w:br/>
            </w:r>
            <w:r>
              <w:rPr>
                <w:rFonts w:ascii="Times New Roman"/>
                <w:b w:val="false"/>
                <w:i w:val="false"/>
                <w:color w:val="000000"/>
                <w:sz w:val="20"/>
              </w:rPr>
              <w:t>
</w:t>
            </w:r>
            <w:r>
              <w:rPr>
                <w:rFonts w:ascii="Times New Roman"/>
                <w:b/>
                <w:i w:val="false"/>
                <w:color w:val="000000"/>
                <w:sz w:val="20"/>
              </w:rPr>
              <w:t xml:space="preserve">ния, </w:t>
            </w:r>
            <w:r>
              <w:br/>
            </w:r>
            <w:r>
              <w:rPr>
                <w:rFonts w:ascii="Times New Roman"/>
                <w:b w:val="false"/>
                <w:i w:val="false"/>
                <w:color w:val="000000"/>
                <w:sz w:val="20"/>
              </w:rPr>
              <w:t>
</w:t>
            </w:r>
            <w:r>
              <w:rPr>
                <w:rFonts w:ascii="Times New Roman"/>
                <w:b/>
                <w:i w:val="false"/>
                <w:color w:val="000000"/>
                <w:sz w:val="20"/>
              </w:rPr>
              <w:t xml:space="preserve">РОПЦ, </w:t>
            </w:r>
            <w:r>
              <w:br/>
            </w:r>
            <w:r>
              <w:rPr>
                <w:rFonts w:ascii="Times New Roman"/>
                <w:b w:val="false"/>
                <w:i w:val="false"/>
                <w:color w:val="000000"/>
                <w:sz w:val="20"/>
              </w:rPr>
              <w:t>
</w:t>
            </w:r>
            <w:r>
              <w:rPr>
                <w:rFonts w:ascii="Times New Roman"/>
                <w:b/>
                <w:i w:val="false"/>
                <w:color w:val="000000"/>
                <w:sz w:val="20"/>
              </w:rPr>
              <w:t xml:space="preserve">органи- </w:t>
            </w:r>
            <w:r>
              <w:br/>
            </w:r>
            <w:r>
              <w:rPr>
                <w:rFonts w:ascii="Times New Roman"/>
                <w:b w:val="false"/>
                <w:i w:val="false"/>
                <w:color w:val="000000"/>
                <w:sz w:val="20"/>
              </w:rPr>
              <w:t>
</w:t>
            </w:r>
            <w:r>
              <w:rPr>
                <w:rFonts w:ascii="Times New Roman"/>
                <w:b/>
                <w:i w:val="false"/>
                <w:color w:val="000000"/>
                <w:sz w:val="20"/>
              </w:rPr>
              <w:t xml:space="preserve">зационный </w:t>
            </w:r>
            <w:r>
              <w:br/>
            </w:r>
            <w:r>
              <w:rPr>
                <w:rFonts w:ascii="Times New Roman"/>
                <w:b w:val="false"/>
                <w:i w:val="false"/>
                <w:color w:val="000000"/>
                <w:sz w:val="20"/>
              </w:rPr>
              <w:t>
</w:t>
            </w:r>
            <w:r>
              <w:rPr>
                <w:rFonts w:ascii="Times New Roman"/>
                <w:b/>
                <w:i w:val="false"/>
                <w:color w:val="000000"/>
                <w:sz w:val="20"/>
              </w:rPr>
              <w:t xml:space="preserve">отдел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Автомат- </w:t>
            </w:r>
            <w:r>
              <w:br/>
            </w:r>
            <w:r>
              <w:rPr>
                <w:rFonts w:ascii="Times New Roman"/>
                <w:b w:val="false"/>
                <w:i w:val="false"/>
                <w:color w:val="000000"/>
                <w:sz w:val="20"/>
              </w:rPr>
              <w:t xml:space="preserve">
тандыру және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050704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050705 </w:t>
            </w:r>
            <w:r>
              <w:br/>
            </w:r>
            <w:r>
              <w:rPr>
                <w:rFonts w:ascii="Times New Roman"/>
                <w:b w:val="false"/>
                <w:i w:val="false"/>
                <w:color w:val="000000"/>
                <w:sz w:val="20"/>
              </w:rPr>
              <w:t xml:space="preserve">
Математи- </w:t>
            </w:r>
            <w:r>
              <w:br/>
            </w:r>
            <w:r>
              <w:rPr>
                <w:rFonts w:ascii="Times New Roman"/>
                <w:b w:val="false"/>
                <w:i w:val="false"/>
                <w:color w:val="000000"/>
                <w:sz w:val="20"/>
              </w:rPr>
              <w:t xml:space="preserve">
калық және </w:t>
            </w:r>
            <w:r>
              <w:br/>
            </w:r>
            <w:r>
              <w:rPr>
                <w:rFonts w:ascii="Times New Roman"/>
                <w:b w:val="false"/>
                <w:i w:val="false"/>
                <w:color w:val="000000"/>
                <w:sz w:val="20"/>
              </w:rPr>
              <w:t xml:space="preserve">
компьютер- </w:t>
            </w:r>
            <w:r>
              <w:br/>
            </w:r>
            <w:r>
              <w:rPr>
                <w:rFonts w:ascii="Times New Roman"/>
                <w:b w:val="false"/>
                <w:i w:val="false"/>
                <w:color w:val="000000"/>
                <w:sz w:val="20"/>
              </w:rPr>
              <w:t xml:space="preserve">
лік моделдеу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455"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Автомат- </w:t>
            </w:r>
            <w:r>
              <w:br/>
            </w:r>
            <w:r>
              <w:rPr>
                <w:rFonts w:ascii="Times New Roman"/>
                <w:b w:val="false"/>
                <w:i w:val="false"/>
                <w:color w:val="000000"/>
                <w:sz w:val="20"/>
              </w:rPr>
              <w:t xml:space="preserve">
тандыру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050704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050705 </w:t>
            </w:r>
            <w:r>
              <w:br/>
            </w:r>
            <w:r>
              <w:rPr>
                <w:rFonts w:ascii="Times New Roman"/>
                <w:b w:val="false"/>
                <w:i w:val="false"/>
                <w:color w:val="000000"/>
                <w:sz w:val="20"/>
              </w:rPr>
              <w:t xml:space="preserve">
Математи- </w:t>
            </w:r>
            <w:r>
              <w:br/>
            </w:r>
            <w:r>
              <w:rPr>
                <w:rFonts w:ascii="Times New Roman"/>
                <w:b w:val="false"/>
                <w:i w:val="false"/>
                <w:color w:val="000000"/>
                <w:sz w:val="20"/>
              </w:rPr>
              <w:t xml:space="preserve">
калық және </w:t>
            </w:r>
            <w:r>
              <w:br/>
            </w:r>
            <w:r>
              <w:rPr>
                <w:rFonts w:ascii="Times New Roman"/>
                <w:b w:val="false"/>
                <w:i w:val="false"/>
                <w:color w:val="000000"/>
                <w:sz w:val="20"/>
              </w:rPr>
              <w:t xml:space="preserve">
компьютер- </w:t>
            </w:r>
            <w:r>
              <w:br/>
            </w:r>
            <w:r>
              <w:rPr>
                <w:rFonts w:ascii="Times New Roman"/>
                <w:b w:val="false"/>
                <w:i w:val="false"/>
                <w:color w:val="000000"/>
                <w:sz w:val="20"/>
              </w:rPr>
              <w:t xml:space="preserve">
лік моделдеу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455"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Автомат- </w:t>
            </w:r>
            <w:r>
              <w:br/>
            </w:r>
            <w:r>
              <w:rPr>
                <w:rFonts w:ascii="Times New Roman"/>
                <w:b w:val="false"/>
                <w:i w:val="false"/>
                <w:color w:val="000000"/>
                <w:sz w:val="20"/>
              </w:rPr>
              <w:t xml:space="preserve">
тандыру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050704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050705 </w:t>
            </w:r>
            <w:r>
              <w:br/>
            </w:r>
            <w:r>
              <w:rPr>
                <w:rFonts w:ascii="Times New Roman"/>
                <w:b w:val="false"/>
                <w:i w:val="false"/>
                <w:color w:val="000000"/>
                <w:sz w:val="20"/>
              </w:rPr>
              <w:t xml:space="preserve">
Математи- </w:t>
            </w:r>
            <w:r>
              <w:br/>
            </w:r>
            <w:r>
              <w:rPr>
                <w:rFonts w:ascii="Times New Roman"/>
                <w:b w:val="false"/>
                <w:i w:val="false"/>
                <w:color w:val="000000"/>
                <w:sz w:val="20"/>
              </w:rPr>
              <w:t xml:space="preserve">
калық және </w:t>
            </w:r>
            <w:r>
              <w:br/>
            </w:r>
            <w:r>
              <w:rPr>
                <w:rFonts w:ascii="Times New Roman"/>
                <w:b w:val="false"/>
                <w:i w:val="false"/>
                <w:color w:val="000000"/>
                <w:sz w:val="20"/>
              </w:rPr>
              <w:t xml:space="preserve">
компьютер- </w:t>
            </w:r>
            <w:r>
              <w:br/>
            </w:r>
            <w:r>
              <w:rPr>
                <w:rFonts w:ascii="Times New Roman"/>
                <w:b w:val="false"/>
                <w:i w:val="false"/>
                <w:color w:val="000000"/>
                <w:sz w:val="20"/>
              </w:rPr>
              <w:t xml:space="preserve">
лік моделдеу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1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30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Бухгал- </w:t>
            </w:r>
            <w:r>
              <w:br/>
            </w:r>
            <w:r>
              <w:rPr>
                <w:rFonts w:ascii="Times New Roman"/>
                <w:b w:val="false"/>
                <w:i w:val="false"/>
                <w:color w:val="000000"/>
                <w:sz w:val="20"/>
              </w:rPr>
              <w:t>
</w:t>
            </w:r>
            <w:r>
              <w:rPr>
                <w:rFonts w:ascii="Times New Roman"/>
                <w:b/>
                <w:i w:val="false"/>
                <w:color w:val="000000"/>
                <w:sz w:val="20"/>
              </w:rPr>
              <w:t xml:space="preserve">терлік </w:t>
            </w:r>
            <w:r>
              <w:br/>
            </w:r>
            <w:r>
              <w:rPr>
                <w:rFonts w:ascii="Times New Roman"/>
                <w:b w:val="false"/>
                <w:i w:val="false"/>
                <w:color w:val="000000"/>
                <w:sz w:val="20"/>
              </w:rPr>
              <w:t>
</w:t>
            </w:r>
            <w:r>
              <w:rPr>
                <w:rFonts w:ascii="Times New Roman"/>
                <w:b/>
                <w:i w:val="false"/>
                <w:color w:val="000000"/>
                <w:sz w:val="20"/>
              </w:rPr>
              <w:t xml:space="preserve">есеп </w:t>
            </w:r>
            <w:r>
              <w:br/>
            </w:r>
            <w:r>
              <w:rPr>
                <w:rFonts w:ascii="Times New Roman"/>
                <w:b w:val="false"/>
                <w:i w:val="false"/>
                <w:color w:val="000000"/>
                <w:sz w:val="20"/>
              </w:rPr>
              <w:t>
</w:t>
            </w:r>
            <w:r>
              <w:rPr>
                <w:rFonts w:ascii="Times New Roman"/>
                <w:b/>
                <w:i w:val="false"/>
                <w:color w:val="000000"/>
                <w:sz w:val="20"/>
              </w:rPr>
              <w:t xml:space="preserve">бөлімі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275"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425"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1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30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Жоспарлы- </w:t>
            </w:r>
            <w:r>
              <w:br/>
            </w:r>
            <w:r>
              <w:rPr>
                <w:rFonts w:ascii="Times New Roman"/>
                <w:b w:val="false"/>
                <w:i w:val="false"/>
                <w:color w:val="000000"/>
                <w:sz w:val="20"/>
              </w:rPr>
              <w:t>
</w:t>
            </w:r>
            <w:r>
              <w:rPr>
                <w:rFonts w:ascii="Times New Roman"/>
                <w:b/>
                <w:i w:val="false"/>
                <w:color w:val="000000"/>
                <w:sz w:val="20"/>
              </w:rPr>
              <w:t xml:space="preserve">экономи- </w:t>
            </w:r>
            <w:r>
              <w:br/>
            </w:r>
            <w:r>
              <w:rPr>
                <w:rFonts w:ascii="Times New Roman"/>
                <w:b w:val="false"/>
                <w:i w:val="false"/>
                <w:color w:val="000000"/>
                <w:sz w:val="20"/>
              </w:rPr>
              <w:t>
</w:t>
            </w:r>
            <w:r>
              <w:rPr>
                <w:rFonts w:ascii="Times New Roman"/>
                <w:b/>
                <w:i w:val="false"/>
                <w:color w:val="000000"/>
                <w:sz w:val="20"/>
              </w:rPr>
              <w:t xml:space="preserve">калық </w:t>
            </w:r>
            <w:r>
              <w:br/>
            </w:r>
            <w:r>
              <w:rPr>
                <w:rFonts w:ascii="Times New Roman"/>
                <w:b w:val="false"/>
                <w:i w:val="false"/>
                <w:color w:val="000000"/>
                <w:sz w:val="20"/>
              </w:rPr>
              <w:t>
</w:t>
            </w:r>
            <w:r>
              <w:rPr>
                <w:rFonts w:ascii="Times New Roman"/>
                <w:b/>
                <w:i w:val="false"/>
                <w:color w:val="000000"/>
                <w:sz w:val="20"/>
              </w:rPr>
              <w:t xml:space="preserve">бөлім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9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32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425"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1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30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Отдел марке- </w:t>
            </w:r>
            <w:r>
              <w:br/>
            </w:r>
            <w:r>
              <w:rPr>
                <w:rFonts w:ascii="Times New Roman"/>
                <w:b w:val="false"/>
                <w:i w:val="false"/>
                <w:color w:val="000000"/>
                <w:sz w:val="20"/>
              </w:rPr>
              <w:t>
</w:t>
            </w:r>
            <w:r>
              <w:rPr>
                <w:rFonts w:ascii="Times New Roman"/>
                <w:b/>
                <w:i w:val="false"/>
                <w:color w:val="000000"/>
                <w:sz w:val="20"/>
              </w:rPr>
              <w:t xml:space="preserve">тинга и </w:t>
            </w:r>
            <w:r>
              <w:br/>
            </w:r>
            <w:r>
              <w:rPr>
                <w:rFonts w:ascii="Times New Roman"/>
                <w:b w:val="false"/>
                <w:i w:val="false"/>
                <w:color w:val="000000"/>
                <w:sz w:val="20"/>
              </w:rPr>
              <w:t>
</w:t>
            </w:r>
            <w:r>
              <w:rPr>
                <w:rFonts w:ascii="Times New Roman"/>
                <w:b/>
                <w:i w:val="false"/>
                <w:color w:val="000000"/>
                <w:sz w:val="20"/>
              </w:rPr>
              <w:t xml:space="preserve">развития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25"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кем болмауы </w:t>
            </w:r>
            <w:r>
              <w:br/>
            </w:r>
            <w:r>
              <w:rPr>
                <w:rFonts w:ascii="Times New Roman"/>
                <w:b w:val="false"/>
                <w:i w:val="false"/>
                <w:color w:val="000000"/>
                <w:sz w:val="20"/>
              </w:rPr>
              <w:t xml:space="preserve">
тиіс.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41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545"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1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975"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Опера- </w:t>
            </w:r>
            <w:r>
              <w:br/>
            </w:r>
            <w:r>
              <w:rPr>
                <w:rFonts w:ascii="Times New Roman"/>
                <w:b w:val="false"/>
                <w:i w:val="false"/>
                <w:color w:val="000000"/>
                <w:sz w:val="20"/>
              </w:rPr>
              <w:t>
</w:t>
            </w:r>
            <w:r>
              <w:rPr>
                <w:rFonts w:ascii="Times New Roman"/>
                <w:b/>
                <w:i w:val="false"/>
                <w:color w:val="000000"/>
                <w:sz w:val="20"/>
              </w:rPr>
              <w:t xml:space="preserve">циялық </w:t>
            </w:r>
            <w:r>
              <w:br/>
            </w:r>
            <w:r>
              <w:rPr>
                <w:rFonts w:ascii="Times New Roman"/>
                <w:b w:val="false"/>
                <w:i w:val="false"/>
                <w:color w:val="000000"/>
                <w:sz w:val="20"/>
              </w:rPr>
              <w:t>
</w:t>
            </w:r>
            <w:r>
              <w:rPr>
                <w:rFonts w:ascii="Times New Roman"/>
                <w:b/>
                <w:i w:val="false"/>
                <w:color w:val="000000"/>
                <w:sz w:val="20"/>
              </w:rPr>
              <w:t xml:space="preserve">бөлім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4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Автомат- </w:t>
            </w:r>
            <w:r>
              <w:br/>
            </w:r>
            <w:r>
              <w:rPr>
                <w:rFonts w:ascii="Times New Roman"/>
                <w:b w:val="false"/>
                <w:i w:val="false"/>
                <w:color w:val="000000"/>
                <w:sz w:val="20"/>
              </w:rPr>
              <w:t xml:space="preserve">
тандыру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050704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050705 </w:t>
            </w:r>
            <w:r>
              <w:br/>
            </w:r>
            <w:r>
              <w:rPr>
                <w:rFonts w:ascii="Times New Roman"/>
                <w:b w:val="false"/>
                <w:i w:val="false"/>
                <w:color w:val="000000"/>
                <w:sz w:val="20"/>
              </w:rPr>
              <w:t xml:space="preserve">
Математи- </w:t>
            </w:r>
            <w:r>
              <w:br/>
            </w:r>
            <w:r>
              <w:rPr>
                <w:rFonts w:ascii="Times New Roman"/>
                <w:b w:val="false"/>
                <w:i w:val="false"/>
                <w:color w:val="000000"/>
                <w:sz w:val="20"/>
              </w:rPr>
              <w:t xml:space="preserve">
калық және </w:t>
            </w:r>
            <w:r>
              <w:br/>
            </w:r>
            <w:r>
              <w:rPr>
                <w:rFonts w:ascii="Times New Roman"/>
                <w:b w:val="false"/>
                <w:i w:val="false"/>
                <w:color w:val="000000"/>
                <w:sz w:val="20"/>
              </w:rPr>
              <w:t xml:space="preserve">
компьютер- </w:t>
            </w:r>
            <w:r>
              <w:br/>
            </w:r>
            <w:r>
              <w:rPr>
                <w:rFonts w:ascii="Times New Roman"/>
                <w:b w:val="false"/>
                <w:i w:val="false"/>
                <w:color w:val="000000"/>
                <w:sz w:val="20"/>
              </w:rPr>
              <w:t xml:space="preserve">
лік моделдеу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5325"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Автомат- </w:t>
            </w:r>
            <w:r>
              <w:br/>
            </w:r>
            <w:r>
              <w:rPr>
                <w:rFonts w:ascii="Times New Roman"/>
                <w:b w:val="false"/>
                <w:i w:val="false"/>
                <w:color w:val="000000"/>
                <w:sz w:val="20"/>
              </w:rPr>
              <w:t xml:space="preserve">
тандыру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050704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050705 </w:t>
            </w:r>
            <w:r>
              <w:br/>
            </w:r>
            <w:r>
              <w:rPr>
                <w:rFonts w:ascii="Times New Roman"/>
                <w:b w:val="false"/>
                <w:i w:val="false"/>
                <w:color w:val="000000"/>
                <w:sz w:val="20"/>
              </w:rPr>
              <w:t xml:space="preserve">
Математи- </w:t>
            </w:r>
            <w:r>
              <w:br/>
            </w:r>
            <w:r>
              <w:rPr>
                <w:rFonts w:ascii="Times New Roman"/>
                <w:b w:val="false"/>
                <w:i w:val="false"/>
                <w:color w:val="000000"/>
                <w:sz w:val="20"/>
              </w:rPr>
              <w:t xml:space="preserve">
калық және </w:t>
            </w:r>
            <w:r>
              <w:br/>
            </w:r>
            <w:r>
              <w:rPr>
                <w:rFonts w:ascii="Times New Roman"/>
                <w:b w:val="false"/>
                <w:i w:val="false"/>
                <w:color w:val="000000"/>
                <w:sz w:val="20"/>
              </w:rPr>
              <w:t xml:space="preserve">
компьютер- </w:t>
            </w:r>
            <w:r>
              <w:br/>
            </w:r>
            <w:r>
              <w:rPr>
                <w:rFonts w:ascii="Times New Roman"/>
                <w:b w:val="false"/>
                <w:i w:val="false"/>
                <w:color w:val="000000"/>
                <w:sz w:val="20"/>
              </w:rPr>
              <w:t xml:space="preserve">
лік моделдеу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485"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Автомат- </w:t>
            </w:r>
            <w:r>
              <w:br/>
            </w:r>
            <w:r>
              <w:rPr>
                <w:rFonts w:ascii="Times New Roman"/>
                <w:b w:val="false"/>
                <w:i w:val="false"/>
                <w:color w:val="000000"/>
                <w:sz w:val="20"/>
              </w:rPr>
              <w:t xml:space="preserve">
тандыру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050704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050705 </w:t>
            </w:r>
            <w:r>
              <w:br/>
            </w:r>
            <w:r>
              <w:rPr>
                <w:rFonts w:ascii="Times New Roman"/>
                <w:b w:val="false"/>
                <w:i w:val="false"/>
                <w:color w:val="000000"/>
                <w:sz w:val="20"/>
              </w:rPr>
              <w:t xml:space="preserve">
Математи- </w:t>
            </w:r>
            <w:r>
              <w:br/>
            </w:r>
            <w:r>
              <w:rPr>
                <w:rFonts w:ascii="Times New Roman"/>
                <w:b w:val="false"/>
                <w:i w:val="false"/>
                <w:color w:val="000000"/>
                <w:sz w:val="20"/>
              </w:rPr>
              <w:t xml:space="preserve">
калық және </w:t>
            </w:r>
            <w:r>
              <w:br/>
            </w:r>
            <w:r>
              <w:rPr>
                <w:rFonts w:ascii="Times New Roman"/>
                <w:b w:val="false"/>
                <w:i w:val="false"/>
                <w:color w:val="000000"/>
                <w:sz w:val="20"/>
              </w:rPr>
              <w:t xml:space="preserve">
компьютер- </w:t>
            </w:r>
            <w:r>
              <w:br/>
            </w:r>
            <w:r>
              <w:rPr>
                <w:rFonts w:ascii="Times New Roman"/>
                <w:b w:val="false"/>
                <w:i w:val="false"/>
                <w:color w:val="000000"/>
                <w:sz w:val="20"/>
              </w:rPr>
              <w:t xml:space="preserve">
лік моделдеу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тәжірибесі 1 жылдан кем болмауы </w:t>
            </w:r>
            <w:r>
              <w:br/>
            </w:r>
            <w:r>
              <w:rPr>
                <w:rFonts w:ascii="Times New Roman"/>
                <w:b w:val="false"/>
                <w:i w:val="false"/>
                <w:color w:val="000000"/>
                <w:sz w:val="20"/>
              </w:rPr>
              <w:t xml:space="preserve">
тиіс.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300"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Әкімшілік-шаруашылық </w:t>
            </w:r>
            <w:r>
              <w:br/>
            </w:r>
            <w:r>
              <w:rPr>
                <w:rFonts w:ascii="Times New Roman"/>
                <w:b w:val="false"/>
                <w:i w:val="false"/>
                <w:color w:val="000000"/>
                <w:sz w:val="20"/>
              </w:rPr>
              <w:t>
</w:t>
            </w:r>
            <w:r>
              <w:rPr>
                <w:rFonts w:ascii="Times New Roman"/>
                <w:b/>
                <w:i w:val="false"/>
                <w:color w:val="000000"/>
                <w:sz w:val="20"/>
              </w:rPr>
              <w:t xml:space="preserve">бөлімі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ұйымдастыру,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545"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575" w:hRule="atLeast"/>
        </w:trPr>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1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7"/>
        <w:gridCol w:w="2338"/>
        <w:gridCol w:w="2642"/>
        <w:gridCol w:w="2461"/>
        <w:gridCol w:w="3362"/>
      </w:tblGrid>
      <w:tr>
        <w:trPr>
          <w:trHeight w:val="9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 есептеу орталығы және аймақтық </w:t>
            </w:r>
            <w:r>
              <w:br/>
            </w:r>
            <w:r>
              <w:rPr>
                <w:rFonts w:ascii="Times New Roman"/>
                <w:b w:val="false"/>
                <w:i w:val="false"/>
                <w:color w:val="000000"/>
                <w:sz w:val="20"/>
              </w:rPr>
              <w:t>
</w:t>
            </w:r>
            <w:r>
              <w:rPr>
                <w:rFonts w:ascii="Times New Roman"/>
                <w:b/>
                <w:i w:val="false"/>
                <w:color w:val="000000"/>
                <w:sz w:val="20"/>
              </w:rPr>
              <w:t xml:space="preserve">ақпараттық-есептеу орталығы </w:t>
            </w:r>
            <w:r>
              <w:br/>
            </w:r>
            <w:r>
              <w:rPr>
                <w:rFonts w:ascii="Times New Roman"/>
                <w:b w:val="false"/>
                <w:i w:val="false"/>
                <w:color w:val="000000"/>
                <w:sz w:val="20"/>
              </w:rPr>
              <w:t>
</w:t>
            </w:r>
            <w:r>
              <w:rPr>
                <w:rFonts w:ascii="Times New Roman"/>
                <w:b/>
                <w:i w:val="false"/>
                <w:color w:val="000000"/>
                <w:sz w:val="20"/>
              </w:rPr>
              <w:t xml:space="preserve">Басқарма аппараты </w:t>
            </w:r>
          </w:p>
        </w:tc>
      </w:tr>
      <w:tr>
        <w:trPr>
          <w:trHeight w:val="18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(президентжәне т.б.) </w:t>
            </w:r>
            <w:r>
              <w:br/>
            </w:r>
            <w:r>
              <w:rPr>
                <w:rFonts w:ascii="Times New Roman"/>
                <w:b w:val="false"/>
                <w:i w:val="false"/>
                <w:color w:val="000000"/>
                <w:sz w:val="20"/>
              </w:rPr>
              <w:t xml:space="preserve">
орынбасары </w:t>
            </w:r>
            <w:r>
              <w:br/>
            </w:r>
            <w:r>
              <w:rPr>
                <w:rFonts w:ascii="Times New Roman"/>
                <w:b w:val="false"/>
                <w:i w:val="false"/>
                <w:color w:val="000000"/>
                <w:sz w:val="20"/>
              </w:rPr>
              <w:t xml:space="preserve">
(вице-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және т.б.)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құқықтық, инженерлік-экономи-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кәсіби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050507 Менеджмент; 050509 Қаржы; 050713 Көлік, көлік техникасы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ұйымдастыру, қозғалыс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050301 </w:t>
            </w:r>
            <w:r>
              <w:br/>
            </w:r>
            <w:r>
              <w:rPr>
                <w:rFonts w:ascii="Times New Roman"/>
                <w:b w:val="false"/>
                <w:i w:val="false"/>
                <w:color w:val="000000"/>
                <w:sz w:val="20"/>
              </w:rPr>
              <w:t xml:space="preserve">
Юриспру- </w:t>
            </w:r>
            <w:r>
              <w:br/>
            </w:r>
            <w:r>
              <w:rPr>
                <w:rFonts w:ascii="Times New Roman"/>
                <w:b w:val="false"/>
                <w:i w:val="false"/>
                <w:color w:val="000000"/>
                <w:sz w:val="20"/>
              </w:rPr>
              <w:t xml:space="preserve">
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құқық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 </w:t>
            </w:r>
            <w:r>
              <w:br/>
            </w:r>
            <w:r>
              <w:rPr>
                <w:rFonts w:ascii="Times New Roman"/>
                <w:b w:val="false"/>
                <w:i w:val="false"/>
                <w:color w:val="000000"/>
                <w:sz w:val="20"/>
              </w:rPr>
              <w:t xml:space="preserve">
мекемесінде </w:t>
            </w:r>
            <w:r>
              <w:br/>
            </w:r>
            <w:r>
              <w:rPr>
                <w:rFonts w:ascii="Times New Roman"/>
                <w:b w:val="false"/>
                <w:i w:val="false"/>
                <w:color w:val="000000"/>
                <w:sz w:val="20"/>
              </w:rPr>
              <w:t xml:space="preserve">
басшылық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тәжірибесі 5 жылдан кем болмауы </w:t>
            </w:r>
            <w:r>
              <w:br/>
            </w:r>
            <w:r>
              <w:rPr>
                <w:rFonts w:ascii="Times New Roman"/>
                <w:b w:val="false"/>
                <w:i w:val="false"/>
                <w:color w:val="000000"/>
                <w:sz w:val="20"/>
              </w:rPr>
              <w:t xml:space="preserve">
тиіс.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Стратегиялық  жоспарлау және сараптау, менеджменттің психологиясының негізін білу. "Іскери әкімдендіру магистрі" дәрежесі басқарма саласындағы қосымша білімі болуы тиіс. Мемлекеттік тілді білуі тиіс. 3 жылда 1 рет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86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инженер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инженерлік-техникалық жоғары кәсіби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050507 Менеджмент; 050713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050901 </w:t>
            </w:r>
            <w:r>
              <w:br/>
            </w:r>
            <w:r>
              <w:rPr>
                <w:rFonts w:ascii="Times New Roman"/>
                <w:b w:val="false"/>
                <w:i w:val="false"/>
                <w:color w:val="000000"/>
                <w:sz w:val="20"/>
              </w:rPr>
              <w:t xml:space="preserve">
Тасымалдауды ұйымдастыру,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 </w:t>
            </w:r>
            <w:r>
              <w:br/>
            </w:r>
            <w:r>
              <w:rPr>
                <w:rFonts w:ascii="Times New Roman"/>
                <w:b w:val="false"/>
                <w:i w:val="false"/>
                <w:color w:val="000000"/>
                <w:sz w:val="20"/>
              </w:rPr>
              <w:t xml:space="preserve">
мекемесінде </w:t>
            </w:r>
            <w:r>
              <w:br/>
            </w:r>
            <w:r>
              <w:rPr>
                <w:rFonts w:ascii="Times New Roman"/>
                <w:b w:val="false"/>
                <w:i w:val="false"/>
                <w:color w:val="000000"/>
                <w:sz w:val="20"/>
              </w:rPr>
              <w:t xml:space="preserve">
басшылық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2115"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бухгалтер, орынбасары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 </w:t>
            </w:r>
            <w:r>
              <w:br/>
            </w:r>
            <w:r>
              <w:rPr>
                <w:rFonts w:ascii="Times New Roman"/>
                <w:b w:val="false"/>
                <w:i w:val="false"/>
                <w:color w:val="000000"/>
                <w:sz w:val="20"/>
              </w:rPr>
              <w:t xml:space="preserve">
микалық жоғары кәсіби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бухгал- </w:t>
            </w:r>
            <w:r>
              <w:br/>
            </w:r>
            <w:r>
              <w:rPr>
                <w:rFonts w:ascii="Times New Roman"/>
                <w:b w:val="false"/>
                <w:i w:val="false"/>
                <w:color w:val="000000"/>
                <w:sz w:val="20"/>
              </w:rPr>
              <w:t xml:space="preserve">
терлік </w:t>
            </w:r>
            <w:r>
              <w:br/>
            </w:r>
            <w:r>
              <w:rPr>
                <w:rFonts w:ascii="Times New Roman"/>
                <w:b w:val="false"/>
                <w:i w:val="false"/>
                <w:color w:val="000000"/>
                <w:sz w:val="20"/>
              </w:rPr>
              <w:t xml:space="preserve">
қызметте, </w:t>
            </w:r>
            <w:r>
              <w:br/>
            </w:r>
            <w:r>
              <w:rPr>
                <w:rFonts w:ascii="Times New Roman"/>
                <w:b w:val="false"/>
                <w:i w:val="false"/>
                <w:color w:val="000000"/>
                <w:sz w:val="20"/>
              </w:rPr>
              <w:t xml:space="preserve">
соның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басшылық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көлігіндегі </w:t>
            </w:r>
            <w:r>
              <w:br/>
            </w:r>
            <w:r>
              <w:rPr>
                <w:rFonts w:ascii="Times New Roman"/>
                <w:b w:val="false"/>
                <w:i w:val="false"/>
                <w:color w:val="000000"/>
                <w:sz w:val="20"/>
              </w:rPr>
              <w:t xml:space="preserve">
қаржы, бақылау </w:t>
            </w:r>
            <w:r>
              <w:br/>
            </w:r>
            <w:r>
              <w:rPr>
                <w:rFonts w:ascii="Times New Roman"/>
                <w:b w:val="false"/>
                <w:i w:val="false"/>
                <w:color w:val="000000"/>
                <w:sz w:val="20"/>
              </w:rPr>
              <w:t xml:space="preserve">
ревизиялық </w:t>
            </w:r>
            <w:r>
              <w:br/>
            </w:r>
            <w:r>
              <w:rPr>
                <w:rFonts w:ascii="Times New Roman"/>
                <w:b w:val="false"/>
                <w:i w:val="false"/>
                <w:color w:val="000000"/>
                <w:sz w:val="20"/>
              </w:rPr>
              <w:t xml:space="preserve">
қызметтерін </w:t>
            </w:r>
            <w:r>
              <w:br/>
            </w:r>
            <w:r>
              <w:rPr>
                <w:rFonts w:ascii="Times New Roman"/>
                <w:b w:val="false"/>
                <w:i w:val="false"/>
                <w:color w:val="000000"/>
                <w:sz w:val="20"/>
              </w:rPr>
              <w:t xml:space="preserve">
белгілейтін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 </w:t>
            </w:r>
            <w:r>
              <w:br/>
            </w:r>
            <w:r>
              <w:rPr>
                <w:rFonts w:ascii="Times New Roman"/>
                <w:b w:val="false"/>
                <w:i w:val="false"/>
                <w:color w:val="000000"/>
                <w:sz w:val="20"/>
              </w:rPr>
              <w:t xml:space="preserve">
сындағы еңбек </w:t>
            </w:r>
            <w:r>
              <w:br/>
            </w:r>
            <w:r>
              <w:rPr>
                <w:rFonts w:ascii="Times New Roman"/>
                <w:b w:val="false"/>
                <w:i w:val="false"/>
                <w:color w:val="000000"/>
                <w:sz w:val="20"/>
              </w:rPr>
              <w:t xml:space="preserve">
туралы", "Темір </w:t>
            </w:r>
            <w:r>
              <w:br/>
            </w:r>
            <w:r>
              <w:rPr>
                <w:rFonts w:ascii="Times New Roman"/>
                <w:b w:val="false"/>
                <w:i w:val="false"/>
                <w:color w:val="000000"/>
                <w:sz w:val="20"/>
              </w:rPr>
              <w:t xml:space="preserve">
жол көлігі </w:t>
            </w:r>
            <w:r>
              <w:br/>
            </w:r>
            <w:r>
              <w:rPr>
                <w:rFonts w:ascii="Times New Roman"/>
                <w:b w:val="false"/>
                <w:i w:val="false"/>
                <w:color w:val="000000"/>
                <w:sz w:val="20"/>
              </w:rPr>
              <w:t xml:space="preserve">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98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орта </w:t>
            </w:r>
            <w:r>
              <w:br/>
            </w:r>
            <w:r>
              <w:rPr>
                <w:rFonts w:ascii="Times New Roman"/>
                <w:b w:val="false"/>
                <w:i w:val="false"/>
                <w:color w:val="000000"/>
                <w:sz w:val="20"/>
              </w:rPr>
              <w:t xml:space="preserve">
кәсіби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0703002 </w:t>
            </w:r>
            <w:r>
              <w:br/>
            </w:r>
            <w:r>
              <w:rPr>
                <w:rFonts w:ascii="Times New Roman"/>
                <w:b w:val="false"/>
                <w:i w:val="false"/>
                <w:color w:val="000000"/>
                <w:sz w:val="20"/>
              </w:rPr>
              <w:t xml:space="preserve">
Қаржы (т.ж. </w:t>
            </w:r>
            <w:r>
              <w:br/>
            </w:r>
            <w:r>
              <w:rPr>
                <w:rFonts w:ascii="Times New Roman"/>
                <w:b w:val="false"/>
                <w:i w:val="false"/>
                <w:color w:val="000000"/>
                <w:sz w:val="20"/>
              </w:rPr>
              <w:t xml:space="preserve">
көлігі); </w:t>
            </w:r>
            <w:r>
              <w:br/>
            </w:r>
            <w:r>
              <w:rPr>
                <w:rFonts w:ascii="Times New Roman"/>
                <w:b w:val="false"/>
                <w:i w:val="false"/>
                <w:color w:val="000000"/>
                <w:sz w:val="20"/>
              </w:rPr>
              <w:t xml:space="preserve">
0704001 </w:t>
            </w:r>
            <w:r>
              <w:br/>
            </w:r>
            <w:r>
              <w:rPr>
                <w:rFonts w:ascii="Times New Roman"/>
                <w:b w:val="false"/>
                <w:i w:val="false"/>
                <w:color w:val="000000"/>
                <w:sz w:val="20"/>
              </w:rPr>
              <w:t xml:space="preserve">
Бухгалтер;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бухгалтерлік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(т.ж. </w:t>
            </w:r>
            <w:r>
              <w:br/>
            </w:r>
            <w:r>
              <w:rPr>
                <w:rFonts w:ascii="Times New Roman"/>
                <w:b w:val="false"/>
                <w:i w:val="false"/>
                <w:color w:val="000000"/>
                <w:sz w:val="20"/>
              </w:rPr>
              <w:t xml:space="preserve">
көлігі)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 </w:t>
            </w:r>
            <w:r>
              <w:br/>
            </w:r>
            <w:r>
              <w:rPr>
                <w:rFonts w:ascii="Times New Roman"/>
                <w:b w:val="false"/>
                <w:i w:val="false"/>
                <w:color w:val="000000"/>
                <w:sz w:val="20"/>
              </w:rPr>
              <w:t xml:space="preserve">
терлік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Еңбек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сіне </w:t>
            </w:r>
            <w:r>
              <w:br/>
            </w:r>
            <w:r>
              <w:rPr>
                <w:rFonts w:ascii="Times New Roman"/>
                <w:b w:val="false"/>
                <w:i w:val="false"/>
                <w:color w:val="000000"/>
                <w:sz w:val="20"/>
              </w:rPr>
              <w:t xml:space="preserve">
ешқандай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Кадрлық және әлеуметтік </w:t>
            </w:r>
            <w:r>
              <w:br/>
            </w:r>
            <w:r>
              <w:rPr>
                <w:rFonts w:ascii="Times New Roman"/>
                <w:b w:val="false"/>
                <w:i w:val="false"/>
                <w:color w:val="000000"/>
                <w:sz w:val="20"/>
              </w:rPr>
              <w:t>
</w:t>
            </w:r>
            <w:r>
              <w:rPr>
                <w:rFonts w:ascii="Times New Roman"/>
                <w:b/>
                <w:i w:val="false"/>
                <w:color w:val="000000"/>
                <w:sz w:val="20"/>
              </w:rPr>
              <w:t xml:space="preserve">жұмыстар секторы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r>
              <w:br/>
            </w:r>
            <w:r>
              <w:rPr>
                <w:rFonts w:ascii="Times New Roman"/>
                <w:b w:val="false"/>
                <w:i w:val="false"/>
                <w:color w:val="000000"/>
                <w:sz w:val="20"/>
              </w:rPr>
              <w:t xml:space="preserve">
бастығы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050507 Менеджмент; 050905 Әлеуметтік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050503 </w:t>
            </w:r>
            <w:r>
              <w:br/>
            </w:r>
            <w:r>
              <w:rPr>
                <w:rFonts w:ascii="Times New Roman"/>
                <w:b w:val="false"/>
                <w:i w:val="false"/>
                <w:color w:val="000000"/>
                <w:sz w:val="20"/>
              </w:rPr>
              <w:t xml:space="preserve">
Психология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41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менеджер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Менеджмент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258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w:t>
            </w:r>
            <w:r>
              <w:br/>
            </w:r>
            <w:r>
              <w:rPr>
                <w:rFonts w:ascii="Times New Roman"/>
                <w:b w:val="false"/>
                <w:i w:val="false"/>
                <w:color w:val="000000"/>
                <w:sz w:val="20"/>
              </w:rPr>
              <w:t xml:space="preserve">
кеңесшісі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орта кәсіби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w:t>
            </w:r>
            <w:r>
              <w:br/>
            </w:r>
            <w:r>
              <w:rPr>
                <w:rFonts w:ascii="Times New Roman"/>
                <w:b w:val="false"/>
                <w:i w:val="false"/>
                <w:color w:val="000000"/>
                <w:sz w:val="20"/>
              </w:rPr>
              <w:t xml:space="preserve">
Юриспру- </w:t>
            </w:r>
            <w:r>
              <w:br/>
            </w:r>
            <w:r>
              <w:rPr>
                <w:rFonts w:ascii="Times New Roman"/>
                <w:b w:val="false"/>
                <w:i w:val="false"/>
                <w:color w:val="000000"/>
                <w:sz w:val="20"/>
              </w:rPr>
              <w:t xml:space="preserve">
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Құқыққорғау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0205012 </w:t>
            </w:r>
            <w:r>
              <w:br/>
            </w:r>
            <w:r>
              <w:rPr>
                <w:rFonts w:ascii="Times New Roman"/>
                <w:b w:val="false"/>
                <w:i w:val="false"/>
                <w:color w:val="000000"/>
                <w:sz w:val="20"/>
              </w:rPr>
              <w:t xml:space="preserve">
Құқыққа </w:t>
            </w:r>
            <w:r>
              <w:br/>
            </w:r>
            <w:r>
              <w:rPr>
                <w:rFonts w:ascii="Times New Roman"/>
                <w:b w:val="false"/>
                <w:i w:val="false"/>
                <w:color w:val="000000"/>
                <w:sz w:val="20"/>
              </w:rPr>
              <w:t xml:space="preserve">
кіріспе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сіне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r>
              <w:br/>
            </w:r>
            <w:r>
              <w:rPr>
                <w:rFonts w:ascii="Times New Roman"/>
                <w:b w:val="false"/>
                <w:i w:val="false"/>
                <w:color w:val="000000"/>
                <w:sz w:val="20"/>
              </w:rPr>
              <w:t xml:space="preserve">
орнын </w:t>
            </w:r>
            <w:r>
              <w:br/>
            </w:r>
            <w:r>
              <w:rPr>
                <w:rFonts w:ascii="Times New Roman"/>
                <w:b w:val="false"/>
                <w:i w:val="false"/>
                <w:color w:val="000000"/>
                <w:sz w:val="20"/>
              </w:rPr>
              <w:t xml:space="preserve">
ауыстыратын </w:t>
            </w:r>
            <w:r>
              <w:br/>
            </w:r>
            <w:r>
              <w:rPr>
                <w:rFonts w:ascii="Times New Roman"/>
                <w:b w:val="false"/>
                <w:i w:val="false"/>
                <w:color w:val="000000"/>
                <w:sz w:val="20"/>
              </w:rPr>
              <w:t xml:space="preserve">
орта </w:t>
            </w:r>
            <w:r>
              <w:br/>
            </w:r>
            <w:r>
              <w:rPr>
                <w:rFonts w:ascii="Times New Roman"/>
                <w:b w:val="false"/>
                <w:i w:val="false"/>
                <w:color w:val="000000"/>
                <w:sz w:val="20"/>
              </w:rPr>
              <w:t xml:space="preserve">
білімді </w:t>
            </w:r>
            <w:r>
              <w:br/>
            </w:r>
            <w:r>
              <w:rPr>
                <w:rFonts w:ascii="Times New Roman"/>
                <w:b w:val="false"/>
                <w:i w:val="false"/>
                <w:color w:val="000000"/>
                <w:sz w:val="20"/>
              </w:rPr>
              <w:t xml:space="preserve">
маманның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Экономикалық- </w:t>
            </w:r>
            <w:r>
              <w:br/>
            </w:r>
            <w:r>
              <w:rPr>
                <w:rFonts w:ascii="Times New Roman"/>
                <w:b w:val="false"/>
                <w:i w:val="false"/>
                <w:color w:val="000000"/>
                <w:sz w:val="20"/>
              </w:rPr>
              <w:t>
</w:t>
            </w:r>
            <w:r>
              <w:rPr>
                <w:rFonts w:ascii="Times New Roman"/>
                <w:b/>
                <w:i w:val="false"/>
                <w:color w:val="000000"/>
                <w:sz w:val="20"/>
              </w:rPr>
              <w:t xml:space="preserve">жоспарлау бөлімі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4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050507 Менеджмент; 050713 Көлік, көлік техникасы және технологиясы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2865"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экономист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сіне </w:t>
            </w:r>
            <w:r>
              <w:br/>
            </w:r>
            <w:r>
              <w:rPr>
                <w:rFonts w:ascii="Times New Roman"/>
                <w:b w:val="false"/>
                <w:i w:val="false"/>
                <w:color w:val="000000"/>
                <w:sz w:val="20"/>
              </w:rPr>
              <w:t xml:space="preserve">
ешқандай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 </w:t>
            </w:r>
            <w:r>
              <w:br/>
            </w:r>
            <w:r>
              <w:rPr>
                <w:rFonts w:ascii="Times New Roman"/>
                <w:b w:val="false"/>
                <w:i w:val="false"/>
                <w:color w:val="000000"/>
                <w:sz w:val="20"/>
              </w:rPr>
              <w:t xml:space="preserve">
ды, маман- </w:t>
            </w:r>
            <w:r>
              <w:br/>
            </w:r>
            <w:r>
              <w:rPr>
                <w:rFonts w:ascii="Times New Roman"/>
                <w:b w:val="false"/>
                <w:i w:val="false"/>
                <w:color w:val="000000"/>
                <w:sz w:val="20"/>
              </w:rPr>
              <w:t xml:space="preserve">
дығы бойын- </w:t>
            </w:r>
            <w:r>
              <w:br/>
            </w:r>
            <w:r>
              <w:rPr>
                <w:rFonts w:ascii="Times New Roman"/>
                <w:b w:val="false"/>
                <w:i w:val="false"/>
                <w:color w:val="000000"/>
                <w:sz w:val="20"/>
              </w:rPr>
              <w:t xml:space="preserve">
ша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немесе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Нормаландыру мен калькуляциялау </w:t>
            </w:r>
            <w:r>
              <w:br/>
            </w:r>
            <w:r>
              <w:rPr>
                <w:rFonts w:ascii="Times New Roman"/>
                <w:b w:val="false"/>
                <w:i w:val="false"/>
                <w:color w:val="000000"/>
                <w:sz w:val="20"/>
              </w:rPr>
              <w:t>
</w:t>
            </w:r>
            <w:r>
              <w:rPr>
                <w:rFonts w:ascii="Times New Roman"/>
                <w:b/>
                <w:i w:val="false"/>
                <w:color w:val="000000"/>
                <w:sz w:val="20"/>
              </w:rPr>
              <w:t xml:space="preserve">секторы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55"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бастығы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2805"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сіне </w:t>
            </w:r>
            <w:r>
              <w:br/>
            </w:r>
            <w:r>
              <w:rPr>
                <w:rFonts w:ascii="Times New Roman"/>
                <w:b w:val="false"/>
                <w:i w:val="false"/>
                <w:color w:val="000000"/>
                <w:sz w:val="20"/>
              </w:rPr>
              <w:t xml:space="preserve">
ешқандай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немесе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Қаржыландыру секторы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05"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r>
              <w:br/>
            </w:r>
            <w:r>
              <w:rPr>
                <w:rFonts w:ascii="Times New Roman"/>
                <w:b w:val="false"/>
                <w:i w:val="false"/>
                <w:color w:val="000000"/>
                <w:sz w:val="20"/>
              </w:rPr>
              <w:t xml:space="preserve">
бастығы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267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экономист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сіне </w:t>
            </w:r>
            <w:r>
              <w:br/>
            </w:r>
            <w:r>
              <w:rPr>
                <w:rFonts w:ascii="Times New Roman"/>
                <w:b w:val="false"/>
                <w:i w:val="false"/>
                <w:color w:val="000000"/>
                <w:sz w:val="20"/>
              </w:rPr>
              <w:t xml:space="preserve">
ешқандай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немесе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Техникалық </w:t>
            </w:r>
            <w:r>
              <w:br/>
            </w:r>
            <w:r>
              <w:rPr>
                <w:rFonts w:ascii="Times New Roman"/>
                <w:b w:val="false"/>
                <w:i w:val="false"/>
                <w:color w:val="000000"/>
                <w:sz w:val="20"/>
              </w:rPr>
              <w:t>
</w:t>
            </w:r>
            <w:r>
              <w:rPr>
                <w:rFonts w:ascii="Times New Roman"/>
                <w:b/>
                <w:i w:val="false"/>
                <w:color w:val="000000"/>
                <w:sz w:val="20"/>
              </w:rPr>
              <w:t xml:space="preserve">жабдықтау бөлімі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1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Автомат- </w:t>
            </w:r>
            <w:r>
              <w:br/>
            </w:r>
            <w:r>
              <w:rPr>
                <w:rFonts w:ascii="Times New Roman"/>
                <w:b w:val="false"/>
                <w:i w:val="false"/>
                <w:color w:val="000000"/>
                <w:sz w:val="20"/>
              </w:rPr>
              <w:t xml:space="preserve">
тандыру </w:t>
            </w:r>
            <w:r>
              <w:br/>
            </w:r>
            <w:r>
              <w:rPr>
                <w:rFonts w:ascii="Times New Roman"/>
                <w:b w:val="false"/>
                <w:i w:val="false"/>
                <w:color w:val="000000"/>
                <w:sz w:val="20"/>
              </w:rPr>
              <w:t xml:space="preserve">
басқармасы;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050704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2715"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Автомат- </w:t>
            </w:r>
            <w:r>
              <w:br/>
            </w:r>
            <w:r>
              <w:rPr>
                <w:rFonts w:ascii="Times New Roman"/>
                <w:b w:val="false"/>
                <w:i w:val="false"/>
                <w:color w:val="000000"/>
                <w:sz w:val="20"/>
              </w:rPr>
              <w:t xml:space="preserve">
тандыру </w:t>
            </w:r>
            <w:r>
              <w:br/>
            </w:r>
            <w:r>
              <w:rPr>
                <w:rFonts w:ascii="Times New Roman"/>
                <w:b w:val="false"/>
                <w:i w:val="false"/>
                <w:color w:val="000000"/>
                <w:sz w:val="20"/>
              </w:rPr>
              <w:t xml:space="preserve">
басқармасы;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050704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сіне </w:t>
            </w:r>
            <w:r>
              <w:br/>
            </w:r>
            <w:r>
              <w:rPr>
                <w:rFonts w:ascii="Times New Roman"/>
                <w:b w:val="false"/>
                <w:i w:val="false"/>
                <w:color w:val="000000"/>
                <w:sz w:val="20"/>
              </w:rPr>
              <w:t xml:space="preserve">
ешқандай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немесе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312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техникалық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Автомат- </w:t>
            </w:r>
            <w:r>
              <w:br/>
            </w:r>
            <w:r>
              <w:rPr>
                <w:rFonts w:ascii="Times New Roman"/>
                <w:b w:val="false"/>
                <w:i w:val="false"/>
                <w:color w:val="000000"/>
                <w:sz w:val="20"/>
              </w:rPr>
              <w:t xml:space="preserve">
тандыру </w:t>
            </w:r>
            <w:r>
              <w:br/>
            </w:r>
            <w:r>
              <w:rPr>
                <w:rFonts w:ascii="Times New Roman"/>
                <w:b w:val="false"/>
                <w:i w:val="false"/>
                <w:color w:val="000000"/>
                <w:sz w:val="20"/>
              </w:rPr>
              <w:t xml:space="preserve">
басқармасы;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050704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3701001 </w:t>
            </w:r>
            <w:r>
              <w:br/>
            </w:r>
            <w:r>
              <w:rPr>
                <w:rFonts w:ascii="Times New Roman"/>
                <w:b w:val="false"/>
                <w:i w:val="false"/>
                <w:color w:val="000000"/>
                <w:sz w:val="20"/>
              </w:rPr>
              <w:t xml:space="preserve">
Компьютер </w:t>
            </w:r>
            <w:r>
              <w:br/>
            </w:r>
            <w:r>
              <w:rPr>
                <w:rFonts w:ascii="Times New Roman"/>
                <w:b w:val="false"/>
                <w:i w:val="false"/>
                <w:color w:val="000000"/>
                <w:sz w:val="20"/>
              </w:rPr>
              <w:t xml:space="preserve">
құрылғы- </w:t>
            </w:r>
            <w:r>
              <w:br/>
            </w:r>
            <w:r>
              <w:rPr>
                <w:rFonts w:ascii="Times New Roman"/>
                <w:b w:val="false"/>
                <w:i w:val="false"/>
                <w:color w:val="000000"/>
                <w:sz w:val="20"/>
              </w:rPr>
              <w:t xml:space="preserve">
ларына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технигі; </w:t>
            </w:r>
            <w:r>
              <w:br/>
            </w:r>
            <w:r>
              <w:rPr>
                <w:rFonts w:ascii="Times New Roman"/>
                <w:b w:val="false"/>
                <w:i w:val="false"/>
                <w:color w:val="000000"/>
                <w:sz w:val="20"/>
              </w:rPr>
              <w:t xml:space="preserve">
3702001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техникасына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техник- </w:t>
            </w:r>
            <w:r>
              <w:br/>
            </w:r>
            <w:r>
              <w:rPr>
                <w:rFonts w:ascii="Times New Roman"/>
                <w:b w:val="false"/>
                <w:i w:val="false"/>
                <w:color w:val="000000"/>
                <w:sz w:val="20"/>
              </w:rPr>
              <w:t xml:space="preserve">
операторы; </w:t>
            </w:r>
            <w:r>
              <w:br/>
            </w:r>
            <w:r>
              <w:rPr>
                <w:rFonts w:ascii="Times New Roman"/>
                <w:b w:val="false"/>
                <w:i w:val="false"/>
                <w:color w:val="000000"/>
                <w:sz w:val="20"/>
              </w:rPr>
              <w:t xml:space="preserve">
3703002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машинасы, </w:t>
            </w:r>
            <w:r>
              <w:br/>
            </w:r>
            <w:r>
              <w:rPr>
                <w:rFonts w:ascii="Times New Roman"/>
                <w:b w:val="false"/>
                <w:i w:val="false"/>
                <w:color w:val="000000"/>
                <w:sz w:val="20"/>
              </w:rPr>
              <w:t xml:space="preserve">
кешендер, </w:t>
            </w:r>
            <w:r>
              <w:br/>
            </w:r>
            <w:r>
              <w:rPr>
                <w:rFonts w:ascii="Times New Roman"/>
                <w:b w:val="false"/>
                <w:i w:val="false"/>
                <w:color w:val="000000"/>
                <w:sz w:val="20"/>
              </w:rPr>
              <w:t xml:space="preserve">
жүйе мен </w:t>
            </w:r>
            <w:r>
              <w:br/>
            </w:r>
            <w:r>
              <w:rPr>
                <w:rFonts w:ascii="Times New Roman"/>
                <w:b w:val="false"/>
                <w:i w:val="false"/>
                <w:color w:val="000000"/>
                <w:sz w:val="20"/>
              </w:rPr>
              <w:t xml:space="preserve">
желілер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сіне </w:t>
            </w:r>
            <w:r>
              <w:br/>
            </w:r>
            <w:r>
              <w:rPr>
                <w:rFonts w:ascii="Times New Roman"/>
                <w:b w:val="false"/>
                <w:i w:val="false"/>
                <w:color w:val="000000"/>
                <w:sz w:val="20"/>
              </w:rPr>
              <w:t xml:space="preserve">
ешқандай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немесе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2925"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по </w:t>
            </w:r>
            <w:r>
              <w:br/>
            </w:r>
            <w:r>
              <w:rPr>
                <w:rFonts w:ascii="Times New Roman"/>
                <w:b w:val="false"/>
                <w:i w:val="false"/>
                <w:color w:val="000000"/>
                <w:sz w:val="20"/>
              </w:rPr>
              <w:t xml:space="preserve">
ОТ и ТБ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050731 </w:t>
            </w:r>
            <w:r>
              <w:br/>
            </w:r>
            <w:r>
              <w:rPr>
                <w:rFonts w:ascii="Times New Roman"/>
                <w:b w:val="false"/>
                <w:i w:val="false"/>
                <w:color w:val="000000"/>
                <w:sz w:val="20"/>
              </w:rPr>
              <w:t xml:space="preserve">
Тіршілік </w:t>
            </w:r>
            <w:r>
              <w:br/>
            </w:r>
            <w:r>
              <w:rPr>
                <w:rFonts w:ascii="Times New Roman"/>
                <w:b w:val="false"/>
                <w:i w:val="false"/>
                <w:color w:val="000000"/>
                <w:sz w:val="20"/>
              </w:rPr>
              <w:t xml:space="preserve">
қауіпсіздігі </w:t>
            </w:r>
            <w:r>
              <w:br/>
            </w:r>
            <w:r>
              <w:rPr>
                <w:rFonts w:ascii="Times New Roman"/>
                <w:b w:val="false"/>
                <w:i w:val="false"/>
                <w:color w:val="000000"/>
                <w:sz w:val="20"/>
              </w:rPr>
              <w:t xml:space="preserve">
мен қоршаған </w:t>
            </w:r>
            <w:r>
              <w:br/>
            </w:r>
            <w:r>
              <w:rPr>
                <w:rFonts w:ascii="Times New Roman"/>
                <w:b w:val="false"/>
                <w:i w:val="false"/>
                <w:color w:val="000000"/>
                <w:sz w:val="20"/>
              </w:rPr>
              <w:t xml:space="preserve">
ортаны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051001 </w:t>
            </w:r>
            <w:r>
              <w:br/>
            </w:r>
            <w:r>
              <w:rPr>
                <w:rFonts w:ascii="Times New Roman"/>
                <w:b w:val="false"/>
                <w:i w:val="false"/>
                <w:color w:val="000000"/>
                <w:sz w:val="20"/>
              </w:rPr>
              <w:t xml:space="preserve">
Өрт қауіп- </w:t>
            </w:r>
            <w:r>
              <w:br/>
            </w:r>
            <w:r>
              <w:rPr>
                <w:rFonts w:ascii="Times New Roman"/>
                <w:b w:val="false"/>
                <w:i w:val="false"/>
                <w:color w:val="000000"/>
                <w:sz w:val="20"/>
              </w:rPr>
              <w:t xml:space="preserve">
сіздігі;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 қорғау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сіне </w:t>
            </w:r>
            <w:r>
              <w:br/>
            </w:r>
            <w:r>
              <w:rPr>
                <w:rFonts w:ascii="Times New Roman"/>
                <w:b w:val="false"/>
                <w:i w:val="false"/>
                <w:color w:val="000000"/>
                <w:sz w:val="20"/>
              </w:rPr>
              <w:t xml:space="preserve">
ешқандай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немесе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297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ламашы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Автомат- </w:t>
            </w:r>
            <w:r>
              <w:br/>
            </w:r>
            <w:r>
              <w:rPr>
                <w:rFonts w:ascii="Times New Roman"/>
                <w:b w:val="false"/>
                <w:i w:val="false"/>
                <w:color w:val="000000"/>
                <w:sz w:val="20"/>
              </w:rPr>
              <w:t xml:space="preserve">
тандыру </w:t>
            </w:r>
            <w:r>
              <w:br/>
            </w:r>
            <w:r>
              <w:rPr>
                <w:rFonts w:ascii="Times New Roman"/>
                <w:b w:val="false"/>
                <w:i w:val="false"/>
                <w:color w:val="000000"/>
                <w:sz w:val="20"/>
              </w:rPr>
              <w:t xml:space="preserve">
және басқарма;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050704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050705 </w:t>
            </w:r>
            <w:r>
              <w:br/>
            </w:r>
            <w:r>
              <w:rPr>
                <w:rFonts w:ascii="Times New Roman"/>
                <w:b w:val="false"/>
                <w:i w:val="false"/>
                <w:color w:val="000000"/>
                <w:sz w:val="20"/>
              </w:rPr>
              <w:t xml:space="preserve">
Математи- </w:t>
            </w:r>
            <w:r>
              <w:br/>
            </w:r>
            <w:r>
              <w:rPr>
                <w:rFonts w:ascii="Times New Roman"/>
                <w:b w:val="false"/>
                <w:i w:val="false"/>
                <w:color w:val="000000"/>
                <w:sz w:val="20"/>
              </w:rPr>
              <w:t xml:space="preserve">
калық және </w:t>
            </w:r>
            <w:r>
              <w:br/>
            </w:r>
            <w:r>
              <w:rPr>
                <w:rFonts w:ascii="Times New Roman"/>
                <w:b w:val="false"/>
                <w:i w:val="false"/>
                <w:color w:val="000000"/>
                <w:sz w:val="20"/>
              </w:rPr>
              <w:t xml:space="preserve">
компьютерлік </w:t>
            </w:r>
            <w:r>
              <w:br/>
            </w:r>
            <w:r>
              <w:rPr>
                <w:rFonts w:ascii="Times New Roman"/>
                <w:b w:val="false"/>
                <w:i w:val="false"/>
                <w:color w:val="000000"/>
                <w:sz w:val="20"/>
              </w:rPr>
              <w:t xml:space="preserve">
моделдеу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сіне </w:t>
            </w:r>
            <w:r>
              <w:br/>
            </w:r>
            <w:r>
              <w:rPr>
                <w:rFonts w:ascii="Times New Roman"/>
                <w:b w:val="false"/>
                <w:i w:val="false"/>
                <w:color w:val="000000"/>
                <w:sz w:val="20"/>
              </w:rPr>
              <w:t xml:space="preserve">
ешқандай талаптар қойылмайды. Немесе мамандығы бойынша еңбек тәжірибесі 2 немесе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33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Аудармашы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050207 </w:t>
            </w:r>
            <w:r>
              <w:br/>
            </w:r>
            <w:r>
              <w:rPr>
                <w:rFonts w:ascii="Times New Roman"/>
                <w:b w:val="false"/>
                <w:i w:val="false"/>
                <w:color w:val="000000"/>
                <w:sz w:val="20"/>
              </w:rPr>
              <w:t xml:space="preserve">
Аударма ісі; </w:t>
            </w:r>
            <w:r>
              <w:br/>
            </w:r>
            <w:r>
              <w:rPr>
                <w:rFonts w:ascii="Times New Roman"/>
                <w:b w:val="false"/>
                <w:i w:val="false"/>
                <w:color w:val="000000"/>
                <w:sz w:val="20"/>
              </w:rPr>
              <w:t xml:space="preserve">
050205 </w:t>
            </w:r>
            <w:r>
              <w:br/>
            </w:r>
            <w:r>
              <w:rPr>
                <w:rFonts w:ascii="Times New Roman"/>
                <w:b w:val="false"/>
                <w:i w:val="false"/>
                <w:color w:val="000000"/>
                <w:sz w:val="20"/>
              </w:rPr>
              <w:t xml:space="preserve">
Филология; </w:t>
            </w:r>
            <w:r>
              <w:br/>
            </w:r>
            <w:r>
              <w:rPr>
                <w:rFonts w:ascii="Times New Roman"/>
                <w:b w:val="false"/>
                <w:i w:val="false"/>
                <w:color w:val="000000"/>
                <w:sz w:val="20"/>
              </w:rPr>
              <w:t xml:space="preserve">
050202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қатынастар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сіне </w:t>
            </w:r>
            <w:r>
              <w:br/>
            </w:r>
            <w:r>
              <w:rPr>
                <w:rFonts w:ascii="Times New Roman"/>
                <w:b w:val="false"/>
                <w:i w:val="false"/>
                <w:color w:val="000000"/>
                <w:sz w:val="20"/>
              </w:rPr>
              <w:t xml:space="preserve">
ешқандай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"Еңбек туралы",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тілді білуі </w:t>
            </w:r>
            <w:r>
              <w:br/>
            </w:r>
            <w:r>
              <w:rPr>
                <w:rFonts w:ascii="Times New Roman"/>
                <w:b w:val="false"/>
                <w:i w:val="false"/>
                <w:color w:val="000000"/>
                <w:sz w:val="20"/>
              </w:rPr>
              <w:t xml:space="preserve">
қажет. 3 жылда </w:t>
            </w:r>
            <w:r>
              <w:br/>
            </w:r>
            <w:r>
              <w:rPr>
                <w:rFonts w:ascii="Times New Roman"/>
                <w:b w:val="false"/>
                <w:i w:val="false"/>
                <w:color w:val="000000"/>
                <w:sz w:val="20"/>
              </w:rPr>
              <w:t xml:space="preserve">
1 рет біліктілі- </w:t>
            </w:r>
            <w:r>
              <w:br/>
            </w:r>
            <w:r>
              <w:rPr>
                <w:rFonts w:ascii="Times New Roman"/>
                <w:b w:val="false"/>
                <w:i w:val="false"/>
                <w:color w:val="000000"/>
                <w:sz w:val="20"/>
              </w:rPr>
              <w:t xml:space="preserve">
гін көтеру.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аттестациядан </w:t>
            </w:r>
            <w:r>
              <w:br/>
            </w:r>
            <w:r>
              <w:rPr>
                <w:rFonts w:ascii="Times New Roman"/>
                <w:b w:val="false"/>
                <w:i w:val="false"/>
                <w:color w:val="000000"/>
                <w:sz w:val="20"/>
              </w:rPr>
              <w:t xml:space="preserve">
өту.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Отдел по отраслевому фонду </w:t>
            </w:r>
            <w:r>
              <w:br/>
            </w:r>
            <w:r>
              <w:rPr>
                <w:rFonts w:ascii="Times New Roman"/>
                <w:b w:val="false"/>
                <w:i w:val="false"/>
                <w:color w:val="000000"/>
                <w:sz w:val="20"/>
              </w:rPr>
              <w:t>
</w:t>
            </w:r>
            <w:r>
              <w:rPr>
                <w:rFonts w:ascii="Times New Roman"/>
                <w:b/>
                <w:i w:val="false"/>
                <w:color w:val="000000"/>
                <w:sz w:val="20"/>
              </w:rPr>
              <w:t xml:space="preserve">алгоритмов, программ, </w:t>
            </w:r>
            <w:r>
              <w:br/>
            </w:r>
            <w:r>
              <w:rPr>
                <w:rFonts w:ascii="Times New Roman"/>
                <w:b w:val="false"/>
                <w:i w:val="false"/>
                <w:color w:val="000000"/>
                <w:sz w:val="20"/>
              </w:rPr>
              <w:t>
</w:t>
            </w:r>
            <w:r>
              <w:rPr>
                <w:rFonts w:ascii="Times New Roman"/>
                <w:b/>
                <w:i w:val="false"/>
                <w:color w:val="000000"/>
                <w:sz w:val="20"/>
              </w:rPr>
              <w:t xml:space="preserve">классификаторов и нормативных </w:t>
            </w:r>
            <w:r>
              <w:br/>
            </w:r>
            <w:r>
              <w:rPr>
                <w:rFonts w:ascii="Times New Roman"/>
                <w:b w:val="false"/>
                <w:i w:val="false"/>
                <w:color w:val="000000"/>
                <w:sz w:val="20"/>
              </w:rPr>
              <w:t>
</w:t>
            </w:r>
            <w:r>
              <w:rPr>
                <w:rFonts w:ascii="Times New Roman"/>
                <w:b/>
                <w:i w:val="false"/>
                <w:color w:val="000000"/>
                <w:sz w:val="20"/>
              </w:rPr>
              <w:t xml:space="preserve">документов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95"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Автомат- </w:t>
            </w:r>
            <w:r>
              <w:br/>
            </w:r>
            <w:r>
              <w:rPr>
                <w:rFonts w:ascii="Times New Roman"/>
                <w:b w:val="false"/>
                <w:i w:val="false"/>
                <w:color w:val="000000"/>
                <w:sz w:val="20"/>
              </w:rPr>
              <w:t xml:space="preserve">
тандыру және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050704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050705 </w:t>
            </w:r>
            <w:r>
              <w:br/>
            </w:r>
            <w:r>
              <w:rPr>
                <w:rFonts w:ascii="Times New Roman"/>
                <w:b w:val="false"/>
                <w:i w:val="false"/>
                <w:color w:val="000000"/>
                <w:sz w:val="20"/>
              </w:rPr>
              <w:t xml:space="preserve">
Математи- </w:t>
            </w:r>
            <w:r>
              <w:br/>
            </w:r>
            <w:r>
              <w:rPr>
                <w:rFonts w:ascii="Times New Roman"/>
                <w:b w:val="false"/>
                <w:i w:val="false"/>
                <w:color w:val="000000"/>
                <w:sz w:val="20"/>
              </w:rPr>
              <w:t xml:space="preserve">
калық және </w:t>
            </w:r>
            <w:r>
              <w:br/>
            </w:r>
            <w:r>
              <w:rPr>
                <w:rFonts w:ascii="Times New Roman"/>
                <w:b w:val="false"/>
                <w:i w:val="false"/>
                <w:color w:val="000000"/>
                <w:sz w:val="20"/>
              </w:rPr>
              <w:t xml:space="preserve">
компьютерлік </w:t>
            </w:r>
            <w:r>
              <w:br/>
            </w:r>
            <w:r>
              <w:rPr>
                <w:rFonts w:ascii="Times New Roman"/>
                <w:b w:val="false"/>
                <w:i w:val="false"/>
                <w:color w:val="000000"/>
                <w:sz w:val="20"/>
              </w:rPr>
              <w:t xml:space="preserve">
моделдеу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282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технолог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Автомат- </w:t>
            </w:r>
            <w:r>
              <w:br/>
            </w:r>
            <w:r>
              <w:rPr>
                <w:rFonts w:ascii="Times New Roman"/>
                <w:b w:val="false"/>
                <w:i w:val="false"/>
                <w:color w:val="000000"/>
                <w:sz w:val="20"/>
              </w:rPr>
              <w:t xml:space="preserve">
тандыру және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050704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050705 </w:t>
            </w:r>
            <w:r>
              <w:br/>
            </w:r>
            <w:r>
              <w:rPr>
                <w:rFonts w:ascii="Times New Roman"/>
                <w:b w:val="false"/>
                <w:i w:val="false"/>
                <w:color w:val="000000"/>
                <w:sz w:val="20"/>
              </w:rPr>
              <w:t xml:space="preserve">
Математи- </w:t>
            </w:r>
            <w:r>
              <w:br/>
            </w:r>
            <w:r>
              <w:rPr>
                <w:rFonts w:ascii="Times New Roman"/>
                <w:b w:val="false"/>
                <w:i w:val="false"/>
                <w:color w:val="000000"/>
                <w:sz w:val="20"/>
              </w:rPr>
              <w:t xml:space="preserve">
калық және </w:t>
            </w:r>
            <w:r>
              <w:br/>
            </w:r>
            <w:r>
              <w:rPr>
                <w:rFonts w:ascii="Times New Roman"/>
                <w:b w:val="false"/>
                <w:i w:val="false"/>
                <w:color w:val="000000"/>
                <w:sz w:val="20"/>
              </w:rPr>
              <w:t xml:space="preserve">
компьютерлік </w:t>
            </w:r>
            <w:r>
              <w:br/>
            </w:r>
            <w:r>
              <w:rPr>
                <w:rFonts w:ascii="Times New Roman"/>
                <w:b w:val="false"/>
                <w:i w:val="false"/>
                <w:color w:val="000000"/>
                <w:sz w:val="20"/>
              </w:rPr>
              <w:t xml:space="preserve">
моделдеу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сіне </w:t>
            </w:r>
            <w:r>
              <w:br/>
            </w:r>
            <w:r>
              <w:rPr>
                <w:rFonts w:ascii="Times New Roman"/>
                <w:b w:val="false"/>
                <w:i w:val="false"/>
                <w:color w:val="000000"/>
                <w:sz w:val="20"/>
              </w:rPr>
              <w:t xml:space="preserve">
ешқандай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 </w:t>
            </w:r>
            <w:r>
              <w:br/>
            </w:r>
            <w:r>
              <w:rPr>
                <w:rFonts w:ascii="Times New Roman"/>
                <w:b w:val="false"/>
                <w:i w:val="false"/>
                <w:color w:val="000000"/>
                <w:sz w:val="20"/>
              </w:rPr>
              <w:t xml:space="preserve">
ды, маман- </w:t>
            </w:r>
            <w:r>
              <w:br/>
            </w:r>
            <w:r>
              <w:rPr>
                <w:rFonts w:ascii="Times New Roman"/>
                <w:b w:val="false"/>
                <w:i w:val="false"/>
                <w:color w:val="000000"/>
                <w:sz w:val="20"/>
              </w:rPr>
              <w:t xml:space="preserve">
дығы бойын- </w:t>
            </w:r>
            <w:r>
              <w:br/>
            </w:r>
            <w:r>
              <w:rPr>
                <w:rFonts w:ascii="Times New Roman"/>
                <w:b w:val="false"/>
                <w:i w:val="false"/>
                <w:color w:val="000000"/>
                <w:sz w:val="20"/>
              </w:rPr>
              <w:t xml:space="preserve">
ша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немесе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2895"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математик </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Автоматтан- </w:t>
            </w:r>
            <w:r>
              <w:br/>
            </w:r>
            <w:r>
              <w:rPr>
                <w:rFonts w:ascii="Times New Roman"/>
                <w:b w:val="false"/>
                <w:i w:val="false"/>
                <w:color w:val="000000"/>
                <w:sz w:val="20"/>
              </w:rPr>
              <w:t xml:space="preserve">
дыру және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050704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050705 </w:t>
            </w:r>
            <w:r>
              <w:br/>
            </w:r>
            <w:r>
              <w:rPr>
                <w:rFonts w:ascii="Times New Roman"/>
                <w:b w:val="false"/>
                <w:i w:val="false"/>
                <w:color w:val="000000"/>
                <w:sz w:val="20"/>
              </w:rPr>
              <w:t xml:space="preserve">
Математи- </w:t>
            </w:r>
            <w:r>
              <w:br/>
            </w:r>
            <w:r>
              <w:rPr>
                <w:rFonts w:ascii="Times New Roman"/>
                <w:b w:val="false"/>
                <w:i w:val="false"/>
                <w:color w:val="000000"/>
                <w:sz w:val="20"/>
              </w:rPr>
              <w:t xml:space="preserve">
калық және </w:t>
            </w:r>
            <w:r>
              <w:br/>
            </w:r>
            <w:r>
              <w:rPr>
                <w:rFonts w:ascii="Times New Roman"/>
                <w:b w:val="false"/>
                <w:i w:val="false"/>
                <w:color w:val="000000"/>
                <w:sz w:val="20"/>
              </w:rPr>
              <w:t xml:space="preserve">
компьютерлік </w:t>
            </w:r>
            <w:r>
              <w:br/>
            </w:r>
            <w:r>
              <w:rPr>
                <w:rFonts w:ascii="Times New Roman"/>
                <w:b w:val="false"/>
                <w:i w:val="false"/>
                <w:color w:val="000000"/>
                <w:sz w:val="20"/>
              </w:rPr>
              <w:t xml:space="preserve">
моделдеу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сіне </w:t>
            </w:r>
            <w:r>
              <w:br/>
            </w:r>
            <w:r>
              <w:rPr>
                <w:rFonts w:ascii="Times New Roman"/>
                <w:b w:val="false"/>
                <w:i w:val="false"/>
                <w:color w:val="000000"/>
                <w:sz w:val="20"/>
              </w:rPr>
              <w:t xml:space="preserve">
ешқандай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немесе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2"/>
        <w:gridCol w:w="2282"/>
        <w:gridCol w:w="2564"/>
        <w:gridCol w:w="2463"/>
        <w:gridCol w:w="3268"/>
      </w:tblGrid>
      <w:tr>
        <w:trPr>
          <w:trHeight w:val="30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АСОУП </w:t>
            </w:r>
            <w:r>
              <w:br/>
            </w:r>
            <w:r>
              <w:rPr>
                <w:rFonts w:ascii="Times New Roman"/>
                <w:b w:val="false"/>
                <w:i w:val="false"/>
                <w:color w:val="000000"/>
                <w:sz w:val="20"/>
              </w:rPr>
              <w:t>
</w:t>
            </w:r>
            <w:r>
              <w:rPr>
                <w:rFonts w:ascii="Times New Roman"/>
                <w:b/>
                <w:i w:val="false"/>
                <w:color w:val="000000"/>
                <w:sz w:val="20"/>
              </w:rPr>
              <w:t xml:space="preserve">бөлімі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7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050901 </w:t>
            </w:r>
            <w:r>
              <w:br/>
            </w:r>
            <w:r>
              <w:rPr>
                <w:rFonts w:ascii="Times New Roman"/>
                <w:b w:val="false"/>
                <w:i w:val="false"/>
                <w:color w:val="000000"/>
                <w:sz w:val="20"/>
              </w:rPr>
              <w:t xml:space="preserve">
Тасымалды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050702 </w:t>
            </w:r>
            <w:r>
              <w:br/>
            </w:r>
            <w:r>
              <w:rPr>
                <w:rFonts w:ascii="Times New Roman"/>
                <w:b w:val="false"/>
                <w:i w:val="false"/>
                <w:color w:val="000000"/>
                <w:sz w:val="20"/>
              </w:rPr>
              <w:t xml:space="preserve">
Автоматтан- </w:t>
            </w:r>
            <w:r>
              <w:br/>
            </w:r>
            <w:r>
              <w:rPr>
                <w:rFonts w:ascii="Times New Roman"/>
                <w:b w:val="false"/>
                <w:i w:val="false"/>
                <w:color w:val="000000"/>
                <w:sz w:val="20"/>
              </w:rPr>
              <w:t xml:space="preserve">
дыру және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 </w:t>
            </w:r>
            <w:r>
              <w:br/>
            </w:r>
            <w:r>
              <w:rPr>
                <w:rFonts w:ascii="Times New Roman"/>
                <w:b w:val="false"/>
                <w:i w:val="false"/>
                <w:color w:val="000000"/>
                <w:sz w:val="20"/>
              </w:rPr>
              <w:t xml:space="preserve">
тандыру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6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Поезд жолы үлгісі секторы, вагон моделдері мен электронды </w:t>
            </w:r>
            <w:r>
              <w:br/>
            </w:r>
            <w:r>
              <w:rPr>
                <w:rFonts w:ascii="Times New Roman"/>
                <w:b w:val="false"/>
                <w:i w:val="false"/>
                <w:color w:val="000000"/>
                <w:sz w:val="20"/>
              </w:rPr>
              <w:t>
</w:t>
            </w:r>
            <w:r>
              <w:rPr>
                <w:rFonts w:ascii="Times New Roman"/>
                <w:b/>
                <w:i w:val="false"/>
                <w:color w:val="000000"/>
                <w:sz w:val="20"/>
              </w:rPr>
              <w:t xml:space="preserve">жол ведомостары, халықаралық түйісу пункттерінің секторы </w:t>
            </w:r>
          </w:p>
        </w:tc>
      </w:tr>
      <w:tr>
        <w:trPr>
          <w:trHeight w:val="168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бастығы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инженерлік-техникалық жоғары кәсіби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050901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қозғалысын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тасымалды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050702 </w:t>
            </w:r>
            <w:r>
              <w:br/>
            </w:r>
            <w:r>
              <w:rPr>
                <w:rFonts w:ascii="Times New Roman"/>
                <w:b w:val="false"/>
                <w:i w:val="false"/>
                <w:color w:val="000000"/>
                <w:sz w:val="20"/>
              </w:rPr>
              <w:t xml:space="preserve">
Автомат- </w:t>
            </w:r>
            <w:r>
              <w:br/>
            </w:r>
            <w:r>
              <w:rPr>
                <w:rFonts w:ascii="Times New Roman"/>
                <w:b w:val="false"/>
                <w:i w:val="false"/>
                <w:color w:val="000000"/>
                <w:sz w:val="20"/>
              </w:rPr>
              <w:t xml:space="preserve">
тандыру және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050704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автомат- </w:t>
            </w:r>
            <w:r>
              <w:br/>
            </w:r>
            <w:r>
              <w:rPr>
                <w:rFonts w:ascii="Times New Roman"/>
                <w:b w:val="false"/>
                <w:i w:val="false"/>
                <w:color w:val="000000"/>
                <w:sz w:val="20"/>
              </w:rPr>
              <w:t xml:space="preserve">
тандыру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еңбек тәжіри </w:t>
            </w:r>
            <w:r>
              <w:br/>
            </w:r>
            <w:r>
              <w:rPr>
                <w:rFonts w:ascii="Times New Roman"/>
                <w:b w:val="false"/>
                <w:i w:val="false"/>
                <w:color w:val="000000"/>
                <w:sz w:val="20"/>
              </w:rPr>
              <w:t xml:space="preserve">
бесі 3 жыл- </w:t>
            </w:r>
            <w:r>
              <w:br/>
            </w:r>
            <w:r>
              <w:rPr>
                <w:rFonts w:ascii="Times New Roman"/>
                <w:b w:val="false"/>
                <w:i w:val="false"/>
                <w:color w:val="000000"/>
                <w:sz w:val="20"/>
              </w:rPr>
              <w:t xml:space="preserve">
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2085"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050901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қозғалысын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тасымалды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050702 </w:t>
            </w:r>
            <w:r>
              <w:br/>
            </w:r>
            <w:r>
              <w:rPr>
                <w:rFonts w:ascii="Times New Roman"/>
                <w:b w:val="false"/>
                <w:i w:val="false"/>
                <w:color w:val="000000"/>
                <w:sz w:val="20"/>
              </w:rPr>
              <w:t xml:space="preserve">
Автомат- </w:t>
            </w:r>
            <w:r>
              <w:br/>
            </w:r>
            <w:r>
              <w:rPr>
                <w:rFonts w:ascii="Times New Roman"/>
                <w:b w:val="false"/>
                <w:i w:val="false"/>
                <w:color w:val="000000"/>
                <w:sz w:val="20"/>
              </w:rPr>
              <w:t xml:space="preserve">
тандыру және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050704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050705 </w:t>
            </w:r>
            <w:r>
              <w:br/>
            </w:r>
            <w:r>
              <w:rPr>
                <w:rFonts w:ascii="Times New Roman"/>
                <w:b w:val="false"/>
                <w:i w:val="false"/>
                <w:color w:val="000000"/>
                <w:sz w:val="20"/>
              </w:rPr>
              <w:t xml:space="preserve">
Математи- </w:t>
            </w:r>
            <w:r>
              <w:br/>
            </w:r>
            <w:r>
              <w:rPr>
                <w:rFonts w:ascii="Times New Roman"/>
                <w:b w:val="false"/>
                <w:i w:val="false"/>
                <w:color w:val="000000"/>
                <w:sz w:val="20"/>
              </w:rPr>
              <w:t xml:space="preserve">
калық және </w:t>
            </w:r>
            <w:r>
              <w:br/>
            </w:r>
            <w:r>
              <w:rPr>
                <w:rFonts w:ascii="Times New Roman"/>
                <w:b w:val="false"/>
                <w:i w:val="false"/>
                <w:color w:val="000000"/>
                <w:sz w:val="20"/>
              </w:rPr>
              <w:t xml:space="preserve">
компьютерлік </w:t>
            </w:r>
            <w:r>
              <w:br/>
            </w:r>
            <w:r>
              <w:rPr>
                <w:rFonts w:ascii="Times New Roman"/>
                <w:b w:val="false"/>
                <w:i w:val="false"/>
                <w:color w:val="000000"/>
                <w:sz w:val="20"/>
              </w:rPr>
              <w:t xml:space="preserve">
моделдеу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 </w:t>
            </w:r>
            <w:r>
              <w:br/>
            </w:r>
            <w:r>
              <w:rPr>
                <w:rFonts w:ascii="Times New Roman"/>
                <w:b w:val="false"/>
                <w:i w:val="false"/>
                <w:color w:val="000000"/>
                <w:sz w:val="20"/>
              </w:rPr>
              <w:t xml:space="preserve">
басқарудағы </w:t>
            </w:r>
            <w:r>
              <w:br/>
            </w:r>
            <w:r>
              <w:rPr>
                <w:rFonts w:ascii="Times New Roman"/>
                <w:b w:val="false"/>
                <w:i w:val="false"/>
                <w:color w:val="000000"/>
                <w:sz w:val="20"/>
              </w:rPr>
              <w:t xml:space="preserve">
автомат- </w:t>
            </w:r>
            <w:r>
              <w:br/>
            </w:r>
            <w:r>
              <w:rPr>
                <w:rFonts w:ascii="Times New Roman"/>
                <w:b w:val="false"/>
                <w:i w:val="false"/>
                <w:color w:val="000000"/>
                <w:sz w:val="20"/>
              </w:rPr>
              <w:t xml:space="preserve">
тандырылған </w:t>
            </w:r>
            <w:r>
              <w:br/>
            </w:r>
            <w:r>
              <w:rPr>
                <w:rFonts w:ascii="Times New Roman"/>
                <w:b w:val="false"/>
                <w:i w:val="false"/>
                <w:color w:val="000000"/>
                <w:sz w:val="20"/>
              </w:rPr>
              <w:t xml:space="preserve">
жүйе </w:t>
            </w:r>
            <w:r>
              <w:br/>
            </w:r>
            <w:r>
              <w:rPr>
                <w:rFonts w:ascii="Times New Roman"/>
                <w:b w:val="false"/>
                <w:i w:val="false"/>
                <w:color w:val="000000"/>
                <w:sz w:val="20"/>
              </w:rPr>
              <w:t xml:space="preserve">
инженері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дегі еңбек </w:t>
            </w:r>
            <w:r>
              <w:br/>
            </w:r>
            <w:r>
              <w:rPr>
                <w:rFonts w:ascii="Times New Roman"/>
                <w:b w:val="false"/>
                <w:i w:val="false"/>
                <w:color w:val="000000"/>
                <w:sz w:val="20"/>
              </w:rPr>
              <w:t xml:space="preserve">
тәжірибесі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684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ламашы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050901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қозғалысын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тасымалды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050702 </w:t>
            </w:r>
            <w:r>
              <w:br/>
            </w:r>
            <w:r>
              <w:rPr>
                <w:rFonts w:ascii="Times New Roman"/>
                <w:b w:val="false"/>
                <w:i w:val="false"/>
                <w:color w:val="000000"/>
                <w:sz w:val="20"/>
              </w:rPr>
              <w:t xml:space="preserve">
Автоматтан- </w:t>
            </w:r>
            <w:r>
              <w:br/>
            </w:r>
            <w:r>
              <w:rPr>
                <w:rFonts w:ascii="Times New Roman"/>
                <w:b w:val="false"/>
                <w:i w:val="false"/>
                <w:color w:val="000000"/>
                <w:sz w:val="20"/>
              </w:rPr>
              <w:t xml:space="preserve">
дыру және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жүйе; </w:t>
            </w:r>
            <w:r>
              <w:br/>
            </w:r>
            <w:r>
              <w:rPr>
                <w:rFonts w:ascii="Times New Roman"/>
                <w:b w:val="false"/>
                <w:i w:val="false"/>
                <w:color w:val="000000"/>
                <w:sz w:val="20"/>
              </w:rPr>
              <w:t xml:space="preserve">
050704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050705 </w:t>
            </w:r>
            <w:r>
              <w:br/>
            </w:r>
            <w:r>
              <w:rPr>
                <w:rFonts w:ascii="Times New Roman"/>
                <w:b w:val="false"/>
                <w:i w:val="false"/>
                <w:color w:val="000000"/>
                <w:sz w:val="20"/>
              </w:rPr>
              <w:t xml:space="preserve">
Математи- </w:t>
            </w:r>
            <w:r>
              <w:br/>
            </w:r>
            <w:r>
              <w:rPr>
                <w:rFonts w:ascii="Times New Roman"/>
                <w:b w:val="false"/>
                <w:i w:val="false"/>
                <w:color w:val="000000"/>
                <w:sz w:val="20"/>
              </w:rPr>
              <w:t xml:space="preserve">
калық және </w:t>
            </w:r>
            <w:r>
              <w:br/>
            </w:r>
            <w:r>
              <w:rPr>
                <w:rFonts w:ascii="Times New Roman"/>
                <w:b w:val="false"/>
                <w:i w:val="false"/>
                <w:color w:val="000000"/>
                <w:sz w:val="20"/>
              </w:rPr>
              <w:t xml:space="preserve">
компьютерлік </w:t>
            </w:r>
            <w:r>
              <w:br/>
            </w:r>
            <w:r>
              <w:rPr>
                <w:rFonts w:ascii="Times New Roman"/>
                <w:b w:val="false"/>
                <w:i w:val="false"/>
                <w:color w:val="000000"/>
                <w:sz w:val="20"/>
              </w:rPr>
              <w:t xml:space="preserve">
моделдеу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тәжірибесіне </w:t>
            </w:r>
            <w:r>
              <w:br/>
            </w:r>
            <w:r>
              <w:rPr>
                <w:rFonts w:ascii="Times New Roman"/>
                <w:b w:val="false"/>
                <w:i w:val="false"/>
                <w:color w:val="000000"/>
                <w:sz w:val="20"/>
              </w:rPr>
              <w:t xml:space="preserve">
ешқандай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 </w:t>
            </w:r>
            <w:r>
              <w:br/>
            </w:r>
            <w:r>
              <w:rPr>
                <w:rFonts w:ascii="Times New Roman"/>
                <w:b w:val="false"/>
                <w:i w:val="false"/>
                <w:color w:val="000000"/>
                <w:sz w:val="20"/>
              </w:rPr>
              <w:t xml:space="preserve">
ды, маман- </w:t>
            </w:r>
            <w:r>
              <w:br/>
            </w:r>
            <w:r>
              <w:rPr>
                <w:rFonts w:ascii="Times New Roman"/>
                <w:b w:val="false"/>
                <w:i w:val="false"/>
                <w:color w:val="000000"/>
                <w:sz w:val="20"/>
              </w:rPr>
              <w:t xml:space="preserve">
дығы бойынша </w:t>
            </w:r>
            <w:r>
              <w:br/>
            </w:r>
            <w:r>
              <w:rPr>
                <w:rFonts w:ascii="Times New Roman"/>
                <w:b w:val="false"/>
                <w:i w:val="false"/>
                <w:color w:val="000000"/>
                <w:sz w:val="20"/>
              </w:rPr>
              <w:t xml:space="preserve">
еңбек тәжіри </w:t>
            </w:r>
            <w:r>
              <w:br/>
            </w:r>
            <w:r>
              <w:rPr>
                <w:rFonts w:ascii="Times New Roman"/>
                <w:b w:val="false"/>
                <w:i w:val="false"/>
                <w:color w:val="000000"/>
                <w:sz w:val="20"/>
              </w:rPr>
              <w:t xml:space="preserve">
бесі 2 немесе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2925"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технолог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050702 </w:t>
            </w:r>
            <w:r>
              <w:br/>
            </w:r>
            <w:r>
              <w:rPr>
                <w:rFonts w:ascii="Times New Roman"/>
                <w:b w:val="false"/>
                <w:i w:val="false"/>
                <w:color w:val="000000"/>
                <w:sz w:val="20"/>
              </w:rPr>
              <w:t xml:space="preserve">
Автомат- </w:t>
            </w:r>
            <w:r>
              <w:br/>
            </w:r>
            <w:r>
              <w:rPr>
                <w:rFonts w:ascii="Times New Roman"/>
                <w:b w:val="false"/>
                <w:i w:val="false"/>
                <w:color w:val="000000"/>
                <w:sz w:val="20"/>
              </w:rPr>
              <w:t xml:space="preserve">
тандыру және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тәжірибесіне </w:t>
            </w:r>
            <w:r>
              <w:br/>
            </w:r>
            <w:r>
              <w:rPr>
                <w:rFonts w:ascii="Times New Roman"/>
                <w:b w:val="false"/>
                <w:i w:val="false"/>
                <w:color w:val="000000"/>
                <w:sz w:val="20"/>
              </w:rPr>
              <w:t xml:space="preserve">
ешқандай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294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математик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050901 Тасымалдауды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050702 </w:t>
            </w:r>
            <w:r>
              <w:br/>
            </w:r>
            <w:r>
              <w:rPr>
                <w:rFonts w:ascii="Times New Roman"/>
                <w:b w:val="false"/>
                <w:i w:val="false"/>
                <w:color w:val="000000"/>
                <w:sz w:val="20"/>
              </w:rPr>
              <w:t xml:space="preserve">
Автомат- </w:t>
            </w:r>
            <w:r>
              <w:br/>
            </w:r>
            <w:r>
              <w:rPr>
                <w:rFonts w:ascii="Times New Roman"/>
                <w:b w:val="false"/>
                <w:i w:val="false"/>
                <w:color w:val="000000"/>
                <w:sz w:val="20"/>
              </w:rPr>
              <w:t xml:space="preserve">
тандыру және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050704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тәжірибесіне </w:t>
            </w:r>
            <w:r>
              <w:br/>
            </w:r>
            <w:r>
              <w:rPr>
                <w:rFonts w:ascii="Times New Roman"/>
                <w:b w:val="false"/>
                <w:i w:val="false"/>
                <w:color w:val="000000"/>
                <w:sz w:val="20"/>
              </w:rPr>
              <w:t xml:space="preserve">
ешқандай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немесе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5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Сектор операционных систем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r>
              <w:br/>
            </w:r>
            <w:r>
              <w:rPr>
                <w:rFonts w:ascii="Times New Roman"/>
                <w:b w:val="false"/>
                <w:i w:val="false"/>
                <w:color w:val="000000"/>
                <w:sz w:val="20"/>
              </w:rPr>
              <w:t xml:space="preserve">
бастығы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050703 </w:t>
            </w:r>
            <w:r>
              <w:br/>
            </w:r>
            <w:r>
              <w:rPr>
                <w:rFonts w:ascii="Times New Roman"/>
                <w:b w:val="false"/>
                <w:i w:val="false"/>
                <w:color w:val="000000"/>
                <w:sz w:val="20"/>
              </w:rPr>
              <w:t xml:space="preserve">
Операциялық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05704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w:t>
            </w:r>
            <w:r>
              <w:br/>
            </w:r>
            <w:r>
              <w:rPr>
                <w:rFonts w:ascii="Times New Roman"/>
                <w:b w:val="false"/>
                <w:i w:val="false"/>
                <w:color w:val="000000"/>
                <w:sz w:val="20"/>
              </w:rPr>
              <w:t xml:space="preserve">
жүйедегі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279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ламашы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инженерлік-техникалық жоғары кәсіби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050703 </w:t>
            </w:r>
            <w:r>
              <w:br/>
            </w:r>
            <w:r>
              <w:rPr>
                <w:rFonts w:ascii="Times New Roman"/>
                <w:b w:val="false"/>
                <w:i w:val="false"/>
                <w:color w:val="000000"/>
                <w:sz w:val="20"/>
              </w:rPr>
              <w:t xml:space="preserve">
Операциялық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05704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тәжірибесіне </w:t>
            </w:r>
            <w:r>
              <w:br/>
            </w:r>
            <w:r>
              <w:rPr>
                <w:rFonts w:ascii="Times New Roman"/>
                <w:b w:val="false"/>
                <w:i w:val="false"/>
                <w:color w:val="000000"/>
                <w:sz w:val="20"/>
              </w:rPr>
              <w:t xml:space="preserve">
ешқандай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3-5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мамандыққа </w:t>
            </w:r>
            <w:r>
              <w:br/>
            </w:r>
            <w:r>
              <w:rPr>
                <w:rFonts w:ascii="Times New Roman"/>
                <w:b w:val="false"/>
                <w:i w:val="false"/>
                <w:color w:val="000000"/>
                <w:sz w:val="20"/>
              </w:rPr>
              <w:t>
</w:t>
            </w:r>
            <w:r>
              <w:rPr>
                <w:rFonts w:ascii="Times New Roman"/>
                <w:b/>
                <w:i w:val="false"/>
                <w:color w:val="000000"/>
                <w:sz w:val="20"/>
              </w:rPr>
              <w:t xml:space="preserve">Отдел по внедрению и </w:t>
            </w:r>
            <w:r>
              <w:br/>
            </w:r>
            <w:r>
              <w:rPr>
                <w:rFonts w:ascii="Times New Roman"/>
                <w:b w:val="false"/>
                <w:i w:val="false"/>
                <w:color w:val="000000"/>
                <w:sz w:val="20"/>
              </w:rPr>
              <w:t>
</w:t>
            </w:r>
            <w:r>
              <w:rPr>
                <w:rFonts w:ascii="Times New Roman"/>
                <w:b/>
                <w:i w:val="false"/>
                <w:color w:val="000000"/>
                <w:sz w:val="20"/>
              </w:rPr>
              <w:t xml:space="preserve">сопровождению АРМ массовых </w:t>
            </w:r>
            <w:r>
              <w:br/>
            </w:r>
            <w:r>
              <w:rPr>
                <w:rFonts w:ascii="Times New Roman"/>
                <w:b w:val="false"/>
                <w:i w:val="false"/>
                <w:color w:val="000000"/>
                <w:sz w:val="20"/>
              </w:rPr>
              <w:t>
</w:t>
            </w:r>
            <w:r>
              <w:rPr>
                <w:rFonts w:ascii="Times New Roman"/>
                <w:b/>
                <w:i w:val="false"/>
                <w:color w:val="000000"/>
                <w:sz w:val="20"/>
              </w:rPr>
              <w:t xml:space="preserve">профессий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4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Автоматтан- </w:t>
            </w:r>
            <w:r>
              <w:br/>
            </w:r>
            <w:r>
              <w:rPr>
                <w:rFonts w:ascii="Times New Roman"/>
                <w:b w:val="false"/>
                <w:i w:val="false"/>
                <w:color w:val="000000"/>
                <w:sz w:val="20"/>
              </w:rPr>
              <w:t xml:space="preserve">
дыру және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050704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050705 </w:t>
            </w:r>
            <w:r>
              <w:br/>
            </w:r>
            <w:r>
              <w:rPr>
                <w:rFonts w:ascii="Times New Roman"/>
                <w:b w:val="false"/>
                <w:i w:val="false"/>
                <w:color w:val="000000"/>
                <w:sz w:val="20"/>
              </w:rPr>
              <w:t xml:space="preserve">
Математи- </w:t>
            </w:r>
            <w:r>
              <w:br/>
            </w:r>
            <w:r>
              <w:rPr>
                <w:rFonts w:ascii="Times New Roman"/>
                <w:b w:val="false"/>
                <w:i w:val="false"/>
                <w:color w:val="000000"/>
                <w:sz w:val="20"/>
              </w:rPr>
              <w:t xml:space="preserve">
калық және </w:t>
            </w:r>
            <w:r>
              <w:br/>
            </w:r>
            <w:r>
              <w:rPr>
                <w:rFonts w:ascii="Times New Roman"/>
                <w:b w:val="false"/>
                <w:i w:val="false"/>
                <w:color w:val="000000"/>
                <w:sz w:val="20"/>
              </w:rPr>
              <w:t xml:space="preserve">
компьютерлік </w:t>
            </w:r>
            <w:r>
              <w:br/>
            </w:r>
            <w:r>
              <w:rPr>
                <w:rFonts w:ascii="Times New Roman"/>
                <w:b w:val="false"/>
                <w:i w:val="false"/>
                <w:color w:val="000000"/>
                <w:sz w:val="20"/>
              </w:rPr>
              <w:t xml:space="preserve">
моделдеу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аттестациядан өту. </w:t>
            </w:r>
          </w:p>
        </w:tc>
      </w:tr>
      <w:tr>
        <w:trPr>
          <w:trHeight w:val="144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Автоматтан- </w:t>
            </w:r>
            <w:r>
              <w:br/>
            </w:r>
            <w:r>
              <w:rPr>
                <w:rFonts w:ascii="Times New Roman"/>
                <w:b w:val="false"/>
                <w:i w:val="false"/>
                <w:color w:val="000000"/>
                <w:sz w:val="20"/>
              </w:rPr>
              <w:t xml:space="preserve">
дыру және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050704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050705 </w:t>
            </w:r>
            <w:r>
              <w:br/>
            </w:r>
            <w:r>
              <w:rPr>
                <w:rFonts w:ascii="Times New Roman"/>
                <w:b w:val="false"/>
                <w:i w:val="false"/>
                <w:color w:val="000000"/>
                <w:sz w:val="20"/>
              </w:rPr>
              <w:t xml:space="preserve">
Математи- </w:t>
            </w:r>
            <w:r>
              <w:br/>
            </w:r>
            <w:r>
              <w:rPr>
                <w:rFonts w:ascii="Times New Roman"/>
                <w:b w:val="false"/>
                <w:i w:val="false"/>
                <w:color w:val="000000"/>
                <w:sz w:val="20"/>
              </w:rPr>
              <w:t xml:space="preserve">
калық және </w:t>
            </w:r>
            <w:r>
              <w:br/>
            </w:r>
            <w:r>
              <w:rPr>
                <w:rFonts w:ascii="Times New Roman"/>
                <w:b w:val="false"/>
                <w:i w:val="false"/>
                <w:color w:val="000000"/>
                <w:sz w:val="20"/>
              </w:rPr>
              <w:t xml:space="preserve">
компьютерлік </w:t>
            </w:r>
            <w:r>
              <w:br/>
            </w:r>
            <w:r>
              <w:rPr>
                <w:rFonts w:ascii="Times New Roman"/>
                <w:b w:val="false"/>
                <w:i w:val="false"/>
                <w:color w:val="000000"/>
                <w:sz w:val="20"/>
              </w:rPr>
              <w:t xml:space="preserve">
моделдеу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Сектор сопровождения </w:t>
            </w:r>
            <w:r>
              <w:br/>
            </w:r>
            <w:r>
              <w:rPr>
                <w:rFonts w:ascii="Times New Roman"/>
                <w:b w:val="false"/>
                <w:i w:val="false"/>
                <w:color w:val="000000"/>
                <w:sz w:val="20"/>
              </w:rPr>
              <w:t>
</w:t>
            </w:r>
            <w:r>
              <w:rPr>
                <w:rFonts w:ascii="Times New Roman"/>
                <w:b/>
                <w:i w:val="false"/>
                <w:color w:val="000000"/>
                <w:sz w:val="20"/>
              </w:rPr>
              <w:t xml:space="preserve">АРМ ТВК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35"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r>
              <w:br/>
            </w:r>
            <w:r>
              <w:rPr>
                <w:rFonts w:ascii="Times New Roman"/>
                <w:b w:val="false"/>
                <w:i w:val="false"/>
                <w:color w:val="000000"/>
                <w:sz w:val="20"/>
              </w:rPr>
              <w:t xml:space="preserve">
бастығы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Автоматтан- </w:t>
            </w:r>
            <w:r>
              <w:br/>
            </w:r>
            <w:r>
              <w:rPr>
                <w:rFonts w:ascii="Times New Roman"/>
                <w:b w:val="false"/>
                <w:i w:val="false"/>
                <w:color w:val="000000"/>
                <w:sz w:val="20"/>
              </w:rPr>
              <w:t xml:space="preserve">
дыру және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050704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050705 </w:t>
            </w:r>
            <w:r>
              <w:br/>
            </w:r>
            <w:r>
              <w:rPr>
                <w:rFonts w:ascii="Times New Roman"/>
                <w:b w:val="false"/>
                <w:i w:val="false"/>
                <w:color w:val="000000"/>
                <w:sz w:val="20"/>
              </w:rPr>
              <w:t xml:space="preserve">
Математи- </w:t>
            </w:r>
            <w:r>
              <w:br/>
            </w:r>
            <w:r>
              <w:rPr>
                <w:rFonts w:ascii="Times New Roman"/>
                <w:b w:val="false"/>
                <w:i w:val="false"/>
                <w:color w:val="000000"/>
                <w:sz w:val="20"/>
              </w:rPr>
              <w:t xml:space="preserve">
калық және </w:t>
            </w:r>
            <w:r>
              <w:br/>
            </w:r>
            <w:r>
              <w:rPr>
                <w:rFonts w:ascii="Times New Roman"/>
                <w:b w:val="false"/>
                <w:i w:val="false"/>
                <w:color w:val="000000"/>
                <w:sz w:val="20"/>
              </w:rPr>
              <w:t xml:space="preserve">
компьютерлік </w:t>
            </w:r>
            <w:r>
              <w:br/>
            </w:r>
            <w:r>
              <w:rPr>
                <w:rFonts w:ascii="Times New Roman"/>
                <w:b w:val="false"/>
                <w:i w:val="false"/>
                <w:color w:val="000000"/>
                <w:sz w:val="20"/>
              </w:rPr>
              <w:t xml:space="preserve">
моделдеу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2715"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ламашы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Автоматтан- </w:t>
            </w:r>
            <w:r>
              <w:br/>
            </w:r>
            <w:r>
              <w:rPr>
                <w:rFonts w:ascii="Times New Roman"/>
                <w:b w:val="false"/>
                <w:i w:val="false"/>
                <w:color w:val="000000"/>
                <w:sz w:val="20"/>
              </w:rPr>
              <w:t xml:space="preserve">
дыру және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050704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050705 </w:t>
            </w:r>
            <w:r>
              <w:br/>
            </w:r>
            <w:r>
              <w:rPr>
                <w:rFonts w:ascii="Times New Roman"/>
                <w:b w:val="false"/>
                <w:i w:val="false"/>
                <w:color w:val="000000"/>
                <w:sz w:val="20"/>
              </w:rPr>
              <w:t xml:space="preserve">
Математи- </w:t>
            </w:r>
            <w:r>
              <w:br/>
            </w:r>
            <w:r>
              <w:rPr>
                <w:rFonts w:ascii="Times New Roman"/>
                <w:b w:val="false"/>
                <w:i w:val="false"/>
                <w:color w:val="000000"/>
                <w:sz w:val="20"/>
              </w:rPr>
              <w:t xml:space="preserve">
калық және </w:t>
            </w:r>
            <w:r>
              <w:br/>
            </w:r>
            <w:r>
              <w:rPr>
                <w:rFonts w:ascii="Times New Roman"/>
                <w:b w:val="false"/>
                <w:i w:val="false"/>
                <w:color w:val="000000"/>
                <w:sz w:val="20"/>
              </w:rPr>
              <w:t xml:space="preserve">
компьютерлік </w:t>
            </w:r>
            <w:r>
              <w:br/>
            </w:r>
            <w:r>
              <w:rPr>
                <w:rFonts w:ascii="Times New Roman"/>
                <w:b w:val="false"/>
                <w:i w:val="false"/>
                <w:color w:val="000000"/>
                <w:sz w:val="20"/>
              </w:rPr>
              <w:t xml:space="preserve">
моделдеу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тәжірибесіне </w:t>
            </w:r>
            <w:r>
              <w:br/>
            </w:r>
            <w:r>
              <w:rPr>
                <w:rFonts w:ascii="Times New Roman"/>
                <w:b w:val="false"/>
                <w:i w:val="false"/>
                <w:color w:val="000000"/>
                <w:sz w:val="20"/>
              </w:rPr>
              <w:t xml:space="preserve">
ешқандай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3-5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294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математик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жоғары кәсіби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Автоматтан- </w:t>
            </w:r>
            <w:r>
              <w:br/>
            </w:r>
            <w:r>
              <w:rPr>
                <w:rFonts w:ascii="Times New Roman"/>
                <w:b w:val="false"/>
                <w:i w:val="false"/>
                <w:color w:val="000000"/>
                <w:sz w:val="20"/>
              </w:rPr>
              <w:t xml:space="preserve">
дыру және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050704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050705 </w:t>
            </w:r>
            <w:r>
              <w:br/>
            </w:r>
            <w:r>
              <w:rPr>
                <w:rFonts w:ascii="Times New Roman"/>
                <w:b w:val="false"/>
                <w:i w:val="false"/>
                <w:color w:val="000000"/>
                <w:sz w:val="20"/>
              </w:rPr>
              <w:t xml:space="preserve">
Математи- </w:t>
            </w:r>
            <w:r>
              <w:br/>
            </w:r>
            <w:r>
              <w:rPr>
                <w:rFonts w:ascii="Times New Roman"/>
                <w:b w:val="false"/>
                <w:i w:val="false"/>
                <w:color w:val="000000"/>
                <w:sz w:val="20"/>
              </w:rPr>
              <w:t xml:space="preserve">
калық және </w:t>
            </w:r>
            <w:r>
              <w:br/>
            </w:r>
            <w:r>
              <w:rPr>
                <w:rFonts w:ascii="Times New Roman"/>
                <w:b w:val="false"/>
                <w:i w:val="false"/>
                <w:color w:val="000000"/>
                <w:sz w:val="20"/>
              </w:rPr>
              <w:t xml:space="preserve">
компьютерлік </w:t>
            </w:r>
            <w:r>
              <w:br/>
            </w:r>
            <w:r>
              <w:rPr>
                <w:rFonts w:ascii="Times New Roman"/>
                <w:b w:val="false"/>
                <w:i w:val="false"/>
                <w:color w:val="000000"/>
                <w:sz w:val="20"/>
              </w:rPr>
              <w:t xml:space="preserve">
моделдеу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тәжірибесіне </w:t>
            </w:r>
            <w:r>
              <w:br/>
            </w:r>
            <w:r>
              <w:rPr>
                <w:rFonts w:ascii="Times New Roman"/>
                <w:b w:val="false"/>
                <w:i w:val="false"/>
                <w:color w:val="000000"/>
                <w:sz w:val="20"/>
              </w:rPr>
              <w:t xml:space="preserve">
ешқандай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қойылмайды,мамандығы бойынша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30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Бөлім </w:t>
            </w:r>
            <w:r>
              <w:br/>
            </w:r>
            <w:r>
              <w:rPr>
                <w:rFonts w:ascii="Times New Roman"/>
                <w:b w:val="false"/>
                <w:i w:val="false"/>
                <w:color w:val="000000"/>
                <w:sz w:val="20"/>
              </w:rPr>
              <w:t>
</w:t>
            </w:r>
            <w:r>
              <w:rPr>
                <w:rFonts w:ascii="Times New Roman"/>
                <w:b/>
                <w:i w:val="false"/>
                <w:color w:val="000000"/>
                <w:sz w:val="20"/>
              </w:rPr>
              <w:t xml:space="preserve">ТО ЭВМ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Автоматтан- </w:t>
            </w:r>
            <w:r>
              <w:br/>
            </w:r>
            <w:r>
              <w:rPr>
                <w:rFonts w:ascii="Times New Roman"/>
                <w:b w:val="false"/>
                <w:i w:val="false"/>
                <w:color w:val="000000"/>
                <w:sz w:val="20"/>
              </w:rPr>
              <w:t xml:space="preserve">
дыру және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050704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050705 </w:t>
            </w:r>
            <w:r>
              <w:br/>
            </w:r>
            <w:r>
              <w:rPr>
                <w:rFonts w:ascii="Times New Roman"/>
                <w:b w:val="false"/>
                <w:i w:val="false"/>
                <w:color w:val="000000"/>
                <w:sz w:val="20"/>
              </w:rPr>
              <w:t xml:space="preserve">
Математика- </w:t>
            </w:r>
            <w:r>
              <w:br/>
            </w:r>
            <w:r>
              <w:rPr>
                <w:rFonts w:ascii="Times New Roman"/>
                <w:b w:val="false"/>
                <w:i w:val="false"/>
                <w:color w:val="000000"/>
                <w:sz w:val="20"/>
              </w:rPr>
              <w:t xml:space="preserve">
лық және </w:t>
            </w:r>
            <w:r>
              <w:br/>
            </w:r>
            <w:r>
              <w:rPr>
                <w:rFonts w:ascii="Times New Roman"/>
                <w:b w:val="false"/>
                <w:i w:val="false"/>
                <w:color w:val="000000"/>
                <w:sz w:val="20"/>
              </w:rPr>
              <w:t xml:space="preserve">
компьютерлік </w:t>
            </w:r>
            <w:r>
              <w:br/>
            </w:r>
            <w:r>
              <w:rPr>
                <w:rFonts w:ascii="Times New Roman"/>
                <w:b w:val="false"/>
                <w:i w:val="false"/>
                <w:color w:val="000000"/>
                <w:sz w:val="20"/>
              </w:rPr>
              <w:t xml:space="preserve">
моделдеу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Сектор обслуживания ЭВМ, </w:t>
            </w:r>
            <w:r>
              <w:br/>
            </w:r>
            <w:r>
              <w:rPr>
                <w:rFonts w:ascii="Times New Roman"/>
                <w:b w:val="false"/>
                <w:i w:val="false"/>
                <w:color w:val="000000"/>
                <w:sz w:val="20"/>
              </w:rPr>
              <w:t>
</w:t>
            </w:r>
            <w:r>
              <w:rPr>
                <w:rFonts w:ascii="Times New Roman"/>
                <w:b/>
                <w:i w:val="false"/>
                <w:color w:val="000000"/>
                <w:sz w:val="20"/>
              </w:rPr>
              <w:t xml:space="preserve">Сектор обслуживания АПД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r>
              <w:br/>
            </w:r>
            <w:r>
              <w:rPr>
                <w:rFonts w:ascii="Times New Roman"/>
                <w:b w:val="false"/>
                <w:i w:val="false"/>
                <w:color w:val="000000"/>
                <w:sz w:val="20"/>
              </w:rPr>
              <w:t xml:space="preserve">
бастығы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Автоматтан- </w:t>
            </w:r>
            <w:r>
              <w:br/>
            </w:r>
            <w:r>
              <w:rPr>
                <w:rFonts w:ascii="Times New Roman"/>
                <w:b w:val="false"/>
                <w:i w:val="false"/>
                <w:color w:val="000000"/>
                <w:sz w:val="20"/>
              </w:rPr>
              <w:t xml:space="preserve">
дыру және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050704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050705 </w:t>
            </w:r>
            <w:r>
              <w:br/>
            </w:r>
            <w:r>
              <w:rPr>
                <w:rFonts w:ascii="Times New Roman"/>
                <w:b w:val="false"/>
                <w:i w:val="false"/>
                <w:color w:val="000000"/>
                <w:sz w:val="20"/>
              </w:rPr>
              <w:t xml:space="preserve">
Математи- </w:t>
            </w:r>
            <w:r>
              <w:br/>
            </w:r>
            <w:r>
              <w:rPr>
                <w:rFonts w:ascii="Times New Roman"/>
                <w:b w:val="false"/>
                <w:i w:val="false"/>
                <w:color w:val="000000"/>
                <w:sz w:val="20"/>
              </w:rPr>
              <w:t xml:space="preserve">
калық және </w:t>
            </w:r>
            <w:r>
              <w:br/>
            </w:r>
            <w:r>
              <w:rPr>
                <w:rFonts w:ascii="Times New Roman"/>
                <w:b w:val="false"/>
                <w:i w:val="false"/>
                <w:color w:val="000000"/>
                <w:sz w:val="20"/>
              </w:rPr>
              <w:t xml:space="preserve">
компьютерлік моделдеу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312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орта кәсіби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Автоматтан- </w:t>
            </w:r>
            <w:r>
              <w:br/>
            </w:r>
            <w:r>
              <w:rPr>
                <w:rFonts w:ascii="Times New Roman"/>
                <w:b w:val="false"/>
                <w:i w:val="false"/>
                <w:color w:val="000000"/>
                <w:sz w:val="20"/>
              </w:rPr>
              <w:t xml:space="preserve">
дыру және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050704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050705 </w:t>
            </w:r>
            <w:r>
              <w:br/>
            </w:r>
            <w:r>
              <w:rPr>
                <w:rFonts w:ascii="Times New Roman"/>
                <w:b w:val="false"/>
                <w:i w:val="false"/>
                <w:color w:val="000000"/>
                <w:sz w:val="20"/>
              </w:rPr>
              <w:t xml:space="preserve">
Математи- </w:t>
            </w:r>
            <w:r>
              <w:br/>
            </w:r>
            <w:r>
              <w:rPr>
                <w:rFonts w:ascii="Times New Roman"/>
                <w:b w:val="false"/>
                <w:i w:val="false"/>
                <w:color w:val="000000"/>
                <w:sz w:val="20"/>
              </w:rPr>
              <w:t xml:space="preserve">
калық және </w:t>
            </w:r>
            <w:r>
              <w:br/>
            </w:r>
            <w:r>
              <w:rPr>
                <w:rFonts w:ascii="Times New Roman"/>
                <w:b w:val="false"/>
                <w:i w:val="false"/>
                <w:color w:val="000000"/>
                <w:sz w:val="20"/>
              </w:rPr>
              <w:t xml:space="preserve">
компьютерлік моделдеу или </w:t>
            </w:r>
            <w:r>
              <w:br/>
            </w:r>
            <w:r>
              <w:rPr>
                <w:rFonts w:ascii="Times New Roman"/>
                <w:b w:val="false"/>
                <w:i w:val="false"/>
                <w:color w:val="000000"/>
                <w:sz w:val="20"/>
              </w:rPr>
              <w:t xml:space="preserve">
3701001 </w:t>
            </w:r>
            <w:r>
              <w:br/>
            </w:r>
            <w:r>
              <w:rPr>
                <w:rFonts w:ascii="Times New Roman"/>
                <w:b w:val="false"/>
                <w:i w:val="false"/>
                <w:color w:val="000000"/>
                <w:sz w:val="20"/>
              </w:rPr>
              <w:t xml:space="preserve">
Техник по </w:t>
            </w:r>
            <w:r>
              <w:br/>
            </w:r>
            <w:r>
              <w:rPr>
                <w:rFonts w:ascii="Times New Roman"/>
                <w:b w:val="false"/>
                <w:i w:val="false"/>
                <w:color w:val="000000"/>
                <w:sz w:val="20"/>
              </w:rPr>
              <w:t xml:space="preserve">
обслуживанию </w:t>
            </w:r>
            <w:r>
              <w:br/>
            </w:r>
            <w:r>
              <w:rPr>
                <w:rFonts w:ascii="Times New Roman"/>
                <w:b w:val="false"/>
                <w:i w:val="false"/>
                <w:color w:val="000000"/>
                <w:sz w:val="20"/>
              </w:rPr>
              <w:t xml:space="preserve">
компьютерных </w:t>
            </w:r>
            <w:r>
              <w:br/>
            </w:r>
            <w:r>
              <w:rPr>
                <w:rFonts w:ascii="Times New Roman"/>
                <w:b w:val="false"/>
                <w:i w:val="false"/>
                <w:color w:val="000000"/>
                <w:sz w:val="20"/>
              </w:rPr>
              <w:t xml:space="preserve">
устройств; </w:t>
            </w:r>
            <w:r>
              <w:br/>
            </w:r>
            <w:r>
              <w:rPr>
                <w:rFonts w:ascii="Times New Roman"/>
                <w:b w:val="false"/>
                <w:i w:val="false"/>
                <w:color w:val="000000"/>
                <w:sz w:val="20"/>
              </w:rPr>
              <w:t xml:space="preserve">
3702001 </w:t>
            </w:r>
            <w:r>
              <w:br/>
            </w:r>
            <w:r>
              <w:rPr>
                <w:rFonts w:ascii="Times New Roman"/>
                <w:b w:val="false"/>
                <w:i w:val="false"/>
                <w:color w:val="000000"/>
                <w:sz w:val="20"/>
              </w:rPr>
              <w:t xml:space="preserve">
Техник-опе- </w:t>
            </w:r>
            <w:r>
              <w:br/>
            </w:r>
            <w:r>
              <w:rPr>
                <w:rFonts w:ascii="Times New Roman"/>
                <w:b w:val="false"/>
                <w:i w:val="false"/>
                <w:color w:val="000000"/>
                <w:sz w:val="20"/>
              </w:rPr>
              <w:t xml:space="preserve">
ратор по </w:t>
            </w:r>
            <w:r>
              <w:br/>
            </w:r>
            <w:r>
              <w:rPr>
                <w:rFonts w:ascii="Times New Roman"/>
                <w:b w:val="false"/>
                <w:i w:val="false"/>
                <w:color w:val="000000"/>
                <w:sz w:val="20"/>
              </w:rPr>
              <w:t xml:space="preserve">
обслуживанию </w:t>
            </w:r>
            <w:r>
              <w:br/>
            </w:r>
            <w:r>
              <w:rPr>
                <w:rFonts w:ascii="Times New Roman"/>
                <w:b w:val="false"/>
                <w:i w:val="false"/>
                <w:color w:val="000000"/>
                <w:sz w:val="20"/>
              </w:rPr>
              <w:t xml:space="preserve">
вычислитель- </w:t>
            </w:r>
            <w:r>
              <w:br/>
            </w:r>
            <w:r>
              <w:rPr>
                <w:rFonts w:ascii="Times New Roman"/>
                <w:b w:val="false"/>
                <w:i w:val="false"/>
                <w:color w:val="000000"/>
                <w:sz w:val="20"/>
              </w:rPr>
              <w:t xml:space="preserve">
ной техники; </w:t>
            </w:r>
            <w:r>
              <w:br/>
            </w:r>
            <w:r>
              <w:rPr>
                <w:rFonts w:ascii="Times New Roman"/>
                <w:b w:val="false"/>
                <w:i w:val="false"/>
                <w:color w:val="000000"/>
                <w:sz w:val="20"/>
              </w:rPr>
              <w:t xml:space="preserve">
3703002 </w:t>
            </w:r>
            <w:r>
              <w:br/>
            </w:r>
            <w:r>
              <w:rPr>
                <w:rFonts w:ascii="Times New Roman"/>
                <w:b w:val="false"/>
                <w:i w:val="false"/>
                <w:color w:val="000000"/>
                <w:sz w:val="20"/>
              </w:rPr>
              <w:t xml:space="preserve">
Вычислитель- </w:t>
            </w:r>
            <w:r>
              <w:br/>
            </w:r>
            <w:r>
              <w:rPr>
                <w:rFonts w:ascii="Times New Roman"/>
                <w:b w:val="false"/>
                <w:i w:val="false"/>
                <w:color w:val="000000"/>
                <w:sz w:val="20"/>
              </w:rPr>
              <w:t xml:space="preserve">
ные машины, </w:t>
            </w:r>
            <w:r>
              <w:br/>
            </w:r>
            <w:r>
              <w:rPr>
                <w:rFonts w:ascii="Times New Roman"/>
                <w:b w:val="false"/>
                <w:i w:val="false"/>
                <w:color w:val="000000"/>
                <w:sz w:val="20"/>
              </w:rPr>
              <w:t xml:space="preserve">
комплексы, </w:t>
            </w:r>
            <w:r>
              <w:br/>
            </w:r>
            <w:r>
              <w:rPr>
                <w:rFonts w:ascii="Times New Roman"/>
                <w:b w:val="false"/>
                <w:i w:val="false"/>
                <w:color w:val="000000"/>
                <w:sz w:val="20"/>
              </w:rPr>
              <w:t xml:space="preserve">
системы и </w:t>
            </w:r>
            <w:r>
              <w:br/>
            </w:r>
            <w:r>
              <w:rPr>
                <w:rFonts w:ascii="Times New Roman"/>
                <w:b w:val="false"/>
                <w:i w:val="false"/>
                <w:color w:val="000000"/>
                <w:sz w:val="20"/>
              </w:rPr>
              <w:t xml:space="preserve">
сети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тәжірибесіне </w:t>
            </w:r>
            <w:r>
              <w:br/>
            </w:r>
            <w:r>
              <w:rPr>
                <w:rFonts w:ascii="Times New Roman"/>
                <w:b w:val="false"/>
                <w:i w:val="false"/>
                <w:color w:val="000000"/>
                <w:sz w:val="20"/>
              </w:rPr>
              <w:t xml:space="preserve">
ешқандай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665"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жоғары кәсіби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Автоматтан- </w:t>
            </w:r>
            <w:r>
              <w:br/>
            </w:r>
            <w:r>
              <w:rPr>
                <w:rFonts w:ascii="Times New Roman"/>
                <w:b w:val="false"/>
                <w:i w:val="false"/>
                <w:color w:val="000000"/>
                <w:sz w:val="20"/>
              </w:rPr>
              <w:t xml:space="preserve">
дыру және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050704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050705 </w:t>
            </w:r>
            <w:r>
              <w:br/>
            </w:r>
            <w:r>
              <w:rPr>
                <w:rFonts w:ascii="Times New Roman"/>
                <w:b w:val="false"/>
                <w:i w:val="false"/>
                <w:color w:val="000000"/>
                <w:sz w:val="20"/>
              </w:rPr>
              <w:t xml:space="preserve">
Математи- </w:t>
            </w:r>
            <w:r>
              <w:br/>
            </w:r>
            <w:r>
              <w:rPr>
                <w:rFonts w:ascii="Times New Roman"/>
                <w:b w:val="false"/>
                <w:i w:val="false"/>
                <w:color w:val="000000"/>
                <w:sz w:val="20"/>
              </w:rPr>
              <w:t xml:space="preserve">
калық және </w:t>
            </w:r>
            <w:r>
              <w:br/>
            </w:r>
            <w:r>
              <w:rPr>
                <w:rFonts w:ascii="Times New Roman"/>
                <w:b w:val="false"/>
                <w:i w:val="false"/>
                <w:color w:val="000000"/>
                <w:sz w:val="20"/>
              </w:rPr>
              <w:t xml:space="preserve">
компьютерлік </w:t>
            </w:r>
            <w:r>
              <w:br/>
            </w:r>
            <w:r>
              <w:rPr>
                <w:rFonts w:ascii="Times New Roman"/>
                <w:b w:val="false"/>
                <w:i w:val="false"/>
                <w:color w:val="000000"/>
                <w:sz w:val="20"/>
              </w:rPr>
              <w:t xml:space="preserve">
моделдеу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300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электрон- </w:t>
            </w:r>
            <w:r>
              <w:br/>
            </w:r>
            <w:r>
              <w:rPr>
                <w:rFonts w:ascii="Times New Roman"/>
                <w:b w:val="false"/>
                <w:i w:val="false"/>
                <w:color w:val="000000"/>
                <w:sz w:val="20"/>
              </w:rPr>
              <w:t xml:space="preserve">
щик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жоғары кәсіби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Автоматтан- </w:t>
            </w:r>
            <w:r>
              <w:br/>
            </w:r>
            <w:r>
              <w:rPr>
                <w:rFonts w:ascii="Times New Roman"/>
                <w:b w:val="false"/>
                <w:i w:val="false"/>
                <w:color w:val="000000"/>
                <w:sz w:val="20"/>
              </w:rPr>
              <w:t xml:space="preserve">
дыру және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050704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050719 </w:t>
            </w:r>
            <w:r>
              <w:br/>
            </w:r>
            <w:r>
              <w:rPr>
                <w:rFonts w:ascii="Times New Roman"/>
                <w:b w:val="false"/>
                <w:i w:val="false"/>
                <w:color w:val="000000"/>
                <w:sz w:val="20"/>
              </w:rPr>
              <w:t xml:space="preserve">
Радиотех- </w:t>
            </w:r>
            <w:r>
              <w:br/>
            </w:r>
            <w:r>
              <w:rPr>
                <w:rFonts w:ascii="Times New Roman"/>
                <w:b w:val="false"/>
                <w:i w:val="false"/>
                <w:color w:val="000000"/>
                <w:sz w:val="20"/>
              </w:rPr>
              <w:t xml:space="preserve">
ника, элек- </w:t>
            </w:r>
            <w:r>
              <w:br/>
            </w:r>
            <w:r>
              <w:rPr>
                <w:rFonts w:ascii="Times New Roman"/>
                <w:b w:val="false"/>
                <w:i w:val="false"/>
                <w:color w:val="000000"/>
                <w:sz w:val="20"/>
              </w:rPr>
              <w:t xml:space="preserve">
троника және </w:t>
            </w:r>
            <w:r>
              <w:br/>
            </w:r>
            <w:r>
              <w:rPr>
                <w:rFonts w:ascii="Times New Roman"/>
                <w:b w:val="false"/>
                <w:i w:val="false"/>
                <w:color w:val="000000"/>
                <w:sz w:val="20"/>
              </w:rPr>
              <w:t xml:space="preserve">
телекомму- </w:t>
            </w:r>
            <w:r>
              <w:br/>
            </w:r>
            <w:r>
              <w:rPr>
                <w:rFonts w:ascii="Times New Roman"/>
                <w:b w:val="false"/>
                <w:i w:val="false"/>
                <w:color w:val="000000"/>
                <w:sz w:val="20"/>
              </w:rPr>
              <w:t xml:space="preserve">
никация; </w:t>
            </w:r>
            <w:r>
              <w:br/>
            </w:r>
            <w:r>
              <w:rPr>
                <w:rFonts w:ascii="Times New Roman"/>
                <w:b w:val="false"/>
                <w:i w:val="false"/>
                <w:color w:val="000000"/>
                <w:sz w:val="20"/>
              </w:rPr>
              <w:t xml:space="preserve">
050716 </w:t>
            </w:r>
            <w:r>
              <w:br/>
            </w:r>
            <w:r>
              <w:rPr>
                <w:rFonts w:ascii="Times New Roman"/>
                <w:b w:val="false"/>
                <w:i w:val="false"/>
                <w:color w:val="000000"/>
                <w:sz w:val="20"/>
              </w:rPr>
              <w:t xml:space="preserve">
Құралжасау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тәжірибесіне </w:t>
            </w:r>
            <w:r>
              <w:br/>
            </w:r>
            <w:r>
              <w:rPr>
                <w:rFonts w:ascii="Times New Roman"/>
                <w:b w:val="false"/>
                <w:i w:val="false"/>
                <w:color w:val="000000"/>
                <w:sz w:val="20"/>
              </w:rPr>
              <w:t xml:space="preserve">
ешқандай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3-5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324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w:t>
            </w:r>
            <w:r>
              <w:br/>
            </w:r>
            <w:r>
              <w:rPr>
                <w:rFonts w:ascii="Times New Roman"/>
                <w:b w:val="false"/>
                <w:i w:val="false"/>
                <w:color w:val="000000"/>
                <w:sz w:val="20"/>
              </w:rPr>
              <w:t xml:space="preserve">
механигі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орта кәсіби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Транспорт, </w:t>
            </w:r>
            <w:r>
              <w:br/>
            </w:r>
            <w:r>
              <w:rPr>
                <w:rFonts w:ascii="Times New Roman"/>
                <w:b w:val="false"/>
                <w:i w:val="false"/>
                <w:color w:val="000000"/>
                <w:sz w:val="20"/>
              </w:rPr>
              <w:t xml:space="preserve">
транспортная </w:t>
            </w:r>
            <w:r>
              <w:br/>
            </w:r>
            <w:r>
              <w:rPr>
                <w:rFonts w:ascii="Times New Roman"/>
                <w:b w:val="false"/>
                <w:i w:val="false"/>
                <w:color w:val="000000"/>
                <w:sz w:val="20"/>
              </w:rPr>
              <w:t xml:space="preserve">
техника и </w:t>
            </w:r>
            <w:r>
              <w:br/>
            </w:r>
            <w:r>
              <w:rPr>
                <w:rFonts w:ascii="Times New Roman"/>
                <w:b w:val="false"/>
                <w:i w:val="false"/>
                <w:color w:val="000000"/>
                <w:sz w:val="20"/>
              </w:rPr>
              <w:t xml:space="preserve">
технологии; </w:t>
            </w:r>
            <w:r>
              <w:br/>
            </w:r>
            <w:r>
              <w:rPr>
                <w:rFonts w:ascii="Times New Roman"/>
                <w:b w:val="false"/>
                <w:i w:val="false"/>
                <w:color w:val="000000"/>
                <w:sz w:val="20"/>
              </w:rPr>
              <w:t xml:space="preserve">
050716 </w:t>
            </w:r>
            <w:r>
              <w:br/>
            </w:r>
            <w:r>
              <w:rPr>
                <w:rFonts w:ascii="Times New Roman"/>
                <w:b w:val="false"/>
                <w:i w:val="false"/>
                <w:color w:val="000000"/>
                <w:sz w:val="20"/>
              </w:rPr>
              <w:t xml:space="preserve">
Приборостро- </w:t>
            </w:r>
            <w:r>
              <w:br/>
            </w:r>
            <w:r>
              <w:rPr>
                <w:rFonts w:ascii="Times New Roman"/>
                <w:b w:val="false"/>
                <w:i w:val="false"/>
                <w:color w:val="000000"/>
                <w:sz w:val="20"/>
              </w:rPr>
              <w:t xml:space="preserve">
ение или </w:t>
            </w:r>
            <w:r>
              <w:br/>
            </w:r>
            <w:r>
              <w:rPr>
                <w:rFonts w:ascii="Times New Roman"/>
                <w:b w:val="false"/>
                <w:i w:val="false"/>
                <w:color w:val="000000"/>
                <w:sz w:val="20"/>
              </w:rPr>
              <w:t xml:space="preserve">
3009002 </w:t>
            </w:r>
            <w:r>
              <w:br/>
            </w:r>
            <w:r>
              <w:rPr>
                <w:rFonts w:ascii="Times New Roman"/>
                <w:b w:val="false"/>
                <w:i w:val="false"/>
                <w:color w:val="000000"/>
                <w:sz w:val="20"/>
              </w:rPr>
              <w:t xml:space="preserve">
Технология </w:t>
            </w:r>
            <w:r>
              <w:br/>
            </w:r>
            <w:r>
              <w:rPr>
                <w:rFonts w:ascii="Times New Roman"/>
                <w:b w:val="false"/>
                <w:i w:val="false"/>
                <w:color w:val="000000"/>
                <w:sz w:val="20"/>
              </w:rPr>
              <w:t xml:space="preserve">
дефектоско- </w:t>
            </w:r>
            <w:r>
              <w:br/>
            </w:r>
            <w:r>
              <w:rPr>
                <w:rFonts w:ascii="Times New Roman"/>
                <w:b w:val="false"/>
                <w:i w:val="false"/>
                <w:color w:val="000000"/>
                <w:sz w:val="20"/>
              </w:rPr>
              <w:t xml:space="preserve">
пического и </w:t>
            </w:r>
            <w:r>
              <w:br/>
            </w:r>
            <w:r>
              <w:rPr>
                <w:rFonts w:ascii="Times New Roman"/>
                <w:b w:val="false"/>
                <w:i w:val="false"/>
                <w:color w:val="000000"/>
                <w:sz w:val="20"/>
              </w:rPr>
              <w:t xml:space="preserve">
электричес- </w:t>
            </w:r>
            <w:r>
              <w:br/>
            </w:r>
            <w:r>
              <w:rPr>
                <w:rFonts w:ascii="Times New Roman"/>
                <w:b w:val="false"/>
                <w:i w:val="false"/>
                <w:color w:val="000000"/>
                <w:sz w:val="20"/>
              </w:rPr>
              <w:t xml:space="preserve">
кого обору- </w:t>
            </w:r>
            <w:r>
              <w:br/>
            </w:r>
            <w:r>
              <w:rPr>
                <w:rFonts w:ascii="Times New Roman"/>
                <w:b w:val="false"/>
                <w:i w:val="false"/>
                <w:color w:val="000000"/>
                <w:sz w:val="20"/>
              </w:rPr>
              <w:t xml:space="preserve">
дования; </w:t>
            </w:r>
            <w:r>
              <w:br/>
            </w:r>
            <w:r>
              <w:rPr>
                <w:rFonts w:ascii="Times New Roman"/>
                <w:b w:val="false"/>
                <w:i w:val="false"/>
                <w:color w:val="000000"/>
                <w:sz w:val="20"/>
              </w:rPr>
              <w:t xml:space="preserve">
3012002 </w:t>
            </w:r>
            <w:r>
              <w:br/>
            </w:r>
            <w:r>
              <w:rPr>
                <w:rFonts w:ascii="Times New Roman"/>
                <w:b w:val="false"/>
                <w:i w:val="false"/>
                <w:color w:val="000000"/>
                <w:sz w:val="20"/>
              </w:rPr>
              <w:t xml:space="preserve">
Эксплуатация </w:t>
            </w:r>
            <w:r>
              <w:br/>
            </w:r>
            <w:r>
              <w:rPr>
                <w:rFonts w:ascii="Times New Roman"/>
                <w:b w:val="false"/>
                <w:i w:val="false"/>
                <w:color w:val="000000"/>
                <w:sz w:val="20"/>
              </w:rPr>
              <w:t xml:space="preserve">
городского </w:t>
            </w:r>
            <w:r>
              <w:br/>
            </w:r>
            <w:r>
              <w:rPr>
                <w:rFonts w:ascii="Times New Roman"/>
                <w:b w:val="false"/>
                <w:i w:val="false"/>
                <w:color w:val="000000"/>
                <w:sz w:val="20"/>
              </w:rPr>
              <w:t xml:space="preserve">
электро- </w:t>
            </w:r>
            <w:r>
              <w:br/>
            </w:r>
            <w:r>
              <w:rPr>
                <w:rFonts w:ascii="Times New Roman"/>
                <w:b w:val="false"/>
                <w:i w:val="false"/>
                <w:color w:val="000000"/>
                <w:sz w:val="20"/>
              </w:rPr>
              <w:t xml:space="preserve">
транспорта; </w:t>
            </w:r>
            <w:r>
              <w:br/>
            </w:r>
            <w:r>
              <w:rPr>
                <w:rFonts w:ascii="Times New Roman"/>
                <w:b w:val="false"/>
                <w:i w:val="false"/>
                <w:color w:val="000000"/>
                <w:sz w:val="20"/>
              </w:rPr>
              <w:t xml:space="preserve">
3015002 </w:t>
            </w:r>
            <w:r>
              <w:br/>
            </w:r>
            <w:r>
              <w:rPr>
                <w:rFonts w:ascii="Times New Roman"/>
                <w:b w:val="false"/>
                <w:i w:val="false"/>
                <w:color w:val="000000"/>
                <w:sz w:val="20"/>
              </w:rPr>
              <w:t xml:space="preserve">
Эксплуатация электричес- </w:t>
            </w:r>
            <w:r>
              <w:br/>
            </w:r>
            <w:r>
              <w:rPr>
                <w:rFonts w:ascii="Times New Roman"/>
                <w:b w:val="false"/>
                <w:i w:val="false"/>
                <w:color w:val="000000"/>
                <w:sz w:val="20"/>
              </w:rPr>
              <w:t xml:space="preserve">
кой системы </w:t>
            </w:r>
            <w:r>
              <w:br/>
            </w:r>
            <w:r>
              <w:rPr>
                <w:rFonts w:ascii="Times New Roman"/>
                <w:b w:val="false"/>
                <w:i w:val="false"/>
                <w:color w:val="000000"/>
                <w:sz w:val="20"/>
              </w:rPr>
              <w:t xml:space="preserve">
метрополи- </w:t>
            </w:r>
            <w:r>
              <w:br/>
            </w:r>
            <w:r>
              <w:rPr>
                <w:rFonts w:ascii="Times New Roman"/>
                <w:b w:val="false"/>
                <w:i w:val="false"/>
                <w:color w:val="000000"/>
                <w:sz w:val="20"/>
              </w:rPr>
              <w:t xml:space="preserve">
тена; </w:t>
            </w:r>
            <w:r>
              <w:br/>
            </w:r>
            <w:r>
              <w:rPr>
                <w:rFonts w:ascii="Times New Roman"/>
                <w:b w:val="false"/>
                <w:i w:val="false"/>
                <w:color w:val="000000"/>
                <w:sz w:val="20"/>
              </w:rPr>
              <w:t xml:space="preserve">
3018002 </w:t>
            </w:r>
            <w:r>
              <w:br/>
            </w:r>
            <w:r>
              <w:rPr>
                <w:rFonts w:ascii="Times New Roman"/>
                <w:b w:val="false"/>
                <w:i w:val="false"/>
                <w:color w:val="000000"/>
                <w:sz w:val="20"/>
              </w:rPr>
              <w:t xml:space="preserve">
Эксплуатация </w:t>
            </w:r>
            <w:r>
              <w:br/>
            </w:r>
            <w:r>
              <w:rPr>
                <w:rFonts w:ascii="Times New Roman"/>
                <w:b w:val="false"/>
                <w:i w:val="false"/>
                <w:color w:val="000000"/>
                <w:sz w:val="20"/>
              </w:rPr>
              <w:t xml:space="preserve">
электротех- </w:t>
            </w:r>
            <w:r>
              <w:br/>
            </w:r>
            <w:r>
              <w:rPr>
                <w:rFonts w:ascii="Times New Roman"/>
                <w:b w:val="false"/>
                <w:i w:val="false"/>
                <w:color w:val="000000"/>
                <w:sz w:val="20"/>
              </w:rPr>
              <w:t xml:space="preserve">
нических </w:t>
            </w:r>
            <w:r>
              <w:br/>
            </w:r>
            <w:r>
              <w:rPr>
                <w:rFonts w:ascii="Times New Roman"/>
                <w:b w:val="false"/>
                <w:i w:val="false"/>
                <w:color w:val="000000"/>
                <w:sz w:val="20"/>
              </w:rPr>
              <w:t xml:space="preserve">
систем </w:t>
            </w:r>
            <w:r>
              <w:br/>
            </w:r>
            <w:r>
              <w:rPr>
                <w:rFonts w:ascii="Times New Roman"/>
                <w:b w:val="false"/>
                <w:i w:val="false"/>
                <w:color w:val="000000"/>
                <w:sz w:val="20"/>
              </w:rPr>
              <w:t xml:space="preserve">
железной </w:t>
            </w:r>
            <w:r>
              <w:br/>
            </w:r>
            <w:r>
              <w:rPr>
                <w:rFonts w:ascii="Times New Roman"/>
                <w:b w:val="false"/>
                <w:i w:val="false"/>
                <w:color w:val="000000"/>
                <w:sz w:val="20"/>
              </w:rPr>
              <w:t xml:space="preserve">
дороги; </w:t>
            </w:r>
            <w:r>
              <w:br/>
            </w:r>
            <w:r>
              <w:rPr>
                <w:rFonts w:ascii="Times New Roman"/>
                <w:b w:val="false"/>
                <w:i w:val="false"/>
                <w:color w:val="000000"/>
                <w:sz w:val="20"/>
              </w:rPr>
              <w:t xml:space="preserve">
3020002 </w:t>
            </w:r>
            <w:r>
              <w:br/>
            </w:r>
            <w:r>
              <w:rPr>
                <w:rFonts w:ascii="Times New Roman"/>
                <w:b w:val="false"/>
                <w:i w:val="false"/>
                <w:color w:val="000000"/>
                <w:sz w:val="20"/>
              </w:rPr>
              <w:t xml:space="preserve">
Эксплуатация </w:t>
            </w:r>
            <w:r>
              <w:br/>
            </w:r>
            <w:r>
              <w:rPr>
                <w:rFonts w:ascii="Times New Roman"/>
                <w:b w:val="false"/>
                <w:i w:val="false"/>
                <w:color w:val="000000"/>
                <w:sz w:val="20"/>
              </w:rPr>
              <w:t xml:space="preserve">
устройств </w:t>
            </w:r>
            <w:r>
              <w:br/>
            </w:r>
            <w:r>
              <w:rPr>
                <w:rFonts w:ascii="Times New Roman"/>
                <w:b w:val="false"/>
                <w:i w:val="false"/>
                <w:color w:val="000000"/>
                <w:sz w:val="20"/>
              </w:rPr>
              <w:t xml:space="preserve">
оперативной </w:t>
            </w:r>
            <w:r>
              <w:br/>
            </w:r>
            <w:r>
              <w:rPr>
                <w:rFonts w:ascii="Times New Roman"/>
                <w:b w:val="false"/>
                <w:i w:val="false"/>
                <w:color w:val="000000"/>
                <w:sz w:val="20"/>
              </w:rPr>
              <w:t xml:space="preserve">
технологи- </w:t>
            </w:r>
            <w:r>
              <w:br/>
            </w:r>
            <w:r>
              <w:rPr>
                <w:rFonts w:ascii="Times New Roman"/>
                <w:b w:val="false"/>
                <w:i w:val="false"/>
                <w:color w:val="000000"/>
                <w:sz w:val="20"/>
              </w:rPr>
              <w:t xml:space="preserve">
ческой </w:t>
            </w:r>
            <w:r>
              <w:br/>
            </w:r>
            <w:r>
              <w:rPr>
                <w:rFonts w:ascii="Times New Roman"/>
                <w:b w:val="false"/>
                <w:i w:val="false"/>
                <w:color w:val="000000"/>
                <w:sz w:val="20"/>
              </w:rPr>
              <w:t xml:space="preserve">
связи ж.д. </w:t>
            </w:r>
            <w:r>
              <w:br/>
            </w:r>
            <w:r>
              <w:rPr>
                <w:rFonts w:ascii="Times New Roman"/>
                <w:b w:val="false"/>
                <w:i w:val="false"/>
                <w:color w:val="000000"/>
                <w:sz w:val="20"/>
              </w:rPr>
              <w:t xml:space="preserve">
транспорта; </w:t>
            </w:r>
            <w:r>
              <w:br/>
            </w:r>
            <w:r>
              <w:rPr>
                <w:rFonts w:ascii="Times New Roman"/>
                <w:b w:val="false"/>
                <w:i w:val="false"/>
                <w:color w:val="000000"/>
                <w:sz w:val="20"/>
              </w:rPr>
              <w:t xml:space="preserve">
3042002 </w:t>
            </w:r>
            <w:r>
              <w:br/>
            </w:r>
            <w:r>
              <w:rPr>
                <w:rFonts w:ascii="Times New Roman"/>
                <w:b w:val="false"/>
                <w:i w:val="false"/>
                <w:color w:val="000000"/>
                <w:sz w:val="20"/>
              </w:rPr>
              <w:t xml:space="preserve">
Эксплуатация </w:t>
            </w:r>
            <w:r>
              <w:br/>
            </w:r>
            <w:r>
              <w:rPr>
                <w:rFonts w:ascii="Times New Roman"/>
                <w:b w:val="false"/>
                <w:i w:val="false"/>
                <w:color w:val="000000"/>
                <w:sz w:val="20"/>
              </w:rPr>
              <w:t xml:space="preserve">
транспортных </w:t>
            </w:r>
            <w:r>
              <w:br/>
            </w:r>
            <w:r>
              <w:rPr>
                <w:rFonts w:ascii="Times New Roman"/>
                <w:b w:val="false"/>
                <w:i w:val="false"/>
                <w:color w:val="000000"/>
                <w:sz w:val="20"/>
              </w:rPr>
              <w:t xml:space="preserve">
энергети- </w:t>
            </w:r>
            <w:r>
              <w:br/>
            </w:r>
            <w:r>
              <w:rPr>
                <w:rFonts w:ascii="Times New Roman"/>
                <w:b w:val="false"/>
                <w:i w:val="false"/>
                <w:color w:val="000000"/>
                <w:sz w:val="20"/>
              </w:rPr>
              <w:t xml:space="preserve">
ческих </w:t>
            </w:r>
            <w:r>
              <w:br/>
            </w:r>
            <w:r>
              <w:rPr>
                <w:rFonts w:ascii="Times New Roman"/>
                <w:b w:val="false"/>
                <w:i w:val="false"/>
                <w:color w:val="000000"/>
                <w:sz w:val="20"/>
              </w:rPr>
              <w:t xml:space="preserve">
установок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жыл немесе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еңбек </w:t>
            </w:r>
            <w:r>
              <w:br/>
            </w:r>
            <w:r>
              <w:rPr>
                <w:rFonts w:ascii="Times New Roman"/>
                <w:b w:val="false"/>
                <w:i w:val="false"/>
                <w:color w:val="000000"/>
                <w:sz w:val="20"/>
              </w:rPr>
              <w:t xml:space="preserve">
тәжірибесі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білуі </w:t>
            </w:r>
            <w:r>
              <w:br/>
            </w:r>
            <w:r>
              <w:rPr>
                <w:rFonts w:ascii="Times New Roman"/>
                <w:b w:val="false"/>
                <w:i w:val="false"/>
                <w:color w:val="000000"/>
                <w:sz w:val="20"/>
              </w:rPr>
              <w:t xml:space="preserve">
тиіс. Жұмысқа </w:t>
            </w:r>
            <w:r>
              <w:br/>
            </w:r>
            <w:r>
              <w:rPr>
                <w:rFonts w:ascii="Times New Roman"/>
                <w:b w:val="false"/>
                <w:i w:val="false"/>
                <w:color w:val="000000"/>
                <w:sz w:val="20"/>
              </w:rPr>
              <w:t xml:space="preserve">
кірер алдында </w:t>
            </w:r>
            <w:r>
              <w:br/>
            </w:r>
            <w:r>
              <w:rPr>
                <w:rFonts w:ascii="Times New Roman"/>
                <w:b w:val="false"/>
                <w:i w:val="false"/>
                <w:color w:val="000000"/>
                <w:sz w:val="20"/>
              </w:rPr>
              <w:t xml:space="preserve">
және уақтылы </w:t>
            </w:r>
            <w:r>
              <w:br/>
            </w:r>
            <w:r>
              <w:rPr>
                <w:rFonts w:ascii="Times New Roman"/>
                <w:b w:val="false"/>
                <w:i w:val="false"/>
                <w:color w:val="000000"/>
                <w:sz w:val="20"/>
              </w:rPr>
              <w:t xml:space="preserve">
медициналық </w:t>
            </w:r>
            <w:r>
              <w:br/>
            </w:r>
            <w:r>
              <w:rPr>
                <w:rFonts w:ascii="Times New Roman"/>
                <w:b w:val="false"/>
                <w:i w:val="false"/>
                <w:color w:val="000000"/>
                <w:sz w:val="20"/>
              </w:rPr>
              <w:t xml:space="preserve">
тексеруден өтіп </w:t>
            </w:r>
            <w:r>
              <w:br/>
            </w:r>
            <w:r>
              <w:rPr>
                <w:rFonts w:ascii="Times New Roman"/>
                <w:b w:val="false"/>
                <w:i w:val="false"/>
                <w:color w:val="000000"/>
                <w:sz w:val="20"/>
              </w:rPr>
              <w:t xml:space="preserve">
тұруы тиіс.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ЭКСПРЕСС Бөлімі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25"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Автоматтан- </w:t>
            </w:r>
            <w:r>
              <w:br/>
            </w:r>
            <w:r>
              <w:rPr>
                <w:rFonts w:ascii="Times New Roman"/>
                <w:b w:val="false"/>
                <w:i w:val="false"/>
                <w:color w:val="000000"/>
                <w:sz w:val="20"/>
              </w:rPr>
              <w:t xml:space="preserve">
дыру және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050704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050719 </w:t>
            </w:r>
            <w:r>
              <w:br/>
            </w:r>
            <w:r>
              <w:rPr>
                <w:rFonts w:ascii="Times New Roman"/>
                <w:b w:val="false"/>
                <w:i w:val="false"/>
                <w:color w:val="000000"/>
                <w:sz w:val="20"/>
              </w:rPr>
              <w:t xml:space="preserve">
Радиотех- </w:t>
            </w:r>
            <w:r>
              <w:br/>
            </w:r>
            <w:r>
              <w:rPr>
                <w:rFonts w:ascii="Times New Roman"/>
                <w:b w:val="false"/>
                <w:i w:val="false"/>
                <w:color w:val="000000"/>
                <w:sz w:val="20"/>
              </w:rPr>
              <w:t xml:space="preserve">
ника, элек- </w:t>
            </w:r>
            <w:r>
              <w:br/>
            </w:r>
            <w:r>
              <w:rPr>
                <w:rFonts w:ascii="Times New Roman"/>
                <w:b w:val="false"/>
                <w:i w:val="false"/>
                <w:color w:val="000000"/>
                <w:sz w:val="20"/>
              </w:rPr>
              <w:t xml:space="preserve">
троника және </w:t>
            </w:r>
            <w:r>
              <w:br/>
            </w:r>
            <w:r>
              <w:rPr>
                <w:rFonts w:ascii="Times New Roman"/>
                <w:b w:val="false"/>
                <w:i w:val="false"/>
                <w:color w:val="000000"/>
                <w:sz w:val="20"/>
              </w:rPr>
              <w:t xml:space="preserve">
телекомму- </w:t>
            </w:r>
            <w:r>
              <w:br/>
            </w:r>
            <w:r>
              <w:rPr>
                <w:rFonts w:ascii="Times New Roman"/>
                <w:b w:val="false"/>
                <w:i w:val="false"/>
                <w:color w:val="000000"/>
                <w:sz w:val="20"/>
              </w:rPr>
              <w:t xml:space="preserve">
никация; </w:t>
            </w:r>
            <w:r>
              <w:br/>
            </w:r>
            <w:r>
              <w:rPr>
                <w:rFonts w:ascii="Times New Roman"/>
                <w:b w:val="false"/>
                <w:i w:val="false"/>
                <w:color w:val="000000"/>
                <w:sz w:val="20"/>
              </w:rPr>
              <w:t xml:space="preserve">
050716 </w:t>
            </w:r>
            <w:r>
              <w:br/>
            </w:r>
            <w:r>
              <w:rPr>
                <w:rFonts w:ascii="Times New Roman"/>
                <w:b w:val="false"/>
                <w:i w:val="false"/>
                <w:color w:val="000000"/>
                <w:sz w:val="20"/>
              </w:rPr>
              <w:t xml:space="preserve">
Құралжасау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9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Сектор ведения нормативно-справочной информации, </w:t>
            </w:r>
            <w:r>
              <w:br/>
            </w:r>
            <w:r>
              <w:rPr>
                <w:rFonts w:ascii="Times New Roman"/>
                <w:b w:val="false"/>
                <w:i w:val="false"/>
                <w:color w:val="000000"/>
                <w:sz w:val="20"/>
              </w:rPr>
              <w:t>
</w:t>
            </w:r>
            <w:r>
              <w:rPr>
                <w:rFonts w:ascii="Times New Roman"/>
                <w:b/>
                <w:i w:val="false"/>
                <w:color w:val="000000"/>
                <w:sz w:val="20"/>
              </w:rPr>
              <w:t xml:space="preserve">Сектор эксплуатации, развития и внедрения, </w:t>
            </w:r>
            <w:r>
              <w:br/>
            </w:r>
            <w:r>
              <w:rPr>
                <w:rFonts w:ascii="Times New Roman"/>
                <w:b w:val="false"/>
                <w:i w:val="false"/>
                <w:color w:val="000000"/>
                <w:sz w:val="20"/>
              </w:rPr>
              <w:t>
</w:t>
            </w:r>
            <w:r>
              <w:rPr>
                <w:rFonts w:ascii="Times New Roman"/>
                <w:b/>
                <w:i w:val="false"/>
                <w:color w:val="000000"/>
                <w:sz w:val="20"/>
              </w:rPr>
              <w:t xml:space="preserve">Сектор программно-технологического сопровождения </w:t>
            </w:r>
          </w:p>
        </w:tc>
      </w:tr>
      <w:tr>
        <w:trPr>
          <w:trHeight w:val="147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r>
              <w:br/>
            </w:r>
            <w:r>
              <w:rPr>
                <w:rFonts w:ascii="Times New Roman"/>
                <w:b w:val="false"/>
                <w:i w:val="false"/>
                <w:color w:val="000000"/>
                <w:sz w:val="20"/>
              </w:rPr>
              <w:t xml:space="preserve">
бастығы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Автоматтан- </w:t>
            </w:r>
            <w:r>
              <w:br/>
            </w:r>
            <w:r>
              <w:rPr>
                <w:rFonts w:ascii="Times New Roman"/>
                <w:b w:val="false"/>
                <w:i w:val="false"/>
                <w:color w:val="000000"/>
                <w:sz w:val="20"/>
              </w:rPr>
              <w:t xml:space="preserve">
дыру және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050704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050705 </w:t>
            </w:r>
            <w:r>
              <w:br/>
            </w:r>
            <w:r>
              <w:rPr>
                <w:rFonts w:ascii="Times New Roman"/>
                <w:b w:val="false"/>
                <w:i w:val="false"/>
                <w:color w:val="000000"/>
                <w:sz w:val="20"/>
              </w:rPr>
              <w:t xml:space="preserve">
Математи- </w:t>
            </w:r>
            <w:r>
              <w:br/>
            </w:r>
            <w:r>
              <w:rPr>
                <w:rFonts w:ascii="Times New Roman"/>
                <w:b w:val="false"/>
                <w:i w:val="false"/>
                <w:color w:val="000000"/>
                <w:sz w:val="20"/>
              </w:rPr>
              <w:t xml:space="preserve">
калық және </w:t>
            </w:r>
            <w:r>
              <w:br/>
            </w:r>
            <w:r>
              <w:rPr>
                <w:rFonts w:ascii="Times New Roman"/>
                <w:b w:val="false"/>
                <w:i w:val="false"/>
                <w:color w:val="000000"/>
                <w:sz w:val="20"/>
              </w:rPr>
              <w:t xml:space="preserve">
компьютерлік </w:t>
            </w:r>
            <w:r>
              <w:br/>
            </w:r>
            <w:r>
              <w:rPr>
                <w:rFonts w:ascii="Times New Roman"/>
                <w:b w:val="false"/>
                <w:i w:val="false"/>
                <w:color w:val="000000"/>
                <w:sz w:val="20"/>
              </w:rPr>
              <w:t xml:space="preserve">
моделдеу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44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жоғары кәсіби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Автоматтан- </w:t>
            </w:r>
            <w:r>
              <w:br/>
            </w:r>
            <w:r>
              <w:rPr>
                <w:rFonts w:ascii="Times New Roman"/>
                <w:b w:val="false"/>
                <w:i w:val="false"/>
                <w:color w:val="000000"/>
                <w:sz w:val="20"/>
              </w:rPr>
              <w:t xml:space="preserve">
дыру және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050704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050705 </w:t>
            </w:r>
            <w:r>
              <w:br/>
            </w:r>
            <w:r>
              <w:rPr>
                <w:rFonts w:ascii="Times New Roman"/>
                <w:b w:val="false"/>
                <w:i w:val="false"/>
                <w:color w:val="000000"/>
                <w:sz w:val="20"/>
              </w:rPr>
              <w:t xml:space="preserve">
Математи- </w:t>
            </w:r>
            <w:r>
              <w:br/>
            </w:r>
            <w:r>
              <w:rPr>
                <w:rFonts w:ascii="Times New Roman"/>
                <w:b w:val="false"/>
                <w:i w:val="false"/>
                <w:color w:val="000000"/>
                <w:sz w:val="20"/>
              </w:rPr>
              <w:t xml:space="preserve">
калық және </w:t>
            </w:r>
            <w:r>
              <w:br/>
            </w:r>
            <w:r>
              <w:rPr>
                <w:rFonts w:ascii="Times New Roman"/>
                <w:b w:val="false"/>
                <w:i w:val="false"/>
                <w:color w:val="000000"/>
                <w:sz w:val="20"/>
              </w:rPr>
              <w:t xml:space="preserve">
компьютерлік </w:t>
            </w:r>
            <w:r>
              <w:br/>
            </w:r>
            <w:r>
              <w:rPr>
                <w:rFonts w:ascii="Times New Roman"/>
                <w:b w:val="false"/>
                <w:i w:val="false"/>
                <w:color w:val="000000"/>
                <w:sz w:val="20"/>
              </w:rPr>
              <w:t xml:space="preserve">
моделдеу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285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технолог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Автоматтан- </w:t>
            </w:r>
            <w:r>
              <w:br/>
            </w:r>
            <w:r>
              <w:rPr>
                <w:rFonts w:ascii="Times New Roman"/>
                <w:b w:val="false"/>
                <w:i w:val="false"/>
                <w:color w:val="000000"/>
                <w:sz w:val="20"/>
              </w:rPr>
              <w:t xml:space="preserve">
дыру және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050704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050705 </w:t>
            </w:r>
            <w:r>
              <w:br/>
            </w:r>
            <w:r>
              <w:rPr>
                <w:rFonts w:ascii="Times New Roman"/>
                <w:b w:val="false"/>
                <w:i w:val="false"/>
                <w:color w:val="000000"/>
                <w:sz w:val="20"/>
              </w:rPr>
              <w:t xml:space="preserve">
Математика- </w:t>
            </w:r>
            <w:r>
              <w:br/>
            </w:r>
            <w:r>
              <w:rPr>
                <w:rFonts w:ascii="Times New Roman"/>
                <w:b w:val="false"/>
                <w:i w:val="false"/>
                <w:color w:val="000000"/>
                <w:sz w:val="20"/>
              </w:rPr>
              <w:t xml:space="preserve">
лық және </w:t>
            </w:r>
            <w:r>
              <w:br/>
            </w:r>
            <w:r>
              <w:rPr>
                <w:rFonts w:ascii="Times New Roman"/>
                <w:b w:val="false"/>
                <w:i w:val="false"/>
                <w:color w:val="000000"/>
                <w:sz w:val="20"/>
              </w:rPr>
              <w:t xml:space="preserve">
компьютерлік </w:t>
            </w:r>
            <w:r>
              <w:br/>
            </w:r>
            <w:r>
              <w:rPr>
                <w:rFonts w:ascii="Times New Roman"/>
                <w:b w:val="false"/>
                <w:i w:val="false"/>
                <w:color w:val="000000"/>
                <w:sz w:val="20"/>
              </w:rPr>
              <w:t xml:space="preserve">
моделдеу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тәжірибесіне </w:t>
            </w:r>
            <w:r>
              <w:br/>
            </w:r>
            <w:r>
              <w:rPr>
                <w:rFonts w:ascii="Times New Roman"/>
                <w:b w:val="false"/>
                <w:i w:val="false"/>
                <w:color w:val="000000"/>
                <w:sz w:val="20"/>
              </w:rPr>
              <w:t xml:space="preserve">
ешқандай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3-5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2700" w:hRule="atLeast"/>
        </w:trPr>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математик </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Автоматтан- </w:t>
            </w:r>
            <w:r>
              <w:br/>
            </w:r>
            <w:r>
              <w:rPr>
                <w:rFonts w:ascii="Times New Roman"/>
                <w:b w:val="false"/>
                <w:i w:val="false"/>
                <w:color w:val="000000"/>
                <w:sz w:val="20"/>
              </w:rPr>
              <w:t xml:space="preserve">
дыру және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050704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050705 </w:t>
            </w:r>
            <w:r>
              <w:br/>
            </w:r>
            <w:r>
              <w:rPr>
                <w:rFonts w:ascii="Times New Roman"/>
                <w:b w:val="false"/>
                <w:i w:val="false"/>
                <w:color w:val="000000"/>
                <w:sz w:val="20"/>
              </w:rPr>
              <w:t xml:space="preserve">
Математика- </w:t>
            </w:r>
            <w:r>
              <w:br/>
            </w:r>
            <w:r>
              <w:rPr>
                <w:rFonts w:ascii="Times New Roman"/>
                <w:b w:val="false"/>
                <w:i w:val="false"/>
                <w:color w:val="000000"/>
                <w:sz w:val="20"/>
              </w:rPr>
              <w:t xml:space="preserve">
лық және </w:t>
            </w:r>
            <w:r>
              <w:br/>
            </w:r>
            <w:r>
              <w:rPr>
                <w:rFonts w:ascii="Times New Roman"/>
                <w:b w:val="false"/>
                <w:i w:val="false"/>
                <w:color w:val="000000"/>
                <w:sz w:val="20"/>
              </w:rPr>
              <w:t xml:space="preserve">
компьютерлік </w:t>
            </w:r>
            <w:r>
              <w:br/>
            </w:r>
            <w:r>
              <w:rPr>
                <w:rFonts w:ascii="Times New Roman"/>
                <w:b w:val="false"/>
                <w:i w:val="false"/>
                <w:color w:val="000000"/>
                <w:sz w:val="20"/>
              </w:rPr>
              <w:t xml:space="preserve">
моделдеу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тәжірибесіне </w:t>
            </w:r>
            <w:r>
              <w:br/>
            </w:r>
            <w:r>
              <w:rPr>
                <w:rFonts w:ascii="Times New Roman"/>
                <w:b w:val="false"/>
                <w:i w:val="false"/>
                <w:color w:val="000000"/>
                <w:sz w:val="20"/>
              </w:rPr>
              <w:t xml:space="preserve">
ешқандай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3-5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2233"/>
        <w:gridCol w:w="2593"/>
        <w:gridCol w:w="2453"/>
        <w:gridCol w:w="3273"/>
      </w:tblGrid>
      <w:tr>
        <w:trPr>
          <w:trHeight w:val="7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Ақпараттық жүйе және тапсырмаларды пайдалану бөлімі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0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050702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және </w:t>
            </w:r>
            <w:r>
              <w:br/>
            </w:r>
            <w:r>
              <w:rPr>
                <w:rFonts w:ascii="Times New Roman"/>
                <w:b w:val="false"/>
                <w:i w:val="false"/>
                <w:color w:val="000000"/>
                <w:sz w:val="20"/>
              </w:rPr>
              <w:t xml:space="preserve">
компьютерлік </w:t>
            </w:r>
            <w:r>
              <w:br/>
            </w:r>
            <w:r>
              <w:rPr>
                <w:rFonts w:ascii="Times New Roman"/>
                <w:b w:val="false"/>
                <w:i w:val="false"/>
                <w:color w:val="000000"/>
                <w:sz w:val="20"/>
              </w:rPr>
              <w:t xml:space="preserve">
моделдеу. </w:t>
            </w:r>
            <w:r>
              <w:br/>
            </w:r>
            <w:r>
              <w:rPr>
                <w:rFonts w:ascii="Times New Roman"/>
                <w:b w:val="false"/>
                <w:i w:val="false"/>
                <w:color w:val="000000"/>
                <w:sz w:val="20"/>
              </w:rPr>
              <w:t xml:space="preserve">
050703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0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Сектор сопровождения и внедрения прикладных задач, </w:t>
            </w:r>
            <w:r>
              <w:br/>
            </w:r>
            <w:r>
              <w:rPr>
                <w:rFonts w:ascii="Times New Roman"/>
                <w:b w:val="false"/>
                <w:i w:val="false"/>
                <w:color w:val="000000"/>
                <w:sz w:val="20"/>
              </w:rPr>
              <w:t>
</w:t>
            </w:r>
            <w:r>
              <w:rPr>
                <w:rFonts w:ascii="Times New Roman"/>
                <w:b/>
                <w:i w:val="false"/>
                <w:color w:val="000000"/>
                <w:sz w:val="20"/>
              </w:rPr>
              <w:t xml:space="preserve">сектор диалоговой-информационной системы контрольно-оперативной работы </w:t>
            </w:r>
          </w:p>
        </w:tc>
      </w:tr>
      <w:tr>
        <w:trPr>
          <w:trHeight w:val="15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бастығы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050702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және </w:t>
            </w:r>
            <w:r>
              <w:br/>
            </w:r>
            <w:r>
              <w:rPr>
                <w:rFonts w:ascii="Times New Roman"/>
                <w:b w:val="false"/>
                <w:i w:val="false"/>
                <w:color w:val="000000"/>
                <w:sz w:val="20"/>
              </w:rPr>
              <w:t xml:space="preserve">
компьютерлік </w:t>
            </w:r>
            <w:r>
              <w:br/>
            </w:r>
            <w:r>
              <w:rPr>
                <w:rFonts w:ascii="Times New Roman"/>
                <w:b w:val="false"/>
                <w:i w:val="false"/>
                <w:color w:val="000000"/>
                <w:sz w:val="20"/>
              </w:rPr>
              <w:t xml:space="preserve">
моделдеу. </w:t>
            </w:r>
            <w:r>
              <w:br/>
            </w:r>
            <w:r>
              <w:rPr>
                <w:rFonts w:ascii="Times New Roman"/>
                <w:b w:val="false"/>
                <w:i w:val="false"/>
                <w:color w:val="000000"/>
                <w:sz w:val="20"/>
              </w:rPr>
              <w:t xml:space="preserve">
050703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50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050702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және </w:t>
            </w:r>
            <w:r>
              <w:br/>
            </w:r>
            <w:r>
              <w:rPr>
                <w:rFonts w:ascii="Times New Roman"/>
                <w:b w:val="false"/>
                <w:i w:val="false"/>
                <w:color w:val="000000"/>
                <w:sz w:val="20"/>
              </w:rPr>
              <w:t xml:space="preserve">
компьютерлік </w:t>
            </w:r>
            <w:r>
              <w:br/>
            </w:r>
            <w:r>
              <w:rPr>
                <w:rFonts w:ascii="Times New Roman"/>
                <w:b w:val="false"/>
                <w:i w:val="false"/>
                <w:color w:val="000000"/>
                <w:sz w:val="20"/>
              </w:rPr>
              <w:t xml:space="preserve">
моделдеу. </w:t>
            </w:r>
            <w:r>
              <w:br/>
            </w:r>
            <w:r>
              <w:rPr>
                <w:rFonts w:ascii="Times New Roman"/>
                <w:b w:val="false"/>
                <w:i w:val="false"/>
                <w:color w:val="000000"/>
                <w:sz w:val="20"/>
              </w:rPr>
              <w:t xml:space="preserve">
050703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280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технолог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050702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және </w:t>
            </w:r>
            <w:r>
              <w:br/>
            </w:r>
            <w:r>
              <w:rPr>
                <w:rFonts w:ascii="Times New Roman"/>
                <w:b w:val="false"/>
                <w:i w:val="false"/>
                <w:color w:val="000000"/>
                <w:sz w:val="20"/>
              </w:rPr>
              <w:t xml:space="preserve">
компьютерлік </w:t>
            </w:r>
            <w:r>
              <w:br/>
            </w:r>
            <w:r>
              <w:rPr>
                <w:rFonts w:ascii="Times New Roman"/>
                <w:b w:val="false"/>
                <w:i w:val="false"/>
                <w:color w:val="000000"/>
                <w:sz w:val="20"/>
              </w:rPr>
              <w:t xml:space="preserve">
моделдеу </w:t>
            </w:r>
            <w:r>
              <w:br/>
            </w:r>
            <w:r>
              <w:rPr>
                <w:rFonts w:ascii="Times New Roman"/>
                <w:b w:val="false"/>
                <w:i w:val="false"/>
                <w:color w:val="000000"/>
                <w:sz w:val="20"/>
              </w:rPr>
              <w:t xml:space="preserve">
050703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тәжірибесіне </w:t>
            </w:r>
            <w:r>
              <w:br/>
            </w:r>
            <w:r>
              <w:rPr>
                <w:rFonts w:ascii="Times New Roman"/>
                <w:b w:val="false"/>
                <w:i w:val="false"/>
                <w:color w:val="000000"/>
                <w:sz w:val="20"/>
              </w:rPr>
              <w:t xml:space="preserve">
ешқандай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3-5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268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ламашы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050702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және </w:t>
            </w:r>
            <w:r>
              <w:br/>
            </w:r>
            <w:r>
              <w:rPr>
                <w:rFonts w:ascii="Times New Roman"/>
                <w:b w:val="false"/>
                <w:i w:val="false"/>
                <w:color w:val="000000"/>
                <w:sz w:val="20"/>
              </w:rPr>
              <w:t xml:space="preserve">
компьютерлік </w:t>
            </w:r>
            <w:r>
              <w:br/>
            </w:r>
            <w:r>
              <w:rPr>
                <w:rFonts w:ascii="Times New Roman"/>
                <w:b w:val="false"/>
                <w:i w:val="false"/>
                <w:color w:val="000000"/>
                <w:sz w:val="20"/>
              </w:rPr>
              <w:t xml:space="preserve">
моделдеу </w:t>
            </w:r>
            <w:r>
              <w:br/>
            </w:r>
            <w:r>
              <w:rPr>
                <w:rFonts w:ascii="Times New Roman"/>
                <w:b w:val="false"/>
                <w:i w:val="false"/>
                <w:color w:val="000000"/>
                <w:sz w:val="20"/>
              </w:rPr>
              <w:t xml:space="preserve">
050703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тәжірибесіне </w:t>
            </w:r>
            <w:r>
              <w:br/>
            </w:r>
            <w:r>
              <w:rPr>
                <w:rFonts w:ascii="Times New Roman"/>
                <w:b w:val="false"/>
                <w:i w:val="false"/>
                <w:color w:val="000000"/>
                <w:sz w:val="20"/>
              </w:rPr>
              <w:t xml:space="preserve">
ешқандай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3-5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Отдел эксплуатации единых комплексов ИОДВ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9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Автоматтан- </w:t>
            </w:r>
            <w:r>
              <w:br/>
            </w:r>
            <w:r>
              <w:rPr>
                <w:rFonts w:ascii="Times New Roman"/>
                <w:b w:val="false"/>
                <w:i w:val="false"/>
                <w:color w:val="000000"/>
                <w:sz w:val="20"/>
              </w:rPr>
              <w:t xml:space="preserve">
дыру және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050704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050705 </w:t>
            </w:r>
            <w:r>
              <w:br/>
            </w:r>
            <w:r>
              <w:rPr>
                <w:rFonts w:ascii="Times New Roman"/>
                <w:b w:val="false"/>
                <w:i w:val="false"/>
                <w:color w:val="000000"/>
                <w:sz w:val="20"/>
              </w:rPr>
              <w:t xml:space="preserve">
Математи- </w:t>
            </w:r>
            <w:r>
              <w:br/>
            </w:r>
            <w:r>
              <w:rPr>
                <w:rFonts w:ascii="Times New Roman"/>
                <w:b w:val="false"/>
                <w:i w:val="false"/>
                <w:color w:val="000000"/>
                <w:sz w:val="20"/>
              </w:rPr>
              <w:t xml:space="preserve">
калық және </w:t>
            </w:r>
            <w:r>
              <w:br/>
            </w:r>
            <w:r>
              <w:rPr>
                <w:rFonts w:ascii="Times New Roman"/>
                <w:b w:val="false"/>
                <w:i w:val="false"/>
                <w:color w:val="000000"/>
                <w:sz w:val="20"/>
              </w:rPr>
              <w:t xml:space="preserve">
компьютерлік </w:t>
            </w:r>
            <w:r>
              <w:br/>
            </w:r>
            <w:r>
              <w:rPr>
                <w:rFonts w:ascii="Times New Roman"/>
                <w:b w:val="false"/>
                <w:i w:val="false"/>
                <w:color w:val="000000"/>
                <w:sz w:val="20"/>
              </w:rPr>
              <w:t xml:space="preserve">
моделдеу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45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Автоматтан- </w:t>
            </w:r>
            <w:r>
              <w:br/>
            </w:r>
            <w:r>
              <w:rPr>
                <w:rFonts w:ascii="Times New Roman"/>
                <w:b w:val="false"/>
                <w:i w:val="false"/>
                <w:color w:val="000000"/>
                <w:sz w:val="20"/>
              </w:rPr>
              <w:t xml:space="preserve">
дыру және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050704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050705 </w:t>
            </w:r>
            <w:r>
              <w:br/>
            </w:r>
            <w:r>
              <w:rPr>
                <w:rFonts w:ascii="Times New Roman"/>
                <w:b w:val="false"/>
                <w:i w:val="false"/>
                <w:color w:val="000000"/>
                <w:sz w:val="20"/>
              </w:rPr>
              <w:t xml:space="preserve">
Математи- </w:t>
            </w:r>
            <w:r>
              <w:br/>
            </w:r>
            <w:r>
              <w:rPr>
                <w:rFonts w:ascii="Times New Roman"/>
                <w:b w:val="false"/>
                <w:i w:val="false"/>
                <w:color w:val="000000"/>
                <w:sz w:val="20"/>
              </w:rPr>
              <w:t xml:space="preserve">
калы және </w:t>
            </w:r>
            <w:r>
              <w:br/>
            </w:r>
            <w:r>
              <w:rPr>
                <w:rFonts w:ascii="Times New Roman"/>
                <w:b w:val="false"/>
                <w:i w:val="false"/>
                <w:color w:val="000000"/>
                <w:sz w:val="20"/>
              </w:rPr>
              <w:t xml:space="preserve">
компьютерлік </w:t>
            </w:r>
            <w:r>
              <w:br/>
            </w:r>
            <w:r>
              <w:rPr>
                <w:rFonts w:ascii="Times New Roman"/>
                <w:b w:val="false"/>
                <w:i w:val="false"/>
                <w:color w:val="000000"/>
                <w:sz w:val="20"/>
              </w:rPr>
              <w:t xml:space="preserve">
моделдеу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Сектор ведения </w:t>
            </w:r>
            <w:r>
              <w:br/>
            </w:r>
            <w:r>
              <w:rPr>
                <w:rFonts w:ascii="Times New Roman"/>
                <w:b w:val="false"/>
                <w:i w:val="false"/>
                <w:color w:val="000000"/>
                <w:sz w:val="20"/>
              </w:rPr>
              <w:t>
</w:t>
            </w:r>
            <w:r>
              <w:rPr>
                <w:rFonts w:ascii="Times New Roman"/>
                <w:b/>
                <w:i w:val="false"/>
                <w:color w:val="000000"/>
                <w:sz w:val="20"/>
              </w:rPr>
              <w:t xml:space="preserve">нормативно-справочной </w:t>
            </w:r>
            <w:r>
              <w:br/>
            </w:r>
            <w:r>
              <w:rPr>
                <w:rFonts w:ascii="Times New Roman"/>
                <w:b w:val="false"/>
                <w:i w:val="false"/>
                <w:color w:val="000000"/>
                <w:sz w:val="20"/>
              </w:rPr>
              <w:t>
</w:t>
            </w:r>
            <w:r>
              <w:rPr>
                <w:rFonts w:ascii="Times New Roman"/>
                <w:b/>
                <w:i w:val="false"/>
                <w:color w:val="000000"/>
                <w:sz w:val="20"/>
              </w:rPr>
              <w:t xml:space="preserve">информации ЕК ИОДВ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r>
              <w:br/>
            </w:r>
            <w:r>
              <w:rPr>
                <w:rFonts w:ascii="Times New Roman"/>
                <w:b w:val="false"/>
                <w:i w:val="false"/>
                <w:color w:val="000000"/>
                <w:sz w:val="20"/>
              </w:rPr>
              <w:t xml:space="preserve">
бастығы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Автоматтан- </w:t>
            </w:r>
            <w:r>
              <w:br/>
            </w:r>
            <w:r>
              <w:rPr>
                <w:rFonts w:ascii="Times New Roman"/>
                <w:b w:val="false"/>
                <w:i w:val="false"/>
                <w:color w:val="000000"/>
                <w:sz w:val="20"/>
              </w:rPr>
              <w:t xml:space="preserve">
дыру және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050704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050705 </w:t>
            </w:r>
            <w:r>
              <w:br/>
            </w:r>
            <w:r>
              <w:rPr>
                <w:rFonts w:ascii="Times New Roman"/>
                <w:b w:val="false"/>
                <w:i w:val="false"/>
                <w:color w:val="000000"/>
                <w:sz w:val="20"/>
              </w:rPr>
              <w:t xml:space="preserve">
Математи- </w:t>
            </w:r>
            <w:r>
              <w:br/>
            </w:r>
            <w:r>
              <w:rPr>
                <w:rFonts w:ascii="Times New Roman"/>
                <w:b w:val="false"/>
                <w:i w:val="false"/>
                <w:color w:val="000000"/>
                <w:sz w:val="20"/>
              </w:rPr>
              <w:t xml:space="preserve">
калық және </w:t>
            </w:r>
            <w:r>
              <w:br/>
            </w:r>
            <w:r>
              <w:rPr>
                <w:rFonts w:ascii="Times New Roman"/>
                <w:b w:val="false"/>
                <w:i w:val="false"/>
                <w:color w:val="000000"/>
                <w:sz w:val="20"/>
              </w:rPr>
              <w:t xml:space="preserve">
компьютерлік </w:t>
            </w:r>
            <w:r>
              <w:br/>
            </w:r>
            <w:r>
              <w:rPr>
                <w:rFonts w:ascii="Times New Roman"/>
                <w:b w:val="false"/>
                <w:i w:val="false"/>
                <w:color w:val="000000"/>
                <w:sz w:val="20"/>
              </w:rPr>
              <w:t xml:space="preserve">
моделдеу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274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математик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Автоматтан- </w:t>
            </w:r>
            <w:r>
              <w:br/>
            </w:r>
            <w:r>
              <w:rPr>
                <w:rFonts w:ascii="Times New Roman"/>
                <w:b w:val="false"/>
                <w:i w:val="false"/>
                <w:color w:val="000000"/>
                <w:sz w:val="20"/>
              </w:rPr>
              <w:t xml:space="preserve">
дыру және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050704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050705 </w:t>
            </w:r>
            <w:r>
              <w:br/>
            </w:r>
            <w:r>
              <w:rPr>
                <w:rFonts w:ascii="Times New Roman"/>
                <w:b w:val="false"/>
                <w:i w:val="false"/>
                <w:color w:val="000000"/>
                <w:sz w:val="20"/>
              </w:rPr>
              <w:t xml:space="preserve">
Математи- </w:t>
            </w:r>
            <w:r>
              <w:br/>
            </w:r>
            <w:r>
              <w:rPr>
                <w:rFonts w:ascii="Times New Roman"/>
                <w:b w:val="false"/>
                <w:i w:val="false"/>
                <w:color w:val="000000"/>
                <w:sz w:val="20"/>
              </w:rPr>
              <w:t xml:space="preserve">
калық және </w:t>
            </w:r>
            <w:r>
              <w:br/>
            </w:r>
            <w:r>
              <w:rPr>
                <w:rFonts w:ascii="Times New Roman"/>
                <w:b w:val="false"/>
                <w:i w:val="false"/>
                <w:color w:val="000000"/>
                <w:sz w:val="20"/>
              </w:rPr>
              <w:t xml:space="preserve">
компьютерлік </w:t>
            </w:r>
            <w:r>
              <w:br/>
            </w:r>
            <w:r>
              <w:rPr>
                <w:rFonts w:ascii="Times New Roman"/>
                <w:b w:val="false"/>
                <w:i w:val="false"/>
                <w:color w:val="000000"/>
                <w:sz w:val="20"/>
              </w:rPr>
              <w:t xml:space="preserve">
моделдеу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тәжірибесіне </w:t>
            </w:r>
            <w:r>
              <w:br/>
            </w:r>
            <w:r>
              <w:rPr>
                <w:rFonts w:ascii="Times New Roman"/>
                <w:b w:val="false"/>
                <w:i w:val="false"/>
                <w:color w:val="000000"/>
                <w:sz w:val="20"/>
              </w:rPr>
              <w:t xml:space="preserve">
ешқандай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262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ламашы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Автоматтан- </w:t>
            </w:r>
            <w:r>
              <w:br/>
            </w:r>
            <w:r>
              <w:rPr>
                <w:rFonts w:ascii="Times New Roman"/>
                <w:b w:val="false"/>
                <w:i w:val="false"/>
                <w:color w:val="000000"/>
                <w:sz w:val="20"/>
              </w:rPr>
              <w:t xml:space="preserve">
дыру және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050704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050705 </w:t>
            </w:r>
            <w:r>
              <w:br/>
            </w:r>
            <w:r>
              <w:rPr>
                <w:rFonts w:ascii="Times New Roman"/>
                <w:b w:val="false"/>
                <w:i w:val="false"/>
                <w:color w:val="000000"/>
                <w:sz w:val="20"/>
              </w:rPr>
              <w:t xml:space="preserve">
Математи- </w:t>
            </w:r>
            <w:r>
              <w:br/>
            </w:r>
            <w:r>
              <w:rPr>
                <w:rFonts w:ascii="Times New Roman"/>
                <w:b w:val="false"/>
                <w:i w:val="false"/>
                <w:color w:val="000000"/>
                <w:sz w:val="20"/>
              </w:rPr>
              <w:t xml:space="preserve">
калық және </w:t>
            </w:r>
            <w:r>
              <w:br/>
            </w:r>
            <w:r>
              <w:rPr>
                <w:rFonts w:ascii="Times New Roman"/>
                <w:b w:val="false"/>
                <w:i w:val="false"/>
                <w:color w:val="000000"/>
                <w:sz w:val="20"/>
              </w:rPr>
              <w:t xml:space="preserve">
компьютерлік </w:t>
            </w:r>
            <w:r>
              <w:br/>
            </w:r>
            <w:r>
              <w:rPr>
                <w:rFonts w:ascii="Times New Roman"/>
                <w:b w:val="false"/>
                <w:i w:val="false"/>
                <w:color w:val="000000"/>
                <w:sz w:val="20"/>
              </w:rPr>
              <w:t xml:space="preserve">
моделдеу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тәжірибесіне </w:t>
            </w:r>
            <w:r>
              <w:br/>
            </w:r>
            <w:r>
              <w:rPr>
                <w:rFonts w:ascii="Times New Roman"/>
                <w:b w:val="false"/>
                <w:i w:val="false"/>
                <w:color w:val="000000"/>
                <w:sz w:val="20"/>
              </w:rPr>
              <w:t xml:space="preserve">
ешқандай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265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технолог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Автоматтан- </w:t>
            </w:r>
            <w:r>
              <w:br/>
            </w:r>
            <w:r>
              <w:rPr>
                <w:rFonts w:ascii="Times New Roman"/>
                <w:b w:val="false"/>
                <w:i w:val="false"/>
                <w:color w:val="000000"/>
                <w:sz w:val="20"/>
              </w:rPr>
              <w:t xml:space="preserve">
дыру және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050704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050719 </w:t>
            </w:r>
            <w:r>
              <w:br/>
            </w:r>
            <w:r>
              <w:rPr>
                <w:rFonts w:ascii="Times New Roman"/>
                <w:b w:val="false"/>
                <w:i w:val="false"/>
                <w:color w:val="000000"/>
                <w:sz w:val="20"/>
              </w:rPr>
              <w:t xml:space="preserve">
Радиотех- </w:t>
            </w:r>
            <w:r>
              <w:br/>
            </w:r>
            <w:r>
              <w:rPr>
                <w:rFonts w:ascii="Times New Roman"/>
                <w:b w:val="false"/>
                <w:i w:val="false"/>
                <w:color w:val="000000"/>
                <w:sz w:val="20"/>
              </w:rPr>
              <w:t xml:space="preserve">
ника, </w:t>
            </w:r>
            <w:r>
              <w:br/>
            </w:r>
            <w:r>
              <w:rPr>
                <w:rFonts w:ascii="Times New Roman"/>
                <w:b w:val="false"/>
                <w:i w:val="false"/>
                <w:color w:val="000000"/>
                <w:sz w:val="20"/>
              </w:rPr>
              <w:t xml:space="preserve">
электроника </w:t>
            </w:r>
            <w:r>
              <w:br/>
            </w:r>
            <w:r>
              <w:rPr>
                <w:rFonts w:ascii="Times New Roman"/>
                <w:b w:val="false"/>
                <w:i w:val="false"/>
                <w:color w:val="000000"/>
                <w:sz w:val="20"/>
              </w:rPr>
              <w:t xml:space="preserve">
және теле- </w:t>
            </w:r>
            <w:r>
              <w:br/>
            </w:r>
            <w:r>
              <w:rPr>
                <w:rFonts w:ascii="Times New Roman"/>
                <w:b w:val="false"/>
                <w:i w:val="false"/>
                <w:color w:val="000000"/>
                <w:sz w:val="20"/>
              </w:rPr>
              <w:t xml:space="preserve">
коммуни- </w:t>
            </w:r>
            <w:r>
              <w:br/>
            </w:r>
            <w:r>
              <w:rPr>
                <w:rFonts w:ascii="Times New Roman"/>
                <w:b w:val="false"/>
                <w:i w:val="false"/>
                <w:color w:val="000000"/>
                <w:sz w:val="20"/>
              </w:rPr>
              <w:t xml:space="preserve">
кация; </w:t>
            </w:r>
            <w:r>
              <w:br/>
            </w:r>
            <w:r>
              <w:rPr>
                <w:rFonts w:ascii="Times New Roman"/>
                <w:b w:val="false"/>
                <w:i w:val="false"/>
                <w:color w:val="000000"/>
                <w:sz w:val="20"/>
              </w:rPr>
              <w:t xml:space="preserve">
050716 </w:t>
            </w:r>
            <w:r>
              <w:br/>
            </w:r>
            <w:r>
              <w:rPr>
                <w:rFonts w:ascii="Times New Roman"/>
                <w:b w:val="false"/>
                <w:i w:val="false"/>
                <w:color w:val="000000"/>
                <w:sz w:val="20"/>
              </w:rPr>
              <w:t xml:space="preserve">
Құралжасау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тәжірибесіне </w:t>
            </w:r>
            <w:r>
              <w:br/>
            </w:r>
            <w:r>
              <w:rPr>
                <w:rFonts w:ascii="Times New Roman"/>
                <w:b w:val="false"/>
                <w:i w:val="false"/>
                <w:color w:val="000000"/>
                <w:sz w:val="20"/>
              </w:rPr>
              <w:t xml:space="preserve">
ешқандай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2213"/>
        <w:gridCol w:w="2573"/>
        <w:gridCol w:w="2433"/>
        <w:gridCol w:w="3333"/>
      </w:tblGrid>
      <w:tr>
        <w:trPr>
          <w:trHeight w:val="6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ЕК ИОММ пайдалану бөлімі </w:t>
            </w:r>
          </w:p>
        </w:tc>
      </w:tr>
      <w:tr>
        <w:trPr>
          <w:trHeight w:val="168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Автоматтан- </w:t>
            </w:r>
            <w:r>
              <w:br/>
            </w:r>
            <w:r>
              <w:rPr>
                <w:rFonts w:ascii="Times New Roman"/>
                <w:b w:val="false"/>
                <w:i w:val="false"/>
                <w:color w:val="000000"/>
                <w:sz w:val="20"/>
              </w:rPr>
              <w:t xml:space="preserve">
дыру және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050704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050705 </w:t>
            </w:r>
            <w:r>
              <w:br/>
            </w:r>
            <w:r>
              <w:rPr>
                <w:rFonts w:ascii="Times New Roman"/>
                <w:b w:val="false"/>
                <w:i w:val="false"/>
                <w:color w:val="000000"/>
                <w:sz w:val="20"/>
              </w:rPr>
              <w:t xml:space="preserve">
Математи- </w:t>
            </w:r>
            <w:r>
              <w:br/>
            </w:r>
            <w:r>
              <w:rPr>
                <w:rFonts w:ascii="Times New Roman"/>
                <w:b w:val="false"/>
                <w:i w:val="false"/>
                <w:color w:val="000000"/>
                <w:sz w:val="20"/>
              </w:rPr>
              <w:t xml:space="preserve">
калық және </w:t>
            </w:r>
            <w:r>
              <w:br/>
            </w:r>
            <w:r>
              <w:rPr>
                <w:rFonts w:ascii="Times New Roman"/>
                <w:b w:val="false"/>
                <w:i w:val="false"/>
                <w:color w:val="000000"/>
                <w:sz w:val="20"/>
              </w:rPr>
              <w:t xml:space="preserve">
компьютерлік моделдеу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395"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Автоматтан- </w:t>
            </w:r>
            <w:r>
              <w:br/>
            </w:r>
            <w:r>
              <w:rPr>
                <w:rFonts w:ascii="Times New Roman"/>
                <w:b w:val="false"/>
                <w:i w:val="false"/>
                <w:color w:val="000000"/>
                <w:sz w:val="20"/>
              </w:rPr>
              <w:t xml:space="preserve">
дыру және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050704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050705 </w:t>
            </w:r>
            <w:r>
              <w:br/>
            </w:r>
            <w:r>
              <w:rPr>
                <w:rFonts w:ascii="Times New Roman"/>
                <w:b w:val="false"/>
                <w:i w:val="false"/>
                <w:color w:val="000000"/>
                <w:sz w:val="20"/>
              </w:rPr>
              <w:t xml:space="preserve">
Математи- </w:t>
            </w:r>
            <w:r>
              <w:br/>
            </w:r>
            <w:r>
              <w:rPr>
                <w:rFonts w:ascii="Times New Roman"/>
                <w:b w:val="false"/>
                <w:i w:val="false"/>
                <w:color w:val="000000"/>
                <w:sz w:val="20"/>
              </w:rPr>
              <w:t xml:space="preserve">
калық және </w:t>
            </w:r>
            <w:r>
              <w:br/>
            </w:r>
            <w:r>
              <w:rPr>
                <w:rFonts w:ascii="Times New Roman"/>
                <w:b w:val="false"/>
                <w:i w:val="false"/>
                <w:color w:val="000000"/>
                <w:sz w:val="20"/>
              </w:rPr>
              <w:t xml:space="preserve">
компьютерлік моделдеу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2685"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математик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Автоматтан- </w:t>
            </w:r>
            <w:r>
              <w:br/>
            </w:r>
            <w:r>
              <w:rPr>
                <w:rFonts w:ascii="Times New Roman"/>
                <w:b w:val="false"/>
                <w:i w:val="false"/>
                <w:color w:val="000000"/>
                <w:sz w:val="20"/>
              </w:rPr>
              <w:t xml:space="preserve">
дыру және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050704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050705 </w:t>
            </w:r>
            <w:r>
              <w:br/>
            </w:r>
            <w:r>
              <w:rPr>
                <w:rFonts w:ascii="Times New Roman"/>
                <w:b w:val="false"/>
                <w:i w:val="false"/>
                <w:color w:val="000000"/>
                <w:sz w:val="20"/>
              </w:rPr>
              <w:t xml:space="preserve">
Математика- </w:t>
            </w:r>
            <w:r>
              <w:br/>
            </w:r>
            <w:r>
              <w:rPr>
                <w:rFonts w:ascii="Times New Roman"/>
                <w:b w:val="false"/>
                <w:i w:val="false"/>
                <w:color w:val="000000"/>
                <w:sz w:val="20"/>
              </w:rPr>
              <w:t xml:space="preserve">
лық және </w:t>
            </w:r>
            <w:r>
              <w:br/>
            </w:r>
            <w:r>
              <w:rPr>
                <w:rFonts w:ascii="Times New Roman"/>
                <w:b w:val="false"/>
                <w:i w:val="false"/>
                <w:color w:val="000000"/>
                <w:sz w:val="20"/>
              </w:rPr>
              <w:t xml:space="preserve">
компьютерлік </w:t>
            </w:r>
            <w:r>
              <w:br/>
            </w:r>
            <w:r>
              <w:rPr>
                <w:rFonts w:ascii="Times New Roman"/>
                <w:b w:val="false"/>
                <w:i w:val="false"/>
                <w:color w:val="000000"/>
                <w:sz w:val="20"/>
              </w:rPr>
              <w:t xml:space="preserve">
моделдеу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сіне </w:t>
            </w:r>
            <w:r>
              <w:br/>
            </w:r>
            <w:r>
              <w:rPr>
                <w:rFonts w:ascii="Times New Roman"/>
                <w:b w:val="false"/>
                <w:i w:val="false"/>
                <w:color w:val="000000"/>
                <w:sz w:val="20"/>
              </w:rPr>
              <w:t xml:space="preserve">
ешқандай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немесе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2685"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ламашы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жоғары кәсіби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Автоматтан- </w:t>
            </w:r>
            <w:r>
              <w:br/>
            </w:r>
            <w:r>
              <w:rPr>
                <w:rFonts w:ascii="Times New Roman"/>
                <w:b w:val="false"/>
                <w:i w:val="false"/>
                <w:color w:val="000000"/>
                <w:sz w:val="20"/>
              </w:rPr>
              <w:t xml:space="preserve">
дыру және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050704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050705 </w:t>
            </w:r>
            <w:r>
              <w:br/>
            </w:r>
            <w:r>
              <w:rPr>
                <w:rFonts w:ascii="Times New Roman"/>
                <w:b w:val="false"/>
                <w:i w:val="false"/>
                <w:color w:val="000000"/>
                <w:sz w:val="20"/>
              </w:rPr>
              <w:t xml:space="preserve">
Математика- </w:t>
            </w:r>
            <w:r>
              <w:br/>
            </w:r>
            <w:r>
              <w:rPr>
                <w:rFonts w:ascii="Times New Roman"/>
                <w:b w:val="false"/>
                <w:i w:val="false"/>
                <w:color w:val="000000"/>
                <w:sz w:val="20"/>
              </w:rPr>
              <w:t xml:space="preserve">
лық және </w:t>
            </w:r>
            <w:r>
              <w:br/>
            </w:r>
            <w:r>
              <w:rPr>
                <w:rFonts w:ascii="Times New Roman"/>
                <w:b w:val="false"/>
                <w:i w:val="false"/>
                <w:color w:val="000000"/>
                <w:sz w:val="20"/>
              </w:rPr>
              <w:t xml:space="preserve">
компьютерлік </w:t>
            </w:r>
            <w:r>
              <w:br/>
            </w:r>
            <w:r>
              <w:rPr>
                <w:rFonts w:ascii="Times New Roman"/>
                <w:b w:val="false"/>
                <w:i w:val="false"/>
                <w:color w:val="000000"/>
                <w:sz w:val="20"/>
              </w:rPr>
              <w:t xml:space="preserve">
моделдеу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сіне </w:t>
            </w:r>
            <w:r>
              <w:br/>
            </w:r>
            <w:r>
              <w:rPr>
                <w:rFonts w:ascii="Times New Roman"/>
                <w:b w:val="false"/>
                <w:i w:val="false"/>
                <w:color w:val="000000"/>
                <w:sz w:val="20"/>
              </w:rPr>
              <w:t xml:space="preserve">
ешқандай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немесе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2685"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технолог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жоғары кәсіби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Автоматтан- </w:t>
            </w:r>
            <w:r>
              <w:br/>
            </w:r>
            <w:r>
              <w:rPr>
                <w:rFonts w:ascii="Times New Roman"/>
                <w:b w:val="false"/>
                <w:i w:val="false"/>
                <w:color w:val="000000"/>
                <w:sz w:val="20"/>
              </w:rPr>
              <w:t xml:space="preserve">
дыру және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050704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050719 </w:t>
            </w:r>
            <w:r>
              <w:br/>
            </w:r>
            <w:r>
              <w:rPr>
                <w:rFonts w:ascii="Times New Roman"/>
                <w:b w:val="false"/>
                <w:i w:val="false"/>
                <w:color w:val="000000"/>
                <w:sz w:val="20"/>
              </w:rPr>
              <w:t xml:space="preserve">
Радиотехни- </w:t>
            </w:r>
            <w:r>
              <w:br/>
            </w:r>
            <w:r>
              <w:rPr>
                <w:rFonts w:ascii="Times New Roman"/>
                <w:b w:val="false"/>
                <w:i w:val="false"/>
                <w:color w:val="000000"/>
                <w:sz w:val="20"/>
              </w:rPr>
              <w:t xml:space="preserve">
ка, электро- </w:t>
            </w:r>
            <w:r>
              <w:br/>
            </w:r>
            <w:r>
              <w:rPr>
                <w:rFonts w:ascii="Times New Roman"/>
                <w:b w:val="false"/>
                <w:i w:val="false"/>
                <w:color w:val="000000"/>
                <w:sz w:val="20"/>
              </w:rPr>
              <w:t xml:space="preserve">
ника және </w:t>
            </w:r>
            <w:r>
              <w:br/>
            </w:r>
            <w:r>
              <w:rPr>
                <w:rFonts w:ascii="Times New Roman"/>
                <w:b w:val="false"/>
                <w:i w:val="false"/>
                <w:color w:val="000000"/>
                <w:sz w:val="20"/>
              </w:rPr>
              <w:t xml:space="preserve">
телекомму- </w:t>
            </w:r>
            <w:r>
              <w:br/>
            </w:r>
            <w:r>
              <w:rPr>
                <w:rFonts w:ascii="Times New Roman"/>
                <w:b w:val="false"/>
                <w:i w:val="false"/>
                <w:color w:val="000000"/>
                <w:sz w:val="20"/>
              </w:rPr>
              <w:t xml:space="preserve">
никация; </w:t>
            </w:r>
            <w:r>
              <w:br/>
            </w:r>
            <w:r>
              <w:rPr>
                <w:rFonts w:ascii="Times New Roman"/>
                <w:b w:val="false"/>
                <w:i w:val="false"/>
                <w:color w:val="000000"/>
                <w:sz w:val="20"/>
              </w:rPr>
              <w:t xml:space="preserve">
050716 </w:t>
            </w:r>
            <w:r>
              <w:br/>
            </w:r>
            <w:r>
              <w:rPr>
                <w:rFonts w:ascii="Times New Roman"/>
                <w:b w:val="false"/>
                <w:i w:val="false"/>
                <w:color w:val="000000"/>
                <w:sz w:val="20"/>
              </w:rPr>
              <w:t xml:space="preserve">
Құралжасау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сіне </w:t>
            </w:r>
            <w:r>
              <w:br/>
            </w:r>
            <w:r>
              <w:rPr>
                <w:rFonts w:ascii="Times New Roman"/>
                <w:b w:val="false"/>
                <w:i w:val="false"/>
                <w:color w:val="000000"/>
                <w:sz w:val="20"/>
              </w:rPr>
              <w:t xml:space="preserve">
ешқандай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немесе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3"/>
        <w:gridCol w:w="2293"/>
        <w:gridCol w:w="2533"/>
        <w:gridCol w:w="2433"/>
        <w:gridCol w:w="3333"/>
      </w:tblGrid>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Әкімшілік </w:t>
            </w:r>
            <w:r>
              <w:br/>
            </w:r>
            <w:r>
              <w:rPr>
                <w:rFonts w:ascii="Times New Roman"/>
                <w:b w:val="false"/>
                <w:i w:val="false"/>
                <w:color w:val="000000"/>
                <w:sz w:val="20"/>
              </w:rPr>
              <w:t>
</w:t>
            </w:r>
            <w:r>
              <w:rPr>
                <w:rFonts w:ascii="Times New Roman"/>
                <w:b/>
                <w:i w:val="false"/>
                <w:color w:val="000000"/>
                <w:sz w:val="20"/>
              </w:rPr>
              <w:t xml:space="preserve">тапсырмалар бөлімі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7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Автоматтан- </w:t>
            </w:r>
            <w:r>
              <w:br/>
            </w:r>
            <w:r>
              <w:rPr>
                <w:rFonts w:ascii="Times New Roman"/>
                <w:b w:val="false"/>
                <w:i w:val="false"/>
                <w:color w:val="000000"/>
                <w:sz w:val="20"/>
              </w:rPr>
              <w:t xml:space="preserve">
дыру және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050704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050705 </w:t>
            </w:r>
            <w:r>
              <w:br/>
            </w:r>
            <w:r>
              <w:rPr>
                <w:rFonts w:ascii="Times New Roman"/>
                <w:b w:val="false"/>
                <w:i w:val="false"/>
                <w:color w:val="000000"/>
                <w:sz w:val="20"/>
              </w:rPr>
              <w:t xml:space="preserve">
Математика- </w:t>
            </w:r>
            <w:r>
              <w:br/>
            </w:r>
            <w:r>
              <w:rPr>
                <w:rFonts w:ascii="Times New Roman"/>
                <w:b w:val="false"/>
                <w:i w:val="false"/>
                <w:color w:val="000000"/>
                <w:sz w:val="20"/>
              </w:rPr>
              <w:t xml:space="preserve">
лық және </w:t>
            </w:r>
            <w:r>
              <w:br/>
            </w:r>
            <w:r>
              <w:rPr>
                <w:rFonts w:ascii="Times New Roman"/>
                <w:b w:val="false"/>
                <w:i w:val="false"/>
                <w:color w:val="000000"/>
                <w:sz w:val="20"/>
              </w:rPr>
              <w:t xml:space="preserve">
компьютерлік </w:t>
            </w:r>
            <w:r>
              <w:br/>
            </w:r>
            <w:r>
              <w:rPr>
                <w:rFonts w:ascii="Times New Roman"/>
                <w:b w:val="false"/>
                <w:i w:val="false"/>
                <w:color w:val="000000"/>
                <w:sz w:val="20"/>
              </w:rPr>
              <w:t xml:space="preserve">
моделдеу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32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Автоматтан- </w:t>
            </w:r>
            <w:r>
              <w:br/>
            </w:r>
            <w:r>
              <w:rPr>
                <w:rFonts w:ascii="Times New Roman"/>
                <w:b w:val="false"/>
                <w:i w:val="false"/>
                <w:color w:val="000000"/>
                <w:sz w:val="20"/>
              </w:rPr>
              <w:t xml:space="preserve">
дыру және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050704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050705 </w:t>
            </w:r>
            <w:r>
              <w:br/>
            </w:r>
            <w:r>
              <w:rPr>
                <w:rFonts w:ascii="Times New Roman"/>
                <w:b w:val="false"/>
                <w:i w:val="false"/>
                <w:color w:val="000000"/>
                <w:sz w:val="20"/>
              </w:rPr>
              <w:t xml:space="preserve">
Математика- </w:t>
            </w:r>
            <w:r>
              <w:br/>
            </w:r>
            <w:r>
              <w:rPr>
                <w:rFonts w:ascii="Times New Roman"/>
                <w:b w:val="false"/>
                <w:i w:val="false"/>
                <w:color w:val="000000"/>
                <w:sz w:val="20"/>
              </w:rPr>
              <w:t xml:space="preserve">
лық және </w:t>
            </w:r>
            <w:r>
              <w:br/>
            </w:r>
            <w:r>
              <w:rPr>
                <w:rFonts w:ascii="Times New Roman"/>
                <w:b w:val="false"/>
                <w:i w:val="false"/>
                <w:color w:val="000000"/>
                <w:sz w:val="20"/>
              </w:rPr>
              <w:t xml:space="preserve">
компьютерлік </w:t>
            </w:r>
            <w:r>
              <w:br/>
            </w:r>
            <w:r>
              <w:rPr>
                <w:rFonts w:ascii="Times New Roman"/>
                <w:b w:val="false"/>
                <w:i w:val="false"/>
                <w:color w:val="000000"/>
                <w:sz w:val="20"/>
              </w:rPr>
              <w:t xml:space="preserve">
моделдеу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277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электроншы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Автоматтан- </w:t>
            </w:r>
            <w:r>
              <w:br/>
            </w:r>
            <w:r>
              <w:rPr>
                <w:rFonts w:ascii="Times New Roman"/>
                <w:b w:val="false"/>
                <w:i w:val="false"/>
                <w:color w:val="000000"/>
                <w:sz w:val="20"/>
              </w:rPr>
              <w:t xml:space="preserve">
дыру және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050704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050719 </w:t>
            </w:r>
            <w:r>
              <w:br/>
            </w:r>
            <w:r>
              <w:rPr>
                <w:rFonts w:ascii="Times New Roman"/>
                <w:b w:val="false"/>
                <w:i w:val="false"/>
                <w:color w:val="000000"/>
                <w:sz w:val="20"/>
              </w:rPr>
              <w:t xml:space="preserve">
Радиотехни- </w:t>
            </w:r>
            <w:r>
              <w:br/>
            </w:r>
            <w:r>
              <w:rPr>
                <w:rFonts w:ascii="Times New Roman"/>
                <w:b w:val="false"/>
                <w:i w:val="false"/>
                <w:color w:val="000000"/>
                <w:sz w:val="20"/>
              </w:rPr>
              <w:t xml:space="preserve">
ка, электро- </w:t>
            </w:r>
            <w:r>
              <w:br/>
            </w:r>
            <w:r>
              <w:rPr>
                <w:rFonts w:ascii="Times New Roman"/>
                <w:b w:val="false"/>
                <w:i w:val="false"/>
                <w:color w:val="000000"/>
                <w:sz w:val="20"/>
              </w:rPr>
              <w:t xml:space="preserve">
ника және </w:t>
            </w:r>
            <w:r>
              <w:br/>
            </w:r>
            <w:r>
              <w:rPr>
                <w:rFonts w:ascii="Times New Roman"/>
                <w:b w:val="false"/>
                <w:i w:val="false"/>
                <w:color w:val="000000"/>
                <w:sz w:val="20"/>
              </w:rPr>
              <w:t xml:space="preserve">
телекомму- </w:t>
            </w:r>
            <w:r>
              <w:br/>
            </w:r>
            <w:r>
              <w:rPr>
                <w:rFonts w:ascii="Times New Roman"/>
                <w:b w:val="false"/>
                <w:i w:val="false"/>
                <w:color w:val="000000"/>
                <w:sz w:val="20"/>
              </w:rPr>
              <w:t xml:space="preserve">
никация; </w:t>
            </w:r>
            <w:r>
              <w:br/>
            </w:r>
            <w:r>
              <w:rPr>
                <w:rFonts w:ascii="Times New Roman"/>
                <w:b w:val="false"/>
                <w:i w:val="false"/>
                <w:color w:val="000000"/>
                <w:sz w:val="20"/>
              </w:rPr>
              <w:t xml:space="preserve">
050716 </w:t>
            </w:r>
            <w:r>
              <w:br/>
            </w:r>
            <w:r>
              <w:rPr>
                <w:rFonts w:ascii="Times New Roman"/>
                <w:b w:val="false"/>
                <w:i w:val="false"/>
                <w:color w:val="000000"/>
                <w:sz w:val="20"/>
              </w:rPr>
              <w:t xml:space="preserve">
Құралжасау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тәжірибе- </w:t>
            </w:r>
            <w:r>
              <w:br/>
            </w:r>
            <w:r>
              <w:rPr>
                <w:rFonts w:ascii="Times New Roman"/>
                <w:b w:val="false"/>
                <w:i w:val="false"/>
                <w:color w:val="000000"/>
                <w:sz w:val="20"/>
              </w:rPr>
              <w:t xml:space="preserve">
сіне </w:t>
            </w:r>
            <w:r>
              <w:br/>
            </w:r>
            <w:r>
              <w:rPr>
                <w:rFonts w:ascii="Times New Roman"/>
                <w:b w:val="false"/>
                <w:i w:val="false"/>
                <w:color w:val="000000"/>
                <w:sz w:val="20"/>
              </w:rPr>
              <w:t xml:space="preserve">
ешқандай талаптар қойылмайды, мамандығы бойынша </w:t>
            </w:r>
            <w:r>
              <w:br/>
            </w:r>
            <w:r>
              <w:rPr>
                <w:rFonts w:ascii="Times New Roman"/>
                <w:b w:val="false"/>
                <w:i w:val="false"/>
                <w:color w:val="000000"/>
                <w:sz w:val="20"/>
              </w:rPr>
              <w:t xml:space="preserve">
еңбек тәжірибесі </w:t>
            </w:r>
            <w:r>
              <w:br/>
            </w:r>
            <w:r>
              <w:rPr>
                <w:rFonts w:ascii="Times New Roman"/>
                <w:b w:val="false"/>
                <w:i w:val="false"/>
                <w:color w:val="000000"/>
                <w:sz w:val="20"/>
              </w:rPr>
              <w:t xml:space="preserve">
2 немесе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Өндірісті қамтамасыз </w:t>
            </w:r>
            <w:r>
              <w:br/>
            </w:r>
            <w:r>
              <w:rPr>
                <w:rFonts w:ascii="Times New Roman"/>
                <w:b w:val="false"/>
                <w:i w:val="false"/>
                <w:color w:val="000000"/>
                <w:sz w:val="20"/>
              </w:rPr>
              <w:t>
</w:t>
            </w:r>
            <w:r>
              <w:rPr>
                <w:rFonts w:ascii="Times New Roman"/>
                <w:b/>
                <w:i w:val="false"/>
                <w:color w:val="000000"/>
                <w:sz w:val="20"/>
              </w:rPr>
              <w:t xml:space="preserve">ету бөлімі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9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техникалық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050729 </w:t>
            </w:r>
            <w:r>
              <w:br/>
            </w:r>
            <w:r>
              <w:rPr>
                <w:rFonts w:ascii="Times New Roman"/>
                <w:b w:val="false"/>
                <w:i w:val="false"/>
                <w:color w:val="000000"/>
                <w:sz w:val="20"/>
              </w:rPr>
              <w:t xml:space="preserve">
Өндірістік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азаматтық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050702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есептегіш </w:t>
            </w:r>
            <w:r>
              <w:br/>
            </w:r>
            <w:r>
              <w:rPr>
                <w:rFonts w:ascii="Times New Roman"/>
                <w:b w:val="false"/>
                <w:i w:val="false"/>
                <w:color w:val="000000"/>
                <w:sz w:val="20"/>
              </w:rPr>
              <w:t xml:space="preserve">
техника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2625"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техникалық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сіне </w:t>
            </w:r>
            <w:r>
              <w:br/>
            </w:r>
            <w:r>
              <w:rPr>
                <w:rFonts w:ascii="Times New Roman"/>
                <w:b w:val="false"/>
                <w:i w:val="false"/>
                <w:color w:val="000000"/>
                <w:sz w:val="20"/>
              </w:rPr>
              <w:t xml:space="preserve">
ешқандай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немесе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05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кәсіби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0705002 </w:t>
            </w:r>
            <w:r>
              <w:br/>
            </w:r>
            <w:r>
              <w:rPr>
                <w:rFonts w:ascii="Times New Roman"/>
                <w:b w:val="false"/>
                <w:i w:val="false"/>
                <w:color w:val="000000"/>
                <w:sz w:val="20"/>
              </w:rPr>
              <w:t xml:space="preserve">
Маркетинг,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сіне </w:t>
            </w:r>
            <w:r>
              <w:br/>
            </w:r>
            <w:r>
              <w:rPr>
                <w:rFonts w:ascii="Times New Roman"/>
                <w:b w:val="false"/>
                <w:i w:val="false"/>
                <w:color w:val="000000"/>
                <w:sz w:val="20"/>
              </w:rPr>
              <w:t xml:space="preserve">
ешқандай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Электрмен қамтамасыз ету және </w:t>
            </w:r>
            <w:r>
              <w:br/>
            </w:r>
            <w:r>
              <w:rPr>
                <w:rFonts w:ascii="Times New Roman"/>
                <w:b w:val="false"/>
                <w:i w:val="false"/>
                <w:color w:val="000000"/>
                <w:sz w:val="20"/>
              </w:rPr>
              <w:t>
</w:t>
            </w:r>
            <w:r>
              <w:rPr>
                <w:rFonts w:ascii="Times New Roman"/>
                <w:b/>
                <w:i w:val="false"/>
                <w:color w:val="000000"/>
                <w:sz w:val="20"/>
              </w:rPr>
              <w:t xml:space="preserve">кондиционерлеу бөлімі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050717 </w:t>
            </w:r>
            <w:r>
              <w:br/>
            </w:r>
            <w:r>
              <w:rPr>
                <w:rFonts w:ascii="Times New Roman"/>
                <w:b w:val="false"/>
                <w:i w:val="false"/>
                <w:color w:val="000000"/>
                <w:sz w:val="20"/>
              </w:rPr>
              <w:t xml:space="preserve">
Теплоэнер- </w:t>
            </w:r>
            <w:r>
              <w:br/>
            </w:r>
            <w:r>
              <w:rPr>
                <w:rFonts w:ascii="Times New Roman"/>
                <w:b w:val="false"/>
                <w:i w:val="false"/>
                <w:color w:val="000000"/>
                <w:sz w:val="20"/>
              </w:rPr>
              <w:t xml:space="preserve">
гетика; </w:t>
            </w:r>
            <w:r>
              <w:br/>
            </w:r>
            <w:r>
              <w:rPr>
                <w:rFonts w:ascii="Times New Roman"/>
                <w:b w:val="false"/>
                <w:i w:val="false"/>
                <w:color w:val="000000"/>
                <w:sz w:val="20"/>
              </w:rPr>
              <w:t xml:space="preserve">
050718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энергетика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276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электроншы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Автоматтан- </w:t>
            </w:r>
            <w:r>
              <w:br/>
            </w:r>
            <w:r>
              <w:rPr>
                <w:rFonts w:ascii="Times New Roman"/>
                <w:b w:val="false"/>
                <w:i w:val="false"/>
                <w:color w:val="000000"/>
                <w:sz w:val="20"/>
              </w:rPr>
              <w:t xml:space="preserve">
дыру және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050704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050719 </w:t>
            </w:r>
            <w:r>
              <w:br/>
            </w:r>
            <w:r>
              <w:rPr>
                <w:rFonts w:ascii="Times New Roman"/>
                <w:b w:val="false"/>
                <w:i w:val="false"/>
                <w:color w:val="000000"/>
                <w:sz w:val="20"/>
              </w:rPr>
              <w:t xml:space="preserve">
Радиотехни- </w:t>
            </w:r>
            <w:r>
              <w:br/>
            </w:r>
            <w:r>
              <w:rPr>
                <w:rFonts w:ascii="Times New Roman"/>
                <w:b w:val="false"/>
                <w:i w:val="false"/>
                <w:color w:val="000000"/>
                <w:sz w:val="20"/>
              </w:rPr>
              <w:t xml:space="preserve">
ка, электро- </w:t>
            </w:r>
            <w:r>
              <w:br/>
            </w:r>
            <w:r>
              <w:rPr>
                <w:rFonts w:ascii="Times New Roman"/>
                <w:b w:val="false"/>
                <w:i w:val="false"/>
                <w:color w:val="000000"/>
                <w:sz w:val="20"/>
              </w:rPr>
              <w:t xml:space="preserve">
ника және </w:t>
            </w:r>
            <w:r>
              <w:br/>
            </w:r>
            <w:r>
              <w:rPr>
                <w:rFonts w:ascii="Times New Roman"/>
                <w:b w:val="false"/>
                <w:i w:val="false"/>
                <w:color w:val="000000"/>
                <w:sz w:val="20"/>
              </w:rPr>
              <w:t xml:space="preserve">
телекоммуни- </w:t>
            </w:r>
            <w:r>
              <w:br/>
            </w:r>
            <w:r>
              <w:rPr>
                <w:rFonts w:ascii="Times New Roman"/>
                <w:b w:val="false"/>
                <w:i w:val="false"/>
                <w:color w:val="000000"/>
                <w:sz w:val="20"/>
              </w:rPr>
              <w:t xml:space="preserve">
кация; </w:t>
            </w:r>
            <w:r>
              <w:br/>
            </w:r>
            <w:r>
              <w:rPr>
                <w:rFonts w:ascii="Times New Roman"/>
                <w:b w:val="false"/>
                <w:i w:val="false"/>
                <w:color w:val="000000"/>
                <w:sz w:val="20"/>
              </w:rPr>
              <w:t xml:space="preserve">
050716 </w:t>
            </w:r>
            <w:r>
              <w:br/>
            </w:r>
            <w:r>
              <w:rPr>
                <w:rFonts w:ascii="Times New Roman"/>
                <w:b w:val="false"/>
                <w:i w:val="false"/>
                <w:color w:val="000000"/>
                <w:sz w:val="20"/>
              </w:rPr>
              <w:t xml:space="preserve">
Құралжасау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сіне </w:t>
            </w:r>
            <w:r>
              <w:br/>
            </w:r>
            <w:r>
              <w:rPr>
                <w:rFonts w:ascii="Times New Roman"/>
                <w:b w:val="false"/>
                <w:i w:val="false"/>
                <w:color w:val="000000"/>
                <w:sz w:val="20"/>
              </w:rPr>
              <w:t xml:space="preserve">
ешқандай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немесе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2790" w:hRule="atLeast"/>
        </w:trPr>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w:t>
            </w:r>
            <w:r>
              <w:br/>
            </w:r>
            <w:r>
              <w:rPr>
                <w:rFonts w:ascii="Times New Roman"/>
                <w:b w:val="false"/>
                <w:i w:val="false"/>
                <w:color w:val="000000"/>
                <w:sz w:val="20"/>
              </w:rPr>
              <w:t xml:space="preserve">
механигі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және орта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кәсіби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050716 </w:t>
            </w:r>
            <w:r>
              <w:br/>
            </w:r>
            <w:r>
              <w:rPr>
                <w:rFonts w:ascii="Times New Roman"/>
                <w:b w:val="false"/>
                <w:i w:val="false"/>
                <w:color w:val="000000"/>
                <w:sz w:val="20"/>
              </w:rPr>
              <w:t xml:space="preserve">
Құралжасау; </w:t>
            </w:r>
            <w:r>
              <w:br/>
            </w:r>
            <w:r>
              <w:rPr>
                <w:rFonts w:ascii="Times New Roman"/>
                <w:b w:val="false"/>
                <w:i w:val="false"/>
                <w:color w:val="000000"/>
                <w:sz w:val="20"/>
              </w:rPr>
              <w:t xml:space="preserve">
050717 </w:t>
            </w:r>
            <w:r>
              <w:br/>
            </w:r>
            <w:r>
              <w:rPr>
                <w:rFonts w:ascii="Times New Roman"/>
                <w:b w:val="false"/>
                <w:i w:val="false"/>
                <w:color w:val="000000"/>
                <w:sz w:val="20"/>
              </w:rPr>
              <w:t xml:space="preserve">
Жылуэнерге- </w:t>
            </w:r>
            <w:r>
              <w:br/>
            </w:r>
            <w:r>
              <w:rPr>
                <w:rFonts w:ascii="Times New Roman"/>
                <w:b w:val="false"/>
                <w:i w:val="false"/>
                <w:color w:val="000000"/>
                <w:sz w:val="20"/>
              </w:rPr>
              <w:t xml:space="preserve">
тикасы; </w:t>
            </w:r>
            <w:r>
              <w:br/>
            </w:r>
            <w:r>
              <w:rPr>
                <w:rFonts w:ascii="Times New Roman"/>
                <w:b w:val="false"/>
                <w:i w:val="false"/>
                <w:color w:val="000000"/>
                <w:sz w:val="20"/>
              </w:rPr>
              <w:t xml:space="preserve">
050718 </w:t>
            </w:r>
            <w:r>
              <w:br/>
            </w:r>
            <w:r>
              <w:rPr>
                <w:rFonts w:ascii="Times New Roman"/>
                <w:b w:val="false"/>
                <w:i w:val="false"/>
                <w:color w:val="000000"/>
                <w:sz w:val="20"/>
              </w:rPr>
              <w:t xml:space="preserve">
Электрэнер- </w:t>
            </w:r>
            <w:r>
              <w:br/>
            </w:r>
            <w:r>
              <w:rPr>
                <w:rFonts w:ascii="Times New Roman"/>
                <w:b w:val="false"/>
                <w:i w:val="false"/>
                <w:color w:val="000000"/>
                <w:sz w:val="20"/>
              </w:rPr>
              <w:t xml:space="preserve">
гетикасы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3009002 </w:t>
            </w:r>
            <w:r>
              <w:br/>
            </w:r>
            <w:r>
              <w:rPr>
                <w:rFonts w:ascii="Times New Roman"/>
                <w:b w:val="false"/>
                <w:i w:val="false"/>
                <w:color w:val="000000"/>
                <w:sz w:val="20"/>
              </w:rPr>
              <w:t xml:space="preserve">
Дефектоско- </w:t>
            </w:r>
            <w:r>
              <w:br/>
            </w:r>
            <w:r>
              <w:rPr>
                <w:rFonts w:ascii="Times New Roman"/>
                <w:b w:val="false"/>
                <w:i w:val="false"/>
                <w:color w:val="000000"/>
                <w:sz w:val="20"/>
              </w:rPr>
              <w:t xml:space="preserve">
пиялық және </w:t>
            </w:r>
            <w:r>
              <w:br/>
            </w:r>
            <w:r>
              <w:rPr>
                <w:rFonts w:ascii="Times New Roman"/>
                <w:b w:val="false"/>
                <w:i w:val="false"/>
                <w:color w:val="000000"/>
                <w:sz w:val="20"/>
              </w:rPr>
              <w:t xml:space="preserve">
электрлік </w:t>
            </w:r>
            <w:r>
              <w:br/>
            </w:r>
            <w:r>
              <w:rPr>
                <w:rFonts w:ascii="Times New Roman"/>
                <w:b w:val="false"/>
                <w:i w:val="false"/>
                <w:color w:val="000000"/>
                <w:sz w:val="20"/>
              </w:rPr>
              <w:t xml:space="preserve">
құрылғылар </w:t>
            </w:r>
            <w:r>
              <w:br/>
            </w:r>
            <w:r>
              <w:rPr>
                <w:rFonts w:ascii="Times New Roman"/>
                <w:b w:val="false"/>
                <w:i w:val="false"/>
                <w:color w:val="000000"/>
                <w:sz w:val="20"/>
              </w:rPr>
              <w:t xml:space="preserve">
технология- </w:t>
            </w:r>
            <w:r>
              <w:br/>
            </w:r>
            <w:r>
              <w:rPr>
                <w:rFonts w:ascii="Times New Roman"/>
                <w:b w:val="false"/>
                <w:i w:val="false"/>
                <w:color w:val="000000"/>
                <w:sz w:val="20"/>
              </w:rPr>
              <w:t xml:space="preserve">
сы; </w:t>
            </w:r>
            <w:r>
              <w:br/>
            </w:r>
            <w:r>
              <w:rPr>
                <w:rFonts w:ascii="Times New Roman"/>
                <w:b w:val="false"/>
                <w:i w:val="false"/>
                <w:color w:val="000000"/>
                <w:sz w:val="20"/>
              </w:rPr>
              <w:t xml:space="preserve">
3018002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жолдың </w:t>
            </w:r>
            <w:r>
              <w:br/>
            </w:r>
            <w:r>
              <w:rPr>
                <w:rFonts w:ascii="Times New Roman"/>
                <w:b w:val="false"/>
                <w:i w:val="false"/>
                <w:color w:val="000000"/>
                <w:sz w:val="20"/>
              </w:rPr>
              <w:t xml:space="preserve">
электртех- </w:t>
            </w:r>
            <w:r>
              <w:br/>
            </w:r>
            <w:r>
              <w:rPr>
                <w:rFonts w:ascii="Times New Roman"/>
                <w:b w:val="false"/>
                <w:i w:val="false"/>
                <w:color w:val="000000"/>
                <w:sz w:val="20"/>
              </w:rPr>
              <w:t xml:space="preserve">
никалық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3020002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көлігіндегі </w:t>
            </w:r>
            <w:r>
              <w:br/>
            </w:r>
            <w:r>
              <w:rPr>
                <w:rFonts w:ascii="Times New Roman"/>
                <w:b w:val="false"/>
                <w:i w:val="false"/>
                <w:color w:val="000000"/>
                <w:sz w:val="20"/>
              </w:rPr>
              <w:t xml:space="preserve">
шұғыл </w:t>
            </w:r>
            <w:r>
              <w:br/>
            </w:r>
            <w:r>
              <w:rPr>
                <w:rFonts w:ascii="Times New Roman"/>
                <w:b w:val="false"/>
                <w:i w:val="false"/>
                <w:color w:val="000000"/>
                <w:sz w:val="20"/>
              </w:rPr>
              <w:t xml:space="preserve">
технология- </w:t>
            </w:r>
            <w:r>
              <w:br/>
            </w:r>
            <w:r>
              <w:rPr>
                <w:rFonts w:ascii="Times New Roman"/>
                <w:b w:val="false"/>
                <w:i w:val="false"/>
                <w:color w:val="000000"/>
                <w:sz w:val="20"/>
              </w:rPr>
              <w:t xml:space="preserve">
лық байланыс </w:t>
            </w:r>
            <w:r>
              <w:br/>
            </w:r>
            <w:r>
              <w:rPr>
                <w:rFonts w:ascii="Times New Roman"/>
                <w:b w:val="false"/>
                <w:i w:val="false"/>
                <w:color w:val="000000"/>
                <w:sz w:val="20"/>
              </w:rPr>
              <w:t xml:space="preserve">
құрылғыларын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3042002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энергетика- </w:t>
            </w:r>
            <w:r>
              <w:br/>
            </w:r>
            <w:r>
              <w:rPr>
                <w:rFonts w:ascii="Times New Roman"/>
                <w:b w:val="false"/>
                <w:i w:val="false"/>
                <w:color w:val="000000"/>
                <w:sz w:val="20"/>
              </w:rPr>
              <w:t xml:space="preserve">
лық қондыр- </w:t>
            </w:r>
            <w:r>
              <w:br/>
            </w:r>
            <w:r>
              <w:rPr>
                <w:rFonts w:ascii="Times New Roman"/>
                <w:b w:val="false"/>
                <w:i w:val="false"/>
                <w:color w:val="000000"/>
                <w:sz w:val="20"/>
              </w:rPr>
              <w:t xml:space="preserve">
ғыларын </w:t>
            </w:r>
            <w:r>
              <w:br/>
            </w:r>
            <w:r>
              <w:rPr>
                <w:rFonts w:ascii="Times New Roman"/>
                <w:b w:val="false"/>
                <w:i w:val="false"/>
                <w:color w:val="000000"/>
                <w:sz w:val="20"/>
              </w:rPr>
              <w:t xml:space="preserve">
пайдалану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сіне </w:t>
            </w:r>
            <w:r>
              <w:br/>
            </w:r>
            <w:r>
              <w:rPr>
                <w:rFonts w:ascii="Times New Roman"/>
                <w:b w:val="false"/>
                <w:i w:val="false"/>
                <w:color w:val="000000"/>
                <w:sz w:val="20"/>
              </w:rPr>
              <w:t xml:space="preserve">
ешқандай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немесе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білуі </w:t>
            </w:r>
            <w:r>
              <w:br/>
            </w:r>
            <w:r>
              <w:rPr>
                <w:rFonts w:ascii="Times New Roman"/>
                <w:b w:val="false"/>
                <w:i w:val="false"/>
                <w:color w:val="000000"/>
                <w:sz w:val="20"/>
              </w:rPr>
              <w:t xml:space="preserve">
тиіс. Жұмысқа </w:t>
            </w:r>
            <w:r>
              <w:br/>
            </w:r>
            <w:r>
              <w:rPr>
                <w:rFonts w:ascii="Times New Roman"/>
                <w:b w:val="false"/>
                <w:i w:val="false"/>
                <w:color w:val="000000"/>
                <w:sz w:val="20"/>
              </w:rPr>
              <w:t xml:space="preserve">
кірер алдында </w:t>
            </w:r>
            <w:r>
              <w:br/>
            </w:r>
            <w:r>
              <w:rPr>
                <w:rFonts w:ascii="Times New Roman"/>
                <w:b w:val="false"/>
                <w:i w:val="false"/>
                <w:color w:val="000000"/>
                <w:sz w:val="20"/>
              </w:rPr>
              <w:t xml:space="preserve">
және уақтылы </w:t>
            </w:r>
            <w:r>
              <w:br/>
            </w:r>
            <w:r>
              <w:rPr>
                <w:rFonts w:ascii="Times New Roman"/>
                <w:b w:val="false"/>
                <w:i w:val="false"/>
                <w:color w:val="000000"/>
                <w:sz w:val="20"/>
              </w:rPr>
              <w:t xml:space="preserve">
медициналық </w:t>
            </w:r>
            <w:r>
              <w:br/>
            </w:r>
            <w:r>
              <w:rPr>
                <w:rFonts w:ascii="Times New Roman"/>
                <w:b w:val="false"/>
                <w:i w:val="false"/>
                <w:color w:val="000000"/>
                <w:sz w:val="20"/>
              </w:rPr>
              <w:t xml:space="preserve">
тексеруден өтіп </w:t>
            </w:r>
            <w:r>
              <w:br/>
            </w:r>
            <w:r>
              <w:rPr>
                <w:rFonts w:ascii="Times New Roman"/>
                <w:b w:val="false"/>
                <w:i w:val="false"/>
                <w:color w:val="000000"/>
                <w:sz w:val="20"/>
              </w:rPr>
              <w:t xml:space="preserve">
тұруы тиіс.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2253"/>
        <w:gridCol w:w="2553"/>
        <w:gridCol w:w="2453"/>
        <w:gridCol w:w="3353"/>
      </w:tblGrid>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Әкімдендіру, мәліметтерді беру </w:t>
            </w:r>
            <w:r>
              <w:br/>
            </w:r>
            <w:r>
              <w:rPr>
                <w:rFonts w:ascii="Times New Roman"/>
                <w:b w:val="false"/>
                <w:i w:val="false"/>
                <w:color w:val="000000"/>
                <w:sz w:val="20"/>
              </w:rPr>
              <w:t>
</w:t>
            </w:r>
            <w:r>
              <w:rPr>
                <w:rFonts w:ascii="Times New Roman"/>
                <w:b/>
                <w:i w:val="false"/>
                <w:color w:val="000000"/>
                <w:sz w:val="20"/>
              </w:rPr>
              <w:t xml:space="preserve">құралының бөлімі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3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жоғары кәсіби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Автоматтан- </w:t>
            </w:r>
            <w:r>
              <w:br/>
            </w:r>
            <w:r>
              <w:rPr>
                <w:rFonts w:ascii="Times New Roman"/>
                <w:b w:val="false"/>
                <w:i w:val="false"/>
                <w:color w:val="000000"/>
                <w:sz w:val="20"/>
              </w:rPr>
              <w:t xml:space="preserve">
дыру және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050704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050705 </w:t>
            </w:r>
            <w:r>
              <w:br/>
            </w:r>
            <w:r>
              <w:rPr>
                <w:rFonts w:ascii="Times New Roman"/>
                <w:b w:val="false"/>
                <w:i w:val="false"/>
                <w:color w:val="000000"/>
                <w:sz w:val="20"/>
              </w:rPr>
              <w:t xml:space="preserve">
Математи- </w:t>
            </w:r>
            <w:r>
              <w:br/>
            </w:r>
            <w:r>
              <w:rPr>
                <w:rFonts w:ascii="Times New Roman"/>
                <w:b w:val="false"/>
                <w:i w:val="false"/>
                <w:color w:val="000000"/>
                <w:sz w:val="20"/>
              </w:rPr>
              <w:t xml:space="preserve">
калық және </w:t>
            </w:r>
            <w:r>
              <w:br/>
            </w:r>
            <w:r>
              <w:rPr>
                <w:rFonts w:ascii="Times New Roman"/>
                <w:b w:val="false"/>
                <w:i w:val="false"/>
                <w:color w:val="000000"/>
                <w:sz w:val="20"/>
              </w:rPr>
              <w:t xml:space="preserve">
компьютерлік </w:t>
            </w:r>
            <w:r>
              <w:br/>
            </w:r>
            <w:r>
              <w:rPr>
                <w:rFonts w:ascii="Times New Roman"/>
                <w:b w:val="false"/>
                <w:i w:val="false"/>
                <w:color w:val="000000"/>
                <w:sz w:val="20"/>
              </w:rPr>
              <w:t xml:space="preserve">
моделдеу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3"/>
        <w:gridCol w:w="2313"/>
        <w:gridCol w:w="2493"/>
        <w:gridCol w:w="2393"/>
        <w:gridCol w:w="3373"/>
      </w:tblGrid>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Әкімдендіру секторы, Сектор КИ </w:t>
            </w:r>
          </w:p>
        </w:tc>
      </w:tr>
      <w:tr>
        <w:trPr>
          <w:trHeight w:val="141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r>
              <w:br/>
            </w:r>
            <w:r>
              <w:rPr>
                <w:rFonts w:ascii="Times New Roman"/>
                <w:b w:val="false"/>
                <w:i w:val="false"/>
                <w:color w:val="000000"/>
                <w:sz w:val="20"/>
              </w:rPr>
              <w:t xml:space="preserve">
бастығы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Автоматтан- </w:t>
            </w:r>
            <w:r>
              <w:br/>
            </w:r>
            <w:r>
              <w:rPr>
                <w:rFonts w:ascii="Times New Roman"/>
                <w:b w:val="false"/>
                <w:i w:val="false"/>
                <w:color w:val="000000"/>
                <w:sz w:val="20"/>
              </w:rPr>
              <w:t xml:space="preserve">
дыру және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050704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050705 </w:t>
            </w:r>
            <w:r>
              <w:br/>
            </w:r>
            <w:r>
              <w:rPr>
                <w:rFonts w:ascii="Times New Roman"/>
                <w:b w:val="false"/>
                <w:i w:val="false"/>
                <w:color w:val="000000"/>
                <w:sz w:val="20"/>
              </w:rPr>
              <w:t xml:space="preserve">
Математи- </w:t>
            </w:r>
            <w:r>
              <w:br/>
            </w:r>
            <w:r>
              <w:rPr>
                <w:rFonts w:ascii="Times New Roman"/>
                <w:b w:val="false"/>
                <w:i w:val="false"/>
                <w:color w:val="000000"/>
                <w:sz w:val="20"/>
              </w:rPr>
              <w:t xml:space="preserve">
калық және </w:t>
            </w:r>
            <w:r>
              <w:br/>
            </w:r>
            <w:r>
              <w:rPr>
                <w:rFonts w:ascii="Times New Roman"/>
                <w:b w:val="false"/>
                <w:i w:val="false"/>
                <w:color w:val="000000"/>
                <w:sz w:val="20"/>
              </w:rPr>
              <w:t xml:space="preserve">
компьютерлік моделдеу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35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жоғары кәсіби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Автоматтан- </w:t>
            </w:r>
            <w:r>
              <w:br/>
            </w:r>
            <w:r>
              <w:rPr>
                <w:rFonts w:ascii="Times New Roman"/>
                <w:b w:val="false"/>
                <w:i w:val="false"/>
                <w:color w:val="000000"/>
                <w:sz w:val="20"/>
              </w:rPr>
              <w:t xml:space="preserve">
дыру және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050704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050705 </w:t>
            </w:r>
            <w:r>
              <w:br/>
            </w:r>
            <w:r>
              <w:rPr>
                <w:rFonts w:ascii="Times New Roman"/>
                <w:b w:val="false"/>
                <w:i w:val="false"/>
                <w:color w:val="000000"/>
                <w:sz w:val="20"/>
              </w:rPr>
              <w:t xml:space="preserve">
Математика- </w:t>
            </w:r>
            <w:r>
              <w:br/>
            </w:r>
            <w:r>
              <w:rPr>
                <w:rFonts w:ascii="Times New Roman"/>
                <w:b w:val="false"/>
                <w:i w:val="false"/>
                <w:color w:val="000000"/>
                <w:sz w:val="20"/>
              </w:rPr>
              <w:t xml:space="preserve">
лық және </w:t>
            </w:r>
            <w:r>
              <w:br/>
            </w:r>
            <w:r>
              <w:rPr>
                <w:rFonts w:ascii="Times New Roman"/>
                <w:b w:val="false"/>
                <w:i w:val="false"/>
                <w:color w:val="000000"/>
                <w:sz w:val="20"/>
              </w:rPr>
              <w:t xml:space="preserve">
компьютерлік моделдеу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277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электроншы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жоғары кәсіби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Автоматтан- </w:t>
            </w:r>
            <w:r>
              <w:br/>
            </w:r>
            <w:r>
              <w:rPr>
                <w:rFonts w:ascii="Times New Roman"/>
                <w:b w:val="false"/>
                <w:i w:val="false"/>
                <w:color w:val="000000"/>
                <w:sz w:val="20"/>
              </w:rPr>
              <w:t xml:space="preserve">
дыру және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050704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050719 </w:t>
            </w:r>
            <w:r>
              <w:br/>
            </w:r>
            <w:r>
              <w:rPr>
                <w:rFonts w:ascii="Times New Roman"/>
                <w:b w:val="false"/>
                <w:i w:val="false"/>
                <w:color w:val="000000"/>
                <w:sz w:val="20"/>
              </w:rPr>
              <w:t xml:space="preserve">
Радиотехни- </w:t>
            </w:r>
            <w:r>
              <w:br/>
            </w:r>
            <w:r>
              <w:rPr>
                <w:rFonts w:ascii="Times New Roman"/>
                <w:b w:val="false"/>
                <w:i w:val="false"/>
                <w:color w:val="000000"/>
                <w:sz w:val="20"/>
              </w:rPr>
              <w:t xml:space="preserve">
ка, электро- </w:t>
            </w:r>
            <w:r>
              <w:br/>
            </w:r>
            <w:r>
              <w:rPr>
                <w:rFonts w:ascii="Times New Roman"/>
                <w:b w:val="false"/>
                <w:i w:val="false"/>
                <w:color w:val="000000"/>
                <w:sz w:val="20"/>
              </w:rPr>
              <w:t xml:space="preserve">
ника және </w:t>
            </w:r>
            <w:r>
              <w:br/>
            </w:r>
            <w:r>
              <w:rPr>
                <w:rFonts w:ascii="Times New Roman"/>
                <w:b w:val="false"/>
                <w:i w:val="false"/>
                <w:color w:val="000000"/>
                <w:sz w:val="20"/>
              </w:rPr>
              <w:t xml:space="preserve">
телекоммуни- </w:t>
            </w:r>
            <w:r>
              <w:br/>
            </w:r>
            <w:r>
              <w:rPr>
                <w:rFonts w:ascii="Times New Roman"/>
                <w:b w:val="false"/>
                <w:i w:val="false"/>
                <w:color w:val="000000"/>
                <w:sz w:val="20"/>
              </w:rPr>
              <w:t xml:space="preserve">
кация; </w:t>
            </w:r>
            <w:r>
              <w:br/>
            </w:r>
            <w:r>
              <w:rPr>
                <w:rFonts w:ascii="Times New Roman"/>
                <w:b w:val="false"/>
                <w:i w:val="false"/>
                <w:color w:val="000000"/>
                <w:sz w:val="20"/>
              </w:rPr>
              <w:t xml:space="preserve">
050716 </w:t>
            </w:r>
            <w:r>
              <w:br/>
            </w:r>
            <w:r>
              <w:rPr>
                <w:rFonts w:ascii="Times New Roman"/>
                <w:b w:val="false"/>
                <w:i w:val="false"/>
                <w:color w:val="000000"/>
                <w:sz w:val="20"/>
              </w:rPr>
              <w:t xml:space="preserve">
Құрал жасау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сіне </w:t>
            </w:r>
            <w:r>
              <w:br/>
            </w:r>
            <w:r>
              <w:rPr>
                <w:rFonts w:ascii="Times New Roman"/>
                <w:b w:val="false"/>
                <w:i w:val="false"/>
                <w:color w:val="000000"/>
                <w:sz w:val="20"/>
              </w:rPr>
              <w:t xml:space="preserve">
ешқандай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немесе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301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ламашы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Автоматтан- </w:t>
            </w:r>
            <w:r>
              <w:br/>
            </w:r>
            <w:r>
              <w:rPr>
                <w:rFonts w:ascii="Times New Roman"/>
                <w:b w:val="false"/>
                <w:i w:val="false"/>
                <w:color w:val="000000"/>
                <w:sz w:val="20"/>
              </w:rPr>
              <w:t xml:space="preserve">
дыру және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050704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050719 </w:t>
            </w:r>
            <w:r>
              <w:br/>
            </w:r>
            <w:r>
              <w:rPr>
                <w:rFonts w:ascii="Times New Roman"/>
                <w:b w:val="false"/>
                <w:i w:val="false"/>
                <w:color w:val="000000"/>
                <w:sz w:val="20"/>
              </w:rPr>
              <w:t xml:space="preserve">
Радиотехни- </w:t>
            </w:r>
            <w:r>
              <w:br/>
            </w:r>
            <w:r>
              <w:rPr>
                <w:rFonts w:ascii="Times New Roman"/>
                <w:b w:val="false"/>
                <w:i w:val="false"/>
                <w:color w:val="000000"/>
                <w:sz w:val="20"/>
              </w:rPr>
              <w:t xml:space="preserve">
ка, электро- </w:t>
            </w:r>
            <w:r>
              <w:br/>
            </w:r>
            <w:r>
              <w:rPr>
                <w:rFonts w:ascii="Times New Roman"/>
                <w:b w:val="false"/>
                <w:i w:val="false"/>
                <w:color w:val="000000"/>
                <w:sz w:val="20"/>
              </w:rPr>
              <w:t xml:space="preserve">
ника және </w:t>
            </w:r>
            <w:r>
              <w:br/>
            </w:r>
            <w:r>
              <w:rPr>
                <w:rFonts w:ascii="Times New Roman"/>
                <w:b w:val="false"/>
                <w:i w:val="false"/>
                <w:color w:val="000000"/>
                <w:sz w:val="20"/>
              </w:rPr>
              <w:t xml:space="preserve">
телекоммуни- </w:t>
            </w:r>
            <w:r>
              <w:br/>
            </w:r>
            <w:r>
              <w:rPr>
                <w:rFonts w:ascii="Times New Roman"/>
                <w:b w:val="false"/>
                <w:i w:val="false"/>
                <w:color w:val="000000"/>
                <w:sz w:val="20"/>
              </w:rPr>
              <w:t xml:space="preserve">
кация; </w:t>
            </w:r>
            <w:r>
              <w:br/>
            </w:r>
            <w:r>
              <w:rPr>
                <w:rFonts w:ascii="Times New Roman"/>
                <w:b w:val="false"/>
                <w:i w:val="false"/>
                <w:color w:val="000000"/>
                <w:sz w:val="20"/>
              </w:rPr>
              <w:t xml:space="preserve">
050716 </w:t>
            </w:r>
            <w:r>
              <w:br/>
            </w:r>
            <w:r>
              <w:rPr>
                <w:rFonts w:ascii="Times New Roman"/>
                <w:b w:val="false"/>
                <w:i w:val="false"/>
                <w:color w:val="000000"/>
                <w:sz w:val="20"/>
              </w:rPr>
              <w:t xml:space="preserve">
Құрал жасау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сіне </w:t>
            </w:r>
            <w:r>
              <w:br/>
            </w:r>
            <w:r>
              <w:rPr>
                <w:rFonts w:ascii="Times New Roman"/>
                <w:b w:val="false"/>
                <w:i w:val="false"/>
                <w:color w:val="000000"/>
                <w:sz w:val="20"/>
              </w:rPr>
              <w:t xml:space="preserve">
ешқандай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немесе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291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w:t>
            </w:r>
            <w:r>
              <w:br/>
            </w:r>
            <w:r>
              <w:rPr>
                <w:rFonts w:ascii="Times New Roman"/>
                <w:b w:val="false"/>
                <w:i w:val="false"/>
                <w:color w:val="000000"/>
                <w:sz w:val="20"/>
              </w:rPr>
              <w:t xml:space="preserve">
механигі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немесе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техникалық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050716 </w:t>
            </w:r>
            <w:r>
              <w:br/>
            </w:r>
            <w:r>
              <w:rPr>
                <w:rFonts w:ascii="Times New Roman"/>
                <w:b w:val="false"/>
                <w:i w:val="false"/>
                <w:color w:val="000000"/>
                <w:sz w:val="20"/>
              </w:rPr>
              <w:t xml:space="preserve">
Құралжасау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3009002 </w:t>
            </w:r>
            <w:r>
              <w:br/>
            </w:r>
            <w:r>
              <w:rPr>
                <w:rFonts w:ascii="Times New Roman"/>
                <w:b w:val="false"/>
                <w:i w:val="false"/>
                <w:color w:val="000000"/>
                <w:sz w:val="20"/>
              </w:rPr>
              <w:t xml:space="preserve">
Дефектоско- </w:t>
            </w:r>
            <w:r>
              <w:br/>
            </w:r>
            <w:r>
              <w:rPr>
                <w:rFonts w:ascii="Times New Roman"/>
                <w:b w:val="false"/>
                <w:i w:val="false"/>
                <w:color w:val="000000"/>
                <w:sz w:val="20"/>
              </w:rPr>
              <w:t xml:space="preserve">
пиялық пен </w:t>
            </w:r>
            <w:r>
              <w:br/>
            </w:r>
            <w:r>
              <w:rPr>
                <w:rFonts w:ascii="Times New Roman"/>
                <w:b w:val="false"/>
                <w:i w:val="false"/>
                <w:color w:val="000000"/>
                <w:sz w:val="20"/>
              </w:rPr>
              <w:t xml:space="preserve">
электрлік </w:t>
            </w:r>
            <w:r>
              <w:br/>
            </w:r>
            <w:r>
              <w:rPr>
                <w:rFonts w:ascii="Times New Roman"/>
                <w:b w:val="false"/>
                <w:i w:val="false"/>
                <w:color w:val="000000"/>
                <w:sz w:val="20"/>
              </w:rPr>
              <w:t xml:space="preserve">
құрылғылар </w:t>
            </w:r>
            <w:r>
              <w:br/>
            </w:r>
            <w:r>
              <w:rPr>
                <w:rFonts w:ascii="Times New Roman"/>
                <w:b w:val="false"/>
                <w:i w:val="false"/>
                <w:color w:val="000000"/>
                <w:sz w:val="20"/>
              </w:rPr>
              <w:t xml:space="preserve">
технология- </w:t>
            </w:r>
            <w:r>
              <w:br/>
            </w:r>
            <w:r>
              <w:rPr>
                <w:rFonts w:ascii="Times New Roman"/>
                <w:b w:val="false"/>
                <w:i w:val="false"/>
                <w:color w:val="000000"/>
                <w:sz w:val="20"/>
              </w:rPr>
              <w:t xml:space="preserve">
сы; </w:t>
            </w:r>
            <w:r>
              <w:br/>
            </w:r>
            <w:r>
              <w:rPr>
                <w:rFonts w:ascii="Times New Roman"/>
                <w:b w:val="false"/>
                <w:i w:val="false"/>
                <w:color w:val="000000"/>
                <w:sz w:val="20"/>
              </w:rPr>
              <w:t xml:space="preserve">
3012002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электркө- </w:t>
            </w:r>
            <w:r>
              <w:br/>
            </w:r>
            <w:r>
              <w:rPr>
                <w:rFonts w:ascii="Times New Roman"/>
                <w:b w:val="false"/>
                <w:i w:val="false"/>
                <w:color w:val="000000"/>
                <w:sz w:val="20"/>
              </w:rPr>
              <w:t xml:space="preserve">
лігін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3015002 </w:t>
            </w:r>
            <w:r>
              <w:br/>
            </w:r>
            <w:r>
              <w:rPr>
                <w:rFonts w:ascii="Times New Roman"/>
                <w:b w:val="false"/>
                <w:i w:val="false"/>
                <w:color w:val="000000"/>
                <w:sz w:val="20"/>
              </w:rPr>
              <w:t xml:space="preserve">
Метрополе- </w:t>
            </w:r>
            <w:r>
              <w:br/>
            </w:r>
            <w:r>
              <w:rPr>
                <w:rFonts w:ascii="Times New Roman"/>
                <w:b w:val="false"/>
                <w:i w:val="false"/>
                <w:color w:val="000000"/>
                <w:sz w:val="20"/>
              </w:rPr>
              <w:t xml:space="preserve">
тиннің </w:t>
            </w:r>
            <w:r>
              <w:br/>
            </w:r>
            <w:r>
              <w:rPr>
                <w:rFonts w:ascii="Times New Roman"/>
                <w:b w:val="false"/>
                <w:i w:val="false"/>
                <w:color w:val="000000"/>
                <w:sz w:val="20"/>
              </w:rPr>
              <w:t xml:space="preserve">
электрлік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3018002 </w:t>
            </w:r>
            <w:r>
              <w:br/>
            </w:r>
            <w:r>
              <w:rPr>
                <w:rFonts w:ascii="Times New Roman"/>
                <w:b w:val="false"/>
                <w:i w:val="false"/>
                <w:color w:val="000000"/>
                <w:sz w:val="20"/>
              </w:rPr>
              <w:t xml:space="preserve">
Темір жолдың </w:t>
            </w:r>
            <w:r>
              <w:br/>
            </w:r>
            <w:r>
              <w:rPr>
                <w:rFonts w:ascii="Times New Roman"/>
                <w:b w:val="false"/>
                <w:i w:val="false"/>
                <w:color w:val="000000"/>
                <w:sz w:val="20"/>
              </w:rPr>
              <w:t xml:space="preserve">
электртехни-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3020002 </w:t>
            </w:r>
            <w:r>
              <w:br/>
            </w:r>
            <w:r>
              <w:rPr>
                <w:rFonts w:ascii="Times New Roman"/>
                <w:b w:val="false"/>
                <w:i w:val="false"/>
                <w:color w:val="000000"/>
                <w:sz w:val="20"/>
              </w:rPr>
              <w:t xml:space="preserve">
Темір жолдың </w:t>
            </w:r>
            <w:r>
              <w:br/>
            </w:r>
            <w:r>
              <w:rPr>
                <w:rFonts w:ascii="Times New Roman"/>
                <w:b w:val="false"/>
                <w:i w:val="false"/>
                <w:color w:val="000000"/>
                <w:sz w:val="20"/>
              </w:rPr>
              <w:t xml:space="preserve">
шұғыл техно- </w:t>
            </w:r>
            <w:r>
              <w:br/>
            </w:r>
            <w:r>
              <w:rPr>
                <w:rFonts w:ascii="Times New Roman"/>
                <w:b w:val="false"/>
                <w:i w:val="false"/>
                <w:color w:val="000000"/>
                <w:sz w:val="20"/>
              </w:rPr>
              <w:t xml:space="preserve">
логиялық </w:t>
            </w:r>
            <w:r>
              <w:br/>
            </w:r>
            <w:r>
              <w:rPr>
                <w:rFonts w:ascii="Times New Roman"/>
                <w:b w:val="false"/>
                <w:i w:val="false"/>
                <w:color w:val="000000"/>
                <w:sz w:val="20"/>
              </w:rPr>
              <w:t xml:space="preserve">
құрылғыларын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3042002 </w:t>
            </w:r>
            <w:r>
              <w:br/>
            </w:r>
            <w:r>
              <w:rPr>
                <w:rFonts w:ascii="Times New Roman"/>
                <w:b w:val="false"/>
                <w:i w:val="false"/>
                <w:color w:val="000000"/>
                <w:sz w:val="20"/>
              </w:rPr>
              <w:t xml:space="preserve">
Көліктік </w:t>
            </w:r>
            <w:r>
              <w:br/>
            </w:r>
            <w:r>
              <w:rPr>
                <w:rFonts w:ascii="Times New Roman"/>
                <w:b w:val="false"/>
                <w:i w:val="false"/>
                <w:color w:val="000000"/>
                <w:sz w:val="20"/>
              </w:rPr>
              <w:t xml:space="preserve">
энергети- </w:t>
            </w:r>
            <w:r>
              <w:br/>
            </w:r>
            <w:r>
              <w:rPr>
                <w:rFonts w:ascii="Times New Roman"/>
                <w:b w:val="false"/>
                <w:i w:val="false"/>
                <w:color w:val="000000"/>
                <w:sz w:val="20"/>
              </w:rPr>
              <w:t xml:space="preserve">
калық қон- </w:t>
            </w:r>
            <w:r>
              <w:br/>
            </w:r>
            <w:r>
              <w:rPr>
                <w:rFonts w:ascii="Times New Roman"/>
                <w:b w:val="false"/>
                <w:i w:val="false"/>
                <w:color w:val="000000"/>
                <w:sz w:val="20"/>
              </w:rPr>
              <w:t xml:space="preserve">
дырғыларды </w:t>
            </w:r>
            <w:r>
              <w:br/>
            </w:r>
            <w:r>
              <w:rPr>
                <w:rFonts w:ascii="Times New Roman"/>
                <w:b w:val="false"/>
                <w:i w:val="false"/>
                <w:color w:val="000000"/>
                <w:sz w:val="20"/>
              </w:rPr>
              <w:t xml:space="preserve">
пайдалану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 немесе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5 жыл.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білуі </w:t>
            </w:r>
            <w:r>
              <w:br/>
            </w:r>
            <w:r>
              <w:rPr>
                <w:rFonts w:ascii="Times New Roman"/>
                <w:b w:val="false"/>
                <w:i w:val="false"/>
                <w:color w:val="000000"/>
                <w:sz w:val="20"/>
              </w:rPr>
              <w:t xml:space="preserve">
тиіс. Жұмысқа </w:t>
            </w:r>
            <w:r>
              <w:br/>
            </w:r>
            <w:r>
              <w:rPr>
                <w:rFonts w:ascii="Times New Roman"/>
                <w:b w:val="false"/>
                <w:i w:val="false"/>
                <w:color w:val="000000"/>
                <w:sz w:val="20"/>
              </w:rPr>
              <w:t xml:space="preserve">
кірер алдында </w:t>
            </w:r>
            <w:r>
              <w:br/>
            </w:r>
            <w:r>
              <w:rPr>
                <w:rFonts w:ascii="Times New Roman"/>
                <w:b w:val="false"/>
                <w:i w:val="false"/>
                <w:color w:val="000000"/>
                <w:sz w:val="20"/>
              </w:rPr>
              <w:t xml:space="preserve">
және уақтылы </w:t>
            </w:r>
            <w:r>
              <w:br/>
            </w:r>
            <w:r>
              <w:rPr>
                <w:rFonts w:ascii="Times New Roman"/>
                <w:b w:val="false"/>
                <w:i w:val="false"/>
                <w:color w:val="000000"/>
                <w:sz w:val="20"/>
              </w:rPr>
              <w:t xml:space="preserve">
медициналық </w:t>
            </w:r>
            <w:r>
              <w:br/>
            </w:r>
            <w:r>
              <w:rPr>
                <w:rFonts w:ascii="Times New Roman"/>
                <w:b w:val="false"/>
                <w:i w:val="false"/>
                <w:color w:val="000000"/>
                <w:sz w:val="20"/>
              </w:rPr>
              <w:t xml:space="preserve">
тексеруден өтіп </w:t>
            </w:r>
            <w:r>
              <w:br/>
            </w:r>
            <w:r>
              <w:rPr>
                <w:rFonts w:ascii="Times New Roman"/>
                <w:b w:val="false"/>
                <w:i w:val="false"/>
                <w:color w:val="000000"/>
                <w:sz w:val="20"/>
              </w:rPr>
              <w:t xml:space="preserve">
тұруы тиіс.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Жобалау және жасау </w:t>
            </w:r>
            <w:r>
              <w:br/>
            </w:r>
            <w:r>
              <w:rPr>
                <w:rFonts w:ascii="Times New Roman"/>
                <w:b w:val="false"/>
                <w:i w:val="false"/>
                <w:color w:val="000000"/>
                <w:sz w:val="20"/>
              </w:rPr>
              <w:t>
</w:t>
            </w:r>
            <w:r>
              <w:rPr>
                <w:rFonts w:ascii="Times New Roman"/>
                <w:b/>
                <w:i w:val="false"/>
                <w:color w:val="000000"/>
                <w:sz w:val="20"/>
              </w:rPr>
              <w:t xml:space="preserve">бөлімі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6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жоғары кәсіби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Автоматтан- </w:t>
            </w:r>
            <w:r>
              <w:br/>
            </w:r>
            <w:r>
              <w:rPr>
                <w:rFonts w:ascii="Times New Roman"/>
                <w:b w:val="false"/>
                <w:i w:val="false"/>
                <w:color w:val="000000"/>
                <w:sz w:val="20"/>
              </w:rPr>
              <w:t xml:space="preserve">
дыру және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050704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050705 </w:t>
            </w:r>
            <w:r>
              <w:br/>
            </w:r>
            <w:r>
              <w:rPr>
                <w:rFonts w:ascii="Times New Roman"/>
                <w:b w:val="false"/>
                <w:i w:val="false"/>
                <w:color w:val="000000"/>
                <w:sz w:val="20"/>
              </w:rPr>
              <w:t xml:space="preserve">
Математика- </w:t>
            </w:r>
            <w:r>
              <w:br/>
            </w:r>
            <w:r>
              <w:rPr>
                <w:rFonts w:ascii="Times New Roman"/>
                <w:b w:val="false"/>
                <w:i w:val="false"/>
                <w:color w:val="000000"/>
                <w:sz w:val="20"/>
              </w:rPr>
              <w:t xml:space="preserve">
лық және </w:t>
            </w:r>
            <w:r>
              <w:br/>
            </w:r>
            <w:r>
              <w:rPr>
                <w:rFonts w:ascii="Times New Roman"/>
                <w:b w:val="false"/>
                <w:i w:val="false"/>
                <w:color w:val="000000"/>
                <w:sz w:val="20"/>
              </w:rPr>
              <w:t xml:space="preserve">
компьютерлік моделдеу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274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машы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жоғары кәсіби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Автоматтан- </w:t>
            </w:r>
            <w:r>
              <w:br/>
            </w:r>
            <w:r>
              <w:rPr>
                <w:rFonts w:ascii="Times New Roman"/>
                <w:b w:val="false"/>
                <w:i w:val="false"/>
                <w:color w:val="000000"/>
                <w:sz w:val="20"/>
              </w:rPr>
              <w:t xml:space="preserve">
дыру және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050704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050705 </w:t>
            </w:r>
            <w:r>
              <w:br/>
            </w:r>
            <w:r>
              <w:rPr>
                <w:rFonts w:ascii="Times New Roman"/>
                <w:b w:val="false"/>
                <w:i w:val="false"/>
                <w:color w:val="000000"/>
                <w:sz w:val="20"/>
              </w:rPr>
              <w:t xml:space="preserve">
Математика- </w:t>
            </w:r>
            <w:r>
              <w:br/>
            </w:r>
            <w:r>
              <w:rPr>
                <w:rFonts w:ascii="Times New Roman"/>
                <w:b w:val="false"/>
                <w:i w:val="false"/>
                <w:color w:val="000000"/>
                <w:sz w:val="20"/>
              </w:rPr>
              <w:t xml:space="preserve">
лық және </w:t>
            </w:r>
            <w:r>
              <w:br/>
            </w:r>
            <w:r>
              <w:rPr>
                <w:rFonts w:ascii="Times New Roman"/>
                <w:b w:val="false"/>
                <w:i w:val="false"/>
                <w:color w:val="000000"/>
                <w:sz w:val="20"/>
              </w:rPr>
              <w:t xml:space="preserve">
компьютерлік </w:t>
            </w:r>
            <w:r>
              <w:br/>
            </w:r>
            <w:r>
              <w:rPr>
                <w:rFonts w:ascii="Times New Roman"/>
                <w:b w:val="false"/>
                <w:i w:val="false"/>
                <w:color w:val="000000"/>
                <w:sz w:val="20"/>
              </w:rPr>
              <w:t xml:space="preserve">
моделдеу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сіне </w:t>
            </w:r>
            <w:r>
              <w:br/>
            </w:r>
            <w:r>
              <w:rPr>
                <w:rFonts w:ascii="Times New Roman"/>
                <w:b w:val="false"/>
                <w:i w:val="false"/>
                <w:color w:val="000000"/>
                <w:sz w:val="20"/>
              </w:rPr>
              <w:t xml:space="preserve">
ешқандай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немесе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295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және орта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кәсіби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050702 </w:t>
            </w:r>
            <w:r>
              <w:br/>
            </w:r>
            <w:r>
              <w:rPr>
                <w:rFonts w:ascii="Times New Roman"/>
                <w:b w:val="false"/>
                <w:i w:val="false"/>
                <w:color w:val="000000"/>
                <w:sz w:val="20"/>
              </w:rPr>
              <w:t xml:space="preserve">
Автоматтан- </w:t>
            </w:r>
            <w:r>
              <w:br/>
            </w:r>
            <w:r>
              <w:rPr>
                <w:rFonts w:ascii="Times New Roman"/>
                <w:b w:val="false"/>
                <w:i w:val="false"/>
                <w:color w:val="000000"/>
                <w:sz w:val="20"/>
              </w:rPr>
              <w:t xml:space="preserve">
дыру және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050704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050705 </w:t>
            </w:r>
            <w:r>
              <w:br/>
            </w:r>
            <w:r>
              <w:rPr>
                <w:rFonts w:ascii="Times New Roman"/>
                <w:b w:val="false"/>
                <w:i w:val="false"/>
                <w:color w:val="000000"/>
                <w:sz w:val="20"/>
              </w:rPr>
              <w:t xml:space="preserve">
Математика- </w:t>
            </w:r>
            <w:r>
              <w:br/>
            </w:r>
            <w:r>
              <w:rPr>
                <w:rFonts w:ascii="Times New Roman"/>
                <w:b w:val="false"/>
                <w:i w:val="false"/>
                <w:color w:val="000000"/>
                <w:sz w:val="20"/>
              </w:rPr>
              <w:t xml:space="preserve">
лық және </w:t>
            </w:r>
            <w:r>
              <w:br/>
            </w:r>
            <w:r>
              <w:rPr>
                <w:rFonts w:ascii="Times New Roman"/>
                <w:b w:val="false"/>
                <w:i w:val="false"/>
                <w:color w:val="000000"/>
                <w:sz w:val="20"/>
              </w:rPr>
              <w:t xml:space="preserve">
компьютерлікмоделдеу или </w:t>
            </w:r>
            <w:r>
              <w:br/>
            </w:r>
            <w:r>
              <w:rPr>
                <w:rFonts w:ascii="Times New Roman"/>
                <w:b w:val="false"/>
                <w:i w:val="false"/>
                <w:color w:val="000000"/>
                <w:sz w:val="20"/>
              </w:rPr>
              <w:t xml:space="preserve">
3701001 </w:t>
            </w:r>
            <w:r>
              <w:br/>
            </w:r>
            <w:r>
              <w:rPr>
                <w:rFonts w:ascii="Times New Roman"/>
                <w:b w:val="false"/>
                <w:i w:val="false"/>
                <w:color w:val="000000"/>
                <w:sz w:val="20"/>
              </w:rPr>
              <w:t xml:space="preserve">
Техник по </w:t>
            </w:r>
            <w:r>
              <w:br/>
            </w:r>
            <w:r>
              <w:rPr>
                <w:rFonts w:ascii="Times New Roman"/>
                <w:b w:val="false"/>
                <w:i w:val="false"/>
                <w:color w:val="000000"/>
                <w:sz w:val="20"/>
              </w:rPr>
              <w:t xml:space="preserve">
обслуживанию </w:t>
            </w:r>
            <w:r>
              <w:br/>
            </w:r>
            <w:r>
              <w:rPr>
                <w:rFonts w:ascii="Times New Roman"/>
                <w:b w:val="false"/>
                <w:i w:val="false"/>
                <w:color w:val="000000"/>
                <w:sz w:val="20"/>
              </w:rPr>
              <w:t xml:space="preserve">
компьютерных </w:t>
            </w:r>
            <w:r>
              <w:br/>
            </w:r>
            <w:r>
              <w:rPr>
                <w:rFonts w:ascii="Times New Roman"/>
                <w:b w:val="false"/>
                <w:i w:val="false"/>
                <w:color w:val="000000"/>
                <w:sz w:val="20"/>
              </w:rPr>
              <w:t xml:space="preserve">
устройств; </w:t>
            </w:r>
            <w:r>
              <w:br/>
            </w:r>
            <w:r>
              <w:rPr>
                <w:rFonts w:ascii="Times New Roman"/>
                <w:b w:val="false"/>
                <w:i w:val="false"/>
                <w:color w:val="000000"/>
                <w:sz w:val="20"/>
              </w:rPr>
              <w:t xml:space="preserve">
3702001 </w:t>
            </w:r>
            <w:r>
              <w:br/>
            </w:r>
            <w:r>
              <w:rPr>
                <w:rFonts w:ascii="Times New Roman"/>
                <w:b w:val="false"/>
                <w:i w:val="false"/>
                <w:color w:val="000000"/>
                <w:sz w:val="20"/>
              </w:rPr>
              <w:t xml:space="preserve">
Техник-опе- </w:t>
            </w:r>
            <w:r>
              <w:br/>
            </w:r>
            <w:r>
              <w:rPr>
                <w:rFonts w:ascii="Times New Roman"/>
                <w:b w:val="false"/>
                <w:i w:val="false"/>
                <w:color w:val="000000"/>
                <w:sz w:val="20"/>
              </w:rPr>
              <w:t xml:space="preserve">
ратор по </w:t>
            </w:r>
            <w:r>
              <w:br/>
            </w:r>
            <w:r>
              <w:rPr>
                <w:rFonts w:ascii="Times New Roman"/>
                <w:b w:val="false"/>
                <w:i w:val="false"/>
                <w:color w:val="000000"/>
                <w:sz w:val="20"/>
              </w:rPr>
              <w:t xml:space="preserve">
обслуживанию </w:t>
            </w:r>
            <w:r>
              <w:br/>
            </w:r>
            <w:r>
              <w:rPr>
                <w:rFonts w:ascii="Times New Roman"/>
                <w:b w:val="false"/>
                <w:i w:val="false"/>
                <w:color w:val="000000"/>
                <w:sz w:val="20"/>
              </w:rPr>
              <w:t xml:space="preserve">
вычислитель- </w:t>
            </w:r>
            <w:r>
              <w:br/>
            </w:r>
            <w:r>
              <w:rPr>
                <w:rFonts w:ascii="Times New Roman"/>
                <w:b w:val="false"/>
                <w:i w:val="false"/>
                <w:color w:val="000000"/>
                <w:sz w:val="20"/>
              </w:rPr>
              <w:t xml:space="preserve">
ной техники; </w:t>
            </w:r>
            <w:r>
              <w:br/>
            </w:r>
            <w:r>
              <w:rPr>
                <w:rFonts w:ascii="Times New Roman"/>
                <w:b w:val="false"/>
                <w:i w:val="false"/>
                <w:color w:val="000000"/>
                <w:sz w:val="20"/>
              </w:rPr>
              <w:t xml:space="preserve">
3703002 </w:t>
            </w:r>
            <w:r>
              <w:br/>
            </w:r>
            <w:r>
              <w:rPr>
                <w:rFonts w:ascii="Times New Roman"/>
                <w:b w:val="false"/>
                <w:i w:val="false"/>
                <w:color w:val="000000"/>
                <w:sz w:val="20"/>
              </w:rPr>
              <w:t xml:space="preserve">
Вычисли- </w:t>
            </w:r>
            <w:r>
              <w:br/>
            </w:r>
            <w:r>
              <w:rPr>
                <w:rFonts w:ascii="Times New Roman"/>
                <w:b w:val="false"/>
                <w:i w:val="false"/>
                <w:color w:val="000000"/>
                <w:sz w:val="20"/>
              </w:rPr>
              <w:t xml:space="preserve">
тельные </w:t>
            </w:r>
            <w:r>
              <w:br/>
            </w:r>
            <w:r>
              <w:rPr>
                <w:rFonts w:ascii="Times New Roman"/>
                <w:b w:val="false"/>
                <w:i w:val="false"/>
                <w:color w:val="000000"/>
                <w:sz w:val="20"/>
              </w:rPr>
              <w:t xml:space="preserve">
машины, </w:t>
            </w:r>
            <w:r>
              <w:br/>
            </w:r>
            <w:r>
              <w:rPr>
                <w:rFonts w:ascii="Times New Roman"/>
                <w:b w:val="false"/>
                <w:i w:val="false"/>
                <w:color w:val="000000"/>
                <w:sz w:val="20"/>
              </w:rPr>
              <w:t xml:space="preserve">
комплексы, </w:t>
            </w:r>
            <w:r>
              <w:br/>
            </w:r>
            <w:r>
              <w:rPr>
                <w:rFonts w:ascii="Times New Roman"/>
                <w:b w:val="false"/>
                <w:i w:val="false"/>
                <w:color w:val="000000"/>
                <w:sz w:val="20"/>
              </w:rPr>
              <w:t xml:space="preserve">
системы и </w:t>
            </w:r>
            <w:r>
              <w:br/>
            </w:r>
            <w:r>
              <w:rPr>
                <w:rFonts w:ascii="Times New Roman"/>
                <w:b w:val="false"/>
                <w:i w:val="false"/>
                <w:color w:val="000000"/>
                <w:sz w:val="20"/>
              </w:rPr>
              <w:t xml:space="preserve">
сети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сіне </w:t>
            </w:r>
            <w:r>
              <w:br/>
            </w:r>
            <w:r>
              <w:rPr>
                <w:rFonts w:ascii="Times New Roman"/>
                <w:b w:val="false"/>
                <w:i w:val="false"/>
                <w:color w:val="000000"/>
                <w:sz w:val="20"/>
              </w:rPr>
              <w:t xml:space="preserve">
ешқандай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немесе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Жөндеу және қызмет </w:t>
            </w:r>
            <w:r>
              <w:br/>
            </w:r>
            <w:r>
              <w:rPr>
                <w:rFonts w:ascii="Times New Roman"/>
                <w:b w:val="false"/>
                <w:i w:val="false"/>
                <w:color w:val="000000"/>
                <w:sz w:val="20"/>
              </w:rPr>
              <w:t>
</w:t>
            </w:r>
            <w:r>
              <w:rPr>
                <w:rFonts w:ascii="Times New Roman"/>
                <w:b/>
                <w:i w:val="false"/>
                <w:color w:val="000000"/>
                <w:sz w:val="20"/>
              </w:rPr>
              <w:t xml:space="preserve">көрсету бөлімі ПЭВМ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4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жоғары кәсіби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Автоматтан- </w:t>
            </w:r>
            <w:r>
              <w:br/>
            </w:r>
            <w:r>
              <w:rPr>
                <w:rFonts w:ascii="Times New Roman"/>
                <w:b w:val="false"/>
                <w:i w:val="false"/>
                <w:color w:val="000000"/>
                <w:sz w:val="20"/>
              </w:rPr>
              <w:t xml:space="preserve">
дыру және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050704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050705 </w:t>
            </w:r>
            <w:r>
              <w:br/>
            </w:r>
            <w:r>
              <w:rPr>
                <w:rFonts w:ascii="Times New Roman"/>
                <w:b w:val="false"/>
                <w:i w:val="false"/>
                <w:color w:val="000000"/>
                <w:sz w:val="20"/>
              </w:rPr>
              <w:t xml:space="preserve">
Математика- </w:t>
            </w:r>
            <w:r>
              <w:br/>
            </w:r>
            <w:r>
              <w:rPr>
                <w:rFonts w:ascii="Times New Roman"/>
                <w:b w:val="false"/>
                <w:i w:val="false"/>
                <w:color w:val="000000"/>
                <w:sz w:val="20"/>
              </w:rPr>
              <w:t xml:space="preserve">
лық және </w:t>
            </w:r>
            <w:r>
              <w:br/>
            </w:r>
            <w:r>
              <w:rPr>
                <w:rFonts w:ascii="Times New Roman"/>
                <w:b w:val="false"/>
                <w:i w:val="false"/>
                <w:color w:val="000000"/>
                <w:sz w:val="20"/>
              </w:rPr>
              <w:t xml:space="preserve">
компьютерлік </w:t>
            </w:r>
            <w:r>
              <w:br/>
            </w:r>
            <w:r>
              <w:rPr>
                <w:rFonts w:ascii="Times New Roman"/>
                <w:b w:val="false"/>
                <w:i w:val="false"/>
                <w:color w:val="000000"/>
                <w:sz w:val="20"/>
              </w:rPr>
              <w:t xml:space="preserve">
моделдеу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283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электроншы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жоғары кәсіби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Автоматтан- </w:t>
            </w:r>
            <w:r>
              <w:br/>
            </w:r>
            <w:r>
              <w:rPr>
                <w:rFonts w:ascii="Times New Roman"/>
                <w:b w:val="false"/>
                <w:i w:val="false"/>
                <w:color w:val="000000"/>
                <w:sz w:val="20"/>
              </w:rPr>
              <w:t xml:space="preserve">
дыру және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050704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мамен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050719 Радиотехни- </w:t>
            </w:r>
            <w:r>
              <w:br/>
            </w:r>
            <w:r>
              <w:rPr>
                <w:rFonts w:ascii="Times New Roman"/>
                <w:b w:val="false"/>
                <w:i w:val="false"/>
                <w:color w:val="000000"/>
                <w:sz w:val="20"/>
              </w:rPr>
              <w:t xml:space="preserve">
ка, электро- </w:t>
            </w:r>
            <w:r>
              <w:br/>
            </w:r>
            <w:r>
              <w:rPr>
                <w:rFonts w:ascii="Times New Roman"/>
                <w:b w:val="false"/>
                <w:i w:val="false"/>
                <w:color w:val="000000"/>
                <w:sz w:val="20"/>
              </w:rPr>
              <w:t xml:space="preserve">
ника және </w:t>
            </w:r>
            <w:r>
              <w:br/>
            </w:r>
            <w:r>
              <w:rPr>
                <w:rFonts w:ascii="Times New Roman"/>
                <w:b w:val="false"/>
                <w:i w:val="false"/>
                <w:color w:val="000000"/>
                <w:sz w:val="20"/>
              </w:rPr>
              <w:t xml:space="preserve">
телекомму- </w:t>
            </w:r>
            <w:r>
              <w:br/>
            </w:r>
            <w:r>
              <w:rPr>
                <w:rFonts w:ascii="Times New Roman"/>
                <w:b w:val="false"/>
                <w:i w:val="false"/>
                <w:color w:val="000000"/>
                <w:sz w:val="20"/>
              </w:rPr>
              <w:t xml:space="preserve">
никация; </w:t>
            </w:r>
            <w:r>
              <w:br/>
            </w:r>
            <w:r>
              <w:rPr>
                <w:rFonts w:ascii="Times New Roman"/>
                <w:b w:val="false"/>
                <w:i w:val="false"/>
                <w:color w:val="000000"/>
                <w:sz w:val="20"/>
              </w:rPr>
              <w:t xml:space="preserve">
050716 </w:t>
            </w:r>
            <w:r>
              <w:br/>
            </w:r>
            <w:r>
              <w:rPr>
                <w:rFonts w:ascii="Times New Roman"/>
                <w:b w:val="false"/>
                <w:i w:val="false"/>
                <w:color w:val="000000"/>
                <w:sz w:val="20"/>
              </w:rPr>
              <w:t xml:space="preserve">
Құрал жасау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сіне </w:t>
            </w:r>
            <w:r>
              <w:br/>
            </w:r>
            <w:r>
              <w:rPr>
                <w:rFonts w:ascii="Times New Roman"/>
                <w:b w:val="false"/>
                <w:i w:val="false"/>
                <w:color w:val="000000"/>
                <w:sz w:val="20"/>
              </w:rPr>
              <w:t xml:space="preserve">
ешқандай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немесе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283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машы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жоғары кәсіби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Автоматтан- </w:t>
            </w:r>
            <w:r>
              <w:br/>
            </w:r>
            <w:r>
              <w:rPr>
                <w:rFonts w:ascii="Times New Roman"/>
                <w:b w:val="false"/>
                <w:i w:val="false"/>
                <w:color w:val="000000"/>
                <w:sz w:val="20"/>
              </w:rPr>
              <w:t xml:space="preserve">
дыру және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050704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050719 </w:t>
            </w:r>
            <w:r>
              <w:br/>
            </w:r>
            <w:r>
              <w:rPr>
                <w:rFonts w:ascii="Times New Roman"/>
                <w:b w:val="false"/>
                <w:i w:val="false"/>
                <w:color w:val="000000"/>
                <w:sz w:val="20"/>
              </w:rPr>
              <w:t xml:space="preserve">
Радиотехни- </w:t>
            </w:r>
            <w:r>
              <w:br/>
            </w:r>
            <w:r>
              <w:rPr>
                <w:rFonts w:ascii="Times New Roman"/>
                <w:b w:val="false"/>
                <w:i w:val="false"/>
                <w:color w:val="000000"/>
                <w:sz w:val="20"/>
              </w:rPr>
              <w:t xml:space="preserve">
ка, электро- </w:t>
            </w:r>
            <w:r>
              <w:br/>
            </w:r>
            <w:r>
              <w:rPr>
                <w:rFonts w:ascii="Times New Roman"/>
                <w:b w:val="false"/>
                <w:i w:val="false"/>
                <w:color w:val="000000"/>
                <w:sz w:val="20"/>
              </w:rPr>
              <w:t xml:space="preserve">
ника және </w:t>
            </w:r>
            <w:r>
              <w:br/>
            </w:r>
            <w:r>
              <w:rPr>
                <w:rFonts w:ascii="Times New Roman"/>
                <w:b w:val="false"/>
                <w:i w:val="false"/>
                <w:color w:val="000000"/>
                <w:sz w:val="20"/>
              </w:rPr>
              <w:t xml:space="preserve">
телекомму- </w:t>
            </w:r>
            <w:r>
              <w:br/>
            </w:r>
            <w:r>
              <w:rPr>
                <w:rFonts w:ascii="Times New Roman"/>
                <w:b w:val="false"/>
                <w:i w:val="false"/>
                <w:color w:val="000000"/>
                <w:sz w:val="20"/>
              </w:rPr>
              <w:t xml:space="preserve">
никация; </w:t>
            </w:r>
            <w:r>
              <w:br/>
            </w:r>
            <w:r>
              <w:rPr>
                <w:rFonts w:ascii="Times New Roman"/>
                <w:b w:val="false"/>
                <w:i w:val="false"/>
                <w:color w:val="000000"/>
                <w:sz w:val="20"/>
              </w:rPr>
              <w:t xml:space="preserve">
050716 </w:t>
            </w:r>
            <w:r>
              <w:br/>
            </w:r>
            <w:r>
              <w:rPr>
                <w:rFonts w:ascii="Times New Roman"/>
                <w:b w:val="false"/>
                <w:i w:val="false"/>
                <w:color w:val="000000"/>
                <w:sz w:val="20"/>
              </w:rPr>
              <w:t xml:space="preserve">
Құрал жасау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сіне </w:t>
            </w:r>
            <w:r>
              <w:br/>
            </w:r>
            <w:r>
              <w:rPr>
                <w:rFonts w:ascii="Times New Roman"/>
                <w:b w:val="false"/>
                <w:i w:val="false"/>
                <w:color w:val="000000"/>
                <w:sz w:val="20"/>
              </w:rPr>
              <w:t xml:space="preserve">
ешқандай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немесе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Ақпараттық технологияларды </w:t>
            </w:r>
            <w:r>
              <w:br/>
            </w:r>
            <w:r>
              <w:rPr>
                <w:rFonts w:ascii="Times New Roman"/>
                <w:b w:val="false"/>
                <w:i w:val="false"/>
                <w:color w:val="000000"/>
                <w:sz w:val="20"/>
              </w:rPr>
              <w:t>
</w:t>
            </w:r>
            <w:r>
              <w:rPr>
                <w:rFonts w:ascii="Times New Roman"/>
                <w:b/>
                <w:i w:val="false"/>
                <w:color w:val="000000"/>
                <w:sz w:val="20"/>
              </w:rPr>
              <w:t xml:space="preserve">кіргізу бөлімі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5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Автоматтан- </w:t>
            </w:r>
            <w:r>
              <w:br/>
            </w:r>
            <w:r>
              <w:rPr>
                <w:rFonts w:ascii="Times New Roman"/>
                <w:b w:val="false"/>
                <w:i w:val="false"/>
                <w:color w:val="000000"/>
                <w:sz w:val="20"/>
              </w:rPr>
              <w:t xml:space="preserve">
дыру және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050704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050719 Радиотехни- </w:t>
            </w:r>
            <w:r>
              <w:br/>
            </w:r>
            <w:r>
              <w:rPr>
                <w:rFonts w:ascii="Times New Roman"/>
                <w:b w:val="false"/>
                <w:i w:val="false"/>
                <w:color w:val="000000"/>
                <w:sz w:val="20"/>
              </w:rPr>
              <w:t xml:space="preserve">
ка, электро- </w:t>
            </w:r>
            <w:r>
              <w:br/>
            </w:r>
            <w:r>
              <w:rPr>
                <w:rFonts w:ascii="Times New Roman"/>
                <w:b w:val="false"/>
                <w:i w:val="false"/>
                <w:color w:val="000000"/>
                <w:sz w:val="20"/>
              </w:rPr>
              <w:t xml:space="preserve">
ника және </w:t>
            </w:r>
            <w:r>
              <w:br/>
            </w:r>
            <w:r>
              <w:rPr>
                <w:rFonts w:ascii="Times New Roman"/>
                <w:b w:val="false"/>
                <w:i w:val="false"/>
                <w:color w:val="000000"/>
                <w:sz w:val="20"/>
              </w:rPr>
              <w:t xml:space="preserve">
телекоммуни- </w:t>
            </w:r>
            <w:r>
              <w:br/>
            </w:r>
            <w:r>
              <w:rPr>
                <w:rFonts w:ascii="Times New Roman"/>
                <w:b w:val="false"/>
                <w:i w:val="false"/>
                <w:color w:val="000000"/>
                <w:sz w:val="20"/>
              </w:rPr>
              <w:t xml:space="preserve">
кация; </w:t>
            </w:r>
            <w:r>
              <w:br/>
            </w:r>
            <w:r>
              <w:rPr>
                <w:rFonts w:ascii="Times New Roman"/>
                <w:b w:val="false"/>
                <w:i w:val="false"/>
                <w:color w:val="000000"/>
                <w:sz w:val="20"/>
              </w:rPr>
              <w:t xml:space="preserve">
050716 </w:t>
            </w:r>
            <w:r>
              <w:br/>
            </w:r>
            <w:r>
              <w:rPr>
                <w:rFonts w:ascii="Times New Roman"/>
                <w:b w:val="false"/>
                <w:i w:val="false"/>
                <w:color w:val="000000"/>
                <w:sz w:val="20"/>
              </w:rPr>
              <w:t xml:space="preserve">
Құрал жасау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279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машы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жоғары кәсіби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Автоматтан- </w:t>
            </w:r>
            <w:r>
              <w:br/>
            </w:r>
            <w:r>
              <w:rPr>
                <w:rFonts w:ascii="Times New Roman"/>
                <w:b w:val="false"/>
                <w:i w:val="false"/>
                <w:color w:val="000000"/>
                <w:sz w:val="20"/>
              </w:rPr>
              <w:t xml:space="preserve">
дыру және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050704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050719 </w:t>
            </w:r>
            <w:r>
              <w:br/>
            </w:r>
            <w:r>
              <w:rPr>
                <w:rFonts w:ascii="Times New Roman"/>
                <w:b w:val="false"/>
                <w:i w:val="false"/>
                <w:color w:val="000000"/>
                <w:sz w:val="20"/>
              </w:rPr>
              <w:t xml:space="preserve">
Радиотехни- </w:t>
            </w:r>
            <w:r>
              <w:br/>
            </w:r>
            <w:r>
              <w:rPr>
                <w:rFonts w:ascii="Times New Roman"/>
                <w:b w:val="false"/>
                <w:i w:val="false"/>
                <w:color w:val="000000"/>
                <w:sz w:val="20"/>
              </w:rPr>
              <w:t xml:space="preserve">
ка, электро- </w:t>
            </w:r>
            <w:r>
              <w:br/>
            </w:r>
            <w:r>
              <w:rPr>
                <w:rFonts w:ascii="Times New Roman"/>
                <w:b w:val="false"/>
                <w:i w:val="false"/>
                <w:color w:val="000000"/>
                <w:sz w:val="20"/>
              </w:rPr>
              <w:t xml:space="preserve">
ника және </w:t>
            </w:r>
            <w:r>
              <w:br/>
            </w:r>
            <w:r>
              <w:rPr>
                <w:rFonts w:ascii="Times New Roman"/>
                <w:b w:val="false"/>
                <w:i w:val="false"/>
                <w:color w:val="000000"/>
                <w:sz w:val="20"/>
              </w:rPr>
              <w:t xml:space="preserve">
телекоммуни- </w:t>
            </w:r>
            <w:r>
              <w:br/>
            </w:r>
            <w:r>
              <w:rPr>
                <w:rFonts w:ascii="Times New Roman"/>
                <w:b w:val="false"/>
                <w:i w:val="false"/>
                <w:color w:val="000000"/>
                <w:sz w:val="20"/>
              </w:rPr>
              <w:t xml:space="preserve">
кация; </w:t>
            </w:r>
            <w:r>
              <w:br/>
            </w:r>
            <w:r>
              <w:rPr>
                <w:rFonts w:ascii="Times New Roman"/>
                <w:b w:val="false"/>
                <w:i w:val="false"/>
                <w:color w:val="000000"/>
                <w:sz w:val="20"/>
              </w:rPr>
              <w:t xml:space="preserve">
050716 </w:t>
            </w:r>
            <w:r>
              <w:br/>
            </w:r>
            <w:r>
              <w:rPr>
                <w:rFonts w:ascii="Times New Roman"/>
                <w:b w:val="false"/>
                <w:i w:val="false"/>
                <w:color w:val="000000"/>
                <w:sz w:val="20"/>
              </w:rPr>
              <w:t xml:space="preserve">
Құрал жасау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сіне </w:t>
            </w:r>
            <w:r>
              <w:br/>
            </w:r>
            <w:r>
              <w:rPr>
                <w:rFonts w:ascii="Times New Roman"/>
                <w:b w:val="false"/>
                <w:i w:val="false"/>
                <w:color w:val="000000"/>
                <w:sz w:val="20"/>
              </w:rPr>
              <w:t xml:space="preserve">
ешқандай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немесе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282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электроншы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жоғары кәсіби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Автоматтан- </w:t>
            </w:r>
            <w:r>
              <w:br/>
            </w:r>
            <w:r>
              <w:rPr>
                <w:rFonts w:ascii="Times New Roman"/>
                <w:b w:val="false"/>
                <w:i w:val="false"/>
                <w:color w:val="000000"/>
                <w:sz w:val="20"/>
              </w:rPr>
              <w:t xml:space="preserve">
дыру және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050704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050719 </w:t>
            </w:r>
            <w:r>
              <w:br/>
            </w:r>
            <w:r>
              <w:rPr>
                <w:rFonts w:ascii="Times New Roman"/>
                <w:b w:val="false"/>
                <w:i w:val="false"/>
                <w:color w:val="000000"/>
                <w:sz w:val="20"/>
              </w:rPr>
              <w:t xml:space="preserve">
Радиотехни- </w:t>
            </w:r>
            <w:r>
              <w:br/>
            </w:r>
            <w:r>
              <w:rPr>
                <w:rFonts w:ascii="Times New Roman"/>
                <w:b w:val="false"/>
                <w:i w:val="false"/>
                <w:color w:val="000000"/>
                <w:sz w:val="20"/>
              </w:rPr>
              <w:t xml:space="preserve">
ка, электро- </w:t>
            </w:r>
            <w:r>
              <w:br/>
            </w:r>
            <w:r>
              <w:rPr>
                <w:rFonts w:ascii="Times New Roman"/>
                <w:b w:val="false"/>
                <w:i w:val="false"/>
                <w:color w:val="000000"/>
                <w:sz w:val="20"/>
              </w:rPr>
              <w:t xml:space="preserve">
ника және </w:t>
            </w:r>
            <w:r>
              <w:br/>
            </w:r>
            <w:r>
              <w:rPr>
                <w:rFonts w:ascii="Times New Roman"/>
                <w:b w:val="false"/>
                <w:i w:val="false"/>
                <w:color w:val="000000"/>
                <w:sz w:val="20"/>
              </w:rPr>
              <w:t xml:space="preserve">
телекоммуни- </w:t>
            </w:r>
            <w:r>
              <w:br/>
            </w:r>
            <w:r>
              <w:rPr>
                <w:rFonts w:ascii="Times New Roman"/>
                <w:b w:val="false"/>
                <w:i w:val="false"/>
                <w:color w:val="000000"/>
                <w:sz w:val="20"/>
              </w:rPr>
              <w:t xml:space="preserve">
кация; </w:t>
            </w:r>
            <w:r>
              <w:br/>
            </w:r>
            <w:r>
              <w:rPr>
                <w:rFonts w:ascii="Times New Roman"/>
                <w:b w:val="false"/>
                <w:i w:val="false"/>
                <w:color w:val="000000"/>
                <w:sz w:val="20"/>
              </w:rPr>
              <w:t xml:space="preserve">
050716 </w:t>
            </w:r>
            <w:r>
              <w:br/>
            </w:r>
            <w:r>
              <w:rPr>
                <w:rFonts w:ascii="Times New Roman"/>
                <w:b w:val="false"/>
                <w:i w:val="false"/>
                <w:color w:val="000000"/>
                <w:sz w:val="20"/>
              </w:rPr>
              <w:t xml:space="preserve">
Құрал жасау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сіне </w:t>
            </w:r>
            <w:r>
              <w:br/>
            </w:r>
            <w:r>
              <w:rPr>
                <w:rFonts w:ascii="Times New Roman"/>
                <w:b w:val="false"/>
                <w:i w:val="false"/>
                <w:color w:val="000000"/>
                <w:sz w:val="20"/>
              </w:rPr>
              <w:t xml:space="preserve">
ешқандай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немесе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8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Өндіріс қызметін ұйымдастыру бөлімі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6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кәсіби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69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кәсіби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282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кәсіби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050301 </w:t>
            </w:r>
            <w:r>
              <w:br/>
            </w:r>
            <w:r>
              <w:rPr>
                <w:rFonts w:ascii="Times New Roman"/>
                <w:b w:val="false"/>
                <w:i w:val="false"/>
                <w:color w:val="000000"/>
                <w:sz w:val="20"/>
              </w:rPr>
              <w:t xml:space="preserve">
Юриспруден- </w:t>
            </w:r>
            <w:r>
              <w:br/>
            </w:r>
            <w:r>
              <w:rPr>
                <w:rFonts w:ascii="Times New Roman"/>
                <w:b w:val="false"/>
                <w:i w:val="false"/>
                <w:color w:val="000000"/>
                <w:sz w:val="20"/>
              </w:rPr>
              <w:t xml:space="preserve">
ция,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сіне </w:t>
            </w:r>
            <w:r>
              <w:br/>
            </w:r>
            <w:r>
              <w:rPr>
                <w:rFonts w:ascii="Times New Roman"/>
                <w:b w:val="false"/>
                <w:i w:val="false"/>
                <w:color w:val="000000"/>
                <w:sz w:val="20"/>
              </w:rPr>
              <w:t xml:space="preserve">
ешқандай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немесе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Отдел статистической </w:t>
            </w:r>
            <w:r>
              <w:br/>
            </w:r>
            <w:r>
              <w:rPr>
                <w:rFonts w:ascii="Times New Roman"/>
                <w:b w:val="false"/>
                <w:i w:val="false"/>
                <w:color w:val="000000"/>
                <w:sz w:val="20"/>
              </w:rPr>
              <w:t>
</w:t>
            </w:r>
            <w:r>
              <w:rPr>
                <w:rFonts w:ascii="Times New Roman"/>
                <w:b/>
                <w:i w:val="false"/>
                <w:color w:val="000000"/>
                <w:sz w:val="20"/>
              </w:rPr>
              <w:t xml:space="preserve">отчетности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4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560"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технолог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425" w:hRule="atLeast"/>
        </w:trPr>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w:t>
            </w:r>
            <w:r>
              <w:br/>
            </w:r>
            <w:r>
              <w:rPr>
                <w:rFonts w:ascii="Times New Roman"/>
                <w:b w:val="false"/>
                <w:i w:val="false"/>
                <w:color w:val="000000"/>
                <w:sz w:val="20"/>
              </w:rPr>
              <w:t xml:space="preserve">
механигі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немесе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техникалық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 немесе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білуі </w:t>
            </w:r>
            <w:r>
              <w:br/>
            </w:r>
            <w:r>
              <w:rPr>
                <w:rFonts w:ascii="Times New Roman"/>
                <w:b w:val="false"/>
                <w:i w:val="false"/>
                <w:color w:val="000000"/>
                <w:sz w:val="20"/>
              </w:rPr>
              <w:t xml:space="preserve">
тиіс. Жұмысқа </w:t>
            </w:r>
            <w:r>
              <w:br/>
            </w:r>
            <w:r>
              <w:rPr>
                <w:rFonts w:ascii="Times New Roman"/>
                <w:b w:val="false"/>
                <w:i w:val="false"/>
                <w:color w:val="000000"/>
                <w:sz w:val="20"/>
              </w:rPr>
              <w:t xml:space="preserve">
кірер алдында </w:t>
            </w:r>
            <w:r>
              <w:br/>
            </w:r>
            <w:r>
              <w:rPr>
                <w:rFonts w:ascii="Times New Roman"/>
                <w:b w:val="false"/>
                <w:i w:val="false"/>
                <w:color w:val="000000"/>
                <w:sz w:val="20"/>
              </w:rPr>
              <w:t xml:space="preserve">
және уақтылы </w:t>
            </w:r>
            <w:r>
              <w:br/>
            </w:r>
            <w:r>
              <w:rPr>
                <w:rFonts w:ascii="Times New Roman"/>
                <w:b w:val="false"/>
                <w:i w:val="false"/>
                <w:color w:val="000000"/>
                <w:sz w:val="20"/>
              </w:rPr>
              <w:t xml:space="preserve">
медициналық </w:t>
            </w:r>
            <w:r>
              <w:br/>
            </w:r>
            <w:r>
              <w:rPr>
                <w:rFonts w:ascii="Times New Roman"/>
                <w:b w:val="false"/>
                <w:i w:val="false"/>
                <w:color w:val="000000"/>
                <w:sz w:val="20"/>
              </w:rPr>
              <w:t xml:space="preserve">
тексеруден өтіп </w:t>
            </w:r>
            <w:r>
              <w:br/>
            </w:r>
            <w:r>
              <w:rPr>
                <w:rFonts w:ascii="Times New Roman"/>
                <w:b w:val="false"/>
                <w:i w:val="false"/>
                <w:color w:val="000000"/>
                <w:sz w:val="20"/>
              </w:rPr>
              <w:t xml:space="preserve">
тұруы тиіс.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2293"/>
        <w:gridCol w:w="2533"/>
        <w:gridCol w:w="2413"/>
        <w:gridCol w:w="3393"/>
      </w:tblGrid>
      <w:tr>
        <w:trPr>
          <w:trHeight w:val="6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Автоматтандырылған бухгалтерлік есеп бөлімі </w:t>
            </w:r>
          </w:p>
        </w:tc>
      </w:tr>
      <w:tr>
        <w:trPr>
          <w:trHeight w:val="145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Автоматтан- </w:t>
            </w:r>
            <w:r>
              <w:br/>
            </w:r>
            <w:r>
              <w:rPr>
                <w:rFonts w:ascii="Times New Roman"/>
                <w:b w:val="false"/>
                <w:i w:val="false"/>
                <w:color w:val="000000"/>
                <w:sz w:val="20"/>
              </w:rPr>
              <w:t xml:space="preserve">
дыру және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050704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050705 </w:t>
            </w:r>
            <w:r>
              <w:br/>
            </w:r>
            <w:r>
              <w:rPr>
                <w:rFonts w:ascii="Times New Roman"/>
                <w:b w:val="false"/>
                <w:i w:val="false"/>
                <w:color w:val="000000"/>
                <w:sz w:val="20"/>
              </w:rPr>
              <w:t xml:space="preserve">
Математика- </w:t>
            </w:r>
            <w:r>
              <w:br/>
            </w:r>
            <w:r>
              <w:rPr>
                <w:rFonts w:ascii="Times New Roman"/>
                <w:b w:val="false"/>
                <w:i w:val="false"/>
                <w:color w:val="000000"/>
                <w:sz w:val="20"/>
              </w:rPr>
              <w:t xml:space="preserve">
лық және </w:t>
            </w:r>
            <w:r>
              <w:br/>
            </w:r>
            <w:r>
              <w:rPr>
                <w:rFonts w:ascii="Times New Roman"/>
                <w:b w:val="false"/>
                <w:i w:val="false"/>
                <w:color w:val="000000"/>
                <w:sz w:val="20"/>
              </w:rPr>
              <w:t xml:space="preserve">
компьютерлік </w:t>
            </w:r>
            <w:r>
              <w:br/>
            </w:r>
            <w:r>
              <w:rPr>
                <w:rFonts w:ascii="Times New Roman"/>
                <w:b w:val="false"/>
                <w:i w:val="false"/>
                <w:color w:val="000000"/>
                <w:sz w:val="20"/>
              </w:rPr>
              <w:t xml:space="preserve">
моделдеу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w:t>
            </w:r>
            <w:r>
              <w:br/>
            </w:r>
            <w:r>
              <w:rPr>
                <w:rFonts w:ascii="Times New Roman"/>
                <w:b w:val="false"/>
                <w:i w:val="false"/>
                <w:color w:val="000000"/>
                <w:sz w:val="20"/>
              </w:rPr>
              <w:t xml:space="preserve">
мамандығына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280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ламамшы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жоғары кәсіби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Автоматтан- </w:t>
            </w:r>
            <w:r>
              <w:br/>
            </w:r>
            <w:r>
              <w:rPr>
                <w:rFonts w:ascii="Times New Roman"/>
                <w:b w:val="false"/>
                <w:i w:val="false"/>
                <w:color w:val="000000"/>
                <w:sz w:val="20"/>
              </w:rPr>
              <w:t xml:space="preserve">
дыру және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050704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050705 </w:t>
            </w:r>
            <w:r>
              <w:br/>
            </w:r>
            <w:r>
              <w:rPr>
                <w:rFonts w:ascii="Times New Roman"/>
                <w:b w:val="false"/>
                <w:i w:val="false"/>
                <w:color w:val="000000"/>
                <w:sz w:val="20"/>
              </w:rPr>
              <w:t xml:space="preserve">
Математика- </w:t>
            </w:r>
            <w:r>
              <w:br/>
            </w:r>
            <w:r>
              <w:rPr>
                <w:rFonts w:ascii="Times New Roman"/>
                <w:b w:val="false"/>
                <w:i w:val="false"/>
                <w:color w:val="000000"/>
                <w:sz w:val="20"/>
              </w:rPr>
              <w:t xml:space="preserve">
лық және </w:t>
            </w:r>
            <w:r>
              <w:br/>
            </w:r>
            <w:r>
              <w:rPr>
                <w:rFonts w:ascii="Times New Roman"/>
                <w:b w:val="false"/>
                <w:i w:val="false"/>
                <w:color w:val="000000"/>
                <w:sz w:val="20"/>
              </w:rPr>
              <w:t xml:space="preserve">
компьютерлік </w:t>
            </w:r>
            <w:r>
              <w:br/>
            </w:r>
            <w:r>
              <w:rPr>
                <w:rFonts w:ascii="Times New Roman"/>
                <w:b w:val="false"/>
                <w:i w:val="false"/>
                <w:color w:val="000000"/>
                <w:sz w:val="20"/>
              </w:rPr>
              <w:t xml:space="preserve">
моделдеу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сіне </w:t>
            </w:r>
            <w:r>
              <w:br/>
            </w:r>
            <w:r>
              <w:rPr>
                <w:rFonts w:ascii="Times New Roman"/>
                <w:b w:val="false"/>
                <w:i w:val="false"/>
                <w:color w:val="000000"/>
                <w:sz w:val="20"/>
              </w:rPr>
              <w:t xml:space="preserve">
ешқандай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немесе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271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технолог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жоғары кәсіби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Автоматтан- </w:t>
            </w:r>
            <w:r>
              <w:br/>
            </w:r>
            <w:r>
              <w:rPr>
                <w:rFonts w:ascii="Times New Roman"/>
                <w:b w:val="false"/>
                <w:i w:val="false"/>
                <w:color w:val="000000"/>
                <w:sz w:val="20"/>
              </w:rPr>
              <w:t xml:space="preserve">
дыру және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050704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050719 </w:t>
            </w:r>
            <w:r>
              <w:br/>
            </w:r>
            <w:r>
              <w:rPr>
                <w:rFonts w:ascii="Times New Roman"/>
                <w:b w:val="false"/>
                <w:i w:val="false"/>
                <w:color w:val="000000"/>
                <w:sz w:val="20"/>
              </w:rPr>
              <w:t xml:space="preserve">
Радиотехни- </w:t>
            </w:r>
            <w:r>
              <w:br/>
            </w:r>
            <w:r>
              <w:rPr>
                <w:rFonts w:ascii="Times New Roman"/>
                <w:b w:val="false"/>
                <w:i w:val="false"/>
                <w:color w:val="000000"/>
                <w:sz w:val="20"/>
              </w:rPr>
              <w:t xml:space="preserve">
ка, электро- </w:t>
            </w:r>
            <w:r>
              <w:br/>
            </w:r>
            <w:r>
              <w:rPr>
                <w:rFonts w:ascii="Times New Roman"/>
                <w:b w:val="false"/>
                <w:i w:val="false"/>
                <w:color w:val="000000"/>
                <w:sz w:val="20"/>
              </w:rPr>
              <w:t xml:space="preserve">
ника және </w:t>
            </w:r>
            <w:r>
              <w:br/>
            </w:r>
            <w:r>
              <w:rPr>
                <w:rFonts w:ascii="Times New Roman"/>
                <w:b w:val="false"/>
                <w:i w:val="false"/>
                <w:color w:val="000000"/>
                <w:sz w:val="20"/>
              </w:rPr>
              <w:t xml:space="preserve">
телекомму- </w:t>
            </w:r>
            <w:r>
              <w:br/>
            </w:r>
            <w:r>
              <w:rPr>
                <w:rFonts w:ascii="Times New Roman"/>
                <w:b w:val="false"/>
                <w:i w:val="false"/>
                <w:color w:val="000000"/>
                <w:sz w:val="20"/>
              </w:rPr>
              <w:t xml:space="preserve">
никация; </w:t>
            </w:r>
            <w:r>
              <w:br/>
            </w:r>
            <w:r>
              <w:rPr>
                <w:rFonts w:ascii="Times New Roman"/>
                <w:b w:val="false"/>
                <w:i w:val="false"/>
                <w:color w:val="000000"/>
                <w:sz w:val="20"/>
              </w:rPr>
              <w:t xml:space="preserve">
050716 </w:t>
            </w:r>
            <w:r>
              <w:br/>
            </w:r>
            <w:r>
              <w:rPr>
                <w:rFonts w:ascii="Times New Roman"/>
                <w:b w:val="false"/>
                <w:i w:val="false"/>
                <w:color w:val="000000"/>
                <w:sz w:val="20"/>
              </w:rPr>
              <w:t xml:space="preserve">
Құрал жасау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сіне </w:t>
            </w:r>
            <w:r>
              <w:br/>
            </w:r>
            <w:r>
              <w:rPr>
                <w:rFonts w:ascii="Times New Roman"/>
                <w:b w:val="false"/>
                <w:i w:val="false"/>
                <w:color w:val="000000"/>
                <w:sz w:val="20"/>
              </w:rPr>
              <w:t xml:space="preserve">
ешқандай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немесе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6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Отдел информационных </w:t>
            </w:r>
            <w:r>
              <w:br/>
            </w:r>
            <w:r>
              <w:rPr>
                <w:rFonts w:ascii="Times New Roman"/>
                <w:b w:val="false"/>
                <w:i w:val="false"/>
                <w:color w:val="000000"/>
                <w:sz w:val="20"/>
              </w:rPr>
              <w:t>
</w:t>
            </w:r>
            <w:r>
              <w:rPr>
                <w:rFonts w:ascii="Times New Roman"/>
                <w:b/>
                <w:i w:val="false"/>
                <w:color w:val="000000"/>
                <w:sz w:val="20"/>
              </w:rPr>
              <w:t xml:space="preserve">технологических разборок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9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жоғары кәсіби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Автоматтан- </w:t>
            </w:r>
            <w:r>
              <w:br/>
            </w:r>
            <w:r>
              <w:rPr>
                <w:rFonts w:ascii="Times New Roman"/>
                <w:b w:val="false"/>
                <w:i w:val="false"/>
                <w:color w:val="000000"/>
                <w:sz w:val="20"/>
              </w:rPr>
              <w:t xml:space="preserve">
дыру және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050704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050719 </w:t>
            </w:r>
            <w:r>
              <w:br/>
            </w:r>
            <w:r>
              <w:rPr>
                <w:rFonts w:ascii="Times New Roman"/>
                <w:b w:val="false"/>
                <w:i w:val="false"/>
                <w:color w:val="000000"/>
                <w:sz w:val="20"/>
              </w:rPr>
              <w:t xml:space="preserve">
Радиотехни- </w:t>
            </w:r>
            <w:r>
              <w:br/>
            </w:r>
            <w:r>
              <w:rPr>
                <w:rFonts w:ascii="Times New Roman"/>
                <w:b w:val="false"/>
                <w:i w:val="false"/>
                <w:color w:val="000000"/>
                <w:sz w:val="20"/>
              </w:rPr>
              <w:t xml:space="preserve">
ка, электро- </w:t>
            </w:r>
            <w:r>
              <w:br/>
            </w:r>
            <w:r>
              <w:rPr>
                <w:rFonts w:ascii="Times New Roman"/>
                <w:b w:val="false"/>
                <w:i w:val="false"/>
                <w:color w:val="000000"/>
                <w:sz w:val="20"/>
              </w:rPr>
              <w:t xml:space="preserve">
ника және </w:t>
            </w:r>
            <w:r>
              <w:br/>
            </w:r>
            <w:r>
              <w:rPr>
                <w:rFonts w:ascii="Times New Roman"/>
                <w:b w:val="false"/>
                <w:i w:val="false"/>
                <w:color w:val="000000"/>
                <w:sz w:val="20"/>
              </w:rPr>
              <w:t xml:space="preserve">
телекоммуни- </w:t>
            </w:r>
            <w:r>
              <w:br/>
            </w:r>
            <w:r>
              <w:rPr>
                <w:rFonts w:ascii="Times New Roman"/>
                <w:b w:val="false"/>
                <w:i w:val="false"/>
                <w:color w:val="000000"/>
                <w:sz w:val="20"/>
              </w:rPr>
              <w:t xml:space="preserve">
кация; </w:t>
            </w:r>
            <w:r>
              <w:br/>
            </w:r>
            <w:r>
              <w:rPr>
                <w:rFonts w:ascii="Times New Roman"/>
                <w:b w:val="false"/>
                <w:i w:val="false"/>
                <w:color w:val="000000"/>
                <w:sz w:val="20"/>
              </w:rPr>
              <w:t xml:space="preserve">
050716 </w:t>
            </w:r>
            <w:r>
              <w:br/>
            </w:r>
            <w:r>
              <w:rPr>
                <w:rFonts w:ascii="Times New Roman"/>
                <w:b w:val="false"/>
                <w:i w:val="false"/>
                <w:color w:val="000000"/>
                <w:sz w:val="20"/>
              </w:rPr>
              <w:t xml:space="preserve">
Құрал жасау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w:t>
            </w:r>
            <w:r>
              <w:br/>
            </w:r>
            <w:r>
              <w:rPr>
                <w:rFonts w:ascii="Times New Roman"/>
                <w:b w:val="false"/>
                <w:i w:val="false"/>
                <w:color w:val="000000"/>
                <w:sz w:val="20"/>
              </w:rPr>
              <w:t xml:space="preserve">
мамандығына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274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технолог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жоғары кәсіби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Автомат- </w:t>
            </w:r>
            <w:r>
              <w:br/>
            </w:r>
            <w:r>
              <w:rPr>
                <w:rFonts w:ascii="Times New Roman"/>
                <w:b w:val="false"/>
                <w:i w:val="false"/>
                <w:color w:val="000000"/>
                <w:sz w:val="20"/>
              </w:rPr>
              <w:t xml:space="preserve">
тандыру және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050704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050719 </w:t>
            </w:r>
            <w:r>
              <w:br/>
            </w:r>
            <w:r>
              <w:rPr>
                <w:rFonts w:ascii="Times New Roman"/>
                <w:b w:val="false"/>
                <w:i w:val="false"/>
                <w:color w:val="000000"/>
                <w:sz w:val="20"/>
              </w:rPr>
              <w:t xml:space="preserve">
Радиотехни- </w:t>
            </w:r>
            <w:r>
              <w:br/>
            </w:r>
            <w:r>
              <w:rPr>
                <w:rFonts w:ascii="Times New Roman"/>
                <w:b w:val="false"/>
                <w:i w:val="false"/>
                <w:color w:val="000000"/>
                <w:sz w:val="20"/>
              </w:rPr>
              <w:t xml:space="preserve">
ка, электро- </w:t>
            </w:r>
            <w:r>
              <w:br/>
            </w:r>
            <w:r>
              <w:rPr>
                <w:rFonts w:ascii="Times New Roman"/>
                <w:b w:val="false"/>
                <w:i w:val="false"/>
                <w:color w:val="000000"/>
                <w:sz w:val="20"/>
              </w:rPr>
              <w:t xml:space="preserve">
ника және </w:t>
            </w:r>
            <w:r>
              <w:br/>
            </w:r>
            <w:r>
              <w:rPr>
                <w:rFonts w:ascii="Times New Roman"/>
                <w:b w:val="false"/>
                <w:i w:val="false"/>
                <w:color w:val="000000"/>
                <w:sz w:val="20"/>
              </w:rPr>
              <w:t xml:space="preserve">
телекоммуни- </w:t>
            </w:r>
            <w:r>
              <w:br/>
            </w:r>
            <w:r>
              <w:rPr>
                <w:rFonts w:ascii="Times New Roman"/>
                <w:b w:val="false"/>
                <w:i w:val="false"/>
                <w:color w:val="000000"/>
                <w:sz w:val="20"/>
              </w:rPr>
              <w:t xml:space="preserve">
кация; </w:t>
            </w:r>
            <w:r>
              <w:br/>
            </w:r>
            <w:r>
              <w:rPr>
                <w:rFonts w:ascii="Times New Roman"/>
                <w:b w:val="false"/>
                <w:i w:val="false"/>
                <w:color w:val="000000"/>
                <w:sz w:val="20"/>
              </w:rPr>
              <w:t xml:space="preserve">
050716 </w:t>
            </w:r>
            <w:r>
              <w:br/>
            </w:r>
            <w:r>
              <w:rPr>
                <w:rFonts w:ascii="Times New Roman"/>
                <w:b w:val="false"/>
                <w:i w:val="false"/>
                <w:color w:val="000000"/>
                <w:sz w:val="20"/>
              </w:rPr>
              <w:t xml:space="preserve">
Құрал жасау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сіне </w:t>
            </w:r>
            <w:r>
              <w:br/>
            </w:r>
            <w:r>
              <w:rPr>
                <w:rFonts w:ascii="Times New Roman"/>
                <w:b w:val="false"/>
                <w:i w:val="false"/>
                <w:color w:val="000000"/>
                <w:sz w:val="20"/>
              </w:rPr>
              <w:t xml:space="preserve">
ешқандай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немесе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294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немесе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техникалық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Автомати- </w:t>
            </w:r>
            <w:r>
              <w:br/>
            </w:r>
            <w:r>
              <w:rPr>
                <w:rFonts w:ascii="Times New Roman"/>
                <w:b w:val="false"/>
                <w:i w:val="false"/>
                <w:color w:val="000000"/>
                <w:sz w:val="20"/>
              </w:rPr>
              <w:t xml:space="preserve">
зация и </w:t>
            </w:r>
            <w:r>
              <w:br/>
            </w:r>
            <w:r>
              <w:rPr>
                <w:rFonts w:ascii="Times New Roman"/>
                <w:b w:val="false"/>
                <w:i w:val="false"/>
                <w:color w:val="000000"/>
                <w:sz w:val="20"/>
              </w:rPr>
              <w:t xml:space="preserve">
управление; </w:t>
            </w:r>
            <w:r>
              <w:br/>
            </w:r>
            <w:r>
              <w:rPr>
                <w:rFonts w:ascii="Times New Roman"/>
                <w:b w:val="false"/>
                <w:i w:val="false"/>
                <w:color w:val="000000"/>
                <w:sz w:val="20"/>
              </w:rPr>
              <w:t xml:space="preserve">
050703 </w:t>
            </w:r>
            <w:r>
              <w:br/>
            </w:r>
            <w:r>
              <w:rPr>
                <w:rFonts w:ascii="Times New Roman"/>
                <w:b w:val="false"/>
                <w:i w:val="false"/>
                <w:color w:val="000000"/>
                <w:sz w:val="20"/>
              </w:rPr>
              <w:t xml:space="preserve">
Информаци- </w:t>
            </w:r>
            <w:r>
              <w:br/>
            </w:r>
            <w:r>
              <w:rPr>
                <w:rFonts w:ascii="Times New Roman"/>
                <w:b w:val="false"/>
                <w:i w:val="false"/>
                <w:color w:val="000000"/>
                <w:sz w:val="20"/>
              </w:rPr>
              <w:t xml:space="preserve">
онные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050704 </w:t>
            </w:r>
            <w:r>
              <w:br/>
            </w:r>
            <w:r>
              <w:rPr>
                <w:rFonts w:ascii="Times New Roman"/>
                <w:b w:val="false"/>
                <w:i w:val="false"/>
                <w:color w:val="000000"/>
                <w:sz w:val="20"/>
              </w:rPr>
              <w:t xml:space="preserve">
Вычисли- </w:t>
            </w:r>
            <w:r>
              <w:br/>
            </w:r>
            <w:r>
              <w:rPr>
                <w:rFonts w:ascii="Times New Roman"/>
                <w:b w:val="false"/>
                <w:i w:val="false"/>
                <w:color w:val="000000"/>
                <w:sz w:val="20"/>
              </w:rPr>
              <w:t xml:space="preserve">
тельная </w:t>
            </w:r>
            <w:r>
              <w:br/>
            </w:r>
            <w:r>
              <w:rPr>
                <w:rFonts w:ascii="Times New Roman"/>
                <w:b w:val="false"/>
                <w:i w:val="false"/>
                <w:color w:val="000000"/>
                <w:sz w:val="20"/>
              </w:rPr>
              <w:t xml:space="preserve">
техника и </w:t>
            </w:r>
            <w:r>
              <w:br/>
            </w:r>
            <w:r>
              <w:rPr>
                <w:rFonts w:ascii="Times New Roman"/>
                <w:b w:val="false"/>
                <w:i w:val="false"/>
                <w:color w:val="000000"/>
                <w:sz w:val="20"/>
              </w:rPr>
              <w:t xml:space="preserve">
программное </w:t>
            </w:r>
            <w:r>
              <w:br/>
            </w:r>
            <w:r>
              <w:rPr>
                <w:rFonts w:ascii="Times New Roman"/>
                <w:b w:val="false"/>
                <w:i w:val="false"/>
                <w:color w:val="000000"/>
                <w:sz w:val="20"/>
              </w:rPr>
              <w:t xml:space="preserve">
обеспечение; 050705 </w:t>
            </w:r>
            <w:r>
              <w:br/>
            </w:r>
            <w:r>
              <w:rPr>
                <w:rFonts w:ascii="Times New Roman"/>
                <w:b w:val="false"/>
                <w:i w:val="false"/>
                <w:color w:val="000000"/>
                <w:sz w:val="20"/>
              </w:rPr>
              <w:t xml:space="preserve">
Математи- </w:t>
            </w:r>
            <w:r>
              <w:br/>
            </w:r>
            <w:r>
              <w:rPr>
                <w:rFonts w:ascii="Times New Roman"/>
                <w:b w:val="false"/>
                <w:i w:val="false"/>
                <w:color w:val="000000"/>
                <w:sz w:val="20"/>
              </w:rPr>
              <w:t xml:space="preserve">
ческое и </w:t>
            </w:r>
            <w:r>
              <w:br/>
            </w:r>
            <w:r>
              <w:rPr>
                <w:rFonts w:ascii="Times New Roman"/>
                <w:b w:val="false"/>
                <w:i w:val="false"/>
                <w:color w:val="000000"/>
                <w:sz w:val="20"/>
              </w:rPr>
              <w:t xml:space="preserve">
компьютерное </w:t>
            </w:r>
            <w:r>
              <w:br/>
            </w:r>
            <w:r>
              <w:rPr>
                <w:rFonts w:ascii="Times New Roman"/>
                <w:b w:val="false"/>
                <w:i w:val="false"/>
                <w:color w:val="000000"/>
                <w:sz w:val="20"/>
              </w:rPr>
              <w:t xml:space="preserve">
моделиро- </w:t>
            </w:r>
            <w:r>
              <w:br/>
            </w:r>
            <w:r>
              <w:rPr>
                <w:rFonts w:ascii="Times New Roman"/>
                <w:b w:val="false"/>
                <w:i w:val="false"/>
                <w:color w:val="000000"/>
                <w:sz w:val="20"/>
              </w:rPr>
              <w:t xml:space="preserve">
вание или </w:t>
            </w:r>
            <w:r>
              <w:br/>
            </w:r>
            <w:r>
              <w:rPr>
                <w:rFonts w:ascii="Times New Roman"/>
                <w:b w:val="false"/>
                <w:i w:val="false"/>
                <w:color w:val="000000"/>
                <w:sz w:val="20"/>
              </w:rPr>
              <w:t xml:space="preserve">
3701001 </w:t>
            </w:r>
            <w:r>
              <w:br/>
            </w:r>
            <w:r>
              <w:rPr>
                <w:rFonts w:ascii="Times New Roman"/>
                <w:b w:val="false"/>
                <w:i w:val="false"/>
                <w:color w:val="000000"/>
                <w:sz w:val="20"/>
              </w:rPr>
              <w:t xml:space="preserve">
Техник по </w:t>
            </w:r>
            <w:r>
              <w:br/>
            </w:r>
            <w:r>
              <w:rPr>
                <w:rFonts w:ascii="Times New Roman"/>
                <w:b w:val="false"/>
                <w:i w:val="false"/>
                <w:color w:val="000000"/>
                <w:sz w:val="20"/>
              </w:rPr>
              <w:t xml:space="preserve">
обслуживанию </w:t>
            </w:r>
            <w:r>
              <w:br/>
            </w:r>
            <w:r>
              <w:rPr>
                <w:rFonts w:ascii="Times New Roman"/>
                <w:b w:val="false"/>
                <w:i w:val="false"/>
                <w:color w:val="000000"/>
                <w:sz w:val="20"/>
              </w:rPr>
              <w:t xml:space="preserve">
компьютерных устройств; </w:t>
            </w:r>
            <w:r>
              <w:br/>
            </w:r>
            <w:r>
              <w:rPr>
                <w:rFonts w:ascii="Times New Roman"/>
                <w:b w:val="false"/>
                <w:i w:val="false"/>
                <w:color w:val="000000"/>
                <w:sz w:val="20"/>
              </w:rPr>
              <w:t xml:space="preserve">
3702001 </w:t>
            </w:r>
            <w:r>
              <w:br/>
            </w:r>
            <w:r>
              <w:rPr>
                <w:rFonts w:ascii="Times New Roman"/>
                <w:b w:val="false"/>
                <w:i w:val="false"/>
                <w:color w:val="000000"/>
                <w:sz w:val="20"/>
              </w:rPr>
              <w:t xml:space="preserve">
Техник- </w:t>
            </w:r>
            <w:r>
              <w:br/>
            </w:r>
            <w:r>
              <w:rPr>
                <w:rFonts w:ascii="Times New Roman"/>
                <w:b w:val="false"/>
                <w:i w:val="false"/>
                <w:color w:val="000000"/>
                <w:sz w:val="20"/>
              </w:rPr>
              <w:t xml:space="preserve">
оператор по </w:t>
            </w:r>
            <w:r>
              <w:br/>
            </w:r>
            <w:r>
              <w:rPr>
                <w:rFonts w:ascii="Times New Roman"/>
                <w:b w:val="false"/>
                <w:i w:val="false"/>
                <w:color w:val="000000"/>
                <w:sz w:val="20"/>
              </w:rPr>
              <w:t xml:space="preserve">
обслуживанию </w:t>
            </w:r>
            <w:r>
              <w:br/>
            </w:r>
            <w:r>
              <w:rPr>
                <w:rFonts w:ascii="Times New Roman"/>
                <w:b w:val="false"/>
                <w:i w:val="false"/>
                <w:color w:val="000000"/>
                <w:sz w:val="20"/>
              </w:rPr>
              <w:t xml:space="preserve">
вычисли- </w:t>
            </w:r>
            <w:r>
              <w:br/>
            </w:r>
            <w:r>
              <w:rPr>
                <w:rFonts w:ascii="Times New Roman"/>
                <w:b w:val="false"/>
                <w:i w:val="false"/>
                <w:color w:val="000000"/>
                <w:sz w:val="20"/>
              </w:rPr>
              <w:t xml:space="preserve">
тельной </w:t>
            </w:r>
            <w:r>
              <w:br/>
            </w:r>
            <w:r>
              <w:rPr>
                <w:rFonts w:ascii="Times New Roman"/>
                <w:b w:val="false"/>
                <w:i w:val="false"/>
                <w:color w:val="000000"/>
                <w:sz w:val="20"/>
              </w:rPr>
              <w:t xml:space="preserve">
техники; </w:t>
            </w:r>
            <w:r>
              <w:br/>
            </w:r>
            <w:r>
              <w:rPr>
                <w:rFonts w:ascii="Times New Roman"/>
                <w:b w:val="false"/>
                <w:i w:val="false"/>
                <w:color w:val="000000"/>
                <w:sz w:val="20"/>
              </w:rPr>
              <w:t xml:space="preserve">
3703002 </w:t>
            </w:r>
            <w:r>
              <w:br/>
            </w:r>
            <w:r>
              <w:rPr>
                <w:rFonts w:ascii="Times New Roman"/>
                <w:b w:val="false"/>
                <w:i w:val="false"/>
                <w:color w:val="000000"/>
                <w:sz w:val="20"/>
              </w:rPr>
              <w:t xml:space="preserve">
Вычисли- </w:t>
            </w:r>
            <w:r>
              <w:br/>
            </w:r>
            <w:r>
              <w:rPr>
                <w:rFonts w:ascii="Times New Roman"/>
                <w:b w:val="false"/>
                <w:i w:val="false"/>
                <w:color w:val="000000"/>
                <w:sz w:val="20"/>
              </w:rPr>
              <w:t xml:space="preserve">
тельные </w:t>
            </w:r>
            <w:r>
              <w:br/>
            </w:r>
            <w:r>
              <w:rPr>
                <w:rFonts w:ascii="Times New Roman"/>
                <w:b w:val="false"/>
                <w:i w:val="false"/>
                <w:color w:val="000000"/>
                <w:sz w:val="20"/>
              </w:rPr>
              <w:t xml:space="preserve">
машины, </w:t>
            </w:r>
            <w:r>
              <w:br/>
            </w:r>
            <w:r>
              <w:rPr>
                <w:rFonts w:ascii="Times New Roman"/>
                <w:b w:val="false"/>
                <w:i w:val="false"/>
                <w:color w:val="000000"/>
                <w:sz w:val="20"/>
              </w:rPr>
              <w:t xml:space="preserve">
комплексы, </w:t>
            </w:r>
            <w:r>
              <w:br/>
            </w:r>
            <w:r>
              <w:rPr>
                <w:rFonts w:ascii="Times New Roman"/>
                <w:b w:val="false"/>
                <w:i w:val="false"/>
                <w:color w:val="000000"/>
                <w:sz w:val="20"/>
              </w:rPr>
              <w:t xml:space="preserve">
системы и </w:t>
            </w:r>
            <w:r>
              <w:br/>
            </w:r>
            <w:r>
              <w:rPr>
                <w:rFonts w:ascii="Times New Roman"/>
                <w:b w:val="false"/>
                <w:i w:val="false"/>
                <w:color w:val="000000"/>
                <w:sz w:val="20"/>
              </w:rPr>
              <w:t xml:space="preserve">
сети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сіне </w:t>
            </w:r>
            <w:r>
              <w:br/>
            </w:r>
            <w:r>
              <w:rPr>
                <w:rFonts w:ascii="Times New Roman"/>
                <w:b w:val="false"/>
                <w:i w:val="false"/>
                <w:color w:val="000000"/>
                <w:sz w:val="20"/>
              </w:rPr>
              <w:t xml:space="preserve">
ешқандай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немесе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78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АССУС </w:t>
            </w:r>
            <w:r>
              <w:br/>
            </w:r>
            <w:r>
              <w:rPr>
                <w:rFonts w:ascii="Times New Roman"/>
                <w:b w:val="false"/>
                <w:i w:val="false"/>
                <w:color w:val="000000"/>
                <w:sz w:val="20"/>
              </w:rPr>
              <w:t>
</w:t>
            </w:r>
            <w:r>
              <w:rPr>
                <w:rFonts w:ascii="Times New Roman"/>
                <w:b/>
                <w:i w:val="false"/>
                <w:color w:val="000000"/>
                <w:sz w:val="20"/>
              </w:rPr>
              <w:t xml:space="preserve">бөлімі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жоғары кәсіби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Автоматтан- </w:t>
            </w:r>
            <w:r>
              <w:br/>
            </w:r>
            <w:r>
              <w:rPr>
                <w:rFonts w:ascii="Times New Roman"/>
                <w:b w:val="false"/>
                <w:i w:val="false"/>
                <w:color w:val="000000"/>
                <w:sz w:val="20"/>
              </w:rPr>
              <w:t xml:space="preserve">
дыру және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050704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050719 Радиотехни- </w:t>
            </w:r>
            <w:r>
              <w:br/>
            </w:r>
            <w:r>
              <w:rPr>
                <w:rFonts w:ascii="Times New Roman"/>
                <w:b w:val="false"/>
                <w:i w:val="false"/>
                <w:color w:val="000000"/>
                <w:sz w:val="20"/>
              </w:rPr>
              <w:t xml:space="preserve">
ка, электро- </w:t>
            </w:r>
            <w:r>
              <w:br/>
            </w:r>
            <w:r>
              <w:rPr>
                <w:rFonts w:ascii="Times New Roman"/>
                <w:b w:val="false"/>
                <w:i w:val="false"/>
                <w:color w:val="000000"/>
                <w:sz w:val="20"/>
              </w:rPr>
              <w:t xml:space="preserve">
ника және </w:t>
            </w:r>
            <w:r>
              <w:br/>
            </w:r>
            <w:r>
              <w:rPr>
                <w:rFonts w:ascii="Times New Roman"/>
                <w:b w:val="false"/>
                <w:i w:val="false"/>
                <w:color w:val="000000"/>
                <w:sz w:val="20"/>
              </w:rPr>
              <w:t xml:space="preserve">
телекоммуни- </w:t>
            </w:r>
            <w:r>
              <w:br/>
            </w:r>
            <w:r>
              <w:rPr>
                <w:rFonts w:ascii="Times New Roman"/>
                <w:b w:val="false"/>
                <w:i w:val="false"/>
                <w:color w:val="000000"/>
                <w:sz w:val="20"/>
              </w:rPr>
              <w:t xml:space="preserve">
кация; </w:t>
            </w:r>
            <w:r>
              <w:br/>
            </w:r>
            <w:r>
              <w:rPr>
                <w:rFonts w:ascii="Times New Roman"/>
                <w:b w:val="false"/>
                <w:i w:val="false"/>
                <w:color w:val="000000"/>
                <w:sz w:val="20"/>
              </w:rPr>
              <w:t xml:space="preserve">
050716 </w:t>
            </w:r>
            <w:r>
              <w:br/>
            </w:r>
            <w:r>
              <w:rPr>
                <w:rFonts w:ascii="Times New Roman"/>
                <w:b w:val="false"/>
                <w:i w:val="false"/>
                <w:color w:val="000000"/>
                <w:sz w:val="20"/>
              </w:rPr>
              <w:t xml:space="preserve">
Құрал жасау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w:t>
            </w:r>
            <w:r>
              <w:br/>
            </w:r>
            <w:r>
              <w:rPr>
                <w:rFonts w:ascii="Times New Roman"/>
                <w:b w:val="false"/>
                <w:i w:val="false"/>
                <w:color w:val="000000"/>
                <w:sz w:val="20"/>
              </w:rPr>
              <w:t xml:space="preserve">
мамандығына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27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электроншы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жоғары кәсіби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Автоматтан- </w:t>
            </w:r>
            <w:r>
              <w:br/>
            </w:r>
            <w:r>
              <w:rPr>
                <w:rFonts w:ascii="Times New Roman"/>
                <w:b w:val="false"/>
                <w:i w:val="false"/>
                <w:color w:val="000000"/>
                <w:sz w:val="20"/>
              </w:rPr>
              <w:t xml:space="preserve">
дыру және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050704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мамен қамтамасыз ету және есептеу техникасы; 050719 Радиотехни- </w:t>
            </w:r>
            <w:r>
              <w:br/>
            </w:r>
            <w:r>
              <w:rPr>
                <w:rFonts w:ascii="Times New Roman"/>
                <w:b w:val="false"/>
                <w:i w:val="false"/>
                <w:color w:val="000000"/>
                <w:sz w:val="20"/>
              </w:rPr>
              <w:t xml:space="preserve">
ка, электро- </w:t>
            </w:r>
            <w:r>
              <w:br/>
            </w:r>
            <w:r>
              <w:rPr>
                <w:rFonts w:ascii="Times New Roman"/>
                <w:b w:val="false"/>
                <w:i w:val="false"/>
                <w:color w:val="000000"/>
                <w:sz w:val="20"/>
              </w:rPr>
              <w:t xml:space="preserve">
ника және </w:t>
            </w:r>
            <w:r>
              <w:br/>
            </w:r>
            <w:r>
              <w:rPr>
                <w:rFonts w:ascii="Times New Roman"/>
                <w:b w:val="false"/>
                <w:i w:val="false"/>
                <w:color w:val="000000"/>
                <w:sz w:val="20"/>
              </w:rPr>
              <w:t xml:space="preserve">
телекомму- </w:t>
            </w:r>
            <w:r>
              <w:br/>
            </w:r>
            <w:r>
              <w:rPr>
                <w:rFonts w:ascii="Times New Roman"/>
                <w:b w:val="false"/>
                <w:i w:val="false"/>
                <w:color w:val="000000"/>
                <w:sz w:val="20"/>
              </w:rPr>
              <w:t xml:space="preserve">
никация; </w:t>
            </w:r>
            <w:r>
              <w:br/>
            </w:r>
            <w:r>
              <w:rPr>
                <w:rFonts w:ascii="Times New Roman"/>
                <w:b w:val="false"/>
                <w:i w:val="false"/>
                <w:color w:val="000000"/>
                <w:sz w:val="20"/>
              </w:rPr>
              <w:t xml:space="preserve">
Құрал жасау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сіне </w:t>
            </w:r>
            <w:r>
              <w:br/>
            </w:r>
            <w:r>
              <w:rPr>
                <w:rFonts w:ascii="Times New Roman"/>
                <w:b w:val="false"/>
                <w:i w:val="false"/>
                <w:color w:val="000000"/>
                <w:sz w:val="20"/>
              </w:rPr>
              <w:t xml:space="preserve">
ешқандай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немесе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262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ламашы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Автоматтан- </w:t>
            </w:r>
            <w:r>
              <w:br/>
            </w:r>
            <w:r>
              <w:rPr>
                <w:rFonts w:ascii="Times New Roman"/>
                <w:b w:val="false"/>
                <w:i w:val="false"/>
                <w:color w:val="000000"/>
                <w:sz w:val="20"/>
              </w:rPr>
              <w:t xml:space="preserve">
дыру және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050704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050705 </w:t>
            </w:r>
            <w:r>
              <w:br/>
            </w:r>
            <w:r>
              <w:rPr>
                <w:rFonts w:ascii="Times New Roman"/>
                <w:b w:val="false"/>
                <w:i w:val="false"/>
                <w:color w:val="000000"/>
                <w:sz w:val="20"/>
              </w:rPr>
              <w:t xml:space="preserve">
Математи- </w:t>
            </w:r>
            <w:r>
              <w:br/>
            </w:r>
            <w:r>
              <w:rPr>
                <w:rFonts w:ascii="Times New Roman"/>
                <w:b w:val="false"/>
                <w:i w:val="false"/>
                <w:color w:val="000000"/>
                <w:sz w:val="20"/>
              </w:rPr>
              <w:t xml:space="preserve">
калық және </w:t>
            </w:r>
            <w:r>
              <w:br/>
            </w:r>
            <w:r>
              <w:rPr>
                <w:rFonts w:ascii="Times New Roman"/>
                <w:b w:val="false"/>
                <w:i w:val="false"/>
                <w:color w:val="000000"/>
                <w:sz w:val="20"/>
              </w:rPr>
              <w:t xml:space="preserve">
компьютерлік </w:t>
            </w:r>
            <w:r>
              <w:br/>
            </w:r>
            <w:r>
              <w:rPr>
                <w:rFonts w:ascii="Times New Roman"/>
                <w:b w:val="false"/>
                <w:i w:val="false"/>
                <w:color w:val="000000"/>
                <w:sz w:val="20"/>
              </w:rPr>
              <w:t xml:space="preserve">
моделдеу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сіне </w:t>
            </w:r>
            <w:r>
              <w:br/>
            </w:r>
            <w:r>
              <w:rPr>
                <w:rFonts w:ascii="Times New Roman"/>
                <w:b w:val="false"/>
                <w:i w:val="false"/>
                <w:color w:val="000000"/>
                <w:sz w:val="20"/>
              </w:rPr>
              <w:t xml:space="preserve">
ешқандай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немесе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321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w:t>
            </w:r>
            <w:r>
              <w:br/>
            </w:r>
            <w:r>
              <w:rPr>
                <w:rFonts w:ascii="Times New Roman"/>
                <w:b w:val="false"/>
                <w:i w:val="false"/>
                <w:color w:val="000000"/>
                <w:sz w:val="20"/>
              </w:rPr>
              <w:t xml:space="preserve">
механигі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техникалық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Транспорт, </w:t>
            </w:r>
            <w:r>
              <w:br/>
            </w:r>
            <w:r>
              <w:rPr>
                <w:rFonts w:ascii="Times New Roman"/>
                <w:b w:val="false"/>
                <w:i w:val="false"/>
                <w:color w:val="000000"/>
                <w:sz w:val="20"/>
              </w:rPr>
              <w:t xml:space="preserve">
транспортная </w:t>
            </w:r>
            <w:r>
              <w:br/>
            </w:r>
            <w:r>
              <w:rPr>
                <w:rFonts w:ascii="Times New Roman"/>
                <w:b w:val="false"/>
                <w:i w:val="false"/>
                <w:color w:val="000000"/>
                <w:sz w:val="20"/>
              </w:rPr>
              <w:t xml:space="preserve">
техника и </w:t>
            </w:r>
            <w:r>
              <w:br/>
            </w:r>
            <w:r>
              <w:rPr>
                <w:rFonts w:ascii="Times New Roman"/>
                <w:b w:val="false"/>
                <w:i w:val="false"/>
                <w:color w:val="000000"/>
                <w:sz w:val="20"/>
              </w:rPr>
              <w:t xml:space="preserve">
технологии; </w:t>
            </w:r>
            <w:r>
              <w:br/>
            </w:r>
            <w:r>
              <w:rPr>
                <w:rFonts w:ascii="Times New Roman"/>
                <w:b w:val="false"/>
                <w:i w:val="false"/>
                <w:color w:val="000000"/>
                <w:sz w:val="20"/>
              </w:rPr>
              <w:t xml:space="preserve">
050716 </w:t>
            </w:r>
            <w:r>
              <w:br/>
            </w:r>
            <w:r>
              <w:rPr>
                <w:rFonts w:ascii="Times New Roman"/>
                <w:b w:val="false"/>
                <w:i w:val="false"/>
                <w:color w:val="000000"/>
                <w:sz w:val="20"/>
              </w:rPr>
              <w:t xml:space="preserve">
Приборостро- </w:t>
            </w:r>
            <w:r>
              <w:br/>
            </w:r>
            <w:r>
              <w:rPr>
                <w:rFonts w:ascii="Times New Roman"/>
                <w:b w:val="false"/>
                <w:i w:val="false"/>
                <w:color w:val="000000"/>
                <w:sz w:val="20"/>
              </w:rPr>
              <w:t xml:space="preserve">
ение или </w:t>
            </w:r>
            <w:r>
              <w:br/>
            </w:r>
            <w:r>
              <w:rPr>
                <w:rFonts w:ascii="Times New Roman"/>
                <w:b w:val="false"/>
                <w:i w:val="false"/>
                <w:color w:val="000000"/>
                <w:sz w:val="20"/>
              </w:rPr>
              <w:t xml:space="preserve">
3009002 </w:t>
            </w:r>
            <w:r>
              <w:br/>
            </w:r>
            <w:r>
              <w:rPr>
                <w:rFonts w:ascii="Times New Roman"/>
                <w:b w:val="false"/>
                <w:i w:val="false"/>
                <w:color w:val="000000"/>
                <w:sz w:val="20"/>
              </w:rPr>
              <w:t xml:space="preserve">
Технология </w:t>
            </w:r>
            <w:r>
              <w:br/>
            </w:r>
            <w:r>
              <w:rPr>
                <w:rFonts w:ascii="Times New Roman"/>
                <w:b w:val="false"/>
                <w:i w:val="false"/>
                <w:color w:val="000000"/>
                <w:sz w:val="20"/>
              </w:rPr>
              <w:t xml:space="preserve">
дефектоско- </w:t>
            </w:r>
            <w:r>
              <w:br/>
            </w:r>
            <w:r>
              <w:rPr>
                <w:rFonts w:ascii="Times New Roman"/>
                <w:b w:val="false"/>
                <w:i w:val="false"/>
                <w:color w:val="000000"/>
                <w:sz w:val="20"/>
              </w:rPr>
              <w:t xml:space="preserve">
пического и </w:t>
            </w:r>
            <w:r>
              <w:br/>
            </w:r>
            <w:r>
              <w:rPr>
                <w:rFonts w:ascii="Times New Roman"/>
                <w:b w:val="false"/>
                <w:i w:val="false"/>
                <w:color w:val="000000"/>
                <w:sz w:val="20"/>
              </w:rPr>
              <w:t xml:space="preserve">
электричес- </w:t>
            </w:r>
            <w:r>
              <w:br/>
            </w:r>
            <w:r>
              <w:rPr>
                <w:rFonts w:ascii="Times New Roman"/>
                <w:b w:val="false"/>
                <w:i w:val="false"/>
                <w:color w:val="000000"/>
                <w:sz w:val="20"/>
              </w:rPr>
              <w:t xml:space="preserve">
кого обору- </w:t>
            </w:r>
            <w:r>
              <w:br/>
            </w:r>
            <w:r>
              <w:rPr>
                <w:rFonts w:ascii="Times New Roman"/>
                <w:b w:val="false"/>
                <w:i w:val="false"/>
                <w:color w:val="000000"/>
                <w:sz w:val="20"/>
              </w:rPr>
              <w:t xml:space="preserve">
дования; </w:t>
            </w:r>
            <w:r>
              <w:br/>
            </w:r>
            <w:r>
              <w:rPr>
                <w:rFonts w:ascii="Times New Roman"/>
                <w:b w:val="false"/>
                <w:i w:val="false"/>
                <w:color w:val="000000"/>
                <w:sz w:val="20"/>
              </w:rPr>
              <w:t xml:space="preserve">
3012002 </w:t>
            </w:r>
            <w:r>
              <w:br/>
            </w:r>
            <w:r>
              <w:rPr>
                <w:rFonts w:ascii="Times New Roman"/>
                <w:b w:val="false"/>
                <w:i w:val="false"/>
                <w:color w:val="000000"/>
                <w:sz w:val="20"/>
              </w:rPr>
              <w:t xml:space="preserve">
Эксплуатация городского </w:t>
            </w:r>
            <w:r>
              <w:br/>
            </w:r>
            <w:r>
              <w:rPr>
                <w:rFonts w:ascii="Times New Roman"/>
                <w:b w:val="false"/>
                <w:i w:val="false"/>
                <w:color w:val="000000"/>
                <w:sz w:val="20"/>
              </w:rPr>
              <w:t xml:space="preserve">
электро- </w:t>
            </w:r>
            <w:r>
              <w:br/>
            </w:r>
            <w:r>
              <w:rPr>
                <w:rFonts w:ascii="Times New Roman"/>
                <w:b w:val="false"/>
                <w:i w:val="false"/>
                <w:color w:val="000000"/>
                <w:sz w:val="20"/>
              </w:rPr>
              <w:t xml:space="preserve">
транспорта; </w:t>
            </w:r>
            <w:r>
              <w:br/>
            </w:r>
            <w:r>
              <w:rPr>
                <w:rFonts w:ascii="Times New Roman"/>
                <w:b w:val="false"/>
                <w:i w:val="false"/>
                <w:color w:val="000000"/>
                <w:sz w:val="20"/>
              </w:rPr>
              <w:t xml:space="preserve">
3015002 </w:t>
            </w:r>
            <w:r>
              <w:br/>
            </w:r>
            <w:r>
              <w:rPr>
                <w:rFonts w:ascii="Times New Roman"/>
                <w:b w:val="false"/>
                <w:i w:val="false"/>
                <w:color w:val="000000"/>
                <w:sz w:val="20"/>
              </w:rPr>
              <w:t xml:space="preserve">
Эксплуатация </w:t>
            </w:r>
            <w:r>
              <w:br/>
            </w:r>
            <w:r>
              <w:rPr>
                <w:rFonts w:ascii="Times New Roman"/>
                <w:b w:val="false"/>
                <w:i w:val="false"/>
                <w:color w:val="000000"/>
                <w:sz w:val="20"/>
              </w:rPr>
              <w:t xml:space="preserve">
электри- </w:t>
            </w:r>
            <w:r>
              <w:br/>
            </w:r>
            <w:r>
              <w:rPr>
                <w:rFonts w:ascii="Times New Roman"/>
                <w:b w:val="false"/>
                <w:i w:val="false"/>
                <w:color w:val="000000"/>
                <w:sz w:val="20"/>
              </w:rPr>
              <w:t xml:space="preserve">
ческой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метрополи- </w:t>
            </w:r>
            <w:r>
              <w:br/>
            </w:r>
            <w:r>
              <w:rPr>
                <w:rFonts w:ascii="Times New Roman"/>
                <w:b w:val="false"/>
                <w:i w:val="false"/>
                <w:color w:val="000000"/>
                <w:sz w:val="20"/>
              </w:rPr>
              <w:t xml:space="preserve">
тена; </w:t>
            </w:r>
            <w:r>
              <w:br/>
            </w:r>
            <w:r>
              <w:rPr>
                <w:rFonts w:ascii="Times New Roman"/>
                <w:b w:val="false"/>
                <w:i w:val="false"/>
                <w:color w:val="000000"/>
                <w:sz w:val="20"/>
              </w:rPr>
              <w:t xml:space="preserve">
3018002 </w:t>
            </w:r>
            <w:r>
              <w:br/>
            </w:r>
            <w:r>
              <w:rPr>
                <w:rFonts w:ascii="Times New Roman"/>
                <w:b w:val="false"/>
                <w:i w:val="false"/>
                <w:color w:val="000000"/>
                <w:sz w:val="20"/>
              </w:rPr>
              <w:t xml:space="preserve">
Эксплуатация электротех- </w:t>
            </w:r>
            <w:r>
              <w:br/>
            </w:r>
            <w:r>
              <w:rPr>
                <w:rFonts w:ascii="Times New Roman"/>
                <w:b w:val="false"/>
                <w:i w:val="false"/>
                <w:color w:val="000000"/>
                <w:sz w:val="20"/>
              </w:rPr>
              <w:t xml:space="preserve">
нических </w:t>
            </w:r>
            <w:r>
              <w:br/>
            </w:r>
            <w:r>
              <w:rPr>
                <w:rFonts w:ascii="Times New Roman"/>
                <w:b w:val="false"/>
                <w:i w:val="false"/>
                <w:color w:val="000000"/>
                <w:sz w:val="20"/>
              </w:rPr>
              <w:t xml:space="preserve">
систем </w:t>
            </w:r>
            <w:r>
              <w:br/>
            </w:r>
            <w:r>
              <w:rPr>
                <w:rFonts w:ascii="Times New Roman"/>
                <w:b w:val="false"/>
                <w:i w:val="false"/>
                <w:color w:val="000000"/>
                <w:sz w:val="20"/>
              </w:rPr>
              <w:t xml:space="preserve">
железной </w:t>
            </w:r>
            <w:r>
              <w:br/>
            </w:r>
            <w:r>
              <w:rPr>
                <w:rFonts w:ascii="Times New Roman"/>
                <w:b w:val="false"/>
                <w:i w:val="false"/>
                <w:color w:val="000000"/>
                <w:sz w:val="20"/>
              </w:rPr>
              <w:t xml:space="preserve">
дороги; </w:t>
            </w:r>
            <w:r>
              <w:br/>
            </w:r>
            <w:r>
              <w:rPr>
                <w:rFonts w:ascii="Times New Roman"/>
                <w:b w:val="false"/>
                <w:i w:val="false"/>
                <w:color w:val="000000"/>
                <w:sz w:val="20"/>
              </w:rPr>
              <w:t xml:space="preserve">
3020002 </w:t>
            </w:r>
            <w:r>
              <w:br/>
            </w:r>
            <w:r>
              <w:rPr>
                <w:rFonts w:ascii="Times New Roman"/>
                <w:b w:val="false"/>
                <w:i w:val="false"/>
                <w:color w:val="000000"/>
                <w:sz w:val="20"/>
              </w:rPr>
              <w:t xml:space="preserve">
Эксплуатация устройств </w:t>
            </w:r>
            <w:r>
              <w:br/>
            </w:r>
            <w:r>
              <w:rPr>
                <w:rFonts w:ascii="Times New Roman"/>
                <w:b w:val="false"/>
                <w:i w:val="false"/>
                <w:color w:val="000000"/>
                <w:sz w:val="20"/>
              </w:rPr>
              <w:t xml:space="preserve">
оперативной </w:t>
            </w:r>
            <w:r>
              <w:br/>
            </w:r>
            <w:r>
              <w:rPr>
                <w:rFonts w:ascii="Times New Roman"/>
                <w:b w:val="false"/>
                <w:i w:val="false"/>
                <w:color w:val="000000"/>
                <w:sz w:val="20"/>
              </w:rPr>
              <w:t xml:space="preserve">
технологи- </w:t>
            </w:r>
            <w:r>
              <w:br/>
            </w:r>
            <w:r>
              <w:rPr>
                <w:rFonts w:ascii="Times New Roman"/>
                <w:b w:val="false"/>
                <w:i w:val="false"/>
                <w:color w:val="000000"/>
                <w:sz w:val="20"/>
              </w:rPr>
              <w:t xml:space="preserve">
ческой </w:t>
            </w:r>
            <w:r>
              <w:br/>
            </w:r>
            <w:r>
              <w:rPr>
                <w:rFonts w:ascii="Times New Roman"/>
                <w:b w:val="false"/>
                <w:i w:val="false"/>
                <w:color w:val="000000"/>
                <w:sz w:val="20"/>
              </w:rPr>
              <w:t xml:space="preserve">
связи ж.д. </w:t>
            </w:r>
            <w:r>
              <w:br/>
            </w:r>
            <w:r>
              <w:rPr>
                <w:rFonts w:ascii="Times New Roman"/>
                <w:b w:val="false"/>
                <w:i w:val="false"/>
                <w:color w:val="000000"/>
                <w:sz w:val="20"/>
              </w:rPr>
              <w:t xml:space="preserve">
транспорта; </w:t>
            </w:r>
            <w:r>
              <w:br/>
            </w:r>
            <w:r>
              <w:rPr>
                <w:rFonts w:ascii="Times New Roman"/>
                <w:b w:val="false"/>
                <w:i w:val="false"/>
                <w:color w:val="000000"/>
                <w:sz w:val="20"/>
              </w:rPr>
              <w:t xml:space="preserve">
3042002 </w:t>
            </w:r>
            <w:r>
              <w:br/>
            </w:r>
            <w:r>
              <w:rPr>
                <w:rFonts w:ascii="Times New Roman"/>
                <w:b w:val="false"/>
                <w:i w:val="false"/>
                <w:color w:val="000000"/>
                <w:sz w:val="20"/>
              </w:rPr>
              <w:t xml:space="preserve">
Эксплуатация </w:t>
            </w:r>
            <w:r>
              <w:br/>
            </w:r>
            <w:r>
              <w:rPr>
                <w:rFonts w:ascii="Times New Roman"/>
                <w:b w:val="false"/>
                <w:i w:val="false"/>
                <w:color w:val="000000"/>
                <w:sz w:val="20"/>
              </w:rPr>
              <w:t xml:space="preserve">
транспортных </w:t>
            </w:r>
            <w:r>
              <w:br/>
            </w:r>
            <w:r>
              <w:rPr>
                <w:rFonts w:ascii="Times New Roman"/>
                <w:b w:val="false"/>
                <w:i w:val="false"/>
                <w:color w:val="000000"/>
                <w:sz w:val="20"/>
              </w:rPr>
              <w:t xml:space="preserve">
энергети- </w:t>
            </w:r>
            <w:r>
              <w:br/>
            </w:r>
            <w:r>
              <w:rPr>
                <w:rFonts w:ascii="Times New Roman"/>
                <w:b w:val="false"/>
                <w:i w:val="false"/>
                <w:color w:val="000000"/>
                <w:sz w:val="20"/>
              </w:rPr>
              <w:t xml:space="preserve">
ческих </w:t>
            </w:r>
            <w:r>
              <w:br/>
            </w:r>
            <w:r>
              <w:rPr>
                <w:rFonts w:ascii="Times New Roman"/>
                <w:b w:val="false"/>
                <w:i w:val="false"/>
                <w:color w:val="000000"/>
                <w:sz w:val="20"/>
              </w:rPr>
              <w:t xml:space="preserve">
установок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білуі </w:t>
            </w:r>
            <w:r>
              <w:br/>
            </w:r>
            <w:r>
              <w:rPr>
                <w:rFonts w:ascii="Times New Roman"/>
                <w:b w:val="false"/>
                <w:i w:val="false"/>
                <w:color w:val="000000"/>
                <w:sz w:val="20"/>
              </w:rPr>
              <w:t xml:space="preserve">
тиіс. Жұмысқа </w:t>
            </w:r>
            <w:r>
              <w:br/>
            </w:r>
            <w:r>
              <w:rPr>
                <w:rFonts w:ascii="Times New Roman"/>
                <w:b w:val="false"/>
                <w:i w:val="false"/>
                <w:color w:val="000000"/>
                <w:sz w:val="20"/>
              </w:rPr>
              <w:t xml:space="preserve">
кірер алдында </w:t>
            </w:r>
            <w:r>
              <w:br/>
            </w:r>
            <w:r>
              <w:rPr>
                <w:rFonts w:ascii="Times New Roman"/>
                <w:b w:val="false"/>
                <w:i w:val="false"/>
                <w:color w:val="000000"/>
                <w:sz w:val="20"/>
              </w:rPr>
              <w:t xml:space="preserve">
және уақтылы </w:t>
            </w:r>
            <w:r>
              <w:br/>
            </w:r>
            <w:r>
              <w:rPr>
                <w:rFonts w:ascii="Times New Roman"/>
                <w:b w:val="false"/>
                <w:i w:val="false"/>
                <w:color w:val="000000"/>
                <w:sz w:val="20"/>
              </w:rPr>
              <w:t xml:space="preserve">
медициналық </w:t>
            </w:r>
            <w:r>
              <w:br/>
            </w:r>
            <w:r>
              <w:rPr>
                <w:rFonts w:ascii="Times New Roman"/>
                <w:b w:val="false"/>
                <w:i w:val="false"/>
                <w:color w:val="000000"/>
                <w:sz w:val="20"/>
              </w:rPr>
              <w:t xml:space="preserve">
тексеруден өтіп </w:t>
            </w:r>
            <w:r>
              <w:br/>
            </w:r>
            <w:r>
              <w:rPr>
                <w:rFonts w:ascii="Times New Roman"/>
                <w:b w:val="false"/>
                <w:i w:val="false"/>
                <w:color w:val="000000"/>
                <w:sz w:val="20"/>
              </w:rPr>
              <w:t xml:space="preserve">
тұруы тиіс.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49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ЛОИС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Автоматтан- </w:t>
            </w:r>
            <w:r>
              <w:br/>
            </w:r>
            <w:r>
              <w:rPr>
                <w:rFonts w:ascii="Times New Roman"/>
                <w:b w:val="false"/>
                <w:i w:val="false"/>
                <w:color w:val="000000"/>
                <w:sz w:val="20"/>
              </w:rPr>
              <w:t xml:space="preserve">
дыру және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050704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050705 </w:t>
            </w:r>
            <w:r>
              <w:br/>
            </w:r>
            <w:r>
              <w:rPr>
                <w:rFonts w:ascii="Times New Roman"/>
                <w:b w:val="false"/>
                <w:i w:val="false"/>
                <w:color w:val="000000"/>
                <w:sz w:val="20"/>
              </w:rPr>
              <w:t xml:space="preserve">
Математи- </w:t>
            </w:r>
            <w:r>
              <w:br/>
            </w:r>
            <w:r>
              <w:rPr>
                <w:rFonts w:ascii="Times New Roman"/>
                <w:b w:val="false"/>
                <w:i w:val="false"/>
                <w:color w:val="000000"/>
                <w:sz w:val="20"/>
              </w:rPr>
              <w:t xml:space="preserve">
калық және </w:t>
            </w:r>
            <w:r>
              <w:br/>
            </w:r>
            <w:r>
              <w:rPr>
                <w:rFonts w:ascii="Times New Roman"/>
                <w:b w:val="false"/>
                <w:i w:val="false"/>
                <w:color w:val="000000"/>
                <w:sz w:val="20"/>
              </w:rPr>
              <w:t xml:space="preserve">
компьютерлікмоделдеу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w:t>
            </w:r>
            <w:r>
              <w:br/>
            </w:r>
            <w:r>
              <w:rPr>
                <w:rFonts w:ascii="Times New Roman"/>
                <w:b w:val="false"/>
                <w:i w:val="false"/>
                <w:color w:val="000000"/>
                <w:sz w:val="20"/>
              </w:rPr>
              <w:t xml:space="preserve">
мамандығына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50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технолог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Автоматтан- </w:t>
            </w:r>
            <w:r>
              <w:br/>
            </w:r>
            <w:r>
              <w:rPr>
                <w:rFonts w:ascii="Times New Roman"/>
                <w:b w:val="false"/>
                <w:i w:val="false"/>
                <w:color w:val="000000"/>
                <w:sz w:val="20"/>
              </w:rPr>
              <w:t xml:space="preserve">
дыру және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050704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050705 </w:t>
            </w:r>
            <w:r>
              <w:br/>
            </w:r>
            <w:r>
              <w:rPr>
                <w:rFonts w:ascii="Times New Roman"/>
                <w:b w:val="false"/>
                <w:i w:val="false"/>
                <w:color w:val="000000"/>
                <w:sz w:val="20"/>
              </w:rPr>
              <w:t xml:space="preserve">
Математи- </w:t>
            </w:r>
            <w:r>
              <w:br/>
            </w:r>
            <w:r>
              <w:rPr>
                <w:rFonts w:ascii="Times New Roman"/>
                <w:b w:val="false"/>
                <w:i w:val="false"/>
                <w:color w:val="000000"/>
                <w:sz w:val="20"/>
              </w:rPr>
              <w:t xml:space="preserve">
калық және </w:t>
            </w:r>
            <w:r>
              <w:br/>
            </w:r>
            <w:r>
              <w:rPr>
                <w:rFonts w:ascii="Times New Roman"/>
                <w:b w:val="false"/>
                <w:i w:val="false"/>
                <w:color w:val="000000"/>
                <w:sz w:val="20"/>
              </w:rPr>
              <w:t xml:space="preserve">
компьютерлікмоделдеу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60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ламашы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жоғары кәсіби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Автоматтан- </w:t>
            </w:r>
            <w:r>
              <w:br/>
            </w:r>
            <w:r>
              <w:rPr>
                <w:rFonts w:ascii="Times New Roman"/>
                <w:b w:val="false"/>
                <w:i w:val="false"/>
                <w:color w:val="000000"/>
                <w:sz w:val="20"/>
              </w:rPr>
              <w:t xml:space="preserve">
дыру және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050704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050705 </w:t>
            </w:r>
            <w:r>
              <w:br/>
            </w:r>
            <w:r>
              <w:rPr>
                <w:rFonts w:ascii="Times New Roman"/>
                <w:b w:val="false"/>
                <w:i w:val="false"/>
                <w:color w:val="000000"/>
                <w:sz w:val="20"/>
              </w:rPr>
              <w:t xml:space="preserve">
Математи- </w:t>
            </w:r>
            <w:r>
              <w:br/>
            </w:r>
            <w:r>
              <w:rPr>
                <w:rFonts w:ascii="Times New Roman"/>
                <w:b w:val="false"/>
                <w:i w:val="false"/>
                <w:color w:val="000000"/>
                <w:sz w:val="20"/>
              </w:rPr>
              <w:t xml:space="preserve">
калық және </w:t>
            </w:r>
            <w:r>
              <w:br/>
            </w:r>
            <w:r>
              <w:rPr>
                <w:rFonts w:ascii="Times New Roman"/>
                <w:b w:val="false"/>
                <w:i w:val="false"/>
                <w:color w:val="000000"/>
                <w:sz w:val="20"/>
              </w:rPr>
              <w:t xml:space="preserve">
компьютерлік </w:t>
            </w:r>
            <w:r>
              <w:br/>
            </w:r>
            <w:r>
              <w:rPr>
                <w:rFonts w:ascii="Times New Roman"/>
                <w:b w:val="false"/>
                <w:i w:val="false"/>
                <w:color w:val="000000"/>
                <w:sz w:val="20"/>
              </w:rPr>
              <w:t xml:space="preserve">
моделдеу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42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электроншы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жоғары кәсіби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Автоматтан- </w:t>
            </w:r>
            <w:r>
              <w:br/>
            </w:r>
            <w:r>
              <w:rPr>
                <w:rFonts w:ascii="Times New Roman"/>
                <w:b w:val="false"/>
                <w:i w:val="false"/>
                <w:color w:val="000000"/>
                <w:sz w:val="20"/>
              </w:rPr>
              <w:t xml:space="preserve">
дыру және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050704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050719 </w:t>
            </w:r>
            <w:r>
              <w:br/>
            </w:r>
            <w:r>
              <w:rPr>
                <w:rFonts w:ascii="Times New Roman"/>
                <w:b w:val="false"/>
                <w:i w:val="false"/>
                <w:color w:val="000000"/>
                <w:sz w:val="20"/>
              </w:rPr>
              <w:t xml:space="preserve">
Радиотехни- </w:t>
            </w:r>
            <w:r>
              <w:br/>
            </w:r>
            <w:r>
              <w:rPr>
                <w:rFonts w:ascii="Times New Roman"/>
                <w:b w:val="false"/>
                <w:i w:val="false"/>
                <w:color w:val="000000"/>
                <w:sz w:val="20"/>
              </w:rPr>
              <w:t xml:space="preserve">
ка, электро- </w:t>
            </w:r>
            <w:r>
              <w:br/>
            </w:r>
            <w:r>
              <w:rPr>
                <w:rFonts w:ascii="Times New Roman"/>
                <w:b w:val="false"/>
                <w:i w:val="false"/>
                <w:color w:val="000000"/>
                <w:sz w:val="20"/>
              </w:rPr>
              <w:t xml:space="preserve">
ника және </w:t>
            </w:r>
            <w:r>
              <w:br/>
            </w:r>
            <w:r>
              <w:rPr>
                <w:rFonts w:ascii="Times New Roman"/>
                <w:b w:val="false"/>
                <w:i w:val="false"/>
                <w:color w:val="000000"/>
                <w:sz w:val="20"/>
              </w:rPr>
              <w:t xml:space="preserve">
телекоммуни- </w:t>
            </w:r>
            <w:r>
              <w:br/>
            </w:r>
            <w:r>
              <w:rPr>
                <w:rFonts w:ascii="Times New Roman"/>
                <w:b w:val="false"/>
                <w:i w:val="false"/>
                <w:color w:val="000000"/>
                <w:sz w:val="20"/>
              </w:rPr>
              <w:t xml:space="preserve">
кация; </w:t>
            </w:r>
            <w:r>
              <w:br/>
            </w:r>
            <w:r>
              <w:rPr>
                <w:rFonts w:ascii="Times New Roman"/>
                <w:b w:val="false"/>
                <w:i w:val="false"/>
                <w:color w:val="000000"/>
                <w:sz w:val="20"/>
              </w:rPr>
              <w:t xml:space="preserve">
050716 </w:t>
            </w:r>
            <w:r>
              <w:br/>
            </w:r>
            <w:r>
              <w:rPr>
                <w:rFonts w:ascii="Times New Roman"/>
                <w:b w:val="false"/>
                <w:i w:val="false"/>
                <w:color w:val="000000"/>
                <w:sz w:val="20"/>
              </w:rPr>
              <w:t xml:space="preserve">
Құрал жасау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68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математик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жоғары кәсіби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Автоматтан- </w:t>
            </w:r>
            <w:r>
              <w:br/>
            </w:r>
            <w:r>
              <w:rPr>
                <w:rFonts w:ascii="Times New Roman"/>
                <w:b w:val="false"/>
                <w:i w:val="false"/>
                <w:color w:val="000000"/>
                <w:sz w:val="20"/>
              </w:rPr>
              <w:t xml:space="preserve">
дыру және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050704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050705 </w:t>
            </w:r>
            <w:r>
              <w:br/>
            </w:r>
            <w:r>
              <w:rPr>
                <w:rFonts w:ascii="Times New Roman"/>
                <w:b w:val="false"/>
                <w:i w:val="false"/>
                <w:color w:val="000000"/>
                <w:sz w:val="20"/>
              </w:rPr>
              <w:t xml:space="preserve">
Математика- </w:t>
            </w:r>
            <w:r>
              <w:br/>
            </w:r>
            <w:r>
              <w:rPr>
                <w:rFonts w:ascii="Times New Roman"/>
                <w:b w:val="false"/>
                <w:i w:val="false"/>
                <w:color w:val="000000"/>
                <w:sz w:val="20"/>
              </w:rPr>
              <w:t xml:space="preserve">
лық және </w:t>
            </w:r>
            <w:r>
              <w:br/>
            </w:r>
            <w:r>
              <w:rPr>
                <w:rFonts w:ascii="Times New Roman"/>
                <w:b w:val="false"/>
                <w:i w:val="false"/>
                <w:color w:val="000000"/>
                <w:sz w:val="20"/>
              </w:rPr>
              <w:t xml:space="preserve">
компьютерлікмоделдеу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307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w:t>
            </w:r>
            <w:r>
              <w:br/>
            </w:r>
            <w:r>
              <w:rPr>
                <w:rFonts w:ascii="Times New Roman"/>
                <w:b w:val="false"/>
                <w:i w:val="false"/>
                <w:color w:val="000000"/>
                <w:sz w:val="20"/>
              </w:rPr>
              <w:t xml:space="preserve">
механигі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немесе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техникалық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Транспорт, </w:t>
            </w:r>
            <w:r>
              <w:br/>
            </w:r>
            <w:r>
              <w:rPr>
                <w:rFonts w:ascii="Times New Roman"/>
                <w:b w:val="false"/>
                <w:i w:val="false"/>
                <w:color w:val="000000"/>
                <w:sz w:val="20"/>
              </w:rPr>
              <w:t xml:space="preserve">
транспортная техника и </w:t>
            </w:r>
            <w:r>
              <w:br/>
            </w:r>
            <w:r>
              <w:rPr>
                <w:rFonts w:ascii="Times New Roman"/>
                <w:b w:val="false"/>
                <w:i w:val="false"/>
                <w:color w:val="000000"/>
                <w:sz w:val="20"/>
              </w:rPr>
              <w:t xml:space="preserve">
технологии; </w:t>
            </w:r>
            <w:r>
              <w:br/>
            </w:r>
            <w:r>
              <w:rPr>
                <w:rFonts w:ascii="Times New Roman"/>
                <w:b w:val="false"/>
                <w:i w:val="false"/>
                <w:color w:val="000000"/>
                <w:sz w:val="20"/>
              </w:rPr>
              <w:t xml:space="preserve">
050716 </w:t>
            </w:r>
            <w:r>
              <w:br/>
            </w:r>
            <w:r>
              <w:rPr>
                <w:rFonts w:ascii="Times New Roman"/>
                <w:b w:val="false"/>
                <w:i w:val="false"/>
                <w:color w:val="000000"/>
                <w:sz w:val="20"/>
              </w:rPr>
              <w:t xml:space="preserve">
Приборостро- </w:t>
            </w:r>
            <w:r>
              <w:br/>
            </w:r>
            <w:r>
              <w:rPr>
                <w:rFonts w:ascii="Times New Roman"/>
                <w:b w:val="false"/>
                <w:i w:val="false"/>
                <w:color w:val="000000"/>
                <w:sz w:val="20"/>
              </w:rPr>
              <w:t xml:space="preserve">
ение или </w:t>
            </w:r>
            <w:r>
              <w:br/>
            </w:r>
            <w:r>
              <w:rPr>
                <w:rFonts w:ascii="Times New Roman"/>
                <w:b w:val="false"/>
                <w:i w:val="false"/>
                <w:color w:val="000000"/>
                <w:sz w:val="20"/>
              </w:rPr>
              <w:t xml:space="preserve">
3009002 </w:t>
            </w:r>
            <w:r>
              <w:br/>
            </w:r>
            <w:r>
              <w:rPr>
                <w:rFonts w:ascii="Times New Roman"/>
                <w:b w:val="false"/>
                <w:i w:val="false"/>
                <w:color w:val="000000"/>
                <w:sz w:val="20"/>
              </w:rPr>
              <w:t xml:space="preserve">
Технология </w:t>
            </w:r>
            <w:r>
              <w:br/>
            </w:r>
            <w:r>
              <w:rPr>
                <w:rFonts w:ascii="Times New Roman"/>
                <w:b w:val="false"/>
                <w:i w:val="false"/>
                <w:color w:val="000000"/>
                <w:sz w:val="20"/>
              </w:rPr>
              <w:t xml:space="preserve">
дефектоско- </w:t>
            </w:r>
            <w:r>
              <w:br/>
            </w:r>
            <w:r>
              <w:rPr>
                <w:rFonts w:ascii="Times New Roman"/>
                <w:b w:val="false"/>
                <w:i w:val="false"/>
                <w:color w:val="000000"/>
                <w:sz w:val="20"/>
              </w:rPr>
              <w:t xml:space="preserve">
пического и </w:t>
            </w:r>
            <w:r>
              <w:br/>
            </w:r>
            <w:r>
              <w:rPr>
                <w:rFonts w:ascii="Times New Roman"/>
                <w:b w:val="false"/>
                <w:i w:val="false"/>
                <w:color w:val="000000"/>
                <w:sz w:val="20"/>
              </w:rPr>
              <w:t xml:space="preserve">
электричес- </w:t>
            </w:r>
            <w:r>
              <w:br/>
            </w:r>
            <w:r>
              <w:rPr>
                <w:rFonts w:ascii="Times New Roman"/>
                <w:b w:val="false"/>
                <w:i w:val="false"/>
                <w:color w:val="000000"/>
                <w:sz w:val="20"/>
              </w:rPr>
              <w:t xml:space="preserve">
кого оборудо </w:t>
            </w:r>
            <w:r>
              <w:br/>
            </w:r>
            <w:r>
              <w:rPr>
                <w:rFonts w:ascii="Times New Roman"/>
                <w:b w:val="false"/>
                <w:i w:val="false"/>
                <w:color w:val="000000"/>
                <w:sz w:val="20"/>
              </w:rPr>
              <w:t xml:space="preserve">
вания; </w:t>
            </w:r>
            <w:r>
              <w:br/>
            </w:r>
            <w:r>
              <w:rPr>
                <w:rFonts w:ascii="Times New Roman"/>
                <w:b w:val="false"/>
                <w:i w:val="false"/>
                <w:color w:val="000000"/>
                <w:sz w:val="20"/>
              </w:rPr>
              <w:t xml:space="preserve">
3012002 </w:t>
            </w:r>
            <w:r>
              <w:br/>
            </w:r>
            <w:r>
              <w:rPr>
                <w:rFonts w:ascii="Times New Roman"/>
                <w:b w:val="false"/>
                <w:i w:val="false"/>
                <w:color w:val="000000"/>
                <w:sz w:val="20"/>
              </w:rPr>
              <w:t xml:space="preserve">
Эксплуатация </w:t>
            </w:r>
            <w:r>
              <w:br/>
            </w:r>
            <w:r>
              <w:rPr>
                <w:rFonts w:ascii="Times New Roman"/>
                <w:b w:val="false"/>
                <w:i w:val="false"/>
                <w:color w:val="000000"/>
                <w:sz w:val="20"/>
              </w:rPr>
              <w:t xml:space="preserve">
городского </w:t>
            </w:r>
            <w:r>
              <w:br/>
            </w:r>
            <w:r>
              <w:rPr>
                <w:rFonts w:ascii="Times New Roman"/>
                <w:b w:val="false"/>
                <w:i w:val="false"/>
                <w:color w:val="000000"/>
                <w:sz w:val="20"/>
              </w:rPr>
              <w:t xml:space="preserve">
электро- </w:t>
            </w:r>
            <w:r>
              <w:br/>
            </w:r>
            <w:r>
              <w:rPr>
                <w:rFonts w:ascii="Times New Roman"/>
                <w:b w:val="false"/>
                <w:i w:val="false"/>
                <w:color w:val="000000"/>
                <w:sz w:val="20"/>
              </w:rPr>
              <w:t xml:space="preserve">
транспорта; </w:t>
            </w:r>
            <w:r>
              <w:br/>
            </w:r>
            <w:r>
              <w:rPr>
                <w:rFonts w:ascii="Times New Roman"/>
                <w:b w:val="false"/>
                <w:i w:val="false"/>
                <w:color w:val="000000"/>
                <w:sz w:val="20"/>
              </w:rPr>
              <w:t xml:space="preserve">
3015002 </w:t>
            </w:r>
            <w:r>
              <w:br/>
            </w:r>
            <w:r>
              <w:rPr>
                <w:rFonts w:ascii="Times New Roman"/>
                <w:b w:val="false"/>
                <w:i w:val="false"/>
                <w:color w:val="000000"/>
                <w:sz w:val="20"/>
              </w:rPr>
              <w:t xml:space="preserve">
Эксплуатация электричес- </w:t>
            </w:r>
            <w:r>
              <w:br/>
            </w:r>
            <w:r>
              <w:rPr>
                <w:rFonts w:ascii="Times New Roman"/>
                <w:b w:val="false"/>
                <w:i w:val="false"/>
                <w:color w:val="000000"/>
                <w:sz w:val="20"/>
              </w:rPr>
              <w:t xml:space="preserve">
кой системы </w:t>
            </w:r>
            <w:r>
              <w:br/>
            </w:r>
            <w:r>
              <w:rPr>
                <w:rFonts w:ascii="Times New Roman"/>
                <w:b w:val="false"/>
                <w:i w:val="false"/>
                <w:color w:val="000000"/>
                <w:sz w:val="20"/>
              </w:rPr>
              <w:t xml:space="preserve">
метрополи- </w:t>
            </w:r>
            <w:r>
              <w:br/>
            </w:r>
            <w:r>
              <w:rPr>
                <w:rFonts w:ascii="Times New Roman"/>
                <w:b w:val="false"/>
                <w:i w:val="false"/>
                <w:color w:val="000000"/>
                <w:sz w:val="20"/>
              </w:rPr>
              <w:t xml:space="preserve">
тена; </w:t>
            </w:r>
            <w:r>
              <w:br/>
            </w:r>
            <w:r>
              <w:rPr>
                <w:rFonts w:ascii="Times New Roman"/>
                <w:b w:val="false"/>
                <w:i w:val="false"/>
                <w:color w:val="000000"/>
                <w:sz w:val="20"/>
              </w:rPr>
              <w:t xml:space="preserve">
3018002 </w:t>
            </w:r>
            <w:r>
              <w:br/>
            </w:r>
            <w:r>
              <w:rPr>
                <w:rFonts w:ascii="Times New Roman"/>
                <w:b w:val="false"/>
                <w:i w:val="false"/>
                <w:color w:val="000000"/>
                <w:sz w:val="20"/>
              </w:rPr>
              <w:t xml:space="preserve">
Эксплуатация электротех- </w:t>
            </w:r>
            <w:r>
              <w:br/>
            </w:r>
            <w:r>
              <w:rPr>
                <w:rFonts w:ascii="Times New Roman"/>
                <w:b w:val="false"/>
                <w:i w:val="false"/>
                <w:color w:val="000000"/>
                <w:sz w:val="20"/>
              </w:rPr>
              <w:t xml:space="preserve">
нических </w:t>
            </w:r>
            <w:r>
              <w:br/>
            </w:r>
            <w:r>
              <w:rPr>
                <w:rFonts w:ascii="Times New Roman"/>
                <w:b w:val="false"/>
                <w:i w:val="false"/>
                <w:color w:val="000000"/>
                <w:sz w:val="20"/>
              </w:rPr>
              <w:t xml:space="preserve">
систем </w:t>
            </w:r>
            <w:r>
              <w:br/>
            </w:r>
            <w:r>
              <w:rPr>
                <w:rFonts w:ascii="Times New Roman"/>
                <w:b w:val="false"/>
                <w:i w:val="false"/>
                <w:color w:val="000000"/>
                <w:sz w:val="20"/>
              </w:rPr>
              <w:t xml:space="preserve">
железной </w:t>
            </w:r>
            <w:r>
              <w:br/>
            </w:r>
            <w:r>
              <w:rPr>
                <w:rFonts w:ascii="Times New Roman"/>
                <w:b w:val="false"/>
                <w:i w:val="false"/>
                <w:color w:val="000000"/>
                <w:sz w:val="20"/>
              </w:rPr>
              <w:t xml:space="preserve">
дороги; </w:t>
            </w:r>
            <w:r>
              <w:br/>
            </w:r>
            <w:r>
              <w:rPr>
                <w:rFonts w:ascii="Times New Roman"/>
                <w:b w:val="false"/>
                <w:i w:val="false"/>
                <w:color w:val="000000"/>
                <w:sz w:val="20"/>
              </w:rPr>
              <w:t xml:space="preserve">
3020002 </w:t>
            </w:r>
            <w:r>
              <w:br/>
            </w:r>
            <w:r>
              <w:rPr>
                <w:rFonts w:ascii="Times New Roman"/>
                <w:b w:val="false"/>
                <w:i w:val="false"/>
                <w:color w:val="000000"/>
                <w:sz w:val="20"/>
              </w:rPr>
              <w:t xml:space="preserve">
Эксплуатация устройств </w:t>
            </w:r>
            <w:r>
              <w:br/>
            </w:r>
            <w:r>
              <w:rPr>
                <w:rFonts w:ascii="Times New Roman"/>
                <w:b w:val="false"/>
                <w:i w:val="false"/>
                <w:color w:val="000000"/>
                <w:sz w:val="20"/>
              </w:rPr>
              <w:t xml:space="preserve">
оперативной технологи- </w:t>
            </w:r>
            <w:r>
              <w:br/>
            </w:r>
            <w:r>
              <w:rPr>
                <w:rFonts w:ascii="Times New Roman"/>
                <w:b w:val="false"/>
                <w:i w:val="false"/>
                <w:color w:val="000000"/>
                <w:sz w:val="20"/>
              </w:rPr>
              <w:t xml:space="preserve">
ческой </w:t>
            </w:r>
            <w:r>
              <w:br/>
            </w:r>
            <w:r>
              <w:rPr>
                <w:rFonts w:ascii="Times New Roman"/>
                <w:b w:val="false"/>
                <w:i w:val="false"/>
                <w:color w:val="000000"/>
                <w:sz w:val="20"/>
              </w:rPr>
              <w:t xml:space="preserve">
связи ж.д. </w:t>
            </w:r>
            <w:r>
              <w:br/>
            </w:r>
            <w:r>
              <w:rPr>
                <w:rFonts w:ascii="Times New Roman"/>
                <w:b w:val="false"/>
                <w:i w:val="false"/>
                <w:color w:val="000000"/>
                <w:sz w:val="20"/>
              </w:rPr>
              <w:t xml:space="preserve">
транспорта; </w:t>
            </w:r>
            <w:r>
              <w:br/>
            </w:r>
            <w:r>
              <w:rPr>
                <w:rFonts w:ascii="Times New Roman"/>
                <w:b w:val="false"/>
                <w:i w:val="false"/>
                <w:color w:val="000000"/>
                <w:sz w:val="20"/>
              </w:rPr>
              <w:t xml:space="preserve">
3042002 </w:t>
            </w:r>
            <w:r>
              <w:br/>
            </w:r>
            <w:r>
              <w:rPr>
                <w:rFonts w:ascii="Times New Roman"/>
                <w:b w:val="false"/>
                <w:i w:val="false"/>
                <w:color w:val="000000"/>
                <w:sz w:val="20"/>
              </w:rPr>
              <w:t xml:space="preserve">
Эксплуатация транспортных энергети- </w:t>
            </w:r>
            <w:r>
              <w:br/>
            </w:r>
            <w:r>
              <w:rPr>
                <w:rFonts w:ascii="Times New Roman"/>
                <w:b w:val="false"/>
                <w:i w:val="false"/>
                <w:color w:val="000000"/>
                <w:sz w:val="20"/>
              </w:rPr>
              <w:t xml:space="preserve">
ческих </w:t>
            </w:r>
            <w:r>
              <w:br/>
            </w:r>
            <w:r>
              <w:rPr>
                <w:rFonts w:ascii="Times New Roman"/>
                <w:b w:val="false"/>
                <w:i w:val="false"/>
                <w:color w:val="000000"/>
                <w:sz w:val="20"/>
              </w:rPr>
              <w:t xml:space="preserve">
установок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3 жыл немесе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5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білуі </w:t>
            </w:r>
            <w:r>
              <w:br/>
            </w:r>
            <w:r>
              <w:rPr>
                <w:rFonts w:ascii="Times New Roman"/>
                <w:b w:val="false"/>
                <w:i w:val="false"/>
                <w:color w:val="000000"/>
                <w:sz w:val="20"/>
              </w:rPr>
              <w:t xml:space="preserve">
тиіс. Жұмысқа </w:t>
            </w:r>
            <w:r>
              <w:br/>
            </w:r>
            <w:r>
              <w:rPr>
                <w:rFonts w:ascii="Times New Roman"/>
                <w:b w:val="false"/>
                <w:i w:val="false"/>
                <w:color w:val="000000"/>
                <w:sz w:val="20"/>
              </w:rPr>
              <w:t xml:space="preserve">
кірер алдында </w:t>
            </w:r>
            <w:r>
              <w:br/>
            </w:r>
            <w:r>
              <w:rPr>
                <w:rFonts w:ascii="Times New Roman"/>
                <w:b w:val="false"/>
                <w:i w:val="false"/>
                <w:color w:val="000000"/>
                <w:sz w:val="20"/>
              </w:rPr>
              <w:t xml:space="preserve">
және уақтылы </w:t>
            </w:r>
            <w:r>
              <w:br/>
            </w:r>
            <w:r>
              <w:rPr>
                <w:rFonts w:ascii="Times New Roman"/>
                <w:b w:val="false"/>
                <w:i w:val="false"/>
                <w:color w:val="000000"/>
                <w:sz w:val="20"/>
              </w:rPr>
              <w:t xml:space="preserve">
медициналық </w:t>
            </w:r>
            <w:r>
              <w:br/>
            </w:r>
            <w:r>
              <w:rPr>
                <w:rFonts w:ascii="Times New Roman"/>
                <w:b w:val="false"/>
                <w:i w:val="false"/>
                <w:color w:val="000000"/>
                <w:sz w:val="20"/>
              </w:rPr>
              <w:t xml:space="preserve">
тексеруден өтіп </w:t>
            </w:r>
            <w:r>
              <w:br/>
            </w:r>
            <w:r>
              <w:rPr>
                <w:rFonts w:ascii="Times New Roman"/>
                <w:b w:val="false"/>
                <w:i w:val="false"/>
                <w:color w:val="000000"/>
                <w:sz w:val="20"/>
              </w:rPr>
              <w:t xml:space="preserve">
тұруы тиіс.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256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кәсіби техникалық немесе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техникалық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Автоматиза- </w:t>
            </w:r>
            <w:r>
              <w:br/>
            </w:r>
            <w:r>
              <w:rPr>
                <w:rFonts w:ascii="Times New Roman"/>
                <w:b w:val="false"/>
                <w:i w:val="false"/>
                <w:color w:val="000000"/>
                <w:sz w:val="20"/>
              </w:rPr>
              <w:t xml:space="preserve">
ция и </w:t>
            </w:r>
            <w:r>
              <w:br/>
            </w:r>
            <w:r>
              <w:rPr>
                <w:rFonts w:ascii="Times New Roman"/>
                <w:b w:val="false"/>
                <w:i w:val="false"/>
                <w:color w:val="000000"/>
                <w:sz w:val="20"/>
              </w:rPr>
              <w:t xml:space="preserve">
управление; </w:t>
            </w:r>
            <w:r>
              <w:br/>
            </w:r>
            <w:r>
              <w:rPr>
                <w:rFonts w:ascii="Times New Roman"/>
                <w:b w:val="false"/>
                <w:i w:val="false"/>
                <w:color w:val="000000"/>
                <w:sz w:val="20"/>
              </w:rPr>
              <w:t xml:space="preserve">
050703 </w:t>
            </w:r>
            <w:r>
              <w:br/>
            </w:r>
            <w:r>
              <w:rPr>
                <w:rFonts w:ascii="Times New Roman"/>
                <w:b w:val="false"/>
                <w:i w:val="false"/>
                <w:color w:val="000000"/>
                <w:sz w:val="20"/>
              </w:rPr>
              <w:t xml:space="preserve">
Информаци- </w:t>
            </w:r>
            <w:r>
              <w:br/>
            </w:r>
            <w:r>
              <w:rPr>
                <w:rFonts w:ascii="Times New Roman"/>
                <w:b w:val="false"/>
                <w:i w:val="false"/>
                <w:color w:val="000000"/>
                <w:sz w:val="20"/>
              </w:rPr>
              <w:t xml:space="preserve">
онные </w:t>
            </w:r>
            <w:r>
              <w:br/>
            </w:r>
            <w:r>
              <w:rPr>
                <w:rFonts w:ascii="Times New Roman"/>
                <w:b w:val="false"/>
                <w:i w:val="false"/>
                <w:color w:val="000000"/>
                <w:sz w:val="20"/>
              </w:rPr>
              <w:t xml:space="preserve">
системы; </w:t>
            </w:r>
            <w:r>
              <w:br/>
            </w:r>
            <w:r>
              <w:rPr>
                <w:rFonts w:ascii="Times New Roman"/>
                <w:b w:val="false"/>
                <w:i w:val="false"/>
                <w:color w:val="000000"/>
                <w:sz w:val="20"/>
              </w:rPr>
              <w:t xml:space="preserve">
050704 </w:t>
            </w:r>
            <w:r>
              <w:br/>
            </w:r>
            <w:r>
              <w:rPr>
                <w:rFonts w:ascii="Times New Roman"/>
                <w:b w:val="false"/>
                <w:i w:val="false"/>
                <w:color w:val="000000"/>
                <w:sz w:val="20"/>
              </w:rPr>
              <w:t xml:space="preserve">
Вычисли- </w:t>
            </w:r>
            <w:r>
              <w:br/>
            </w:r>
            <w:r>
              <w:rPr>
                <w:rFonts w:ascii="Times New Roman"/>
                <w:b w:val="false"/>
                <w:i w:val="false"/>
                <w:color w:val="000000"/>
                <w:sz w:val="20"/>
              </w:rPr>
              <w:t xml:space="preserve">
тельная </w:t>
            </w:r>
            <w:r>
              <w:br/>
            </w:r>
            <w:r>
              <w:rPr>
                <w:rFonts w:ascii="Times New Roman"/>
                <w:b w:val="false"/>
                <w:i w:val="false"/>
                <w:color w:val="000000"/>
                <w:sz w:val="20"/>
              </w:rPr>
              <w:t xml:space="preserve">
техника и </w:t>
            </w:r>
            <w:r>
              <w:br/>
            </w:r>
            <w:r>
              <w:rPr>
                <w:rFonts w:ascii="Times New Roman"/>
                <w:b w:val="false"/>
                <w:i w:val="false"/>
                <w:color w:val="000000"/>
                <w:sz w:val="20"/>
              </w:rPr>
              <w:t xml:space="preserve">
программное </w:t>
            </w:r>
            <w:r>
              <w:br/>
            </w:r>
            <w:r>
              <w:rPr>
                <w:rFonts w:ascii="Times New Roman"/>
                <w:b w:val="false"/>
                <w:i w:val="false"/>
                <w:color w:val="000000"/>
                <w:sz w:val="20"/>
              </w:rPr>
              <w:t xml:space="preserve">
обеспечение; 050705 </w:t>
            </w:r>
            <w:r>
              <w:br/>
            </w:r>
            <w:r>
              <w:rPr>
                <w:rFonts w:ascii="Times New Roman"/>
                <w:b w:val="false"/>
                <w:i w:val="false"/>
                <w:color w:val="000000"/>
                <w:sz w:val="20"/>
              </w:rPr>
              <w:t xml:space="preserve">
Математи- </w:t>
            </w:r>
            <w:r>
              <w:br/>
            </w:r>
            <w:r>
              <w:rPr>
                <w:rFonts w:ascii="Times New Roman"/>
                <w:b w:val="false"/>
                <w:i w:val="false"/>
                <w:color w:val="000000"/>
                <w:sz w:val="20"/>
              </w:rPr>
              <w:t xml:space="preserve">
ческое и </w:t>
            </w:r>
            <w:r>
              <w:br/>
            </w:r>
            <w:r>
              <w:rPr>
                <w:rFonts w:ascii="Times New Roman"/>
                <w:b w:val="false"/>
                <w:i w:val="false"/>
                <w:color w:val="000000"/>
                <w:sz w:val="20"/>
              </w:rPr>
              <w:t xml:space="preserve">
компьютерное моделиро- </w:t>
            </w:r>
            <w:r>
              <w:br/>
            </w:r>
            <w:r>
              <w:rPr>
                <w:rFonts w:ascii="Times New Roman"/>
                <w:b w:val="false"/>
                <w:i w:val="false"/>
                <w:color w:val="000000"/>
                <w:sz w:val="20"/>
              </w:rPr>
              <w:t xml:space="preserve">
вание или </w:t>
            </w:r>
            <w:r>
              <w:br/>
            </w:r>
            <w:r>
              <w:rPr>
                <w:rFonts w:ascii="Times New Roman"/>
                <w:b w:val="false"/>
                <w:i w:val="false"/>
                <w:color w:val="000000"/>
                <w:sz w:val="20"/>
              </w:rPr>
              <w:t xml:space="preserve">
3701001 </w:t>
            </w:r>
            <w:r>
              <w:br/>
            </w:r>
            <w:r>
              <w:rPr>
                <w:rFonts w:ascii="Times New Roman"/>
                <w:b w:val="false"/>
                <w:i w:val="false"/>
                <w:color w:val="000000"/>
                <w:sz w:val="20"/>
              </w:rPr>
              <w:t xml:space="preserve">
Техник по </w:t>
            </w:r>
            <w:r>
              <w:br/>
            </w:r>
            <w:r>
              <w:rPr>
                <w:rFonts w:ascii="Times New Roman"/>
                <w:b w:val="false"/>
                <w:i w:val="false"/>
                <w:color w:val="000000"/>
                <w:sz w:val="20"/>
              </w:rPr>
              <w:t xml:space="preserve">
обслуживанию компьютерных устройств; </w:t>
            </w:r>
            <w:r>
              <w:br/>
            </w:r>
            <w:r>
              <w:rPr>
                <w:rFonts w:ascii="Times New Roman"/>
                <w:b w:val="false"/>
                <w:i w:val="false"/>
                <w:color w:val="000000"/>
                <w:sz w:val="20"/>
              </w:rPr>
              <w:t xml:space="preserve">
3702001 </w:t>
            </w:r>
            <w:r>
              <w:br/>
            </w:r>
            <w:r>
              <w:rPr>
                <w:rFonts w:ascii="Times New Roman"/>
                <w:b w:val="false"/>
                <w:i w:val="false"/>
                <w:color w:val="000000"/>
                <w:sz w:val="20"/>
              </w:rPr>
              <w:t xml:space="preserve">
Техник-опе- </w:t>
            </w:r>
            <w:r>
              <w:br/>
            </w:r>
            <w:r>
              <w:rPr>
                <w:rFonts w:ascii="Times New Roman"/>
                <w:b w:val="false"/>
                <w:i w:val="false"/>
                <w:color w:val="000000"/>
                <w:sz w:val="20"/>
              </w:rPr>
              <w:t xml:space="preserve">
ратор по </w:t>
            </w:r>
            <w:r>
              <w:br/>
            </w:r>
            <w:r>
              <w:rPr>
                <w:rFonts w:ascii="Times New Roman"/>
                <w:b w:val="false"/>
                <w:i w:val="false"/>
                <w:color w:val="000000"/>
                <w:sz w:val="20"/>
              </w:rPr>
              <w:t xml:space="preserve">
обслуживанию вычисли- </w:t>
            </w:r>
            <w:r>
              <w:br/>
            </w:r>
            <w:r>
              <w:rPr>
                <w:rFonts w:ascii="Times New Roman"/>
                <w:b w:val="false"/>
                <w:i w:val="false"/>
                <w:color w:val="000000"/>
                <w:sz w:val="20"/>
              </w:rPr>
              <w:t xml:space="preserve">
тельной </w:t>
            </w:r>
            <w:r>
              <w:br/>
            </w:r>
            <w:r>
              <w:rPr>
                <w:rFonts w:ascii="Times New Roman"/>
                <w:b w:val="false"/>
                <w:i w:val="false"/>
                <w:color w:val="000000"/>
                <w:sz w:val="20"/>
              </w:rPr>
              <w:t xml:space="preserve">
техники; </w:t>
            </w:r>
            <w:r>
              <w:br/>
            </w:r>
            <w:r>
              <w:rPr>
                <w:rFonts w:ascii="Times New Roman"/>
                <w:b w:val="false"/>
                <w:i w:val="false"/>
                <w:color w:val="000000"/>
                <w:sz w:val="20"/>
              </w:rPr>
              <w:t xml:space="preserve">
3703002 </w:t>
            </w:r>
            <w:r>
              <w:br/>
            </w:r>
            <w:r>
              <w:rPr>
                <w:rFonts w:ascii="Times New Roman"/>
                <w:b w:val="false"/>
                <w:i w:val="false"/>
                <w:color w:val="000000"/>
                <w:sz w:val="20"/>
              </w:rPr>
              <w:t xml:space="preserve">
Вычислитель- </w:t>
            </w:r>
            <w:r>
              <w:br/>
            </w:r>
            <w:r>
              <w:rPr>
                <w:rFonts w:ascii="Times New Roman"/>
                <w:b w:val="false"/>
                <w:i w:val="false"/>
                <w:color w:val="000000"/>
                <w:sz w:val="20"/>
              </w:rPr>
              <w:t xml:space="preserve">
ные машины, </w:t>
            </w:r>
            <w:r>
              <w:br/>
            </w:r>
            <w:r>
              <w:rPr>
                <w:rFonts w:ascii="Times New Roman"/>
                <w:b w:val="false"/>
                <w:i w:val="false"/>
                <w:color w:val="000000"/>
                <w:sz w:val="20"/>
              </w:rPr>
              <w:t xml:space="preserve">
комплексы, </w:t>
            </w:r>
            <w:r>
              <w:br/>
            </w:r>
            <w:r>
              <w:rPr>
                <w:rFonts w:ascii="Times New Roman"/>
                <w:b w:val="false"/>
                <w:i w:val="false"/>
                <w:color w:val="000000"/>
                <w:sz w:val="20"/>
              </w:rPr>
              <w:t xml:space="preserve">
системы и </w:t>
            </w:r>
            <w:r>
              <w:br/>
            </w:r>
            <w:r>
              <w:rPr>
                <w:rFonts w:ascii="Times New Roman"/>
                <w:b w:val="false"/>
                <w:i w:val="false"/>
                <w:color w:val="000000"/>
                <w:sz w:val="20"/>
              </w:rPr>
              <w:t xml:space="preserve">
сети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 немесе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8"/>
        <w:gridCol w:w="2380"/>
        <w:gridCol w:w="2547"/>
        <w:gridCol w:w="2441"/>
        <w:gridCol w:w="3494"/>
      </w:tblGrid>
      <w:tr>
        <w:trPr>
          <w:trHeight w:val="10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Перечень должностей работников организаций, предоставляющих </w:t>
            </w:r>
            <w:r>
              <w:br/>
            </w:r>
            <w:r>
              <w:rPr>
                <w:rFonts w:ascii="Times New Roman"/>
                <w:b w:val="false"/>
                <w:i w:val="false"/>
                <w:color w:val="000000"/>
                <w:sz w:val="20"/>
              </w:rPr>
              <w:t>
</w:t>
            </w:r>
            <w:r>
              <w:rPr>
                <w:rFonts w:ascii="Times New Roman"/>
                <w:b/>
                <w:i w:val="false"/>
                <w:color w:val="000000"/>
                <w:sz w:val="20"/>
              </w:rPr>
              <w:t xml:space="preserve">услуги по перевозке грузов </w:t>
            </w:r>
            <w:r>
              <w:br/>
            </w:r>
            <w:r>
              <w:rPr>
                <w:rFonts w:ascii="Times New Roman"/>
                <w:b w:val="false"/>
                <w:i w:val="false"/>
                <w:color w:val="000000"/>
                <w:sz w:val="20"/>
              </w:rPr>
              <w:t>
</w:t>
            </w:r>
            <w:r>
              <w:rPr>
                <w:rFonts w:ascii="Times New Roman"/>
                <w:b/>
                <w:i w:val="false"/>
                <w:color w:val="000000"/>
                <w:sz w:val="20"/>
              </w:rPr>
              <w:t xml:space="preserve">Аппарат управления </w:t>
            </w:r>
          </w:p>
        </w:tc>
      </w:tr>
      <w:tr>
        <w:trPr>
          <w:trHeight w:val="1875"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(президент және т.б.) </w:t>
            </w:r>
            <w:r>
              <w:br/>
            </w:r>
            <w:r>
              <w:rPr>
                <w:rFonts w:ascii="Times New Roman"/>
                <w:b w:val="false"/>
                <w:i w:val="false"/>
                <w:color w:val="000000"/>
                <w:sz w:val="20"/>
              </w:rPr>
              <w:t xml:space="preserve">
орынбасары (вице-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және т.б.)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құқықтық, инженерлік-экономи-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технология- </w:t>
            </w:r>
            <w:r>
              <w:br/>
            </w:r>
            <w:r>
              <w:rPr>
                <w:rFonts w:ascii="Times New Roman"/>
                <w:b w:val="false"/>
                <w:i w:val="false"/>
                <w:color w:val="000000"/>
                <w:sz w:val="20"/>
              </w:rPr>
              <w:t xml:space="preserve">
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050301 </w:t>
            </w:r>
            <w:r>
              <w:br/>
            </w:r>
            <w:r>
              <w:rPr>
                <w:rFonts w:ascii="Times New Roman"/>
                <w:b w:val="false"/>
                <w:i w:val="false"/>
                <w:color w:val="000000"/>
                <w:sz w:val="20"/>
              </w:rPr>
              <w:t xml:space="preserve">
Юриспруден- </w:t>
            </w:r>
            <w:r>
              <w:br/>
            </w:r>
            <w:r>
              <w:rPr>
                <w:rFonts w:ascii="Times New Roman"/>
                <w:b w:val="false"/>
                <w:i w:val="false"/>
                <w:color w:val="000000"/>
                <w:sz w:val="20"/>
              </w:rPr>
              <w:t xml:space="preserve">
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құқық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 көлігі </w:t>
            </w:r>
            <w:r>
              <w:br/>
            </w:r>
            <w:r>
              <w:rPr>
                <w:rFonts w:ascii="Times New Roman"/>
                <w:b w:val="false"/>
                <w:i w:val="false"/>
                <w:color w:val="000000"/>
                <w:sz w:val="20"/>
              </w:rPr>
              <w:t xml:space="preserve">
мекемесінде </w:t>
            </w:r>
            <w:r>
              <w:br/>
            </w:r>
            <w:r>
              <w:rPr>
                <w:rFonts w:ascii="Times New Roman"/>
                <w:b w:val="false"/>
                <w:i w:val="false"/>
                <w:color w:val="000000"/>
                <w:sz w:val="20"/>
              </w:rPr>
              <w:t xml:space="preserve">
басшылық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5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w:t>
            </w:r>
            <w:r>
              <w:br/>
            </w:r>
            <w:r>
              <w:rPr>
                <w:rFonts w:ascii="Times New Roman"/>
                <w:b w:val="false"/>
                <w:i w:val="false"/>
                <w:color w:val="000000"/>
                <w:sz w:val="20"/>
              </w:rPr>
              <w:t xml:space="preserve">
менеджменттің </w:t>
            </w:r>
            <w:r>
              <w:br/>
            </w:r>
            <w:r>
              <w:rPr>
                <w:rFonts w:ascii="Times New Roman"/>
                <w:b w:val="false"/>
                <w:i w:val="false"/>
                <w:color w:val="000000"/>
                <w:sz w:val="20"/>
              </w:rPr>
              <w:t xml:space="preserve">
психологиясының </w:t>
            </w:r>
            <w:r>
              <w:br/>
            </w:r>
            <w:r>
              <w:rPr>
                <w:rFonts w:ascii="Times New Roman"/>
                <w:b w:val="false"/>
                <w:i w:val="false"/>
                <w:color w:val="000000"/>
                <w:sz w:val="20"/>
              </w:rPr>
              <w:t xml:space="preserve">
негізін білу. </w:t>
            </w:r>
            <w:r>
              <w:br/>
            </w:r>
            <w:r>
              <w:rPr>
                <w:rFonts w:ascii="Times New Roman"/>
                <w:b w:val="false"/>
                <w:i w:val="false"/>
                <w:color w:val="000000"/>
                <w:sz w:val="20"/>
              </w:rPr>
              <w:t xml:space="preserve">
"Іскери </w:t>
            </w:r>
            <w:r>
              <w:br/>
            </w:r>
            <w:r>
              <w:rPr>
                <w:rFonts w:ascii="Times New Roman"/>
                <w:b w:val="false"/>
                <w:i w:val="false"/>
                <w:color w:val="000000"/>
                <w:sz w:val="20"/>
              </w:rPr>
              <w:t xml:space="preserve">
әкімдендіру </w:t>
            </w:r>
            <w:r>
              <w:br/>
            </w:r>
            <w:r>
              <w:rPr>
                <w:rFonts w:ascii="Times New Roman"/>
                <w:b w:val="false"/>
                <w:i w:val="false"/>
                <w:color w:val="000000"/>
                <w:sz w:val="20"/>
              </w:rPr>
              <w:t xml:space="preserve">
магистрі" </w:t>
            </w:r>
            <w:r>
              <w:br/>
            </w:r>
            <w:r>
              <w:rPr>
                <w:rFonts w:ascii="Times New Roman"/>
                <w:b w:val="false"/>
                <w:i w:val="false"/>
                <w:color w:val="000000"/>
                <w:sz w:val="20"/>
              </w:rPr>
              <w:t xml:space="preserve">
дәрежесі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қосымша білімі </w:t>
            </w:r>
            <w:r>
              <w:br/>
            </w:r>
            <w:r>
              <w:rPr>
                <w:rFonts w:ascii="Times New Roman"/>
                <w:b w:val="false"/>
                <w:i w:val="false"/>
                <w:color w:val="000000"/>
                <w:sz w:val="20"/>
              </w:rPr>
              <w:t xml:space="preserve">
болуы тиіс.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тілді білуі тиіс.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665"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инженер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қозғалысын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және тасы- </w:t>
            </w:r>
            <w:r>
              <w:br/>
            </w:r>
            <w:r>
              <w:rPr>
                <w:rFonts w:ascii="Times New Roman"/>
                <w:b w:val="false"/>
                <w:i w:val="false"/>
                <w:color w:val="000000"/>
                <w:sz w:val="20"/>
              </w:rPr>
              <w:t xml:space="preserve">
малдауды </w:t>
            </w:r>
            <w:r>
              <w:br/>
            </w:r>
            <w:r>
              <w:rPr>
                <w:rFonts w:ascii="Times New Roman"/>
                <w:b w:val="false"/>
                <w:i w:val="false"/>
                <w:color w:val="000000"/>
                <w:sz w:val="20"/>
              </w:rPr>
              <w:t xml:space="preserve">
ұйымдастыру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 көлігі </w:t>
            </w:r>
            <w:r>
              <w:br/>
            </w:r>
            <w:r>
              <w:rPr>
                <w:rFonts w:ascii="Times New Roman"/>
                <w:b w:val="false"/>
                <w:i w:val="false"/>
                <w:color w:val="000000"/>
                <w:sz w:val="20"/>
              </w:rPr>
              <w:t xml:space="preserve">
мекемесінде </w:t>
            </w:r>
            <w:r>
              <w:br/>
            </w:r>
            <w:r>
              <w:rPr>
                <w:rFonts w:ascii="Times New Roman"/>
                <w:b w:val="false"/>
                <w:i w:val="false"/>
                <w:color w:val="000000"/>
                <w:sz w:val="20"/>
              </w:rPr>
              <w:t xml:space="preserve">
басшылық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725"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бухгалтер, орынбасары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бухгалтер- </w:t>
            </w:r>
            <w:r>
              <w:br/>
            </w:r>
            <w:r>
              <w:rPr>
                <w:rFonts w:ascii="Times New Roman"/>
                <w:b w:val="false"/>
                <w:i w:val="false"/>
                <w:color w:val="000000"/>
                <w:sz w:val="20"/>
              </w:rPr>
              <w:t xml:space="preserve">
лік соның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басшылық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законов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"О труде в </w:t>
            </w:r>
            <w:r>
              <w:br/>
            </w:r>
            <w:r>
              <w:rPr>
                <w:rFonts w:ascii="Times New Roman"/>
                <w:b w:val="false"/>
                <w:i w:val="false"/>
                <w:color w:val="000000"/>
                <w:sz w:val="20"/>
              </w:rPr>
              <w:t xml:space="preserve">
Республике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"О железнодорож- </w:t>
            </w:r>
            <w:r>
              <w:br/>
            </w:r>
            <w:r>
              <w:rPr>
                <w:rFonts w:ascii="Times New Roman"/>
                <w:b w:val="false"/>
                <w:i w:val="false"/>
                <w:color w:val="000000"/>
                <w:sz w:val="20"/>
              </w:rPr>
              <w:t xml:space="preserve">
ном транспорте", </w:t>
            </w:r>
            <w:r>
              <w:br/>
            </w:r>
            <w:r>
              <w:rPr>
                <w:rFonts w:ascii="Times New Roman"/>
                <w:b w:val="false"/>
                <w:i w:val="false"/>
                <w:color w:val="000000"/>
                <w:sz w:val="20"/>
              </w:rPr>
              <w:t xml:space="preserve">
"Об акционерных </w:t>
            </w:r>
            <w:r>
              <w:br/>
            </w:r>
            <w:r>
              <w:rPr>
                <w:rFonts w:ascii="Times New Roman"/>
                <w:b w:val="false"/>
                <w:i w:val="false"/>
                <w:color w:val="000000"/>
                <w:sz w:val="20"/>
              </w:rPr>
              <w:t xml:space="preserve">
обществах", </w:t>
            </w:r>
            <w:r>
              <w:br/>
            </w:r>
            <w:r>
              <w:rPr>
                <w:rFonts w:ascii="Times New Roman"/>
                <w:b w:val="false"/>
                <w:i w:val="false"/>
                <w:color w:val="000000"/>
                <w:sz w:val="20"/>
              </w:rPr>
              <w:t xml:space="preserve">
регламентирующих </w:t>
            </w:r>
            <w:r>
              <w:br/>
            </w:r>
            <w:r>
              <w:rPr>
                <w:rFonts w:ascii="Times New Roman"/>
                <w:b w:val="false"/>
                <w:i w:val="false"/>
                <w:color w:val="000000"/>
                <w:sz w:val="20"/>
              </w:rPr>
              <w:t xml:space="preserve">
финансовую, </w:t>
            </w:r>
            <w:r>
              <w:br/>
            </w:r>
            <w:r>
              <w:rPr>
                <w:rFonts w:ascii="Times New Roman"/>
                <w:b w:val="false"/>
                <w:i w:val="false"/>
                <w:color w:val="000000"/>
                <w:sz w:val="20"/>
              </w:rPr>
              <w:t xml:space="preserve">
контрольно-реви- </w:t>
            </w:r>
            <w:r>
              <w:br/>
            </w:r>
            <w:r>
              <w:rPr>
                <w:rFonts w:ascii="Times New Roman"/>
                <w:b w:val="false"/>
                <w:i w:val="false"/>
                <w:color w:val="000000"/>
                <w:sz w:val="20"/>
              </w:rPr>
              <w:t xml:space="preserve">
зионную деятель- </w:t>
            </w:r>
            <w:r>
              <w:br/>
            </w:r>
            <w:r>
              <w:rPr>
                <w:rFonts w:ascii="Times New Roman"/>
                <w:b w:val="false"/>
                <w:i w:val="false"/>
                <w:color w:val="000000"/>
                <w:sz w:val="20"/>
              </w:rPr>
              <w:t xml:space="preserve">
ность организации </w:t>
            </w:r>
            <w:r>
              <w:br/>
            </w:r>
            <w:r>
              <w:rPr>
                <w:rFonts w:ascii="Times New Roman"/>
                <w:b w:val="false"/>
                <w:i w:val="false"/>
                <w:color w:val="000000"/>
                <w:sz w:val="20"/>
              </w:rPr>
              <w:t xml:space="preserve">
ж.д. транспорта. </w:t>
            </w:r>
            <w:r>
              <w:br/>
            </w:r>
            <w:r>
              <w:rPr>
                <w:rFonts w:ascii="Times New Roman"/>
                <w:b w:val="false"/>
                <w:i w:val="false"/>
                <w:color w:val="000000"/>
                <w:sz w:val="20"/>
              </w:rPr>
              <w:t xml:space="preserve">
Повышение </w:t>
            </w:r>
            <w:r>
              <w:br/>
            </w:r>
            <w:r>
              <w:rPr>
                <w:rFonts w:ascii="Times New Roman"/>
                <w:b w:val="false"/>
                <w:i w:val="false"/>
                <w:color w:val="000000"/>
                <w:sz w:val="20"/>
              </w:rPr>
              <w:t xml:space="preserve">
квалификации 1 </w:t>
            </w:r>
            <w:r>
              <w:br/>
            </w:r>
            <w:r>
              <w:rPr>
                <w:rFonts w:ascii="Times New Roman"/>
                <w:b w:val="false"/>
                <w:i w:val="false"/>
                <w:color w:val="000000"/>
                <w:sz w:val="20"/>
              </w:rPr>
              <w:t xml:space="preserve">
раз в 3 года. </w:t>
            </w:r>
            <w:r>
              <w:br/>
            </w:r>
            <w:r>
              <w:rPr>
                <w:rFonts w:ascii="Times New Roman"/>
                <w:b w:val="false"/>
                <w:i w:val="false"/>
                <w:color w:val="000000"/>
                <w:sz w:val="20"/>
              </w:rPr>
              <w:t xml:space="preserve">
Аттестация 1 раз </w:t>
            </w:r>
            <w:r>
              <w:br/>
            </w:r>
            <w:r>
              <w:rPr>
                <w:rFonts w:ascii="Times New Roman"/>
                <w:b w:val="false"/>
                <w:i w:val="false"/>
                <w:color w:val="000000"/>
                <w:sz w:val="20"/>
              </w:rPr>
              <w:t xml:space="preserve">
в 3 года. </w:t>
            </w:r>
          </w:p>
        </w:tc>
      </w:tr>
      <w:tr>
        <w:trPr>
          <w:trHeight w:val="192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Көмекші </w:t>
            </w:r>
            <w:r>
              <w:br/>
            </w:r>
            <w:r>
              <w:rPr>
                <w:rFonts w:ascii="Times New Roman"/>
                <w:b w:val="false"/>
                <w:i w:val="false"/>
                <w:color w:val="000000"/>
                <w:sz w:val="20"/>
              </w:rPr>
              <w:t xml:space="preserve">
(кеңесші) </w:t>
            </w:r>
            <w:r>
              <w:br/>
            </w:r>
            <w:r>
              <w:rPr>
                <w:rFonts w:ascii="Times New Roman"/>
                <w:b w:val="false"/>
                <w:i w:val="false"/>
                <w:color w:val="000000"/>
                <w:sz w:val="20"/>
              </w:rPr>
              <w:t xml:space="preserve">
директора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және т.б.)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құқықтық, </w:t>
            </w:r>
            <w:r>
              <w:br/>
            </w:r>
            <w:r>
              <w:rPr>
                <w:rFonts w:ascii="Times New Roman"/>
                <w:b w:val="false"/>
                <w:i w:val="false"/>
                <w:color w:val="000000"/>
                <w:sz w:val="20"/>
              </w:rPr>
              <w:t xml:space="preserve">
инженерлік-экономика- </w:t>
            </w:r>
            <w:r>
              <w:br/>
            </w:r>
            <w:r>
              <w:rPr>
                <w:rFonts w:ascii="Times New Roman"/>
                <w:b w:val="false"/>
                <w:i w:val="false"/>
                <w:color w:val="000000"/>
                <w:sz w:val="20"/>
              </w:rPr>
              <w:t xml:space="preserve">
лық, қаржы- </w:t>
            </w:r>
            <w:r>
              <w:br/>
            </w:r>
            <w:r>
              <w:rPr>
                <w:rFonts w:ascii="Times New Roman"/>
                <w:b w:val="false"/>
                <w:i w:val="false"/>
                <w:color w:val="000000"/>
                <w:sz w:val="20"/>
              </w:rPr>
              <w:t xml:space="preserve">
лық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050301 </w:t>
            </w:r>
            <w:r>
              <w:br/>
            </w:r>
            <w:r>
              <w:rPr>
                <w:rFonts w:ascii="Times New Roman"/>
                <w:b w:val="false"/>
                <w:i w:val="false"/>
                <w:color w:val="000000"/>
                <w:sz w:val="20"/>
              </w:rPr>
              <w:t xml:space="preserve">
Юриспру- </w:t>
            </w:r>
            <w:r>
              <w:br/>
            </w:r>
            <w:r>
              <w:rPr>
                <w:rFonts w:ascii="Times New Roman"/>
                <w:b w:val="false"/>
                <w:i w:val="false"/>
                <w:color w:val="000000"/>
                <w:sz w:val="20"/>
              </w:rPr>
              <w:t xml:space="preserve">
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құқық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басқармалық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тілді білуі </w:t>
            </w:r>
            <w:r>
              <w:br/>
            </w:r>
            <w:r>
              <w:rPr>
                <w:rFonts w:ascii="Times New Roman"/>
                <w:b w:val="false"/>
                <w:i w:val="false"/>
                <w:color w:val="000000"/>
                <w:sz w:val="20"/>
              </w:rPr>
              <w:t xml:space="preserve">
тиіс. 3 жылда 1 </w:t>
            </w:r>
            <w:r>
              <w:br/>
            </w:r>
            <w:r>
              <w:rPr>
                <w:rFonts w:ascii="Times New Roman"/>
                <w:b w:val="false"/>
                <w:i w:val="false"/>
                <w:color w:val="000000"/>
                <w:sz w:val="20"/>
              </w:rPr>
              <w:t xml:space="preserve">
рет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Тасымал қауіпсіздігі </w:t>
            </w:r>
            <w:r>
              <w:br/>
            </w:r>
            <w:r>
              <w:rPr>
                <w:rFonts w:ascii="Times New Roman"/>
                <w:b w:val="false"/>
                <w:i w:val="false"/>
                <w:color w:val="000000"/>
                <w:sz w:val="20"/>
              </w:rPr>
              <w:t>
</w:t>
            </w:r>
            <w:r>
              <w:rPr>
                <w:rFonts w:ascii="Times New Roman"/>
                <w:b/>
                <w:i w:val="false"/>
                <w:color w:val="000000"/>
                <w:sz w:val="20"/>
              </w:rPr>
              <w:t xml:space="preserve">бөлімі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Транспорт, </w:t>
            </w:r>
            <w:r>
              <w:br/>
            </w:r>
            <w:r>
              <w:rPr>
                <w:rFonts w:ascii="Times New Roman"/>
                <w:b w:val="false"/>
                <w:i w:val="false"/>
                <w:color w:val="000000"/>
                <w:sz w:val="20"/>
              </w:rPr>
              <w:t xml:space="preserve">
транспортная </w:t>
            </w:r>
            <w:r>
              <w:br/>
            </w:r>
            <w:r>
              <w:rPr>
                <w:rFonts w:ascii="Times New Roman"/>
                <w:b w:val="false"/>
                <w:i w:val="false"/>
                <w:color w:val="000000"/>
                <w:sz w:val="20"/>
              </w:rPr>
              <w:t xml:space="preserve">
техника и </w:t>
            </w:r>
            <w:r>
              <w:br/>
            </w:r>
            <w:r>
              <w:rPr>
                <w:rFonts w:ascii="Times New Roman"/>
                <w:b w:val="false"/>
                <w:i w:val="false"/>
                <w:color w:val="000000"/>
                <w:sz w:val="20"/>
              </w:rPr>
              <w:t xml:space="preserve">
технологии; </w:t>
            </w:r>
            <w:r>
              <w:br/>
            </w:r>
            <w:r>
              <w:rPr>
                <w:rFonts w:ascii="Times New Roman"/>
                <w:b w:val="false"/>
                <w:i w:val="false"/>
                <w:color w:val="000000"/>
                <w:sz w:val="20"/>
              </w:rPr>
              <w:t xml:space="preserve">
050901 </w:t>
            </w:r>
            <w:r>
              <w:br/>
            </w:r>
            <w:r>
              <w:rPr>
                <w:rFonts w:ascii="Times New Roman"/>
                <w:b w:val="false"/>
                <w:i w:val="false"/>
                <w:color w:val="000000"/>
                <w:sz w:val="20"/>
              </w:rPr>
              <w:t xml:space="preserve">
Организация </w:t>
            </w:r>
            <w:r>
              <w:br/>
            </w:r>
            <w:r>
              <w:rPr>
                <w:rFonts w:ascii="Times New Roman"/>
                <w:b w:val="false"/>
                <w:i w:val="false"/>
                <w:color w:val="000000"/>
                <w:sz w:val="20"/>
              </w:rPr>
              <w:t xml:space="preserve">
перевозок, </w:t>
            </w:r>
            <w:r>
              <w:br/>
            </w:r>
            <w:r>
              <w:rPr>
                <w:rFonts w:ascii="Times New Roman"/>
                <w:b w:val="false"/>
                <w:i w:val="false"/>
                <w:color w:val="000000"/>
                <w:sz w:val="20"/>
              </w:rPr>
              <w:t xml:space="preserve">
движения и </w:t>
            </w:r>
            <w:r>
              <w:br/>
            </w:r>
            <w:r>
              <w:rPr>
                <w:rFonts w:ascii="Times New Roman"/>
                <w:b w:val="false"/>
                <w:i w:val="false"/>
                <w:color w:val="000000"/>
                <w:sz w:val="20"/>
              </w:rPr>
              <w:t xml:space="preserve">
эксплуатация </w:t>
            </w:r>
            <w:r>
              <w:br/>
            </w:r>
            <w:r>
              <w:rPr>
                <w:rFonts w:ascii="Times New Roman"/>
                <w:b w:val="false"/>
                <w:i w:val="false"/>
                <w:color w:val="000000"/>
                <w:sz w:val="20"/>
              </w:rPr>
              <w:t xml:space="preserve">
транспорта; </w:t>
            </w:r>
            <w:r>
              <w:br/>
            </w:r>
            <w:r>
              <w:rPr>
                <w:rFonts w:ascii="Times New Roman"/>
                <w:b w:val="false"/>
                <w:i w:val="false"/>
                <w:color w:val="000000"/>
                <w:sz w:val="20"/>
              </w:rPr>
              <w:t xml:space="preserve">
050731 </w:t>
            </w:r>
            <w:r>
              <w:br/>
            </w:r>
            <w:r>
              <w:rPr>
                <w:rFonts w:ascii="Times New Roman"/>
                <w:b w:val="false"/>
                <w:i w:val="false"/>
                <w:color w:val="000000"/>
                <w:sz w:val="20"/>
              </w:rPr>
              <w:t xml:space="preserve">
Безопасность </w:t>
            </w:r>
            <w:r>
              <w:br/>
            </w:r>
            <w:r>
              <w:rPr>
                <w:rFonts w:ascii="Times New Roman"/>
                <w:b w:val="false"/>
                <w:i w:val="false"/>
                <w:color w:val="000000"/>
                <w:sz w:val="20"/>
              </w:rPr>
              <w:t xml:space="preserve">
жизнедея- </w:t>
            </w:r>
            <w:r>
              <w:br/>
            </w:r>
            <w:r>
              <w:rPr>
                <w:rFonts w:ascii="Times New Roman"/>
                <w:b w:val="false"/>
                <w:i w:val="false"/>
                <w:color w:val="000000"/>
                <w:sz w:val="20"/>
              </w:rPr>
              <w:t xml:space="preserve">
тельности и </w:t>
            </w:r>
            <w:r>
              <w:br/>
            </w:r>
            <w:r>
              <w:rPr>
                <w:rFonts w:ascii="Times New Roman"/>
                <w:b w:val="false"/>
                <w:i w:val="false"/>
                <w:color w:val="000000"/>
                <w:sz w:val="20"/>
              </w:rPr>
              <w:t xml:space="preserve">
охрана окру- </w:t>
            </w:r>
            <w:r>
              <w:br/>
            </w:r>
            <w:r>
              <w:rPr>
                <w:rFonts w:ascii="Times New Roman"/>
                <w:b w:val="false"/>
                <w:i w:val="false"/>
                <w:color w:val="000000"/>
                <w:sz w:val="20"/>
              </w:rPr>
              <w:t xml:space="preserve">
жающей среды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w:t>
            </w:r>
            <w:r>
              <w:br/>
            </w:r>
            <w:r>
              <w:rPr>
                <w:rFonts w:ascii="Times New Roman"/>
                <w:b w:val="false"/>
                <w:i w:val="false"/>
                <w:color w:val="000000"/>
                <w:sz w:val="20"/>
              </w:rPr>
              <w:t xml:space="preserve">
мамандығына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395"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жоғары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Транспорт, </w:t>
            </w:r>
            <w:r>
              <w:br/>
            </w:r>
            <w:r>
              <w:rPr>
                <w:rFonts w:ascii="Times New Roman"/>
                <w:b w:val="false"/>
                <w:i w:val="false"/>
                <w:color w:val="000000"/>
                <w:sz w:val="20"/>
              </w:rPr>
              <w:t xml:space="preserve">
транспортная </w:t>
            </w:r>
            <w:r>
              <w:br/>
            </w:r>
            <w:r>
              <w:rPr>
                <w:rFonts w:ascii="Times New Roman"/>
                <w:b w:val="false"/>
                <w:i w:val="false"/>
                <w:color w:val="000000"/>
                <w:sz w:val="20"/>
              </w:rPr>
              <w:t xml:space="preserve">
техника и </w:t>
            </w:r>
            <w:r>
              <w:br/>
            </w:r>
            <w:r>
              <w:rPr>
                <w:rFonts w:ascii="Times New Roman"/>
                <w:b w:val="false"/>
                <w:i w:val="false"/>
                <w:color w:val="000000"/>
                <w:sz w:val="20"/>
              </w:rPr>
              <w:t xml:space="preserve">
технологии; </w:t>
            </w:r>
            <w:r>
              <w:br/>
            </w:r>
            <w:r>
              <w:rPr>
                <w:rFonts w:ascii="Times New Roman"/>
                <w:b w:val="false"/>
                <w:i w:val="false"/>
                <w:color w:val="000000"/>
                <w:sz w:val="20"/>
              </w:rPr>
              <w:t xml:space="preserve">
050901 </w:t>
            </w:r>
            <w:r>
              <w:br/>
            </w:r>
            <w:r>
              <w:rPr>
                <w:rFonts w:ascii="Times New Roman"/>
                <w:b w:val="false"/>
                <w:i w:val="false"/>
                <w:color w:val="000000"/>
                <w:sz w:val="20"/>
              </w:rPr>
              <w:t xml:space="preserve">
Организация </w:t>
            </w:r>
            <w:r>
              <w:br/>
            </w:r>
            <w:r>
              <w:rPr>
                <w:rFonts w:ascii="Times New Roman"/>
                <w:b w:val="false"/>
                <w:i w:val="false"/>
                <w:color w:val="000000"/>
                <w:sz w:val="20"/>
              </w:rPr>
              <w:t xml:space="preserve">
перевозок, </w:t>
            </w:r>
            <w:r>
              <w:br/>
            </w:r>
            <w:r>
              <w:rPr>
                <w:rFonts w:ascii="Times New Roman"/>
                <w:b w:val="false"/>
                <w:i w:val="false"/>
                <w:color w:val="000000"/>
                <w:sz w:val="20"/>
              </w:rPr>
              <w:t xml:space="preserve">
движения и </w:t>
            </w:r>
            <w:r>
              <w:br/>
            </w:r>
            <w:r>
              <w:rPr>
                <w:rFonts w:ascii="Times New Roman"/>
                <w:b w:val="false"/>
                <w:i w:val="false"/>
                <w:color w:val="000000"/>
                <w:sz w:val="20"/>
              </w:rPr>
              <w:t xml:space="preserve">
эксплуатация </w:t>
            </w:r>
            <w:r>
              <w:br/>
            </w:r>
            <w:r>
              <w:rPr>
                <w:rFonts w:ascii="Times New Roman"/>
                <w:b w:val="false"/>
                <w:i w:val="false"/>
                <w:color w:val="000000"/>
                <w:sz w:val="20"/>
              </w:rPr>
              <w:t xml:space="preserve">
транспорта; </w:t>
            </w:r>
            <w:r>
              <w:br/>
            </w:r>
            <w:r>
              <w:rPr>
                <w:rFonts w:ascii="Times New Roman"/>
                <w:b w:val="false"/>
                <w:i w:val="false"/>
                <w:color w:val="000000"/>
                <w:sz w:val="20"/>
              </w:rPr>
              <w:t xml:space="preserve">
050731 </w:t>
            </w:r>
            <w:r>
              <w:br/>
            </w:r>
            <w:r>
              <w:rPr>
                <w:rFonts w:ascii="Times New Roman"/>
                <w:b w:val="false"/>
                <w:i w:val="false"/>
                <w:color w:val="000000"/>
                <w:sz w:val="20"/>
              </w:rPr>
              <w:t xml:space="preserve">
Безопасность </w:t>
            </w:r>
            <w:r>
              <w:br/>
            </w:r>
            <w:r>
              <w:rPr>
                <w:rFonts w:ascii="Times New Roman"/>
                <w:b w:val="false"/>
                <w:i w:val="false"/>
                <w:color w:val="000000"/>
                <w:sz w:val="20"/>
              </w:rPr>
              <w:t xml:space="preserve">
жизнедея- </w:t>
            </w:r>
            <w:r>
              <w:br/>
            </w:r>
            <w:r>
              <w:rPr>
                <w:rFonts w:ascii="Times New Roman"/>
                <w:b w:val="false"/>
                <w:i w:val="false"/>
                <w:color w:val="000000"/>
                <w:sz w:val="20"/>
              </w:rPr>
              <w:t xml:space="preserve">
тельности и </w:t>
            </w:r>
            <w:r>
              <w:br/>
            </w:r>
            <w:r>
              <w:rPr>
                <w:rFonts w:ascii="Times New Roman"/>
                <w:b w:val="false"/>
                <w:i w:val="false"/>
                <w:color w:val="000000"/>
                <w:sz w:val="20"/>
              </w:rPr>
              <w:t xml:space="preserve">
охрана </w:t>
            </w:r>
            <w:r>
              <w:br/>
            </w:r>
            <w:r>
              <w:rPr>
                <w:rFonts w:ascii="Times New Roman"/>
                <w:b w:val="false"/>
                <w:i w:val="false"/>
                <w:color w:val="000000"/>
                <w:sz w:val="20"/>
              </w:rPr>
              <w:t xml:space="preserve">
окружающей </w:t>
            </w:r>
            <w:r>
              <w:br/>
            </w:r>
            <w:r>
              <w:rPr>
                <w:rFonts w:ascii="Times New Roman"/>
                <w:b w:val="false"/>
                <w:i w:val="false"/>
                <w:color w:val="000000"/>
                <w:sz w:val="20"/>
              </w:rPr>
              <w:t xml:space="preserve">
среды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Отдел финансовых ревизий и </w:t>
            </w:r>
            <w:r>
              <w:br/>
            </w:r>
            <w:r>
              <w:rPr>
                <w:rFonts w:ascii="Times New Roman"/>
                <w:b w:val="false"/>
                <w:i w:val="false"/>
                <w:color w:val="000000"/>
                <w:sz w:val="20"/>
              </w:rPr>
              <w:t>
</w:t>
            </w:r>
            <w:r>
              <w:rPr>
                <w:rFonts w:ascii="Times New Roman"/>
                <w:b/>
                <w:i w:val="false"/>
                <w:color w:val="000000"/>
                <w:sz w:val="20"/>
              </w:rPr>
              <w:t xml:space="preserve">внутреннего аудита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бастығы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050507 Менеджмент; </w:t>
            </w:r>
            <w:r>
              <w:br/>
            </w:r>
            <w:r>
              <w:rPr>
                <w:rFonts w:ascii="Times New Roman"/>
                <w:b w:val="false"/>
                <w:i w:val="false"/>
                <w:color w:val="000000"/>
                <w:sz w:val="20"/>
              </w:rPr>
              <w:t xml:space="preserve">
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275"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050507 Менеджмент; 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Жүк тасымалы </w:t>
            </w:r>
            <w:r>
              <w:br/>
            </w:r>
            <w:r>
              <w:rPr>
                <w:rFonts w:ascii="Times New Roman"/>
                <w:b w:val="false"/>
                <w:i w:val="false"/>
                <w:color w:val="000000"/>
                <w:sz w:val="20"/>
              </w:rPr>
              <w:t>
</w:t>
            </w:r>
            <w:r>
              <w:rPr>
                <w:rFonts w:ascii="Times New Roman"/>
                <w:b/>
                <w:i w:val="false"/>
                <w:color w:val="000000"/>
                <w:sz w:val="20"/>
              </w:rPr>
              <w:t xml:space="preserve">департаменті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1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(президент және т.б.) </w:t>
            </w:r>
            <w:r>
              <w:br/>
            </w:r>
            <w:r>
              <w:rPr>
                <w:rFonts w:ascii="Times New Roman"/>
                <w:b w:val="false"/>
                <w:i w:val="false"/>
                <w:color w:val="000000"/>
                <w:sz w:val="20"/>
              </w:rPr>
              <w:t xml:space="preserve">
орынбасары (вице-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және т.б.)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инженерлік-экономика- </w:t>
            </w:r>
            <w:r>
              <w:br/>
            </w:r>
            <w:r>
              <w:rPr>
                <w:rFonts w:ascii="Times New Roman"/>
                <w:b w:val="false"/>
                <w:i w:val="false"/>
                <w:color w:val="000000"/>
                <w:sz w:val="20"/>
              </w:rPr>
              <w:t xml:space="preserve">
лық, қаржылық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050301 </w:t>
            </w:r>
            <w:r>
              <w:br/>
            </w:r>
            <w:r>
              <w:rPr>
                <w:rFonts w:ascii="Times New Roman"/>
                <w:b w:val="false"/>
                <w:i w:val="false"/>
                <w:color w:val="000000"/>
                <w:sz w:val="20"/>
              </w:rPr>
              <w:t xml:space="preserve">
Юриспруден- </w:t>
            </w:r>
            <w:r>
              <w:br/>
            </w:r>
            <w:r>
              <w:rPr>
                <w:rFonts w:ascii="Times New Roman"/>
                <w:b w:val="false"/>
                <w:i w:val="false"/>
                <w:color w:val="000000"/>
                <w:sz w:val="20"/>
              </w:rPr>
              <w:t xml:space="preserve">
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құқық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 көлігі </w:t>
            </w:r>
            <w:r>
              <w:br/>
            </w:r>
            <w:r>
              <w:rPr>
                <w:rFonts w:ascii="Times New Roman"/>
                <w:b w:val="false"/>
                <w:i w:val="false"/>
                <w:color w:val="000000"/>
                <w:sz w:val="20"/>
              </w:rPr>
              <w:t xml:space="preserve">
мекемесінде </w:t>
            </w:r>
            <w:r>
              <w:br/>
            </w:r>
            <w:r>
              <w:rPr>
                <w:rFonts w:ascii="Times New Roman"/>
                <w:b w:val="false"/>
                <w:i w:val="false"/>
                <w:color w:val="000000"/>
                <w:sz w:val="20"/>
              </w:rPr>
              <w:t xml:space="preserve">
басшЫлЫқ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5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w:t>
            </w:r>
            <w:r>
              <w:br/>
            </w:r>
            <w:r>
              <w:rPr>
                <w:rFonts w:ascii="Times New Roman"/>
                <w:b w:val="false"/>
                <w:i w:val="false"/>
                <w:color w:val="000000"/>
                <w:sz w:val="20"/>
              </w:rPr>
              <w:t xml:space="preserve">
менеджменттің </w:t>
            </w:r>
            <w:r>
              <w:br/>
            </w:r>
            <w:r>
              <w:rPr>
                <w:rFonts w:ascii="Times New Roman"/>
                <w:b w:val="false"/>
                <w:i w:val="false"/>
                <w:color w:val="000000"/>
                <w:sz w:val="20"/>
              </w:rPr>
              <w:t xml:space="preserve">
психологиясының </w:t>
            </w:r>
            <w:r>
              <w:br/>
            </w:r>
            <w:r>
              <w:rPr>
                <w:rFonts w:ascii="Times New Roman"/>
                <w:b w:val="false"/>
                <w:i w:val="false"/>
                <w:color w:val="000000"/>
                <w:sz w:val="20"/>
              </w:rPr>
              <w:t xml:space="preserve">
негізін білу. </w:t>
            </w:r>
            <w:r>
              <w:br/>
            </w:r>
            <w:r>
              <w:rPr>
                <w:rFonts w:ascii="Times New Roman"/>
                <w:b w:val="false"/>
                <w:i w:val="false"/>
                <w:color w:val="000000"/>
                <w:sz w:val="20"/>
              </w:rPr>
              <w:t xml:space="preserve">
"Іскери </w:t>
            </w:r>
            <w:r>
              <w:br/>
            </w:r>
            <w:r>
              <w:rPr>
                <w:rFonts w:ascii="Times New Roman"/>
                <w:b w:val="false"/>
                <w:i w:val="false"/>
                <w:color w:val="000000"/>
                <w:sz w:val="20"/>
              </w:rPr>
              <w:t xml:space="preserve">
әкімдендіру </w:t>
            </w:r>
            <w:r>
              <w:br/>
            </w:r>
            <w:r>
              <w:rPr>
                <w:rFonts w:ascii="Times New Roman"/>
                <w:b w:val="false"/>
                <w:i w:val="false"/>
                <w:color w:val="000000"/>
                <w:sz w:val="20"/>
              </w:rPr>
              <w:t xml:space="preserve">
магистрі" </w:t>
            </w:r>
            <w:r>
              <w:br/>
            </w:r>
            <w:r>
              <w:rPr>
                <w:rFonts w:ascii="Times New Roman"/>
                <w:b w:val="false"/>
                <w:i w:val="false"/>
                <w:color w:val="000000"/>
                <w:sz w:val="20"/>
              </w:rPr>
              <w:t xml:space="preserve">
дәрежесі басқарма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қосымша білімі </w:t>
            </w:r>
            <w:r>
              <w:br/>
            </w:r>
            <w:r>
              <w:rPr>
                <w:rFonts w:ascii="Times New Roman"/>
                <w:b w:val="false"/>
                <w:i w:val="false"/>
                <w:color w:val="000000"/>
                <w:sz w:val="20"/>
              </w:rPr>
              <w:t xml:space="preserve">
болуы тиіс.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тілді білуі </w:t>
            </w:r>
            <w:r>
              <w:br/>
            </w:r>
            <w:r>
              <w:rPr>
                <w:rFonts w:ascii="Times New Roman"/>
                <w:b w:val="false"/>
                <w:i w:val="false"/>
                <w:color w:val="000000"/>
                <w:sz w:val="20"/>
              </w:rPr>
              <w:t xml:space="preserve">
тиіс. 3 жылда 1 </w:t>
            </w:r>
            <w:r>
              <w:br/>
            </w:r>
            <w:r>
              <w:rPr>
                <w:rFonts w:ascii="Times New Roman"/>
                <w:b w:val="false"/>
                <w:i w:val="false"/>
                <w:color w:val="000000"/>
                <w:sz w:val="20"/>
              </w:rPr>
              <w:t xml:space="preserve">
рет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Управление </w:t>
            </w:r>
            <w:r>
              <w:br/>
            </w:r>
            <w:r>
              <w:rPr>
                <w:rFonts w:ascii="Times New Roman"/>
                <w:b w:val="false"/>
                <w:i w:val="false"/>
                <w:color w:val="000000"/>
                <w:sz w:val="20"/>
              </w:rPr>
              <w:t>
</w:t>
            </w:r>
            <w:r>
              <w:rPr>
                <w:rFonts w:ascii="Times New Roman"/>
                <w:b/>
                <w:i w:val="false"/>
                <w:color w:val="000000"/>
                <w:sz w:val="20"/>
              </w:rPr>
              <w:t xml:space="preserve">координации перевозок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бастығы, орынбасары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педаго- </w:t>
            </w:r>
            <w:r>
              <w:br/>
            </w:r>
            <w:r>
              <w:rPr>
                <w:rFonts w:ascii="Times New Roman"/>
                <w:b w:val="false"/>
                <w:i w:val="false"/>
                <w:color w:val="000000"/>
                <w:sz w:val="20"/>
              </w:rPr>
              <w:t xml:space="preserve">
гика, психология, </w:t>
            </w:r>
            <w:r>
              <w:br/>
            </w:r>
            <w:r>
              <w:rPr>
                <w:rFonts w:ascii="Times New Roman"/>
                <w:b w:val="false"/>
                <w:i w:val="false"/>
                <w:color w:val="000000"/>
                <w:sz w:val="20"/>
              </w:rPr>
              <w:t xml:space="preserve">
менеджменттің </w:t>
            </w:r>
            <w:r>
              <w:br/>
            </w:r>
            <w:r>
              <w:rPr>
                <w:rFonts w:ascii="Times New Roman"/>
                <w:b w:val="false"/>
                <w:i w:val="false"/>
                <w:color w:val="000000"/>
                <w:sz w:val="20"/>
              </w:rPr>
              <w:t xml:space="preserve">
негізін білу.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тілді білуі </w:t>
            </w:r>
            <w:r>
              <w:br/>
            </w:r>
            <w:r>
              <w:rPr>
                <w:rFonts w:ascii="Times New Roman"/>
                <w:b w:val="false"/>
                <w:i w:val="false"/>
                <w:color w:val="000000"/>
                <w:sz w:val="20"/>
              </w:rPr>
              <w:t xml:space="preserve">
тиіс. 3 жылда 1 </w:t>
            </w:r>
            <w:r>
              <w:br/>
            </w:r>
            <w:r>
              <w:rPr>
                <w:rFonts w:ascii="Times New Roman"/>
                <w:b w:val="false"/>
                <w:i w:val="false"/>
                <w:color w:val="000000"/>
                <w:sz w:val="20"/>
              </w:rPr>
              <w:t xml:space="preserve">
рет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Отделы обеспечения перевозок, </w:t>
            </w:r>
            <w:r>
              <w:br/>
            </w:r>
            <w:r>
              <w:rPr>
                <w:rFonts w:ascii="Times New Roman"/>
                <w:b w:val="false"/>
                <w:i w:val="false"/>
                <w:color w:val="000000"/>
                <w:sz w:val="20"/>
              </w:rPr>
              <w:t>
</w:t>
            </w:r>
            <w:r>
              <w:rPr>
                <w:rFonts w:ascii="Times New Roman"/>
                <w:b/>
                <w:i w:val="false"/>
                <w:color w:val="000000"/>
                <w:sz w:val="20"/>
              </w:rPr>
              <w:t xml:space="preserve">локомотивными тягами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жоғары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Көлік, көлік  техникасы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w:t>
            </w:r>
            <w:r>
              <w:br/>
            </w:r>
            <w:r>
              <w:rPr>
                <w:rFonts w:ascii="Times New Roman"/>
                <w:b w:val="false"/>
                <w:i w:val="false"/>
                <w:color w:val="000000"/>
                <w:sz w:val="20"/>
              </w:rPr>
              <w:t xml:space="preserve">
мамандығына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365"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жоғары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Отделы контроля за работой </w:t>
            </w:r>
            <w:r>
              <w:br/>
            </w:r>
            <w:r>
              <w:rPr>
                <w:rFonts w:ascii="Times New Roman"/>
                <w:b w:val="false"/>
                <w:i w:val="false"/>
                <w:color w:val="000000"/>
                <w:sz w:val="20"/>
              </w:rPr>
              <w:t>
</w:t>
            </w:r>
            <w:r>
              <w:rPr>
                <w:rFonts w:ascii="Times New Roman"/>
                <w:b/>
                <w:i w:val="false"/>
                <w:color w:val="000000"/>
                <w:sz w:val="20"/>
              </w:rPr>
              <w:t xml:space="preserve">подвижного состава и внешних </w:t>
            </w:r>
            <w:r>
              <w:br/>
            </w:r>
            <w:r>
              <w:rPr>
                <w:rFonts w:ascii="Times New Roman"/>
                <w:b w:val="false"/>
                <w:i w:val="false"/>
                <w:color w:val="000000"/>
                <w:sz w:val="20"/>
              </w:rPr>
              <w:t>
</w:t>
            </w:r>
            <w:r>
              <w:rPr>
                <w:rFonts w:ascii="Times New Roman"/>
                <w:b/>
                <w:i w:val="false"/>
                <w:color w:val="000000"/>
                <w:sz w:val="20"/>
              </w:rPr>
              <w:t xml:space="preserve">стыков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жоғары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мамандығына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2295"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жоғары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қозғалысын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және тасы- </w:t>
            </w:r>
            <w:r>
              <w:br/>
            </w:r>
            <w:r>
              <w:rPr>
                <w:rFonts w:ascii="Times New Roman"/>
                <w:b w:val="false"/>
                <w:i w:val="false"/>
                <w:color w:val="000000"/>
                <w:sz w:val="20"/>
              </w:rPr>
              <w:t xml:space="preserve">
малды ұйым- </w:t>
            </w:r>
            <w:r>
              <w:br/>
            </w:r>
            <w:r>
              <w:rPr>
                <w:rFonts w:ascii="Times New Roman"/>
                <w:b w:val="false"/>
                <w:i w:val="false"/>
                <w:color w:val="000000"/>
                <w:sz w:val="20"/>
              </w:rPr>
              <w:t xml:space="preserve">
дастыру;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Тасымалды жоспарлау бөлімі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бастығы, орынбасары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инженерік-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техни- </w:t>
            </w:r>
            <w:r>
              <w:br/>
            </w:r>
            <w:r>
              <w:rPr>
                <w:rFonts w:ascii="Times New Roman"/>
                <w:b w:val="false"/>
                <w:i w:val="false"/>
                <w:color w:val="000000"/>
                <w:sz w:val="20"/>
              </w:rPr>
              <w:t xml:space="preserve">
касы және </w:t>
            </w:r>
            <w:r>
              <w:br/>
            </w:r>
            <w:r>
              <w:rPr>
                <w:rFonts w:ascii="Times New Roman"/>
                <w:b w:val="false"/>
                <w:i w:val="false"/>
                <w:color w:val="000000"/>
                <w:sz w:val="20"/>
              </w:rPr>
              <w:t xml:space="preserve">
технология- </w:t>
            </w:r>
            <w:r>
              <w:br/>
            </w:r>
            <w:r>
              <w:rPr>
                <w:rFonts w:ascii="Times New Roman"/>
                <w:b w:val="false"/>
                <w:i w:val="false"/>
                <w:color w:val="000000"/>
                <w:sz w:val="20"/>
              </w:rPr>
              <w:t xml:space="preserve">
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Казахстан Республикасының "Еңбек туралы", "Темір жол көлігі туралы", "Акционерлік қоғам туралы"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педаго- </w:t>
            </w:r>
            <w:r>
              <w:br/>
            </w:r>
            <w:r>
              <w:rPr>
                <w:rFonts w:ascii="Times New Roman"/>
                <w:b w:val="false"/>
                <w:i w:val="false"/>
                <w:color w:val="000000"/>
                <w:sz w:val="20"/>
              </w:rPr>
              <w:t xml:space="preserve">
гика, психология, </w:t>
            </w:r>
            <w:r>
              <w:br/>
            </w:r>
            <w:r>
              <w:rPr>
                <w:rFonts w:ascii="Times New Roman"/>
                <w:b w:val="false"/>
                <w:i w:val="false"/>
                <w:color w:val="000000"/>
                <w:sz w:val="20"/>
              </w:rPr>
              <w:t xml:space="preserve">
менеджменттің </w:t>
            </w:r>
            <w:r>
              <w:br/>
            </w:r>
            <w:r>
              <w:rPr>
                <w:rFonts w:ascii="Times New Roman"/>
                <w:b w:val="false"/>
                <w:i w:val="false"/>
                <w:color w:val="000000"/>
                <w:sz w:val="20"/>
              </w:rPr>
              <w:t xml:space="preserve">
негізін білу.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тілді білуі </w:t>
            </w:r>
            <w:r>
              <w:br/>
            </w:r>
            <w:r>
              <w:rPr>
                <w:rFonts w:ascii="Times New Roman"/>
                <w:b w:val="false"/>
                <w:i w:val="false"/>
                <w:color w:val="000000"/>
                <w:sz w:val="20"/>
              </w:rPr>
              <w:t xml:space="preserve">
тиіс. 3 жылда 1 </w:t>
            </w:r>
            <w:r>
              <w:br/>
            </w:r>
            <w:r>
              <w:rPr>
                <w:rFonts w:ascii="Times New Roman"/>
                <w:b w:val="false"/>
                <w:i w:val="false"/>
                <w:color w:val="000000"/>
                <w:sz w:val="20"/>
              </w:rPr>
              <w:t xml:space="preserve">
рет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Отделы планирования перевозок, </w:t>
            </w:r>
            <w:r>
              <w:br/>
            </w:r>
            <w:r>
              <w:rPr>
                <w:rFonts w:ascii="Times New Roman"/>
                <w:b w:val="false"/>
                <w:i w:val="false"/>
                <w:color w:val="000000"/>
                <w:sz w:val="20"/>
              </w:rPr>
              <w:t>
</w:t>
            </w:r>
            <w:r>
              <w:rPr>
                <w:rFonts w:ascii="Times New Roman"/>
                <w:b/>
                <w:i w:val="false"/>
                <w:color w:val="000000"/>
                <w:sz w:val="20"/>
              </w:rPr>
              <w:t xml:space="preserve">маршрутизации, городовой </w:t>
            </w:r>
            <w:r>
              <w:br/>
            </w:r>
            <w:r>
              <w:rPr>
                <w:rFonts w:ascii="Times New Roman"/>
                <w:b w:val="false"/>
                <w:i w:val="false"/>
                <w:color w:val="000000"/>
                <w:sz w:val="20"/>
              </w:rPr>
              <w:t>
</w:t>
            </w:r>
            <w:r>
              <w:rPr>
                <w:rFonts w:ascii="Times New Roman"/>
                <w:b/>
                <w:i w:val="false"/>
                <w:color w:val="000000"/>
                <w:sz w:val="20"/>
              </w:rPr>
              <w:t xml:space="preserve">погрузки и выгрузки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инженерік-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w:t>
            </w:r>
            <w:r>
              <w:br/>
            </w:r>
            <w:r>
              <w:rPr>
                <w:rFonts w:ascii="Times New Roman"/>
                <w:b w:val="false"/>
                <w:i w:val="false"/>
                <w:color w:val="000000"/>
                <w:sz w:val="20"/>
              </w:rPr>
              <w:t xml:space="preserve">
мамандығына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485"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инженерік-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Управление грузовой и </w:t>
            </w:r>
            <w:r>
              <w:br/>
            </w:r>
            <w:r>
              <w:rPr>
                <w:rFonts w:ascii="Times New Roman"/>
                <w:b w:val="false"/>
                <w:i w:val="false"/>
                <w:color w:val="000000"/>
                <w:sz w:val="20"/>
              </w:rPr>
              <w:t>
</w:t>
            </w:r>
            <w:r>
              <w:rPr>
                <w:rFonts w:ascii="Times New Roman"/>
                <w:b/>
                <w:i w:val="false"/>
                <w:color w:val="000000"/>
                <w:sz w:val="20"/>
              </w:rPr>
              <w:t xml:space="preserve">коммерческой работы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бастығы, орынбасары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инженерік-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w:t>
            </w:r>
            <w:r>
              <w:br/>
            </w:r>
            <w:r>
              <w:rPr>
                <w:rFonts w:ascii="Times New Roman"/>
                <w:b w:val="false"/>
                <w:i w:val="false"/>
                <w:color w:val="000000"/>
                <w:sz w:val="20"/>
              </w:rPr>
              <w:t xml:space="preserve">
педагогика, </w:t>
            </w:r>
            <w:r>
              <w:br/>
            </w:r>
            <w:r>
              <w:rPr>
                <w:rFonts w:ascii="Times New Roman"/>
                <w:b w:val="false"/>
                <w:i w:val="false"/>
                <w:color w:val="000000"/>
                <w:sz w:val="20"/>
              </w:rPr>
              <w:t xml:space="preserve">
психология, </w:t>
            </w:r>
            <w:r>
              <w:br/>
            </w:r>
            <w:r>
              <w:rPr>
                <w:rFonts w:ascii="Times New Roman"/>
                <w:b w:val="false"/>
                <w:i w:val="false"/>
                <w:color w:val="000000"/>
                <w:sz w:val="20"/>
              </w:rPr>
              <w:t xml:space="preserve">
менеджменттің </w:t>
            </w:r>
            <w:r>
              <w:br/>
            </w:r>
            <w:r>
              <w:rPr>
                <w:rFonts w:ascii="Times New Roman"/>
                <w:b w:val="false"/>
                <w:i w:val="false"/>
                <w:color w:val="000000"/>
                <w:sz w:val="20"/>
              </w:rPr>
              <w:t xml:space="preserve">
негізін білу.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тілді білуі тиіс.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Отдел организации грузовой и </w:t>
            </w:r>
            <w:r>
              <w:br/>
            </w:r>
            <w:r>
              <w:rPr>
                <w:rFonts w:ascii="Times New Roman"/>
                <w:b w:val="false"/>
                <w:i w:val="false"/>
                <w:color w:val="000000"/>
                <w:sz w:val="20"/>
              </w:rPr>
              <w:t>
</w:t>
            </w:r>
            <w:r>
              <w:rPr>
                <w:rFonts w:ascii="Times New Roman"/>
                <w:b/>
                <w:i w:val="false"/>
                <w:color w:val="000000"/>
                <w:sz w:val="20"/>
              </w:rPr>
              <w:t xml:space="preserve">коммерческой работы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инженерік-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мамандығына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425"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инженерік-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Подъезд жолы бөлімі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7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w:t>
            </w:r>
            <w:r>
              <w:br/>
            </w:r>
            <w:r>
              <w:rPr>
                <w:rFonts w:ascii="Times New Roman"/>
                <w:b w:val="false"/>
                <w:i w:val="false"/>
                <w:color w:val="000000"/>
                <w:sz w:val="20"/>
              </w:rPr>
              <w:t xml:space="preserve">
мамандығына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545"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Отдел рассмотрения </w:t>
            </w:r>
            <w:r>
              <w:br/>
            </w:r>
            <w:r>
              <w:rPr>
                <w:rFonts w:ascii="Times New Roman"/>
                <w:b w:val="false"/>
                <w:i w:val="false"/>
                <w:color w:val="000000"/>
                <w:sz w:val="20"/>
              </w:rPr>
              <w:t>
</w:t>
            </w:r>
            <w:r>
              <w:rPr>
                <w:rFonts w:ascii="Times New Roman"/>
                <w:b/>
                <w:i w:val="false"/>
                <w:color w:val="000000"/>
                <w:sz w:val="20"/>
              </w:rPr>
              <w:t xml:space="preserve">и анализа претензий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w:t>
            </w:r>
            <w:r>
              <w:br/>
            </w:r>
            <w:r>
              <w:rPr>
                <w:rFonts w:ascii="Times New Roman"/>
                <w:b w:val="false"/>
                <w:i w:val="false"/>
                <w:color w:val="000000"/>
                <w:sz w:val="20"/>
              </w:rPr>
              <w:t xml:space="preserve">
Юриспру- </w:t>
            </w:r>
            <w:r>
              <w:br/>
            </w:r>
            <w:r>
              <w:rPr>
                <w:rFonts w:ascii="Times New Roman"/>
                <w:b w:val="false"/>
                <w:i w:val="false"/>
                <w:color w:val="000000"/>
                <w:sz w:val="20"/>
              </w:rPr>
              <w:t xml:space="preserve">
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Құқыққорғау </w:t>
            </w:r>
            <w:r>
              <w:br/>
            </w:r>
            <w:r>
              <w:rPr>
                <w:rFonts w:ascii="Times New Roman"/>
                <w:b w:val="false"/>
                <w:i w:val="false"/>
                <w:color w:val="000000"/>
                <w:sz w:val="20"/>
              </w:rPr>
              <w:t xml:space="preserve">
қызметі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w:t>
            </w:r>
            <w:r>
              <w:br/>
            </w:r>
            <w:r>
              <w:rPr>
                <w:rFonts w:ascii="Times New Roman"/>
                <w:b w:val="false"/>
                <w:i w:val="false"/>
                <w:color w:val="000000"/>
                <w:sz w:val="20"/>
              </w:rPr>
              <w:t xml:space="preserve">
мамандығына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44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Юриспруден- </w:t>
            </w:r>
            <w:r>
              <w:br/>
            </w:r>
            <w:r>
              <w:rPr>
                <w:rFonts w:ascii="Times New Roman"/>
                <w:b w:val="false"/>
                <w:i w:val="false"/>
                <w:color w:val="000000"/>
                <w:sz w:val="20"/>
              </w:rPr>
              <w:t xml:space="preserve">
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Құқыққорғау </w:t>
            </w:r>
            <w:r>
              <w:br/>
            </w:r>
            <w:r>
              <w:rPr>
                <w:rFonts w:ascii="Times New Roman"/>
                <w:b w:val="false"/>
                <w:i w:val="false"/>
                <w:color w:val="000000"/>
                <w:sz w:val="20"/>
              </w:rPr>
              <w:t xml:space="preserve">
қызметі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Отдел ревизии </w:t>
            </w:r>
            <w:r>
              <w:br/>
            </w:r>
            <w:r>
              <w:rPr>
                <w:rFonts w:ascii="Times New Roman"/>
                <w:b w:val="false"/>
                <w:i w:val="false"/>
                <w:color w:val="000000"/>
                <w:sz w:val="20"/>
              </w:rPr>
              <w:t>
</w:t>
            </w:r>
            <w:r>
              <w:rPr>
                <w:rFonts w:ascii="Times New Roman"/>
                <w:b/>
                <w:i w:val="false"/>
                <w:color w:val="000000"/>
                <w:sz w:val="20"/>
              </w:rPr>
              <w:t xml:space="preserve">коммерческой работы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w:t>
            </w:r>
            <w:r>
              <w:br/>
            </w:r>
            <w:r>
              <w:rPr>
                <w:rFonts w:ascii="Times New Roman"/>
                <w:b w:val="false"/>
                <w:i w:val="false"/>
                <w:color w:val="000000"/>
                <w:sz w:val="20"/>
              </w:rPr>
              <w:t xml:space="preserve">
мамандығына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56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Управление транспортного сервиса </w:t>
            </w:r>
            <w:r>
              <w:br/>
            </w:r>
            <w:r>
              <w:rPr>
                <w:rFonts w:ascii="Times New Roman"/>
                <w:b w:val="false"/>
                <w:i w:val="false"/>
                <w:color w:val="000000"/>
                <w:sz w:val="20"/>
              </w:rPr>
              <w:t>
</w:t>
            </w:r>
            <w:r>
              <w:rPr>
                <w:rFonts w:ascii="Times New Roman"/>
                <w:b/>
                <w:i w:val="false"/>
                <w:color w:val="000000"/>
                <w:sz w:val="20"/>
              </w:rPr>
              <w:t xml:space="preserve">и маркетинга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бастығы, орынбасары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w:t>
            </w:r>
            <w:r>
              <w:br/>
            </w:r>
            <w:r>
              <w:rPr>
                <w:rFonts w:ascii="Times New Roman"/>
                <w:b w:val="false"/>
                <w:i w:val="false"/>
                <w:color w:val="000000"/>
                <w:sz w:val="20"/>
              </w:rPr>
              <w:t xml:space="preserve">
педагогика, </w:t>
            </w:r>
            <w:r>
              <w:br/>
            </w:r>
            <w:r>
              <w:rPr>
                <w:rFonts w:ascii="Times New Roman"/>
                <w:b w:val="false"/>
                <w:i w:val="false"/>
                <w:color w:val="000000"/>
                <w:sz w:val="20"/>
              </w:rPr>
              <w:t xml:space="preserve">
психология, </w:t>
            </w:r>
            <w:r>
              <w:br/>
            </w:r>
            <w:r>
              <w:rPr>
                <w:rFonts w:ascii="Times New Roman"/>
                <w:b w:val="false"/>
                <w:i w:val="false"/>
                <w:color w:val="000000"/>
                <w:sz w:val="20"/>
              </w:rPr>
              <w:t xml:space="preserve">
менеджменттің </w:t>
            </w:r>
            <w:r>
              <w:br/>
            </w:r>
            <w:r>
              <w:rPr>
                <w:rFonts w:ascii="Times New Roman"/>
                <w:b w:val="false"/>
                <w:i w:val="false"/>
                <w:color w:val="000000"/>
                <w:sz w:val="20"/>
              </w:rPr>
              <w:t xml:space="preserve">
негізін білу.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тілді білуі </w:t>
            </w:r>
            <w:r>
              <w:br/>
            </w:r>
            <w:r>
              <w:rPr>
                <w:rFonts w:ascii="Times New Roman"/>
                <w:b w:val="false"/>
                <w:i w:val="false"/>
                <w:color w:val="000000"/>
                <w:sz w:val="20"/>
              </w:rPr>
              <w:t xml:space="preserve">
тиіс. 3 жылда 1 </w:t>
            </w:r>
            <w:r>
              <w:br/>
            </w:r>
            <w:r>
              <w:rPr>
                <w:rFonts w:ascii="Times New Roman"/>
                <w:b w:val="false"/>
                <w:i w:val="false"/>
                <w:color w:val="000000"/>
                <w:sz w:val="20"/>
              </w:rPr>
              <w:t xml:space="preserve">
рет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Отдел аренды вагонов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инженерік-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w:t>
            </w:r>
            <w:r>
              <w:br/>
            </w:r>
            <w:r>
              <w:rPr>
                <w:rFonts w:ascii="Times New Roman"/>
                <w:b w:val="false"/>
                <w:i w:val="false"/>
                <w:color w:val="000000"/>
                <w:sz w:val="20"/>
              </w:rPr>
              <w:t xml:space="preserve">
мамандығына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305"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инженерік-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Отдел сервисного обслуживания и логистики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w:t>
            </w:r>
            <w:r>
              <w:br/>
            </w:r>
            <w:r>
              <w:rPr>
                <w:rFonts w:ascii="Times New Roman"/>
                <w:b w:val="false"/>
                <w:i w:val="false"/>
                <w:color w:val="000000"/>
                <w:sz w:val="20"/>
              </w:rPr>
              <w:t xml:space="preserve">
мамандығына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425"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Отдел конъюнктуры, анализа и </w:t>
            </w:r>
            <w:r>
              <w:br/>
            </w:r>
            <w:r>
              <w:rPr>
                <w:rFonts w:ascii="Times New Roman"/>
                <w:b w:val="false"/>
                <w:i w:val="false"/>
                <w:color w:val="000000"/>
                <w:sz w:val="20"/>
              </w:rPr>
              <w:t>
</w:t>
            </w:r>
            <w:r>
              <w:rPr>
                <w:rFonts w:ascii="Times New Roman"/>
                <w:b/>
                <w:i w:val="false"/>
                <w:color w:val="000000"/>
                <w:sz w:val="20"/>
              </w:rPr>
              <w:t xml:space="preserve">прогноза перевозок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инженерік-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w:t>
            </w:r>
            <w:r>
              <w:br/>
            </w:r>
            <w:r>
              <w:rPr>
                <w:rFonts w:ascii="Times New Roman"/>
                <w:b w:val="false"/>
                <w:i w:val="false"/>
                <w:color w:val="000000"/>
                <w:sz w:val="20"/>
              </w:rPr>
              <w:t xml:space="preserve">
мамандығына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3 жылдан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35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инженерік-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Вагон шаруашылығы департаменті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 </w:t>
            </w:r>
            <w:r>
              <w:br/>
            </w:r>
            <w:r>
              <w:rPr>
                <w:rFonts w:ascii="Times New Roman"/>
                <w:b w:val="false"/>
                <w:i w:val="false"/>
                <w:color w:val="000000"/>
                <w:sz w:val="20"/>
              </w:rPr>
              <w:t xml:space="preserve">
менттің </w:t>
            </w:r>
            <w:r>
              <w:br/>
            </w:r>
            <w:r>
              <w:rPr>
                <w:rFonts w:ascii="Times New Roman"/>
                <w:b w:val="false"/>
                <w:i w:val="false"/>
                <w:color w:val="000000"/>
                <w:sz w:val="20"/>
              </w:rPr>
              <w:t xml:space="preserve">
директоры, </w:t>
            </w:r>
            <w:r>
              <w:br/>
            </w:r>
            <w:r>
              <w:rPr>
                <w:rFonts w:ascii="Times New Roman"/>
                <w:b w:val="false"/>
                <w:i w:val="false"/>
                <w:color w:val="000000"/>
                <w:sz w:val="20"/>
              </w:rPr>
              <w:t xml:space="preserve">
орынбасары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инженерік-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050712 </w:t>
            </w:r>
            <w:r>
              <w:br/>
            </w:r>
            <w:r>
              <w:rPr>
                <w:rFonts w:ascii="Times New Roman"/>
                <w:b w:val="false"/>
                <w:i w:val="false"/>
                <w:color w:val="000000"/>
                <w:sz w:val="20"/>
              </w:rPr>
              <w:t xml:space="preserve">
Машинажасау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 көлігі </w:t>
            </w:r>
            <w:r>
              <w:br/>
            </w:r>
            <w:r>
              <w:rPr>
                <w:rFonts w:ascii="Times New Roman"/>
                <w:b w:val="false"/>
                <w:i w:val="false"/>
                <w:color w:val="000000"/>
                <w:sz w:val="20"/>
              </w:rPr>
              <w:t xml:space="preserve">
мекемесінде </w:t>
            </w:r>
            <w:r>
              <w:br/>
            </w:r>
            <w:r>
              <w:rPr>
                <w:rFonts w:ascii="Times New Roman"/>
                <w:b w:val="false"/>
                <w:i w:val="false"/>
                <w:color w:val="000000"/>
                <w:sz w:val="20"/>
              </w:rPr>
              <w:t xml:space="preserve">
басшылық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тәжірибесі </w:t>
            </w:r>
            <w:r>
              <w:br/>
            </w:r>
            <w:r>
              <w:rPr>
                <w:rFonts w:ascii="Times New Roman"/>
                <w:b w:val="false"/>
                <w:i w:val="false"/>
                <w:color w:val="000000"/>
                <w:sz w:val="20"/>
              </w:rPr>
              <w:t xml:space="preserve">
5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w:t>
            </w:r>
            <w:r>
              <w:br/>
            </w:r>
            <w:r>
              <w:rPr>
                <w:rFonts w:ascii="Times New Roman"/>
                <w:b w:val="false"/>
                <w:i w:val="false"/>
                <w:color w:val="000000"/>
                <w:sz w:val="20"/>
              </w:rPr>
              <w:t xml:space="preserve">
менеджменттің </w:t>
            </w:r>
            <w:r>
              <w:br/>
            </w:r>
            <w:r>
              <w:rPr>
                <w:rFonts w:ascii="Times New Roman"/>
                <w:b w:val="false"/>
                <w:i w:val="false"/>
                <w:color w:val="000000"/>
                <w:sz w:val="20"/>
              </w:rPr>
              <w:t xml:space="preserve">
психологиясының </w:t>
            </w:r>
            <w:r>
              <w:br/>
            </w:r>
            <w:r>
              <w:rPr>
                <w:rFonts w:ascii="Times New Roman"/>
                <w:b w:val="false"/>
                <w:i w:val="false"/>
                <w:color w:val="000000"/>
                <w:sz w:val="20"/>
              </w:rPr>
              <w:t xml:space="preserve">
негізін білу. </w:t>
            </w:r>
            <w:r>
              <w:br/>
            </w:r>
            <w:r>
              <w:rPr>
                <w:rFonts w:ascii="Times New Roman"/>
                <w:b w:val="false"/>
                <w:i w:val="false"/>
                <w:color w:val="000000"/>
                <w:sz w:val="20"/>
              </w:rPr>
              <w:t xml:space="preserve">
"Іскери әкімдендіру </w:t>
            </w:r>
            <w:r>
              <w:br/>
            </w:r>
            <w:r>
              <w:rPr>
                <w:rFonts w:ascii="Times New Roman"/>
                <w:b w:val="false"/>
                <w:i w:val="false"/>
                <w:color w:val="000000"/>
                <w:sz w:val="20"/>
              </w:rPr>
              <w:t xml:space="preserve">
магистрі" </w:t>
            </w:r>
            <w:r>
              <w:br/>
            </w:r>
            <w:r>
              <w:rPr>
                <w:rFonts w:ascii="Times New Roman"/>
                <w:b w:val="false"/>
                <w:i w:val="false"/>
                <w:color w:val="000000"/>
                <w:sz w:val="20"/>
              </w:rPr>
              <w:t xml:space="preserve">
дәрежесі басқарма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қосымша білімі </w:t>
            </w:r>
            <w:r>
              <w:br/>
            </w:r>
            <w:r>
              <w:rPr>
                <w:rFonts w:ascii="Times New Roman"/>
                <w:b w:val="false"/>
                <w:i w:val="false"/>
                <w:color w:val="000000"/>
                <w:sz w:val="20"/>
              </w:rPr>
              <w:t xml:space="preserve">
болуы тиіс. </w:t>
            </w:r>
            <w:r>
              <w:br/>
            </w:r>
            <w:r>
              <w:rPr>
                <w:rFonts w:ascii="Times New Roman"/>
                <w:b w:val="false"/>
                <w:i w:val="false"/>
                <w:color w:val="000000"/>
                <w:sz w:val="20"/>
              </w:rPr>
              <w:t xml:space="preserve">
Мемлекеттік тілді </w:t>
            </w:r>
            <w:r>
              <w:br/>
            </w:r>
            <w:r>
              <w:rPr>
                <w:rFonts w:ascii="Times New Roman"/>
                <w:b w:val="false"/>
                <w:i w:val="false"/>
                <w:color w:val="000000"/>
                <w:sz w:val="20"/>
              </w:rPr>
              <w:t xml:space="preserve">
білуі тиіс.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Управление организации ремонта </w:t>
            </w:r>
            <w:r>
              <w:br/>
            </w:r>
            <w:r>
              <w:rPr>
                <w:rFonts w:ascii="Times New Roman"/>
                <w:b w:val="false"/>
                <w:i w:val="false"/>
                <w:color w:val="000000"/>
                <w:sz w:val="20"/>
              </w:rPr>
              <w:t>
</w:t>
            </w:r>
            <w:r>
              <w:rPr>
                <w:rFonts w:ascii="Times New Roman"/>
                <w:b/>
                <w:i w:val="false"/>
                <w:color w:val="000000"/>
                <w:sz w:val="20"/>
              </w:rPr>
              <w:t xml:space="preserve">грузовых вагонов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бастығы, орынбасары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050712 </w:t>
            </w:r>
            <w:r>
              <w:br/>
            </w:r>
            <w:r>
              <w:rPr>
                <w:rFonts w:ascii="Times New Roman"/>
                <w:b w:val="false"/>
                <w:i w:val="false"/>
                <w:color w:val="000000"/>
                <w:sz w:val="20"/>
              </w:rPr>
              <w:t xml:space="preserve">
Машинажасау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педагогика, </w:t>
            </w:r>
            <w:r>
              <w:br/>
            </w:r>
            <w:r>
              <w:rPr>
                <w:rFonts w:ascii="Times New Roman"/>
                <w:b w:val="false"/>
                <w:i w:val="false"/>
                <w:color w:val="000000"/>
                <w:sz w:val="20"/>
              </w:rPr>
              <w:t xml:space="preserve">
психология, </w:t>
            </w:r>
            <w:r>
              <w:br/>
            </w:r>
            <w:r>
              <w:rPr>
                <w:rFonts w:ascii="Times New Roman"/>
                <w:b w:val="false"/>
                <w:i w:val="false"/>
                <w:color w:val="000000"/>
                <w:sz w:val="20"/>
              </w:rPr>
              <w:t xml:space="preserve">
менеджменттің </w:t>
            </w:r>
            <w:r>
              <w:br/>
            </w:r>
            <w:r>
              <w:rPr>
                <w:rFonts w:ascii="Times New Roman"/>
                <w:b w:val="false"/>
                <w:i w:val="false"/>
                <w:color w:val="000000"/>
                <w:sz w:val="20"/>
              </w:rPr>
              <w:t xml:space="preserve">
негізін білу.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тілді білуі </w:t>
            </w:r>
            <w:r>
              <w:br/>
            </w:r>
            <w:r>
              <w:rPr>
                <w:rFonts w:ascii="Times New Roman"/>
                <w:b w:val="false"/>
                <w:i w:val="false"/>
                <w:color w:val="000000"/>
                <w:sz w:val="20"/>
              </w:rPr>
              <w:t xml:space="preserve">
тиіс. 3 жылда 1 </w:t>
            </w:r>
            <w:r>
              <w:br/>
            </w:r>
            <w:r>
              <w:rPr>
                <w:rFonts w:ascii="Times New Roman"/>
                <w:b w:val="false"/>
                <w:i w:val="false"/>
                <w:color w:val="000000"/>
                <w:sz w:val="20"/>
              </w:rPr>
              <w:t xml:space="preserve">
рет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Отдел организации </w:t>
            </w:r>
            <w:r>
              <w:br/>
            </w:r>
            <w:r>
              <w:rPr>
                <w:rFonts w:ascii="Times New Roman"/>
                <w:b w:val="false"/>
                <w:i w:val="false"/>
                <w:color w:val="000000"/>
                <w:sz w:val="20"/>
              </w:rPr>
              <w:t>
</w:t>
            </w:r>
            <w:r>
              <w:rPr>
                <w:rFonts w:ascii="Times New Roman"/>
                <w:b/>
                <w:i w:val="false"/>
                <w:color w:val="000000"/>
                <w:sz w:val="20"/>
              </w:rPr>
              <w:t xml:space="preserve">ремонта грузовых </w:t>
            </w:r>
            <w:r>
              <w:br/>
            </w:r>
            <w:r>
              <w:rPr>
                <w:rFonts w:ascii="Times New Roman"/>
                <w:b w:val="false"/>
                <w:i w:val="false"/>
                <w:color w:val="000000"/>
                <w:sz w:val="20"/>
              </w:rPr>
              <w:t>
</w:t>
            </w:r>
            <w:r>
              <w:rPr>
                <w:rFonts w:ascii="Times New Roman"/>
                <w:b/>
                <w:i w:val="false"/>
                <w:color w:val="000000"/>
                <w:sz w:val="20"/>
              </w:rPr>
              <w:t xml:space="preserve">вагонов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050712 </w:t>
            </w:r>
            <w:r>
              <w:br/>
            </w:r>
            <w:r>
              <w:rPr>
                <w:rFonts w:ascii="Times New Roman"/>
                <w:b w:val="false"/>
                <w:i w:val="false"/>
                <w:color w:val="000000"/>
                <w:sz w:val="20"/>
              </w:rPr>
              <w:t xml:space="preserve">
Машинажасау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w:t>
            </w:r>
            <w:r>
              <w:br/>
            </w:r>
            <w:r>
              <w:rPr>
                <w:rFonts w:ascii="Times New Roman"/>
                <w:b w:val="false"/>
                <w:i w:val="false"/>
                <w:color w:val="000000"/>
                <w:sz w:val="20"/>
              </w:rPr>
              <w:t xml:space="preserve">
педагогика, </w:t>
            </w:r>
            <w:r>
              <w:br/>
            </w:r>
            <w:r>
              <w:rPr>
                <w:rFonts w:ascii="Times New Roman"/>
                <w:b w:val="false"/>
                <w:i w:val="false"/>
                <w:color w:val="000000"/>
                <w:sz w:val="20"/>
              </w:rPr>
              <w:t xml:space="preserve">
психология, </w:t>
            </w:r>
            <w:r>
              <w:br/>
            </w:r>
            <w:r>
              <w:rPr>
                <w:rFonts w:ascii="Times New Roman"/>
                <w:b w:val="false"/>
                <w:i w:val="false"/>
                <w:color w:val="000000"/>
                <w:sz w:val="20"/>
              </w:rPr>
              <w:t xml:space="preserve">
менеджменттің </w:t>
            </w:r>
            <w:r>
              <w:br/>
            </w:r>
            <w:r>
              <w:rPr>
                <w:rFonts w:ascii="Times New Roman"/>
                <w:b w:val="false"/>
                <w:i w:val="false"/>
                <w:color w:val="000000"/>
                <w:sz w:val="20"/>
              </w:rPr>
              <w:t xml:space="preserve">
негізін білу.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тілді білуі </w:t>
            </w:r>
            <w:r>
              <w:br/>
            </w:r>
            <w:r>
              <w:rPr>
                <w:rFonts w:ascii="Times New Roman"/>
                <w:b w:val="false"/>
                <w:i w:val="false"/>
                <w:color w:val="000000"/>
                <w:sz w:val="20"/>
              </w:rPr>
              <w:t xml:space="preserve">
тиіс. 3 жылда 1 </w:t>
            </w:r>
            <w:r>
              <w:br/>
            </w:r>
            <w:r>
              <w:rPr>
                <w:rFonts w:ascii="Times New Roman"/>
                <w:b w:val="false"/>
                <w:i w:val="false"/>
                <w:color w:val="000000"/>
                <w:sz w:val="20"/>
              </w:rPr>
              <w:t xml:space="preserve">
рет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47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жоғары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Менеджмент;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050712 </w:t>
            </w:r>
            <w:r>
              <w:br/>
            </w:r>
            <w:r>
              <w:rPr>
                <w:rFonts w:ascii="Times New Roman"/>
                <w:b w:val="false"/>
                <w:i w:val="false"/>
                <w:color w:val="000000"/>
                <w:sz w:val="20"/>
              </w:rPr>
              <w:t xml:space="preserve">
Машинажасау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Оперативный отдел (диспетчеры) </w:t>
            </w:r>
            <w:r>
              <w:br/>
            </w:r>
            <w:r>
              <w:rPr>
                <w:rFonts w:ascii="Times New Roman"/>
                <w:b w:val="false"/>
                <w:i w:val="false"/>
                <w:color w:val="000000"/>
                <w:sz w:val="20"/>
              </w:rPr>
              <w:t>
</w:t>
            </w:r>
            <w:r>
              <w:rPr>
                <w:rFonts w:ascii="Times New Roman"/>
                <w:b/>
                <w:i w:val="false"/>
                <w:color w:val="000000"/>
                <w:sz w:val="20"/>
              </w:rPr>
              <w:t xml:space="preserve">грузового подвижного состава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жоғары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w:t>
            </w:r>
            <w:r>
              <w:br/>
            </w:r>
            <w:r>
              <w:rPr>
                <w:rFonts w:ascii="Times New Roman"/>
                <w:b w:val="false"/>
                <w:i w:val="false"/>
                <w:color w:val="000000"/>
                <w:sz w:val="20"/>
              </w:rPr>
              <w:t xml:space="preserve">
мамандығына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425"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және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техникалық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3005002 </w:t>
            </w:r>
            <w:r>
              <w:br/>
            </w:r>
            <w:r>
              <w:rPr>
                <w:rFonts w:ascii="Times New Roman"/>
                <w:b w:val="false"/>
                <w:i w:val="false"/>
                <w:color w:val="000000"/>
                <w:sz w:val="20"/>
              </w:rPr>
              <w:t xml:space="preserve">
Көліктегі </w:t>
            </w:r>
            <w:r>
              <w:br/>
            </w:r>
            <w:r>
              <w:rPr>
                <w:rFonts w:ascii="Times New Roman"/>
                <w:b w:val="false"/>
                <w:i w:val="false"/>
                <w:color w:val="000000"/>
                <w:sz w:val="20"/>
              </w:rPr>
              <w:t xml:space="preserve">
қозғалысты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тасымалды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(т.ж. көлігі)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Сектор контроля и учета </w:t>
            </w:r>
            <w:r>
              <w:br/>
            </w:r>
            <w:r>
              <w:rPr>
                <w:rFonts w:ascii="Times New Roman"/>
                <w:b w:val="false"/>
                <w:i w:val="false"/>
                <w:color w:val="000000"/>
                <w:sz w:val="20"/>
              </w:rPr>
              <w:t>
</w:t>
            </w:r>
            <w:r>
              <w:rPr>
                <w:rFonts w:ascii="Times New Roman"/>
                <w:b/>
                <w:i w:val="false"/>
                <w:color w:val="000000"/>
                <w:sz w:val="20"/>
              </w:rPr>
              <w:t xml:space="preserve">сменяемости запасных частей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бастығы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және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техникалық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2807002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қозғалмалы </w:t>
            </w:r>
            <w:r>
              <w:br/>
            </w:r>
            <w:r>
              <w:rPr>
                <w:rFonts w:ascii="Times New Roman"/>
                <w:b w:val="false"/>
                <w:i w:val="false"/>
                <w:color w:val="000000"/>
                <w:sz w:val="20"/>
              </w:rPr>
              <w:t xml:space="preserve">
составын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және жөндеу,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тәжірибесі 2 жылдан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77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және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техникалық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2807002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қозғалмалы </w:t>
            </w:r>
            <w:r>
              <w:br/>
            </w:r>
            <w:r>
              <w:rPr>
                <w:rFonts w:ascii="Times New Roman"/>
                <w:b w:val="false"/>
                <w:i w:val="false"/>
                <w:color w:val="000000"/>
                <w:sz w:val="20"/>
              </w:rPr>
              <w:t xml:space="preserve">
составын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және жөндеу,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Управление учета инвентарного </w:t>
            </w:r>
            <w:r>
              <w:br/>
            </w:r>
            <w:r>
              <w:rPr>
                <w:rFonts w:ascii="Times New Roman"/>
                <w:b w:val="false"/>
                <w:i w:val="false"/>
                <w:color w:val="000000"/>
                <w:sz w:val="20"/>
              </w:rPr>
              <w:t>
</w:t>
            </w:r>
            <w:r>
              <w:rPr>
                <w:rFonts w:ascii="Times New Roman"/>
                <w:b/>
                <w:i w:val="false"/>
                <w:color w:val="000000"/>
                <w:sz w:val="20"/>
              </w:rPr>
              <w:t xml:space="preserve">парка грузовых вагонов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бастығы, орынбасары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w:t>
            </w:r>
            <w:r>
              <w:br/>
            </w:r>
            <w:r>
              <w:rPr>
                <w:rFonts w:ascii="Times New Roman"/>
                <w:b w:val="false"/>
                <w:i w:val="false"/>
                <w:color w:val="000000"/>
                <w:sz w:val="20"/>
              </w:rPr>
              <w:t xml:space="preserve">
педагогика, </w:t>
            </w:r>
            <w:r>
              <w:br/>
            </w:r>
            <w:r>
              <w:rPr>
                <w:rFonts w:ascii="Times New Roman"/>
                <w:b w:val="false"/>
                <w:i w:val="false"/>
                <w:color w:val="000000"/>
                <w:sz w:val="20"/>
              </w:rPr>
              <w:t xml:space="preserve">
психология, </w:t>
            </w:r>
            <w:r>
              <w:br/>
            </w:r>
            <w:r>
              <w:rPr>
                <w:rFonts w:ascii="Times New Roman"/>
                <w:b w:val="false"/>
                <w:i w:val="false"/>
                <w:color w:val="000000"/>
                <w:sz w:val="20"/>
              </w:rPr>
              <w:t xml:space="preserve">
менеджменттің </w:t>
            </w:r>
            <w:r>
              <w:br/>
            </w:r>
            <w:r>
              <w:rPr>
                <w:rFonts w:ascii="Times New Roman"/>
                <w:b w:val="false"/>
                <w:i w:val="false"/>
                <w:color w:val="000000"/>
                <w:sz w:val="20"/>
              </w:rPr>
              <w:t xml:space="preserve">
негізін білу.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тілді білуі </w:t>
            </w:r>
            <w:r>
              <w:br/>
            </w:r>
            <w:r>
              <w:rPr>
                <w:rFonts w:ascii="Times New Roman"/>
                <w:b w:val="false"/>
                <w:i w:val="false"/>
                <w:color w:val="000000"/>
                <w:sz w:val="20"/>
              </w:rPr>
              <w:t xml:space="preserve">
тиіс. 3 жылда 1 </w:t>
            </w:r>
            <w:r>
              <w:br/>
            </w:r>
            <w:r>
              <w:rPr>
                <w:rFonts w:ascii="Times New Roman"/>
                <w:b w:val="false"/>
                <w:i w:val="false"/>
                <w:color w:val="000000"/>
                <w:sz w:val="20"/>
              </w:rPr>
              <w:t xml:space="preserve">
рет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Отдел учета грузовых вагонов, </w:t>
            </w:r>
            <w:r>
              <w:br/>
            </w:r>
            <w:r>
              <w:rPr>
                <w:rFonts w:ascii="Times New Roman"/>
                <w:b w:val="false"/>
                <w:i w:val="false"/>
                <w:color w:val="000000"/>
                <w:sz w:val="20"/>
              </w:rPr>
              <w:t>
</w:t>
            </w:r>
            <w:r>
              <w:rPr>
                <w:rFonts w:ascii="Times New Roman"/>
                <w:b/>
                <w:i w:val="false"/>
                <w:color w:val="000000"/>
                <w:sz w:val="20"/>
              </w:rPr>
              <w:t xml:space="preserve">Отдел сохранности грузовых </w:t>
            </w:r>
            <w:r>
              <w:br/>
            </w:r>
            <w:r>
              <w:rPr>
                <w:rFonts w:ascii="Times New Roman"/>
                <w:b w:val="false"/>
                <w:i w:val="false"/>
                <w:color w:val="000000"/>
                <w:sz w:val="20"/>
              </w:rPr>
              <w:t>
</w:t>
            </w:r>
            <w:r>
              <w:rPr>
                <w:rFonts w:ascii="Times New Roman"/>
                <w:b/>
                <w:i w:val="false"/>
                <w:color w:val="000000"/>
                <w:sz w:val="20"/>
              </w:rPr>
              <w:t xml:space="preserve">вагонов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w:t>
            </w:r>
            <w:r>
              <w:br/>
            </w:r>
            <w:r>
              <w:rPr>
                <w:rFonts w:ascii="Times New Roman"/>
                <w:b w:val="false"/>
                <w:i w:val="false"/>
                <w:color w:val="000000"/>
                <w:sz w:val="20"/>
              </w:rPr>
              <w:t xml:space="preserve">
мамандығына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Сектор взаимообмена грузовыми </w:t>
            </w:r>
            <w:r>
              <w:br/>
            </w:r>
            <w:r>
              <w:rPr>
                <w:rFonts w:ascii="Times New Roman"/>
                <w:b w:val="false"/>
                <w:i w:val="false"/>
                <w:color w:val="000000"/>
                <w:sz w:val="20"/>
              </w:rPr>
              <w:t>
</w:t>
            </w:r>
            <w:r>
              <w:rPr>
                <w:rFonts w:ascii="Times New Roman"/>
                <w:b/>
                <w:i w:val="false"/>
                <w:color w:val="000000"/>
                <w:sz w:val="20"/>
              </w:rPr>
              <w:t xml:space="preserve">вагонами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басқармасы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74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Управление государственных </w:t>
            </w:r>
            <w:r>
              <w:br/>
            </w:r>
            <w:r>
              <w:rPr>
                <w:rFonts w:ascii="Times New Roman"/>
                <w:b w:val="false"/>
                <w:i w:val="false"/>
                <w:color w:val="000000"/>
                <w:sz w:val="20"/>
              </w:rPr>
              <w:t>
</w:t>
            </w:r>
            <w:r>
              <w:rPr>
                <w:rFonts w:ascii="Times New Roman"/>
                <w:b/>
                <w:i w:val="false"/>
                <w:color w:val="000000"/>
                <w:sz w:val="20"/>
              </w:rPr>
              <w:t xml:space="preserve">закупок и материально-технического </w:t>
            </w:r>
            <w:r>
              <w:br/>
            </w:r>
            <w:r>
              <w:rPr>
                <w:rFonts w:ascii="Times New Roman"/>
                <w:b w:val="false"/>
                <w:i w:val="false"/>
                <w:color w:val="000000"/>
                <w:sz w:val="20"/>
              </w:rPr>
              <w:t>
</w:t>
            </w:r>
            <w:r>
              <w:rPr>
                <w:rFonts w:ascii="Times New Roman"/>
                <w:b/>
                <w:i w:val="false"/>
                <w:color w:val="000000"/>
                <w:sz w:val="20"/>
              </w:rPr>
              <w:t xml:space="preserve">снабжения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35"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бастығы, орынбасары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инженерлік-экономика-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w:t>
            </w:r>
            <w:r>
              <w:br/>
            </w:r>
            <w:r>
              <w:rPr>
                <w:rFonts w:ascii="Times New Roman"/>
                <w:b w:val="false"/>
                <w:i w:val="false"/>
                <w:color w:val="000000"/>
                <w:sz w:val="20"/>
              </w:rPr>
              <w:t xml:space="preserve">
педагогика, </w:t>
            </w:r>
            <w:r>
              <w:br/>
            </w:r>
            <w:r>
              <w:rPr>
                <w:rFonts w:ascii="Times New Roman"/>
                <w:b w:val="false"/>
                <w:i w:val="false"/>
                <w:color w:val="000000"/>
                <w:sz w:val="20"/>
              </w:rPr>
              <w:t xml:space="preserve">
психология, </w:t>
            </w:r>
            <w:r>
              <w:br/>
            </w:r>
            <w:r>
              <w:rPr>
                <w:rFonts w:ascii="Times New Roman"/>
                <w:b w:val="false"/>
                <w:i w:val="false"/>
                <w:color w:val="000000"/>
                <w:sz w:val="20"/>
              </w:rPr>
              <w:t xml:space="preserve">
менеджменттің </w:t>
            </w:r>
            <w:r>
              <w:br/>
            </w:r>
            <w:r>
              <w:rPr>
                <w:rFonts w:ascii="Times New Roman"/>
                <w:b w:val="false"/>
                <w:i w:val="false"/>
                <w:color w:val="000000"/>
                <w:sz w:val="20"/>
              </w:rPr>
              <w:t xml:space="preserve">
негізін білу.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тілді білуі </w:t>
            </w:r>
            <w:r>
              <w:br/>
            </w:r>
            <w:r>
              <w:rPr>
                <w:rFonts w:ascii="Times New Roman"/>
                <w:b w:val="false"/>
                <w:i w:val="false"/>
                <w:color w:val="000000"/>
                <w:sz w:val="20"/>
              </w:rPr>
              <w:t xml:space="preserve">
тиіс. 3 жылда 1 </w:t>
            </w:r>
            <w:r>
              <w:br/>
            </w:r>
            <w:r>
              <w:rPr>
                <w:rFonts w:ascii="Times New Roman"/>
                <w:b w:val="false"/>
                <w:i w:val="false"/>
                <w:color w:val="000000"/>
                <w:sz w:val="20"/>
              </w:rPr>
              <w:t xml:space="preserve">
рет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975"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Отдел государственных закупок, </w:t>
            </w:r>
            <w:r>
              <w:br/>
            </w:r>
            <w:r>
              <w:rPr>
                <w:rFonts w:ascii="Times New Roman"/>
                <w:b w:val="false"/>
                <w:i w:val="false"/>
                <w:color w:val="000000"/>
                <w:sz w:val="20"/>
              </w:rPr>
              <w:t>
</w:t>
            </w:r>
            <w:r>
              <w:rPr>
                <w:rFonts w:ascii="Times New Roman"/>
                <w:b/>
                <w:i w:val="false"/>
                <w:color w:val="000000"/>
                <w:sz w:val="20"/>
              </w:rPr>
              <w:t xml:space="preserve">Отдел материально-технического </w:t>
            </w:r>
            <w:r>
              <w:br/>
            </w:r>
            <w:r>
              <w:rPr>
                <w:rFonts w:ascii="Times New Roman"/>
                <w:b w:val="false"/>
                <w:i w:val="false"/>
                <w:color w:val="000000"/>
                <w:sz w:val="20"/>
              </w:rPr>
              <w:t>
</w:t>
            </w:r>
            <w:r>
              <w:rPr>
                <w:rFonts w:ascii="Times New Roman"/>
                <w:b/>
                <w:i w:val="false"/>
                <w:color w:val="000000"/>
                <w:sz w:val="20"/>
              </w:rPr>
              <w:t xml:space="preserve">снабжения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 </w:t>
            </w:r>
            <w:r>
              <w:br/>
            </w:r>
            <w:r>
              <w:rPr>
                <w:rFonts w:ascii="Times New Roman"/>
                <w:b w:val="false"/>
                <w:i w:val="false"/>
                <w:color w:val="000000"/>
                <w:sz w:val="20"/>
              </w:rPr>
              <w:t xml:space="preserve">
калық, инженерлік-экономика-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мамандығына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Сектор маркетинга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бастығы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35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Отдел металлолома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w:t>
            </w:r>
            <w:r>
              <w:br/>
            </w:r>
            <w:r>
              <w:rPr>
                <w:rFonts w:ascii="Times New Roman"/>
                <w:b w:val="false"/>
                <w:i w:val="false"/>
                <w:color w:val="000000"/>
                <w:sz w:val="20"/>
              </w:rPr>
              <w:t xml:space="preserve">
мамандығына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485"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Сектор подготовки и исполнения </w:t>
            </w:r>
            <w:r>
              <w:br/>
            </w:r>
            <w:r>
              <w:rPr>
                <w:rFonts w:ascii="Times New Roman"/>
                <w:b w:val="false"/>
                <w:i w:val="false"/>
                <w:color w:val="000000"/>
                <w:sz w:val="20"/>
              </w:rPr>
              <w:t>
</w:t>
            </w:r>
            <w:r>
              <w:rPr>
                <w:rFonts w:ascii="Times New Roman"/>
                <w:b/>
                <w:i w:val="false"/>
                <w:color w:val="000000"/>
                <w:sz w:val="20"/>
              </w:rPr>
              <w:t xml:space="preserve">договоров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жоғары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w:t>
            </w:r>
            <w:r>
              <w:br/>
            </w:r>
            <w:r>
              <w:rPr>
                <w:rFonts w:ascii="Times New Roman"/>
                <w:b w:val="false"/>
                <w:i w:val="false"/>
                <w:color w:val="000000"/>
                <w:sz w:val="20"/>
              </w:rPr>
              <w:t xml:space="preserve">
Юриспруден- </w:t>
            </w:r>
            <w:r>
              <w:br/>
            </w:r>
            <w:r>
              <w:rPr>
                <w:rFonts w:ascii="Times New Roman"/>
                <w:b w:val="false"/>
                <w:i w:val="false"/>
                <w:color w:val="000000"/>
                <w:sz w:val="20"/>
              </w:rPr>
              <w:t xml:space="preserve">
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Құқыққорғау </w:t>
            </w:r>
            <w:r>
              <w:br/>
            </w:r>
            <w:r>
              <w:rPr>
                <w:rFonts w:ascii="Times New Roman"/>
                <w:b w:val="false"/>
                <w:i w:val="false"/>
                <w:color w:val="000000"/>
                <w:sz w:val="20"/>
              </w:rPr>
              <w:t xml:space="preserve">
қызметі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w:t>
            </w:r>
            <w:r>
              <w:br/>
            </w:r>
            <w:r>
              <w:rPr>
                <w:rFonts w:ascii="Times New Roman"/>
                <w:b w:val="false"/>
                <w:i w:val="false"/>
                <w:color w:val="000000"/>
                <w:sz w:val="20"/>
              </w:rPr>
              <w:t xml:space="preserve">
мамандығына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62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жоғары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w:t>
            </w:r>
            <w:r>
              <w:br/>
            </w:r>
            <w:r>
              <w:rPr>
                <w:rFonts w:ascii="Times New Roman"/>
                <w:b w:val="false"/>
                <w:i w:val="false"/>
                <w:color w:val="000000"/>
                <w:sz w:val="20"/>
              </w:rPr>
              <w:t xml:space="preserve">
Юриспруден- </w:t>
            </w:r>
            <w:r>
              <w:br/>
            </w:r>
            <w:r>
              <w:rPr>
                <w:rFonts w:ascii="Times New Roman"/>
                <w:b w:val="false"/>
                <w:i w:val="false"/>
                <w:color w:val="000000"/>
                <w:sz w:val="20"/>
              </w:rPr>
              <w:t xml:space="preserve">
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Құқыққорғау </w:t>
            </w:r>
            <w:r>
              <w:br/>
            </w:r>
            <w:r>
              <w:rPr>
                <w:rFonts w:ascii="Times New Roman"/>
                <w:b w:val="false"/>
                <w:i w:val="false"/>
                <w:color w:val="000000"/>
                <w:sz w:val="20"/>
              </w:rPr>
              <w:t xml:space="preserve">
қызметі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Департамент экономики и финансов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95"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 </w:t>
            </w:r>
            <w:r>
              <w:br/>
            </w:r>
            <w:r>
              <w:rPr>
                <w:rFonts w:ascii="Times New Roman"/>
                <w:b w:val="false"/>
                <w:i w:val="false"/>
                <w:color w:val="000000"/>
                <w:sz w:val="20"/>
              </w:rPr>
              <w:t xml:space="preserve">
мент </w:t>
            </w:r>
            <w:r>
              <w:br/>
            </w:r>
            <w:r>
              <w:rPr>
                <w:rFonts w:ascii="Times New Roman"/>
                <w:b w:val="false"/>
                <w:i w:val="false"/>
                <w:color w:val="000000"/>
                <w:sz w:val="20"/>
              </w:rPr>
              <w:t xml:space="preserve">
директоры, </w:t>
            </w:r>
            <w:r>
              <w:br/>
            </w:r>
            <w:r>
              <w:rPr>
                <w:rFonts w:ascii="Times New Roman"/>
                <w:b w:val="false"/>
                <w:i w:val="false"/>
                <w:color w:val="000000"/>
                <w:sz w:val="20"/>
              </w:rPr>
              <w:t xml:space="preserve">
орынбасары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 көлігі </w:t>
            </w:r>
            <w:r>
              <w:br/>
            </w:r>
            <w:r>
              <w:rPr>
                <w:rFonts w:ascii="Times New Roman"/>
                <w:b w:val="false"/>
                <w:i w:val="false"/>
                <w:color w:val="000000"/>
                <w:sz w:val="20"/>
              </w:rPr>
              <w:t xml:space="preserve">
мекемесінде </w:t>
            </w:r>
            <w:r>
              <w:br/>
            </w:r>
            <w:r>
              <w:rPr>
                <w:rFonts w:ascii="Times New Roman"/>
                <w:b w:val="false"/>
                <w:i w:val="false"/>
                <w:color w:val="000000"/>
                <w:sz w:val="20"/>
              </w:rPr>
              <w:t xml:space="preserve">
басшылық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5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w:t>
            </w:r>
            <w:r>
              <w:br/>
            </w:r>
            <w:r>
              <w:rPr>
                <w:rFonts w:ascii="Times New Roman"/>
                <w:b w:val="false"/>
                <w:i w:val="false"/>
                <w:color w:val="000000"/>
                <w:sz w:val="20"/>
              </w:rPr>
              <w:t xml:space="preserve">
менеджменттің </w:t>
            </w:r>
            <w:r>
              <w:br/>
            </w:r>
            <w:r>
              <w:rPr>
                <w:rFonts w:ascii="Times New Roman"/>
                <w:b w:val="false"/>
                <w:i w:val="false"/>
                <w:color w:val="000000"/>
                <w:sz w:val="20"/>
              </w:rPr>
              <w:t xml:space="preserve">
психологиясының </w:t>
            </w:r>
            <w:r>
              <w:br/>
            </w:r>
            <w:r>
              <w:rPr>
                <w:rFonts w:ascii="Times New Roman"/>
                <w:b w:val="false"/>
                <w:i w:val="false"/>
                <w:color w:val="000000"/>
                <w:sz w:val="20"/>
              </w:rPr>
              <w:t xml:space="preserve">
негізін білу. </w:t>
            </w:r>
            <w:r>
              <w:br/>
            </w:r>
            <w:r>
              <w:rPr>
                <w:rFonts w:ascii="Times New Roman"/>
                <w:b w:val="false"/>
                <w:i w:val="false"/>
                <w:color w:val="000000"/>
                <w:sz w:val="20"/>
              </w:rPr>
              <w:t xml:space="preserve">
"Іскери әкімден- </w:t>
            </w:r>
            <w:r>
              <w:br/>
            </w:r>
            <w:r>
              <w:rPr>
                <w:rFonts w:ascii="Times New Roman"/>
                <w:b w:val="false"/>
                <w:i w:val="false"/>
                <w:color w:val="000000"/>
                <w:sz w:val="20"/>
              </w:rPr>
              <w:t xml:space="preserve">
діру магистрі" </w:t>
            </w:r>
            <w:r>
              <w:br/>
            </w:r>
            <w:r>
              <w:rPr>
                <w:rFonts w:ascii="Times New Roman"/>
                <w:b w:val="false"/>
                <w:i w:val="false"/>
                <w:color w:val="000000"/>
                <w:sz w:val="20"/>
              </w:rPr>
              <w:t xml:space="preserve">
дәрежесі басқарма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қосымша білімі </w:t>
            </w:r>
            <w:r>
              <w:br/>
            </w:r>
            <w:r>
              <w:rPr>
                <w:rFonts w:ascii="Times New Roman"/>
                <w:b w:val="false"/>
                <w:i w:val="false"/>
                <w:color w:val="000000"/>
                <w:sz w:val="20"/>
              </w:rPr>
              <w:t xml:space="preserve">
болуы тиіс. </w:t>
            </w:r>
            <w:r>
              <w:br/>
            </w:r>
            <w:r>
              <w:rPr>
                <w:rFonts w:ascii="Times New Roman"/>
                <w:b w:val="false"/>
                <w:i w:val="false"/>
                <w:color w:val="000000"/>
                <w:sz w:val="20"/>
              </w:rPr>
              <w:t xml:space="preserve">
Мемлекеттік тілді </w:t>
            </w:r>
            <w:r>
              <w:br/>
            </w:r>
            <w:r>
              <w:rPr>
                <w:rFonts w:ascii="Times New Roman"/>
                <w:b w:val="false"/>
                <w:i w:val="false"/>
                <w:color w:val="000000"/>
                <w:sz w:val="20"/>
              </w:rPr>
              <w:t xml:space="preserve">
білуі тиіс.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Экономика және </w:t>
            </w:r>
            <w:r>
              <w:br/>
            </w:r>
            <w:r>
              <w:rPr>
                <w:rFonts w:ascii="Times New Roman"/>
                <w:b w:val="false"/>
                <w:i w:val="false"/>
                <w:color w:val="000000"/>
                <w:sz w:val="20"/>
              </w:rPr>
              <w:t>
</w:t>
            </w:r>
            <w:r>
              <w:rPr>
                <w:rFonts w:ascii="Times New Roman"/>
                <w:b/>
                <w:i w:val="false"/>
                <w:color w:val="000000"/>
                <w:sz w:val="20"/>
              </w:rPr>
              <w:t xml:space="preserve">қаржы бөлімі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бастығы, орынбасары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w:t>
            </w:r>
            <w:r>
              <w:br/>
            </w:r>
            <w:r>
              <w:rPr>
                <w:rFonts w:ascii="Times New Roman"/>
                <w:b w:val="false"/>
                <w:i w:val="false"/>
                <w:color w:val="000000"/>
                <w:sz w:val="20"/>
              </w:rPr>
              <w:t xml:space="preserve">
педагогика, </w:t>
            </w:r>
            <w:r>
              <w:br/>
            </w:r>
            <w:r>
              <w:rPr>
                <w:rFonts w:ascii="Times New Roman"/>
                <w:b w:val="false"/>
                <w:i w:val="false"/>
                <w:color w:val="000000"/>
                <w:sz w:val="20"/>
              </w:rPr>
              <w:t xml:space="preserve">
психология, </w:t>
            </w:r>
            <w:r>
              <w:br/>
            </w:r>
            <w:r>
              <w:rPr>
                <w:rFonts w:ascii="Times New Roman"/>
                <w:b w:val="false"/>
                <w:i w:val="false"/>
                <w:color w:val="000000"/>
                <w:sz w:val="20"/>
              </w:rPr>
              <w:t xml:space="preserve">
менеджменттің </w:t>
            </w:r>
            <w:r>
              <w:br/>
            </w:r>
            <w:r>
              <w:rPr>
                <w:rFonts w:ascii="Times New Roman"/>
                <w:b w:val="false"/>
                <w:i w:val="false"/>
                <w:color w:val="000000"/>
                <w:sz w:val="20"/>
              </w:rPr>
              <w:t xml:space="preserve">
негізін білу.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тілді білуі тиіс.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Жоспарлы- </w:t>
            </w:r>
            <w:r>
              <w:br/>
            </w:r>
            <w:r>
              <w:rPr>
                <w:rFonts w:ascii="Times New Roman"/>
                <w:b w:val="false"/>
                <w:i w:val="false"/>
                <w:color w:val="000000"/>
                <w:sz w:val="20"/>
              </w:rPr>
              <w:t>
</w:t>
            </w:r>
            <w:r>
              <w:rPr>
                <w:rFonts w:ascii="Times New Roman"/>
                <w:b/>
                <w:i w:val="false"/>
                <w:color w:val="000000"/>
                <w:sz w:val="20"/>
              </w:rPr>
              <w:t xml:space="preserve">экономикалық бөлім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15"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w:t>
            </w:r>
            <w:r>
              <w:br/>
            </w:r>
            <w:r>
              <w:rPr>
                <w:rFonts w:ascii="Times New Roman"/>
                <w:b w:val="false"/>
                <w:i w:val="false"/>
                <w:color w:val="000000"/>
                <w:sz w:val="20"/>
              </w:rPr>
              <w:t xml:space="preserve">
мамандығына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455"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Отдел ценообразования работ и </w:t>
            </w:r>
            <w:r>
              <w:br/>
            </w:r>
            <w:r>
              <w:rPr>
                <w:rFonts w:ascii="Times New Roman"/>
                <w:b w:val="false"/>
                <w:i w:val="false"/>
                <w:color w:val="000000"/>
                <w:sz w:val="20"/>
              </w:rPr>
              <w:t>
</w:t>
            </w:r>
            <w:r>
              <w:rPr>
                <w:rFonts w:ascii="Times New Roman"/>
                <w:b/>
                <w:i w:val="false"/>
                <w:color w:val="000000"/>
                <w:sz w:val="20"/>
              </w:rPr>
              <w:t xml:space="preserve">услуг, Отдел тарифной политики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9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мамандығына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695"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Еңбек және еңбек </w:t>
            </w:r>
            <w:r>
              <w:br/>
            </w:r>
            <w:r>
              <w:rPr>
                <w:rFonts w:ascii="Times New Roman"/>
                <w:b w:val="false"/>
                <w:i w:val="false"/>
                <w:color w:val="000000"/>
                <w:sz w:val="20"/>
              </w:rPr>
              <w:t>
</w:t>
            </w:r>
            <w:r>
              <w:rPr>
                <w:rFonts w:ascii="Times New Roman"/>
                <w:b/>
                <w:i w:val="false"/>
                <w:color w:val="000000"/>
                <w:sz w:val="20"/>
              </w:rPr>
              <w:t xml:space="preserve">ақы бөлімі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05"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мамандығына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755"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Отдел финансово-экономического анализа и </w:t>
            </w:r>
            <w:r>
              <w:br/>
            </w:r>
            <w:r>
              <w:rPr>
                <w:rFonts w:ascii="Times New Roman"/>
                <w:b w:val="false"/>
                <w:i w:val="false"/>
                <w:color w:val="000000"/>
                <w:sz w:val="20"/>
              </w:rPr>
              <w:t>
</w:t>
            </w:r>
            <w:r>
              <w:rPr>
                <w:rFonts w:ascii="Times New Roman"/>
                <w:b/>
                <w:i w:val="false"/>
                <w:color w:val="000000"/>
                <w:sz w:val="20"/>
              </w:rPr>
              <w:t xml:space="preserve">инвестиций, Отдел финансирования и </w:t>
            </w:r>
            <w:r>
              <w:br/>
            </w:r>
            <w:r>
              <w:rPr>
                <w:rFonts w:ascii="Times New Roman"/>
                <w:b w:val="false"/>
                <w:i w:val="false"/>
                <w:color w:val="000000"/>
                <w:sz w:val="20"/>
              </w:rPr>
              <w:t>
</w:t>
            </w:r>
            <w:r>
              <w:rPr>
                <w:rFonts w:ascii="Times New Roman"/>
                <w:b/>
                <w:i w:val="false"/>
                <w:color w:val="000000"/>
                <w:sz w:val="20"/>
              </w:rPr>
              <w:t xml:space="preserve">казначейских операций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655"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w:t>
            </w:r>
            <w:r>
              <w:br/>
            </w:r>
            <w:r>
              <w:rPr>
                <w:rFonts w:ascii="Times New Roman"/>
                <w:b w:val="false"/>
                <w:i w:val="false"/>
                <w:color w:val="000000"/>
                <w:sz w:val="20"/>
              </w:rPr>
              <w:t xml:space="preserve">
мамандығына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270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Отдел расчетов за </w:t>
            </w:r>
            <w:r>
              <w:br/>
            </w:r>
            <w:r>
              <w:rPr>
                <w:rFonts w:ascii="Times New Roman"/>
                <w:b w:val="false"/>
                <w:i w:val="false"/>
                <w:color w:val="000000"/>
                <w:sz w:val="20"/>
              </w:rPr>
              <w:t>
</w:t>
            </w:r>
            <w:r>
              <w:rPr>
                <w:rFonts w:ascii="Times New Roman"/>
                <w:b/>
                <w:i w:val="false"/>
                <w:color w:val="000000"/>
                <w:sz w:val="20"/>
              </w:rPr>
              <w:t xml:space="preserve">грузовые перевозки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6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w:t>
            </w:r>
            <w:r>
              <w:br/>
            </w:r>
            <w:r>
              <w:rPr>
                <w:rFonts w:ascii="Times New Roman"/>
                <w:b w:val="false"/>
                <w:i w:val="false"/>
                <w:color w:val="000000"/>
                <w:sz w:val="20"/>
              </w:rPr>
              <w:t xml:space="preserve">
мамандығына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395"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Управление расчетов </w:t>
            </w:r>
            <w:r>
              <w:br/>
            </w:r>
            <w:r>
              <w:rPr>
                <w:rFonts w:ascii="Times New Roman"/>
                <w:b w:val="false"/>
                <w:i w:val="false"/>
                <w:color w:val="000000"/>
                <w:sz w:val="20"/>
              </w:rPr>
              <w:t>
</w:t>
            </w:r>
            <w:r>
              <w:rPr>
                <w:rFonts w:ascii="Times New Roman"/>
                <w:b/>
                <w:i w:val="false"/>
                <w:color w:val="000000"/>
                <w:sz w:val="20"/>
              </w:rPr>
              <w:t xml:space="preserve">за грузовые </w:t>
            </w:r>
            <w:r>
              <w:br/>
            </w:r>
            <w:r>
              <w:rPr>
                <w:rFonts w:ascii="Times New Roman"/>
                <w:b w:val="false"/>
                <w:i w:val="false"/>
                <w:color w:val="000000"/>
                <w:sz w:val="20"/>
              </w:rPr>
              <w:t>
</w:t>
            </w:r>
            <w:r>
              <w:rPr>
                <w:rFonts w:ascii="Times New Roman"/>
                <w:b/>
                <w:i w:val="false"/>
                <w:color w:val="000000"/>
                <w:sz w:val="20"/>
              </w:rPr>
              <w:t xml:space="preserve">перевозки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55"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бастығы, орынбасары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экономика- </w:t>
            </w:r>
            <w:r>
              <w:br/>
            </w:r>
            <w:r>
              <w:rPr>
                <w:rFonts w:ascii="Times New Roman"/>
                <w:b w:val="false"/>
                <w:i w:val="false"/>
                <w:color w:val="000000"/>
                <w:sz w:val="20"/>
              </w:rPr>
              <w:t xml:space="preserve">
лық жоғары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050507 Менеджмент; 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тәжірибесі 3 жылдан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w:t>
            </w:r>
            <w:r>
              <w:br/>
            </w:r>
            <w:r>
              <w:rPr>
                <w:rFonts w:ascii="Times New Roman"/>
                <w:b w:val="false"/>
                <w:i w:val="false"/>
                <w:color w:val="000000"/>
                <w:sz w:val="20"/>
              </w:rPr>
              <w:t xml:space="preserve">
Стратегиялық жоспарлау және сараптау, педагогика, психология, менеджменттің негізін білу.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Отдел обработки перевозочных документов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050507 Менеджмент; 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мамандығына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485"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тәжірибесі 2 жылдан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Халықаралық есептеу бөлімі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55"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мамандығына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41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30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Отдел </w:t>
            </w:r>
            <w:r>
              <w:br/>
            </w:r>
            <w:r>
              <w:rPr>
                <w:rFonts w:ascii="Times New Roman"/>
                <w:b w:val="false"/>
                <w:i w:val="false"/>
                <w:color w:val="000000"/>
                <w:sz w:val="20"/>
              </w:rPr>
              <w:t>
</w:t>
            </w:r>
            <w:r>
              <w:rPr>
                <w:rFonts w:ascii="Times New Roman"/>
                <w:b/>
                <w:i w:val="false"/>
                <w:color w:val="000000"/>
                <w:sz w:val="20"/>
              </w:rPr>
              <w:t xml:space="preserve">претензий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Юриспруден- </w:t>
            </w:r>
            <w:r>
              <w:br/>
            </w:r>
            <w:r>
              <w:rPr>
                <w:rFonts w:ascii="Times New Roman"/>
                <w:b w:val="false"/>
                <w:i w:val="false"/>
                <w:color w:val="000000"/>
                <w:sz w:val="20"/>
              </w:rPr>
              <w:t xml:space="preserve">
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Құқыққорғау </w:t>
            </w:r>
            <w:r>
              <w:br/>
            </w:r>
            <w:r>
              <w:rPr>
                <w:rFonts w:ascii="Times New Roman"/>
                <w:b w:val="false"/>
                <w:i w:val="false"/>
                <w:color w:val="000000"/>
                <w:sz w:val="20"/>
              </w:rPr>
              <w:t xml:space="preserve">
қызметі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w:t>
            </w:r>
            <w:r>
              <w:br/>
            </w:r>
            <w:r>
              <w:rPr>
                <w:rFonts w:ascii="Times New Roman"/>
                <w:b w:val="false"/>
                <w:i w:val="false"/>
                <w:color w:val="000000"/>
                <w:sz w:val="20"/>
              </w:rPr>
              <w:t xml:space="preserve">
мамандығына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545"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Юриспруден- </w:t>
            </w:r>
            <w:r>
              <w:br/>
            </w:r>
            <w:r>
              <w:rPr>
                <w:rFonts w:ascii="Times New Roman"/>
                <w:b w:val="false"/>
                <w:i w:val="false"/>
                <w:color w:val="000000"/>
                <w:sz w:val="20"/>
              </w:rPr>
              <w:t xml:space="preserve">
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Құқыққорғау </w:t>
            </w:r>
            <w:r>
              <w:br/>
            </w:r>
            <w:r>
              <w:rPr>
                <w:rFonts w:ascii="Times New Roman"/>
                <w:b w:val="false"/>
                <w:i w:val="false"/>
                <w:color w:val="000000"/>
                <w:sz w:val="20"/>
              </w:rPr>
              <w:t xml:space="preserve">
қызметі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Управление расчетов с </w:t>
            </w:r>
            <w:r>
              <w:br/>
            </w:r>
            <w:r>
              <w:rPr>
                <w:rFonts w:ascii="Times New Roman"/>
                <w:b w:val="false"/>
                <w:i w:val="false"/>
                <w:color w:val="000000"/>
                <w:sz w:val="20"/>
              </w:rPr>
              <w:t>
</w:t>
            </w:r>
            <w:r>
              <w:rPr>
                <w:rFonts w:ascii="Times New Roman"/>
                <w:b/>
                <w:i w:val="false"/>
                <w:color w:val="000000"/>
                <w:sz w:val="20"/>
              </w:rPr>
              <w:t xml:space="preserve">участниками перевозочного </w:t>
            </w:r>
            <w:r>
              <w:br/>
            </w:r>
            <w:r>
              <w:rPr>
                <w:rFonts w:ascii="Times New Roman"/>
                <w:b w:val="false"/>
                <w:i w:val="false"/>
                <w:color w:val="000000"/>
                <w:sz w:val="20"/>
              </w:rPr>
              <w:t>
</w:t>
            </w:r>
            <w:r>
              <w:rPr>
                <w:rFonts w:ascii="Times New Roman"/>
                <w:b/>
                <w:i w:val="false"/>
                <w:color w:val="000000"/>
                <w:sz w:val="20"/>
              </w:rPr>
              <w:t xml:space="preserve">процесса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бастығы, орынбасары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w:t>
            </w:r>
            <w:r>
              <w:br/>
            </w:r>
            <w:r>
              <w:rPr>
                <w:rFonts w:ascii="Times New Roman"/>
                <w:b w:val="false"/>
                <w:i w:val="false"/>
                <w:color w:val="000000"/>
                <w:sz w:val="20"/>
              </w:rPr>
              <w:t xml:space="preserve">
педагогика, </w:t>
            </w:r>
            <w:r>
              <w:br/>
            </w:r>
            <w:r>
              <w:rPr>
                <w:rFonts w:ascii="Times New Roman"/>
                <w:b w:val="false"/>
                <w:i w:val="false"/>
                <w:color w:val="000000"/>
                <w:sz w:val="20"/>
              </w:rPr>
              <w:t xml:space="preserve">
психология, </w:t>
            </w:r>
            <w:r>
              <w:br/>
            </w:r>
            <w:r>
              <w:rPr>
                <w:rFonts w:ascii="Times New Roman"/>
                <w:b w:val="false"/>
                <w:i w:val="false"/>
                <w:color w:val="000000"/>
                <w:sz w:val="20"/>
              </w:rPr>
              <w:t xml:space="preserve">
менеджменттің </w:t>
            </w:r>
            <w:r>
              <w:br/>
            </w:r>
            <w:r>
              <w:rPr>
                <w:rFonts w:ascii="Times New Roman"/>
                <w:b w:val="false"/>
                <w:i w:val="false"/>
                <w:color w:val="000000"/>
                <w:sz w:val="20"/>
              </w:rPr>
              <w:t xml:space="preserve">
негізін білу.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335"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Отдел расчетов с МЖС, Отдел </w:t>
            </w:r>
            <w:r>
              <w:br/>
            </w:r>
            <w:r>
              <w:rPr>
                <w:rFonts w:ascii="Times New Roman"/>
                <w:b w:val="false"/>
                <w:i w:val="false"/>
                <w:color w:val="000000"/>
                <w:sz w:val="20"/>
              </w:rPr>
              <w:t>
</w:t>
            </w:r>
            <w:r>
              <w:rPr>
                <w:rFonts w:ascii="Times New Roman"/>
                <w:b/>
                <w:i w:val="false"/>
                <w:color w:val="000000"/>
                <w:sz w:val="20"/>
              </w:rPr>
              <w:t xml:space="preserve">расчетов за локомотивную тягу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w:t>
            </w:r>
            <w:r>
              <w:br/>
            </w:r>
            <w:r>
              <w:rPr>
                <w:rFonts w:ascii="Times New Roman"/>
                <w:b w:val="false"/>
                <w:i w:val="false"/>
                <w:color w:val="000000"/>
                <w:sz w:val="20"/>
              </w:rPr>
              <w:t xml:space="preserve">
мамандығына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44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Отдел по работе с экспедиторами </w:t>
            </w:r>
            <w:r>
              <w:br/>
            </w:r>
            <w:r>
              <w:rPr>
                <w:rFonts w:ascii="Times New Roman"/>
                <w:b w:val="false"/>
                <w:i w:val="false"/>
                <w:color w:val="000000"/>
                <w:sz w:val="20"/>
              </w:rPr>
              <w:t>
</w:t>
            </w:r>
            <w:r>
              <w:rPr>
                <w:rFonts w:ascii="Times New Roman"/>
                <w:b/>
                <w:i w:val="false"/>
                <w:color w:val="000000"/>
                <w:sz w:val="20"/>
              </w:rPr>
              <w:t xml:space="preserve">и перевозчиками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65"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мамандығына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485"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Пайдалану көрсеткіштерінің </w:t>
            </w:r>
            <w:r>
              <w:br/>
            </w:r>
            <w:r>
              <w:rPr>
                <w:rFonts w:ascii="Times New Roman"/>
                <w:b w:val="false"/>
                <w:i w:val="false"/>
                <w:color w:val="000000"/>
                <w:sz w:val="20"/>
              </w:rPr>
              <w:t>
</w:t>
            </w:r>
            <w:r>
              <w:rPr>
                <w:rFonts w:ascii="Times New Roman"/>
                <w:b/>
                <w:i w:val="false"/>
                <w:color w:val="000000"/>
                <w:sz w:val="20"/>
              </w:rPr>
              <w:t xml:space="preserve">жоспарлау бөлімі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w:t>
            </w:r>
            <w:r>
              <w:br/>
            </w:r>
            <w:r>
              <w:rPr>
                <w:rFonts w:ascii="Times New Roman"/>
                <w:b w:val="false"/>
                <w:i w:val="false"/>
                <w:color w:val="000000"/>
                <w:sz w:val="20"/>
              </w:rPr>
              <w:t xml:space="preserve">
мамандығына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455"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Бухгалтерлік есеп басқармасы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бастығы, орынбасары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w:t>
            </w:r>
            <w:r>
              <w:br/>
            </w:r>
            <w:r>
              <w:rPr>
                <w:rFonts w:ascii="Times New Roman"/>
                <w:b w:val="false"/>
                <w:i w:val="false"/>
                <w:color w:val="000000"/>
                <w:sz w:val="20"/>
              </w:rPr>
              <w:t xml:space="preserve">
педагогика, </w:t>
            </w:r>
            <w:r>
              <w:br/>
            </w:r>
            <w:r>
              <w:rPr>
                <w:rFonts w:ascii="Times New Roman"/>
                <w:b w:val="false"/>
                <w:i w:val="false"/>
                <w:color w:val="000000"/>
                <w:sz w:val="20"/>
              </w:rPr>
              <w:t xml:space="preserve">
психология, </w:t>
            </w:r>
            <w:r>
              <w:br/>
            </w:r>
            <w:r>
              <w:rPr>
                <w:rFonts w:ascii="Times New Roman"/>
                <w:b w:val="false"/>
                <w:i w:val="false"/>
                <w:color w:val="000000"/>
                <w:sz w:val="20"/>
              </w:rPr>
              <w:t xml:space="preserve">
менеджменттің </w:t>
            </w:r>
            <w:r>
              <w:br/>
            </w:r>
            <w:r>
              <w:rPr>
                <w:rFonts w:ascii="Times New Roman"/>
                <w:b w:val="false"/>
                <w:i w:val="false"/>
                <w:color w:val="000000"/>
                <w:sz w:val="20"/>
              </w:rPr>
              <w:t xml:space="preserve">
негізін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5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Техникалық басқарма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бастығы, орынбасары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жоғары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050729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w:t>
            </w:r>
            <w:r>
              <w:br/>
            </w:r>
            <w:r>
              <w:rPr>
                <w:rFonts w:ascii="Times New Roman"/>
                <w:b w:val="false"/>
                <w:i w:val="false"/>
                <w:color w:val="000000"/>
                <w:sz w:val="20"/>
              </w:rPr>
              <w:t xml:space="preserve">
педагогика, </w:t>
            </w:r>
            <w:r>
              <w:br/>
            </w:r>
            <w:r>
              <w:rPr>
                <w:rFonts w:ascii="Times New Roman"/>
                <w:b w:val="false"/>
                <w:i w:val="false"/>
                <w:color w:val="000000"/>
                <w:sz w:val="20"/>
              </w:rPr>
              <w:t xml:space="preserve">
психология, </w:t>
            </w:r>
            <w:r>
              <w:br/>
            </w:r>
            <w:r>
              <w:rPr>
                <w:rFonts w:ascii="Times New Roman"/>
                <w:b w:val="false"/>
                <w:i w:val="false"/>
                <w:color w:val="000000"/>
                <w:sz w:val="20"/>
              </w:rPr>
              <w:t xml:space="preserve">
менеджменттің </w:t>
            </w:r>
            <w:r>
              <w:br/>
            </w:r>
            <w:r>
              <w:rPr>
                <w:rFonts w:ascii="Times New Roman"/>
                <w:b w:val="false"/>
                <w:i w:val="false"/>
                <w:color w:val="000000"/>
                <w:sz w:val="20"/>
              </w:rPr>
              <w:t xml:space="preserve">
негізін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Өндірістік- </w:t>
            </w:r>
            <w:r>
              <w:br/>
            </w:r>
            <w:r>
              <w:rPr>
                <w:rFonts w:ascii="Times New Roman"/>
                <w:b w:val="false"/>
                <w:i w:val="false"/>
                <w:color w:val="000000"/>
                <w:sz w:val="20"/>
              </w:rPr>
              <w:t>
</w:t>
            </w:r>
            <w:r>
              <w:rPr>
                <w:rFonts w:ascii="Times New Roman"/>
                <w:b/>
                <w:i w:val="false"/>
                <w:color w:val="000000"/>
                <w:sz w:val="20"/>
              </w:rPr>
              <w:t xml:space="preserve">техникалық бөлім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050729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w:t>
            </w:r>
            <w:r>
              <w:br/>
            </w:r>
            <w:r>
              <w:rPr>
                <w:rFonts w:ascii="Times New Roman"/>
                <w:b w:val="false"/>
                <w:i w:val="false"/>
                <w:color w:val="000000"/>
                <w:sz w:val="20"/>
              </w:rPr>
              <w:t xml:space="preserve">
мамандығына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47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жоғары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050729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Отдел инновационной политики, </w:t>
            </w:r>
            <w:r>
              <w:br/>
            </w:r>
            <w:r>
              <w:rPr>
                <w:rFonts w:ascii="Times New Roman"/>
                <w:b w:val="false"/>
                <w:i w:val="false"/>
                <w:color w:val="000000"/>
                <w:sz w:val="20"/>
              </w:rPr>
              <w:t>
</w:t>
            </w:r>
            <w:r>
              <w:rPr>
                <w:rFonts w:ascii="Times New Roman"/>
                <w:b/>
                <w:i w:val="false"/>
                <w:color w:val="000000"/>
                <w:sz w:val="20"/>
              </w:rPr>
              <w:t xml:space="preserve">сертификации и лицензирования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жоғары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050729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w:t>
            </w:r>
            <w:r>
              <w:br/>
            </w:r>
            <w:r>
              <w:rPr>
                <w:rFonts w:ascii="Times New Roman"/>
                <w:b w:val="false"/>
                <w:i w:val="false"/>
                <w:color w:val="000000"/>
                <w:sz w:val="20"/>
              </w:rPr>
              <w:t xml:space="preserve">
мамандығына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38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жоғары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050729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Сектор капитального ремонта </w:t>
            </w:r>
            <w:r>
              <w:br/>
            </w:r>
            <w:r>
              <w:rPr>
                <w:rFonts w:ascii="Times New Roman"/>
                <w:b w:val="false"/>
                <w:i w:val="false"/>
                <w:color w:val="000000"/>
                <w:sz w:val="20"/>
              </w:rPr>
              <w:t>
</w:t>
            </w:r>
            <w:r>
              <w:rPr>
                <w:rFonts w:ascii="Times New Roman"/>
                <w:b/>
                <w:i w:val="false"/>
                <w:color w:val="000000"/>
                <w:sz w:val="20"/>
              </w:rPr>
              <w:t xml:space="preserve">основных средств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жоғары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050729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w:t>
            </w:r>
            <w:r>
              <w:br/>
            </w:r>
            <w:r>
              <w:rPr>
                <w:rFonts w:ascii="Times New Roman"/>
                <w:b w:val="false"/>
                <w:i w:val="false"/>
                <w:color w:val="000000"/>
                <w:sz w:val="20"/>
              </w:rPr>
              <w:t xml:space="preserve">
мамандығына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38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жоғары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050729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Сектор разработки и обеспечения </w:t>
            </w:r>
            <w:r>
              <w:br/>
            </w:r>
            <w:r>
              <w:rPr>
                <w:rFonts w:ascii="Times New Roman"/>
                <w:b w:val="false"/>
                <w:i w:val="false"/>
                <w:color w:val="000000"/>
                <w:sz w:val="20"/>
              </w:rPr>
              <w:t>
</w:t>
            </w:r>
            <w:r>
              <w:rPr>
                <w:rFonts w:ascii="Times New Roman"/>
                <w:b/>
                <w:i w:val="false"/>
                <w:color w:val="000000"/>
                <w:sz w:val="20"/>
              </w:rPr>
              <w:t xml:space="preserve">технического нормирования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жоғары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мамандығына сәйкес қызметтегі еңбек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365"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жоғары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тәжірибесі  2 жылдан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Ақпаратпен қамтамасыз ету бөлімі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жоғары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w:t>
            </w:r>
            <w:r>
              <w:br/>
            </w:r>
            <w:r>
              <w:rPr>
                <w:rFonts w:ascii="Times New Roman"/>
                <w:b w:val="false"/>
                <w:i w:val="false"/>
                <w:color w:val="000000"/>
                <w:sz w:val="20"/>
              </w:rPr>
              <w:t xml:space="preserve">
мамандығына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365"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жоғары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Құқықтық және кадр жұмыстарының </w:t>
            </w:r>
            <w:r>
              <w:br/>
            </w:r>
            <w:r>
              <w:rPr>
                <w:rFonts w:ascii="Times New Roman"/>
                <w:b w:val="false"/>
                <w:i w:val="false"/>
                <w:color w:val="000000"/>
                <w:sz w:val="20"/>
              </w:rPr>
              <w:t>
</w:t>
            </w:r>
            <w:r>
              <w:rPr>
                <w:rFonts w:ascii="Times New Roman"/>
                <w:b/>
                <w:i w:val="false"/>
                <w:color w:val="000000"/>
                <w:sz w:val="20"/>
              </w:rPr>
              <w:t xml:space="preserve">басқармасы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95"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бастығы, орынбасары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Юриспруден- </w:t>
            </w:r>
            <w:r>
              <w:br/>
            </w:r>
            <w:r>
              <w:rPr>
                <w:rFonts w:ascii="Times New Roman"/>
                <w:b w:val="false"/>
                <w:i w:val="false"/>
                <w:color w:val="000000"/>
                <w:sz w:val="20"/>
              </w:rPr>
              <w:t xml:space="preserve">
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Құқыққорғау </w:t>
            </w:r>
            <w:r>
              <w:br/>
            </w:r>
            <w:r>
              <w:rPr>
                <w:rFonts w:ascii="Times New Roman"/>
                <w:b w:val="false"/>
                <w:i w:val="false"/>
                <w:color w:val="000000"/>
                <w:sz w:val="20"/>
              </w:rPr>
              <w:t xml:space="preserve">
қызметі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тәжірибесі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w:t>
            </w:r>
            <w:r>
              <w:br/>
            </w:r>
            <w:r>
              <w:rPr>
                <w:rFonts w:ascii="Times New Roman"/>
                <w:b w:val="false"/>
                <w:i w:val="false"/>
                <w:color w:val="000000"/>
                <w:sz w:val="20"/>
              </w:rPr>
              <w:t xml:space="preserve">
педагогика, </w:t>
            </w:r>
            <w:r>
              <w:br/>
            </w:r>
            <w:r>
              <w:rPr>
                <w:rFonts w:ascii="Times New Roman"/>
                <w:b w:val="false"/>
                <w:i w:val="false"/>
                <w:color w:val="000000"/>
                <w:sz w:val="20"/>
              </w:rPr>
              <w:t xml:space="preserve">
психология, </w:t>
            </w:r>
            <w:r>
              <w:br/>
            </w:r>
            <w:r>
              <w:rPr>
                <w:rFonts w:ascii="Times New Roman"/>
                <w:b w:val="false"/>
                <w:i w:val="false"/>
                <w:color w:val="000000"/>
                <w:sz w:val="20"/>
              </w:rPr>
              <w:t xml:space="preserve">
менеджменттің </w:t>
            </w:r>
            <w:r>
              <w:br/>
            </w:r>
            <w:r>
              <w:rPr>
                <w:rFonts w:ascii="Times New Roman"/>
                <w:b w:val="false"/>
                <w:i w:val="false"/>
                <w:color w:val="000000"/>
                <w:sz w:val="20"/>
              </w:rPr>
              <w:t xml:space="preserve">
негізін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Нормативтік құқықтық, шағым </w:t>
            </w:r>
            <w:r>
              <w:br/>
            </w:r>
            <w:r>
              <w:rPr>
                <w:rFonts w:ascii="Times New Roman"/>
                <w:b w:val="false"/>
                <w:i w:val="false"/>
                <w:color w:val="000000"/>
                <w:sz w:val="20"/>
              </w:rPr>
              <w:t>
</w:t>
            </w:r>
            <w:r>
              <w:rPr>
                <w:rFonts w:ascii="Times New Roman"/>
                <w:b/>
                <w:i w:val="false"/>
                <w:color w:val="000000"/>
                <w:sz w:val="20"/>
              </w:rPr>
              <w:t xml:space="preserve">жұмыстары бөлімі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жоғары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Юриспруден- </w:t>
            </w:r>
            <w:r>
              <w:br/>
            </w:r>
            <w:r>
              <w:rPr>
                <w:rFonts w:ascii="Times New Roman"/>
                <w:b w:val="false"/>
                <w:i w:val="false"/>
                <w:color w:val="000000"/>
                <w:sz w:val="20"/>
              </w:rPr>
              <w:t xml:space="preserve">
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Құқыққорғау </w:t>
            </w:r>
            <w:r>
              <w:br/>
            </w:r>
            <w:r>
              <w:rPr>
                <w:rFonts w:ascii="Times New Roman"/>
                <w:b w:val="false"/>
                <w:i w:val="false"/>
                <w:color w:val="000000"/>
                <w:sz w:val="20"/>
              </w:rPr>
              <w:t xml:space="preserve">
қызметі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335"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жоғары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Юриспруден- </w:t>
            </w:r>
            <w:r>
              <w:br/>
            </w:r>
            <w:r>
              <w:rPr>
                <w:rFonts w:ascii="Times New Roman"/>
                <w:b w:val="false"/>
                <w:i w:val="false"/>
                <w:color w:val="000000"/>
                <w:sz w:val="20"/>
              </w:rPr>
              <w:t xml:space="preserve">
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Құқыққорғау </w:t>
            </w:r>
            <w:r>
              <w:br/>
            </w:r>
            <w:r>
              <w:rPr>
                <w:rFonts w:ascii="Times New Roman"/>
                <w:b w:val="false"/>
                <w:i w:val="false"/>
                <w:color w:val="000000"/>
                <w:sz w:val="20"/>
              </w:rPr>
              <w:t xml:space="preserve">
қызметі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және кадр жұмыстары </w:t>
            </w:r>
            <w:r>
              <w:br/>
            </w:r>
            <w:r>
              <w:rPr>
                <w:rFonts w:ascii="Times New Roman"/>
                <w:b w:val="false"/>
                <w:i w:val="false"/>
                <w:color w:val="000000"/>
                <w:sz w:val="20"/>
              </w:rPr>
              <w:t>
</w:t>
            </w:r>
            <w:r>
              <w:rPr>
                <w:rFonts w:ascii="Times New Roman"/>
                <w:b/>
                <w:i w:val="false"/>
                <w:color w:val="000000"/>
                <w:sz w:val="20"/>
              </w:rPr>
              <w:t xml:space="preserve">бөлімі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050507 Менеджмент; 050905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050503 </w:t>
            </w:r>
            <w:r>
              <w:br/>
            </w:r>
            <w:r>
              <w:rPr>
                <w:rFonts w:ascii="Times New Roman"/>
                <w:b w:val="false"/>
                <w:i w:val="false"/>
                <w:color w:val="000000"/>
                <w:sz w:val="20"/>
              </w:rPr>
              <w:t xml:space="preserve">
Психология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w:t>
            </w:r>
            <w:r>
              <w:br/>
            </w:r>
            <w:r>
              <w:rPr>
                <w:rFonts w:ascii="Times New Roman"/>
                <w:b w:val="false"/>
                <w:i w:val="false"/>
                <w:color w:val="000000"/>
                <w:sz w:val="20"/>
              </w:rPr>
              <w:t xml:space="preserve">
мамандығына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38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050905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050503 </w:t>
            </w:r>
            <w:r>
              <w:br/>
            </w:r>
            <w:r>
              <w:rPr>
                <w:rFonts w:ascii="Times New Roman"/>
                <w:b w:val="false"/>
                <w:i w:val="false"/>
                <w:color w:val="000000"/>
                <w:sz w:val="20"/>
              </w:rPr>
              <w:t xml:space="preserve">
Психология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Әкімшілік-шаруашылық бөлімі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0712002 </w:t>
            </w:r>
            <w:r>
              <w:br/>
            </w:r>
            <w:r>
              <w:rPr>
                <w:rFonts w:ascii="Times New Roman"/>
                <w:b w:val="false"/>
                <w:i w:val="false"/>
                <w:color w:val="000000"/>
                <w:sz w:val="20"/>
              </w:rPr>
              <w:t xml:space="preserve">
Менеджер;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бухгалтерлік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(т.ж. </w:t>
            </w:r>
            <w:r>
              <w:br/>
            </w:r>
            <w:r>
              <w:rPr>
                <w:rFonts w:ascii="Times New Roman"/>
                <w:b w:val="false"/>
                <w:i w:val="false"/>
                <w:color w:val="000000"/>
                <w:sz w:val="20"/>
              </w:rPr>
              <w:t xml:space="preserve">
көлігі)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62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Қойма </w:t>
            </w:r>
            <w:r>
              <w:br/>
            </w:r>
            <w:r>
              <w:rPr>
                <w:rFonts w:ascii="Times New Roman"/>
                <w:b w:val="false"/>
                <w:i w:val="false"/>
                <w:color w:val="000000"/>
                <w:sz w:val="20"/>
              </w:rPr>
              <w:t xml:space="preserve">
меңгеру- </w:t>
            </w:r>
            <w:r>
              <w:br/>
            </w:r>
            <w:r>
              <w:rPr>
                <w:rFonts w:ascii="Times New Roman"/>
                <w:b w:val="false"/>
                <w:i w:val="false"/>
                <w:color w:val="000000"/>
                <w:sz w:val="20"/>
              </w:rPr>
              <w:t xml:space="preserve">
шісі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0712002 </w:t>
            </w:r>
            <w:r>
              <w:br/>
            </w:r>
            <w:r>
              <w:rPr>
                <w:rFonts w:ascii="Times New Roman"/>
                <w:b w:val="false"/>
                <w:i w:val="false"/>
                <w:color w:val="000000"/>
                <w:sz w:val="20"/>
              </w:rPr>
              <w:t xml:space="preserve">
Менеджер;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бухгалтелік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(т.ж. </w:t>
            </w:r>
            <w:r>
              <w:br/>
            </w:r>
            <w:r>
              <w:rPr>
                <w:rFonts w:ascii="Times New Roman"/>
                <w:b w:val="false"/>
                <w:i w:val="false"/>
                <w:color w:val="000000"/>
                <w:sz w:val="20"/>
              </w:rPr>
              <w:t xml:space="preserve">
көлігі)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қойма мең- </w:t>
            </w:r>
            <w:r>
              <w:br/>
            </w:r>
            <w:r>
              <w:rPr>
                <w:rFonts w:ascii="Times New Roman"/>
                <w:b w:val="false"/>
                <w:i w:val="false"/>
                <w:color w:val="000000"/>
                <w:sz w:val="20"/>
              </w:rPr>
              <w:t xml:space="preserve">
герушісі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дегі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1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законов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"О труде в </w:t>
            </w:r>
            <w:r>
              <w:br/>
            </w:r>
            <w:r>
              <w:rPr>
                <w:rFonts w:ascii="Times New Roman"/>
                <w:b w:val="false"/>
                <w:i w:val="false"/>
                <w:color w:val="000000"/>
                <w:sz w:val="20"/>
              </w:rPr>
              <w:t xml:space="preserve">
Республике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"О железнодорож- </w:t>
            </w:r>
            <w:r>
              <w:br/>
            </w:r>
            <w:r>
              <w:rPr>
                <w:rFonts w:ascii="Times New Roman"/>
                <w:b w:val="false"/>
                <w:i w:val="false"/>
                <w:color w:val="000000"/>
                <w:sz w:val="20"/>
              </w:rPr>
              <w:t xml:space="preserve">
ном транспорте", </w:t>
            </w:r>
            <w:r>
              <w:br/>
            </w:r>
            <w:r>
              <w:rPr>
                <w:rFonts w:ascii="Times New Roman"/>
                <w:b w:val="false"/>
                <w:i w:val="false"/>
                <w:color w:val="000000"/>
                <w:sz w:val="20"/>
              </w:rPr>
              <w:t xml:space="preserve">
"Об акционерных </w:t>
            </w:r>
            <w:r>
              <w:br/>
            </w:r>
            <w:r>
              <w:rPr>
                <w:rFonts w:ascii="Times New Roman"/>
                <w:b w:val="false"/>
                <w:i w:val="false"/>
                <w:color w:val="000000"/>
                <w:sz w:val="20"/>
              </w:rPr>
              <w:t xml:space="preserve">
обществах". </w:t>
            </w:r>
            <w:r>
              <w:br/>
            </w:r>
            <w:r>
              <w:rPr>
                <w:rFonts w:ascii="Times New Roman"/>
                <w:b w:val="false"/>
                <w:i w:val="false"/>
                <w:color w:val="000000"/>
                <w:sz w:val="20"/>
              </w:rPr>
              <w:t xml:space="preserve">
Знание правил и </w:t>
            </w:r>
            <w:r>
              <w:br/>
            </w:r>
            <w:r>
              <w:rPr>
                <w:rFonts w:ascii="Times New Roman"/>
                <w:b w:val="false"/>
                <w:i w:val="false"/>
                <w:color w:val="000000"/>
                <w:sz w:val="20"/>
              </w:rPr>
              <w:t xml:space="preserve">
норм охраны </w:t>
            </w:r>
            <w:r>
              <w:br/>
            </w:r>
            <w:r>
              <w:rPr>
                <w:rFonts w:ascii="Times New Roman"/>
                <w:b w:val="false"/>
                <w:i w:val="false"/>
                <w:color w:val="000000"/>
                <w:sz w:val="20"/>
              </w:rPr>
              <w:t xml:space="preserve">
труда, техники </w:t>
            </w:r>
            <w:r>
              <w:br/>
            </w:r>
            <w:r>
              <w:rPr>
                <w:rFonts w:ascii="Times New Roman"/>
                <w:b w:val="false"/>
                <w:i w:val="false"/>
                <w:color w:val="000000"/>
                <w:sz w:val="20"/>
              </w:rPr>
              <w:t xml:space="preserve">
безопасности, </w:t>
            </w:r>
            <w:r>
              <w:br/>
            </w:r>
            <w:r>
              <w:rPr>
                <w:rFonts w:ascii="Times New Roman"/>
                <w:b w:val="false"/>
                <w:i w:val="false"/>
                <w:color w:val="000000"/>
                <w:sz w:val="20"/>
              </w:rPr>
              <w:t xml:space="preserve">
производственной </w:t>
            </w:r>
            <w:r>
              <w:br/>
            </w:r>
            <w:r>
              <w:rPr>
                <w:rFonts w:ascii="Times New Roman"/>
                <w:b w:val="false"/>
                <w:i w:val="false"/>
                <w:color w:val="000000"/>
                <w:sz w:val="20"/>
              </w:rPr>
              <w:t xml:space="preserve">
санитарии и </w:t>
            </w:r>
            <w:r>
              <w:br/>
            </w:r>
            <w:r>
              <w:rPr>
                <w:rFonts w:ascii="Times New Roman"/>
                <w:b w:val="false"/>
                <w:i w:val="false"/>
                <w:color w:val="000000"/>
                <w:sz w:val="20"/>
              </w:rPr>
              <w:t xml:space="preserve">
противопожарной </w:t>
            </w:r>
            <w:r>
              <w:br/>
            </w:r>
            <w:r>
              <w:rPr>
                <w:rFonts w:ascii="Times New Roman"/>
                <w:b w:val="false"/>
                <w:i w:val="false"/>
                <w:color w:val="000000"/>
                <w:sz w:val="20"/>
              </w:rPr>
              <w:t xml:space="preserve">
безопасности. </w:t>
            </w:r>
            <w:r>
              <w:br/>
            </w:r>
            <w:r>
              <w:rPr>
                <w:rFonts w:ascii="Times New Roman"/>
                <w:b w:val="false"/>
                <w:i w:val="false"/>
                <w:color w:val="000000"/>
                <w:sz w:val="20"/>
              </w:rPr>
              <w:t xml:space="preserve">
Повышение </w:t>
            </w:r>
            <w:r>
              <w:br/>
            </w:r>
            <w:r>
              <w:rPr>
                <w:rFonts w:ascii="Times New Roman"/>
                <w:b w:val="false"/>
                <w:i w:val="false"/>
                <w:color w:val="000000"/>
                <w:sz w:val="20"/>
              </w:rPr>
              <w:t xml:space="preserve">
квалификации 1 </w:t>
            </w:r>
            <w:r>
              <w:br/>
            </w:r>
            <w:r>
              <w:rPr>
                <w:rFonts w:ascii="Times New Roman"/>
                <w:b w:val="false"/>
                <w:i w:val="false"/>
                <w:color w:val="000000"/>
                <w:sz w:val="20"/>
              </w:rPr>
              <w:t xml:space="preserve">
раз в 3 года. </w:t>
            </w:r>
            <w:r>
              <w:br/>
            </w:r>
            <w:r>
              <w:rPr>
                <w:rFonts w:ascii="Times New Roman"/>
                <w:b w:val="false"/>
                <w:i w:val="false"/>
                <w:color w:val="000000"/>
                <w:sz w:val="20"/>
              </w:rPr>
              <w:t xml:space="preserve">
Аттестация 1 раз </w:t>
            </w:r>
            <w:r>
              <w:br/>
            </w:r>
            <w:r>
              <w:rPr>
                <w:rFonts w:ascii="Times New Roman"/>
                <w:b w:val="false"/>
                <w:i w:val="false"/>
                <w:color w:val="000000"/>
                <w:sz w:val="20"/>
              </w:rPr>
              <w:t xml:space="preserve">
в 3 года.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Іс қағаздары бөлімі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55"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кәсіби немесе орта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0824002 </w:t>
            </w:r>
            <w:r>
              <w:br/>
            </w:r>
            <w:r>
              <w:rPr>
                <w:rFonts w:ascii="Times New Roman"/>
                <w:b w:val="false"/>
                <w:i w:val="false"/>
                <w:color w:val="000000"/>
                <w:sz w:val="20"/>
              </w:rPr>
              <w:t xml:space="preserve">
Іс қағаздары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мұрағаттану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w:t>
            </w:r>
            <w:r>
              <w:br/>
            </w:r>
            <w:r>
              <w:rPr>
                <w:rFonts w:ascii="Times New Roman"/>
                <w:b w:val="false"/>
                <w:i w:val="false"/>
                <w:color w:val="000000"/>
                <w:sz w:val="20"/>
              </w:rPr>
              <w:t xml:space="preserve">
мамандығына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41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немесе орта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0824002 </w:t>
            </w:r>
            <w:r>
              <w:br/>
            </w:r>
            <w:r>
              <w:rPr>
                <w:rFonts w:ascii="Times New Roman"/>
                <w:b w:val="false"/>
                <w:i w:val="false"/>
                <w:color w:val="000000"/>
                <w:sz w:val="20"/>
              </w:rPr>
              <w:t xml:space="preserve">
Іс қағаздары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мұрағаттану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30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Филиалдар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75"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т.б.), </w:t>
            </w:r>
            <w:r>
              <w:br/>
            </w:r>
            <w:r>
              <w:rPr>
                <w:rFonts w:ascii="Times New Roman"/>
                <w:b w:val="false"/>
                <w:i w:val="false"/>
                <w:color w:val="000000"/>
                <w:sz w:val="20"/>
              </w:rPr>
              <w:t xml:space="preserve">
орынбасары (вице-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т.б.)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инженерлік-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050301 </w:t>
            </w:r>
            <w:r>
              <w:br/>
            </w:r>
            <w:r>
              <w:rPr>
                <w:rFonts w:ascii="Times New Roman"/>
                <w:b w:val="false"/>
                <w:i w:val="false"/>
                <w:color w:val="000000"/>
                <w:sz w:val="20"/>
              </w:rPr>
              <w:t xml:space="preserve">
Юриспруден- </w:t>
            </w:r>
            <w:r>
              <w:br/>
            </w:r>
            <w:r>
              <w:rPr>
                <w:rFonts w:ascii="Times New Roman"/>
                <w:b w:val="false"/>
                <w:i w:val="false"/>
                <w:color w:val="000000"/>
                <w:sz w:val="20"/>
              </w:rPr>
              <w:t xml:space="preserve">
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құқық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 көлігі </w:t>
            </w:r>
            <w:r>
              <w:br/>
            </w:r>
            <w:r>
              <w:rPr>
                <w:rFonts w:ascii="Times New Roman"/>
                <w:b w:val="false"/>
                <w:i w:val="false"/>
                <w:color w:val="000000"/>
                <w:sz w:val="20"/>
              </w:rPr>
              <w:t xml:space="preserve">
мекемесін-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басшалақ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5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w:t>
            </w:r>
            <w:r>
              <w:br/>
            </w:r>
            <w:r>
              <w:rPr>
                <w:rFonts w:ascii="Times New Roman"/>
                <w:b w:val="false"/>
                <w:i w:val="false"/>
                <w:color w:val="000000"/>
                <w:sz w:val="20"/>
              </w:rPr>
              <w:t xml:space="preserve">
менеджменттің </w:t>
            </w:r>
            <w:r>
              <w:br/>
            </w:r>
            <w:r>
              <w:rPr>
                <w:rFonts w:ascii="Times New Roman"/>
                <w:b w:val="false"/>
                <w:i w:val="false"/>
                <w:color w:val="000000"/>
                <w:sz w:val="20"/>
              </w:rPr>
              <w:t xml:space="preserve">
психологиясының </w:t>
            </w:r>
            <w:r>
              <w:br/>
            </w:r>
            <w:r>
              <w:rPr>
                <w:rFonts w:ascii="Times New Roman"/>
                <w:b w:val="false"/>
                <w:i w:val="false"/>
                <w:color w:val="000000"/>
                <w:sz w:val="20"/>
              </w:rPr>
              <w:t xml:space="preserve">
негізін білу. </w:t>
            </w:r>
            <w:r>
              <w:br/>
            </w:r>
            <w:r>
              <w:rPr>
                <w:rFonts w:ascii="Times New Roman"/>
                <w:b w:val="false"/>
                <w:i w:val="false"/>
                <w:color w:val="000000"/>
                <w:sz w:val="20"/>
              </w:rPr>
              <w:t xml:space="preserve">
"Іскери әкімден- </w:t>
            </w:r>
            <w:r>
              <w:br/>
            </w:r>
            <w:r>
              <w:rPr>
                <w:rFonts w:ascii="Times New Roman"/>
                <w:b w:val="false"/>
                <w:i w:val="false"/>
                <w:color w:val="000000"/>
                <w:sz w:val="20"/>
              </w:rPr>
              <w:t xml:space="preserve">
діру магистрі" </w:t>
            </w:r>
            <w:r>
              <w:br/>
            </w:r>
            <w:r>
              <w:rPr>
                <w:rFonts w:ascii="Times New Roman"/>
                <w:b w:val="false"/>
                <w:i w:val="false"/>
                <w:color w:val="000000"/>
                <w:sz w:val="20"/>
              </w:rPr>
              <w:t xml:space="preserve">
дәрежесі басқарма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қосымша білімі </w:t>
            </w:r>
            <w:r>
              <w:br/>
            </w:r>
            <w:r>
              <w:rPr>
                <w:rFonts w:ascii="Times New Roman"/>
                <w:b w:val="false"/>
                <w:i w:val="false"/>
                <w:color w:val="000000"/>
                <w:sz w:val="20"/>
              </w:rPr>
              <w:t xml:space="preserve">
болуы тиіс. </w:t>
            </w:r>
            <w:r>
              <w:br/>
            </w:r>
            <w:r>
              <w:rPr>
                <w:rFonts w:ascii="Times New Roman"/>
                <w:b w:val="false"/>
                <w:i w:val="false"/>
                <w:color w:val="000000"/>
                <w:sz w:val="20"/>
              </w:rPr>
              <w:t xml:space="preserve">
Мемлекеттік тілді </w:t>
            </w:r>
            <w:r>
              <w:br/>
            </w:r>
            <w:r>
              <w:rPr>
                <w:rFonts w:ascii="Times New Roman"/>
                <w:b w:val="false"/>
                <w:i w:val="false"/>
                <w:color w:val="000000"/>
                <w:sz w:val="20"/>
              </w:rPr>
              <w:t xml:space="preserve">
білуі тиіс.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575"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инженер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w:t>
            </w:r>
            <w:r>
              <w:br/>
            </w:r>
            <w:r>
              <w:rPr>
                <w:rFonts w:ascii="Times New Roman"/>
                <w:b w:val="false"/>
                <w:i w:val="false"/>
                <w:color w:val="000000"/>
                <w:sz w:val="20"/>
              </w:rPr>
              <w:t xml:space="preserve">
мамандығына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5595"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бухгалтер, орынбасары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бухгалтер- </w:t>
            </w:r>
            <w:r>
              <w:br/>
            </w:r>
            <w:r>
              <w:rPr>
                <w:rFonts w:ascii="Times New Roman"/>
                <w:b w:val="false"/>
                <w:i w:val="false"/>
                <w:color w:val="000000"/>
                <w:sz w:val="20"/>
              </w:rPr>
              <w:t xml:space="preserve">
лік қызметте, </w:t>
            </w:r>
            <w:r>
              <w:br/>
            </w:r>
            <w:r>
              <w:rPr>
                <w:rFonts w:ascii="Times New Roman"/>
                <w:b w:val="false"/>
                <w:i w:val="false"/>
                <w:color w:val="000000"/>
                <w:sz w:val="20"/>
              </w:rPr>
              <w:t xml:space="preserve">
соның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басшылық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законов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"О труде в </w:t>
            </w:r>
            <w:r>
              <w:br/>
            </w:r>
            <w:r>
              <w:rPr>
                <w:rFonts w:ascii="Times New Roman"/>
                <w:b w:val="false"/>
                <w:i w:val="false"/>
                <w:color w:val="000000"/>
                <w:sz w:val="20"/>
              </w:rPr>
              <w:t xml:space="preserve">
Республике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"О железнодорож- </w:t>
            </w:r>
            <w:r>
              <w:br/>
            </w:r>
            <w:r>
              <w:rPr>
                <w:rFonts w:ascii="Times New Roman"/>
                <w:b w:val="false"/>
                <w:i w:val="false"/>
                <w:color w:val="000000"/>
                <w:sz w:val="20"/>
              </w:rPr>
              <w:t xml:space="preserve">
ном транспорте", </w:t>
            </w:r>
            <w:r>
              <w:br/>
            </w:r>
            <w:r>
              <w:rPr>
                <w:rFonts w:ascii="Times New Roman"/>
                <w:b w:val="false"/>
                <w:i w:val="false"/>
                <w:color w:val="000000"/>
                <w:sz w:val="20"/>
              </w:rPr>
              <w:t xml:space="preserve">
"Об акционерных </w:t>
            </w:r>
            <w:r>
              <w:br/>
            </w:r>
            <w:r>
              <w:rPr>
                <w:rFonts w:ascii="Times New Roman"/>
                <w:b w:val="false"/>
                <w:i w:val="false"/>
                <w:color w:val="000000"/>
                <w:sz w:val="20"/>
              </w:rPr>
              <w:t xml:space="preserve">
обществах", </w:t>
            </w:r>
            <w:r>
              <w:br/>
            </w:r>
            <w:r>
              <w:rPr>
                <w:rFonts w:ascii="Times New Roman"/>
                <w:b w:val="false"/>
                <w:i w:val="false"/>
                <w:color w:val="000000"/>
                <w:sz w:val="20"/>
              </w:rPr>
              <w:t xml:space="preserve">
регламентирующих </w:t>
            </w:r>
            <w:r>
              <w:br/>
            </w:r>
            <w:r>
              <w:rPr>
                <w:rFonts w:ascii="Times New Roman"/>
                <w:b w:val="false"/>
                <w:i w:val="false"/>
                <w:color w:val="000000"/>
                <w:sz w:val="20"/>
              </w:rPr>
              <w:t xml:space="preserve">
финансовую, </w:t>
            </w:r>
            <w:r>
              <w:br/>
            </w:r>
            <w:r>
              <w:rPr>
                <w:rFonts w:ascii="Times New Roman"/>
                <w:b w:val="false"/>
                <w:i w:val="false"/>
                <w:color w:val="000000"/>
                <w:sz w:val="20"/>
              </w:rPr>
              <w:t xml:space="preserve">
контрольно-реви- </w:t>
            </w:r>
            <w:r>
              <w:br/>
            </w:r>
            <w:r>
              <w:rPr>
                <w:rFonts w:ascii="Times New Roman"/>
                <w:b w:val="false"/>
                <w:i w:val="false"/>
                <w:color w:val="000000"/>
                <w:sz w:val="20"/>
              </w:rPr>
              <w:t xml:space="preserve">
зионную деятель- </w:t>
            </w:r>
            <w:r>
              <w:br/>
            </w:r>
            <w:r>
              <w:rPr>
                <w:rFonts w:ascii="Times New Roman"/>
                <w:b w:val="false"/>
                <w:i w:val="false"/>
                <w:color w:val="000000"/>
                <w:sz w:val="20"/>
              </w:rPr>
              <w:t xml:space="preserve">
ность организации </w:t>
            </w:r>
            <w:r>
              <w:br/>
            </w:r>
            <w:r>
              <w:rPr>
                <w:rFonts w:ascii="Times New Roman"/>
                <w:b w:val="false"/>
                <w:i w:val="false"/>
                <w:color w:val="000000"/>
                <w:sz w:val="20"/>
              </w:rPr>
              <w:t xml:space="preserve">
ж.д. транспорта. </w:t>
            </w:r>
            <w:r>
              <w:br/>
            </w:r>
            <w:r>
              <w:rPr>
                <w:rFonts w:ascii="Times New Roman"/>
                <w:b w:val="false"/>
                <w:i w:val="false"/>
                <w:color w:val="000000"/>
                <w:sz w:val="20"/>
              </w:rPr>
              <w:t xml:space="preserve">
Повышение </w:t>
            </w:r>
            <w:r>
              <w:br/>
            </w:r>
            <w:r>
              <w:rPr>
                <w:rFonts w:ascii="Times New Roman"/>
                <w:b w:val="false"/>
                <w:i w:val="false"/>
                <w:color w:val="000000"/>
                <w:sz w:val="20"/>
              </w:rPr>
              <w:t xml:space="preserve">
квалификации 1 </w:t>
            </w:r>
            <w:r>
              <w:br/>
            </w:r>
            <w:r>
              <w:rPr>
                <w:rFonts w:ascii="Times New Roman"/>
                <w:b w:val="false"/>
                <w:i w:val="false"/>
                <w:color w:val="000000"/>
                <w:sz w:val="20"/>
              </w:rPr>
              <w:t xml:space="preserve">
раз в 3 года. </w:t>
            </w:r>
            <w:r>
              <w:br/>
            </w:r>
            <w:r>
              <w:rPr>
                <w:rFonts w:ascii="Times New Roman"/>
                <w:b w:val="false"/>
                <w:i w:val="false"/>
                <w:color w:val="000000"/>
                <w:sz w:val="20"/>
              </w:rPr>
              <w:t xml:space="preserve">
Аттестация 1 раз </w:t>
            </w:r>
            <w:r>
              <w:br/>
            </w:r>
            <w:r>
              <w:rPr>
                <w:rFonts w:ascii="Times New Roman"/>
                <w:b w:val="false"/>
                <w:i w:val="false"/>
                <w:color w:val="000000"/>
                <w:sz w:val="20"/>
              </w:rPr>
              <w:t xml:space="preserve">
в 3 года. </w:t>
            </w:r>
          </w:p>
        </w:tc>
      </w:tr>
      <w:tr>
        <w:trPr>
          <w:trHeight w:val="135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Экономист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455"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кеңесшісі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орта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w:t>
            </w:r>
            <w:r>
              <w:br/>
            </w:r>
            <w:r>
              <w:rPr>
                <w:rFonts w:ascii="Times New Roman"/>
                <w:b w:val="false"/>
                <w:i w:val="false"/>
                <w:color w:val="000000"/>
                <w:sz w:val="20"/>
              </w:rPr>
              <w:t xml:space="preserve">
Юриспруден- </w:t>
            </w:r>
            <w:r>
              <w:br/>
            </w:r>
            <w:r>
              <w:rPr>
                <w:rFonts w:ascii="Times New Roman"/>
                <w:b w:val="false"/>
                <w:i w:val="false"/>
                <w:color w:val="000000"/>
                <w:sz w:val="20"/>
              </w:rPr>
              <w:t xml:space="preserve">
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Құқыққорғау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0205012 </w:t>
            </w:r>
            <w:r>
              <w:br/>
            </w:r>
            <w:r>
              <w:rPr>
                <w:rFonts w:ascii="Times New Roman"/>
                <w:b w:val="false"/>
                <w:i w:val="false"/>
                <w:color w:val="000000"/>
                <w:sz w:val="20"/>
              </w:rPr>
              <w:t xml:space="preserve">
Құқыққа </w:t>
            </w:r>
            <w:r>
              <w:br/>
            </w:r>
            <w:r>
              <w:rPr>
                <w:rFonts w:ascii="Times New Roman"/>
                <w:b w:val="false"/>
                <w:i w:val="false"/>
                <w:color w:val="000000"/>
                <w:sz w:val="20"/>
              </w:rPr>
              <w:t xml:space="preserve">
кіріспе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41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орта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0703002 </w:t>
            </w:r>
            <w:r>
              <w:br/>
            </w:r>
            <w:r>
              <w:rPr>
                <w:rFonts w:ascii="Times New Roman"/>
                <w:b w:val="false"/>
                <w:i w:val="false"/>
                <w:color w:val="000000"/>
                <w:sz w:val="20"/>
              </w:rPr>
              <w:t xml:space="preserve">
Қаржы (т.ж. </w:t>
            </w:r>
            <w:r>
              <w:br/>
            </w:r>
            <w:r>
              <w:rPr>
                <w:rFonts w:ascii="Times New Roman"/>
                <w:b w:val="false"/>
                <w:i w:val="false"/>
                <w:color w:val="000000"/>
                <w:sz w:val="20"/>
              </w:rPr>
              <w:t xml:space="preserve">
көлігі); </w:t>
            </w:r>
            <w:r>
              <w:br/>
            </w:r>
            <w:r>
              <w:rPr>
                <w:rFonts w:ascii="Times New Roman"/>
                <w:b w:val="false"/>
                <w:i w:val="false"/>
                <w:color w:val="000000"/>
                <w:sz w:val="20"/>
              </w:rPr>
              <w:t xml:space="preserve">
0704001 </w:t>
            </w:r>
            <w:r>
              <w:br/>
            </w:r>
            <w:r>
              <w:rPr>
                <w:rFonts w:ascii="Times New Roman"/>
                <w:b w:val="false"/>
                <w:i w:val="false"/>
                <w:color w:val="000000"/>
                <w:sz w:val="20"/>
              </w:rPr>
              <w:t xml:space="preserve">
Бухгалтер;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бухгалтерлік есеп және </w:t>
            </w:r>
            <w:r>
              <w:br/>
            </w:r>
            <w:r>
              <w:rPr>
                <w:rFonts w:ascii="Times New Roman"/>
                <w:b w:val="false"/>
                <w:i w:val="false"/>
                <w:color w:val="000000"/>
                <w:sz w:val="20"/>
              </w:rPr>
              <w:t xml:space="preserve">
аудит (т.ж. </w:t>
            </w:r>
            <w:r>
              <w:br/>
            </w:r>
            <w:r>
              <w:rPr>
                <w:rFonts w:ascii="Times New Roman"/>
                <w:b w:val="false"/>
                <w:i w:val="false"/>
                <w:color w:val="000000"/>
                <w:sz w:val="20"/>
              </w:rPr>
              <w:t xml:space="preserve">
көлігі)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38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Секретарь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0823001 </w:t>
            </w:r>
            <w:r>
              <w:br/>
            </w:r>
            <w:r>
              <w:rPr>
                <w:rFonts w:ascii="Times New Roman"/>
                <w:b w:val="false"/>
                <w:i w:val="false"/>
                <w:color w:val="000000"/>
                <w:sz w:val="20"/>
              </w:rPr>
              <w:t xml:space="preserve">
Секретарь- </w:t>
            </w:r>
            <w:r>
              <w:br/>
            </w:r>
            <w:r>
              <w:rPr>
                <w:rFonts w:ascii="Times New Roman"/>
                <w:b w:val="false"/>
                <w:i w:val="false"/>
                <w:color w:val="000000"/>
                <w:sz w:val="20"/>
              </w:rPr>
              <w:t xml:space="preserve">
референт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сіне </w:t>
            </w:r>
            <w:r>
              <w:br/>
            </w:r>
            <w:r>
              <w:rPr>
                <w:rFonts w:ascii="Times New Roman"/>
                <w:b w:val="false"/>
                <w:i w:val="false"/>
                <w:color w:val="000000"/>
                <w:sz w:val="20"/>
              </w:rPr>
              <w:t xml:space="preserve">
ешқандай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Өндірістік- </w:t>
            </w:r>
            <w:r>
              <w:br/>
            </w:r>
            <w:r>
              <w:rPr>
                <w:rFonts w:ascii="Times New Roman"/>
                <w:b w:val="false"/>
                <w:i w:val="false"/>
                <w:color w:val="000000"/>
                <w:sz w:val="20"/>
              </w:rPr>
              <w:t>
</w:t>
            </w:r>
            <w:r>
              <w:rPr>
                <w:rFonts w:ascii="Times New Roman"/>
                <w:b/>
                <w:i w:val="false"/>
                <w:color w:val="000000"/>
                <w:sz w:val="20"/>
              </w:rPr>
              <w:t xml:space="preserve">шаруашылық бөлімі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55"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жоғары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w:t>
            </w:r>
            <w:r>
              <w:br/>
            </w:r>
            <w:r>
              <w:rPr>
                <w:rFonts w:ascii="Times New Roman"/>
                <w:b w:val="false"/>
                <w:i w:val="false"/>
                <w:color w:val="000000"/>
                <w:sz w:val="20"/>
              </w:rPr>
              <w:t xml:space="preserve">
мамандығына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275"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жоғары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30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Шұғыл </w:t>
            </w:r>
            <w:r>
              <w:br/>
            </w:r>
            <w:r>
              <w:rPr>
                <w:rFonts w:ascii="Times New Roman"/>
                <w:b w:val="false"/>
                <w:i w:val="false"/>
                <w:color w:val="000000"/>
                <w:sz w:val="20"/>
              </w:rPr>
              <w:t>
</w:t>
            </w:r>
            <w:r>
              <w:rPr>
                <w:rFonts w:ascii="Times New Roman"/>
                <w:b/>
                <w:i w:val="false"/>
                <w:color w:val="000000"/>
                <w:sz w:val="20"/>
              </w:rPr>
              <w:t xml:space="preserve">бөлім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жоғары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мамандығына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59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Диспетчер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орта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3005002 </w:t>
            </w:r>
            <w:r>
              <w:br/>
            </w:r>
            <w:r>
              <w:rPr>
                <w:rFonts w:ascii="Times New Roman"/>
                <w:b w:val="false"/>
                <w:i w:val="false"/>
                <w:color w:val="000000"/>
                <w:sz w:val="20"/>
              </w:rPr>
              <w:t xml:space="preserve">
Көлік (т.ж. </w:t>
            </w:r>
            <w:r>
              <w:br/>
            </w:r>
            <w:r>
              <w:rPr>
                <w:rFonts w:ascii="Times New Roman"/>
                <w:b w:val="false"/>
                <w:i w:val="false"/>
                <w:color w:val="000000"/>
                <w:sz w:val="20"/>
              </w:rPr>
              <w:t xml:space="preserve">
көлігі) </w:t>
            </w:r>
            <w:r>
              <w:br/>
            </w:r>
            <w:r>
              <w:rPr>
                <w:rFonts w:ascii="Times New Roman"/>
                <w:b w:val="false"/>
                <w:i w:val="false"/>
                <w:color w:val="000000"/>
                <w:sz w:val="20"/>
              </w:rPr>
              <w:t xml:space="preserve">
қозғалысын </w:t>
            </w:r>
            <w:r>
              <w:br/>
            </w:r>
            <w:r>
              <w:rPr>
                <w:rFonts w:ascii="Times New Roman"/>
                <w:b w:val="false"/>
                <w:i w:val="false"/>
                <w:color w:val="000000"/>
                <w:sz w:val="20"/>
              </w:rPr>
              <w:t xml:space="preserve">
басқару және </w:t>
            </w:r>
            <w:r>
              <w:br/>
            </w:r>
            <w:r>
              <w:rPr>
                <w:rFonts w:ascii="Times New Roman"/>
                <w:b w:val="false"/>
                <w:i w:val="false"/>
                <w:color w:val="000000"/>
                <w:sz w:val="20"/>
              </w:rPr>
              <w:t xml:space="preserve">
тасымалды </w:t>
            </w:r>
            <w:r>
              <w:br/>
            </w:r>
            <w:r>
              <w:rPr>
                <w:rFonts w:ascii="Times New Roman"/>
                <w:b w:val="false"/>
                <w:i w:val="false"/>
                <w:color w:val="000000"/>
                <w:sz w:val="20"/>
              </w:rPr>
              <w:t xml:space="preserve">
ұйымдастыру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законов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"О труде в </w:t>
            </w:r>
            <w:r>
              <w:br/>
            </w:r>
            <w:r>
              <w:rPr>
                <w:rFonts w:ascii="Times New Roman"/>
                <w:b w:val="false"/>
                <w:i w:val="false"/>
                <w:color w:val="000000"/>
                <w:sz w:val="20"/>
              </w:rPr>
              <w:t xml:space="preserve">
Республике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"О железнодорож- </w:t>
            </w:r>
            <w:r>
              <w:br/>
            </w:r>
            <w:r>
              <w:rPr>
                <w:rFonts w:ascii="Times New Roman"/>
                <w:b w:val="false"/>
                <w:i w:val="false"/>
                <w:color w:val="000000"/>
                <w:sz w:val="20"/>
              </w:rPr>
              <w:t xml:space="preserve">
ном транспорте", </w:t>
            </w:r>
            <w:r>
              <w:br/>
            </w:r>
            <w:r>
              <w:rPr>
                <w:rFonts w:ascii="Times New Roman"/>
                <w:b w:val="false"/>
                <w:i w:val="false"/>
                <w:color w:val="000000"/>
                <w:sz w:val="20"/>
              </w:rPr>
              <w:t xml:space="preserve">
"Об акционерных </w:t>
            </w:r>
            <w:r>
              <w:br/>
            </w:r>
            <w:r>
              <w:rPr>
                <w:rFonts w:ascii="Times New Roman"/>
                <w:b w:val="false"/>
                <w:i w:val="false"/>
                <w:color w:val="000000"/>
                <w:sz w:val="20"/>
              </w:rPr>
              <w:t xml:space="preserve">
обществах". </w:t>
            </w:r>
            <w:r>
              <w:br/>
            </w:r>
            <w:r>
              <w:rPr>
                <w:rFonts w:ascii="Times New Roman"/>
                <w:b w:val="false"/>
                <w:i w:val="false"/>
                <w:color w:val="000000"/>
                <w:sz w:val="20"/>
              </w:rPr>
              <w:t xml:space="preserve">
Обязателен </w:t>
            </w:r>
            <w:r>
              <w:br/>
            </w:r>
            <w:r>
              <w:rPr>
                <w:rFonts w:ascii="Times New Roman"/>
                <w:b w:val="false"/>
                <w:i w:val="false"/>
                <w:color w:val="000000"/>
                <w:sz w:val="20"/>
              </w:rPr>
              <w:t xml:space="preserve">
предварительный </w:t>
            </w:r>
            <w:r>
              <w:br/>
            </w:r>
            <w:r>
              <w:rPr>
                <w:rFonts w:ascii="Times New Roman"/>
                <w:b w:val="false"/>
                <w:i w:val="false"/>
                <w:color w:val="000000"/>
                <w:sz w:val="20"/>
              </w:rPr>
              <w:t xml:space="preserve">
при поступлении </w:t>
            </w:r>
            <w:r>
              <w:br/>
            </w:r>
            <w:r>
              <w:rPr>
                <w:rFonts w:ascii="Times New Roman"/>
                <w:b w:val="false"/>
                <w:i w:val="false"/>
                <w:color w:val="000000"/>
                <w:sz w:val="20"/>
              </w:rPr>
              <w:t xml:space="preserve">
на работу и </w:t>
            </w:r>
            <w:r>
              <w:br/>
            </w:r>
            <w:r>
              <w:rPr>
                <w:rFonts w:ascii="Times New Roman"/>
                <w:b w:val="false"/>
                <w:i w:val="false"/>
                <w:color w:val="000000"/>
                <w:sz w:val="20"/>
              </w:rPr>
              <w:t xml:space="preserve">
периодический </w:t>
            </w:r>
            <w:r>
              <w:br/>
            </w:r>
            <w:r>
              <w:rPr>
                <w:rFonts w:ascii="Times New Roman"/>
                <w:b w:val="false"/>
                <w:i w:val="false"/>
                <w:color w:val="000000"/>
                <w:sz w:val="20"/>
              </w:rPr>
              <w:t xml:space="preserve">
медицинский </w:t>
            </w:r>
            <w:r>
              <w:br/>
            </w:r>
            <w:r>
              <w:rPr>
                <w:rFonts w:ascii="Times New Roman"/>
                <w:b w:val="false"/>
                <w:i w:val="false"/>
                <w:color w:val="000000"/>
                <w:sz w:val="20"/>
              </w:rPr>
              <w:t xml:space="preserve">
осмотр. </w:t>
            </w:r>
            <w:r>
              <w:br/>
            </w:r>
            <w:r>
              <w:rPr>
                <w:rFonts w:ascii="Times New Roman"/>
                <w:b w:val="false"/>
                <w:i w:val="false"/>
                <w:color w:val="000000"/>
                <w:sz w:val="20"/>
              </w:rPr>
              <w:t xml:space="preserve">
Профессиональное </w:t>
            </w:r>
            <w:r>
              <w:br/>
            </w:r>
            <w:r>
              <w:rPr>
                <w:rFonts w:ascii="Times New Roman"/>
                <w:b w:val="false"/>
                <w:i w:val="false"/>
                <w:color w:val="000000"/>
                <w:sz w:val="20"/>
              </w:rPr>
              <w:t xml:space="preserve">
обучение и </w:t>
            </w:r>
            <w:r>
              <w:br/>
            </w:r>
            <w:r>
              <w:rPr>
                <w:rFonts w:ascii="Times New Roman"/>
                <w:b w:val="false"/>
                <w:i w:val="false"/>
                <w:color w:val="000000"/>
                <w:sz w:val="20"/>
              </w:rPr>
              <w:t xml:space="preserve">
повышение </w:t>
            </w:r>
            <w:r>
              <w:br/>
            </w:r>
            <w:r>
              <w:rPr>
                <w:rFonts w:ascii="Times New Roman"/>
                <w:b w:val="false"/>
                <w:i w:val="false"/>
                <w:color w:val="000000"/>
                <w:sz w:val="20"/>
              </w:rPr>
              <w:t xml:space="preserve">
квалификации, </w:t>
            </w:r>
            <w:r>
              <w:br/>
            </w:r>
            <w:r>
              <w:rPr>
                <w:rFonts w:ascii="Times New Roman"/>
                <w:b w:val="false"/>
                <w:i w:val="false"/>
                <w:color w:val="000000"/>
                <w:sz w:val="20"/>
              </w:rPr>
              <w:t xml:space="preserve">
аттестация 1 раз </w:t>
            </w:r>
            <w:r>
              <w:br/>
            </w:r>
            <w:r>
              <w:rPr>
                <w:rFonts w:ascii="Times New Roman"/>
                <w:b w:val="false"/>
                <w:i w:val="false"/>
                <w:color w:val="000000"/>
                <w:sz w:val="20"/>
              </w:rPr>
              <w:t xml:space="preserve">
в 3 года.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Көліктік- </w:t>
            </w:r>
            <w:r>
              <w:br/>
            </w:r>
            <w:r>
              <w:rPr>
                <w:rFonts w:ascii="Times New Roman"/>
                <w:b w:val="false"/>
                <w:i w:val="false"/>
                <w:color w:val="000000"/>
                <w:sz w:val="20"/>
              </w:rPr>
              <w:t>
</w:t>
            </w:r>
            <w:r>
              <w:rPr>
                <w:rFonts w:ascii="Times New Roman"/>
                <w:b/>
                <w:i w:val="false"/>
                <w:color w:val="000000"/>
                <w:sz w:val="20"/>
              </w:rPr>
              <w:t xml:space="preserve">экспедициялық сектор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7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бастығы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w:t>
            </w:r>
            <w:r>
              <w:br/>
            </w:r>
            <w:r>
              <w:rPr>
                <w:rFonts w:ascii="Times New Roman"/>
                <w:b w:val="false"/>
                <w:i w:val="false"/>
                <w:color w:val="000000"/>
                <w:sz w:val="20"/>
              </w:rPr>
              <w:t xml:space="preserve">
орта кәсіби </w:t>
            </w:r>
            <w:r>
              <w:br/>
            </w:r>
            <w:r>
              <w:rPr>
                <w:rFonts w:ascii="Times New Roman"/>
                <w:b w:val="false"/>
                <w:i w:val="false"/>
                <w:color w:val="000000"/>
                <w:sz w:val="20"/>
              </w:rPr>
              <w:t xml:space="preserve">
немесе орта </w:t>
            </w:r>
            <w:r>
              <w:br/>
            </w:r>
            <w:r>
              <w:rPr>
                <w:rFonts w:ascii="Times New Roman"/>
                <w:b w:val="false"/>
                <w:i w:val="false"/>
                <w:color w:val="000000"/>
                <w:sz w:val="20"/>
              </w:rPr>
              <w:t xml:space="preserve">
(толық) </w:t>
            </w:r>
            <w:r>
              <w:br/>
            </w:r>
            <w:r>
              <w:rPr>
                <w:rFonts w:ascii="Times New Roman"/>
                <w:b w:val="false"/>
                <w:i w:val="false"/>
                <w:color w:val="000000"/>
                <w:sz w:val="20"/>
              </w:rPr>
              <w:t xml:space="preserve">
жалпы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2807002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жолдың </w:t>
            </w:r>
            <w:r>
              <w:br/>
            </w:r>
            <w:r>
              <w:rPr>
                <w:rFonts w:ascii="Times New Roman"/>
                <w:b w:val="false"/>
                <w:i w:val="false"/>
                <w:color w:val="000000"/>
                <w:sz w:val="20"/>
              </w:rPr>
              <w:t xml:space="preserve">
қозғалмалы </w:t>
            </w:r>
            <w:r>
              <w:br/>
            </w:r>
            <w:r>
              <w:rPr>
                <w:rFonts w:ascii="Times New Roman"/>
                <w:b w:val="false"/>
                <w:i w:val="false"/>
                <w:color w:val="000000"/>
                <w:sz w:val="20"/>
              </w:rPr>
              <w:t xml:space="preserve">
составын </w:t>
            </w:r>
            <w:r>
              <w:br/>
            </w:r>
            <w:r>
              <w:rPr>
                <w:rFonts w:ascii="Times New Roman"/>
                <w:b w:val="false"/>
                <w:i w:val="false"/>
                <w:color w:val="000000"/>
                <w:sz w:val="20"/>
              </w:rPr>
              <w:t xml:space="preserve">
жөндеу және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3022001 </w:t>
            </w:r>
            <w:r>
              <w:br/>
            </w:r>
            <w:r>
              <w:rPr>
                <w:rFonts w:ascii="Times New Roman"/>
                <w:b w:val="false"/>
                <w:i w:val="false"/>
                <w:color w:val="000000"/>
                <w:sz w:val="20"/>
              </w:rPr>
              <w:t xml:space="preserve">
Тасымалдау </w:t>
            </w:r>
            <w:r>
              <w:br/>
            </w:r>
            <w:r>
              <w:rPr>
                <w:rFonts w:ascii="Times New Roman"/>
                <w:b w:val="false"/>
                <w:i w:val="false"/>
                <w:color w:val="000000"/>
                <w:sz w:val="20"/>
              </w:rPr>
              <w:t xml:space="preserve">
құжаттарын </w:t>
            </w:r>
            <w:r>
              <w:br/>
            </w:r>
            <w:r>
              <w:rPr>
                <w:rFonts w:ascii="Times New Roman"/>
                <w:b w:val="false"/>
                <w:i w:val="false"/>
                <w:color w:val="000000"/>
                <w:sz w:val="20"/>
              </w:rPr>
              <w:t xml:space="preserve">
даярлау </w:t>
            </w:r>
            <w:r>
              <w:br/>
            </w:r>
            <w:r>
              <w:rPr>
                <w:rFonts w:ascii="Times New Roman"/>
                <w:b w:val="false"/>
                <w:i w:val="false"/>
                <w:color w:val="000000"/>
                <w:sz w:val="20"/>
              </w:rPr>
              <w:t xml:space="preserve">
және өңдеу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оператор; </w:t>
            </w:r>
            <w:r>
              <w:br/>
            </w:r>
            <w:r>
              <w:rPr>
                <w:rFonts w:ascii="Times New Roman"/>
                <w:b w:val="false"/>
                <w:i w:val="false"/>
                <w:color w:val="000000"/>
                <w:sz w:val="20"/>
              </w:rPr>
              <w:t xml:space="preserve">
3813002 </w:t>
            </w:r>
            <w:r>
              <w:br/>
            </w:r>
            <w:r>
              <w:rPr>
                <w:rFonts w:ascii="Times New Roman"/>
                <w:b w:val="false"/>
                <w:i w:val="false"/>
                <w:color w:val="000000"/>
                <w:sz w:val="20"/>
              </w:rPr>
              <w:t xml:space="preserve">
Почталық </w:t>
            </w:r>
            <w:r>
              <w:br/>
            </w:r>
            <w:r>
              <w:rPr>
                <w:rFonts w:ascii="Times New Roman"/>
                <w:b w:val="false"/>
                <w:i w:val="false"/>
                <w:color w:val="000000"/>
                <w:sz w:val="20"/>
              </w:rPr>
              <w:t xml:space="preserve">
байланыс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38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орта кәсіби </w:t>
            </w:r>
            <w:r>
              <w:br/>
            </w:r>
            <w:r>
              <w:rPr>
                <w:rFonts w:ascii="Times New Roman"/>
                <w:b w:val="false"/>
                <w:i w:val="false"/>
                <w:color w:val="000000"/>
                <w:sz w:val="20"/>
              </w:rPr>
              <w:t xml:space="preserve">
немесе орта </w:t>
            </w:r>
            <w:r>
              <w:br/>
            </w:r>
            <w:r>
              <w:rPr>
                <w:rFonts w:ascii="Times New Roman"/>
                <w:b w:val="false"/>
                <w:i w:val="false"/>
                <w:color w:val="000000"/>
                <w:sz w:val="20"/>
              </w:rPr>
              <w:t xml:space="preserve">
(толық) </w:t>
            </w:r>
            <w:r>
              <w:br/>
            </w:r>
            <w:r>
              <w:rPr>
                <w:rFonts w:ascii="Times New Roman"/>
                <w:b w:val="false"/>
                <w:i w:val="false"/>
                <w:color w:val="000000"/>
                <w:sz w:val="20"/>
              </w:rPr>
              <w:t xml:space="preserve">
жалпы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2807002 Темір </w:t>
            </w:r>
            <w:r>
              <w:br/>
            </w:r>
            <w:r>
              <w:rPr>
                <w:rFonts w:ascii="Times New Roman"/>
                <w:b w:val="false"/>
                <w:i w:val="false"/>
                <w:color w:val="000000"/>
                <w:sz w:val="20"/>
              </w:rPr>
              <w:t xml:space="preserve">
жолдың </w:t>
            </w:r>
            <w:r>
              <w:br/>
            </w:r>
            <w:r>
              <w:rPr>
                <w:rFonts w:ascii="Times New Roman"/>
                <w:b w:val="false"/>
                <w:i w:val="false"/>
                <w:color w:val="000000"/>
                <w:sz w:val="20"/>
              </w:rPr>
              <w:t xml:space="preserve">
қозғалмалы </w:t>
            </w:r>
            <w:r>
              <w:br/>
            </w:r>
            <w:r>
              <w:rPr>
                <w:rFonts w:ascii="Times New Roman"/>
                <w:b w:val="false"/>
                <w:i w:val="false"/>
                <w:color w:val="000000"/>
                <w:sz w:val="20"/>
              </w:rPr>
              <w:t xml:space="preserve">
составын </w:t>
            </w:r>
            <w:r>
              <w:br/>
            </w:r>
            <w:r>
              <w:rPr>
                <w:rFonts w:ascii="Times New Roman"/>
                <w:b w:val="false"/>
                <w:i w:val="false"/>
                <w:color w:val="000000"/>
                <w:sz w:val="20"/>
              </w:rPr>
              <w:t xml:space="preserve">
жөндеу және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3022001 </w:t>
            </w:r>
            <w:r>
              <w:br/>
            </w:r>
            <w:r>
              <w:rPr>
                <w:rFonts w:ascii="Times New Roman"/>
                <w:b w:val="false"/>
                <w:i w:val="false"/>
                <w:color w:val="000000"/>
                <w:sz w:val="20"/>
              </w:rPr>
              <w:t xml:space="preserve">
Тасымалдау </w:t>
            </w:r>
            <w:r>
              <w:br/>
            </w:r>
            <w:r>
              <w:rPr>
                <w:rFonts w:ascii="Times New Roman"/>
                <w:b w:val="false"/>
                <w:i w:val="false"/>
                <w:color w:val="000000"/>
                <w:sz w:val="20"/>
              </w:rPr>
              <w:t xml:space="preserve">
құжаттарын </w:t>
            </w:r>
            <w:r>
              <w:br/>
            </w:r>
            <w:r>
              <w:rPr>
                <w:rFonts w:ascii="Times New Roman"/>
                <w:b w:val="false"/>
                <w:i w:val="false"/>
                <w:color w:val="000000"/>
                <w:sz w:val="20"/>
              </w:rPr>
              <w:t xml:space="preserve">
даярлау </w:t>
            </w:r>
            <w:r>
              <w:br/>
            </w:r>
            <w:r>
              <w:rPr>
                <w:rFonts w:ascii="Times New Roman"/>
                <w:b w:val="false"/>
                <w:i w:val="false"/>
                <w:color w:val="000000"/>
                <w:sz w:val="20"/>
              </w:rPr>
              <w:t xml:space="preserve">
және өңдеу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оператор; </w:t>
            </w:r>
            <w:r>
              <w:br/>
            </w:r>
            <w:r>
              <w:rPr>
                <w:rFonts w:ascii="Times New Roman"/>
                <w:b w:val="false"/>
                <w:i w:val="false"/>
                <w:color w:val="000000"/>
                <w:sz w:val="20"/>
              </w:rPr>
              <w:t xml:space="preserve">
3813002 </w:t>
            </w:r>
            <w:r>
              <w:br/>
            </w:r>
            <w:r>
              <w:rPr>
                <w:rFonts w:ascii="Times New Roman"/>
                <w:b w:val="false"/>
                <w:i w:val="false"/>
                <w:color w:val="000000"/>
                <w:sz w:val="20"/>
              </w:rPr>
              <w:t xml:space="preserve">
Почталық </w:t>
            </w:r>
            <w:r>
              <w:br/>
            </w:r>
            <w:r>
              <w:rPr>
                <w:rFonts w:ascii="Times New Roman"/>
                <w:b w:val="false"/>
                <w:i w:val="false"/>
                <w:color w:val="000000"/>
                <w:sz w:val="20"/>
              </w:rPr>
              <w:t xml:space="preserve">
байланыс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30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ОВП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w:t>
            </w:r>
            <w:r>
              <w:br/>
            </w:r>
            <w:r>
              <w:rPr>
                <w:rFonts w:ascii="Times New Roman"/>
                <w:b w:val="false"/>
                <w:i w:val="false"/>
                <w:color w:val="000000"/>
                <w:sz w:val="20"/>
              </w:rPr>
              <w:t xml:space="preserve">
мамандығына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365"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технолог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44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Инспектор </w:t>
            </w:r>
            <w:r>
              <w:br/>
            </w:r>
            <w:r>
              <w:rPr>
                <w:rFonts w:ascii="Times New Roman"/>
                <w:b w:val="false"/>
                <w:i w:val="false"/>
                <w:color w:val="000000"/>
                <w:sz w:val="20"/>
              </w:rPr>
              <w:t xml:space="preserve">
по сохран- </w:t>
            </w:r>
            <w:r>
              <w:br/>
            </w:r>
            <w:r>
              <w:rPr>
                <w:rFonts w:ascii="Times New Roman"/>
                <w:b w:val="false"/>
                <w:i w:val="false"/>
                <w:color w:val="000000"/>
                <w:sz w:val="20"/>
              </w:rPr>
              <w:t xml:space="preserve">
ности и </w:t>
            </w:r>
            <w:r>
              <w:br/>
            </w:r>
            <w:r>
              <w:rPr>
                <w:rFonts w:ascii="Times New Roman"/>
                <w:b w:val="false"/>
                <w:i w:val="false"/>
                <w:color w:val="000000"/>
                <w:sz w:val="20"/>
              </w:rPr>
              <w:t xml:space="preserve">
исключению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2807002 Темір </w:t>
            </w:r>
            <w:r>
              <w:br/>
            </w:r>
            <w:r>
              <w:rPr>
                <w:rFonts w:ascii="Times New Roman"/>
                <w:b w:val="false"/>
                <w:i w:val="false"/>
                <w:color w:val="000000"/>
                <w:sz w:val="20"/>
              </w:rPr>
              <w:t xml:space="preserve">
жолдың </w:t>
            </w:r>
            <w:r>
              <w:br/>
            </w:r>
            <w:r>
              <w:rPr>
                <w:rFonts w:ascii="Times New Roman"/>
                <w:b w:val="false"/>
                <w:i w:val="false"/>
                <w:color w:val="000000"/>
                <w:sz w:val="20"/>
              </w:rPr>
              <w:t xml:space="preserve">
қозғалмалы </w:t>
            </w:r>
            <w:r>
              <w:br/>
            </w:r>
            <w:r>
              <w:rPr>
                <w:rFonts w:ascii="Times New Roman"/>
                <w:b w:val="false"/>
                <w:i w:val="false"/>
                <w:color w:val="000000"/>
                <w:sz w:val="20"/>
              </w:rPr>
              <w:t xml:space="preserve">
составын </w:t>
            </w:r>
            <w:r>
              <w:br/>
            </w:r>
            <w:r>
              <w:rPr>
                <w:rFonts w:ascii="Times New Roman"/>
                <w:b w:val="false"/>
                <w:i w:val="false"/>
                <w:color w:val="000000"/>
                <w:sz w:val="20"/>
              </w:rPr>
              <w:t xml:space="preserve">
жөндеу және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3022001 </w:t>
            </w:r>
            <w:r>
              <w:br/>
            </w:r>
            <w:r>
              <w:rPr>
                <w:rFonts w:ascii="Times New Roman"/>
                <w:b w:val="false"/>
                <w:i w:val="false"/>
                <w:color w:val="000000"/>
                <w:sz w:val="20"/>
              </w:rPr>
              <w:t xml:space="preserve">
Тасымалдау </w:t>
            </w:r>
            <w:r>
              <w:br/>
            </w:r>
            <w:r>
              <w:rPr>
                <w:rFonts w:ascii="Times New Roman"/>
                <w:b w:val="false"/>
                <w:i w:val="false"/>
                <w:color w:val="000000"/>
                <w:sz w:val="20"/>
              </w:rPr>
              <w:t xml:space="preserve">
құжаттарын </w:t>
            </w:r>
            <w:r>
              <w:br/>
            </w:r>
            <w:r>
              <w:rPr>
                <w:rFonts w:ascii="Times New Roman"/>
                <w:b w:val="false"/>
                <w:i w:val="false"/>
                <w:color w:val="000000"/>
                <w:sz w:val="20"/>
              </w:rPr>
              <w:t xml:space="preserve">
даярлау </w:t>
            </w:r>
            <w:r>
              <w:br/>
            </w:r>
            <w:r>
              <w:rPr>
                <w:rFonts w:ascii="Times New Roman"/>
                <w:b w:val="false"/>
                <w:i w:val="false"/>
                <w:color w:val="000000"/>
                <w:sz w:val="20"/>
              </w:rPr>
              <w:t xml:space="preserve">
және өңдеу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оператор;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сіне </w:t>
            </w:r>
            <w:r>
              <w:br/>
            </w:r>
            <w:r>
              <w:rPr>
                <w:rFonts w:ascii="Times New Roman"/>
                <w:b w:val="false"/>
                <w:i w:val="false"/>
                <w:color w:val="000000"/>
                <w:sz w:val="20"/>
              </w:rPr>
              <w:t xml:space="preserve">
ешқандай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245"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Инспектор </w:t>
            </w:r>
            <w:r>
              <w:br/>
            </w:r>
            <w:r>
              <w:rPr>
                <w:rFonts w:ascii="Times New Roman"/>
                <w:b w:val="false"/>
                <w:i w:val="false"/>
                <w:color w:val="000000"/>
                <w:sz w:val="20"/>
              </w:rPr>
              <w:t xml:space="preserve">
по учету </w:t>
            </w:r>
            <w:r>
              <w:br/>
            </w:r>
            <w:r>
              <w:rPr>
                <w:rFonts w:ascii="Times New Roman"/>
                <w:b w:val="false"/>
                <w:i w:val="false"/>
                <w:color w:val="000000"/>
                <w:sz w:val="20"/>
              </w:rPr>
              <w:t xml:space="preserve">
вагонов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2807002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жолдың </w:t>
            </w:r>
            <w:r>
              <w:br/>
            </w:r>
            <w:r>
              <w:rPr>
                <w:rFonts w:ascii="Times New Roman"/>
                <w:b w:val="false"/>
                <w:i w:val="false"/>
                <w:color w:val="000000"/>
                <w:sz w:val="20"/>
              </w:rPr>
              <w:t xml:space="preserve">
қозғалмалы </w:t>
            </w:r>
            <w:r>
              <w:br/>
            </w:r>
            <w:r>
              <w:rPr>
                <w:rFonts w:ascii="Times New Roman"/>
                <w:b w:val="false"/>
                <w:i w:val="false"/>
                <w:color w:val="000000"/>
                <w:sz w:val="20"/>
              </w:rPr>
              <w:t xml:space="preserve">
составын </w:t>
            </w:r>
            <w:r>
              <w:br/>
            </w:r>
            <w:r>
              <w:rPr>
                <w:rFonts w:ascii="Times New Roman"/>
                <w:b w:val="false"/>
                <w:i w:val="false"/>
                <w:color w:val="000000"/>
                <w:sz w:val="20"/>
              </w:rPr>
              <w:t xml:space="preserve">
жөндеу және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3022001 </w:t>
            </w:r>
            <w:r>
              <w:br/>
            </w:r>
            <w:r>
              <w:rPr>
                <w:rFonts w:ascii="Times New Roman"/>
                <w:b w:val="false"/>
                <w:i w:val="false"/>
                <w:color w:val="000000"/>
                <w:sz w:val="20"/>
              </w:rPr>
              <w:t xml:space="preserve">
Тасымалдау </w:t>
            </w:r>
            <w:r>
              <w:br/>
            </w:r>
            <w:r>
              <w:rPr>
                <w:rFonts w:ascii="Times New Roman"/>
                <w:b w:val="false"/>
                <w:i w:val="false"/>
                <w:color w:val="000000"/>
                <w:sz w:val="20"/>
              </w:rPr>
              <w:t xml:space="preserve">
құжаттарын </w:t>
            </w:r>
            <w:r>
              <w:br/>
            </w:r>
            <w:r>
              <w:rPr>
                <w:rFonts w:ascii="Times New Roman"/>
                <w:b w:val="false"/>
                <w:i w:val="false"/>
                <w:color w:val="000000"/>
                <w:sz w:val="20"/>
              </w:rPr>
              <w:t xml:space="preserve">
даярлау </w:t>
            </w:r>
            <w:r>
              <w:br/>
            </w:r>
            <w:r>
              <w:rPr>
                <w:rFonts w:ascii="Times New Roman"/>
                <w:b w:val="false"/>
                <w:i w:val="false"/>
                <w:color w:val="000000"/>
                <w:sz w:val="20"/>
              </w:rPr>
              <w:t xml:space="preserve">
және өңдеу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оператор;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тәжірибе- </w:t>
            </w:r>
            <w:r>
              <w:br/>
            </w:r>
            <w:r>
              <w:rPr>
                <w:rFonts w:ascii="Times New Roman"/>
                <w:b w:val="false"/>
                <w:i w:val="false"/>
                <w:color w:val="000000"/>
                <w:sz w:val="20"/>
              </w:rPr>
              <w:t xml:space="preserve">
сіне ешқандай талаптар қойылмайды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8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Перечень должностей работников организаций, занятых обеспечением водой железнодорожного транспорта </w:t>
            </w:r>
          </w:p>
        </w:tc>
      </w:tr>
      <w:tr>
        <w:trPr>
          <w:trHeight w:val="204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т.б.), орынбасары (вице-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т.б.)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құқықтық, инженерлік-экономика- </w:t>
            </w:r>
            <w:r>
              <w:br/>
            </w:r>
            <w:r>
              <w:rPr>
                <w:rFonts w:ascii="Times New Roman"/>
                <w:b w:val="false"/>
                <w:i w:val="false"/>
                <w:color w:val="000000"/>
                <w:sz w:val="20"/>
              </w:rPr>
              <w:t xml:space="preserve">
лық, қаржылық,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технология- </w:t>
            </w:r>
            <w:r>
              <w:br/>
            </w:r>
            <w:r>
              <w:rPr>
                <w:rFonts w:ascii="Times New Roman"/>
                <w:b w:val="false"/>
                <w:i w:val="false"/>
                <w:color w:val="000000"/>
                <w:sz w:val="20"/>
              </w:rPr>
              <w:t xml:space="preserve">
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050301 </w:t>
            </w:r>
            <w:r>
              <w:br/>
            </w:r>
            <w:r>
              <w:rPr>
                <w:rFonts w:ascii="Times New Roman"/>
                <w:b w:val="false"/>
                <w:i w:val="false"/>
                <w:color w:val="000000"/>
                <w:sz w:val="20"/>
              </w:rPr>
              <w:t xml:space="preserve">
Юриспруден- </w:t>
            </w:r>
            <w:r>
              <w:br/>
            </w:r>
            <w:r>
              <w:rPr>
                <w:rFonts w:ascii="Times New Roman"/>
                <w:b w:val="false"/>
                <w:i w:val="false"/>
                <w:color w:val="000000"/>
                <w:sz w:val="20"/>
              </w:rPr>
              <w:t xml:space="preserve">
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құқық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 көлігі </w:t>
            </w:r>
            <w:r>
              <w:br/>
            </w:r>
            <w:r>
              <w:rPr>
                <w:rFonts w:ascii="Times New Roman"/>
                <w:b w:val="false"/>
                <w:i w:val="false"/>
                <w:color w:val="000000"/>
                <w:sz w:val="20"/>
              </w:rPr>
              <w:t xml:space="preserve">
мекемесін- </w:t>
            </w:r>
            <w:r>
              <w:br/>
            </w:r>
            <w:r>
              <w:rPr>
                <w:rFonts w:ascii="Times New Roman"/>
                <w:b w:val="false"/>
                <w:i w:val="false"/>
                <w:color w:val="000000"/>
                <w:sz w:val="20"/>
              </w:rPr>
              <w:t xml:space="preserve">
дегі басшылық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5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w:t>
            </w:r>
            <w:r>
              <w:br/>
            </w:r>
            <w:r>
              <w:rPr>
                <w:rFonts w:ascii="Times New Roman"/>
                <w:b w:val="false"/>
                <w:i w:val="false"/>
                <w:color w:val="000000"/>
                <w:sz w:val="20"/>
              </w:rPr>
              <w:t xml:space="preserve">
менеджменттің </w:t>
            </w:r>
            <w:r>
              <w:br/>
            </w:r>
            <w:r>
              <w:rPr>
                <w:rFonts w:ascii="Times New Roman"/>
                <w:b w:val="false"/>
                <w:i w:val="false"/>
                <w:color w:val="000000"/>
                <w:sz w:val="20"/>
              </w:rPr>
              <w:t xml:space="preserve">
психологиясының </w:t>
            </w:r>
            <w:r>
              <w:br/>
            </w:r>
            <w:r>
              <w:rPr>
                <w:rFonts w:ascii="Times New Roman"/>
                <w:b w:val="false"/>
                <w:i w:val="false"/>
                <w:color w:val="000000"/>
                <w:sz w:val="20"/>
              </w:rPr>
              <w:t xml:space="preserve">
негізін білу. </w:t>
            </w:r>
            <w:r>
              <w:br/>
            </w:r>
            <w:r>
              <w:rPr>
                <w:rFonts w:ascii="Times New Roman"/>
                <w:b w:val="false"/>
                <w:i w:val="false"/>
                <w:color w:val="000000"/>
                <w:sz w:val="20"/>
              </w:rPr>
              <w:t xml:space="preserve">
"Іскери </w:t>
            </w:r>
            <w:r>
              <w:br/>
            </w:r>
            <w:r>
              <w:rPr>
                <w:rFonts w:ascii="Times New Roman"/>
                <w:b w:val="false"/>
                <w:i w:val="false"/>
                <w:color w:val="000000"/>
                <w:sz w:val="20"/>
              </w:rPr>
              <w:t xml:space="preserve">
әкімдендіру </w:t>
            </w:r>
            <w:r>
              <w:br/>
            </w:r>
            <w:r>
              <w:rPr>
                <w:rFonts w:ascii="Times New Roman"/>
                <w:b w:val="false"/>
                <w:i w:val="false"/>
                <w:color w:val="000000"/>
                <w:sz w:val="20"/>
              </w:rPr>
              <w:t xml:space="preserve">
магистрі" </w:t>
            </w:r>
            <w:r>
              <w:br/>
            </w:r>
            <w:r>
              <w:rPr>
                <w:rFonts w:ascii="Times New Roman"/>
                <w:b w:val="false"/>
                <w:i w:val="false"/>
                <w:color w:val="000000"/>
                <w:sz w:val="20"/>
              </w:rPr>
              <w:t xml:space="preserve">
дәрежесі немесе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қосымша білімі </w:t>
            </w:r>
            <w:r>
              <w:br/>
            </w:r>
            <w:r>
              <w:rPr>
                <w:rFonts w:ascii="Times New Roman"/>
                <w:b w:val="false"/>
                <w:i w:val="false"/>
                <w:color w:val="000000"/>
                <w:sz w:val="20"/>
              </w:rPr>
              <w:t xml:space="preserve">
болуы тиіс. </w:t>
            </w:r>
            <w:r>
              <w:br/>
            </w:r>
            <w:r>
              <w:rPr>
                <w:rFonts w:ascii="Times New Roman"/>
                <w:b w:val="false"/>
                <w:i w:val="false"/>
                <w:color w:val="000000"/>
                <w:sz w:val="20"/>
              </w:rPr>
              <w:t xml:space="preserve">
Мемлекеттік тілді </w:t>
            </w:r>
            <w:r>
              <w:br/>
            </w:r>
            <w:r>
              <w:rPr>
                <w:rFonts w:ascii="Times New Roman"/>
                <w:b w:val="false"/>
                <w:i w:val="false"/>
                <w:color w:val="000000"/>
                <w:sz w:val="20"/>
              </w:rPr>
              <w:t xml:space="preserve">
білуі тиіс.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207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бухгалтер, орынбасары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бухгалтер- </w:t>
            </w:r>
            <w:r>
              <w:br/>
            </w:r>
            <w:r>
              <w:rPr>
                <w:rFonts w:ascii="Times New Roman"/>
                <w:b w:val="false"/>
                <w:i w:val="false"/>
                <w:color w:val="000000"/>
                <w:sz w:val="20"/>
              </w:rPr>
              <w:t xml:space="preserve">
лік </w:t>
            </w:r>
            <w:r>
              <w:br/>
            </w:r>
            <w:r>
              <w:rPr>
                <w:rFonts w:ascii="Times New Roman"/>
                <w:b w:val="false"/>
                <w:i w:val="false"/>
                <w:color w:val="000000"/>
                <w:sz w:val="20"/>
              </w:rPr>
              <w:t xml:space="preserve">
қызметте, </w:t>
            </w:r>
            <w:r>
              <w:br/>
            </w:r>
            <w:r>
              <w:rPr>
                <w:rFonts w:ascii="Times New Roman"/>
                <w:b w:val="false"/>
                <w:i w:val="false"/>
                <w:color w:val="000000"/>
                <w:sz w:val="20"/>
              </w:rPr>
              <w:t xml:space="preserve">
соның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басшылық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законов Республики Казахстан </w:t>
            </w:r>
            <w:r>
              <w:br/>
            </w:r>
            <w:r>
              <w:rPr>
                <w:rFonts w:ascii="Times New Roman"/>
                <w:b w:val="false"/>
                <w:i w:val="false"/>
                <w:color w:val="000000"/>
                <w:sz w:val="20"/>
              </w:rPr>
              <w:t xml:space="preserve">
"О труде в </w:t>
            </w:r>
            <w:r>
              <w:br/>
            </w:r>
            <w:r>
              <w:rPr>
                <w:rFonts w:ascii="Times New Roman"/>
                <w:b w:val="false"/>
                <w:i w:val="false"/>
                <w:color w:val="000000"/>
                <w:sz w:val="20"/>
              </w:rPr>
              <w:t xml:space="preserve">
Республике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"О железнодорож- </w:t>
            </w:r>
            <w:r>
              <w:br/>
            </w:r>
            <w:r>
              <w:rPr>
                <w:rFonts w:ascii="Times New Roman"/>
                <w:b w:val="false"/>
                <w:i w:val="false"/>
                <w:color w:val="000000"/>
                <w:sz w:val="20"/>
              </w:rPr>
              <w:t xml:space="preserve">
ном транспорте", </w:t>
            </w:r>
            <w:r>
              <w:br/>
            </w:r>
            <w:r>
              <w:rPr>
                <w:rFonts w:ascii="Times New Roman"/>
                <w:b w:val="false"/>
                <w:i w:val="false"/>
                <w:color w:val="000000"/>
                <w:sz w:val="20"/>
              </w:rPr>
              <w:t xml:space="preserve">
"Об акционерных </w:t>
            </w:r>
            <w:r>
              <w:br/>
            </w:r>
            <w:r>
              <w:rPr>
                <w:rFonts w:ascii="Times New Roman"/>
                <w:b w:val="false"/>
                <w:i w:val="false"/>
                <w:color w:val="000000"/>
                <w:sz w:val="20"/>
              </w:rPr>
              <w:t xml:space="preserve">
обществах", </w:t>
            </w:r>
            <w:r>
              <w:br/>
            </w:r>
            <w:r>
              <w:rPr>
                <w:rFonts w:ascii="Times New Roman"/>
                <w:b w:val="false"/>
                <w:i w:val="false"/>
                <w:color w:val="000000"/>
                <w:sz w:val="20"/>
              </w:rPr>
              <w:t xml:space="preserve">
регламентирующих </w:t>
            </w:r>
            <w:r>
              <w:br/>
            </w:r>
            <w:r>
              <w:rPr>
                <w:rFonts w:ascii="Times New Roman"/>
                <w:b w:val="false"/>
                <w:i w:val="false"/>
                <w:color w:val="000000"/>
                <w:sz w:val="20"/>
              </w:rPr>
              <w:t xml:space="preserve">
финансовую, </w:t>
            </w:r>
            <w:r>
              <w:br/>
            </w:r>
            <w:r>
              <w:rPr>
                <w:rFonts w:ascii="Times New Roman"/>
                <w:b w:val="false"/>
                <w:i w:val="false"/>
                <w:color w:val="000000"/>
                <w:sz w:val="20"/>
              </w:rPr>
              <w:t xml:space="preserve">
контрольно-реви- </w:t>
            </w:r>
            <w:r>
              <w:br/>
            </w:r>
            <w:r>
              <w:rPr>
                <w:rFonts w:ascii="Times New Roman"/>
                <w:b w:val="false"/>
                <w:i w:val="false"/>
                <w:color w:val="000000"/>
                <w:sz w:val="20"/>
              </w:rPr>
              <w:t xml:space="preserve">
зионную </w:t>
            </w:r>
            <w:r>
              <w:br/>
            </w:r>
            <w:r>
              <w:rPr>
                <w:rFonts w:ascii="Times New Roman"/>
                <w:b w:val="false"/>
                <w:i w:val="false"/>
                <w:color w:val="000000"/>
                <w:sz w:val="20"/>
              </w:rPr>
              <w:t xml:space="preserve">
деятельность </w:t>
            </w:r>
            <w:r>
              <w:br/>
            </w:r>
            <w:r>
              <w:rPr>
                <w:rFonts w:ascii="Times New Roman"/>
                <w:b w:val="false"/>
                <w:i w:val="false"/>
                <w:color w:val="000000"/>
                <w:sz w:val="20"/>
              </w:rPr>
              <w:t xml:space="preserve">
организации ж.д. </w:t>
            </w:r>
            <w:r>
              <w:br/>
            </w:r>
            <w:r>
              <w:rPr>
                <w:rFonts w:ascii="Times New Roman"/>
                <w:b w:val="false"/>
                <w:i w:val="false"/>
                <w:color w:val="000000"/>
                <w:sz w:val="20"/>
              </w:rPr>
              <w:t xml:space="preserve">
транспорта. </w:t>
            </w:r>
            <w:r>
              <w:br/>
            </w:r>
            <w:r>
              <w:rPr>
                <w:rFonts w:ascii="Times New Roman"/>
                <w:b w:val="false"/>
                <w:i w:val="false"/>
                <w:color w:val="000000"/>
                <w:sz w:val="20"/>
              </w:rPr>
              <w:t xml:space="preserve">
Повышение </w:t>
            </w:r>
            <w:r>
              <w:br/>
            </w:r>
            <w:r>
              <w:rPr>
                <w:rFonts w:ascii="Times New Roman"/>
                <w:b w:val="false"/>
                <w:i w:val="false"/>
                <w:color w:val="000000"/>
                <w:sz w:val="20"/>
              </w:rPr>
              <w:t xml:space="preserve">
квалификации 1 </w:t>
            </w:r>
            <w:r>
              <w:br/>
            </w:r>
            <w:r>
              <w:rPr>
                <w:rFonts w:ascii="Times New Roman"/>
                <w:b w:val="false"/>
                <w:i w:val="false"/>
                <w:color w:val="000000"/>
                <w:sz w:val="20"/>
              </w:rPr>
              <w:t xml:space="preserve">
раз в 3 года. </w:t>
            </w:r>
            <w:r>
              <w:br/>
            </w:r>
            <w:r>
              <w:rPr>
                <w:rFonts w:ascii="Times New Roman"/>
                <w:b w:val="false"/>
                <w:i w:val="false"/>
                <w:color w:val="000000"/>
                <w:sz w:val="20"/>
              </w:rPr>
              <w:t xml:space="preserve">
Аттестация 1 раз </w:t>
            </w:r>
            <w:r>
              <w:br/>
            </w:r>
            <w:r>
              <w:rPr>
                <w:rFonts w:ascii="Times New Roman"/>
                <w:b w:val="false"/>
                <w:i w:val="false"/>
                <w:color w:val="000000"/>
                <w:sz w:val="20"/>
              </w:rPr>
              <w:t xml:space="preserve">
в 3 года.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Өндірістік- </w:t>
            </w:r>
            <w:r>
              <w:br/>
            </w:r>
            <w:r>
              <w:rPr>
                <w:rFonts w:ascii="Times New Roman"/>
                <w:b w:val="false"/>
                <w:i w:val="false"/>
                <w:color w:val="000000"/>
                <w:sz w:val="20"/>
              </w:rPr>
              <w:t>
</w:t>
            </w:r>
            <w:r>
              <w:rPr>
                <w:rFonts w:ascii="Times New Roman"/>
                <w:b/>
                <w:i w:val="false"/>
                <w:color w:val="000000"/>
                <w:sz w:val="20"/>
              </w:rPr>
              <w:t xml:space="preserve">техникалық бөлім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4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жоғары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050805 Су </w:t>
            </w:r>
            <w:r>
              <w:br/>
            </w:r>
            <w:r>
              <w:rPr>
                <w:rFonts w:ascii="Times New Roman"/>
                <w:b w:val="false"/>
                <w:i w:val="false"/>
                <w:color w:val="000000"/>
                <w:sz w:val="20"/>
              </w:rPr>
              <w:t xml:space="preserve">
ресуртары </w:t>
            </w:r>
            <w:r>
              <w:br/>
            </w:r>
            <w:r>
              <w:rPr>
                <w:rFonts w:ascii="Times New Roman"/>
                <w:b w:val="false"/>
                <w:i w:val="false"/>
                <w:color w:val="000000"/>
                <w:sz w:val="20"/>
              </w:rPr>
              <w:t xml:space="preserve">
және суды-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w:t>
            </w:r>
            <w:r>
              <w:br/>
            </w:r>
            <w:r>
              <w:rPr>
                <w:rFonts w:ascii="Times New Roman"/>
                <w:b w:val="false"/>
                <w:i w:val="false"/>
                <w:color w:val="000000"/>
                <w:sz w:val="20"/>
              </w:rPr>
              <w:t xml:space="preserve">
мамандығына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395"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жоғары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050805 </w:t>
            </w:r>
            <w:r>
              <w:br/>
            </w:r>
            <w:r>
              <w:rPr>
                <w:rFonts w:ascii="Times New Roman"/>
                <w:b w:val="false"/>
                <w:i w:val="false"/>
                <w:color w:val="000000"/>
                <w:sz w:val="20"/>
              </w:rPr>
              <w:t xml:space="preserve">
Су ресурс- </w:t>
            </w:r>
            <w:r>
              <w:br/>
            </w:r>
            <w:r>
              <w:rPr>
                <w:rFonts w:ascii="Times New Roman"/>
                <w:b w:val="false"/>
                <w:i w:val="false"/>
                <w:color w:val="000000"/>
                <w:sz w:val="20"/>
              </w:rPr>
              <w:t xml:space="preserve">
тары және </w:t>
            </w:r>
            <w:r>
              <w:br/>
            </w:r>
            <w:r>
              <w:rPr>
                <w:rFonts w:ascii="Times New Roman"/>
                <w:b w:val="false"/>
                <w:i w:val="false"/>
                <w:color w:val="000000"/>
                <w:sz w:val="20"/>
              </w:rPr>
              <w:t xml:space="preserve">
судыпайда-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Экономикалық </w:t>
            </w:r>
            <w:r>
              <w:br/>
            </w:r>
            <w:r>
              <w:rPr>
                <w:rFonts w:ascii="Times New Roman"/>
                <w:b w:val="false"/>
                <w:i w:val="false"/>
                <w:color w:val="000000"/>
                <w:sz w:val="20"/>
              </w:rPr>
              <w:t>
</w:t>
            </w:r>
            <w:r>
              <w:rPr>
                <w:rFonts w:ascii="Times New Roman"/>
                <w:b/>
                <w:i w:val="false"/>
                <w:color w:val="000000"/>
                <w:sz w:val="20"/>
              </w:rPr>
              <w:t xml:space="preserve">жоспарлау бөлімі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w:t>
            </w:r>
            <w:r>
              <w:br/>
            </w:r>
            <w:r>
              <w:rPr>
                <w:rFonts w:ascii="Times New Roman"/>
                <w:b w:val="false"/>
                <w:i w:val="false"/>
                <w:color w:val="000000"/>
                <w:sz w:val="20"/>
              </w:rPr>
              <w:t xml:space="preserve">
мамандығына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32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Бухгалтерлік есеп </w:t>
            </w:r>
            <w:r>
              <w:br/>
            </w:r>
            <w:r>
              <w:rPr>
                <w:rFonts w:ascii="Times New Roman"/>
                <w:b w:val="false"/>
                <w:i w:val="false"/>
                <w:color w:val="000000"/>
                <w:sz w:val="20"/>
              </w:rPr>
              <w:t>
</w:t>
            </w:r>
            <w:r>
              <w:rPr>
                <w:rFonts w:ascii="Times New Roman"/>
                <w:b/>
                <w:i w:val="false"/>
                <w:color w:val="000000"/>
                <w:sz w:val="20"/>
              </w:rPr>
              <w:t xml:space="preserve">және қаржы бөлімі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525"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жоғары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w:t>
            </w:r>
            <w:r>
              <w:br/>
            </w:r>
            <w:r>
              <w:rPr>
                <w:rFonts w:ascii="Times New Roman"/>
                <w:b w:val="false"/>
                <w:i w:val="false"/>
                <w:color w:val="000000"/>
                <w:sz w:val="20"/>
              </w:rPr>
              <w:t xml:space="preserve">
мамандығына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305"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Отдел перспективных программ </w:t>
            </w:r>
            <w:r>
              <w:br/>
            </w:r>
            <w:r>
              <w:rPr>
                <w:rFonts w:ascii="Times New Roman"/>
                <w:b w:val="false"/>
                <w:i w:val="false"/>
                <w:color w:val="000000"/>
                <w:sz w:val="20"/>
              </w:rPr>
              <w:t>
</w:t>
            </w:r>
            <w:r>
              <w:rPr>
                <w:rFonts w:ascii="Times New Roman"/>
                <w:b/>
                <w:i w:val="false"/>
                <w:color w:val="000000"/>
                <w:sz w:val="20"/>
              </w:rPr>
              <w:t xml:space="preserve">и договоров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7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050805 </w:t>
            </w:r>
            <w:r>
              <w:br/>
            </w:r>
            <w:r>
              <w:rPr>
                <w:rFonts w:ascii="Times New Roman"/>
                <w:b w:val="false"/>
                <w:i w:val="false"/>
                <w:color w:val="000000"/>
                <w:sz w:val="20"/>
              </w:rPr>
              <w:t xml:space="preserve">
Су ресурс- </w:t>
            </w:r>
            <w:r>
              <w:br/>
            </w:r>
            <w:r>
              <w:rPr>
                <w:rFonts w:ascii="Times New Roman"/>
                <w:b w:val="false"/>
                <w:i w:val="false"/>
                <w:color w:val="000000"/>
                <w:sz w:val="20"/>
              </w:rPr>
              <w:t xml:space="preserve">
тары және </w:t>
            </w:r>
            <w:r>
              <w:br/>
            </w:r>
            <w:r>
              <w:rPr>
                <w:rFonts w:ascii="Times New Roman"/>
                <w:b w:val="false"/>
                <w:i w:val="false"/>
                <w:color w:val="000000"/>
                <w:sz w:val="20"/>
              </w:rPr>
              <w:t xml:space="preserve">
суды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w:t>
            </w:r>
            <w:r>
              <w:br/>
            </w:r>
            <w:r>
              <w:rPr>
                <w:rFonts w:ascii="Times New Roman"/>
                <w:b w:val="false"/>
                <w:i w:val="false"/>
                <w:color w:val="000000"/>
                <w:sz w:val="20"/>
              </w:rPr>
              <w:t xml:space="preserve">
мамандығына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365"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050805 </w:t>
            </w:r>
            <w:r>
              <w:br/>
            </w:r>
            <w:r>
              <w:rPr>
                <w:rFonts w:ascii="Times New Roman"/>
                <w:b w:val="false"/>
                <w:i w:val="false"/>
                <w:color w:val="000000"/>
                <w:sz w:val="20"/>
              </w:rPr>
              <w:t xml:space="preserve">
Су ресурс- </w:t>
            </w:r>
            <w:r>
              <w:br/>
            </w:r>
            <w:r>
              <w:rPr>
                <w:rFonts w:ascii="Times New Roman"/>
                <w:b w:val="false"/>
                <w:i w:val="false"/>
                <w:color w:val="000000"/>
                <w:sz w:val="20"/>
              </w:rPr>
              <w:t xml:space="preserve">
тары және </w:t>
            </w:r>
            <w:r>
              <w:br/>
            </w:r>
            <w:r>
              <w:rPr>
                <w:rFonts w:ascii="Times New Roman"/>
                <w:b w:val="false"/>
                <w:i w:val="false"/>
                <w:color w:val="000000"/>
                <w:sz w:val="20"/>
              </w:rPr>
              <w:t xml:space="preserve">
суды пайдалану;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тәжірибесі  2 жылдан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30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Әкімшілік-құқық секторы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r>
              <w:br/>
            </w:r>
            <w:r>
              <w:rPr>
                <w:rFonts w:ascii="Times New Roman"/>
                <w:b w:val="false"/>
                <w:i w:val="false"/>
                <w:color w:val="000000"/>
                <w:sz w:val="20"/>
              </w:rPr>
              <w:t xml:space="preserve">
бастығы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жоғары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w:t>
            </w:r>
            <w:r>
              <w:br/>
            </w:r>
            <w:r>
              <w:rPr>
                <w:rFonts w:ascii="Times New Roman"/>
                <w:b w:val="false"/>
                <w:i w:val="false"/>
                <w:color w:val="000000"/>
                <w:sz w:val="20"/>
              </w:rPr>
              <w:t xml:space="preserve">
Юриспруден- </w:t>
            </w:r>
            <w:r>
              <w:br/>
            </w:r>
            <w:r>
              <w:rPr>
                <w:rFonts w:ascii="Times New Roman"/>
                <w:b w:val="false"/>
                <w:i w:val="false"/>
                <w:color w:val="000000"/>
                <w:sz w:val="20"/>
              </w:rPr>
              <w:t xml:space="preserve">
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Құқыққорғау </w:t>
            </w:r>
            <w:r>
              <w:br/>
            </w:r>
            <w:r>
              <w:rPr>
                <w:rFonts w:ascii="Times New Roman"/>
                <w:b w:val="false"/>
                <w:i w:val="false"/>
                <w:color w:val="000000"/>
                <w:sz w:val="20"/>
              </w:rPr>
              <w:t xml:space="preserve">
қызметі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44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w:t>
            </w:r>
            <w:r>
              <w:br/>
            </w:r>
            <w:r>
              <w:rPr>
                <w:rFonts w:ascii="Times New Roman"/>
                <w:b w:val="false"/>
                <w:i w:val="false"/>
                <w:color w:val="000000"/>
                <w:sz w:val="20"/>
              </w:rPr>
              <w:t xml:space="preserve">
Юриспруден- </w:t>
            </w:r>
            <w:r>
              <w:br/>
            </w:r>
            <w:r>
              <w:rPr>
                <w:rFonts w:ascii="Times New Roman"/>
                <w:b w:val="false"/>
                <w:i w:val="false"/>
                <w:color w:val="000000"/>
                <w:sz w:val="20"/>
              </w:rPr>
              <w:t xml:space="preserve">
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Құқыққорғау </w:t>
            </w:r>
            <w:r>
              <w:br/>
            </w:r>
            <w:r>
              <w:rPr>
                <w:rFonts w:ascii="Times New Roman"/>
                <w:b w:val="false"/>
                <w:i w:val="false"/>
                <w:color w:val="000000"/>
                <w:sz w:val="20"/>
              </w:rPr>
              <w:t xml:space="preserve">
қызметі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Сектор материально-технического </w:t>
            </w:r>
            <w:r>
              <w:br/>
            </w:r>
            <w:r>
              <w:rPr>
                <w:rFonts w:ascii="Times New Roman"/>
                <w:b w:val="false"/>
                <w:i w:val="false"/>
                <w:color w:val="000000"/>
                <w:sz w:val="20"/>
              </w:rPr>
              <w:t>
</w:t>
            </w:r>
            <w:r>
              <w:rPr>
                <w:rFonts w:ascii="Times New Roman"/>
                <w:b/>
                <w:i w:val="false"/>
                <w:color w:val="000000"/>
                <w:sz w:val="20"/>
              </w:rPr>
              <w:t xml:space="preserve">снабжения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625"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бастығы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41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30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АУ-ға </w:t>
            </w:r>
            <w:r>
              <w:br/>
            </w:r>
            <w:r>
              <w:rPr>
                <w:rFonts w:ascii="Times New Roman"/>
                <w:b w:val="false"/>
                <w:i w:val="false"/>
                <w:color w:val="000000"/>
                <w:sz w:val="20"/>
              </w:rPr>
              <w:t>
</w:t>
            </w:r>
            <w:r>
              <w:rPr>
                <w:rFonts w:ascii="Times New Roman"/>
                <w:b/>
                <w:i w:val="false"/>
                <w:color w:val="000000"/>
                <w:sz w:val="20"/>
              </w:rPr>
              <w:t xml:space="preserve">қатысы жоқ </w:t>
            </w:r>
            <w:r>
              <w:br/>
            </w:r>
            <w:r>
              <w:rPr>
                <w:rFonts w:ascii="Times New Roman"/>
                <w:b w:val="false"/>
                <w:i w:val="false"/>
                <w:color w:val="000000"/>
                <w:sz w:val="20"/>
              </w:rPr>
              <w:t>
</w:t>
            </w:r>
            <w:r>
              <w:rPr>
                <w:rFonts w:ascii="Times New Roman"/>
                <w:b/>
                <w:i w:val="false"/>
                <w:color w:val="000000"/>
                <w:sz w:val="20"/>
              </w:rPr>
              <w:t xml:space="preserve">мамандар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7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Аудармашы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050207 </w:t>
            </w:r>
            <w:r>
              <w:br/>
            </w:r>
            <w:r>
              <w:rPr>
                <w:rFonts w:ascii="Times New Roman"/>
                <w:b w:val="false"/>
                <w:i w:val="false"/>
                <w:color w:val="000000"/>
                <w:sz w:val="20"/>
              </w:rPr>
              <w:t xml:space="preserve">
Аударма ісі; </w:t>
            </w:r>
            <w:r>
              <w:br/>
            </w:r>
            <w:r>
              <w:rPr>
                <w:rFonts w:ascii="Times New Roman"/>
                <w:b w:val="false"/>
                <w:i w:val="false"/>
                <w:color w:val="000000"/>
                <w:sz w:val="20"/>
              </w:rPr>
              <w:t xml:space="preserve">
050205 </w:t>
            </w:r>
            <w:r>
              <w:br/>
            </w:r>
            <w:r>
              <w:rPr>
                <w:rFonts w:ascii="Times New Roman"/>
                <w:b w:val="false"/>
                <w:i w:val="false"/>
                <w:color w:val="000000"/>
                <w:sz w:val="20"/>
              </w:rPr>
              <w:t xml:space="preserve">
Филология; </w:t>
            </w:r>
            <w:r>
              <w:br/>
            </w:r>
            <w:r>
              <w:rPr>
                <w:rFonts w:ascii="Times New Roman"/>
                <w:b w:val="false"/>
                <w:i w:val="false"/>
                <w:color w:val="000000"/>
                <w:sz w:val="20"/>
              </w:rPr>
              <w:t xml:space="preserve">
050202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қатынастар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сіне </w:t>
            </w:r>
            <w:r>
              <w:br/>
            </w:r>
            <w:r>
              <w:rPr>
                <w:rFonts w:ascii="Times New Roman"/>
                <w:b w:val="false"/>
                <w:i w:val="false"/>
                <w:color w:val="000000"/>
                <w:sz w:val="20"/>
              </w:rPr>
              <w:t xml:space="preserve">
ешқандай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Мемлекеттік тілді </w:t>
            </w:r>
            <w:r>
              <w:br/>
            </w:r>
            <w:r>
              <w:rPr>
                <w:rFonts w:ascii="Times New Roman"/>
                <w:b w:val="false"/>
                <w:i w:val="false"/>
                <w:color w:val="000000"/>
                <w:sz w:val="20"/>
              </w:rPr>
              <w:t xml:space="preserve">
білуі қажет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біліктілігін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2055"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жоғарғы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немесе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техникалық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Транспорт, </w:t>
            </w:r>
            <w:r>
              <w:br/>
            </w:r>
            <w:r>
              <w:rPr>
                <w:rFonts w:ascii="Times New Roman"/>
                <w:b w:val="false"/>
                <w:i w:val="false"/>
                <w:color w:val="000000"/>
                <w:sz w:val="20"/>
              </w:rPr>
              <w:t xml:space="preserve">
транспортная </w:t>
            </w:r>
            <w:r>
              <w:br/>
            </w:r>
            <w:r>
              <w:rPr>
                <w:rFonts w:ascii="Times New Roman"/>
                <w:b w:val="false"/>
                <w:i w:val="false"/>
                <w:color w:val="000000"/>
                <w:sz w:val="20"/>
              </w:rPr>
              <w:t xml:space="preserve">
техника и </w:t>
            </w:r>
            <w:r>
              <w:br/>
            </w:r>
            <w:r>
              <w:rPr>
                <w:rFonts w:ascii="Times New Roman"/>
                <w:b w:val="false"/>
                <w:i w:val="false"/>
                <w:color w:val="000000"/>
                <w:sz w:val="20"/>
              </w:rPr>
              <w:t xml:space="preserve">
технологии; </w:t>
            </w:r>
            <w:r>
              <w:br/>
            </w:r>
            <w:r>
              <w:rPr>
                <w:rFonts w:ascii="Times New Roman"/>
                <w:b w:val="false"/>
                <w:i w:val="false"/>
                <w:color w:val="000000"/>
                <w:sz w:val="20"/>
              </w:rPr>
              <w:t xml:space="preserve">
050805 </w:t>
            </w:r>
            <w:r>
              <w:br/>
            </w:r>
            <w:r>
              <w:rPr>
                <w:rFonts w:ascii="Times New Roman"/>
                <w:b w:val="false"/>
                <w:i w:val="false"/>
                <w:color w:val="000000"/>
                <w:sz w:val="20"/>
              </w:rPr>
              <w:t xml:space="preserve">
Водные </w:t>
            </w:r>
            <w:r>
              <w:br/>
            </w:r>
            <w:r>
              <w:rPr>
                <w:rFonts w:ascii="Times New Roman"/>
                <w:b w:val="false"/>
                <w:i w:val="false"/>
                <w:color w:val="000000"/>
                <w:sz w:val="20"/>
              </w:rPr>
              <w:t xml:space="preserve">
ресурсы и </w:t>
            </w:r>
            <w:r>
              <w:br/>
            </w:r>
            <w:r>
              <w:rPr>
                <w:rFonts w:ascii="Times New Roman"/>
                <w:b w:val="false"/>
                <w:i w:val="false"/>
                <w:color w:val="000000"/>
                <w:sz w:val="20"/>
              </w:rPr>
              <w:t xml:space="preserve">
водопользо-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050901 </w:t>
            </w:r>
            <w:r>
              <w:br/>
            </w:r>
            <w:r>
              <w:rPr>
                <w:rFonts w:ascii="Times New Roman"/>
                <w:b w:val="false"/>
                <w:i w:val="false"/>
                <w:color w:val="000000"/>
                <w:sz w:val="20"/>
              </w:rPr>
              <w:t xml:space="preserve">
Организация </w:t>
            </w:r>
            <w:r>
              <w:br/>
            </w:r>
            <w:r>
              <w:rPr>
                <w:rFonts w:ascii="Times New Roman"/>
                <w:b w:val="false"/>
                <w:i w:val="false"/>
                <w:color w:val="000000"/>
                <w:sz w:val="20"/>
              </w:rPr>
              <w:t xml:space="preserve">
перевозок, </w:t>
            </w:r>
            <w:r>
              <w:br/>
            </w:r>
            <w:r>
              <w:rPr>
                <w:rFonts w:ascii="Times New Roman"/>
                <w:b w:val="false"/>
                <w:i w:val="false"/>
                <w:color w:val="000000"/>
                <w:sz w:val="20"/>
              </w:rPr>
              <w:t xml:space="preserve">
движения и </w:t>
            </w:r>
            <w:r>
              <w:br/>
            </w:r>
            <w:r>
              <w:rPr>
                <w:rFonts w:ascii="Times New Roman"/>
                <w:b w:val="false"/>
                <w:i w:val="false"/>
                <w:color w:val="000000"/>
                <w:sz w:val="20"/>
              </w:rPr>
              <w:t xml:space="preserve">
эксплуатация транспорта; </w:t>
            </w:r>
            <w:r>
              <w:br/>
            </w:r>
            <w:r>
              <w:rPr>
                <w:rFonts w:ascii="Times New Roman"/>
                <w:b w:val="false"/>
                <w:i w:val="false"/>
                <w:color w:val="000000"/>
                <w:sz w:val="20"/>
              </w:rPr>
              <w:t xml:space="preserve">
или </w:t>
            </w:r>
            <w:r>
              <w:br/>
            </w:r>
            <w:r>
              <w:rPr>
                <w:rFonts w:ascii="Times New Roman"/>
                <w:b w:val="false"/>
                <w:i w:val="false"/>
                <w:color w:val="000000"/>
                <w:sz w:val="20"/>
              </w:rPr>
              <w:t xml:space="preserve">
2807002 </w:t>
            </w:r>
            <w:r>
              <w:br/>
            </w:r>
            <w:r>
              <w:rPr>
                <w:rFonts w:ascii="Times New Roman"/>
                <w:b w:val="false"/>
                <w:i w:val="false"/>
                <w:color w:val="000000"/>
                <w:sz w:val="20"/>
              </w:rPr>
              <w:t xml:space="preserve">
Техническое </w:t>
            </w:r>
            <w:r>
              <w:br/>
            </w:r>
            <w:r>
              <w:rPr>
                <w:rFonts w:ascii="Times New Roman"/>
                <w:b w:val="false"/>
                <w:i w:val="false"/>
                <w:color w:val="000000"/>
                <w:sz w:val="20"/>
              </w:rPr>
              <w:t xml:space="preserve">
обслужива- </w:t>
            </w:r>
            <w:r>
              <w:br/>
            </w:r>
            <w:r>
              <w:rPr>
                <w:rFonts w:ascii="Times New Roman"/>
                <w:b w:val="false"/>
                <w:i w:val="false"/>
                <w:color w:val="000000"/>
                <w:sz w:val="20"/>
              </w:rPr>
              <w:t xml:space="preserve">
ние, ремонт </w:t>
            </w:r>
            <w:r>
              <w:br/>
            </w:r>
            <w:r>
              <w:rPr>
                <w:rFonts w:ascii="Times New Roman"/>
                <w:b w:val="false"/>
                <w:i w:val="false"/>
                <w:color w:val="000000"/>
                <w:sz w:val="20"/>
              </w:rPr>
              <w:t xml:space="preserve">
и эксплуата- </w:t>
            </w:r>
            <w:r>
              <w:br/>
            </w:r>
            <w:r>
              <w:rPr>
                <w:rFonts w:ascii="Times New Roman"/>
                <w:b w:val="false"/>
                <w:i w:val="false"/>
                <w:color w:val="000000"/>
                <w:sz w:val="20"/>
              </w:rPr>
              <w:t xml:space="preserve">
ция подвиж- </w:t>
            </w:r>
            <w:r>
              <w:br/>
            </w:r>
            <w:r>
              <w:rPr>
                <w:rFonts w:ascii="Times New Roman"/>
                <w:b w:val="false"/>
                <w:i w:val="false"/>
                <w:color w:val="000000"/>
                <w:sz w:val="20"/>
              </w:rPr>
              <w:t xml:space="preserve">
ного состава </w:t>
            </w:r>
            <w:r>
              <w:br/>
            </w:r>
            <w:r>
              <w:rPr>
                <w:rFonts w:ascii="Times New Roman"/>
                <w:b w:val="false"/>
                <w:i w:val="false"/>
                <w:color w:val="000000"/>
                <w:sz w:val="20"/>
              </w:rPr>
              <w:t xml:space="preserve">
железных </w:t>
            </w:r>
            <w:r>
              <w:br/>
            </w:r>
            <w:r>
              <w:rPr>
                <w:rFonts w:ascii="Times New Roman"/>
                <w:b w:val="false"/>
                <w:i w:val="false"/>
                <w:color w:val="000000"/>
                <w:sz w:val="20"/>
              </w:rPr>
              <w:t xml:space="preserve">
дорог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515"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Экспедитор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немесе орта </w:t>
            </w:r>
            <w:r>
              <w:br/>
            </w:r>
            <w:r>
              <w:rPr>
                <w:rFonts w:ascii="Times New Roman"/>
                <w:b w:val="false"/>
                <w:i w:val="false"/>
                <w:color w:val="000000"/>
                <w:sz w:val="20"/>
              </w:rPr>
              <w:t xml:space="preserve">
(толық) </w:t>
            </w:r>
            <w:r>
              <w:br/>
            </w:r>
            <w:r>
              <w:rPr>
                <w:rFonts w:ascii="Times New Roman"/>
                <w:b w:val="false"/>
                <w:i w:val="false"/>
                <w:color w:val="000000"/>
                <w:sz w:val="20"/>
              </w:rPr>
              <w:t xml:space="preserve">
жалпы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2807002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жолдың </w:t>
            </w:r>
            <w:r>
              <w:br/>
            </w:r>
            <w:r>
              <w:rPr>
                <w:rFonts w:ascii="Times New Roman"/>
                <w:b w:val="false"/>
                <w:i w:val="false"/>
                <w:color w:val="000000"/>
                <w:sz w:val="20"/>
              </w:rPr>
              <w:t xml:space="preserve">
қозғалмалы </w:t>
            </w:r>
            <w:r>
              <w:br/>
            </w:r>
            <w:r>
              <w:rPr>
                <w:rFonts w:ascii="Times New Roman"/>
                <w:b w:val="false"/>
                <w:i w:val="false"/>
                <w:color w:val="000000"/>
                <w:sz w:val="20"/>
              </w:rPr>
              <w:t xml:space="preserve">
составын </w:t>
            </w:r>
            <w:r>
              <w:br/>
            </w:r>
            <w:r>
              <w:rPr>
                <w:rFonts w:ascii="Times New Roman"/>
                <w:b w:val="false"/>
                <w:i w:val="false"/>
                <w:color w:val="000000"/>
                <w:sz w:val="20"/>
              </w:rPr>
              <w:t xml:space="preserve">
жөндеу және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3022001 </w:t>
            </w:r>
            <w:r>
              <w:br/>
            </w:r>
            <w:r>
              <w:rPr>
                <w:rFonts w:ascii="Times New Roman"/>
                <w:b w:val="false"/>
                <w:i w:val="false"/>
                <w:color w:val="000000"/>
                <w:sz w:val="20"/>
              </w:rPr>
              <w:t xml:space="preserve">
Тасымалдау </w:t>
            </w:r>
            <w:r>
              <w:br/>
            </w:r>
            <w:r>
              <w:rPr>
                <w:rFonts w:ascii="Times New Roman"/>
                <w:b w:val="false"/>
                <w:i w:val="false"/>
                <w:color w:val="000000"/>
                <w:sz w:val="20"/>
              </w:rPr>
              <w:t xml:space="preserve">
құжаттарын </w:t>
            </w:r>
            <w:r>
              <w:br/>
            </w:r>
            <w:r>
              <w:rPr>
                <w:rFonts w:ascii="Times New Roman"/>
                <w:b w:val="false"/>
                <w:i w:val="false"/>
                <w:color w:val="000000"/>
                <w:sz w:val="20"/>
              </w:rPr>
              <w:t xml:space="preserve">
даярлау </w:t>
            </w:r>
            <w:r>
              <w:br/>
            </w:r>
            <w:r>
              <w:rPr>
                <w:rFonts w:ascii="Times New Roman"/>
                <w:b w:val="false"/>
                <w:i w:val="false"/>
                <w:color w:val="000000"/>
                <w:sz w:val="20"/>
              </w:rPr>
              <w:t xml:space="preserve">
және өңдеу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оператор; </w:t>
            </w:r>
            <w:r>
              <w:br/>
            </w:r>
            <w:r>
              <w:rPr>
                <w:rFonts w:ascii="Times New Roman"/>
                <w:b w:val="false"/>
                <w:i w:val="false"/>
                <w:color w:val="000000"/>
                <w:sz w:val="20"/>
              </w:rPr>
              <w:t xml:space="preserve">
3813002 </w:t>
            </w:r>
            <w:r>
              <w:br/>
            </w:r>
            <w:r>
              <w:rPr>
                <w:rFonts w:ascii="Times New Roman"/>
                <w:b w:val="false"/>
                <w:i w:val="false"/>
                <w:color w:val="000000"/>
                <w:sz w:val="20"/>
              </w:rPr>
              <w:t xml:space="preserve">
Почталық </w:t>
            </w:r>
            <w:r>
              <w:br/>
            </w:r>
            <w:r>
              <w:rPr>
                <w:rFonts w:ascii="Times New Roman"/>
                <w:b w:val="false"/>
                <w:i w:val="false"/>
                <w:color w:val="000000"/>
                <w:sz w:val="20"/>
              </w:rPr>
              <w:t xml:space="preserve">
байланыс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30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Филиал- </w:t>
            </w:r>
            <w:r>
              <w:br/>
            </w:r>
            <w:r>
              <w:rPr>
                <w:rFonts w:ascii="Times New Roman"/>
                <w:b w:val="false"/>
                <w:i w:val="false"/>
                <w:color w:val="000000"/>
                <w:sz w:val="20"/>
              </w:rPr>
              <w:t>
</w:t>
            </w:r>
            <w:r>
              <w:rPr>
                <w:rFonts w:ascii="Times New Roman"/>
                <w:b/>
                <w:i w:val="false"/>
                <w:color w:val="000000"/>
                <w:sz w:val="20"/>
              </w:rPr>
              <w:t xml:space="preserve">дары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7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(президент т.б.), орынбасары (вице-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т.б.)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құқықтық, инженерлік-экономика-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050301 </w:t>
            </w:r>
            <w:r>
              <w:br/>
            </w:r>
            <w:r>
              <w:rPr>
                <w:rFonts w:ascii="Times New Roman"/>
                <w:b w:val="false"/>
                <w:i w:val="false"/>
                <w:color w:val="000000"/>
                <w:sz w:val="20"/>
              </w:rPr>
              <w:t xml:space="preserve">
Юриспруден- </w:t>
            </w:r>
            <w:r>
              <w:br/>
            </w:r>
            <w:r>
              <w:rPr>
                <w:rFonts w:ascii="Times New Roman"/>
                <w:b w:val="false"/>
                <w:i w:val="false"/>
                <w:color w:val="000000"/>
                <w:sz w:val="20"/>
              </w:rPr>
              <w:t xml:space="preserve">
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құқық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 көлігі </w:t>
            </w:r>
            <w:r>
              <w:br/>
            </w:r>
            <w:r>
              <w:rPr>
                <w:rFonts w:ascii="Times New Roman"/>
                <w:b w:val="false"/>
                <w:i w:val="false"/>
                <w:color w:val="000000"/>
                <w:sz w:val="20"/>
              </w:rPr>
              <w:t xml:space="preserve">
мекемесін- </w:t>
            </w:r>
            <w:r>
              <w:br/>
            </w:r>
            <w:r>
              <w:rPr>
                <w:rFonts w:ascii="Times New Roman"/>
                <w:b w:val="false"/>
                <w:i w:val="false"/>
                <w:color w:val="000000"/>
                <w:sz w:val="20"/>
              </w:rPr>
              <w:t xml:space="preserve">
дегі басшы- </w:t>
            </w:r>
            <w:r>
              <w:br/>
            </w:r>
            <w:r>
              <w:rPr>
                <w:rFonts w:ascii="Times New Roman"/>
                <w:b w:val="false"/>
                <w:i w:val="false"/>
                <w:color w:val="000000"/>
                <w:sz w:val="20"/>
              </w:rPr>
              <w:t xml:space="preserve">
лық қызмет- </w:t>
            </w:r>
            <w:r>
              <w:br/>
            </w:r>
            <w:r>
              <w:rPr>
                <w:rFonts w:ascii="Times New Roman"/>
                <w:b w:val="false"/>
                <w:i w:val="false"/>
                <w:color w:val="000000"/>
                <w:sz w:val="20"/>
              </w:rPr>
              <w:t xml:space="preserve">
тегі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5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w:t>
            </w:r>
            <w:r>
              <w:br/>
            </w:r>
            <w:r>
              <w:rPr>
                <w:rFonts w:ascii="Times New Roman"/>
                <w:b w:val="false"/>
                <w:i w:val="false"/>
                <w:color w:val="000000"/>
                <w:sz w:val="20"/>
              </w:rPr>
              <w:t xml:space="preserve">
менеджменттің </w:t>
            </w:r>
            <w:r>
              <w:br/>
            </w:r>
            <w:r>
              <w:rPr>
                <w:rFonts w:ascii="Times New Roman"/>
                <w:b w:val="false"/>
                <w:i w:val="false"/>
                <w:color w:val="000000"/>
                <w:sz w:val="20"/>
              </w:rPr>
              <w:t xml:space="preserve">
психологиясының </w:t>
            </w:r>
            <w:r>
              <w:br/>
            </w:r>
            <w:r>
              <w:rPr>
                <w:rFonts w:ascii="Times New Roman"/>
                <w:b w:val="false"/>
                <w:i w:val="false"/>
                <w:color w:val="000000"/>
                <w:sz w:val="20"/>
              </w:rPr>
              <w:t xml:space="preserve">
негізін білу. </w:t>
            </w:r>
            <w:r>
              <w:br/>
            </w:r>
            <w:r>
              <w:rPr>
                <w:rFonts w:ascii="Times New Roman"/>
                <w:b w:val="false"/>
                <w:i w:val="false"/>
                <w:color w:val="000000"/>
                <w:sz w:val="20"/>
              </w:rPr>
              <w:t xml:space="preserve">
"Іскери әкімдік </w:t>
            </w:r>
            <w:r>
              <w:br/>
            </w:r>
            <w:r>
              <w:rPr>
                <w:rFonts w:ascii="Times New Roman"/>
                <w:b w:val="false"/>
                <w:i w:val="false"/>
                <w:color w:val="000000"/>
                <w:sz w:val="20"/>
              </w:rPr>
              <w:t xml:space="preserve">
магистрі" дәрежесі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қосымша білімі </w:t>
            </w:r>
            <w:r>
              <w:br/>
            </w:r>
            <w:r>
              <w:rPr>
                <w:rFonts w:ascii="Times New Roman"/>
                <w:b w:val="false"/>
                <w:i w:val="false"/>
                <w:color w:val="000000"/>
                <w:sz w:val="20"/>
              </w:rPr>
              <w:t xml:space="preserve">
болуы тиіс. </w:t>
            </w:r>
            <w:r>
              <w:br/>
            </w:r>
            <w:r>
              <w:rPr>
                <w:rFonts w:ascii="Times New Roman"/>
                <w:b w:val="false"/>
                <w:i w:val="false"/>
                <w:color w:val="000000"/>
                <w:sz w:val="20"/>
              </w:rPr>
              <w:t xml:space="preserve">
Мемлекеттік тілді </w:t>
            </w:r>
            <w:r>
              <w:br/>
            </w:r>
            <w:r>
              <w:rPr>
                <w:rFonts w:ascii="Times New Roman"/>
                <w:b w:val="false"/>
                <w:i w:val="false"/>
                <w:color w:val="000000"/>
                <w:sz w:val="20"/>
              </w:rPr>
              <w:t xml:space="preserve">
білуі тиіс.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432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инженер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 көлігі </w:t>
            </w:r>
            <w:r>
              <w:br/>
            </w:r>
            <w:r>
              <w:rPr>
                <w:rFonts w:ascii="Times New Roman"/>
                <w:b w:val="false"/>
                <w:i w:val="false"/>
                <w:color w:val="000000"/>
                <w:sz w:val="20"/>
              </w:rPr>
              <w:t xml:space="preserve">
мекемесін-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басшылық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Производственно- </w:t>
            </w:r>
            <w:r>
              <w:br/>
            </w:r>
            <w:r>
              <w:rPr>
                <w:rFonts w:ascii="Times New Roman"/>
                <w:b w:val="false"/>
                <w:i w:val="false"/>
                <w:color w:val="000000"/>
                <w:sz w:val="20"/>
              </w:rPr>
              <w:t>
</w:t>
            </w:r>
            <w:r>
              <w:rPr>
                <w:rFonts w:ascii="Times New Roman"/>
                <w:b/>
                <w:i w:val="false"/>
                <w:color w:val="000000"/>
                <w:sz w:val="20"/>
              </w:rPr>
              <w:t xml:space="preserve">технический отдел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жоғары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050805 </w:t>
            </w:r>
            <w:r>
              <w:br/>
            </w:r>
            <w:r>
              <w:rPr>
                <w:rFonts w:ascii="Times New Roman"/>
                <w:b w:val="false"/>
                <w:i w:val="false"/>
                <w:color w:val="000000"/>
                <w:sz w:val="20"/>
              </w:rPr>
              <w:t xml:space="preserve">
Су ресурс- </w:t>
            </w:r>
            <w:r>
              <w:br/>
            </w:r>
            <w:r>
              <w:rPr>
                <w:rFonts w:ascii="Times New Roman"/>
                <w:b w:val="false"/>
                <w:i w:val="false"/>
                <w:color w:val="000000"/>
                <w:sz w:val="20"/>
              </w:rPr>
              <w:t xml:space="preserve">
тары және </w:t>
            </w:r>
            <w:r>
              <w:br/>
            </w:r>
            <w:r>
              <w:rPr>
                <w:rFonts w:ascii="Times New Roman"/>
                <w:b w:val="false"/>
                <w:i w:val="false"/>
                <w:color w:val="000000"/>
                <w:sz w:val="20"/>
              </w:rPr>
              <w:t xml:space="preserve">
суды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207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және ТБ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инженер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050731 </w:t>
            </w:r>
            <w:r>
              <w:br/>
            </w:r>
            <w:r>
              <w:rPr>
                <w:rFonts w:ascii="Times New Roman"/>
                <w:b w:val="false"/>
                <w:i w:val="false"/>
                <w:color w:val="000000"/>
                <w:sz w:val="20"/>
              </w:rPr>
              <w:t xml:space="preserve">
Безопасность </w:t>
            </w:r>
            <w:r>
              <w:br/>
            </w:r>
            <w:r>
              <w:rPr>
                <w:rFonts w:ascii="Times New Roman"/>
                <w:b w:val="false"/>
                <w:i w:val="false"/>
                <w:color w:val="000000"/>
                <w:sz w:val="20"/>
              </w:rPr>
              <w:t xml:space="preserve">
жизнедея- </w:t>
            </w:r>
            <w:r>
              <w:br/>
            </w:r>
            <w:r>
              <w:rPr>
                <w:rFonts w:ascii="Times New Roman"/>
                <w:b w:val="false"/>
                <w:i w:val="false"/>
                <w:color w:val="000000"/>
                <w:sz w:val="20"/>
              </w:rPr>
              <w:t xml:space="preserve">
тельности и </w:t>
            </w:r>
            <w:r>
              <w:br/>
            </w:r>
            <w:r>
              <w:rPr>
                <w:rFonts w:ascii="Times New Roman"/>
                <w:b w:val="false"/>
                <w:i w:val="false"/>
                <w:color w:val="000000"/>
                <w:sz w:val="20"/>
              </w:rPr>
              <w:t xml:space="preserve">
защита </w:t>
            </w:r>
            <w:r>
              <w:br/>
            </w:r>
            <w:r>
              <w:rPr>
                <w:rFonts w:ascii="Times New Roman"/>
                <w:b w:val="false"/>
                <w:i w:val="false"/>
                <w:color w:val="000000"/>
                <w:sz w:val="20"/>
              </w:rPr>
              <w:t xml:space="preserve">
окружающей </w:t>
            </w:r>
            <w:r>
              <w:br/>
            </w:r>
            <w:r>
              <w:rPr>
                <w:rFonts w:ascii="Times New Roman"/>
                <w:b w:val="false"/>
                <w:i w:val="false"/>
                <w:color w:val="000000"/>
                <w:sz w:val="20"/>
              </w:rPr>
              <w:t xml:space="preserve">
среды; </w:t>
            </w:r>
            <w:r>
              <w:br/>
            </w:r>
            <w:r>
              <w:rPr>
                <w:rFonts w:ascii="Times New Roman"/>
                <w:b w:val="false"/>
                <w:i w:val="false"/>
                <w:color w:val="000000"/>
                <w:sz w:val="20"/>
              </w:rPr>
              <w:t xml:space="preserve">
051001 </w:t>
            </w:r>
            <w:r>
              <w:br/>
            </w:r>
            <w:r>
              <w:rPr>
                <w:rFonts w:ascii="Times New Roman"/>
                <w:b w:val="false"/>
                <w:i w:val="false"/>
                <w:color w:val="000000"/>
                <w:sz w:val="20"/>
              </w:rPr>
              <w:t xml:space="preserve">
Өрт қауіп- </w:t>
            </w:r>
            <w:r>
              <w:br/>
            </w:r>
            <w:r>
              <w:rPr>
                <w:rFonts w:ascii="Times New Roman"/>
                <w:b w:val="false"/>
                <w:i w:val="false"/>
                <w:color w:val="000000"/>
                <w:sz w:val="20"/>
              </w:rPr>
              <w:t xml:space="preserve">
сіздігі;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Құқыққорғау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65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энергетик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жоғары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050805 </w:t>
            </w:r>
            <w:r>
              <w:br/>
            </w:r>
            <w:r>
              <w:rPr>
                <w:rFonts w:ascii="Times New Roman"/>
                <w:b w:val="false"/>
                <w:i w:val="false"/>
                <w:color w:val="000000"/>
                <w:sz w:val="20"/>
              </w:rPr>
              <w:t xml:space="preserve">
Су </w:t>
            </w:r>
            <w:r>
              <w:br/>
            </w:r>
            <w:r>
              <w:rPr>
                <w:rFonts w:ascii="Times New Roman"/>
                <w:b w:val="false"/>
                <w:i w:val="false"/>
                <w:color w:val="000000"/>
                <w:sz w:val="20"/>
              </w:rPr>
              <w:t xml:space="preserve">
ресурстары </w:t>
            </w:r>
            <w:r>
              <w:br/>
            </w:r>
            <w:r>
              <w:rPr>
                <w:rFonts w:ascii="Times New Roman"/>
                <w:b w:val="false"/>
                <w:i w:val="false"/>
                <w:color w:val="000000"/>
                <w:sz w:val="20"/>
              </w:rPr>
              <w:t xml:space="preserve">
және суды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050718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энергетика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Жоспарлы- </w:t>
            </w:r>
            <w:r>
              <w:br/>
            </w:r>
            <w:r>
              <w:rPr>
                <w:rFonts w:ascii="Times New Roman"/>
                <w:b w:val="false"/>
                <w:i w:val="false"/>
                <w:color w:val="000000"/>
                <w:sz w:val="20"/>
              </w:rPr>
              <w:t>
</w:t>
            </w:r>
            <w:r>
              <w:rPr>
                <w:rFonts w:ascii="Times New Roman"/>
                <w:b/>
                <w:i w:val="false"/>
                <w:color w:val="000000"/>
                <w:sz w:val="20"/>
              </w:rPr>
              <w:t xml:space="preserve">экономикалық бөлім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9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басқарушы </w:t>
            </w:r>
            <w:r>
              <w:br/>
            </w:r>
            <w:r>
              <w:rPr>
                <w:rFonts w:ascii="Times New Roman"/>
                <w:b w:val="false"/>
                <w:i w:val="false"/>
                <w:color w:val="000000"/>
                <w:sz w:val="20"/>
              </w:rPr>
              <w:t xml:space="preserve">
инженер </w:t>
            </w:r>
            <w:r>
              <w:br/>
            </w:r>
            <w:r>
              <w:rPr>
                <w:rFonts w:ascii="Times New Roman"/>
                <w:b w:val="false"/>
                <w:i w:val="false"/>
                <w:color w:val="000000"/>
                <w:sz w:val="20"/>
              </w:rPr>
              <w:t xml:space="preserve">
экономист, </w:t>
            </w:r>
            <w:r>
              <w:br/>
            </w:r>
            <w:r>
              <w:rPr>
                <w:rFonts w:ascii="Times New Roman"/>
                <w:b w:val="false"/>
                <w:i w:val="false"/>
                <w:color w:val="000000"/>
                <w:sz w:val="20"/>
              </w:rPr>
              <w:t xml:space="preserve">
1 катего- </w:t>
            </w:r>
            <w:r>
              <w:br/>
            </w:r>
            <w:r>
              <w:rPr>
                <w:rFonts w:ascii="Times New Roman"/>
                <w:b w:val="false"/>
                <w:i w:val="false"/>
                <w:color w:val="000000"/>
                <w:sz w:val="20"/>
              </w:rPr>
              <w:t xml:space="preserve">
риялы </w:t>
            </w:r>
            <w:r>
              <w:br/>
            </w:r>
            <w:r>
              <w:rPr>
                <w:rFonts w:ascii="Times New Roman"/>
                <w:b w:val="false"/>
                <w:i w:val="false"/>
                <w:color w:val="000000"/>
                <w:sz w:val="20"/>
              </w:rPr>
              <w:t xml:space="preserve">
инженер </w:t>
            </w:r>
            <w:r>
              <w:br/>
            </w:r>
            <w:r>
              <w:rPr>
                <w:rFonts w:ascii="Times New Roman"/>
                <w:b w:val="false"/>
                <w:i w:val="false"/>
                <w:color w:val="000000"/>
                <w:sz w:val="20"/>
              </w:rPr>
              <w:t xml:space="preserve">
экономист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 көлігі </w:t>
            </w:r>
            <w:r>
              <w:br/>
            </w:r>
            <w:r>
              <w:rPr>
                <w:rFonts w:ascii="Times New Roman"/>
                <w:b w:val="false"/>
                <w:i w:val="false"/>
                <w:color w:val="000000"/>
                <w:sz w:val="20"/>
              </w:rPr>
              <w:t xml:space="preserve">
мекемесін- </w:t>
            </w:r>
            <w:r>
              <w:br/>
            </w:r>
            <w:r>
              <w:rPr>
                <w:rFonts w:ascii="Times New Roman"/>
                <w:b w:val="false"/>
                <w:i w:val="false"/>
                <w:color w:val="000000"/>
                <w:sz w:val="20"/>
              </w:rPr>
              <w:t xml:space="preserve">
дегі басшы- </w:t>
            </w:r>
            <w:r>
              <w:br/>
            </w:r>
            <w:r>
              <w:rPr>
                <w:rFonts w:ascii="Times New Roman"/>
                <w:b w:val="false"/>
                <w:i w:val="false"/>
                <w:color w:val="000000"/>
                <w:sz w:val="20"/>
              </w:rPr>
              <w:t xml:space="preserve">
лық қызмет- </w:t>
            </w:r>
            <w:r>
              <w:br/>
            </w:r>
            <w:r>
              <w:rPr>
                <w:rFonts w:ascii="Times New Roman"/>
                <w:b w:val="false"/>
                <w:i w:val="false"/>
                <w:color w:val="000000"/>
                <w:sz w:val="20"/>
              </w:rPr>
              <w:t xml:space="preserve">
тегі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Бухгалтерлік есеп бөлімі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9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немесе </w:t>
            </w:r>
            <w:r>
              <w:br/>
            </w:r>
            <w:r>
              <w:rPr>
                <w:rFonts w:ascii="Times New Roman"/>
                <w:b w:val="false"/>
                <w:i w:val="false"/>
                <w:color w:val="000000"/>
                <w:sz w:val="20"/>
              </w:rPr>
              <w:t xml:space="preserve">
орта кәсіби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0703002 </w:t>
            </w:r>
            <w:r>
              <w:br/>
            </w:r>
            <w:r>
              <w:rPr>
                <w:rFonts w:ascii="Times New Roman"/>
                <w:b w:val="false"/>
                <w:i w:val="false"/>
                <w:color w:val="000000"/>
                <w:sz w:val="20"/>
              </w:rPr>
              <w:t xml:space="preserve">
Қаржы (т.ж. </w:t>
            </w:r>
            <w:r>
              <w:br/>
            </w:r>
            <w:r>
              <w:rPr>
                <w:rFonts w:ascii="Times New Roman"/>
                <w:b w:val="false"/>
                <w:i w:val="false"/>
                <w:color w:val="000000"/>
                <w:sz w:val="20"/>
              </w:rPr>
              <w:t xml:space="preserve">
көлігі); </w:t>
            </w:r>
            <w:r>
              <w:br/>
            </w:r>
            <w:r>
              <w:rPr>
                <w:rFonts w:ascii="Times New Roman"/>
                <w:b w:val="false"/>
                <w:i w:val="false"/>
                <w:color w:val="000000"/>
                <w:sz w:val="20"/>
              </w:rPr>
              <w:t xml:space="preserve">
0704001 </w:t>
            </w:r>
            <w:r>
              <w:br/>
            </w:r>
            <w:r>
              <w:rPr>
                <w:rFonts w:ascii="Times New Roman"/>
                <w:b w:val="false"/>
                <w:i w:val="false"/>
                <w:color w:val="000000"/>
                <w:sz w:val="20"/>
              </w:rPr>
              <w:t xml:space="preserve">
Бухгалтер;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бухгалтерлік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(т.ж. </w:t>
            </w:r>
            <w:r>
              <w:br/>
            </w:r>
            <w:r>
              <w:rPr>
                <w:rFonts w:ascii="Times New Roman"/>
                <w:b w:val="false"/>
                <w:i w:val="false"/>
                <w:color w:val="000000"/>
                <w:sz w:val="20"/>
              </w:rPr>
              <w:t xml:space="preserve">
көлігі)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30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Отдел </w:t>
            </w:r>
            <w:r>
              <w:br/>
            </w:r>
            <w:r>
              <w:rPr>
                <w:rFonts w:ascii="Times New Roman"/>
                <w:b w:val="false"/>
                <w:i w:val="false"/>
                <w:color w:val="000000"/>
                <w:sz w:val="20"/>
              </w:rPr>
              <w:t>
</w:t>
            </w:r>
            <w:r>
              <w:rPr>
                <w:rFonts w:ascii="Times New Roman"/>
                <w:b/>
                <w:i w:val="false"/>
                <w:color w:val="000000"/>
                <w:sz w:val="20"/>
              </w:rPr>
              <w:t xml:space="preserve">сбыта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w:t>
            </w:r>
            <w:r>
              <w:br/>
            </w:r>
            <w:r>
              <w:rPr>
                <w:rFonts w:ascii="Times New Roman"/>
                <w:b w:val="false"/>
                <w:i w:val="false"/>
                <w:color w:val="000000"/>
                <w:sz w:val="20"/>
              </w:rPr>
              <w:t xml:space="preserve">
мамандығына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41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35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менеджер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Менеджмент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r>
        <w:trPr>
          <w:trHeight w:val="129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кеңесшісі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немесе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құқықты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Юриспруден- </w:t>
            </w:r>
            <w:r>
              <w:br/>
            </w:r>
            <w:r>
              <w:rPr>
                <w:rFonts w:ascii="Times New Roman"/>
                <w:b w:val="false"/>
                <w:i w:val="false"/>
                <w:color w:val="000000"/>
                <w:sz w:val="20"/>
              </w:rPr>
              <w:t xml:space="preserve">
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Құқыққорғау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0205012 </w:t>
            </w:r>
            <w:r>
              <w:br/>
            </w:r>
            <w:r>
              <w:rPr>
                <w:rFonts w:ascii="Times New Roman"/>
                <w:b w:val="false"/>
                <w:i w:val="false"/>
                <w:color w:val="000000"/>
                <w:sz w:val="20"/>
              </w:rPr>
              <w:t xml:space="preserve">
Құқыққа </w:t>
            </w:r>
            <w:r>
              <w:br/>
            </w:r>
            <w:r>
              <w:rPr>
                <w:rFonts w:ascii="Times New Roman"/>
                <w:b w:val="false"/>
                <w:i w:val="false"/>
                <w:color w:val="000000"/>
                <w:sz w:val="20"/>
              </w:rPr>
              <w:t xml:space="preserve">
кіріспе </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 </w:t>
            </w:r>
            <w:r>
              <w:br/>
            </w:r>
            <w:r>
              <w:rPr>
                <w:rFonts w:ascii="Times New Roman"/>
                <w:b w:val="false"/>
                <w:i w:val="false"/>
                <w:color w:val="000000"/>
                <w:sz w:val="20"/>
              </w:rPr>
              <w:t xml:space="preserve">
циядан өту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2293"/>
        <w:gridCol w:w="2553"/>
        <w:gridCol w:w="2413"/>
        <w:gridCol w:w="3413"/>
      </w:tblGrid>
      <w:tr>
        <w:trPr>
          <w:trHeight w:val="9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Перечень должностей работников организаций, занимающихся услугами по предоставлению локомотивной тяги </w:t>
            </w:r>
            <w:r>
              <w:br/>
            </w:r>
            <w:r>
              <w:rPr>
                <w:rFonts w:ascii="Times New Roman"/>
                <w:b w:val="false"/>
                <w:i w:val="false"/>
                <w:color w:val="000000"/>
                <w:sz w:val="20"/>
              </w:rPr>
              <w:t>
</w:t>
            </w:r>
            <w:r>
              <w:rPr>
                <w:rFonts w:ascii="Times New Roman"/>
                <w:b/>
                <w:i w:val="false"/>
                <w:color w:val="000000"/>
                <w:sz w:val="20"/>
              </w:rPr>
              <w:t xml:space="preserve">Аппарат управления </w:t>
            </w:r>
          </w:p>
        </w:tc>
      </w:tr>
      <w:tr>
        <w:trPr>
          <w:trHeight w:val="174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бухгалтер, орынбасары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бухгалтер- </w:t>
            </w:r>
            <w:r>
              <w:br/>
            </w:r>
            <w:r>
              <w:rPr>
                <w:rFonts w:ascii="Times New Roman"/>
                <w:b w:val="false"/>
                <w:i w:val="false"/>
                <w:color w:val="000000"/>
                <w:sz w:val="20"/>
              </w:rPr>
              <w:t xml:space="preserve">
лік, соның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басшылық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законов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"О труде в </w:t>
            </w:r>
            <w:r>
              <w:br/>
            </w:r>
            <w:r>
              <w:rPr>
                <w:rFonts w:ascii="Times New Roman"/>
                <w:b w:val="false"/>
                <w:i w:val="false"/>
                <w:color w:val="000000"/>
                <w:sz w:val="20"/>
              </w:rPr>
              <w:t xml:space="preserve">
Республике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"О железнодорож- </w:t>
            </w:r>
            <w:r>
              <w:br/>
            </w:r>
            <w:r>
              <w:rPr>
                <w:rFonts w:ascii="Times New Roman"/>
                <w:b w:val="false"/>
                <w:i w:val="false"/>
                <w:color w:val="000000"/>
                <w:sz w:val="20"/>
              </w:rPr>
              <w:t xml:space="preserve">
ном транспорте", </w:t>
            </w:r>
            <w:r>
              <w:br/>
            </w:r>
            <w:r>
              <w:rPr>
                <w:rFonts w:ascii="Times New Roman"/>
                <w:b w:val="false"/>
                <w:i w:val="false"/>
                <w:color w:val="000000"/>
                <w:sz w:val="20"/>
              </w:rPr>
              <w:t xml:space="preserve">
"Об акционерных </w:t>
            </w:r>
            <w:r>
              <w:br/>
            </w:r>
            <w:r>
              <w:rPr>
                <w:rFonts w:ascii="Times New Roman"/>
                <w:b w:val="false"/>
                <w:i w:val="false"/>
                <w:color w:val="000000"/>
                <w:sz w:val="20"/>
              </w:rPr>
              <w:t xml:space="preserve">
обществах", </w:t>
            </w:r>
            <w:r>
              <w:br/>
            </w:r>
            <w:r>
              <w:rPr>
                <w:rFonts w:ascii="Times New Roman"/>
                <w:b w:val="false"/>
                <w:i w:val="false"/>
                <w:color w:val="000000"/>
                <w:sz w:val="20"/>
              </w:rPr>
              <w:t xml:space="preserve">
регламентирующих финансовую, </w:t>
            </w:r>
            <w:r>
              <w:br/>
            </w:r>
            <w:r>
              <w:rPr>
                <w:rFonts w:ascii="Times New Roman"/>
                <w:b w:val="false"/>
                <w:i w:val="false"/>
                <w:color w:val="000000"/>
                <w:sz w:val="20"/>
              </w:rPr>
              <w:t xml:space="preserve">
контрольно-реви- </w:t>
            </w:r>
            <w:r>
              <w:br/>
            </w:r>
            <w:r>
              <w:rPr>
                <w:rFonts w:ascii="Times New Roman"/>
                <w:b w:val="false"/>
                <w:i w:val="false"/>
                <w:color w:val="000000"/>
                <w:sz w:val="20"/>
              </w:rPr>
              <w:t xml:space="preserve">
зионную деятельность </w:t>
            </w:r>
            <w:r>
              <w:br/>
            </w:r>
            <w:r>
              <w:rPr>
                <w:rFonts w:ascii="Times New Roman"/>
                <w:b w:val="false"/>
                <w:i w:val="false"/>
                <w:color w:val="000000"/>
                <w:sz w:val="20"/>
              </w:rPr>
              <w:t xml:space="preserve">
организации </w:t>
            </w:r>
            <w:r>
              <w:br/>
            </w:r>
            <w:r>
              <w:rPr>
                <w:rFonts w:ascii="Times New Roman"/>
                <w:b w:val="false"/>
                <w:i w:val="false"/>
                <w:color w:val="000000"/>
                <w:sz w:val="20"/>
              </w:rPr>
              <w:t xml:space="preserve">
ж.д. транспорта. </w:t>
            </w:r>
            <w:r>
              <w:br/>
            </w:r>
            <w:r>
              <w:rPr>
                <w:rFonts w:ascii="Times New Roman"/>
                <w:b w:val="false"/>
                <w:i w:val="false"/>
                <w:color w:val="000000"/>
                <w:sz w:val="20"/>
              </w:rPr>
              <w:t xml:space="preserve">
Повышение </w:t>
            </w:r>
            <w:r>
              <w:br/>
            </w:r>
            <w:r>
              <w:rPr>
                <w:rFonts w:ascii="Times New Roman"/>
                <w:b w:val="false"/>
                <w:i w:val="false"/>
                <w:color w:val="000000"/>
                <w:sz w:val="20"/>
              </w:rPr>
              <w:t xml:space="preserve">
квалификации 1 </w:t>
            </w:r>
            <w:r>
              <w:br/>
            </w:r>
            <w:r>
              <w:rPr>
                <w:rFonts w:ascii="Times New Roman"/>
                <w:b w:val="false"/>
                <w:i w:val="false"/>
                <w:color w:val="000000"/>
                <w:sz w:val="20"/>
              </w:rPr>
              <w:t xml:space="preserve">
раз в 3 года. </w:t>
            </w:r>
            <w:r>
              <w:br/>
            </w:r>
            <w:r>
              <w:rPr>
                <w:rFonts w:ascii="Times New Roman"/>
                <w:b w:val="false"/>
                <w:i w:val="false"/>
                <w:color w:val="000000"/>
                <w:sz w:val="20"/>
              </w:rPr>
              <w:t xml:space="preserve">
Аттестация 1 </w:t>
            </w:r>
            <w:r>
              <w:br/>
            </w:r>
            <w:r>
              <w:rPr>
                <w:rFonts w:ascii="Times New Roman"/>
                <w:b w:val="false"/>
                <w:i w:val="false"/>
                <w:color w:val="000000"/>
                <w:sz w:val="20"/>
              </w:rPr>
              <w:t xml:space="preserve">
раз в 3 года. </w:t>
            </w:r>
          </w:p>
        </w:tc>
      </w:tr>
      <w:tr>
        <w:trPr>
          <w:trHeight w:val="207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Көмекші </w:t>
            </w:r>
            <w:r>
              <w:br/>
            </w:r>
            <w:r>
              <w:rPr>
                <w:rFonts w:ascii="Times New Roman"/>
                <w:b w:val="false"/>
                <w:i w:val="false"/>
                <w:color w:val="000000"/>
                <w:sz w:val="20"/>
              </w:rPr>
              <w:t xml:space="preserve">
(кеңесшісі) </w:t>
            </w:r>
            <w:r>
              <w:br/>
            </w:r>
            <w:r>
              <w:rPr>
                <w:rFonts w:ascii="Times New Roman"/>
                <w:b w:val="false"/>
                <w:i w:val="false"/>
                <w:color w:val="000000"/>
                <w:sz w:val="20"/>
              </w:rPr>
              <w:t xml:space="preserve">
директор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т.б.)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инженерлік-экономика-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050301 </w:t>
            </w:r>
            <w:r>
              <w:br/>
            </w:r>
            <w:r>
              <w:rPr>
                <w:rFonts w:ascii="Times New Roman"/>
                <w:b w:val="false"/>
                <w:i w:val="false"/>
                <w:color w:val="000000"/>
                <w:sz w:val="20"/>
              </w:rPr>
              <w:t xml:space="preserve">
Юриспруден- </w:t>
            </w:r>
            <w:r>
              <w:br/>
            </w:r>
            <w:r>
              <w:rPr>
                <w:rFonts w:ascii="Times New Roman"/>
                <w:b w:val="false"/>
                <w:i w:val="false"/>
                <w:color w:val="000000"/>
                <w:sz w:val="20"/>
              </w:rPr>
              <w:t xml:space="preserve">
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құқық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басшылық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тілді білуі тиіс.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Отдел планирования ремонта ТПС, организации и контроля </w:t>
            </w:r>
            <w:r>
              <w:br/>
            </w:r>
            <w:r>
              <w:rPr>
                <w:rFonts w:ascii="Times New Roman"/>
                <w:b w:val="false"/>
                <w:i w:val="false"/>
                <w:color w:val="000000"/>
                <w:sz w:val="20"/>
              </w:rPr>
              <w:t>
</w:t>
            </w:r>
            <w:r>
              <w:rPr>
                <w:rFonts w:ascii="Times New Roman"/>
                <w:b/>
                <w:i w:val="false"/>
                <w:color w:val="000000"/>
                <w:sz w:val="20"/>
              </w:rPr>
              <w:t xml:space="preserve">ремонта ТПС, надежности работы локомотивов </w:t>
            </w:r>
          </w:p>
        </w:tc>
      </w:tr>
      <w:tr>
        <w:trPr>
          <w:trHeight w:val="429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жоғары кәсіби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қозғалысын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және тасымалды </w:t>
            </w:r>
            <w:r>
              <w:br/>
            </w:r>
            <w:r>
              <w:rPr>
                <w:rFonts w:ascii="Times New Roman"/>
                <w:b w:val="false"/>
                <w:i w:val="false"/>
                <w:color w:val="000000"/>
                <w:sz w:val="20"/>
              </w:rPr>
              <w:t xml:space="preserve">
ұйымдастыру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w:t>
            </w:r>
            <w:r>
              <w:br/>
            </w:r>
            <w:r>
              <w:rPr>
                <w:rFonts w:ascii="Times New Roman"/>
                <w:b w:val="false"/>
                <w:i w:val="false"/>
                <w:color w:val="000000"/>
                <w:sz w:val="20"/>
              </w:rPr>
              <w:t xml:space="preserve">
мамандығына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тілді білуі тиіс.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47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Көлік қозғалысын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және тасымалды </w:t>
            </w:r>
            <w:r>
              <w:br/>
            </w:r>
            <w:r>
              <w:rPr>
                <w:rFonts w:ascii="Times New Roman"/>
                <w:b w:val="false"/>
                <w:i w:val="false"/>
                <w:color w:val="000000"/>
                <w:sz w:val="20"/>
              </w:rPr>
              <w:t xml:space="preserve">
ұйымдастыру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тілді білуі тиіс.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Жаңа технология және </w:t>
            </w:r>
            <w:r>
              <w:br/>
            </w:r>
            <w:r>
              <w:rPr>
                <w:rFonts w:ascii="Times New Roman"/>
                <w:b w:val="false"/>
                <w:i w:val="false"/>
                <w:color w:val="000000"/>
                <w:sz w:val="20"/>
              </w:rPr>
              <w:t>
</w:t>
            </w:r>
            <w:r>
              <w:rPr>
                <w:rFonts w:ascii="Times New Roman"/>
                <w:b/>
                <w:i w:val="false"/>
                <w:color w:val="000000"/>
                <w:sz w:val="20"/>
              </w:rPr>
              <w:t xml:space="preserve">ақпараттандыру басқармасы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5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бастығы, орынбасары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жоғары кәсіби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050702 </w:t>
            </w:r>
            <w:r>
              <w:br/>
            </w:r>
            <w:r>
              <w:rPr>
                <w:rFonts w:ascii="Times New Roman"/>
                <w:b w:val="false"/>
                <w:i w:val="false"/>
                <w:color w:val="000000"/>
                <w:sz w:val="20"/>
              </w:rPr>
              <w:t xml:space="preserve">
Автоматтан- </w:t>
            </w:r>
            <w:r>
              <w:br/>
            </w:r>
            <w:r>
              <w:rPr>
                <w:rFonts w:ascii="Times New Roman"/>
                <w:b w:val="false"/>
                <w:i w:val="false"/>
                <w:color w:val="000000"/>
                <w:sz w:val="20"/>
              </w:rPr>
              <w:t xml:space="preserve">
дыру және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050703 Ақпараттық жүйе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w:t>
            </w:r>
            <w:r>
              <w:br/>
            </w:r>
            <w:r>
              <w:rPr>
                <w:rFonts w:ascii="Times New Roman"/>
                <w:b w:val="false"/>
                <w:i w:val="false"/>
                <w:color w:val="000000"/>
                <w:sz w:val="20"/>
              </w:rPr>
              <w:t xml:space="preserve">
педагогика, </w:t>
            </w:r>
            <w:r>
              <w:br/>
            </w:r>
            <w:r>
              <w:rPr>
                <w:rFonts w:ascii="Times New Roman"/>
                <w:b w:val="false"/>
                <w:i w:val="false"/>
                <w:color w:val="000000"/>
                <w:sz w:val="20"/>
              </w:rPr>
              <w:t xml:space="preserve">
психология, </w:t>
            </w:r>
            <w:r>
              <w:br/>
            </w:r>
            <w:r>
              <w:rPr>
                <w:rFonts w:ascii="Times New Roman"/>
                <w:b w:val="false"/>
                <w:i w:val="false"/>
                <w:color w:val="000000"/>
                <w:sz w:val="20"/>
              </w:rPr>
              <w:t xml:space="preserve">
менеджменттің </w:t>
            </w:r>
            <w:r>
              <w:br/>
            </w:r>
            <w:r>
              <w:rPr>
                <w:rFonts w:ascii="Times New Roman"/>
                <w:b w:val="false"/>
                <w:i w:val="false"/>
                <w:color w:val="000000"/>
                <w:sz w:val="20"/>
              </w:rPr>
              <w:t xml:space="preserve">
негізін білу.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Отдел новых технологий, сектор </w:t>
            </w:r>
            <w:r>
              <w:br/>
            </w:r>
            <w:r>
              <w:rPr>
                <w:rFonts w:ascii="Times New Roman"/>
                <w:b w:val="false"/>
                <w:i w:val="false"/>
                <w:color w:val="000000"/>
                <w:sz w:val="20"/>
              </w:rPr>
              <w:t>
</w:t>
            </w:r>
            <w:r>
              <w:rPr>
                <w:rFonts w:ascii="Times New Roman"/>
                <w:b/>
                <w:i w:val="false"/>
                <w:color w:val="000000"/>
                <w:sz w:val="20"/>
              </w:rPr>
              <w:t xml:space="preserve">модернизации, информатизации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5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жоғары кәсіби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050702 </w:t>
            </w:r>
            <w:r>
              <w:br/>
            </w:r>
            <w:r>
              <w:rPr>
                <w:rFonts w:ascii="Times New Roman"/>
                <w:b w:val="false"/>
                <w:i w:val="false"/>
                <w:color w:val="000000"/>
                <w:sz w:val="20"/>
              </w:rPr>
              <w:t xml:space="preserve">
Автоматтан- </w:t>
            </w:r>
            <w:r>
              <w:br/>
            </w:r>
            <w:r>
              <w:rPr>
                <w:rFonts w:ascii="Times New Roman"/>
                <w:b w:val="false"/>
                <w:i w:val="false"/>
                <w:color w:val="000000"/>
                <w:sz w:val="20"/>
              </w:rPr>
              <w:t xml:space="preserve">
дыру және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w:t>
            </w:r>
            <w:r>
              <w:br/>
            </w:r>
            <w:r>
              <w:rPr>
                <w:rFonts w:ascii="Times New Roman"/>
                <w:b w:val="false"/>
                <w:i w:val="false"/>
                <w:color w:val="000000"/>
                <w:sz w:val="20"/>
              </w:rPr>
              <w:t xml:space="preserve">
мамандығына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62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жоғары кәсіби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050702 </w:t>
            </w:r>
            <w:r>
              <w:br/>
            </w:r>
            <w:r>
              <w:rPr>
                <w:rFonts w:ascii="Times New Roman"/>
                <w:b w:val="false"/>
                <w:i w:val="false"/>
                <w:color w:val="000000"/>
                <w:sz w:val="20"/>
              </w:rPr>
              <w:t xml:space="preserve">
Автоматтан- </w:t>
            </w:r>
            <w:r>
              <w:br/>
            </w:r>
            <w:r>
              <w:rPr>
                <w:rFonts w:ascii="Times New Roman"/>
                <w:b w:val="false"/>
                <w:i w:val="false"/>
                <w:color w:val="000000"/>
                <w:sz w:val="20"/>
              </w:rPr>
              <w:t xml:space="preserve">
дыру және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Техникалық басқарма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4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бастығы, орынбасары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жоғары кәсіби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w:t>
            </w:r>
            <w:r>
              <w:br/>
            </w:r>
            <w:r>
              <w:rPr>
                <w:rFonts w:ascii="Times New Roman"/>
                <w:b w:val="false"/>
                <w:i w:val="false"/>
                <w:color w:val="000000"/>
                <w:sz w:val="20"/>
              </w:rPr>
              <w:t xml:space="preserve">
педагогика, </w:t>
            </w:r>
            <w:r>
              <w:br/>
            </w:r>
            <w:r>
              <w:rPr>
                <w:rFonts w:ascii="Times New Roman"/>
                <w:b w:val="false"/>
                <w:i w:val="false"/>
                <w:color w:val="000000"/>
                <w:sz w:val="20"/>
              </w:rPr>
              <w:t xml:space="preserve">
психология, </w:t>
            </w:r>
            <w:r>
              <w:br/>
            </w:r>
            <w:r>
              <w:rPr>
                <w:rFonts w:ascii="Times New Roman"/>
                <w:b w:val="false"/>
                <w:i w:val="false"/>
                <w:color w:val="000000"/>
                <w:sz w:val="20"/>
              </w:rPr>
              <w:t xml:space="preserve">
менеджменттің </w:t>
            </w:r>
            <w:r>
              <w:br/>
            </w:r>
            <w:r>
              <w:rPr>
                <w:rFonts w:ascii="Times New Roman"/>
                <w:b w:val="false"/>
                <w:i w:val="false"/>
                <w:color w:val="000000"/>
                <w:sz w:val="20"/>
              </w:rPr>
              <w:t xml:space="preserve">
негізін білу.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30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Топливно- </w:t>
            </w:r>
            <w:r>
              <w:br/>
            </w:r>
            <w:r>
              <w:rPr>
                <w:rFonts w:ascii="Times New Roman"/>
                <w:b w:val="false"/>
                <w:i w:val="false"/>
                <w:color w:val="000000"/>
                <w:sz w:val="20"/>
              </w:rPr>
              <w:t>
</w:t>
            </w:r>
            <w:r>
              <w:rPr>
                <w:rFonts w:ascii="Times New Roman"/>
                <w:b/>
                <w:i w:val="false"/>
                <w:color w:val="000000"/>
                <w:sz w:val="20"/>
              </w:rPr>
              <w:t xml:space="preserve">техничес- </w:t>
            </w:r>
            <w:r>
              <w:br/>
            </w:r>
            <w:r>
              <w:rPr>
                <w:rFonts w:ascii="Times New Roman"/>
                <w:b w:val="false"/>
                <w:i w:val="false"/>
                <w:color w:val="000000"/>
                <w:sz w:val="20"/>
              </w:rPr>
              <w:t>
</w:t>
            </w:r>
            <w:r>
              <w:rPr>
                <w:rFonts w:ascii="Times New Roman"/>
                <w:b/>
                <w:i w:val="false"/>
                <w:color w:val="000000"/>
                <w:sz w:val="20"/>
              </w:rPr>
              <w:t xml:space="preserve">кий отдел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жоғары кәсіби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w:t>
            </w:r>
            <w:r>
              <w:br/>
            </w:r>
            <w:r>
              <w:rPr>
                <w:rFonts w:ascii="Times New Roman"/>
                <w:b w:val="false"/>
                <w:i w:val="false"/>
                <w:color w:val="000000"/>
                <w:sz w:val="20"/>
              </w:rPr>
              <w:t xml:space="preserve">
мамандығына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36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жоғары кәсіби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Өндірістік-техника- </w:t>
            </w:r>
            <w:r>
              <w:br/>
            </w:r>
            <w:r>
              <w:rPr>
                <w:rFonts w:ascii="Times New Roman"/>
                <w:b w:val="false"/>
                <w:i w:val="false"/>
                <w:color w:val="000000"/>
                <w:sz w:val="20"/>
              </w:rPr>
              <w:t>
</w:t>
            </w:r>
            <w:r>
              <w:rPr>
                <w:rFonts w:ascii="Times New Roman"/>
                <w:b/>
                <w:i w:val="false"/>
                <w:color w:val="000000"/>
                <w:sz w:val="20"/>
              </w:rPr>
              <w:t xml:space="preserve">лық бөлім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жоғары кәсіби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w:t>
            </w:r>
            <w:r>
              <w:br/>
            </w:r>
            <w:r>
              <w:rPr>
                <w:rFonts w:ascii="Times New Roman"/>
                <w:b w:val="false"/>
                <w:i w:val="false"/>
                <w:color w:val="000000"/>
                <w:sz w:val="20"/>
              </w:rPr>
              <w:t xml:space="preserve">
мамандығына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кем болмауы </w:t>
            </w:r>
            <w:r>
              <w:br/>
            </w:r>
            <w:r>
              <w:rPr>
                <w:rFonts w:ascii="Times New Roman"/>
                <w:b w:val="false"/>
                <w:i w:val="false"/>
                <w:color w:val="000000"/>
                <w:sz w:val="20"/>
              </w:rPr>
              <w:t xml:space="preserve">
тиіс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50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жоғары кәсіби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Метериалды-техникамен қамтамасыз </w:t>
            </w:r>
            <w:r>
              <w:br/>
            </w:r>
            <w:r>
              <w:rPr>
                <w:rFonts w:ascii="Times New Roman"/>
                <w:b w:val="false"/>
                <w:i w:val="false"/>
                <w:color w:val="000000"/>
                <w:sz w:val="20"/>
              </w:rPr>
              <w:t>
</w:t>
            </w:r>
            <w:r>
              <w:rPr>
                <w:rFonts w:ascii="Times New Roman"/>
                <w:b/>
                <w:i w:val="false"/>
                <w:color w:val="000000"/>
                <w:sz w:val="20"/>
              </w:rPr>
              <w:t xml:space="preserve">ету бөлімі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w:t>
            </w:r>
            <w:r>
              <w:br/>
            </w:r>
            <w:r>
              <w:rPr>
                <w:rFonts w:ascii="Times New Roman"/>
                <w:b w:val="false"/>
                <w:i w:val="false"/>
                <w:color w:val="000000"/>
                <w:sz w:val="20"/>
              </w:rPr>
              <w:t xml:space="preserve">
мамандығына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45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Әкімшілік-шаруашылық бөлімі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кәсіби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0712002 </w:t>
            </w:r>
            <w:r>
              <w:br/>
            </w:r>
            <w:r>
              <w:rPr>
                <w:rFonts w:ascii="Times New Roman"/>
                <w:b w:val="false"/>
                <w:i w:val="false"/>
                <w:color w:val="000000"/>
                <w:sz w:val="20"/>
              </w:rPr>
              <w:t xml:space="preserve">
Менеджер;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бухгалтерлік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(т.ж. </w:t>
            </w:r>
            <w:r>
              <w:br/>
            </w:r>
            <w:r>
              <w:rPr>
                <w:rFonts w:ascii="Times New Roman"/>
                <w:b w:val="false"/>
                <w:i w:val="false"/>
                <w:color w:val="000000"/>
                <w:sz w:val="20"/>
              </w:rPr>
              <w:t xml:space="preserve">
көлігі)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w:t>
            </w:r>
            <w:r>
              <w:br/>
            </w:r>
            <w:r>
              <w:rPr>
                <w:rFonts w:ascii="Times New Roman"/>
                <w:b w:val="false"/>
                <w:i w:val="false"/>
                <w:color w:val="000000"/>
                <w:sz w:val="20"/>
              </w:rPr>
              <w:t xml:space="preserve">
мамандығына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5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кәсіби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0712002 </w:t>
            </w:r>
            <w:r>
              <w:br/>
            </w:r>
            <w:r>
              <w:rPr>
                <w:rFonts w:ascii="Times New Roman"/>
                <w:b w:val="false"/>
                <w:i w:val="false"/>
                <w:color w:val="000000"/>
                <w:sz w:val="20"/>
              </w:rPr>
              <w:t xml:space="preserve">
Менеджер;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бухгалтерлік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(т.ж. </w:t>
            </w:r>
            <w:r>
              <w:br/>
            </w:r>
            <w:r>
              <w:rPr>
                <w:rFonts w:ascii="Times New Roman"/>
                <w:b w:val="false"/>
                <w:i w:val="false"/>
                <w:color w:val="000000"/>
                <w:sz w:val="20"/>
              </w:rPr>
              <w:t xml:space="preserve">
көлігі)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Іс қағаздары секторы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бастығы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кәсіби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0824002 </w:t>
            </w:r>
            <w:r>
              <w:br/>
            </w:r>
            <w:r>
              <w:rPr>
                <w:rFonts w:ascii="Times New Roman"/>
                <w:b w:val="false"/>
                <w:i w:val="false"/>
                <w:color w:val="000000"/>
                <w:sz w:val="20"/>
              </w:rPr>
              <w:t xml:space="preserve">
Іс қағаздары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мұрағаттану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5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тілді енгізу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бас маман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кәсіби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050207 </w:t>
            </w:r>
            <w:r>
              <w:br/>
            </w:r>
            <w:r>
              <w:rPr>
                <w:rFonts w:ascii="Times New Roman"/>
                <w:b w:val="false"/>
                <w:i w:val="false"/>
                <w:color w:val="000000"/>
                <w:sz w:val="20"/>
              </w:rPr>
              <w:t xml:space="preserve">
Аударма ісі; </w:t>
            </w:r>
            <w:r>
              <w:br/>
            </w:r>
            <w:r>
              <w:rPr>
                <w:rFonts w:ascii="Times New Roman"/>
                <w:b w:val="false"/>
                <w:i w:val="false"/>
                <w:color w:val="000000"/>
                <w:sz w:val="20"/>
              </w:rPr>
              <w:t xml:space="preserve">
050205 </w:t>
            </w:r>
            <w:r>
              <w:br/>
            </w:r>
            <w:r>
              <w:rPr>
                <w:rFonts w:ascii="Times New Roman"/>
                <w:b w:val="false"/>
                <w:i w:val="false"/>
                <w:color w:val="000000"/>
                <w:sz w:val="20"/>
              </w:rPr>
              <w:t xml:space="preserve">
Филология; </w:t>
            </w:r>
            <w:r>
              <w:br/>
            </w:r>
            <w:r>
              <w:rPr>
                <w:rFonts w:ascii="Times New Roman"/>
                <w:b w:val="false"/>
                <w:i w:val="false"/>
                <w:color w:val="000000"/>
                <w:sz w:val="20"/>
              </w:rPr>
              <w:t xml:space="preserve">
050117 </w:t>
            </w:r>
            <w:r>
              <w:br/>
            </w:r>
            <w:r>
              <w:rPr>
                <w:rFonts w:ascii="Times New Roman"/>
                <w:b w:val="false"/>
                <w:i w:val="false"/>
                <w:color w:val="000000"/>
                <w:sz w:val="20"/>
              </w:rPr>
              <w:t xml:space="preserve">
Қазақ тілі </w:t>
            </w:r>
            <w:r>
              <w:br/>
            </w:r>
            <w:r>
              <w:rPr>
                <w:rFonts w:ascii="Times New Roman"/>
                <w:b w:val="false"/>
                <w:i w:val="false"/>
                <w:color w:val="000000"/>
                <w:sz w:val="20"/>
              </w:rPr>
              <w:t xml:space="preserve">
мен әдебиеті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42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кәсіби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0824002 </w:t>
            </w:r>
            <w:r>
              <w:br/>
            </w:r>
            <w:r>
              <w:rPr>
                <w:rFonts w:ascii="Times New Roman"/>
                <w:b w:val="false"/>
                <w:i w:val="false"/>
                <w:color w:val="000000"/>
                <w:sz w:val="20"/>
              </w:rPr>
              <w:t xml:space="preserve">
Іс қағаздары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мұрағаттану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Кадр жұмысы бөлімі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7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кәсіби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050905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050503 </w:t>
            </w:r>
            <w:r>
              <w:br/>
            </w:r>
            <w:r>
              <w:rPr>
                <w:rFonts w:ascii="Times New Roman"/>
                <w:b w:val="false"/>
                <w:i w:val="false"/>
                <w:color w:val="000000"/>
                <w:sz w:val="20"/>
              </w:rPr>
              <w:t xml:space="preserve">
Психология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w:t>
            </w:r>
            <w:r>
              <w:br/>
            </w:r>
            <w:r>
              <w:rPr>
                <w:rFonts w:ascii="Times New Roman"/>
                <w:b w:val="false"/>
                <w:i w:val="false"/>
                <w:color w:val="000000"/>
                <w:sz w:val="20"/>
              </w:rPr>
              <w:t xml:space="preserve">
мамандығына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63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кәсіби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050905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050503 </w:t>
            </w:r>
            <w:r>
              <w:br/>
            </w:r>
            <w:r>
              <w:rPr>
                <w:rFonts w:ascii="Times New Roman"/>
                <w:b w:val="false"/>
                <w:i w:val="false"/>
                <w:color w:val="000000"/>
                <w:sz w:val="20"/>
              </w:rPr>
              <w:t xml:space="preserve">
Психология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Экономика және </w:t>
            </w:r>
            <w:r>
              <w:br/>
            </w:r>
            <w:r>
              <w:rPr>
                <w:rFonts w:ascii="Times New Roman"/>
                <w:b w:val="false"/>
                <w:i w:val="false"/>
                <w:color w:val="000000"/>
                <w:sz w:val="20"/>
              </w:rPr>
              <w:t>
</w:t>
            </w:r>
            <w:r>
              <w:rPr>
                <w:rFonts w:ascii="Times New Roman"/>
                <w:b/>
                <w:i w:val="false"/>
                <w:color w:val="000000"/>
                <w:sz w:val="20"/>
              </w:rPr>
              <w:t xml:space="preserve">қаржы басқармасы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бастығы, орынбасары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w:t>
            </w:r>
            <w:r>
              <w:br/>
            </w:r>
            <w:r>
              <w:rPr>
                <w:rFonts w:ascii="Times New Roman"/>
                <w:b w:val="false"/>
                <w:i w:val="false"/>
                <w:color w:val="000000"/>
                <w:sz w:val="20"/>
              </w:rPr>
              <w:t xml:space="preserve">
педагогика, </w:t>
            </w:r>
            <w:r>
              <w:br/>
            </w:r>
            <w:r>
              <w:rPr>
                <w:rFonts w:ascii="Times New Roman"/>
                <w:b w:val="false"/>
                <w:i w:val="false"/>
                <w:color w:val="000000"/>
                <w:sz w:val="20"/>
              </w:rPr>
              <w:t xml:space="preserve">
психология, </w:t>
            </w:r>
            <w:r>
              <w:br/>
            </w:r>
            <w:r>
              <w:rPr>
                <w:rFonts w:ascii="Times New Roman"/>
                <w:b w:val="false"/>
                <w:i w:val="false"/>
                <w:color w:val="000000"/>
                <w:sz w:val="20"/>
              </w:rPr>
              <w:t xml:space="preserve">
менеджменттің </w:t>
            </w:r>
            <w:r>
              <w:br/>
            </w:r>
            <w:r>
              <w:rPr>
                <w:rFonts w:ascii="Times New Roman"/>
                <w:b w:val="false"/>
                <w:i w:val="false"/>
                <w:color w:val="000000"/>
                <w:sz w:val="20"/>
              </w:rPr>
              <w:t xml:space="preserve">
негізін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Отделы планирования и анализа, </w:t>
            </w:r>
            <w:r>
              <w:br/>
            </w:r>
            <w:r>
              <w:rPr>
                <w:rFonts w:ascii="Times New Roman"/>
                <w:b w:val="false"/>
                <w:i w:val="false"/>
                <w:color w:val="000000"/>
                <w:sz w:val="20"/>
              </w:rPr>
              <w:t>
</w:t>
            </w:r>
            <w:r>
              <w:rPr>
                <w:rFonts w:ascii="Times New Roman"/>
                <w:b/>
                <w:i w:val="false"/>
                <w:color w:val="000000"/>
                <w:sz w:val="20"/>
              </w:rPr>
              <w:t xml:space="preserve">эксплуатационных показателей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w:t>
            </w:r>
            <w:r>
              <w:br/>
            </w:r>
            <w:r>
              <w:rPr>
                <w:rFonts w:ascii="Times New Roman"/>
                <w:b w:val="false"/>
                <w:i w:val="false"/>
                <w:color w:val="000000"/>
                <w:sz w:val="20"/>
              </w:rPr>
              <w:t xml:space="preserve">
мамандығынасәйкес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Сектор управления оборотным </w:t>
            </w:r>
            <w:r>
              <w:br/>
            </w:r>
            <w:r>
              <w:rPr>
                <w:rFonts w:ascii="Times New Roman"/>
                <w:b w:val="false"/>
                <w:i w:val="false"/>
                <w:color w:val="000000"/>
                <w:sz w:val="20"/>
              </w:rPr>
              <w:t>
</w:t>
            </w:r>
            <w:r>
              <w:rPr>
                <w:rFonts w:ascii="Times New Roman"/>
                <w:b/>
                <w:i w:val="false"/>
                <w:color w:val="000000"/>
                <w:sz w:val="20"/>
              </w:rPr>
              <w:t xml:space="preserve">капиталом и финансового анализа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бастығы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74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050507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Еңбек және еңбек </w:t>
            </w:r>
            <w:r>
              <w:br/>
            </w:r>
            <w:r>
              <w:rPr>
                <w:rFonts w:ascii="Times New Roman"/>
                <w:b w:val="false"/>
                <w:i w:val="false"/>
                <w:color w:val="000000"/>
                <w:sz w:val="20"/>
              </w:rPr>
              <w:t>
</w:t>
            </w:r>
            <w:r>
              <w:rPr>
                <w:rFonts w:ascii="Times New Roman"/>
                <w:b/>
                <w:i w:val="false"/>
                <w:color w:val="000000"/>
                <w:sz w:val="20"/>
              </w:rPr>
              <w:t xml:space="preserve">ақы бөлімі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5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w:t>
            </w:r>
            <w:r>
              <w:br/>
            </w:r>
            <w:r>
              <w:rPr>
                <w:rFonts w:ascii="Times New Roman"/>
                <w:b w:val="false"/>
                <w:i w:val="false"/>
                <w:color w:val="000000"/>
                <w:sz w:val="20"/>
              </w:rPr>
              <w:t xml:space="preserve">
мамандығына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29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Бағаны қалыптастыру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w:t>
            </w:r>
            <w:r>
              <w:br/>
            </w:r>
            <w:r>
              <w:rPr>
                <w:rFonts w:ascii="Times New Roman"/>
                <w:b w:val="false"/>
                <w:i w:val="false"/>
                <w:color w:val="000000"/>
                <w:sz w:val="20"/>
              </w:rPr>
              <w:t xml:space="preserve">
мамандығына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54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Күнделікті </w:t>
            </w:r>
            <w:r>
              <w:br/>
            </w:r>
            <w:r>
              <w:rPr>
                <w:rFonts w:ascii="Times New Roman"/>
                <w:b w:val="false"/>
                <w:i w:val="false"/>
                <w:color w:val="000000"/>
                <w:sz w:val="20"/>
              </w:rPr>
              <w:t>
</w:t>
            </w:r>
            <w:r>
              <w:rPr>
                <w:rFonts w:ascii="Times New Roman"/>
                <w:b/>
                <w:i w:val="false"/>
                <w:color w:val="000000"/>
                <w:sz w:val="20"/>
              </w:rPr>
              <w:t xml:space="preserve">қаржыландыру бөлімі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050507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мамандығына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59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050507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Инвестициялық жоба </w:t>
            </w:r>
            <w:r>
              <w:br/>
            </w:r>
            <w:r>
              <w:rPr>
                <w:rFonts w:ascii="Times New Roman"/>
                <w:b w:val="false"/>
                <w:i w:val="false"/>
                <w:color w:val="000000"/>
                <w:sz w:val="20"/>
              </w:rPr>
              <w:t>
</w:t>
            </w:r>
            <w:r>
              <w:rPr>
                <w:rFonts w:ascii="Times New Roman"/>
                <w:b/>
                <w:i w:val="false"/>
                <w:color w:val="000000"/>
                <w:sz w:val="20"/>
              </w:rPr>
              <w:t xml:space="preserve">секторы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бастығы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48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3"/>
        <w:gridCol w:w="2233"/>
        <w:gridCol w:w="2653"/>
        <w:gridCol w:w="2393"/>
        <w:gridCol w:w="3373"/>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Маркетинг секторы </w:t>
            </w:r>
          </w:p>
        </w:tc>
      </w:tr>
      <w:tr>
        <w:trPr>
          <w:trHeight w:val="144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бастығы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53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5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Бухгалтерлік есеп басқармасы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3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бастығы, орынбасары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жоғары кәсіби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w:t>
            </w:r>
            <w:r>
              <w:br/>
            </w:r>
            <w:r>
              <w:rPr>
                <w:rFonts w:ascii="Times New Roman"/>
                <w:b w:val="false"/>
                <w:i w:val="false"/>
                <w:color w:val="000000"/>
                <w:sz w:val="20"/>
              </w:rPr>
              <w:t xml:space="preserve">
педагогика, </w:t>
            </w:r>
            <w:r>
              <w:br/>
            </w:r>
            <w:r>
              <w:rPr>
                <w:rFonts w:ascii="Times New Roman"/>
                <w:b w:val="false"/>
                <w:i w:val="false"/>
                <w:color w:val="000000"/>
                <w:sz w:val="20"/>
              </w:rPr>
              <w:t xml:space="preserve">
психология, </w:t>
            </w:r>
            <w:r>
              <w:br/>
            </w:r>
            <w:r>
              <w:rPr>
                <w:rFonts w:ascii="Times New Roman"/>
                <w:b w:val="false"/>
                <w:i w:val="false"/>
                <w:color w:val="000000"/>
                <w:sz w:val="20"/>
              </w:rPr>
              <w:t xml:space="preserve">
менеджменттің </w:t>
            </w:r>
            <w:r>
              <w:br/>
            </w:r>
            <w:r>
              <w:rPr>
                <w:rFonts w:ascii="Times New Roman"/>
                <w:b w:val="false"/>
                <w:i w:val="false"/>
                <w:color w:val="000000"/>
                <w:sz w:val="20"/>
              </w:rPr>
              <w:t xml:space="preserve">
негізін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7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Отделы сводного баланса, взаиморасчетов, учета хозяйственных операций </w:t>
            </w:r>
          </w:p>
        </w:tc>
      </w:tr>
      <w:tr>
        <w:trPr>
          <w:trHeight w:val="145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жоғары кәсіби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мамандығына сәйкес қызметтегі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42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Сектор внутреннего аудита и финансовых ревизий </w:t>
            </w:r>
          </w:p>
        </w:tc>
      </w:tr>
      <w:tr>
        <w:trPr>
          <w:trHeight w:val="136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бастығы, орынбасары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жоғары кәсіби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56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жоғары кәсіби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Құқықтық басқарма </w:t>
            </w:r>
          </w:p>
        </w:tc>
      </w:tr>
      <w:tr>
        <w:trPr>
          <w:trHeight w:val="154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бастығы, орынбасары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жоғары кәсіби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Юриспруден- </w:t>
            </w:r>
            <w:r>
              <w:br/>
            </w:r>
            <w:r>
              <w:rPr>
                <w:rFonts w:ascii="Times New Roman"/>
                <w:b w:val="false"/>
                <w:i w:val="false"/>
                <w:color w:val="000000"/>
                <w:sz w:val="20"/>
              </w:rPr>
              <w:t xml:space="preserve">
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Құқықорғау </w:t>
            </w:r>
            <w:r>
              <w:br/>
            </w:r>
            <w:r>
              <w:rPr>
                <w:rFonts w:ascii="Times New Roman"/>
                <w:b w:val="false"/>
                <w:i w:val="false"/>
                <w:color w:val="000000"/>
                <w:sz w:val="20"/>
              </w:rPr>
              <w:t xml:space="preserve">
қызметі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"Еңбек туралы",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жоспарлау және </w:t>
            </w:r>
            <w:r>
              <w:br/>
            </w:r>
            <w:r>
              <w:rPr>
                <w:rFonts w:ascii="Times New Roman"/>
                <w:b w:val="false"/>
                <w:i w:val="false"/>
                <w:color w:val="000000"/>
                <w:sz w:val="20"/>
              </w:rPr>
              <w:t xml:space="preserve">
сараптау, педагогика, </w:t>
            </w:r>
            <w:r>
              <w:br/>
            </w:r>
            <w:r>
              <w:rPr>
                <w:rFonts w:ascii="Times New Roman"/>
                <w:b w:val="false"/>
                <w:i w:val="false"/>
                <w:color w:val="000000"/>
                <w:sz w:val="20"/>
              </w:rPr>
              <w:t xml:space="preserve">
психология, </w:t>
            </w:r>
            <w:r>
              <w:br/>
            </w:r>
            <w:r>
              <w:rPr>
                <w:rFonts w:ascii="Times New Roman"/>
                <w:b w:val="false"/>
                <w:i w:val="false"/>
                <w:color w:val="000000"/>
                <w:sz w:val="20"/>
              </w:rPr>
              <w:t xml:space="preserve">
менеджменттің </w:t>
            </w:r>
            <w:r>
              <w:br/>
            </w:r>
            <w:r>
              <w:rPr>
                <w:rFonts w:ascii="Times New Roman"/>
                <w:b w:val="false"/>
                <w:i w:val="false"/>
                <w:color w:val="000000"/>
                <w:sz w:val="20"/>
              </w:rPr>
              <w:t xml:space="preserve">
негізін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7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Отделы претензионно-исковой и нормативной работы, анализа </w:t>
            </w:r>
            <w:r>
              <w:br/>
            </w:r>
            <w:r>
              <w:rPr>
                <w:rFonts w:ascii="Times New Roman"/>
                <w:b w:val="false"/>
                <w:i w:val="false"/>
                <w:color w:val="000000"/>
                <w:sz w:val="20"/>
              </w:rPr>
              <w:t>
</w:t>
            </w:r>
            <w:r>
              <w:rPr>
                <w:rFonts w:ascii="Times New Roman"/>
                <w:b/>
                <w:i w:val="false"/>
                <w:color w:val="000000"/>
                <w:sz w:val="20"/>
              </w:rPr>
              <w:t xml:space="preserve">договоров, конкурсной работы </w:t>
            </w:r>
          </w:p>
        </w:tc>
      </w:tr>
      <w:tr>
        <w:trPr>
          <w:trHeight w:val="145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жоғары кәсіби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Юриспруден- </w:t>
            </w:r>
            <w:r>
              <w:br/>
            </w:r>
            <w:r>
              <w:rPr>
                <w:rFonts w:ascii="Times New Roman"/>
                <w:b w:val="false"/>
                <w:i w:val="false"/>
                <w:color w:val="000000"/>
                <w:sz w:val="20"/>
              </w:rPr>
              <w:t xml:space="preserve">
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Құқықорғау </w:t>
            </w:r>
            <w:r>
              <w:br/>
            </w:r>
            <w:r>
              <w:rPr>
                <w:rFonts w:ascii="Times New Roman"/>
                <w:b w:val="false"/>
                <w:i w:val="false"/>
                <w:color w:val="000000"/>
                <w:sz w:val="20"/>
              </w:rPr>
              <w:t xml:space="preserve">
қызметі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мамандығына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кем болмауы </w:t>
            </w:r>
            <w:r>
              <w:br/>
            </w:r>
            <w:r>
              <w:rPr>
                <w:rFonts w:ascii="Times New Roman"/>
                <w:b w:val="false"/>
                <w:i w:val="false"/>
                <w:color w:val="000000"/>
                <w:sz w:val="20"/>
              </w:rPr>
              <w:t xml:space="preserve">
тиіс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50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жоғары кәсіби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w:t>
            </w:r>
            <w:r>
              <w:br/>
            </w:r>
            <w:r>
              <w:rPr>
                <w:rFonts w:ascii="Times New Roman"/>
                <w:b w:val="false"/>
                <w:i w:val="false"/>
                <w:color w:val="000000"/>
                <w:sz w:val="20"/>
              </w:rPr>
              <w:t xml:space="preserve">
Юриспруден- </w:t>
            </w:r>
            <w:r>
              <w:br/>
            </w:r>
            <w:r>
              <w:rPr>
                <w:rFonts w:ascii="Times New Roman"/>
                <w:b w:val="false"/>
                <w:i w:val="false"/>
                <w:color w:val="000000"/>
                <w:sz w:val="20"/>
              </w:rPr>
              <w:t xml:space="preserve">
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Құқықорғау </w:t>
            </w:r>
            <w:r>
              <w:br/>
            </w:r>
            <w:r>
              <w:rPr>
                <w:rFonts w:ascii="Times New Roman"/>
                <w:b w:val="false"/>
                <w:i w:val="false"/>
                <w:color w:val="000000"/>
                <w:sz w:val="20"/>
              </w:rPr>
              <w:t xml:space="preserve">
қызметі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30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Филиалдары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6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бухгалтер, орынбасары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жоғары </w:t>
            </w:r>
            <w:r>
              <w:br/>
            </w:r>
            <w:r>
              <w:rPr>
                <w:rFonts w:ascii="Times New Roman"/>
                <w:b w:val="false"/>
                <w:i w:val="false"/>
                <w:color w:val="000000"/>
                <w:sz w:val="20"/>
              </w:rPr>
              <w:t xml:space="preserve">
кәсіби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бухгалтер- </w:t>
            </w:r>
            <w:r>
              <w:br/>
            </w:r>
            <w:r>
              <w:rPr>
                <w:rFonts w:ascii="Times New Roman"/>
                <w:b w:val="false"/>
                <w:i w:val="false"/>
                <w:color w:val="000000"/>
                <w:sz w:val="20"/>
              </w:rPr>
              <w:t xml:space="preserve">
лік, соның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басшылық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законов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"О труде в </w:t>
            </w:r>
            <w:r>
              <w:br/>
            </w:r>
            <w:r>
              <w:rPr>
                <w:rFonts w:ascii="Times New Roman"/>
                <w:b w:val="false"/>
                <w:i w:val="false"/>
                <w:color w:val="000000"/>
                <w:sz w:val="20"/>
              </w:rPr>
              <w:t xml:space="preserve">
Республике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"О железнодорож- </w:t>
            </w:r>
            <w:r>
              <w:br/>
            </w:r>
            <w:r>
              <w:rPr>
                <w:rFonts w:ascii="Times New Roman"/>
                <w:b w:val="false"/>
                <w:i w:val="false"/>
                <w:color w:val="000000"/>
                <w:sz w:val="20"/>
              </w:rPr>
              <w:t xml:space="preserve">
ном транспорте", </w:t>
            </w:r>
            <w:r>
              <w:br/>
            </w:r>
            <w:r>
              <w:rPr>
                <w:rFonts w:ascii="Times New Roman"/>
                <w:b w:val="false"/>
                <w:i w:val="false"/>
                <w:color w:val="000000"/>
                <w:sz w:val="20"/>
              </w:rPr>
              <w:t xml:space="preserve">
"Об акционерных </w:t>
            </w:r>
            <w:r>
              <w:br/>
            </w:r>
            <w:r>
              <w:rPr>
                <w:rFonts w:ascii="Times New Roman"/>
                <w:b w:val="false"/>
                <w:i w:val="false"/>
                <w:color w:val="000000"/>
                <w:sz w:val="20"/>
              </w:rPr>
              <w:t xml:space="preserve">
обществах", </w:t>
            </w:r>
            <w:r>
              <w:br/>
            </w:r>
            <w:r>
              <w:rPr>
                <w:rFonts w:ascii="Times New Roman"/>
                <w:b w:val="false"/>
                <w:i w:val="false"/>
                <w:color w:val="000000"/>
                <w:sz w:val="20"/>
              </w:rPr>
              <w:t xml:space="preserve">
регламентирующих </w:t>
            </w:r>
            <w:r>
              <w:br/>
            </w:r>
            <w:r>
              <w:rPr>
                <w:rFonts w:ascii="Times New Roman"/>
                <w:b w:val="false"/>
                <w:i w:val="false"/>
                <w:color w:val="000000"/>
                <w:sz w:val="20"/>
              </w:rPr>
              <w:t xml:space="preserve">
финансовую, </w:t>
            </w:r>
            <w:r>
              <w:br/>
            </w:r>
            <w:r>
              <w:rPr>
                <w:rFonts w:ascii="Times New Roman"/>
                <w:b w:val="false"/>
                <w:i w:val="false"/>
                <w:color w:val="000000"/>
                <w:sz w:val="20"/>
              </w:rPr>
              <w:t xml:space="preserve">
контрольно-ре- </w:t>
            </w:r>
            <w:r>
              <w:br/>
            </w:r>
            <w:r>
              <w:rPr>
                <w:rFonts w:ascii="Times New Roman"/>
                <w:b w:val="false"/>
                <w:i w:val="false"/>
                <w:color w:val="000000"/>
                <w:sz w:val="20"/>
              </w:rPr>
              <w:t xml:space="preserve">
визионную </w:t>
            </w:r>
            <w:r>
              <w:br/>
            </w:r>
            <w:r>
              <w:rPr>
                <w:rFonts w:ascii="Times New Roman"/>
                <w:b w:val="false"/>
                <w:i w:val="false"/>
                <w:color w:val="000000"/>
                <w:sz w:val="20"/>
              </w:rPr>
              <w:t xml:space="preserve">
деятельность </w:t>
            </w:r>
            <w:r>
              <w:br/>
            </w:r>
            <w:r>
              <w:rPr>
                <w:rFonts w:ascii="Times New Roman"/>
                <w:b w:val="false"/>
                <w:i w:val="false"/>
                <w:color w:val="000000"/>
                <w:sz w:val="20"/>
              </w:rPr>
              <w:t xml:space="preserve">
организации ж.д. </w:t>
            </w:r>
            <w:r>
              <w:br/>
            </w:r>
            <w:r>
              <w:rPr>
                <w:rFonts w:ascii="Times New Roman"/>
                <w:b w:val="false"/>
                <w:i w:val="false"/>
                <w:color w:val="000000"/>
                <w:sz w:val="20"/>
              </w:rPr>
              <w:t xml:space="preserve">
транспорта. </w:t>
            </w:r>
            <w:r>
              <w:br/>
            </w:r>
            <w:r>
              <w:rPr>
                <w:rFonts w:ascii="Times New Roman"/>
                <w:b w:val="false"/>
                <w:i w:val="false"/>
                <w:color w:val="000000"/>
                <w:sz w:val="20"/>
              </w:rPr>
              <w:t xml:space="preserve">
Повышение </w:t>
            </w:r>
            <w:r>
              <w:br/>
            </w:r>
            <w:r>
              <w:rPr>
                <w:rFonts w:ascii="Times New Roman"/>
                <w:b w:val="false"/>
                <w:i w:val="false"/>
                <w:color w:val="000000"/>
                <w:sz w:val="20"/>
              </w:rPr>
              <w:t xml:space="preserve">
квалификации 1 </w:t>
            </w:r>
            <w:r>
              <w:br/>
            </w:r>
            <w:r>
              <w:rPr>
                <w:rFonts w:ascii="Times New Roman"/>
                <w:b w:val="false"/>
                <w:i w:val="false"/>
                <w:color w:val="000000"/>
                <w:sz w:val="20"/>
              </w:rPr>
              <w:t xml:space="preserve">
раз в 3 года. </w:t>
            </w:r>
            <w:r>
              <w:br/>
            </w:r>
            <w:r>
              <w:rPr>
                <w:rFonts w:ascii="Times New Roman"/>
                <w:b w:val="false"/>
                <w:i w:val="false"/>
                <w:color w:val="000000"/>
                <w:sz w:val="20"/>
              </w:rPr>
              <w:t xml:space="preserve">
Аттестация 1 </w:t>
            </w:r>
            <w:r>
              <w:br/>
            </w:r>
            <w:r>
              <w:rPr>
                <w:rFonts w:ascii="Times New Roman"/>
                <w:b w:val="false"/>
                <w:i w:val="false"/>
                <w:color w:val="000000"/>
                <w:sz w:val="20"/>
              </w:rPr>
              <w:t xml:space="preserve">
раз в 3 года. </w:t>
            </w:r>
          </w:p>
        </w:tc>
      </w:tr>
      <w:tr>
        <w:trPr>
          <w:trHeight w:val="30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Бухгал- </w:t>
            </w:r>
            <w:r>
              <w:br/>
            </w:r>
            <w:r>
              <w:rPr>
                <w:rFonts w:ascii="Times New Roman"/>
                <w:b w:val="false"/>
                <w:i w:val="false"/>
                <w:color w:val="000000"/>
                <w:sz w:val="20"/>
              </w:rPr>
              <w:t>
</w:t>
            </w:r>
            <w:r>
              <w:rPr>
                <w:rFonts w:ascii="Times New Roman"/>
                <w:b/>
                <w:i w:val="false"/>
                <w:color w:val="000000"/>
                <w:sz w:val="20"/>
              </w:rPr>
              <w:t xml:space="preserve">терия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5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немесе </w:t>
            </w:r>
            <w:r>
              <w:br/>
            </w:r>
            <w:r>
              <w:rPr>
                <w:rFonts w:ascii="Times New Roman"/>
                <w:b w:val="false"/>
                <w:i w:val="false"/>
                <w:color w:val="000000"/>
                <w:sz w:val="20"/>
              </w:rPr>
              <w:t xml:space="preserve">
орта кәсіби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немесе </w:t>
            </w:r>
            <w:r>
              <w:br/>
            </w:r>
            <w:r>
              <w:rPr>
                <w:rFonts w:ascii="Times New Roman"/>
                <w:b w:val="false"/>
                <w:i w:val="false"/>
                <w:color w:val="000000"/>
                <w:sz w:val="20"/>
              </w:rPr>
              <w:t xml:space="preserve">
0703002 </w:t>
            </w:r>
            <w:r>
              <w:br/>
            </w:r>
            <w:r>
              <w:rPr>
                <w:rFonts w:ascii="Times New Roman"/>
                <w:b w:val="false"/>
                <w:i w:val="false"/>
                <w:color w:val="000000"/>
                <w:sz w:val="20"/>
              </w:rPr>
              <w:t xml:space="preserve">
Қаржы (т.ж. </w:t>
            </w:r>
            <w:r>
              <w:br/>
            </w:r>
            <w:r>
              <w:rPr>
                <w:rFonts w:ascii="Times New Roman"/>
                <w:b w:val="false"/>
                <w:i w:val="false"/>
                <w:color w:val="000000"/>
                <w:sz w:val="20"/>
              </w:rPr>
              <w:t xml:space="preserve">
көлігі); </w:t>
            </w:r>
            <w:r>
              <w:br/>
            </w:r>
            <w:r>
              <w:rPr>
                <w:rFonts w:ascii="Times New Roman"/>
                <w:b w:val="false"/>
                <w:i w:val="false"/>
                <w:color w:val="000000"/>
                <w:sz w:val="20"/>
              </w:rPr>
              <w:t xml:space="preserve">
0704001 </w:t>
            </w:r>
            <w:r>
              <w:br/>
            </w:r>
            <w:r>
              <w:rPr>
                <w:rFonts w:ascii="Times New Roman"/>
                <w:b w:val="false"/>
                <w:i w:val="false"/>
                <w:color w:val="000000"/>
                <w:sz w:val="20"/>
              </w:rPr>
              <w:t xml:space="preserve">
Бухгалтер;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бухгалтерлік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(т.ж. </w:t>
            </w:r>
            <w:r>
              <w:br/>
            </w:r>
            <w:r>
              <w:rPr>
                <w:rFonts w:ascii="Times New Roman"/>
                <w:b w:val="false"/>
                <w:i w:val="false"/>
                <w:color w:val="000000"/>
                <w:sz w:val="20"/>
              </w:rPr>
              <w:t xml:space="preserve">
көлігі)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тәжірибесі  2 жылдан кем болмауы </w:t>
            </w:r>
            <w:r>
              <w:br/>
            </w:r>
            <w:r>
              <w:rPr>
                <w:rFonts w:ascii="Times New Roman"/>
                <w:b w:val="false"/>
                <w:i w:val="false"/>
                <w:color w:val="000000"/>
                <w:sz w:val="20"/>
              </w:rPr>
              <w:t xml:space="preserve">
тиіс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185"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алғашқы, орта кәсіби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(толық) </w:t>
            </w:r>
            <w:r>
              <w:br/>
            </w:r>
            <w:r>
              <w:rPr>
                <w:rFonts w:ascii="Times New Roman"/>
                <w:b w:val="false"/>
                <w:i w:val="false"/>
                <w:color w:val="000000"/>
                <w:sz w:val="20"/>
              </w:rPr>
              <w:t xml:space="preserve">
жалпы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0704001 </w:t>
            </w:r>
            <w:r>
              <w:br/>
            </w:r>
            <w:r>
              <w:rPr>
                <w:rFonts w:ascii="Times New Roman"/>
                <w:b w:val="false"/>
                <w:i w:val="false"/>
                <w:color w:val="000000"/>
                <w:sz w:val="20"/>
              </w:rPr>
              <w:t xml:space="preserve">
Бухгалтер;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бухгалтерлік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(т.ж. </w:t>
            </w:r>
            <w:r>
              <w:br/>
            </w:r>
            <w:r>
              <w:rPr>
                <w:rFonts w:ascii="Times New Roman"/>
                <w:b w:val="false"/>
                <w:i w:val="false"/>
                <w:color w:val="000000"/>
                <w:sz w:val="20"/>
              </w:rPr>
              <w:t xml:space="preserve">
көлігі)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тәжірибе- </w:t>
            </w:r>
            <w:r>
              <w:br/>
            </w:r>
            <w:r>
              <w:rPr>
                <w:rFonts w:ascii="Times New Roman"/>
                <w:b w:val="false"/>
                <w:i w:val="false"/>
                <w:color w:val="000000"/>
                <w:sz w:val="20"/>
              </w:rPr>
              <w:t xml:space="preserve">
сіне </w:t>
            </w:r>
            <w:r>
              <w:br/>
            </w:r>
            <w:r>
              <w:rPr>
                <w:rFonts w:ascii="Times New Roman"/>
                <w:b w:val="false"/>
                <w:i w:val="false"/>
                <w:color w:val="000000"/>
                <w:sz w:val="20"/>
              </w:rPr>
              <w:t xml:space="preserve">
ешқандай талаптар қойылмайды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290" w:hRule="atLeast"/>
        </w:trPr>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Кассир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алғашқы, орта кәсіби, орта толық кәсіби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0703002 Қаржы (т.ж. </w:t>
            </w:r>
            <w:r>
              <w:br/>
            </w:r>
            <w:r>
              <w:rPr>
                <w:rFonts w:ascii="Times New Roman"/>
                <w:b w:val="false"/>
                <w:i w:val="false"/>
                <w:color w:val="000000"/>
                <w:sz w:val="20"/>
              </w:rPr>
              <w:t xml:space="preserve">
көлігі); </w:t>
            </w:r>
            <w:r>
              <w:br/>
            </w:r>
            <w:r>
              <w:rPr>
                <w:rFonts w:ascii="Times New Roman"/>
                <w:b w:val="false"/>
                <w:i w:val="false"/>
                <w:color w:val="000000"/>
                <w:sz w:val="20"/>
              </w:rPr>
              <w:t xml:space="preserve">
0704001 </w:t>
            </w:r>
            <w:r>
              <w:br/>
            </w:r>
            <w:r>
              <w:rPr>
                <w:rFonts w:ascii="Times New Roman"/>
                <w:b w:val="false"/>
                <w:i w:val="false"/>
                <w:color w:val="000000"/>
                <w:sz w:val="20"/>
              </w:rPr>
              <w:t xml:space="preserve">
Бухгалтер;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бухгалтерлік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(т.ж. </w:t>
            </w:r>
            <w:r>
              <w:br/>
            </w:r>
            <w:r>
              <w:rPr>
                <w:rFonts w:ascii="Times New Roman"/>
                <w:b w:val="false"/>
                <w:i w:val="false"/>
                <w:color w:val="000000"/>
                <w:sz w:val="20"/>
              </w:rPr>
              <w:t xml:space="preserve">
көлігі)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тәжірибе- </w:t>
            </w:r>
            <w:r>
              <w:br/>
            </w:r>
            <w:r>
              <w:rPr>
                <w:rFonts w:ascii="Times New Roman"/>
                <w:b w:val="false"/>
                <w:i w:val="false"/>
                <w:color w:val="000000"/>
                <w:sz w:val="20"/>
              </w:rPr>
              <w:t xml:space="preserve">
сіне </w:t>
            </w:r>
            <w:r>
              <w:br/>
            </w:r>
            <w:r>
              <w:rPr>
                <w:rFonts w:ascii="Times New Roman"/>
                <w:b w:val="false"/>
                <w:i w:val="false"/>
                <w:color w:val="000000"/>
                <w:sz w:val="20"/>
              </w:rPr>
              <w:t xml:space="preserve">
ешқандай талаптар қойылмайды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3"/>
        <w:gridCol w:w="2098"/>
        <w:gridCol w:w="2542"/>
        <w:gridCol w:w="2503"/>
        <w:gridCol w:w="3414"/>
      </w:tblGrid>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Өндірістік техникалық бөлім </w:t>
            </w:r>
          </w:p>
        </w:tc>
      </w:tr>
      <w:tr>
        <w:trPr>
          <w:trHeight w:val="1395"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жоғары кәсіби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w:t>
            </w:r>
            <w:r>
              <w:br/>
            </w:r>
            <w:r>
              <w:rPr>
                <w:rFonts w:ascii="Times New Roman"/>
                <w:b w:val="false"/>
                <w:i w:val="false"/>
                <w:color w:val="000000"/>
                <w:sz w:val="20"/>
              </w:rPr>
              <w:t xml:space="preserve">
мамандығына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тәжіри </w:t>
            </w:r>
            <w:r>
              <w:br/>
            </w:r>
            <w:r>
              <w:rPr>
                <w:rFonts w:ascii="Times New Roman"/>
                <w:b w:val="false"/>
                <w:i w:val="false"/>
                <w:color w:val="000000"/>
                <w:sz w:val="20"/>
              </w:rPr>
              <w:t xml:space="preserve">
бесі 3 жыл- </w:t>
            </w:r>
            <w:r>
              <w:br/>
            </w:r>
            <w:r>
              <w:rPr>
                <w:rFonts w:ascii="Times New Roman"/>
                <w:b w:val="false"/>
                <w:i w:val="false"/>
                <w:color w:val="000000"/>
                <w:sz w:val="20"/>
              </w:rPr>
              <w:t xml:space="preserve">
дан кем </w:t>
            </w:r>
            <w:r>
              <w:br/>
            </w:r>
            <w:r>
              <w:rPr>
                <w:rFonts w:ascii="Times New Roman"/>
                <w:b w:val="false"/>
                <w:i w:val="false"/>
                <w:color w:val="000000"/>
                <w:sz w:val="20"/>
              </w:rPr>
              <w:t xml:space="preserve">
болмауы тиіс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425"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жоғары кәсіби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2715"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Жөндеу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инженер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жоғары кәсіби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207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по ОТ и ТБ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жоғары кәсіби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050731 </w:t>
            </w:r>
            <w:r>
              <w:br/>
            </w:r>
            <w:r>
              <w:rPr>
                <w:rFonts w:ascii="Times New Roman"/>
                <w:b w:val="false"/>
                <w:i w:val="false"/>
                <w:color w:val="000000"/>
                <w:sz w:val="20"/>
              </w:rPr>
              <w:t xml:space="preserve">
Безопасность </w:t>
            </w:r>
            <w:r>
              <w:br/>
            </w:r>
            <w:r>
              <w:rPr>
                <w:rFonts w:ascii="Times New Roman"/>
                <w:b w:val="false"/>
                <w:i w:val="false"/>
                <w:color w:val="000000"/>
                <w:sz w:val="20"/>
              </w:rPr>
              <w:t xml:space="preserve">
жизнедея- </w:t>
            </w:r>
            <w:r>
              <w:br/>
            </w:r>
            <w:r>
              <w:rPr>
                <w:rFonts w:ascii="Times New Roman"/>
                <w:b w:val="false"/>
                <w:i w:val="false"/>
                <w:color w:val="000000"/>
                <w:sz w:val="20"/>
              </w:rPr>
              <w:t xml:space="preserve">
тельности и </w:t>
            </w:r>
            <w:r>
              <w:br/>
            </w:r>
            <w:r>
              <w:rPr>
                <w:rFonts w:ascii="Times New Roman"/>
                <w:b w:val="false"/>
                <w:i w:val="false"/>
                <w:color w:val="000000"/>
                <w:sz w:val="20"/>
              </w:rPr>
              <w:t xml:space="preserve">
защита </w:t>
            </w:r>
            <w:r>
              <w:br/>
            </w:r>
            <w:r>
              <w:rPr>
                <w:rFonts w:ascii="Times New Roman"/>
                <w:b w:val="false"/>
                <w:i w:val="false"/>
                <w:color w:val="000000"/>
                <w:sz w:val="20"/>
              </w:rPr>
              <w:t xml:space="preserve">
окружающей </w:t>
            </w:r>
            <w:r>
              <w:br/>
            </w:r>
            <w:r>
              <w:rPr>
                <w:rFonts w:ascii="Times New Roman"/>
                <w:b w:val="false"/>
                <w:i w:val="false"/>
                <w:color w:val="000000"/>
                <w:sz w:val="20"/>
              </w:rPr>
              <w:t xml:space="preserve">
среды; </w:t>
            </w:r>
            <w:r>
              <w:br/>
            </w:r>
            <w:r>
              <w:rPr>
                <w:rFonts w:ascii="Times New Roman"/>
                <w:b w:val="false"/>
                <w:i w:val="false"/>
                <w:color w:val="000000"/>
                <w:sz w:val="20"/>
              </w:rPr>
              <w:t xml:space="preserve">
051001 </w:t>
            </w:r>
            <w:r>
              <w:br/>
            </w:r>
            <w:r>
              <w:rPr>
                <w:rFonts w:ascii="Times New Roman"/>
                <w:b w:val="false"/>
                <w:i w:val="false"/>
                <w:color w:val="000000"/>
                <w:sz w:val="20"/>
              </w:rPr>
              <w:t xml:space="preserve">
Пожарная </w:t>
            </w:r>
            <w:r>
              <w:br/>
            </w:r>
            <w:r>
              <w:rPr>
                <w:rFonts w:ascii="Times New Roman"/>
                <w:b w:val="false"/>
                <w:i w:val="false"/>
                <w:color w:val="000000"/>
                <w:sz w:val="20"/>
              </w:rPr>
              <w:t xml:space="preserve">
безопас-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050303 </w:t>
            </w:r>
            <w:r>
              <w:br/>
            </w:r>
            <w:r>
              <w:rPr>
                <w:rFonts w:ascii="Times New Roman"/>
                <w:b w:val="false"/>
                <w:i w:val="false"/>
                <w:color w:val="000000"/>
                <w:sz w:val="20"/>
              </w:rPr>
              <w:t xml:space="preserve">
Правоохрани- </w:t>
            </w:r>
            <w:r>
              <w:br/>
            </w:r>
            <w:r>
              <w:rPr>
                <w:rFonts w:ascii="Times New Roman"/>
                <w:b w:val="false"/>
                <w:i w:val="false"/>
                <w:color w:val="000000"/>
                <w:sz w:val="20"/>
              </w:rPr>
              <w:t xml:space="preserve">
тельная </w:t>
            </w:r>
            <w:r>
              <w:br/>
            </w:r>
            <w:r>
              <w:rPr>
                <w:rFonts w:ascii="Times New Roman"/>
                <w:b w:val="false"/>
                <w:i w:val="false"/>
                <w:color w:val="000000"/>
                <w:sz w:val="20"/>
              </w:rPr>
              <w:t xml:space="preserve">
деятель-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050713 </w:t>
            </w:r>
            <w:r>
              <w:br/>
            </w:r>
            <w:r>
              <w:rPr>
                <w:rFonts w:ascii="Times New Roman"/>
                <w:b w:val="false"/>
                <w:i w:val="false"/>
                <w:color w:val="000000"/>
                <w:sz w:val="20"/>
              </w:rPr>
              <w:t xml:space="preserve">
Транспорт, </w:t>
            </w:r>
            <w:r>
              <w:br/>
            </w:r>
            <w:r>
              <w:rPr>
                <w:rFonts w:ascii="Times New Roman"/>
                <w:b w:val="false"/>
                <w:i w:val="false"/>
                <w:color w:val="000000"/>
                <w:sz w:val="20"/>
              </w:rPr>
              <w:t xml:space="preserve">
транспортная </w:t>
            </w:r>
            <w:r>
              <w:br/>
            </w:r>
            <w:r>
              <w:rPr>
                <w:rFonts w:ascii="Times New Roman"/>
                <w:b w:val="false"/>
                <w:i w:val="false"/>
                <w:color w:val="000000"/>
                <w:sz w:val="20"/>
              </w:rPr>
              <w:t xml:space="preserve">
техника и </w:t>
            </w:r>
            <w:r>
              <w:br/>
            </w:r>
            <w:r>
              <w:rPr>
                <w:rFonts w:ascii="Times New Roman"/>
                <w:b w:val="false"/>
                <w:i w:val="false"/>
                <w:color w:val="000000"/>
                <w:sz w:val="20"/>
              </w:rPr>
              <w:t xml:space="preserve">
технологии; </w:t>
            </w:r>
            <w:r>
              <w:br/>
            </w:r>
            <w:r>
              <w:rPr>
                <w:rFonts w:ascii="Times New Roman"/>
                <w:b w:val="false"/>
                <w:i w:val="false"/>
                <w:color w:val="000000"/>
                <w:sz w:val="20"/>
              </w:rPr>
              <w:t xml:space="preserve">
050901 </w:t>
            </w:r>
            <w:r>
              <w:br/>
            </w:r>
            <w:r>
              <w:rPr>
                <w:rFonts w:ascii="Times New Roman"/>
                <w:b w:val="false"/>
                <w:i w:val="false"/>
                <w:color w:val="000000"/>
                <w:sz w:val="20"/>
              </w:rPr>
              <w:t xml:space="preserve">
Организация </w:t>
            </w:r>
            <w:r>
              <w:br/>
            </w:r>
            <w:r>
              <w:rPr>
                <w:rFonts w:ascii="Times New Roman"/>
                <w:b w:val="false"/>
                <w:i w:val="false"/>
                <w:color w:val="000000"/>
                <w:sz w:val="20"/>
              </w:rPr>
              <w:t xml:space="preserve">
перевозок, </w:t>
            </w:r>
            <w:r>
              <w:br/>
            </w:r>
            <w:r>
              <w:rPr>
                <w:rFonts w:ascii="Times New Roman"/>
                <w:b w:val="false"/>
                <w:i w:val="false"/>
                <w:color w:val="000000"/>
                <w:sz w:val="20"/>
              </w:rPr>
              <w:t xml:space="preserve">
движения и </w:t>
            </w:r>
            <w:r>
              <w:br/>
            </w:r>
            <w:r>
              <w:rPr>
                <w:rFonts w:ascii="Times New Roman"/>
                <w:b w:val="false"/>
                <w:i w:val="false"/>
                <w:color w:val="000000"/>
                <w:sz w:val="20"/>
              </w:rPr>
              <w:t xml:space="preserve">
эксплуатация </w:t>
            </w:r>
            <w:r>
              <w:br/>
            </w:r>
            <w:r>
              <w:rPr>
                <w:rFonts w:ascii="Times New Roman"/>
                <w:b w:val="false"/>
                <w:i w:val="false"/>
                <w:color w:val="000000"/>
                <w:sz w:val="20"/>
              </w:rPr>
              <w:t xml:space="preserve">
транспорта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38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технолог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жоғары кәсіби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207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кәсіби </w:t>
            </w:r>
            <w:r>
              <w:br/>
            </w:r>
            <w:r>
              <w:rPr>
                <w:rFonts w:ascii="Times New Roman"/>
                <w:b w:val="false"/>
                <w:i w:val="false"/>
                <w:color w:val="000000"/>
                <w:sz w:val="20"/>
              </w:rPr>
              <w:t xml:space="preserve">
техникалық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2807002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составын </w:t>
            </w:r>
            <w:r>
              <w:br/>
            </w:r>
            <w:r>
              <w:rPr>
                <w:rFonts w:ascii="Times New Roman"/>
                <w:b w:val="false"/>
                <w:i w:val="false"/>
                <w:color w:val="000000"/>
                <w:sz w:val="20"/>
              </w:rPr>
              <w:t xml:space="preserve">
жөндеу және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3005002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қозғалысы </w:t>
            </w:r>
            <w:r>
              <w:br/>
            </w:r>
            <w:r>
              <w:rPr>
                <w:rFonts w:ascii="Times New Roman"/>
                <w:b w:val="false"/>
                <w:i w:val="false"/>
                <w:color w:val="000000"/>
                <w:sz w:val="20"/>
              </w:rPr>
              <w:t xml:space="preserve">
(т.ж.көлігі) </w:t>
            </w:r>
            <w:r>
              <w:br/>
            </w:r>
            <w:r>
              <w:rPr>
                <w:rFonts w:ascii="Times New Roman"/>
                <w:b w:val="false"/>
                <w:i w:val="false"/>
                <w:color w:val="000000"/>
                <w:sz w:val="20"/>
              </w:rPr>
              <w:t xml:space="preserve">
басқармасы </w:t>
            </w:r>
            <w:r>
              <w:br/>
            </w:r>
            <w:r>
              <w:rPr>
                <w:rFonts w:ascii="Times New Roman"/>
                <w:b w:val="false"/>
                <w:i w:val="false"/>
                <w:color w:val="000000"/>
                <w:sz w:val="20"/>
              </w:rPr>
              <w:t xml:space="preserve">
және тасымалды </w:t>
            </w:r>
            <w:r>
              <w:br/>
            </w:r>
            <w:r>
              <w:rPr>
                <w:rFonts w:ascii="Times New Roman"/>
                <w:b w:val="false"/>
                <w:i w:val="false"/>
                <w:color w:val="000000"/>
                <w:sz w:val="20"/>
              </w:rPr>
              <w:t xml:space="preserve">
ұйымдастыру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тәжірибесі  2 жылдан кем болмауы тиіс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Жоспарлы-экономикалық </w:t>
            </w:r>
            <w:r>
              <w:br/>
            </w:r>
            <w:r>
              <w:rPr>
                <w:rFonts w:ascii="Times New Roman"/>
                <w:b w:val="false"/>
                <w:i w:val="false"/>
                <w:color w:val="000000"/>
                <w:sz w:val="20"/>
              </w:rPr>
              <w:t>
</w:t>
            </w:r>
            <w:r>
              <w:rPr>
                <w:rFonts w:ascii="Times New Roman"/>
                <w:b/>
                <w:i w:val="false"/>
                <w:color w:val="000000"/>
                <w:sz w:val="20"/>
              </w:rPr>
              <w:t xml:space="preserve">бөлімі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инженерлік-экономи-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w:t>
            </w:r>
            <w:r>
              <w:br/>
            </w:r>
            <w:r>
              <w:rPr>
                <w:rFonts w:ascii="Times New Roman"/>
                <w:b w:val="false"/>
                <w:i w:val="false"/>
                <w:color w:val="000000"/>
                <w:sz w:val="20"/>
              </w:rPr>
              <w:t xml:space="preserve">
мамандығына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62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экономист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технологиясы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53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по организации </w:t>
            </w:r>
            <w:r>
              <w:br/>
            </w:r>
            <w:r>
              <w:rPr>
                <w:rFonts w:ascii="Times New Roman"/>
                <w:b w:val="false"/>
                <w:i w:val="false"/>
                <w:color w:val="000000"/>
                <w:sz w:val="20"/>
              </w:rPr>
              <w:t xml:space="preserve">
и нормиро- </w:t>
            </w:r>
            <w:r>
              <w:br/>
            </w:r>
            <w:r>
              <w:rPr>
                <w:rFonts w:ascii="Times New Roman"/>
                <w:b w:val="false"/>
                <w:i w:val="false"/>
                <w:color w:val="000000"/>
                <w:sz w:val="20"/>
              </w:rPr>
              <w:t xml:space="preserve">
ванию труда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050507 </w:t>
            </w:r>
            <w:r>
              <w:br/>
            </w:r>
            <w:r>
              <w:rPr>
                <w:rFonts w:ascii="Times New Roman"/>
                <w:b w:val="false"/>
                <w:i w:val="false"/>
                <w:color w:val="000000"/>
                <w:sz w:val="20"/>
              </w:rPr>
              <w:t xml:space="preserve">
Менеджмент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635"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w:t>
            </w:r>
            <w:r>
              <w:br/>
            </w:r>
            <w:r>
              <w:rPr>
                <w:rFonts w:ascii="Times New Roman"/>
                <w:b w:val="false"/>
                <w:i w:val="false"/>
                <w:color w:val="000000"/>
                <w:sz w:val="20"/>
              </w:rPr>
              <w:t xml:space="preserve">
кеңесшісі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құқықтық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w:t>
            </w:r>
            <w:r>
              <w:br/>
            </w:r>
            <w:r>
              <w:rPr>
                <w:rFonts w:ascii="Times New Roman"/>
                <w:b w:val="false"/>
                <w:i w:val="false"/>
                <w:color w:val="000000"/>
                <w:sz w:val="20"/>
              </w:rPr>
              <w:t xml:space="preserve">
Юриспруден- </w:t>
            </w:r>
            <w:r>
              <w:br/>
            </w:r>
            <w:r>
              <w:rPr>
                <w:rFonts w:ascii="Times New Roman"/>
                <w:b w:val="false"/>
                <w:i w:val="false"/>
                <w:color w:val="000000"/>
                <w:sz w:val="20"/>
              </w:rPr>
              <w:t xml:space="preserve">
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0205012 </w:t>
            </w:r>
            <w:r>
              <w:br/>
            </w:r>
            <w:r>
              <w:rPr>
                <w:rFonts w:ascii="Times New Roman"/>
                <w:b w:val="false"/>
                <w:i w:val="false"/>
                <w:color w:val="000000"/>
                <w:sz w:val="20"/>
              </w:rPr>
              <w:t xml:space="preserve">
Құқықтану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515"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алғашқы,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(толық) </w:t>
            </w:r>
            <w:r>
              <w:br/>
            </w:r>
            <w:r>
              <w:rPr>
                <w:rFonts w:ascii="Times New Roman"/>
                <w:b w:val="false"/>
                <w:i w:val="false"/>
                <w:color w:val="000000"/>
                <w:sz w:val="20"/>
              </w:rPr>
              <w:t xml:space="preserve">
жалпы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0705002 Экономика, бухгалтерлік есеп және </w:t>
            </w:r>
            <w:r>
              <w:br/>
            </w:r>
            <w:r>
              <w:rPr>
                <w:rFonts w:ascii="Times New Roman"/>
                <w:b w:val="false"/>
                <w:i w:val="false"/>
                <w:color w:val="000000"/>
                <w:sz w:val="20"/>
              </w:rPr>
              <w:t xml:space="preserve">
аудит (т.ж. </w:t>
            </w:r>
            <w:r>
              <w:br/>
            </w:r>
            <w:r>
              <w:rPr>
                <w:rFonts w:ascii="Times New Roman"/>
                <w:b w:val="false"/>
                <w:i w:val="false"/>
                <w:color w:val="000000"/>
                <w:sz w:val="20"/>
              </w:rPr>
              <w:t xml:space="preserve">
көлігі)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тәжірибесіне ешқандай талаптар қойылмайды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Инспекторлық қызмет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Локомоти- </w:t>
            </w:r>
            <w:r>
              <w:br/>
            </w:r>
            <w:r>
              <w:rPr>
                <w:rFonts w:ascii="Times New Roman"/>
                <w:b w:val="false"/>
                <w:i w:val="false"/>
                <w:color w:val="000000"/>
                <w:sz w:val="20"/>
              </w:rPr>
              <w:t xml:space="preserve">
терді </w:t>
            </w:r>
            <w:r>
              <w:br/>
            </w:r>
            <w:r>
              <w:rPr>
                <w:rFonts w:ascii="Times New Roman"/>
                <w:b w:val="false"/>
                <w:i w:val="false"/>
                <w:color w:val="000000"/>
                <w:sz w:val="20"/>
              </w:rPr>
              <w:t xml:space="preserve">
қабылдаушы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кәсіби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2807002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составын </w:t>
            </w:r>
            <w:r>
              <w:br/>
            </w:r>
            <w:r>
              <w:rPr>
                <w:rFonts w:ascii="Times New Roman"/>
                <w:b w:val="false"/>
                <w:i w:val="false"/>
                <w:color w:val="000000"/>
                <w:sz w:val="20"/>
              </w:rPr>
              <w:t xml:space="preserve">
жөндеу және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3005002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қозғалысы </w:t>
            </w:r>
            <w:r>
              <w:br/>
            </w:r>
            <w:r>
              <w:rPr>
                <w:rFonts w:ascii="Times New Roman"/>
                <w:b w:val="false"/>
                <w:i w:val="false"/>
                <w:color w:val="000000"/>
                <w:sz w:val="20"/>
              </w:rPr>
              <w:t xml:space="preserve">
(т.ж. көлігі) </w:t>
            </w:r>
            <w:r>
              <w:br/>
            </w:r>
            <w:r>
              <w:rPr>
                <w:rFonts w:ascii="Times New Roman"/>
                <w:b w:val="false"/>
                <w:i w:val="false"/>
                <w:color w:val="000000"/>
                <w:sz w:val="20"/>
              </w:rPr>
              <w:t xml:space="preserve">
басқармасы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тасымалды </w:t>
            </w:r>
            <w:r>
              <w:br/>
            </w:r>
            <w:r>
              <w:rPr>
                <w:rFonts w:ascii="Times New Roman"/>
                <w:b w:val="false"/>
                <w:i w:val="false"/>
                <w:color w:val="000000"/>
                <w:sz w:val="20"/>
              </w:rPr>
              <w:t xml:space="preserve">
ұйымдастыру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білуі </w:t>
            </w:r>
            <w:r>
              <w:br/>
            </w:r>
            <w:r>
              <w:rPr>
                <w:rFonts w:ascii="Times New Roman"/>
                <w:b w:val="false"/>
                <w:i w:val="false"/>
                <w:color w:val="000000"/>
                <w:sz w:val="20"/>
              </w:rPr>
              <w:t xml:space="preserve">
тиіс. Жұмысқа </w:t>
            </w:r>
            <w:r>
              <w:br/>
            </w:r>
            <w:r>
              <w:rPr>
                <w:rFonts w:ascii="Times New Roman"/>
                <w:b w:val="false"/>
                <w:i w:val="false"/>
                <w:color w:val="000000"/>
                <w:sz w:val="20"/>
              </w:rPr>
              <w:t xml:space="preserve">
кірер алдында </w:t>
            </w:r>
            <w:r>
              <w:br/>
            </w:r>
            <w:r>
              <w:rPr>
                <w:rFonts w:ascii="Times New Roman"/>
                <w:b w:val="false"/>
                <w:i w:val="false"/>
                <w:color w:val="000000"/>
                <w:sz w:val="20"/>
              </w:rPr>
              <w:t xml:space="preserve">
және уақтылы </w:t>
            </w:r>
            <w:r>
              <w:br/>
            </w:r>
            <w:r>
              <w:rPr>
                <w:rFonts w:ascii="Times New Roman"/>
                <w:b w:val="false"/>
                <w:i w:val="false"/>
                <w:color w:val="000000"/>
                <w:sz w:val="20"/>
              </w:rPr>
              <w:t xml:space="preserve">
медициналық </w:t>
            </w:r>
            <w:r>
              <w:br/>
            </w:r>
            <w:r>
              <w:rPr>
                <w:rFonts w:ascii="Times New Roman"/>
                <w:b w:val="false"/>
                <w:i w:val="false"/>
                <w:color w:val="000000"/>
                <w:sz w:val="20"/>
              </w:rPr>
              <w:t xml:space="preserve">
тексеруден өтіп </w:t>
            </w:r>
            <w:r>
              <w:br/>
            </w:r>
            <w:r>
              <w:rPr>
                <w:rFonts w:ascii="Times New Roman"/>
                <w:b w:val="false"/>
                <w:i w:val="false"/>
                <w:color w:val="000000"/>
                <w:sz w:val="20"/>
              </w:rPr>
              <w:t xml:space="preserve">
тұруы тиіс.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30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Кадр бөлімі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кәсіби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050507 Менеджмент; 050905 Әлеуметтік жұмыс; 050503 Психология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50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менеджер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кәсіби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Менеджмент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29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менеджер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кәсіби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050507 Менеджмент; 050905 Әлеуметтік жұмыс; 050503 Психология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тәжірибесіне ешқандай талаптар қойылмайды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350" w:hRule="atLeast"/>
        </w:trPr>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Аудармашы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кәсіби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050207 </w:t>
            </w:r>
            <w:r>
              <w:br/>
            </w:r>
            <w:r>
              <w:rPr>
                <w:rFonts w:ascii="Times New Roman"/>
                <w:b w:val="false"/>
                <w:i w:val="false"/>
                <w:color w:val="000000"/>
                <w:sz w:val="20"/>
              </w:rPr>
              <w:t xml:space="preserve">
Аударма ісі; </w:t>
            </w:r>
            <w:r>
              <w:br/>
            </w:r>
            <w:r>
              <w:rPr>
                <w:rFonts w:ascii="Times New Roman"/>
                <w:b w:val="false"/>
                <w:i w:val="false"/>
                <w:color w:val="000000"/>
                <w:sz w:val="20"/>
              </w:rPr>
              <w:t xml:space="preserve">
050205 </w:t>
            </w:r>
            <w:r>
              <w:br/>
            </w:r>
            <w:r>
              <w:rPr>
                <w:rFonts w:ascii="Times New Roman"/>
                <w:b w:val="false"/>
                <w:i w:val="false"/>
                <w:color w:val="000000"/>
                <w:sz w:val="20"/>
              </w:rPr>
              <w:t xml:space="preserve">
Филология; </w:t>
            </w:r>
            <w:r>
              <w:br/>
            </w:r>
            <w:r>
              <w:rPr>
                <w:rFonts w:ascii="Times New Roman"/>
                <w:b w:val="false"/>
                <w:i w:val="false"/>
                <w:color w:val="000000"/>
                <w:sz w:val="20"/>
              </w:rPr>
              <w:t xml:space="preserve">
050202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қатынастар </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тәжірибесіне ешқандай талаптар қойылмайды </w:t>
            </w:r>
          </w:p>
        </w:tc>
        <w:tc>
          <w:tcPr>
            <w:tcW w:w="3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3"/>
        <w:gridCol w:w="2073"/>
        <w:gridCol w:w="2513"/>
        <w:gridCol w:w="2453"/>
        <w:gridCol w:w="3413"/>
      </w:tblGrid>
      <w:tr>
        <w:trPr>
          <w:trHeight w:val="6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Пайдалану цехы </w:t>
            </w:r>
          </w:p>
        </w:tc>
      </w:tr>
      <w:tr>
        <w:trPr>
          <w:trHeight w:val="283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Локомотив  бригадала- </w:t>
            </w:r>
            <w:r>
              <w:br/>
            </w:r>
            <w:r>
              <w:rPr>
                <w:rFonts w:ascii="Times New Roman"/>
                <w:b w:val="false"/>
                <w:i w:val="false"/>
                <w:color w:val="000000"/>
                <w:sz w:val="20"/>
              </w:rPr>
              <w:t xml:space="preserve">
рының наряд </w:t>
            </w:r>
            <w:r>
              <w:br/>
            </w:r>
            <w:r>
              <w:rPr>
                <w:rFonts w:ascii="Times New Roman"/>
                <w:b w:val="false"/>
                <w:i w:val="false"/>
                <w:color w:val="000000"/>
                <w:sz w:val="20"/>
              </w:rPr>
              <w:t xml:space="preserve">
берушісі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техникалық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2807002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составын </w:t>
            </w:r>
            <w:r>
              <w:br/>
            </w:r>
            <w:r>
              <w:rPr>
                <w:rFonts w:ascii="Times New Roman"/>
                <w:b w:val="false"/>
                <w:i w:val="false"/>
                <w:color w:val="000000"/>
                <w:sz w:val="20"/>
              </w:rPr>
              <w:t xml:space="preserve">
жөндеу және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3005002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қозғалысы </w:t>
            </w:r>
            <w:r>
              <w:br/>
            </w:r>
            <w:r>
              <w:rPr>
                <w:rFonts w:ascii="Times New Roman"/>
                <w:b w:val="false"/>
                <w:i w:val="false"/>
                <w:color w:val="000000"/>
                <w:sz w:val="20"/>
              </w:rPr>
              <w:t xml:space="preserve">
(т.ж. </w:t>
            </w:r>
            <w:r>
              <w:br/>
            </w:r>
            <w:r>
              <w:rPr>
                <w:rFonts w:ascii="Times New Roman"/>
                <w:b w:val="false"/>
                <w:i w:val="false"/>
                <w:color w:val="000000"/>
                <w:sz w:val="20"/>
              </w:rPr>
              <w:t xml:space="preserve">
көлігі) </w:t>
            </w:r>
            <w:r>
              <w:br/>
            </w:r>
            <w:r>
              <w:rPr>
                <w:rFonts w:ascii="Times New Roman"/>
                <w:b w:val="false"/>
                <w:i w:val="false"/>
                <w:color w:val="000000"/>
                <w:sz w:val="20"/>
              </w:rPr>
              <w:t xml:space="preserve">
басқармасы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тасымалды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3024001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техникасының </w:t>
            </w:r>
            <w:r>
              <w:br/>
            </w:r>
            <w:r>
              <w:rPr>
                <w:rFonts w:ascii="Times New Roman"/>
                <w:b w:val="false"/>
                <w:i w:val="false"/>
                <w:color w:val="000000"/>
                <w:sz w:val="20"/>
              </w:rPr>
              <w:t xml:space="preserve">
машинисі; </w:t>
            </w:r>
            <w:r>
              <w:br/>
            </w:r>
            <w:r>
              <w:rPr>
                <w:rFonts w:ascii="Times New Roman"/>
                <w:b w:val="false"/>
                <w:i w:val="false"/>
                <w:color w:val="000000"/>
                <w:sz w:val="20"/>
              </w:rPr>
              <w:t xml:space="preserve">
3025001 </w:t>
            </w:r>
            <w:r>
              <w:br/>
            </w:r>
            <w:r>
              <w:rPr>
                <w:rFonts w:ascii="Times New Roman"/>
                <w:b w:val="false"/>
                <w:i w:val="false"/>
                <w:color w:val="000000"/>
                <w:sz w:val="20"/>
              </w:rPr>
              <w:t xml:space="preserve">
Локомотив </w:t>
            </w:r>
            <w:r>
              <w:br/>
            </w:r>
            <w:r>
              <w:rPr>
                <w:rFonts w:ascii="Times New Roman"/>
                <w:b w:val="false"/>
                <w:i w:val="false"/>
                <w:color w:val="000000"/>
                <w:sz w:val="20"/>
              </w:rPr>
              <w:t xml:space="preserve">
машинисі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99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орта </w:t>
            </w:r>
            <w:r>
              <w:br/>
            </w:r>
            <w:r>
              <w:rPr>
                <w:rFonts w:ascii="Times New Roman"/>
                <w:b w:val="false"/>
                <w:i w:val="false"/>
                <w:color w:val="000000"/>
                <w:sz w:val="20"/>
              </w:rPr>
              <w:t xml:space="preserve">
кәсіби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2807002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составын </w:t>
            </w:r>
            <w:r>
              <w:br/>
            </w:r>
            <w:r>
              <w:rPr>
                <w:rFonts w:ascii="Times New Roman"/>
                <w:b w:val="false"/>
                <w:i w:val="false"/>
                <w:color w:val="000000"/>
                <w:sz w:val="20"/>
              </w:rPr>
              <w:t xml:space="preserve">
жөндеу және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3005002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қозғалысы </w:t>
            </w:r>
            <w:r>
              <w:br/>
            </w:r>
            <w:r>
              <w:rPr>
                <w:rFonts w:ascii="Times New Roman"/>
                <w:b w:val="false"/>
                <w:i w:val="false"/>
                <w:color w:val="000000"/>
                <w:sz w:val="20"/>
              </w:rPr>
              <w:t xml:space="preserve">
(т.ж.көлігі) </w:t>
            </w:r>
            <w:r>
              <w:br/>
            </w:r>
            <w:r>
              <w:rPr>
                <w:rFonts w:ascii="Times New Roman"/>
                <w:b w:val="false"/>
                <w:i w:val="false"/>
                <w:color w:val="000000"/>
                <w:sz w:val="20"/>
              </w:rPr>
              <w:t xml:space="preserve">
басқармасы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тасымалды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3024001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техникасының </w:t>
            </w:r>
            <w:r>
              <w:br/>
            </w:r>
            <w:r>
              <w:rPr>
                <w:rFonts w:ascii="Times New Roman"/>
                <w:b w:val="false"/>
                <w:i w:val="false"/>
                <w:color w:val="000000"/>
                <w:sz w:val="20"/>
              </w:rPr>
              <w:t xml:space="preserve">
машинисі; </w:t>
            </w:r>
            <w:r>
              <w:br/>
            </w:r>
            <w:r>
              <w:rPr>
                <w:rFonts w:ascii="Times New Roman"/>
                <w:b w:val="false"/>
                <w:i w:val="false"/>
                <w:color w:val="000000"/>
                <w:sz w:val="20"/>
              </w:rPr>
              <w:t xml:space="preserve">
3025001 </w:t>
            </w:r>
            <w:r>
              <w:br/>
            </w:r>
            <w:r>
              <w:rPr>
                <w:rFonts w:ascii="Times New Roman"/>
                <w:b w:val="false"/>
                <w:i w:val="false"/>
                <w:color w:val="000000"/>
                <w:sz w:val="20"/>
              </w:rPr>
              <w:t xml:space="preserve">
Локомтив </w:t>
            </w:r>
            <w:r>
              <w:br/>
            </w:r>
            <w:r>
              <w:rPr>
                <w:rFonts w:ascii="Times New Roman"/>
                <w:b w:val="false"/>
                <w:i w:val="false"/>
                <w:color w:val="000000"/>
                <w:sz w:val="20"/>
              </w:rPr>
              <w:t xml:space="preserve">
машинисі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тәжірибесіне ешқандай талаптар қойылмайды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211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Жұмысшыларды өндіріске оқытудың нұсқаушысы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техникалық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2807002 </w:t>
            </w:r>
            <w:r>
              <w:br/>
            </w:r>
            <w:r>
              <w:rPr>
                <w:rFonts w:ascii="Times New Roman"/>
                <w:b w:val="false"/>
                <w:i w:val="false"/>
                <w:color w:val="000000"/>
                <w:sz w:val="20"/>
              </w:rPr>
              <w:t xml:space="preserve">
Техническое </w:t>
            </w:r>
            <w:r>
              <w:br/>
            </w:r>
            <w:r>
              <w:rPr>
                <w:rFonts w:ascii="Times New Roman"/>
                <w:b w:val="false"/>
                <w:i w:val="false"/>
                <w:color w:val="000000"/>
                <w:sz w:val="20"/>
              </w:rPr>
              <w:t xml:space="preserve">
обслужива- </w:t>
            </w:r>
            <w:r>
              <w:br/>
            </w:r>
            <w:r>
              <w:rPr>
                <w:rFonts w:ascii="Times New Roman"/>
                <w:b w:val="false"/>
                <w:i w:val="false"/>
                <w:color w:val="000000"/>
                <w:sz w:val="20"/>
              </w:rPr>
              <w:t xml:space="preserve">
ние, ремонт </w:t>
            </w:r>
            <w:r>
              <w:br/>
            </w:r>
            <w:r>
              <w:rPr>
                <w:rFonts w:ascii="Times New Roman"/>
                <w:b w:val="false"/>
                <w:i w:val="false"/>
                <w:color w:val="000000"/>
                <w:sz w:val="20"/>
              </w:rPr>
              <w:t xml:space="preserve">
и эксплуата- </w:t>
            </w:r>
            <w:r>
              <w:br/>
            </w:r>
            <w:r>
              <w:rPr>
                <w:rFonts w:ascii="Times New Roman"/>
                <w:b w:val="false"/>
                <w:i w:val="false"/>
                <w:color w:val="000000"/>
                <w:sz w:val="20"/>
              </w:rPr>
              <w:t xml:space="preserve">
ция подвиж- </w:t>
            </w:r>
            <w:r>
              <w:br/>
            </w:r>
            <w:r>
              <w:rPr>
                <w:rFonts w:ascii="Times New Roman"/>
                <w:b w:val="false"/>
                <w:i w:val="false"/>
                <w:color w:val="000000"/>
                <w:sz w:val="20"/>
              </w:rPr>
              <w:t xml:space="preserve">
ного состава </w:t>
            </w:r>
            <w:r>
              <w:br/>
            </w:r>
            <w:r>
              <w:rPr>
                <w:rFonts w:ascii="Times New Roman"/>
                <w:b w:val="false"/>
                <w:i w:val="false"/>
                <w:color w:val="000000"/>
                <w:sz w:val="20"/>
              </w:rPr>
              <w:t xml:space="preserve">
железных </w:t>
            </w:r>
            <w:r>
              <w:br/>
            </w:r>
            <w:r>
              <w:rPr>
                <w:rFonts w:ascii="Times New Roman"/>
                <w:b w:val="false"/>
                <w:i w:val="false"/>
                <w:color w:val="000000"/>
                <w:sz w:val="20"/>
              </w:rPr>
              <w:t xml:space="preserve">
дорог; </w:t>
            </w:r>
            <w:r>
              <w:br/>
            </w:r>
            <w:r>
              <w:rPr>
                <w:rFonts w:ascii="Times New Roman"/>
                <w:b w:val="false"/>
                <w:i w:val="false"/>
                <w:color w:val="000000"/>
                <w:sz w:val="20"/>
              </w:rPr>
              <w:t xml:space="preserve">
3005002 </w:t>
            </w:r>
            <w:r>
              <w:br/>
            </w:r>
            <w:r>
              <w:rPr>
                <w:rFonts w:ascii="Times New Roman"/>
                <w:b w:val="false"/>
                <w:i w:val="false"/>
                <w:color w:val="000000"/>
                <w:sz w:val="20"/>
              </w:rPr>
              <w:t xml:space="preserve">
Организация </w:t>
            </w:r>
            <w:r>
              <w:br/>
            </w:r>
            <w:r>
              <w:rPr>
                <w:rFonts w:ascii="Times New Roman"/>
                <w:b w:val="false"/>
                <w:i w:val="false"/>
                <w:color w:val="000000"/>
                <w:sz w:val="20"/>
              </w:rPr>
              <w:t xml:space="preserve">
перевозок и </w:t>
            </w:r>
            <w:r>
              <w:br/>
            </w:r>
            <w:r>
              <w:rPr>
                <w:rFonts w:ascii="Times New Roman"/>
                <w:b w:val="false"/>
                <w:i w:val="false"/>
                <w:color w:val="000000"/>
                <w:sz w:val="20"/>
              </w:rPr>
              <w:t xml:space="preserve">
управление </w:t>
            </w:r>
            <w:r>
              <w:br/>
            </w:r>
            <w:r>
              <w:rPr>
                <w:rFonts w:ascii="Times New Roman"/>
                <w:b w:val="false"/>
                <w:i w:val="false"/>
                <w:color w:val="000000"/>
                <w:sz w:val="20"/>
              </w:rPr>
              <w:t xml:space="preserve">
движением </w:t>
            </w:r>
            <w:r>
              <w:br/>
            </w:r>
            <w:r>
              <w:rPr>
                <w:rFonts w:ascii="Times New Roman"/>
                <w:b w:val="false"/>
                <w:i w:val="false"/>
                <w:color w:val="000000"/>
                <w:sz w:val="20"/>
              </w:rPr>
              <w:t xml:space="preserve">
на транспорте </w:t>
            </w:r>
            <w:r>
              <w:br/>
            </w:r>
            <w:r>
              <w:rPr>
                <w:rFonts w:ascii="Times New Roman"/>
                <w:b w:val="false"/>
                <w:i w:val="false"/>
                <w:color w:val="000000"/>
                <w:sz w:val="20"/>
              </w:rPr>
              <w:t xml:space="preserve">
(ж.д. </w:t>
            </w:r>
            <w:r>
              <w:br/>
            </w:r>
            <w:r>
              <w:rPr>
                <w:rFonts w:ascii="Times New Roman"/>
                <w:b w:val="false"/>
                <w:i w:val="false"/>
                <w:color w:val="000000"/>
                <w:sz w:val="20"/>
              </w:rPr>
              <w:t xml:space="preserve">
транспорт); </w:t>
            </w:r>
            <w:r>
              <w:br/>
            </w:r>
            <w:r>
              <w:rPr>
                <w:rFonts w:ascii="Times New Roman"/>
                <w:b w:val="false"/>
                <w:i w:val="false"/>
                <w:color w:val="000000"/>
                <w:sz w:val="20"/>
              </w:rPr>
              <w:t xml:space="preserve">
3024001 </w:t>
            </w:r>
            <w:r>
              <w:br/>
            </w:r>
            <w:r>
              <w:rPr>
                <w:rFonts w:ascii="Times New Roman"/>
                <w:b w:val="false"/>
                <w:i w:val="false"/>
                <w:color w:val="000000"/>
                <w:sz w:val="20"/>
              </w:rPr>
              <w:t xml:space="preserve">
Машинист </w:t>
            </w:r>
            <w:r>
              <w:br/>
            </w:r>
            <w:r>
              <w:rPr>
                <w:rFonts w:ascii="Times New Roman"/>
                <w:b w:val="false"/>
                <w:i w:val="false"/>
                <w:color w:val="000000"/>
                <w:sz w:val="20"/>
              </w:rPr>
              <w:t xml:space="preserve">
техники </w:t>
            </w:r>
            <w:r>
              <w:br/>
            </w:r>
            <w:r>
              <w:rPr>
                <w:rFonts w:ascii="Times New Roman"/>
                <w:b w:val="false"/>
                <w:i w:val="false"/>
                <w:color w:val="000000"/>
                <w:sz w:val="20"/>
              </w:rPr>
              <w:t xml:space="preserve">
железной </w:t>
            </w:r>
            <w:r>
              <w:br/>
            </w:r>
            <w:r>
              <w:rPr>
                <w:rFonts w:ascii="Times New Roman"/>
                <w:b w:val="false"/>
                <w:i w:val="false"/>
                <w:color w:val="000000"/>
                <w:sz w:val="20"/>
              </w:rPr>
              <w:t xml:space="preserve">
дороги; </w:t>
            </w:r>
            <w:r>
              <w:br/>
            </w:r>
            <w:r>
              <w:rPr>
                <w:rFonts w:ascii="Times New Roman"/>
                <w:b w:val="false"/>
                <w:i w:val="false"/>
                <w:color w:val="000000"/>
                <w:sz w:val="20"/>
              </w:rPr>
              <w:t xml:space="preserve">
3025001 </w:t>
            </w:r>
            <w:r>
              <w:br/>
            </w:r>
            <w:r>
              <w:rPr>
                <w:rFonts w:ascii="Times New Roman"/>
                <w:b w:val="false"/>
                <w:i w:val="false"/>
                <w:color w:val="000000"/>
                <w:sz w:val="20"/>
              </w:rPr>
              <w:t xml:space="preserve">
Машинист </w:t>
            </w:r>
            <w:r>
              <w:br/>
            </w:r>
            <w:r>
              <w:rPr>
                <w:rFonts w:ascii="Times New Roman"/>
                <w:b w:val="false"/>
                <w:i w:val="false"/>
                <w:color w:val="000000"/>
                <w:sz w:val="20"/>
              </w:rPr>
              <w:t xml:space="preserve">
локомотива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1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Оператор по </w:t>
            </w:r>
            <w:r>
              <w:br/>
            </w:r>
            <w:r>
              <w:rPr>
                <w:rFonts w:ascii="Times New Roman"/>
                <w:b w:val="false"/>
                <w:i w:val="false"/>
                <w:color w:val="000000"/>
                <w:sz w:val="20"/>
              </w:rPr>
              <w:t>
</w:t>
            </w:r>
            <w:r>
              <w:rPr>
                <w:rFonts w:ascii="Times New Roman"/>
                <w:b/>
                <w:i w:val="false"/>
                <w:color w:val="000000"/>
                <w:sz w:val="20"/>
              </w:rPr>
              <w:t xml:space="preserve">обработке перевозочных </w:t>
            </w:r>
            <w:r>
              <w:br/>
            </w:r>
            <w:r>
              <w:rPr>
                <w:rFonts w:ascii="Times New Roman"/>
                <w:b w:val="false"/>
                <w:i w:val="false"/>
                <w:color w:val="000000"/>
                <w:sz w:val="20"/>
              </w:rPr>
              <w:t>
</w:t>
            </w:r>
            <w:r>
              <w:rPr>
                <w:rFonts w:ascii="Times New Roman"/>
                <w:b/>
                <w:i w:val="false"/>
                <w:color w:val="000000"/>
                <w:sz w:val="20"/>
              </w:rPr>
              <w:t xml:space="preserve">документов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w:t>
            </w:r>
            <w:r>
              <w:br/>
            </w:r>
            <w:r>
              <w:rPr>
                <w:rFonts w:ascii="Times New Roman"/>
                <w:b w:val="false"/>
                <w:i w:val="false"/>
                <w:color w:val="000000"/>
                <w:sz w:val="20"/>
              </w:rPr>
              <w:t xml:space="preserve">
мамандығына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48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бағдарламашы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жоғары кәсіби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Автоматтан- </w:t>
            </w:r>
            <w:r>
              <w:br/>
            </w:r>
            <w:r>
              <w:rPr>
                <w:rFonts w:ascii="Times New Roman"/>
                <w:b w:val="false"/>
                <w:i w:val="false"/>
                <w:color w:val="000000"/>
                <w:sz w:val="20"/>
              </w:rPr>
              <w:t xml:space="preserve">
дыру және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050704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050705 </w:t>
            </w:r>
            <w:r>
              <w:br/>
            </w:r>
            <w:r>
              <w:rPr>
                <w:rFonts w:ascii="Times New Roman"/>
                <w:b w:val="false"/>
                <w:i w:val="false"/>
                <w:color w:val="000000"/>
                <w:sz w:val="20"/>
              </w:rPr>
              <w:t xml:space="preserve">
Математи- </w:t>
            </w:r>
            <w:r>
              <w:br/>
            </w:r>
            <w:r>
              <w:rPr>
                <w:rFonts w:ascii="Times New Roman"/>
                <w:b w:val="false"/>
                <w:i w:val="false"/>
                <w:color w:val="000000"/>
                <w:sz w:val="20"/>
              </w:rPr>
              <w:t xml:space="preserve">
калық және </w:t>
            </w:r>
            <w:r>
              <w:br/>
            </w:r>
            <w:r>
              <w:rPr>
                <w:rFonts w:ascii="Times New Roman"/>
                <w:b w:val="false"/>
                <w:i w:val="false"/>
                <w:color w:val="000000"/>
                <w:sz w:val="20"/>
              </w:rPr>
              <w:t xml:space="preserve">
компьютерлік </w:t>
            </w:r>
            <w:r>
              <w:br/>
            </w:r>
            <w:r>
              <w:rPr>
                <w:rFonts w:ascii="Times New Roman"/>
                <w:b w:val="false"/>
                <w:i w:val="false"/>
                <w:color w:val="000000"/>
                <w:sz w:val="20"/>
              </w:rPr>
              <w:t xml:space="preserve">
моделдеу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56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Тасымалдау </w:t>
            </w:r>
            <w:r>
              <w:br/>
            </w:r>
            <w:r>
              <w:rPr>
                <w:rFonts w:ascii="Times New Roman"/>
                <w:b w:val="false"/>
                <w:i w:val="false"/>
                <w:color w:val="000000"/>
                <w:sz w:val="20"/>
              </w:rPr>
              <w:t xml:space="preserve">
құжаттарын </w:t>
            </w:r>
            <w:r>
              <w:br/>
            </w:r>
            <w:r>
              <w:rPr>
                <w:rFonts w:ascii="Times New Roman"/>
                <w:b w:val="false"/>
                <w:i w:val="false"/>
                <w:color w:val="000000"/>
                <w:sz w:val="20"/>
              </w:rPr>
              <w:t xml:space="preserve">
өңдеу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оператор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кәсіби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3022001 </w:t>
            </w:r>
            <w:r>
              <w:br/>
            </w:r>
            <w:r>
              <w:rPr>
                <w:rFonts w:ascii="Times New Roman"/>
                <w:b w:val="false"/>
                <w:i w:val="false"/>
                <w:color w:val="000000"/>
                <w:sz w:val="20"/>
              </w:rPr>
              <w:t xml:space="preserve">
Тасымалдау </w:t>
            </w:r>
            <w:r>
              <w:br/>
            </w:r>
            <w:r>
              <w:rPr>
                <w:rFonts w:ascii="Times New Roman"/>
                <w:b w:val="false"/>
                <w:i w:val="false"/>
                <w:color w:val="000000"/>
                <w:sz w:val="20"/>
              </w:rPr>
              <w:t xml:space="preserve">
құжаттарын </w:t>
            </w:r>
            <w:r>
              <w:br/>
            </w:r>
            <w:r>
              <w:rPr>
                <w:rFonts w:ascii="Times New Roman"/>
                <w:b w:val="false"/>
                <w:i w:val="false"/>
                <w:color w:val="000000"/>
                <w:sz w:val="20"/>
              </w:rPr>
              <w:t xml:space="preserve">
өңдеу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оператор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тәжірибесіне ешқандай талаптар қойылмайды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білуі </w:t>
            </w:r>
            <w:r>
              <w:br/>
            </w:r>
            <w:r>
              <w:rPr>
                <w:rFonts w:ascii="Times New Roman"/>
                <w:b w:val="false"/>
                <w:i w:val="false"/>
                <w:color w:val="000000"/>
                <w:sz w:val="20"/>
              </w:rPr>
              <w:t xml:space="preserve">
тиіс. Жұмысқа </w:t>
            </w:r>
            <w:r>
              <w:br/>
            </w:r>
            <w:r>
              <w:rPr>
                <w:rFonts w:ascii="Times New Roman"/>
                <w:b w:val="false"/>
                <w:i w:val="false"/>
                <w:color w:val="000000"/>
                <w:sz w:val="20"/>
              </w:rPr>
              <w:t xml:space="preserve">
кірер алдында </w:t>
            </w:r>
            <w:r>
              <w:br/>
            </w:r>
            <w:r>
              <w:rPr>
                <w:rFonts w:ascii="Times New Roman"/>
                <w:b w:val="false"/>
                <w:i w:val="false"/>
                <w:color w:val="000000"/>
                <w:sz w:val="20"/>
              </w:rPr>
              <w:t xml:space="preserve">
және уақтылы </w:t>
            </w:r>
            <w:r>
              <w:br/>
            </w:r>
            <w:r>
              <w:rPr>
                <w:rFonts w:ascii="Times New Roman"/>
                <w:b w:val="false"/>
                <w:i w:val="false"/>
                <w:color w:val="000000"/>
                <w:sz w:val="20"/>
              </w:rPr>
              <w:t xml:space="preserve">
медициналық </w:t>
            </w:r>
            <w:r>
              <w:br/>
            </w:r>
            <w:r>
              <w:rPr>
                <w:rFonts w:ascii="Times New Roman"/>
                <w:b w:val="false"/>
                <w:i w:val="false"/>
                <w:color w:val="000000"/>
                <w:sz w:val="20"/>
              </w:rPr>
              <w:t xml:space="preserve">
тексеруден өтіп </w:t>
            </w:r>
            <w:r>
              <w:br/>
            </w:r>
            <w:r>
              <w:rPr>
                <w:rFonts w:ascii="Times New Roman"/>
                <w:b w:val="false"/>
                <w:i w:val="false"/>
                <w:color w:val="000000"/>
                <w:sz w:val="20"/>
              </w:rPr>
              <w:t xml:space="preserve">
тұруы тиіс.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9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Локомотив бригадасының </w:t>
            </w:r>
            <w:r>
              <w:br/>
            </w:r>
            <w:r>
              <w:rPr>
                <w:rFonts w:ascii="Times New Roman"/>
                <w:b w:val="false"/>
                <w:i w:val="false"/>
                <w:color w:val="000000"/>
                <w:sz w:val="20"/>
              </w:rPr>
              <w:t>
</w:t>
            </w:r>
            <w:r>
              <w:rPr>
                <w:rFonts w:ascii="Times New Roman"/>
                <w:b/>
                <w:i w:val="false"/>
                <w:color w:val="000000"/>
                <w:sz w:val="20"/>
              </w:rPr>
              <w:t xml:space="preserve">демалыс үйі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3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Локомотив бригадасының демалыс </w:t>
            </w:r>
            <w:r>
              <w:br/>
            </w:r>
            <w:r>
              <w:rPr>
                <w:rFonts w:ascii="Times New Roman"/>
                <w:b w:val="false"/>
                <w:i w:val="false"/>
                <w:color w:val="000000"/>
                <w:sz w:val="20"/>
              </w:rPr>
              <w:t xml:space="preserve">
үйінің </w:t>
            </w:r>
            <w:r>
              <w:br/>
            </w:r>
            <w:r>
              <w:rPr>
                <w:rFonts w:ascii="Times New Roman"/>
                <w:b w:val="false"/>
                <w:i w:val="false"/>
                <w:color w:val="000000"/>
                <w:sz w:val="20"/>
              </w:rPr>
              <w:t xml:space="preserve">
меңгерушісі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кәсіби немесе орта кәсіби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Менеджмент немесе </w:t>
            </w:r>
            <w:r>
              <w:br/>
            </w:r>
            <w:r>
              <w:rPr>
                <w:rFonts w:ascii="Times New Roman"/>
                <w:b w:val="false"/>
                <w:i w:val="false"/>
                <w:color w:val="000000"/>
                <w:sz w:val="20"/>
              </w:rPr>
              <w:t xml:space="preserve">
0712002 </w:t>
            </w:r>
            <w:r>
              <w:br/>
            </w:r>
            <w:r>
              <w:rPr>
                <w:rFonts w:ascii="Times New Roman"/>
                <w:b w:val="false"/>
                <w:i w:val="false"/>
                <w:color w:val="000000"/>
                <w:sz w:val="20"/>
              </w:rPr>
              <w:t xml:space="preserve">
Менеджер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w:t>
            </w:r>
            <w:r>
              <w:br/>
            </w:r>
            <w:r>
              <w:rPr>
                <w:rFonts w:ascii="Times New Roman"/>
                <w:b w:val="false"/>
                <w:i w:val="false"/>
                <w:color w:val="000000"/>
                <w:sz w:val="20"/>
              </w:rPr>
              <w:t xml:space="preserve">
соның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басшылық </w:t>
            </w:r>
            <w:r>
              <w:br/>
            </w:r>
            <w:r>
              <w:rPr>
                <w:rFonts w:ascii="Times New Roman"/>
                <w:b w:val="false"/>
                <w:i w:val="false"/>
                <w:color w:val="000000"/>
                <w:sz w:val="20"/>
              </w:rPr>
              <w:t xml:space="preserve">
қызметтегі еңбек </w:t>
            </w:r>
            <w:r>
              <w:br/>
            </w:r>
            <w:r>
              <w:rPr>
                <w:rFonts w:ascii="Times New Roman"/>
                <w:b w:val="false"/>
                <w:i w:val="false"/>
                <w:color w:val="000000"/>
                <w:sz w:val="20"/>
              </w:rPr>
              <w:t xml:space="preserve">
тәжірибесі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69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Локомотив бригадасының демалыс үйінің кезекшісі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кәсіби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0712002 </w:t>
            </w:r>
            <w:r>
              <w:br/>
            </w:r>
            <w:r>
              <w:rPr>
                <w:rFonts w:ascii="Times New Roman"/>
                <w:b w:val="false"/>
                <w:i w:val="false"/>
                <w:color w:val="000000"/>
                <w:sz w:val="20"/>
              </w:rPr>
              <w:t xml:space="preserve">
Менеджер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w:t>
            </w:r>
            <w:r>
              <w:br/>
            </w:r>
            <w:r>
              <w:rPr>
                <w:rFonts w:ascii="Times New Roman"/>
                <w:b w:val="false"/>
                <w:i w:val="false"/>
                <w:color w:val="000000"/>
                <w:sz w:val="20"/>
              </w:rPr>
              <w:t xml:space="preserve">
соның ішінде </w:t>
            </w:r>
            <w:r>
              <w:br/>
            </w:r>
            <w:r>
              <w:rPr>
                <w:rFonts w:ascii="Times New Roman"/>
                <w:b w:val="false"/>
                <w:i w:val="false"/>
                <w:color w:val="000000"/>
                <w:sz w:val="20"/>
              </w:rPr>
              <w:t xml:space="preserve">
басшылық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ПТО локомотивов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7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Участок бастығы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кәсіби техникалық немесе орта кәсіби техникалық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2807002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составын </w:t>
            </w:r>
            <w:r>
              <w:br/>
            </w:r>
            <w:r>
              <w:rPr>
                <w:rFonts w:ascii="Times New Roman"/>
                <w:b w:val="false"/>
                <w:i w:val="false"/>
                <w:color w:val="000000"/>
                <w:sz w:val="20"/>
              </w:rPr>
              <w:t xml:space="preserve">
жөндеу және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2803002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жолдың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составы </w:t>
            </w:r>
            <w:r>
              <w:br/>
            </w:r>
            <w:r>
              <w:rPr>
                <w:rFonts w:ascii="Times New Roman"/>
                <w:b w:val="false"/>
                <w:i w:val="false"/>
                <w:color w:val="000000"/>
                <w:sz w:val="20"/>
              </w:rPr>
              <w:t xml:space="preserve">
өндірісі; </w:t>
            </w:r>
            <w:r>
              <w:br/>
            </w:r>
            <w:r>
              <w:rPr>
                <w:rFonts w:ascii="Times New Roman"/>
                <w:b w:val="false"/>
                <w:i w:val="false"/>
                <w:color w:val="000000"/>
                <w:sz w:val="20"/>
              </w:rPr>
              <w:t xml:space="preserve">
2805001 </w:t>
            </w:r>
            <w:r>
              <w:br/>
            </w:r>
            <w:r>
              <w:rPr>
                <w:rFonts w:ascii="Times New Roman"/>
                <w:b w:val="false"/>
                <w:i w:val="false"/>
                <w:color w:val="000000"/>
                <w:sz w:val="20"/>
              </w:rPr>
              <w:t xml:space="preserve">
Поезд және  </w:t>
            </w:r>
            <w:r>
              <w:br/>
            </w:r>
            <w:r>
              <w:rPr>
                <w:rFonts w:ascii="Times New Roman"/>
                <w:b w:val="false"/>
                <w:i w:val="false"/>
                <w:color w:val="000000"/>
                <w:sz w:val="20"/>
              </w:rPr>
              <w:t xml:space="preserve">
рефрижера- </w:t>
            </w:r>
            <w:r>
              <w:br/>
            </w:r>
            <w:r>
              <w:rPr>
                <w:rFonts w:ascii="Times New Roman"/>
                <w:b w:val="false"/>
                <w:i w:val="false"/>
                <w:color w:val="000000"/>
                <w:sz w:val="20"/>
              </w:rPr>
              <w:t xml:space="preserve">
торды </w:t>
            </w:r>
            <w:r>
              <w:br/>
            </w:r>
            <w:r>
              <w:rPr>
                <w:rFonts w:ascii="Times New Roman"/>
                <w:b w:val="false"/>
                <w:i w:val="false"/>
                <w:color w:val="000000"/>
                <w:sz w:val="20"/>
              </w:rPr>
              <w:t xml:space="preserve">
қоюдың </w:t>
            </w:r>
            <w:r>
              <w:br/>
            </w:r>
            <w:r>
              <w:rPr>
                <w:rFonts w:ascii="Times New Roman"/>
                <w:b w:val="false"/>
                <w:i w:val="false"/>
                <w:color w:val="000000"/>
                <w:sz w:val="20"/>
              </w:rPr>
              <w:t xml:space="preserve">
механигі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тәжірибесі 1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249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мастері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техникалық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2807002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составын </w:t>
            </w:r>
            <w:r>
              <w:br/>
            </w:r>
            <w:r>
              <w:rPr>
                <w:rFonts w:ascii="Times New Roman"/>
                <w:b w:val="false"/>
                <w:i w:val="false"/>
                <w:color w:val="000000"/>
                <w:sz w:val="20"/>
              </w:rPr>
              <w:t xml:space="preserve">
жөндеу және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2803002 </w:t>
            </w:r>
            <w:r>
              <w:br/>
            </w:r>
            <w:r>
              <w:rPr>
                <w:rFonts w:ascii="Times New Roman"/>
                <w:b w:val="false"/>
                <w:i w:val="false"/>
                <w:color w:val="000000"/>
                <w:sz w:val="20"/>
              </w:rPr>
              <w:t xml:space="preserve">
Темір жолдың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составы </w:t>
            </w:r>
            <w:r>
              <w:br/>
            </w:r>
            <w:r>
              <w:rPr>
                <w:rFonts w:ascii="Times New Roman"/>
                <w:b w:val="false"/>
                <w:i w:val="false"/>
                <w:color w:val="000000"/>
                <w:sz w:val="20"/>
              </w:rPr>
              <w:t xml:space="preserve">
өндірісі; </w:t>
            </w:r>
            <w:r>
              <w:br/>
            </w:r>
            <w:r>
              <w:rPr>
                <w:rFonts w:ascii="Times New Roman"/>
                <w:b w:val="false"/>
                <w:i w:val="false"/>
                <w:color w:val="000000"/>
                <w:sz w:val="20"/>
              </w:rPr>
              <w:t xml:space="preserve">
2805001 </w:t>
            </w:r>
            <w:r>
              <w:br/>
            </w:r>
            <w:r>
              <w:rPr>
                <w:rFonts w:ascii="Times New Roman"/>
                <w:b w:val="false"/>
                <w:i w:val="false"/>
                <w:color w:val="000000"/>
                <w:sz w:val="20"/>
              </w:rPr>
              <w:t xml:space="preserve">
Поезд және </w:t>
            </w:r>
            <w:r>
              <w:br/>
            </w:r>
            <w:r>
              <w:rPr>
                <w:rFonts w:ascii="Times New Roman"/>
                <w:b w:val="false"/>
                <w:i w:val="false"/>
                <w:color w:val="000000"/>
                <w:sz w:val="20"/>
              </w:rPr>
              <w:t xml:space="preserve">
рефрижера- </w:t>
            </w:r>
            <w:r>
              <w:br/>
            </w:r>
            <w:r>
              <w:rPr>
                <w:rFonts w:ascii="Times New Roman"/>
                <w:b w:val="false"/>
                <w:i w:val="false"/>
                <w:color w:val="000000"/>
                <w:sz w:val="20"/>
              </w:rPr>
              <w:t xml:space="preserve">
торды </w:t>
            </w:r>
            <w:r>
              <w:br/>
            </w:r>
            <w:r>
              <w:rPr>
                <w:rFonts w:ascii="Times New Roman"/>
                <w:b w:val="false"/>
                <w:i w:val="false"/>
                <w:color w:val="000000"/>
                <w:sz w:val="20"/>
              </w:rPr>
              <w:t xml:space="preserve">
қоюдың </w:t>
            </w:r>
            <w:r>
              <w:br/>
            </w:r>
            <w:r>
              <w:rPr>
                <w:rFonts w:ascii="Times New Roman"/>
                <w:b w:val="false"/>
                <w:i w:val="false"/>
                <w:color w:val="000000"/>
                <w:sz w:val="20"/>
              </w:rPr>
              <w:t xml:space="preserve">
механигі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1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білуі </w:t>
            </w:r>
            <w:r>
              <w:br/>
            </w:r>
            <w:r>
              <w:rPr>
                <w:rFonts w:ascii="Times New Roman"/>
                <w:b w:val="false"/>
                <w:i w:val="false"/>
                <w:color w:val="000000"/>
                <w:sz w:val="20"/>
              </w:rPr>
              <w:t xml:space="preserve">
тиіс. Жұмысқа </w:t>
            </w:r>
            <w:r>
              <w:br/>
            </w:r>
            <w:r>
              <w:rPr>
                <w:rFonts w:ascii="Times New Roman"/>
                <w:b w:val="false"/>
                <w:i w:val="false"/>
                <w:color w:val="000000"/>
                <w:sz w:val="20"/>
              </w:rPr>
              <w:t xml:space="preserve">
кірер алдында </w:t>
            </w:r>
            <w:r>
              <w:br/>
            </w:r>
            <w:r>
              <w:rPr>
                <w:rFonts w:ascii="Times New Roman"/>
                <w:b w:val="false"/>
                <w:i w:val="false"/>
                <w:color w:val="000000"/>
                <w:sz w:val="20"/>
              </w:rPr>
              <w:t xml:space="preserve">
және уақтылы </w:t>
            </w:r>
            <w:r>
              <w:br/>
            </w:r>
            <w:r>
              <w:rPr>
                <w:rFonts w:ascii="Times New Roman"/>
                <w:b w:val="false"/>
                <w:i w:val="false"/>
                <w:color w:val="000000"/>
                <w:sz w:val="20"/>
              </w:rPr>
              <w:t xml:space="preserve">
медициналық </w:t>
            </w:r>
            <w:r>
              <w:br/>
            </w:r>
            <w:r>
              <w:rPr>
                <w:rFonts w:ascii="Times New Roman"/>
                <w:b w:val="false"/>
                <w:i w:val="false"/>
                <w:color w:val="000000"/>
                <w:sz w:val="20"/>
              </w:rPr>
              <w:t xml:space="preserve">
тексеруден өтіп </w:t>
            </w:r>
            <w:r>
              <w:br/>
            </w:r>
            <w:r>
              <w:rPr>
                <w:rFonts w:ascii="Times New Roman"/>
                <w:b w:val="false"/>
                <w:i w:val="false"/>
                <w:color w:val="000000"/>
                <w:sz w:val="20"/>
              </w:rPr>
              <w:t xml:space="preserve">
тұруы тиіс.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Шаруашылық цехы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2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мастері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кәсіби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техникалық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2807002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составын </w:t>
            </w:r>
            <w:r>
              <w:br/>
            </w:r>
            <w:r>
              <w:rPr>
                <w:rFonts w:ascii="Times New Roman"/>
                <w:b w:val="false"/>
                <w:i w:val="false"/>
                <w:color w:val="000000"/>
                <w:sz w:val="20"/>
              </w:rPr>
              <w:t xml:space="preserve">
жөндеу және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2803002 </w:t>
            </w:r>
            <w:r>
              <w:br/>
            </w:r>
            <w:r>
              <w:rPr>
                <w:rFonts w:ascii="Times New Roman"/>
                <w:b w:val="false"/>
                <w:i w:val="false"/>
                <w:color w:val="000000"/>
                <w:sz w:val="20"/>
              </w:rPr>
              <w:t xml:space="preserve">
Темір жолдың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составы </w:t>
            </w:r>
            <w:r>
              <w:br/>
            </w:r>
            <w:r>
              <w:rPr>
                <w:rFonts w:ascii="Times New Roman"/>
                <w:b w:val="false"/>
                <w:i w:val="false"/>
                <w:color w:val="000000"/>
                <w:sz w:val="20"/>
              </w:rPr>
              <w:t xml:space="preserve">
өндірісі; </w:t>
            </w:r>
            <w:r>
              <w:br/>
            </w:r>
            <w:r>
              <w:rPr>
                <w:rFonts w:ascii="Times New Roman"/>
                <w:b w:val="false"/>
                <w:i w:val="false"/>
                <w:color w:val="000000"/>
                <w:sz w:val="20"/>
              </w:rPr>
              <w:t xml:space="preserve">
2805001 </w:t>
            </w:r>
            <w:r>
              <w:br/>
            </w:r>
            <w:r>
              <w:rPr>
                <w:rFonts w:ascii="Times New Roman"/>
                <w:b w:val="false"/>
                <w:i w:val="false"/>
                <w:color w:val="000000"/>
                <w:sz w:val="20"/>
              </w:rPr>
              <w:t xml:space="preserve">
Поезд және </w:t>
            </w:r>
            <w:r>
              <w:br/>
            </w:r>
            <w:r>
              <w:rPr>
                <w:rFonts w:ascii="Times New Roman"/>
                <w:b w:val="false"/>
                <w:i w:val="false"/>
                <w:color w:val="000000"/>
                <w:sz w:val="20"/>
              </w:rPr>
              <w:t xml:space="preserve">
рефрижера- </w:t>
            </w:r>
            <w:r>
              <w:br/>
            </w:r>
            <w:r>
              <w:rPr>
                <w:rFonts w:ascii="Times New Roman"/>
                <w:b w:val="false"/>
                <w:i w:val="false"/>
                <w:color w:val="000000"/>
                <w:sz w:val="20"/>
              </w:rPr>
              <w:t xml:space="preserve">
торды </w:t>
            </w:r>
            <w:r>
              <w:br/>
            </w:r>
            <w:r>
              <w:rPr>
                <w:rFonts w:ascii="Times New Roman"/>
                <w:b w:val="false"/>
                <w:i w:val="false"/>
                <w:color w:val="000000"/>
                <w:sz w:val="20"/>
              </w:rPr>
              <w:t xml:space="preserve">
қоюдың </w:t>
            </w:r>
            <w:r>
              <w:br/>
            </w:r>
            <w:r>
              <w:rPr>
                <w:rFonts w:ascii="Times New Roman"/>
                <w:b w:val="false"/>
                <w:i w:val="false"/>
                <w:color w:val="000000"/>
                <w:sz w:val="20"/>
              </w:rPr>
              <w:t xml:space="preserve">
механигі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w:t>
            </w:r>
            <w:r>
              <w:br/>
            </w:r>
            <w:r>
              <w:rPr>
                <w:rFonts w:ascii="Times New Roman"/>
                <w:b w:val="false"/>
                <w:i w:val="false"/>
                <w:color w:val="000000"/>
                <w:sz w:val="20"/>
              </w:rPr>
              <w:t xml:space="preserve">
тәжірибесі 1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"Акционерлік қоғам туралы" </w:t>
            </w:r>
            <w:r>
              <w:br/>
            </w:r>
            <w:r>
              <w:rPr>
                <w:rFonts w:ascii="Times New Roman"/>
                <w:b w:val="false"/>
                <w:i w:val="false"/>
                <w:color w:val="000000"/>
                <w:sz w:val="20"/>
              </w:rPr>
              <w:t xml:space="preserve">
заңдарын білуі </w:t>
            </w:r>
            <w:r>
              <w:br/>
            </w:r>
            <w:r>
              <w:rPr>
                <w:rFonts w:ascii="Times New Roman"/>
                <w:b w:val="false"/>
                <w:i w:val="false"/>
                <w:color w:val="000000"/>
                <w:sz w:val="20"/>
              </w:rPr>
              <w:t xml:space="preserve">
тиіс. Жұмысқа </w:t>
            </w:r>
            <w:r>
              <w:br/>
            </w:r>
            <w:r>
              <w:rPr>
                <w:rFonts w:ascii="Times New Roman"/>
                <w:b w:val="false"/>
                <w:i w:val="false"/>
                <w:color w:val="000000"/>
                <w:sz w:val="20"/>
              </w:rPr>
              <w:t xml:space="preserve">
кірер алдында </w:t>
            </w:r>
            <w:r>
              <w:br/>
            </w:r>
            <w:r>
              <w:rPr>
                <w:rFonts w:ascii="Times New Roman"/>
                <w:b w:val="false"/>
                <w:i w:val="false"/>
                <w:color w:val="000000"/>
                <w:sz w:val="20"/>
              </w:rPr>
              <w:t xml:space="preserve">
және уақтылы </w:t>
            </w:r>
            <w:r>
              <w:br/>
            </w:r>
            <w:r>
              <w:rPr>
                <w:rFonts w:ascii="Times New Roman"/>
                <w:b w:val="false"/>
                <w:i w:val="false"/>
                <w:color w:val="000000"/>
                <w:sz w:val="20"/>
              </w:rPr>
              <w:t xml:space="preserve">
медициналқ </w:t>
            </w:r>
            <w:r>
              <w:br/>
            </w:r>
            <w:r>
              <w:rPr>
                <w:rFonts w:ascii="Times New Roman"/>
                <w:b w:val="false"/>
                <w:i w:val="false"/>
                <w:color w:val="000000"/>
                <w:sz w:val="20"/>
              </w:rPr>
              <w:t xml:space="preserve">
тексеруден өтіп </w:t>
            </w:r>
            <w:r>
              <w:br/>
            </w:r>
            <w:r>
              <w:rPr>
                <w:rFonts w:ascii="Times New Roman"/>
                <w:b w:val="false"/>
                <w:i w:val="false"/>
                <w:color w:val="000000"/>
                <w:sz w:val="20"/>
              </w:rPr>
              <w:t xml:space="preserve">
тұруы тиіс.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72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Лаборатория меңгерушісі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кәсіби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2807002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составын </w:t>
            </w:r>
            <w:r>
              <w:br/>
            </w:r>
            <w:r>
              <w:rPr>
                <w:rFonts w:ascii="Times New Roman"/>
                <w:b w:val="false"/>
                <w:i w:val="false"/>
                <w:color w:val="000000"/>
                <w:sz w:val="20"/>
              </w:rPr>
              <w:t xml:space="preserve">
жөндеу және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2803002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составы </w:t>
            </w:r>
            <w:r>
              <w:br/>
            </w:r>
            <w:r>
              <w:rPr>
                <w:rFonts w:ascii="Times New Roman"/>
                <w:b w:val="false"/>
                <w:i w:val="false"/>
                <w:color w:val="000000"/>
                <w:sz w:val="20"/>
              </w:rPr>
              <w:t xml:space="preserve">
өндірісі; 0712002 </w:t>
            </w:r>
            <w:r>
              <w:br/>
            </w:r>
            <w:r>
              <w:rPr>
                <w:rFonts w:ascii="Times New Roman"/>
                <w:b w:val="false"/>
                <w:i w:val="false"/>
                <w:color w:val="000000"/>
                <w:sz w:val="20"/>
              </w:rPr>
              <w:t xml:space="preserve">
Менеджер;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бухгалтерлік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(т.ж. </w:t>
            </w:r>
            <w:r>
              <w:br/>
            </w:r>
            <w:r>
              <w:rPr>
                <w:rFonts w:ascii="Times New Roman"/>
                <w:b w:val="false"/>
                <w:i w:val="false"/>
                <w:color w:val="000000"/>
                <w:sz w:val="20"/>
              </w:rPr>
              <w:t xml:space="preserve">
көлігі)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87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орта </w:t>
            </w:r>
            <w:r>
              <w:br/>
            </w:r>
            <w:r>
              <w:rPr>
                <w:rFonts w:ascii="Times New Roman"/>
                <w:b w:val="false"/>
                <w:i w:val="false"/>
                <w:color w:val="000000"/>
                <w:sz w:val="20"/>
              </w:rPr>
              <w:t xml:space="preserve">
кәсіби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2807002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составын </w:t>
            </w:r>
            <w:r>
              <w:br/>
            </w:r>
            <w:r>
              <w:rPr>
                <w:rFonts w:ascii="Times New Roman"/>
                <w:b w:val="false"/>
                <w:i w:val="false"/>
                <w:color w:val="000000"/>
                <w:sz w:val="20"/>
              </w:rPr>
              <w:t xml:space="preserve">
жөндеу және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3005002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қозғалысын </w:t>
            </w:r>
            <w:r>
              <w:br/>
            </w:r>
            <w:r>
              <w:rPr>
                <w:rFonts w:ascii="Times New Roman"/>
                <w:b w:val="false"/>
                <w:i w:val="false"/>
                <w:color w:val="000000"/>
                <w:sz w:val="20"/>
              </w:rPr>
              <w:t xml:space="preserve">
(т.ж.көлігі) </w:t>
            </w:r>
            <w:r>
              <w:br/>
            </w:r>
            <w:r>
              <w:rPr>
                <w:rFonts w:ascii="Times New Roman"/>
                <w:b w:val="false"/>
                <w:i w:val="false"/>
                <w:color w:val="000000"/>
                <w:sz w:val="20"/>
              </w:rPr>
              <w:t xml:space="preserve">
басқармасы </w:t>
            </w:r>
            <w:r>
              <w:br/>
            </w:r>
            <w:r>
              <w:rPr>
                <w:rFonts w:ascii="Times New Roman"/>
                <w:b w:val="false"/>
                <w:i w:val="false"/>
                <w:color w:val="000000"/>
                <w:sz w:val="20"/>
              </w:rPr>
              <w:t xml:space="preserve">
және тасымал </w:t>
            </w:r>
            <w:r>
              <w:br/>
            </w:r>
            <w:r>
              <w:rPr>
                <w:rFonts w:ascii="Times New Roman"/>
                <w:b w:val="false"/>
                <w:i w:val="false"/>
                <w:color w:val="000000"/>
                <w:sz w:val="20"/>
              </w:rPr>
              <w:t xml:space="preserve">
ұйымы; </w:t>
            </w:r>
            <w:r>
              <w:br/>
            </w:r>
            <w:r>
              <w:rPr>
                <w:rFonts w:ascii="Times New Roman"/>
                <w:b w:val="false"/>
                <w:i w:val="false"/>
                <w:color w:val="000000"/>
                <w:sz w:val="20"/>
              </w:rPr>
              <w:t xml:space="preserve">
3024001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техникасының </w:t>
            </w:r>
            <w:r>
              <w:br/>
            </w:r>
            <w:r>
              <w:rPr>
                <w:rFonts w:ascii="Times New Roman"/>
                <w:b w:val="false"/>
                <w:i w:val="false"/>
                <w:color w:val="000000"/>
                <w:sz w:val="20"/>
              </w:rPr>
              <w:t xml:space="preserve">
машинисі; </w:t>
            </w:r>
            <w:r>
              <w:br/>
            </w:r>
            <w:r>
              <w:rPr>
                <w:rFonts w:ascii="Times New Roman"/>
                <w:b w:val="false"/>
                <w:i w:val="false"/>
                <w:color w:val="000000"/>
                <w:sz w:val="20"/>
              </w:rPr>
              <w:t xml:space="preserve">
3025001 </w:t>
            </w:r>
            <w:r>
              <w:br/>
            </w:r>
            <w:r>
              <w:rPr>
                <w:rFonts w:ascii="Times New Roman"/>
                <w:b w:val="false"/>
                <w:i w:val="false"/>
                <w:color w:val="000000"/>
                <w:sz w:val="20"/>
              </w:rPr>
              <w:t xml:space="preserve">
Локомотив </w:t>
            </w:r>
            <w:r>
              <w:br/>
            </w:r>
            <w:r>
              <w:rPr>
                <w:rFonts w:ascii="Times New Roman"/>
                <w:b w:val="false"/>
                <w:i w:val="false"/>
                <w:color w:val="000000"/>
                <w:sz w:val="20"/>
              </w:rPr>
              <w:t xml:space="preserve">
машинисі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тәжірибесіне ешқандай талаптар қойылмайды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30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Канцелярия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Машинистка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кәсіби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0824002 </w:t>
            </w:r>
            <w:r>
              <w:br/>
            </w:r>
            <w:r>
              <w:rPr>
                <w:rFonts w:ascii="Times New Roman"/>
                <w:b w:val="false"/>
                <w:i w:val="false"/>
                <w:color w:val="000000"/>
                <w:sz w:val="20"/>
              </w:rPr>
              <w:t xml:space="preserve">
Іс  қағаздары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мұрағаттану; </w:t>
            </w:r>
            <w:r>
              <w:br/>
            </w:r>
            <w:r>
              <w:rPr>
                <w:rFonts w:ascii="Times New Roman"/>
                <w:b w:val="false"/>
                <w:i w:val="false"/>
                <w:color w:val="000000"/>
                <w:sz w:val="20"/>
              </w:rPr>
              <w:t xml:space="preserve">
0823001 </w:t>
            </w:r>
            <w:r>
              <w:br/>
            </w:r>
            <w:r>
              <w:rPr>
                <w:rFonts w:ascii="Times New Roman"/>
                <w:b w:val="false"/>
                <w:i w:val="false"/>
                <w:color w:val="000000"/>
                <w:sz w:val="20"/>
              </w:rPr>
              <w:t xml:space="preserve">
Хатшы- </w:t>
            </w:r>
            <w:r>
              <w:br/>
            </w:r>
            <w:r>
              <w:rPr>
                <w:rFonts w:ascii="Times New Roman"/>
                <w:b w:val="false"/>
                <w:i w:val="false"/>
                <w:color w:val="000000"/>
                <w:sz w:val="20"/>
              </w:rPr>
              <w:t xml:space="preserve">
референт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тәжірибесіне ешқандай талаптар қойылмайды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455" w:hRule="atLeast"/>
        </w:trPr>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 </w:t>
            </w:r>
            <w:r>
              <w:br/>
            </w:r>
            <w:r>
              <w:rPr>
                <w:rFonts w:ascii="Times New Roman"/>
                <w:b w:val="false"/>
                <w:i w:val="false"/>
                <w:color w:val="000000"/>
                <w:sz w:val="20"/>
              </w:rPr>
              <w:t xml:space="preserve">
қағаздарын </w:t>
            </w:r>
            <w:r>
              <w:br/>
            </w:r>
            <w:r>
              <w:rPr>
                <w:rFonts w:ascii="Times New Roman"/>
                <w:b w:val="false"/>
                <w:i w:val="false"/>
                <w:color w:val="000000"/>
                <w:sz w:val="20"/>
              </w:rPr>
              <w:t xml:space="preserve">
жүргізуші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кәсіби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0824002 </w:t>
            </w:r>
            <w:r>
              <w:br/>
            </w:r>
            <w:r>
              <w:rPr>
                <w:rFonts w:ascii="Times New Roman"/>
                <w:b w:val="false"/>
                <w:i w:val="false"/>
                <w:color w:val="000000"/>
                <w:sz w:val="20"/>
              </w:rPr>
              <w:t xml:space="preserve">
Іс қағаздары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мұрағаттану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тәжірибесіне </w:t>
            </w:r>
            <w:r>
              <w:br/>
            </w:r>
            <w:r>
              <w:rPr>
                <w:rFonts w:ascii="Times New Roman"/>
                <w:b w:val="false"/>
                <w:i w:val="false"/>
                <w:color w:val="000000"/>
                <w:sz w:val="20"/>
              </w:rPr>
              <w:t xml:space="preserve">
ешқандай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3"/>
        <w:gridCol w:w="2093"/>
        <w:gridCol w:w="2433"/>
        <w:gridCol w:w="2473"/>
        <w:gridCol w:w="3413"/>
      </w:tblGrid>
      <w:tr>
        <w:trPr>
          <w:trHeight w:val="7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Конструкторлық-экспериментальді орталық </w:t>
            </w:r>
            <w:r>
              <w:br/>
            </w:r>
            <w:r>
              <w:rPr>
                <w:rFonts w:ascii="Times New Roman"/>
                <w:b w:val="false"/>
                <w:i w:val="false"/>
                <w:color w:val="000000"/>
                <w:sz w:val="20"/>
              </w:rPr>
              <w:t>
</w:t>
            </w:r>
            <w:r>
              <w:rPr>
                <w:rFonts w:ascii="Times New Roman"/>
                <w:b/>
                <w:i w:val="false"/>
                <w:color w:val="000000"/>
                <w:sz w:val="20"/>
              </w:rPr>
              <w:t xml:space="preserve">Басқарма аппараты </w:t>
            </w:r>
          </w:p>
        </w:tc>
      </w:tr>
      <w:tr>
        <w:trPr>
          <w:trHeight w:val="190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(президент т.б.), орынбасары (вице-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т.б.)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құқықтық, инженер- </w:t>
            </w:r>
            <w:r>
              <w:br/>
            </w:r>
            <w:r>
              <w:rPr>
                <w:rFonts w:ascii="Times New Roman"/>
                <w:b w:val="false"/>
                <w:i w:val="false"/>
                <w:color w:val="000000"/>
                <w:sz w:val="20"/>
              </w:rPr>
              <w:t xml:space="preserve">
лік-эко- </w:t>
            </w:r>
            <w:r>
              <w:br/>
            </w:r>
            <w:r>
              <w:rPr>
                <w:rFonts w:ascii="Times New Roman"/>
                <w:b w:val="false"/>
                <w:i w:val="false"/>
                <w:color w:val="000000"/>
                <w:sz w:val="20"/>
              </w:rPr>
              <w:t xml:space="preserve">
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 </w:t>
            </w:r>
            <w:r>
              <w:br/>
            </w:r>
            <w:r>
              <w:rPr>
                <w:rFonts w:ascii="Times New Roman"/>
                <w:b w:val="false"/>
                <w:i w:val="false"/>
                <w:color w:val="000000"/>
                <w:sz w:val="20"/>
              </w:rPr>
              <w:t xml:space="preserve">
ды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050301 </w:t>
            </w:r>
            <w:r>
              <w:br/>
            </w:r>
            <w:r>
              <w:rPr>
                <w:rFonts w:ascii="Times New Roman"/>
                <w:b w:val="false"/>
                <w:i w:val="false"/>
                <w:color w:val="000000"/>
                <w:sz w:val="20"/>
              </w:rPr>
              <w:t xml:space="preserve">
Юриспруден- </w:t>
            </w:r>
            <w:r>
              <w:br/>
            </w:r>
            <w:r>
              <w:rPr>
                <w:rFonts w:ascii="Times New Roman"/>
                <w:b w:val="false"/>
                <w:i w:val="false"/>
                <w:color w:val="000000"/>
                <w:sz w:val="20"/>
              </w:rPr>
              <w:t xml:space="preserve">
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құқық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 </w:t>
            </w:r>
            <w:r>
              <w:br/>
            </w:r>
            <w:r>
              <w:rPr>
                <w:rFonts w:ascii="Times New Roman"/>
                <w:b w:val="false"/>
                <w:i w:val="false"/>
                <w:color w:val="000000"/>
                <w:sz w:val="20"/>
              </w:rPr>
              <w:t xml:space="preserve">
мекемесінде </w:t>
            </w:r>
            <w:r>
              <w:br/>
            </w:r>
            <w:r>
              <w:rPr>
                <w:rFonts w:ascii="Times New Roman"/>
                <w:b w:val="false"/>
                <w:i w:val="false"/>
                <w:color w:val="000000"/>
                <w:sz w:val="20"/>
              </w:rPr>
              <w:t xml:space="preserve">
басшылық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5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w:t>
            </w:r>
            <w:r>
              <w:br/>
            </w:r>
            <w:r>
              <w:rPr>
                <w:rFonts w:ascii="Times New Roman"/>
                <w:b w:val="false"/>
                <w:i w:val="false"/>
                <w:color w:val="000000"/>
                <w:sz w:val="20"/>
              </w:rPr>
              <w:t xml:space="preserve">
менеджменттің </w:t>
            </w:r>
            <w:r>
              <w:br/>
            </w:r>
            <w:r>
              <w:rPr>
                <w:rFonts w:ascii="Times New Roman"/>
                <w:b w:val="false"/>
                <w:i w:val="false"/>
                <w:color w:val="000000"/>
                <w:sz w:val="20"/>
              </w:rPr>
              <w:t xml:space="preserve">
психологиясының </w:t>
            </w:r>
            <w:r>
              <w:br/>
            </w:r>
            <w:r>
              <w:rPr>
                <w:rFonts w:ascii="Times New Roman"/>
                <w:b w:val="false"/>
                <w:i w:val="false"/>
                <w:color w:val="000000"/>
                <w:sz w:val="20"/>
              </w:rPr>
              <w:t xml:space="preserve">
негізін білу. </w:t>
            </w:r>
            <w:r>
              <w:br/>
            </w:r>
            <w:r>
              <w:rPr>
                <w:rFonts w:ascii="Times New Roman"/>
                <w:b w:val="false"/>
                <w:i w:val="false"/>
                <w:color w:val="000000"/>
                <w:sz w:val="20"/>
              </w:rPr>
              <w:t xml:space="preserve">
"Іскери әкімдік </w:t>
            </w:r>
            <w:r>
              <w:br/>
            </w:r>
            <w:r>
              <w:rPr>
                <w:rFonts w:ascii="Times New Roman"/>
                <w:b w:val="false"/>
                <w:i w:val="false"/>
                <w:color w:val="000000"/>
                <w:sz w:val="20"/>
              </w:rPr>
              <w:t xml:space="preserve">
магистрі" дәрежесі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қосымша білімі </w:t>
            </w:r>
            <w:r>
              <w:br/>
            </w:r>
            <w:r>
              <w:rPr>
                <w:rFonts w:ascii="Times New Roman"/>
                <w:b w:val="false"/>
                <w:i w:val="false"/>
                <w:color w:val="000000"/>
                <w:sz w:val="20"/>
              </w:rPr>
              <w:t xml:space="preserve">
болуы тиіс. </w:t>
            </w:r>
            <w:r>
              <w:br/>
            </w:r>
            <w:r>
              <w:rPr>
                <w:rFonts w:ascii="Times New Roman"/>
                <w:b w:val="false"/>
                <w:i w:val="false"/>
                <w:color w:val="000000"/>
                <w:sz w:val="20"/>
              </w:rPr>
              <w:t xml:space="preserve">
Мемлекеттік тілді білуі тиіс.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75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инженер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лік-эко- </w:t>
            </w:r>
            <w:r>
              <w:br/>
            </w:r>
            <w:r>
              <w:rPr>
                <w:rFonts w:ascii="Times New Roman"/>
                <w:b w:val="false"/>
                <w:i w:val="false"/>
                <w:color w:val="000000"/>
                <w:sz w:val="20"/>
              </w:rPr>
              <w:t xml:space="preserve">
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 </w:t>
            </w:r>
            <w:r>
              <w:br/>
            </w:r>
            <w:r>
              <w:rPr>
                <w:rFonts w:ascii="Times New Roman"/>
                <w:b w:val="false"/>
                <w:i w:val="false"/>
                <w:color w:val="000000"/>
                <w:sz w:val="20"/>
              </w:rPr>
              <w:t xml:space="preserve">
ды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 </w:t>
            </w:r>
            <w:r>
              <w:br/>
            </w:r>
            <w:r>
              <w:rPr>
                <w:rFonts w:ascii="Times New Roman"/>
                <w:b w:val="false"/>
                <w:i w:val="false"/>
                <w:color w:val="000000"/>
                <w:sz w:val="20"/>
              </w:rPr>
              <w:t xml:space="preserve">
мекемесінде </w:t>
            </w:r>
            <w:r>
              <w:br/>
            </w:r>
            <w:r>
              <w:rPr>
                <w:rFonts w:ascii="Times New Roman"/>
                <w:b w:val="false"/>
                <w:i w:val="false"/>
                <w:color w:val="000000"/>
                <w:sz w:val="20"/>
              </w:rPr>
              <w:t xml:space="preserve">
басшылық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77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бухгалтер, орынбасары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бухгалтер- </w:t>
            </w:r>
            <w:r>
              <w:br/>
            </w:r>
            <w:r>
              <w:rPr>
                <w:rFonts w:ascii="Times New Roman"/>
                <w:b w:val="false"/>
                <w:i w:val="false"/>
                <w:color w:val="000000"/>
                <w:sz w:val="20"/>
              </w:rPr>
              <w:t xml:space="preserve">
лік, соның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басшылық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законов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"О труде в </w:t>
            </w:r>
            <w:r>
              <w:br/>
            </w:r>
            <w:r>
              <w:rPr>
                <w:rFonts w:ascii="Times New Roman"/>
                <w:b w:val="false"/>
                <w:i w:val="false"/>
                <w:color w:val="000000"/>
                <w:sz w:val="20"/>
              </w:rPr>
              <w:t xml:space="preserve">
Республике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"О железнодорож- </w:t>
            </w:r>
            <w:r>
              <w:br/>
            </w:r>
            <w:r>
              <w:rPr>
                <w:rFonts w:ascii="Times New Roman"/>
                <w:b w:val="false"/>
                <w:i w:val="false"/>
                <w:color w:val="000000"/>
                <w:sz w:val="20"/>
              </w:rPr>
              <w:t xml:space="preserve">
ном транспорте", </w:t>
            </w:r>
            <w:r>
              <w:br/>
            </w:r>
            <w:r>
              <w:rPr>
                <w:rFonts w:ascii="Times New Roman"/>
                <w:b w:val="false"/>
                <w:i w:val="false"/>
                <w:color w:val="000000"/>
                <w:sz w:val="20"/>
              </w:rPr>
              <w:t xml:space="preserve">
"Об акционерных </w:t>
            </w:r>
            <w:r>
              <w:br/>
            </w:r>
            <w:r>
              <w:rPr>
                <w:rFonts w:ascii="Times New Roman"/>
                <w:b w:val="false"/>
                <w:i w:val="false"/>
                <w:color w:val="000000"/>
                <w:sz w:val="20"/>
              </w:rPr>
              <w:t xml:space="preserve">
обществах", </w:t>
            </w:r>
            <w:r>
              <w:br/>
            </w:r>
            <w:r>
              <w:rPr>
                <w:rFonts w:ascii="Times New Roman"/>
                <w:b w:val="false"/>
                <w:i w:val="false"/>
                <w:color w:val="000000"/>
                <w:sz w:val="20"/>
              </w:rPr>
              <w:t xml:space="preserve">
регламентирующих </w:t>
            </w:r>
            <w:r>
              <w:br/>
            </w:r>
            <w:r>
              <w:rPr>
                <w:rFonts w:ascii="Times New Roman"/>
                <w:b w:val="false"/>
                <w:i w:val="false"/>
                <w:color w:val="000000"/>
                <w:sz w:val="20"/>
              </w:rPr>
              <w:t xml:space="preserve">
финансовую, </w:t>
            </w:r>
            <w:r>
              <w:br/>
            </w:r>
            <w:r>
              <w:rPr>
                <w:rFonts w:ascii="Times New Roman"/>
                <w:b w:val="false"/>
                <w:i w:val="false"/>
                <w:color w:val="000000"/>
                <w:sz w:val="20"/>
              </w:rPr>
              <w:t xml:space="preserve">
контрольно-ре- </w:t>
            </w:r>
            <w:r>
              <w:br/>
            </w:r>
            <w:r>
              <w:rPr>
                <w:rFonts w:ascii="Times New Roman"/>
                <w:b w:val="false"/>
                <w:i w:val="false"/>
                <w:color w:val="000000"/>
                <w:sz w:val="20"/>
              </w:rPr>
              <w:t xml:space="preserve">
визионную </w:t>
            </w:r>
            <w:r>
              <w:br/>
            </w:r>
            <w:r>
              <w:rPr>
                <w:rFonts w:ascii="Times New Roman"/>
                <w:b w:val="false"/>
                <w:i w:val="false"/>
                <w:color w:val="000000"/>
                <w:sz w:val="20"/>
              </w:rPr>
              <w:t xml:space="preserve">
деятельность </w:t>
            </w:r>
            <w:r>
              <w:br/>
            </w:r>
            <w:r>
              <w:rPr>
                <w:rFonts w:ascii="Times New Roman"/>
                <w:b w:val="false"/>
                <w:i w:val="false"/>
                <w:color w:val="000000"/>
                <w:sz w:val="20"/>
              </w:rPr>
              <w:t xml:space="preserve">
организации ж.д. </w:t>
            </w:r>
            <w:r>
              <w:br/>
            </w:r>
            <w:r>
              <w:rPr>
                <w:rFonts w:ascii="Times New Roman"/>
                <w:b w:val="false"/>
                <w:i w:val="false"/>
                <w:color w:val="000000"/>
                <w:sz w:val="20"/>
              </w:rPr>
              <w:t xml:space="preserve">
транспорта. </w:t>
            </w:r>
            <w:r>
              <w:br/>
            </w:r>
            <w:r>
              <w:rPr>
                <w:rFonts w:ascii="Times New Roman"/>
                <w:b w:val="false"/>
                <w:i w:val="false"/>
                <w:color w:val="000000"/>
                <w:sz w:val="20"/>
              </w:rPr>
              <w:t xml:space="preserve">
Повышение </w:t>
            </w:r>
            <w:r>
              <w:br/>
            </w:r>
            <w:r>
              <w:rPr>
                <w:rFonts w:ascii="Times New Roman"/>
                <w:b w:val="false"/>
                <w:i w:val="false"/>
                <w:color w:val="000000"/>
                <w:sz w:val="20"/>
              </w:rPr>
              <w:t xml:space="preserve">
квалификации 1 </w:t>
            </w:r>
            <w:r>
              <w:br/>
            </w:r>
            <w:r>
              <w:rPr>
                <w:rFonts w:ascii="Times New Roman"/>
                <w:b w:val="false"/>
                <w:i w:val="false"/>
                <w:color w:val="000000"/>
                <w:sz w:val="20"/>
              </w:rPr>
              <w:t xml:space="preserve">
раз в 3 года. </w:t>
            </w:r>
            <w:r>
              <w:br/>
            </w:r>
            <w:r>
              <w:rPr>
                <w:rFonts w:ascii="Times New Roman"/>
                <w:b w:val="false"/>
                <w:i w:val="false"/>
                <w:color w:val="000000"/>
                <w:sz w:val="20"/>
              </w:rPr>
              <w:t xml:space="preserve">
Аттестация 1 </w:t>
            </w:r>
            <w:r>
              <w:br/>
            </w:r>
            <w:r>
              <w:rPr>
                <w:rFonts w:ascii="Times New Roman"/>
                <w:b w:val="false"/>
                <w:i w:val="false"/>
                <w:color w:val="000000"/>
                <w:sz w:val="20"/>
              </w:rPr>
              <w:t xml:space="preserve">
раз в 3 года. </w:t>
            </w:r>
          </w:p>
        </w:tc>
      </w:tr>
      <w:tr>
        <w:trPr>
          <w:trHeight w:val="130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экономист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лік-эко- </w:t>
            </w:r>
            <w:r>
              <w:br/>
            </w:r>
            <w:r>
              <w:rPr>
                <w:rFonts w:ascii="Times New Roman"/>
                <w:b w:val="false"/>
                <w:i w:val="false"/>
                <w:color w:val="000000"/>
                <w:sz w:val="20"/>
              </w:rPr>
              <w:t xml:space="preserve">
номикалық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785"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технолог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050712 </w:t>
            </w:r>
            <w:r>
              <w:br/>
            </w:r>
            <w:r>
              <w:rPr>
                <w:rFonts w:ascii="Times New Roman"/>
                <w:b w:val="false"/>
                <w:i w:val="false"/>
                <w:color w:val="000000"/>
                <w:sz w:val="20"/>
              </w:rPr>
              <w:t xml:space="preserve">
Машинажасау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 </w:t>
            </w:r>
            <w:r>
              <w:br/>
            </w:r>
            <w:r>
              <w:rPr>
                <w:rFonts w:ascii="Times New Roman"/>
                <w:b w:val="false"/>
                <w:i w:val="false"/>
                <w:color w:val="000000"/>
                <w:sz w:val="20"/>
              </w:rPr>
              <w:t xml:space="preserve">
ды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 </w:t>
            </w:r>
            <w:r>
              <w:br/>
            </w:r>
            <w:r>
              <w:rPr>
                <w:rFonts w:ascii="Times New Roman"/>
                <w:b w:val="false"/>
                <w:i w:val="false"/>
                <w:color w:val="000000"/>
                <w:sz w:val="20"/>
              </w:rPr>
              <w:t xml:space="preserve">
мекемесінде </w:t>
            </w:r>
            <w:r>
              <w:br/>
            </w:r>
            <w:r>
              <w:rPr>
                <w:rFonts w:ascii="Times New Roman"/>
                <w:b w:val="false"/>
                <w:i w:val="false"/>
                <w:color w:val="000000"/>
                <w:sz w:val="20"/>
              </w:rPr>
              <w:t xml:space="preserve">
басшылық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92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дәнекерлеуші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050712 </w:t>
            </w:r>
            <w:r>
              <w:br/>
            </w:r>
            <w:r>
              <w:rPr>
                <w:rFonts w:ascii="Times New Roman"/>
                <w:b w:val="false"/>
                <w:i w:val="false"/>
                <w:color w:val="000000"/>
                <w:sz w:val="20"/>
              </w:rPr>
              <w:t xml:space="preserve">
Машинажасау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 </w:t>
            </w:r>
            <w:r>
              <w:br/>
            </w:r>
            <w:r>
              <w:rPr>
                <w:rFonts w:ascii="Times New Roman"/>
                <w:b w:val="false"/>
                <w:i w:val="false"/>
                <w:color w:val="000000"/>
                <w:sz w:val="20"/>
              </w:rPr>
              <w:t xml:space="preserve">
ды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 </w:t>
            </w:r>
            <w:r>
              <w:br/>
            </w:r>
            <w:r>
              <w:rPr>
                <w:rFonts w:ascii="Times New Roman"/>
                <w:b w:val="false"/>
                <w:i w:val="false"/>
                <w:color w:val="000000"/>
                <w:sz w:val="20"/>
              </w:rPr>
              <w:t xml:space="preserve">
мекемесінде </w:t>
            </w:r>
            <w:r>
              <w:br/>
            </w:r>
            <w:r>
              <w:rPr>
                <w:rFonts w:ascii="Times New Roman"/>
                <w:b w:val="false"/>
                <w:i w:val="false"/>
                <w:color w:val="000000"/>
                <w:sz w:val="20"/>
              </w:rPr>
              <w:t xml:space="preserve">
басшылық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380" w:hRule="atLeast"/>
        </w:trPr>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маман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кәсіби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050905 </w:t>
            </w:r>
            <w:r>
              <w:br/>
            </w:r>
            <w:r>
              <w:rPr>
                <w:rFonts w:ascii="Times New Roman"/>
                <w:b w:val="false"/>
                <w:i w:val="false"/>
                <w:color w:val="000000"/>
                <w:sz w:val="20"/>
              </w:rPr>
              <w:t xml:space="preserve">
Әлеуметтік жұмыс; </w:t>
            </w:r>
            <w:r>
              <w:br/>
            </w:r>
            <w:r>
              <w:rPr>
                <w:rFonts w:ascii="Times New Roman"/>
                <w:b w:val="false"/>
                <w:i w:val="false"/>
                <w:color w:val="000000"/>
                <w:sz w:val="20"/>
              </w:rPr>
              <w:t xml:space="preserve">
050503 </w:t>
            </w:r>
            <w:r>
              <w:br/>
            </w:r>
            <w:r>
              <w:rPr>
                <w:rFonts w:ascii="Times New Roman"/>
                <w:b w:val="false"/>
                <w:i w:val="false"/>
                <w:color w:val="000000"/>
                <w:sz w:val="20"/>
              </w:rPr>
              <w:t xml:space="preserve">
Психология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тәжірибесіне ешқандай талаптар қойылмайды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gridCol w:w="2093"/>
        <w:gridCol w:w="2593"/>
        <w:gridCol w:w="2433"/>
        <w:gridCol w:w="3473"/>
      </w:tblGrid>
      <w:tr>
        <w:trPr>
          <w:trHeight w:val="5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Центральное конструкторское технологическое бюро </w:t>
            </w:r>
          </w:p>
        </w:tc>
      </w:tr>
      <w:tr>
        <w:trPr>
          <w:trHeight w:val="150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050712 Машинажасау 050901 Тасымалдауды ұйымдастыру, қозғалыс және көлікті пайдалану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мамандығына сәйкес қызметтегі еңбек тәжірибесі 3 жылдан кем болмауы тиіс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аттестациядан өту </w:t>
            </w:r>
          </w:p>
        </w:tc>
      </w:tr>
      <w:tr>
        <w:trPr>
          <w:trHeight w:val="154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Конструктор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жоғары кәсіби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050712 </w:t>
            </w:r>
            <w:r>
              <w:br/>
            </w:r>
            <w:r>
              <w:rPr>
                <w:rFonts w:ascii="Times New Roman"/>
                <w:b w:val="false"/>
                <w:i w:val="false"/>
                <w:color w:val="000000"/>
                <w:sz w:val="20"/>
              </w:rPr>
              <w:t xml:space="preserve">
Машинажасау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6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Өндірістік-техникалық бөлім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9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w:t>
            </w:r>
            <w:r>
              <w:br/>
            </w:r>
            <w:r>
              <w:rPr>
                <w:rFonts w:ascii="Times New Roman"/>
                <w:b w:val="false"/>
                <w:i w:val="false"/>
                <w:color w:val="000000"/>
                <w:sz w:val="20"/>
              </w:rPr>
              <w:t xml:space="preserve">
орынбасары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жоғары кәсіби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050712 </w:t>
            </w:r>
            <w:r>
              <w:br/>
            </w:r>
            <w:r>
              <w:rPr>
                <w:rFonts w:ascii="Times New Roman"/>
                <w:b w:val="false"/>
                <w:i w:val="false"/>
                <w:color w:val="000000"/>
                <w:sz w:val="20"/>
              </w:rPr>
              <w:t xml:space="preserve">
Машинажасау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мамандығына сәйкес қызметтегі еңбек тәжірибесі 3 жылдан кем болмауы тиіс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59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жоғары кәсіби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050712 </w:t>
            </w:r>
            <w:r>
              <w:br/>
            </w:r>
            <w:r>
              <w:rPr>
                <w:rFonts w:ascii="Times New Roman"/>
                <w:b w:val="false"/>
                <w:i w:val="false"/>
                <w:color w:val="000000"/>
                <w:sz w:val="20"/>
              </w:rPr>
              <w:t xml:space="preserve">
Машинажасау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тәжірибесі  2 жылдан кем болмауы тиіс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6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Нормативті технологиялық құжаттар бөлімі </w:t>
            </w:r>
          </w:p>
        </w:tc>
      </w:tr>
      <w:tr>
        <w:trPr>
          <w:trHeight w:val="162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жоғары кәсіби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мамандығына сәйкес қызметтегі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60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жоғары кәсіби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48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Цехтың бастығы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жоғары кәсіби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050712 </w:t>
            </w:r>
            <w:r>
              <w:br/>
            </w:r>
            <w:r>
              <w:rPr>
                <w:rFonts w:ascii="Times New Roman"/>
                <w:b w:val="false"/>
                <w:i w:val="false"/>
                <w:color w:val="000000"/>
                <w:sz w:val="20"/>
              </w:rPr>
              <w:t xml:space="preserve">
Машинажасау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69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немесе </w:t>
            </w:r>
            <w:r>
              <w:br/>
            </w:r>
            <w:r>
              <w:rPr>
                <w:rFonts w:ascii="Times New Roman"/>
                <w:b w:val="false"/>
                <w:i w:val="false"/>
                <w:color w:val="000000"/>
                <w:sz w:val="20"/>
              </w:rPr>
              <w:t xml:space="preserve">
0703002 </w:t>
            </w:r>
            <w:r>
              <w:br/>
            </w:r>
            <w:r>
              <w:rPr>
                <w:rFonts w:ascii="Times New Roman"/>
                <w:b w:val="false"/>
                <w:i w:val="false"/>
                <w:color w:val="000000"/>
                <w:sz w:val="20"/>
              </w:rPr>
              <w:t xml:space="preserve">
Қаржы (т.ж. </w:t>
            </w:r>
            <w:r>
              <w:br/>
            </w:r>
            <w:r>
              <w:rPr>
                <w:rFonts w:ascii="Times New Roman"/>
                <w:b w:val="false"/>
                <w:i w:val="false"/>
                <w:color w:val="000000"/>
                <w:sz w:val="20"/>
              </w:rPr>
              <w:t xml:space="preserve">
көлігі); </w:t>
            </w:r>
            <w:r>
              <w:br/>
            </w:r>
            <w:r>
              <w:rPr>
                <w:rFonts w:ascii="Times New Roman"/>
                <w:b w:val="false"/>
                <w:i w:val="false"/>
                <w:color w:val="000000"/>
                <w:sz w:val="20"/>
              </w:rPr>
              <w:t xml:space="preserve">
0704001 </w:t>
            </w:r>
            <w:r>
              <w:br/>
            </w:r>
            <w:r>
              <w:rPr>
                <w:rFonts w:ascii="Times New Roman"/>
                <w:b w:val="false"/>
                <w:i w:val="false"/>
                <w:color w:val="000000"/>
                <w:sz w:val="20"/>
              </w:rPr>
              <w:t xml:space="preserve">
Бухгалтер;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бухгалтерлік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(т.ж. </w:t>
            </w:r>
            <w:r>
              <w:br/>
            </w:r>
            <w:r>
              <w:rPr>
                <w:rFonts w:ascii="Times New Roman"/>
                <w:b w:val="false"/>
                <w:i w:val="false"/>
                <w:color w:val="000000"/>
                <w:sz w:val="20"/>
              </w:rPr>
              <w:t xml:space="preserve">
көлігі)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7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Жолаушыларды тасымалдауды қамтамасыз ететін мекеме </w:t>
            </w:r>
            <w:r>
              <w:br/>
            </w:r>
            <w:r>
              <w:rPr>
                <w:rFonts w:ascii="Times New Roman"/>
                <w:b w:val="false"/>
                <w:i w:val="false"/>
                <w:color w:val="000000"/>
                <w:sz w:val="20"/>
              </w:rPr>
              <w:t>
</w:t>
            </w:r>
            <w:r>
              <w:rPr>
                <w:rFonts w:ascii="Times New Roman"/>
                <w:b/>
                <w:i w:val="false"/>
                <w:color w:val="000000"/>
                <w:sz w:val="20"/>
              </w:rPr>
              <w:t xml:space="preserve">жұмысшыларының қызмет тізімі </w:t>
            </w:r>
          </w:p>
        </w:tc>
      </w:tr>
      <w:tr>
        <w:trPr>
          <w:trHeight w:val="211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(президент т.б.), орынбасары (вице-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т.б.)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инженерлік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 </w:t>
            </w:r>
            <w:r>
              <w:br/>
            </w:r>
            <w:r>
              <w:rPr>
                <w:rFonts w:ascii="Times New Roman"/>
                <w:b w:val="false"/>
                <w:i w:val="false"/>
                <w:color w:val="000000"/>
                <w:sz w:val="20"/>
              </w:rPr>
              <w:t xml:space="preserve">
мекемесінде </w:t>
            </w:r>
            <w:r>
              <w:br/>
            </w:r>
            <w:r>
              <w:rPr>
                <w:rFonts w:ascii="Times New Roman"/>
                <w:b w:val="false"/>
                <w:i w:val="false"/>
                <w:color w:val="000000"/>
                <w:sz w:val="20"/>
              </w:rPr>
              <w:t xml:space="preserve">
басшылық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5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w:t>
            </w:r>
            <w:r>
              <w:br/>
            </w:r>
            <w:r>
              <w:rPr>
                <w:rFonts w:ascii="Times New Roman"/>
                <w:b w:val="false"/>
                <w:i w:val="false"/>
                <w:color w:val="000000"/>
                <w:sz w:val="20"/>
              </w:rPr>
              <w:t xml:space="preserve">
менеджменттің </w:t>
            </w:r>
            <w:r>
              <w:br/>
            </w:r>
            <w:r>
              <w:rPr>
                <w:rFonts w:ascii="Times New Roman"/>
                <w:b w:val="false"/>
                <w:i w:val="false"/>
                <w:color w:val="000000"/>
                <w:sz w:val="20"/>
              </w:rPr>
              <w:t xml:space="preserve">
психологиясының </w:t>
            </w:r>
            <w:r>
              <w:br/>
            </w:r>
            <w:r>
              <w:rPr>
                <w:rFonts w:ascii="Times New Roman"/>
                <w:b w:val="false"/>
                <w:i w:val="false"/>
                <w:color w:val="000000"/>
                <w:sz w:val="20"/>
              </w:rPr>
              <w:t xml:space="preserve">
негізін білу. </w:t>
            </w:r>
            <w:r>
              <w:br/>
            </w:r>
            <w:r>
              <w:rPr>
                <w:rFonts w:ascii="Times New Roman"/>
                <w:b w:val="false"/>
                <w:i w:val="false"/>
                <w:color w:val="000000"/>
                <w:sz w:val="20"/>
              </w:rPr>
              <w:t xml:space="preserve">
"Іскери әкімдік </w:t>
            </w:r>
            <w:r>
              <w:br/>
            </w:r>
            <w:r>
              <w:rPr>
                <w:rFonts w:ascii="Times New Roman"/>
                <w:b w:val="false"/>
                <w:i w:val="false"/>
                <w:color w:val="000000"/>
                <w:sz w:val="20"/>
              </w:rPr>
              <w:t xml:space="preserve">
магистрі" дәрежесі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қосымша білімі </w:t>
            </w:r>
            <w:r>
              <w:br/>
            </w:r>
            <w:r>
              <w:rPr>
                <w:rFonts w:ascii="Times New Roman"/>
                <w:b w:val="false"/>
                <w:i w:val="false"/>
                <w:color w:val="000000"/>
                <w:sz w:val="20"/>
              </w:rPr>
              <w:t xml:space="preserve">
болуы тиіс. </w:t>
            </w:r>
            <w:r>
              <w:br/>
            </w:r>
            <w:r>
              <w:rPr>
                <w:rFonts w:ascii="Times New Roman"/>
                <w:b w:val="false"/>
                <w:i w:val="false"/>
                <w:color w:val="000000"/>
                <w:sz w:val="20"/>
              </w:rPr>
              <w:t xml:space="preserve">
Мемлекеттік тілді </w:t>
            </w:r>
            <w:r>
              <w:br/>
            </w:r>
            <w:r>
              <w:rPr>
                <w:rFonts w:ascii="Times New Roman"/>
                <w:b w:val="false"/>
                <w:i w:val="false"/>
                <w:color w:val="000000"/>
                <w:sz w:val="20"/>
              </w:rPr>
              <w:t xml:space="preserve">
білуі тиіс.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583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бухгалтер, орынбасары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бухгалтер- </w:t>
            </w:r>
            <w:r>
              <w:br/>
            </w:r>
            <w:r>
              <w:rPr>
                <w:rFonts w:ascii="Times New Roman"/>
                <w:b w:val="false"/>
                <w:i w:val="false"/>
                <w:color w:val="000000"/>
                <w:sz w:val="20"/>
              </w:rPr>
              <w:t xml:space="preserve">
лік, соның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басшылық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законов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"О труде в </w:t>
            </w:r>
            <w:r>
              <w:br/>
            </w:r>
            <w:r>
              <w:rPr>
                <w:rFonts w:ascii="Times New Roman"/>
                <w:b w:val="false"/>
                <w:i w:val="false"/>
                <w:color w:val="000000"/>
                <w:sz w:val="20"/>
              </w:rPr>
              <w:t xml:space="preserve">
Республике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"О железнодорож- </w:t>
            </w:r>
            <w:r>
              <w:br/>
            </w:r>
            <w:r>
              <w:rPr>
                <w:rFonts w:ascii="Times New Roman"/>
                <w:b w:val="false"/>
                <w:i w:val="false"/>
                <w:color w:val="000000"/>
                <w:sz w:val="20"/>
              </w:rPr>
              <w:t xml:space="preserve">
ном транспорте", </w:t>
            </w:r>
            <w:r>
              <w:br/>
            </w:r>
            <w:r>
              <w:rPr>
                <w:rFonts w:ascii="Times New Roman"/>
                <w:b w:val="false"/>
                <w:i w:val="false"/>
                <w:color w:val="000000"/>
                <w:sz w:val="20"/>
              </w:rPr>
              <w:t xml:space="preserve">
"Об акционерных </w:t>
            </w:r>
            <w:r>
              <w:br/>
            </w:r>
            <w:r>
              <w:rPr>
                <w:rFonts w:ascii="Times New Roman"/>
                <w:b w:val="false"/>
                <w:i w:val="false"/>
                <w:color w:val="000000"/>
                <w:sz w:val="20"/>
              </w:rPr>
              <w:t xml:space="preserve">
обществах", </w:t>
            </w:r>
            <w:r>
              <w:br/>
            </w:r>
            <w:r>
              <w:rPr>
                <w:rFonts w:ascii="Times New Roman"/>
                <w:b w:val="false"/>
                <w:i w:val="false"/>
                <w:color w:val="000000"/>
                <w:sz w:val="20"/>
              </w:rPr>
              <w:t xml:space="preserve">
регламентирующих </w:t>
            </w:r>
            <w:r>
              <w:br/>
            </w:r>
            <w:r>
              <w:rPr>
                <w:rFonts w:ascii="Times New Roman"/>
                <w:b w:val="false"/>
                <w:i w:val="false"/>
                <w:color w:val="000000"/>
                <w:sz w:val="20"/>
              </w:rPr>
              <w:t xml:space="preserve">
финансовую, </w:t>
            </w:r>
            <w:r>
              <w:br/>
            </w:r>
            <w:r>
              <w:rPr>
                <w:rFonts w:ascii="Times New Roman"/>
                <w:b w:val="false"/>
                <w:i w:val="false"/>
                <w:color w:val="000000"/>
                <w:sz w:val="20"/>
              </w:rPr>
              <w:t xml:space="preserve">
контрольно-реви- </w:t>
            </w:r>
            <w:r>
              <w:br/>
            </w:r>
            <w:r>
              <w:rPr>
                <w:rFonts w:ascii="Times New Roman"/>
                <w:b w:val="false"/>
                <w:i w:val="false"/>
                <w:color w:val="000000"/>
                <w:sz w:val="20"/>
              </w:rPr>
              <w:t xml:space="preserve">
зионную </w:t>
            </w:r>
            <w:r>
              <w:br/>
            </w:r>
            <w:r>
              <w:rPr>
                <w:rFonts w:ascii="Times New Roman"/>
                <w:b w:val="false"/>
                <w:i w:val="false"/>
                <w:color w:val="000000"/>
                <w:sz w:val="20"/>
              </w:rPr>
              <w:t xml:space="preserve">
деятельность </w:t>
            </w:r>
            <w:r>
              <w:br/>
            </w:r>
            <w:r>
              <w:rPr>
                <w:rFonts w:ascii="Times New Roman"/>
                <w:b w:val="false"/>
                <w:i w:val="false"/>
                <w:color w:val="000000"/>
                <w:sz w:val="20"/>
              </w:rPr>
              <w:t xml:space="preserve">
организации ж.д. </w:t>
            </w:r>
            <w:r>
              <w:br/>
            </w:r>
            <w:r>
              <w:rPr>
                <w:rFonts w:ascii="Times New Roman"/>
                <w:b w:val="false"/>
                <w:i w:val="false"/>
                <w:color w:val="000000"/>
                <w:sz w:val="20"/>
              </w:rPr>
              <w:t xml:space="preserve">
транспорта. </w:t>
            </w:r>
            <w:r>
              <w:br/>
            </w:r>
            <w:r>
              <w:rPr>
                <w:rFonts w:ascii="Times New Roman"/>
                <w:b w:val="false"/>
                <w:i w:val="false"/>
                <w:color w:val="000000"/>
                <w:sz w:val="20"/>
              </w:rPr>
              <w:t xml:space="preserve">
Повышение </w:t>
            </w:r>
            <w:r>
              <w:br/>
            </w:r>
            <w:r>
              <w:rPr>
                <w:rFonts w:ascii="Times New Roman"/>
                <w:b w:val="false"/>
                <w:i w:val="false"/>
                <w:color w:val="000000"/>
                <w:sz w:val="20"/>
              </w:rPr>
              <w:t xml:space="preserve">
квалификации 1 </w:t>
            </w:r>
            <w:r>
              <w:br/>
            </w:r>
            <w:r>
              <w:rPr>
                <w:rFonts w:ascii="Times New Roman"/>
                <w:b w:val="false"/>
                <w:i w:val="false"/>
                <w:color w:val="000000"/>
                <w:sz w:val="20"/>
              </w:rPr>
              <w:t xml:space="preserve">
раз в 3 года. </w:t>
            </w:r>
            <w:r>
              <w:br/>
            </w:r>
            <w:r>
              <w:rPr>
                <w:rFonts w:ascii="Times New Roman"/>
                <w:b w:val="false"/>
                <w:i w:val="false"/>
                <w:color w:val="000000"/>
                <w:sz w:val="20"/>
              </w:rPr>
              <w:t xml:space="preserve">
Аттестация 1 раз </w:t>
            </w:r>
            <w:r>
              <w:br/>
            </w:r>
            <w:r>
              <w:rPr>
                <w:rFonts w:ascii="Times New Roman"/>
                <w:b w:val="false"/>
                <w:i w:val="false"/>
                <w:color w:val="000000"/>
                <w:sz w:val="20"/>
              </w:rPr>
              <w:t xml:space="preserve">
в 3 года. </w:t>
            </w:r>
          </w:p>
        </w:tc>
      </w:tr>
      <w:tr>
        <w:trPr>
          <w:trHeight w:val="192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Көмекші </w:t>
            </w:r>
            <w:r>
              <w:br/>
            </w:r>
            <w:r>
              <w:rPr>
                <w:rFonts w:ascii="Times New Roman"/>
                <w:b w:val="false"/>
                <w:i w:val="false"/>
                <w:color w:val="000000"/>
                <w:sz w:val="20"/>
              </w:rPr>
              <w:t xml:space="preserve">
(кеңесші) </w:t>
            </w:r>
            <w:r>
              <w:br/>
            </w:r>
            <w:r>
              <w:rPr>
                <w:rFonts w:ascii="Times New Roman"/>
                <w:b w:val="false"/>
                <w:i w:val="false"/>
                <w:color w:val="000000"/>
                <w:sz w:val="20"/>
              </w:rPr>
              <w:t xml:space="preserve">
директор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т.б.)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инженерлік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қозғалысын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және тасы- </w:t>
            </w:r>
            <w:r>
              <w:br/>
            </w:r>
            <w:r>
              <w:rPr>
                <w:rFonts w:ascii="Times New Roman"/>
                <w:b w:val="false"/>
                <w:i w:val="false"/>
                <w:color w:val="000000"/>
                <w:sz w:val="20"/>
              </w:rPr>
              <w:t xml:space="preserve">
малдауды </w:t>
            </w:r>
            <w:r>
              <w:br/>
            </w:r>
            <w:r>
              <w:rPr>
                <w:rFonts w:ascii="Times New Roman"/>
                <w:b w:val="false"/>
                <w:i w:val="false"/>
                <w:color w:val="000000"/>
                <w:sz w:val="20"/>
              </w:rPr>
              <w:t xml:space="preserve">
ұйымдастыру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басшылық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Мемлекеттік тілді </w:t>
            </w:r>
            <w:r>
              <w:br/>
            </w:r>
            <w:r>
              <w:rPr>
                <w:rFonts w:ascii="Times New Roman"/>
                <w:b w:val="false"/>
                <w:i w:val="false"/>
                <w:color w:val="000000"/>
                <w:sz w:val="20"/>
              </w:rPr>
              <w:t xml:space="preserve">
білуі тиіс.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2"/>
        <w:gridCol w:w="2029"/>
        <w:gridCol w:w="2545"/>
        <w:gridCol w:w="2533"/>
        <w:gridCol w:w="3461"/>
      </w:tblGrid>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Кадр бөлімі және іс </w:t>
            </w:r>
            <w:r>
              <w:br/>
            </w:r>
            <w:r>
              <w:rPr>
                <w:rFonts w:ascii="Times New Roman"/>
                <w:b w:val="false"/>
                <w:i w:val="false"/>
                <w:color w:val="000000"/>
                <w:sz w:val="20"/>
              </w:rPr>
              <w:t>
</w:t>
            </w:r>
            <w:r>
              <w:rPr>
                <w:rFonts w:ascii="Times New Roman"/>
                <w:b/>
                <w:i w:val="false"/>
                <w:color w:val="000000"/>
                <w:sz w:val="20"/>
              </w:rPr>
              <w:t xml:space="preserve">қағаздары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гумани- </w:t>
            </w:r>
            <w:r>
              <w:br/>
            </w:r>
            <w:r>
              <w:rPr>
                <w:rFonts w:ascii="Times New Roman"/>
                <w:b w:val="false"/>
                <w:i w:val="false"/>
                <w:color w:val="000000"/>
                <w:sz w:val="20"/>
              </w:rPr>
              <w:t xml:space="preserve">
тарлық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050905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050503 </w:t>
            </w:r>
            <w:r>
              <w:br/>
            </w:r>
            <w:r>
              <w:rPr>
                <w:rFonts w:ascii="Times New Roman"/>
                <w:b w:val="false"/>
                <w:i w:val="false"/>
                <w:color w:val="000000"/>
                <w:sz w:val="20"/>
              </w:rPr>
              <w:t xml:space="preserve">
Психология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w:t>
            </w:r>
            <w:r>
              <w:br/>
            </w:r>
            <w:r>
              <w:rPr>
                <w:rFonts w:ascii="Times New Roman"/>
                <w:b w:val="false"/>
                <w:i w:val="false"/>
                <w:color w:val="000000"/>
                <w:sz w:val="20"/>
              </w:rPr>
              <w:t xml:space="preserve">
мамандығына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59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гумани- </w:t>
            </w:r>
            <w:r>
              <w:br/>
            </w:r>
            <w:r>
              <w:rPr>
                <w:rFonts w:ascii="Times New Roman"/>
                <w:b w:val="false"/>
                <w:i w:val="false"/>
                <w:color w:val="000000"/>
                <w:sz w:val="20"/>
              </w:rPr>
              <w:t xml:space="preserve">
тарлық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050507 Менеджмент; 050905 Әлеуметтік жұмыс; 050503 Психология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305"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гумани- </w:t>
            </w:r>
            <w:r>
              <w:br/>
            </w:r>
            <w:r>
              <w:rPr>
                <w:rFonts w:ascii="Times New Roman"/>
                <w:b w:val="false"/>
                <w:i w:val="false"/>
                <w:color w:val="000000"/>
                <w:sz w:val="20"/>
              </w:rPr>
              <w:t xml:space="preserve">
тарлық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050905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050503 </w:t>
            </w:r>
            <w:r>
              <w:br/>
            </w:r>
            <w:r>
              <w:rPr>
                <w:rFonts w:ascii="Times New Roman"/>
                <w:b w:val="false"/>
                <w:i w:val="false"/>
                <w:color w:val="000000"/>
                <w:sz w:val="20"/>
              </w:rPr>
              <w:t xml:space="preserve">
Психология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545"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Хатшы- </w:t>
            </w:r>
            <w:r>
              <w:br/>
            </w:r>
            <w:r>
              <w:rPr>
                <w:rFonts w:ascii="Times New Roman"/>
                <w:b w:val="false"/>
                <w:i w:val="false"/>
                <w:color w:val="000000"/>
                <w:sz w:val="20"/>
              </w:rPr>
              <w:t xml:space="preserve">
референт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0824002 </w:t>
            </w:r>
            <w:r>
              <w:br/>
            </w:r>
            <w:r>
              <w:rPr>
                <w:rFonts w:ascii="Times New Roman"/>
                <w:b w:val="false"/>
                <w:i w:val="false"/>
                <w:color w:val="000000"/>
                <w:sz w:val="20"/>
              </w:rPr>
              <w:t xml:space="preserve">
Іс қағаздары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мұрағаттану; </w:t>
            </w:r>
            <w:r>
              <w:br/>
            </w:r>
            <w:r>
              <w:rPr>
                <w:rFonts w:ascii="Times New Roman"/>
                <w:b w:val="false"/>
                <w:i w:val="false"/>
                <w:color w:val="000000"/>
                <w:sz w:val="20"/>
              </w:rPr>
              <w:t xml:space="preserve">
0823001 </w:t>
            </w:r>
            <w:r>
              <w:br/>
            </w:r>
            <w:r>
              <w:rPr>
                <w:rFonts w:ascii="Times New Roman"/>
                <w:b w:val="false"/>
                <w:i w:val="false"/>
                <w:color w:val="000000"/>
                <w:sz w:val="20"/>
              </w:rPr>
              <w:t xml:space="preserve">
Хатшы- </w:t>
            </w:r>
            <w:r>
              <w:br/>
            </w:r>
            <w:r>
              <w:rPr>
                <w:rFonts w:ascii="Times New Roman"/>
                <w:b w:val="false"/>
                <w:i w:val="false"/>
                <w:color w:val="000000"/>
                <w:sz w:val="20"/>
              </w:rPr>
              <w:t xml:space="preserve">
референт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Құқықтық қамтамасыз ету бөлімі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05"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w:t>
            </w:r>
            <w:r>
              <w:br/>
            </w:r>
            <w:r>
              <w:rPr>
                <w:rFonts w:ascii="Times New Roman"/>
                <w:b w:val="false"/>
                <w:i w:val="false"/>
                <w:color w:val="000000"/>
                <w:sz w:val="20"/>
              </w:rPr>
              <w:t xml:space="preserve">
Юриспруден- </w:t>
            </w:r>
            <w:r>
              <w:br/>
            </w:r>
            <w:r>
              <w:rPr>
                <w:rFonts w:ascii="Times New Roman"/>
                <w:b w:val="false"/>
                <w:i w:val="false"/>
                <w:color w:val="000000"/>
                <w:sz w:val="20"/>
              </w:rPr>
              <w:t xml:space="preserve">
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қызметі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w:t>
            </w:r>
            <w:r>
              <w:br/>
            </w:r>
            <w:r>
              <w:rPr>
                <w:rFonts w:ascii="Times New Roman"/>
                <w:b w:val="false"/>
                <w:i w:val="false"/>
                <w:color w:val="000000"/>
                <w:sz w:val="20"/>
              </w:rPr>
              <w:t xml:space="preserve">
мамандығына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545"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жоғары кәсіби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w:t>
            </w:r>
            <w:r>
              <w:br/>
            </w:r>
            <w:r>
              <w:rPr>
                <w:rFonts w:ascii="Times New Roman"/>
                <w:b w:val="false"/>
                <w:i w:val="false"/>
                <w:color w:val="000000"/>
                <w:sz w:val="20"/>
              </w:rPr>
              <w:t xml:space="preserve">
Юриспруден- </w:t>
            </w:r>
            <w:r>
              <w:br/>
            </w:r>
            <w:r>
              <w:rPr>
                <w:rFonts w:ascii="Times New Roman"/>
                <w:b w:val="false"/>
                <w:i w:val="false"/>
                <w:color w:val="000000"/>
                <w:sz w:val="20"/>
              </w:rPr>
              <w:t xml:space="preserve">
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қызметі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635"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w:t>
            </w:r>
            <w:r>
              <w:br/>
            </w:r>
            <w:r>
              <w:rPr>
                <w:rFonts w:ascii="Times New Roman"/>
                <w:b w:val="false"/>
                <w:i w:val="false"/>
                <w:color w:val="000000"/>
                <w:sz w:val="20"/>
              </w:rPr>
              <w:t xml:space="preserve">
кеңесшісі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құқықтық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Юриспруден- </w:t>
            </w:r>
            <w:r>
              <w:br/>
            </w:r>
            <w:r>
              <w:rPr>
                <w:rFonts w:ascii="Times New Roman"/>
                <w:b w:val="false"/>
                <w:i w:val="false"/>
                <w:color w:val="000000"/>
                <w:sz w:val="20"/>
              </w:rPr>
              <w:t xml:space="preserve">
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0205012 </w:t>
            </w:r>
            <w:r>
              <w:br/>
            </w:r>
            <w:r>
              <w:rPr>
                <w:rFonts w:ascii="Times New Roman"/>
                <w:b w:val="false"/>
                <w:i w:val="false"/>
                <w:color w:val="000000"/>
                <w:sz w:val="20"/>
              </w:rPr>
              <w:t xml:space="preserve">
Құқықтану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7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Тасымал үшін есептеу </w:t>
            </w:r>
            <w:r>
              <w:br/>
            </w:r>
            <w:r>
              <w:rPr>
                <w:rFonts w:ascii="Times New Roman"/>
                <w:b w:val="false"/>
                <w:i w:val="false"/>
                <w:color w:val="000000"/>
                <w:sz w:val="20"/>
              </w:rPr>
              <w:t>
</w:t>
            </w:r>
            <w:r>
              <w:rPr>
                <w:rFonts w:ascii="Times New Roman"/>
                <w:b/>
                <w:i w:val="false"/>
                <w:color w:val="000000"/>
                <w:sz w:val="20"/>
              </w:rPr>
              <w:t xml:space="preserve">басқармасы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бастығы, орынбасары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лік-эко- </w:t>
            </w:r>
            <w:r>
              <w:br/>
            </w:r>
            <w:r>
              <w:rPr>
                <w:rFonts w:ascii="Times New Roman"/>
                <w:b w:val="false"/>
                <w:i w:val="false"/>
                <w:color w:val="000000"/>
                <w:sz w:val="20"/>
              </w:rPr>
              <w:t xml:space="preserve">
номикалық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w:t>
            </w:r>
            <w:r>
              <w:br/>
            </w:r>
            <w:r>
              <w:rPr>
                <w:rFonts w:ascii="Times New Roman"/>
                <w:b w:val="false"/>
                <w:i w:val="false"/>
                <w:color w:val="000000"/>
                <w:sz w:val="20"/>
              </w:rPr>
              <w:t xml:space="preserve">
педагогика, </w:t>
            </w:r>
            <w:r>
              <w:br/>
            </w:r>
            <w:r>
              <w:rPr>
                <w:rFonts w:ascii="Times New Roman"/>
                <w:b w:val="false"/>
                <w:i w:val="false"/>
                <w:color w:val="000000"/>
                <w:sz w:val="20"/>
              </w:rPr>
              <w:t xml:space="preserve">
психология, </w:t>
            </w:r>
            <w:r>
              <w:br/>
            </w:r>
            <w:r>
              <w:rPr>
                <w:rFonts w:ascii="Times New Roman"/>
                <w:b w:val="false"/>
                <w:i w:val="false"/>
                <w:color w:val="000000"/>
                <w:sz w:val="20"/>
              </w:rPr>
              <w:t xml:space="preserve">
менеджменттің </w:t>
            </w:r>
            <w:r>
              <w:br/>
            </w:r>
            <w:r>
              <w:rPr>
                <w:rFonts w:ascii="Times New Roman"/>
                <w:b w:val="false"/>
                <w:i w:val="false"/>
                <w:color w:val="000000"/>
                <w:sz w:val="20"/>
              </w:rPr>
              <w:t xml:space="preserve">
негізін білу.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7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Кіріс түсімдерін есепке алу және тексеру </w:t>
            </w:r>
            <w:r>
              <w:br/>
            </w:r>
            <w:r>
              <w:rPr>
                <w:rFonts w:ascii="Times New Roman"/>
                <w:b w:val="false"/>
                <w:i w:val="false"/>
                <w:color w:val="000000"/>
                <w:sz w:val="20"/>
              </w:rPr>
              <w:t>
</w:t>
            </w:r>
            <w:r>
              <w:rPr>
                <w:rFonts w:ascii="Times New Roman"/>
                <w:b/>
                <w:i w:val="false"/>
                <w:color w:val="000000"/>
                <w:sz w:val="20"/>
              </w:rPr>
              <w:t xml:space="preserve">бөлімдері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лік-эко- </w:t>
            </w:r>
            <w:r>
              <w:br/>
            </w:r>
            <w:r>
              <w:rPr>
                <w:rFonts w:ascii="Times New Roman"/>
                <w:b w:val="false"/>
                <w:i w:val="false"/>
                <w:color w:val="000000"/>
                <w:sz w:val="20"/>
              </w:rPr>
              <w:t xml:space="preserve">
номикалық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w:t>
            </w:r>
            <w:r>
              <w:br/>
            </w:r>
            <w:r>
              <w:rPr>
                <w:rFonts w:ascii="Times New Roman"/>
                <w:b w:val="false"/>
                <w:i w:val="false"/>
                <w:color w:val="000000"/>
                <w:sz w:val="20"/>
              </w:rPr>
              <w:t xml:space="preserve">
мамандығына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47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лік-эко- </w:t>
            </w:r>
            <w:r>
              <w:br/>
            </w:r>
            <w:r>
              <w:rPr>
                <w:rFonts w:ascii="Times New Roman"/>
                <w:b w:val="false"/>
                <w:i w:val="false"/>
                <w:color w:val="000000"/>
                <w:sz w:val="20"/>
              </w:rPr>
              <w:t xml:space="preserve">
номикалық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7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Агенттік тармағының жұмысы үшін және тасымалы үшін есептеу бөлімі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лік-эко- </w:t>
            </w:r>
            <w:r>
              <w:br/>
            </w:r>
            <w:r>
              <w:rPr>
                <w:rFonts w:ascii="Times New Roman"/>
                <w:b w:val="false"/>
                <w:i w:val="false"/>
                <w:color w:val="000000"/>
                <w:sz w:val="20"/>
              </w:rPr>
              <w:t xml:space="preserve">
номикалық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мамандығына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47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лік-эко- </w:t>
            </w:r>
            <w:r>
              <w:br/>
            </w:r>
            <w:r>
              <w:rPr>
                <w:rFonts w:ascii="Times New Roman"/>
                <w:b w:val="false"/>
                <w:i w:val="false"/>
                <w:color w:val="000000"/>
                <w:sz w:val="20"/>
              </w:rPr>
              <w:t xml:space="preserve">
номикалық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545"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экономист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лік-эко- </w:t>
            </w:r>
            <w:r>
              <w:br/>
            </w:r>
            <w:r>
              <w:rPr>
                <w:rFonts w:ascii="Times New Roman"/>
                <w:b w:val="false"/>
                <w:i w:val="false"/>
                <w:color w:val="000000"/>
                <w:sz w:val="20"/>
              </w:rPr>
              <w:t xml:space="preserve">
номикалық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050507 Менеджмент; 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технологиясы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7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Қатаң есеп беру бланкісін тіркеу бөлімі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1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кәсіби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050509 Қаржы; 050506 Экономика; 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мамандығына сәйкес қызметтегі еңбек тәжірибесі 3 жылдан кем болмауы тиіс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56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 </w:t>
            </w:r>
            <w:r>
              <w:br/>
            </w:r>
            <w:r>
              <w:rPr>
                <w:rFonts w:ascii="Times New Roman"/>
                <w:b w:val="false"/>
                <w:i w:val="false"/>
                <w:color w:val="000000"/>
                <w:sz w:val="20"/>
              </w:rPr>
              <w:t xml:space="preserve">
калық жоғары кәсіби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тәжірибесі  2 жылдан кем болмауы тиіс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770" w:hRule="atLeast"/>
        </w:trPr>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экономист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лік-эко- </w:t>
            </w:r>
            <w:r>
              <w:br/>
            </w:r>
            <w:r>
              <w:rPr>
                <w:rFonts w:ascii="Times New Roman"/>
                <w:b w:val="false"/>
                <w:i w:val="false"/>
                <w:color w:val="000000"/>
                <w:sz w:val="20"/>
              </w:rPr>
              <w:t xml:space="preserve">
номикалық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050507 Менеджмент; 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технологиясы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3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аттестациядан өту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9"/>
        <w:gridCol w:w="1986"/>
        <w:gridCol w:w="2618"/>
        <w:gridCol w:w="2470"/>
        <w:gridCol w:w="3477"/>
      </w:tblGrid>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Бухгалтерлік есеп пен әдістеме басқармасы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8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бастығы, орынбасары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w:t>
            </w:r>
            <w:r>
              <w:br/>
            </w:r>
            <w:r>
              <w:rPr>
                <w:rFonts w:ascii="Times New Roman"/>
                <w:b w:val="false"/>
                <w:i w:val="false"/>
                <w:color w:val="000000"/>
                <w:sz w:val="20"/>
              </w:rPr>
              <w:t xml:space="preserve">
педагогика, </w:t>
            </w:r>
            <w:r>
              <w:br/>
            </w:r>
            <w:r>
              <w:rPr>
                <w:rFonts w:ascii="Times New Roman"/>
                <w:b w:val="false"/>
                <w:i w:val="false"/>
                <w:color w:val="000000"/>
                <w:sz w:val="20"/>
              </w:rPr>
              <w:t xml:space="preserve">
психология, </w:t>
            </w:r>
            <w:r>
              <w:br/>
            </w:r>
            <w:r>
              <w:rPr>
                <w:rFonts w:ascii="Times New Roman"/>
                <w:b w:val="false"/>
                <w:i w:val="false"/>
                <w:color w:val="000000"/>
                <w:sz w:val="20"/>
              </w:rPr>
              <w:t xml:space="preserve">
менеджменттің </w:t>
            </w:r>
            <w:r>
              <w:br/>
            </w:r>
            <w:r>
              <w:rPr>
                <w:rFonts w:ascii="Times New Roman"/>
                <w:b w:val="false"/>
                <w:i w:val="false"/>
                <w:color w:val="000000"/>
                <w:sz w:val="20"/>
              </w:rPr>
              <w:t xml:space="preserve">
негізін білу.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9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Отдел сводного баланса, Отдел централизованных расчетов и собственного хозяйства, Отдел учета доходов, </w:t>
            </w:r>
            <w:r>
              <w:br/>
            </w:r>
            <w:r>
              <w:rPr>
                <w:rFonts w:ascii="Times New Roman"/>
                <w:b w:val="false"/>
                <w:i w:val="false"/>
                <w:color w:val="000000"/>
                <w:sz w:val="20"/>
              </w:rPr>
              <w:t>
</w:t>
            </w:r>
            <w:r>
              <w:rPr>
                <w:rFonts w:ascii="Times New Roman"/>
                <w:b/>
                <w:i w:val="false"/>
                <w:color w:val="000000"/>
                <w:sz w:val="20"/>
              </w:rPr>
              <w:t xml:space="preserve">Отдел налогового учета и методологии </w:t>
            </w:r>
          </w:p>
        </w:tc>
      </w:tr>
      <w:tr>
        <w:trPr>
          <w:trHeight w:val="15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Финансы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w:t>
            </w:r>
            <w:r>
              <w:br/>
            </w:r>
            <w:r>
              <w:rPr>
                <w:rFonts w:ascii="Times New Roman"/>
                <w:b w:val="false"/>
                <w:i w:val="false"/>
                <w:color w:val="000000"/>
                <w:sz w:val="20"/>
              </w:rPr>
              <w:t xml:space="preserve">
мамандығына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395"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Финансы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725"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және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Есеп және аудит; 050509 Қаржы немесе 0703002 Қаржы (т.ж. көлігі); 0704001 Бухгалтер; 0705002 Экономика, бухгалтерлік есеп және аудит (т.ж. көлігі)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бухгалтерлік қызметтегі еңбек тәжірибесі 3 жылдан кем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4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Қазыналық басқарма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бастығы, орынбасары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w:t>
            </w:r>
            <w:r>
              <w:br/>
            </w:r>
            <w:r>
              <w:rPr>
                <w:rFonts w:ascii="Times New Roman"/>
                <w:b w:val="false"/>
                <w:i w:val="false"/>
                <w:color w:val="000000"/>
                <w:sz w:val="20"/>
              </w:rPr>
              <w:t xml:space="preserve">
педагогика, </w:t>
            </w:r>
            <w:r>
              <w:br/>
            </w:r>
            <w:r>
              <w:rPr>
                <w:rFonts w:ascii="Times New Roman"/>
                <w:b w:val="false"/>
                <w:i w:val="false"/>
                <w:color w:val="000000"/>
                <w:sz w:val="20"/>
              </w:rPr>
              <w:t xml:space="preserve">
психология, </w:t>
            </w:r>
            <w:r>
              <w:br/>
            </w:r>
            <w:r>
              <w:rPr>
                <w:rFonts w:ascii="Times New Roman"/>
                <w:b w:val="false"/>
                <w:i w:val="false"/>
                <w:color w:val="000000"/>
                <w:sz w:val="20"/>
              </w:rPr>
              <w:t xml:space="preserve">
менеджменттің </w:t>
            </w:r>
            <w:r>
              <w:br/>
            </w:r>
            <w:r>
              <w:rPr>
                <w:rFonts w:ascii="Times New Roman"/>
                <w:b w:val="false"/>
                <w:i w:val="false"/>
                <w:color w:val="000000"/>
                <w:sz w:val="20"/>
              </w:rPr>
              <w:t xml:space="preserve">
негізін білу.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5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Қаржыландыру бөлімі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050507 Менеджмент; </w:t>
            </w:r>
            <w:r>
              <w:br/>
            </w:r>
            <w:r>
              <w:rPr>
                <w:rFonts w:ascii="Times New Roman"/>
                <w:b w:val="false"/>
                <w:i w:val="false"/>
                <w:color w:val="000000"/>
                <w:sz w:val="20"/>
              </w:rPr>
              <w:t xml:space="preserve">
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мамандығына сәйкес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5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050507 Менеджмент; 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Қазыналық бөлімі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мамандығына сәйкес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485"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050507 Менеджмент; 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6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Шұғыл эксплуатациялық жұмыстар басқармасы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бастығы, орынбасары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Менеджмент;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w:t>
            </w:r>
            <w:r>
              <w:br/>
            </w:r>
            <w:r>
              <w:rPr>
                <w:rFonts w:ascii="Times New Roman"/>
                <w:b w:val="false"/>
                <w:i w:val="false"/>
                <w:color w:val="000000"/>
                <w:sz w:val="20"/>
              </w:rPr>
              <w:t xml:space="preserve">
тәжірибесі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w:t>
            </w:r>
            <w:r>
              <w:br/>
            </w:r>
            <w:r>
              <w:rPr>
                <w:rFonts w:ascii="Times New Roman"/>
                <w:b w:val="false"/>
                <w:i w:val="false"/>
                <w:color w:val="000000"/>
                <w:sz w:val="20"/>
              </w:rPr>
              <w:t xml:space="preserve">
педагогика, </w:t>
            </w:r>
            <w:r>
              <w:br/>
            </w:r>
            <w:r>
              <w:rPr>
                <w:rFonts w:ascii="Times New Roman"/>
                <w:b w:val="false"/>
                <w:i w:val="false"/>
                <w:color w:val="000000"/>
                <w:sz w:val="20"/>
              </w:rPr>
              <w:t xml:space="preserve">
психология, </w:t>
            </w:r>
            <w:r>
              <w:br/>
            </w:r>
            <w:r>
              <w:rPr>
                <w:rFonts w:ascii="Times New Roman"/>
                <w:b w:val="false"/>
                <w:i w:val="false"/>
                <w:color w:val="000000"/>
                <w:sz w:val="20"/>
              </w:rPr>
              <w:t xml:space="preserve">
менеджменттің </w:t>
            </w:r>
            <w:r>
              <w:br/>
            </w:r>
            <w:r>
              <w:rPr>
                <w:rFonts w:ascii="Times New Roman"/>
                <w:b w:val="false"/>
                <w:i w:val="false"/>
                <w:color w:val="000000"/>
                <w:sz w:val="20"/>
              </w:rPr>
              <w:t xml:space="preserve">
негізін білу.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5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Шұғыл бөлім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9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мамандығына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50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455"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Жылжымалы составты пайдалану бөлімі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Менеджмент; 050713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мамандығына сәйкес қызметтегі еңбек </w:t>
            </w:r>
            <w:r>
              <w:br/>
            </w:r>
            <w:r>
              <w:rPr>
                <w:rFonts w:ascii="Times New Roman"/>
                <w:b w:val="false"/>
                <w:i w:val="false"/>
                <w:color w:val="000000"/>
                <w:sz w:val="20"/>
              </w:rPr>
              <w:t xml:space="preserve">
тәжірибесі 3 жылдан кем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50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4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Экономика басқармасы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9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бастығы, орынбасары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w:t>
            </w:r>
            <w:r>
              <w:br/>
            </w:r>
            <w:r>
              <w:rPr>
                <w:rFonts w:ascii="Times New Roman"/>
                <w:b w:val="false"/>
                <w:i w:val="false"/>
                <w:color w:val="000000"/>
                <w:sz w:val="20"/>
              </w:rPr>
              <w:t xml:space="preserve">
педагогика, </w:t>
            </w:r>
            <w:r>
              <w:br/>
            </w:r>
            <w:r>
              <w:rPr>
                <w:rFonts w:ascii="Times New Roman"/>
                <w:b w:val="false"/>
                <w:i w:val="false"/>
                <w:color w:val="000000"/>
                <w:sz w:val="20"/>
              </w:rPr>
              <w:t xml:space="preserve">
психология, </w:t>
            </w:r>
            <w:r>
              <w:br/>
            </w:r>
            <w:r>
              <w:rPr>
                <w:rFonts w:ascii="Times New Roman"/>
                <w:b w:val="false"/>
                <w:i w:val="false"/>
                <w:color w:val="000000"/>
                <w:sz w:val="20"/>
              </w:rPr>
              <w:t xml:space="preserve">
менеджменттің </w:t>
            </w:r>
            <w:r>
              <w:br/>
            </w:r>
            <w:r>
              <w:rPr>
                <w:rFonts w:ascii="Times New Roman"/>
                <w:b w:val="false"/>
                <w:i w:val="false"/>
                <w:color w:val="000000"/>
                <w:sz w:val="20"/>
              </w:rPr>
              <w:t xml:space="preserve">
негізін білу.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47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050507 Менеджмент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6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Экономикалық көрсеткіштерді жоспарлау сараптау бөлімі </w:t>
            </w:r>
          </w:p>
        </w:tc>
      </w:tr>
      <w:tr>
        <w:trPr>
          <w:trHeight w:val="150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мамандығына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305"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50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экономист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лік-эко- </w:t>
            </w:r>
            <w:r>
              <w:br/>
            </w:r>
            <w:r>
              <w:rPr>
                <w:rFonts w:ascii="Times New Roman"/>
                <w:b w:val="false"/>
                <w:i w:val="false"/>
                <w:color w:val="000000"/>
                <w:sz w:val="20"/>
              </w:rPr>
              <w:t xml:space="preserve">
номикалық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технологиясы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8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Эксплуатациялық көрсеткіштерді және </w:t>
            </w:r>
            <w:r>
              <w:br/>
            </w:r>
            <w:r>
              <w:rPr>
                <w:rFonts w:ascii="Times New Roman"/>
                <w:b w:val="false"/>
                <w:i w:val="false"/>
                <w:color w:val="000000"/>
                <w:sz w:val="20"/>
              </w:rPr>
              <w:t>
</w:t>
            </w:r>
            <w:r>
              <w:rPr>
                <w:rFonts w:ascii="Times New Roman"/>
                <w:b/>
                <w:i w:val="false"/>
                <w:color w:val="000000"/>
                <w:sz w:val="20"/>
              </w:rPr>
              <w:t xml:space="preserve">сараптау бөлімі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55"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050507 Менеджмент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мамандығына сәйкес қызметтегі еңбек тәжірибесі 3 жылдан кем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395"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455"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экономист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лік-эко- </w:t>
            </w:r>
            <w:r>
              <w:br/>
            </w:r>
            <w:r>
              <w:rPr>
                <w:rFonts w:ascii="Times New Roman"/>
                <w:b w:val="false"/>
                <w:i w:val="false"/>
                <w:color w:val="000000"/>
                <w:sz w:val="20"/>
              </w:rPr>
              <w:t xml:space="preserve">
номикалық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технологиясы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4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Еңбек және жалақы секторы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бастығы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56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47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экономист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лік-эко- </w:t>
            </w:r>
            <w:r>
              <w:br/>
            </w:r>
            <w:r>
              <w:rPr>
                <w:rFonts w:ascii="Times New Roman"/>
                <w:b w:val="false"/>
                <w:i w:val="false"/>
                <w:color w:val="000000"/>
                <w:sz w:val="20"/>
              </w:rPr>
              <w:t xml:space="preserve">
номикалық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050507 Менеджмент; 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технологиясы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тәжірибесі  1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5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Тарифтік саясат бөлімі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мамандығына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56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7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АСУ "Экспресс" және ақпараттық </w:t>
            </w:r>
            <w:r>
              <w:br/>
            </w:r>
            <w:r>
              <w:rPr>
                <w:rFonts w:ascii="Times New Roman"/>
                <w:b w:val="false"/>
                <w:i w:val="false"/>
                <w:color w:val="000000"/>
                <w:sz w:val="20"/>
              </w:rPr>
              <w:t>
</w:t>
            </w:r>
            <w:r>
              <w:rPr>
                <w:rFonts w:ascii="Times New Roman"/>
                <w:b/>
                <w:i w:val="false"/>
                <w:color w:val="000000"/>
                <w:sz w:val="20"/>
              </w:rPr>
              <w:t xml:space="preserve">технология бөлімі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Автоматтан- </w:t>
            </w:r>
            <w:r>
              <w:br/>
            </w:r>
            <w:r>
              <w:rPr>
                <w:rFonts w:ascii="Times New Roman"/>
                <w:b w:val="false"/>
                <w:i w:val="false"/>
                <w:color w:val="000000"/>
                <w:sz w:val="20"/>
              </w:rPr>
              <w:t xml:space="preserve">
дыру және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050704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050705 </w:t>
            </w:r>
            <w:r>
              <w:br/>
            </w:r>
            <w:r>
              <w:rPr>
                <w:rFonts w:ascii="Times New Roman"/>
                <w:b w:val="false"/>
                <w:i w:val="false"/>
                <w:color w:val="000000"/>
                <w:sz w:val="20"/>
              </w:rPr>
              <w:t xml:space="preserve">
Математика- </w:t>
            </w:r>
            <w:r>
              <w:br/>
            </w:r>
            <w:r>
              <w:rPr>
                <w:rFonts w:ascii="Times New Roman"/>
                <w:b w:val="false"/>
                <w:i w:val="false"/>
                <w:color w:val="000000"/>
                <w:sz w:val="20"/>
              </w:rPr>
              <w:t xml:space="preserve">
лық және </w:t>
            </w:r>
            <w:r>
              <w:br/>
            </w:r>
            <w:r>
              <w:rPr>
                <w:rFonts w:ascii="Times New Roman"/>
                <w:b w:val="false"/>
                <w:i w:val="false"/>
                <w:color w:val="000000"/>
                <w:sz w:val="20"/>
              </w:rPr>
              <w:t xml:space="preserve">
компьютерлік </w:t>
            </w:r>
            <w:r>
              <w:br/>
            </w:r>
            <w:r>
              <w:rPr>
                <w:rFonts w:ascii="Times New Roman"/>
                <w:b w:val="false"/>
                <w:i w:val="false"/>
                <w:color w:val="000000"/>
                <w:sz w:val="20"/>
              </w:rPr>
              <w:t xml:space="preserve">
моделдеу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w:t>
            </w:r>
            <w:r>
              <w:br/>
            </w:r>
            <w:r>
              <w:rPr>
                <w:rFonts w:ascii="Times New Roman"/>
                <w:b w:val="false"/>
                <w:i w:val="false"/>
                <w:color w:val="000000"/>
                <w:sz w:val="20"/>
              </w:rPr>
              <w:t xml:space="preserve">
мамандығына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515"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Автоматтан- </w:t>
            </w:r>
            <w:r>
              <w:br/>
            </w:r>
            <w:r>
              <w:rPr>
                <w:rFonts w:ascii="Times New Roman"/>
                <w:b w:val="false"/>
                <w:i w:val="false"/>
                <w:color w:val="000000"/>
                <w:sz w:val="20"/>
              </w:rPr>
              <w:t xml:space="preserve">
дыру және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050704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050705 </w:t>
            </w:r>
            <w:r>
              <w:br/>
            </w:r>
            <w:r>
              <w:rPr>
                <w:rFonts w:ascii="Times New Roman"/>
                <w:b w:val="false"/>
                <w:i w:val="false"/>
                <w:color w:val="000000"/>
                <w:sz w:val="20"/>
              </w:rPr>
              <w:t xml:space="preserve">
Математика- </w:t>
            </w:r>
            <w:r>
              <w:br/>
            </w:r>
            <w:r>
              <w:rPr>
                <w:rFonts w:ascii="Times New Roman"/>
                <w:b w:val="false"/>
                <w:i w:val="false"/>
                <w:color w:val="000000"/>
                <w:sz w:val="20"/>
              </w:rPr>
              <w:t xml:space="preserve">
лық және </w:t>
            </w:r>
            <w:r>
              <w:br/>
            </w:r>
            <w:r>
              <w:rPr>
                <w:rFonts w:ascii="Times New Roman"/>
                <w:b w:val="false"/>
                <w:i w:val="false"/>
                <w:color w:val="000000"/>
                <w:sz w:val="20"/>
              </w:rPr>
              <w:t xml:space="preserve">
компьютерлік </w:t>
            </w:r>
            <w:r>
              <w:br/>
            </w:r>
            <w:r>
              <w:rPr>
                <w:rFonts w:ascii="Times New Roman"/>
                <w:b w:val="false"/>
                <w:i w:val="false"/>
                <w:color w:val="000000"/>
                <w:sz w:val="20"/>
              </w:rPr>
              <w:t xml:space="preserve">
моделдеу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50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Автоматтан- </w:t>
            </w:r>
            <w:r>
              <w:br/>
            </w:r>
            <w:r>
              <w:rPr>
                <w:rFonts w:ascii="Times New Roman"/>
                <w:b w:val="false"/>
                <w:i w:val="false"/>
                <w:color w:val="000000"/>
                <w:sz w:val="20"/>
              </w:rPr>
              <w:t xml:space="preserve">
дыру және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жүйе; </w:t>
            </w:r>
            <w:r>
              <w:br/>
            </w:r>
            <w:r>
              <w:rPr>
                <w:rFonts w:ascii="Times New Roman"/>
                <w:b w:val="false"/>
                <w:i w:val="false"/>
                <w:color w:val="000000"/>
                <w:sz w:val="20"/>
              </w:rPr>
              <w:t xml:space="preserve">
050704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050705 </w:t>
            </w:r>
            <w:r>
              <w:br/>
            </w:r>
            <w:r>
              <w:rPr>
                <w:rFonts w:ascii="Times New Roman"/>
                <w:b w:val="false"/>
                <w:i w:val="false"/>
                <w:color w:val="000000"/>
                <w:sz w:val="20"/>
              </w:rPr>
              <w:t xml:space="preserve">
Математи- </w:t>
            </w:r>
            <w:r>
              <w:br/>
            </w:r>
            <w:r>
              <w:rPr>
                <w:rFonts w:ascii="Times New Roman"/>
                <w:b w:val="false"/>
                <w:i w:val="false"/>
                <w:color w:val="000000"/>
                <w:sz w:val="20"/>
              </w:rPr>
              <w:t xml:space="preserve">
калық және </w:t>
            </w:r>
            <w:r>
              <w:br/>
            </w:r>
            <w:r>
              <w:rPr>
                <w:rFonts w:ascii="Times New Roman"/>
                <w:b w:val="false"/>
                <w:i w:val="false"/>
                <w:color w:val="000000"/>
                <w:sz w:val="20"/>
              </w:rPr>
              <w:t xml:space="preserve">
компьютерлік </w:t>
            </w:r>
            <w:r>
              <w:br/>
            </w:r>
            <w:r>
              <w:rPr>
                <w:rFonts w:ascii="Times New Roman"/>
                <w:b w:val="false"/>
                <w:i w:val="false"/>
                <w:color w:val="000000"/>
                <w:sz w:val="20"/>
              </w:rPr>
              <w:t xml:space="preserve">
моделдеу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1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Жылжымалы составты жөндеу бөлімі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050901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қозғалысын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және тасымалды </w:t>
            </w:r>
            <w:r>
              <w:br/>
            </w:r>
            <w:r>
              <w:rPr>
                <w:rFonts w:ascii="Times New Roman"/>
                <w:b w:val="false"/>
                <w:i w:val="false"/>
                <w:color w:val="000000"/>
                <w:sz w:val="20"/>
              </w:rPr>
              <w:t xml:space="preserve">
ұйымдастыру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w:t>
            </w:r>
            <w:r>
              <w:br/>
            </w:r>
            <w:r>
              <w:rPr>
                <w:rFonts w:ascii="Times New Roman"/>
                <w:b w:val="false"/>
                <w:i w:val="false"/>
                <w:color w:val="000000"/>
                <w:sz w:val="20"/>
              </w:rPr>
              <w:t xml:space="preserve">
мамандығына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575"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050901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қозғалысын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және тасымалды </w:t>
            </w:r>
            <w:r>
              <w:br/>
            </w:r>
            <w:r>
              <w:rPr>
                <w:rFonts w:ascii="Times New Roman"/>
                <w:b w:val="false"/>
                <w:i w:val="false"/>
                <w:color w:val="000000"/>
                <w:sz w:val="20"/>
              </w:rPr>
              <w:t xml:space="preserve">
ұйымдастыру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w:t>
            </w:r>
            <w:r>
              <w:br/>
            </w:r>
            <w:r>
              <w:rPr>
                <w:rFonts w:ascii="Times New Roman"/>
                <w:b w:val="false"/>
                <w:i w:val="false"/>
                <w:color w:val="000000"/>
                <w:sz w:val="20"/>
              </w:rPr>
              <w:t xml:space="preserve">
тәжірибесі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5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050901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қозғалысын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және тасымалды </w:t>
            </w:r>
            <w:r>
              <w:br/>
            </w:r>
            <w:r>
              <w:rPr>
                <w:rFonts w:ascii="Times New Roman"/>
                <w:b w:val="false"/>
                <w:i w:val="false"/>
                <w:color w:val="000000"/>
                <w:sz w:val="20"/>
              </w:rPr>
              <w:t xml:space="preserve">
ұйымдастыру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Техникалық саясат басқармасы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бастығы, орынбасары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050901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қозғалысын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және тасы- </w:t>
            </w:r>
            <w:r>
              <w:br/>
            </w:r>
            <w:r>
              <w:rPr>
                <w:rFonts w:ascii="Times New Roman"/>
                <w:b w:val="false"/>
                <w:i w:val="false"/>
                <w:color w:val="000000"/>
                <w:sz w:val="20"/>
              </w:rPr>
              <w:t xml:space="preserve">
малды </w:t>
            </w:r>
            <w:r>
              <w:br/>
            </w:r>
            <w:r>
              <w:rPr>
                <w:rFonts w:ascii="Times New Roman"/>
                <w:b w:val="false"/>
                <w:i w:val="false"/>
                <w:color w:val="000000"/>
                <w:sz w:val="20"/>
              </w:rPr>
              <w:t xml:space="preserve">
ұйымдастыру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тәжірибесі 3 жылдан кем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w:t>
            </w:r>
            <w:r>
              <w:br/>
            </w:r>
            <w:r>
              <w:rPr>
                <w:rFonts w:ascii="Times New Roman"/>
                <w:b w:val="false"/>
                <w:i w:val="false"/>
                <w:color w:val="000000"/>
                <w:sz w:val="20"/>
              </w:rPr>
              <w:t xml:space="preserve">
педагогика, </w:t>
            </w:r>
            <w:r>
              <w:br/>
            </w:r>
            <w:r>
              <w:rPr>
                <w:rFonts w:ascii="Times New Roman"/>
                <w:b w:val="false"/>
                <w:i w:val="false"/>
                <w:color w:val="000000"/>
                <w:sz w:val="20"/>
              </w:rPr>
              <w:t xml:space="preserve">
психология, </w:t>
            </w:r>
            <w:r>
              <w:br/>
            </w:r>
            <w:r>
              <w:rPr>
                <w:rFonts w:ascii="Times New Roman"/>
                <w:b w:val="false"/>
                <w:i w:val="false"/>
                <w:color w:val="000000"/>
                <w:sz w:val="20"/>
              </w:rPr>
              <w:t xml:space="preserve">
менеджменттің </w:t>
            </w:r>
            <w:r>
              <w:br/>
            </w:r>
            <w:r>
              <w:rPr>
                <w:rFonts w:ascii="Times New Roman"/>
                <w:b w:val="false"/>
                <w:i w:val="false"/>
                <w:color w:val="000000"/>
                <w:sz w:val="20"/>
              </w:rPr>
              <w:t xml:space="preserve">
негізін білу.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4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Өндірістік-техникалық бөлім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7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050901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қозғалысын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және тасымалды </w:t>
            </w:r>
            <w:r>
              <w:br/>
            </w:r>
            <w:r>
              <w:rPr>
                <w:rFonts w:ascii="Times New Roman"/>
                <w:b w:val="false"/>
                <w:i w:val="false"/>
                <w:color w:val="000000"/>
                <w:sz w:val="20"/>
              </w:rPr>
              <w:t xml:space="preserve">
ұйымдастыру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мамандығына сәйкес қызметтегі еңбек тәжірибесі 3 жылдан кем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5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050901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қозғалысын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және тасымалды </w:t>
            </w:r>
            <w:r>
              <w:br/>
            </w:r>
            <w:r>
              <w:rPr>
                <w:rFonts w:ascii="Times New Roman"/>
                <w:b w:val="false"/>
                <w:i w:val="false"/>
                <w:color w:val="000000"/>
                <w:sz w:val="20"/>
              </w:rPr>
              <w:t xml:space="preserve">
ұйымдастыру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тәжірибесі 2 жылдан кем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41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050901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қозғалысын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және тасымалды </w:t>
            </w:r>
            <w:r>
              <w:br/>
            </w:r>
            <w:r>
              <w:rPr>
                <w:rFonts w:ascii="Times New Roman"/>
                <w:b w:val="false"/>
                <w:i w:val="false"/>
                <w:color w:val="000000"/>
                <w:sz w:val="20"/>
              </w:rPr>
              <w:t xml:space="preserve">
ұйымдастыру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тәжірибесі 2 жылдан кем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7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Техникалық және инвестициялық жоспарлау </w:t>
            </w:r>
            <w:r>
              <w:br/>
            </w:r>
            <w:r>
              <w:rPr>
                <w:rFonts w:ascii="Times New Roman"/>
                <w:b w:val="false"/>
                <w:i w:val="false"/>
                <w:color w:val="000000"/>
                <w:sz w:val="20"/>
              </w:rPr>
              <w:t>
</w:t>
            </w:r>
            <w:r>
              <w:rPr>
                <w:rFonts w:ascii="Times New Roman"/>
                <w:b/>
                <w:i w:val="false"/>
                <w:color w:val="000000"/>
                <w:sz w:val="20"/>
              </w:rPr>
              <w:t xml:space="preserve">бөлімі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w:t>
            </w:r>
            <w:r>
              <w:br/>
            </w:r>
            <w:r>
              <w:rPr>
                <w:rFonts w:ascii="Times New Roman"/>
                <w:b w:val="false"/>
                <w:i w:val="false"/>
                <w:color w:val="000000"/>
                <w:sz w:val="20"/>
              </w:rPr>
              <w:t xml:space="preserve">
мамандығына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515"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050509 Қаржы 050506 Экономика; 050507 Менеджмент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тәжірибесі 2 жылдан кем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Еңбек қауіпсіздігі және метрология секторы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45"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бастығы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050731 </w:t>
            </w:r>
            <w:r>
              <w:br/>
            </w:r>
            <w:r>
              <w:rPr>
                <w:rFonts w:ascii="Times New Roman"/>
                <w:b w:val="false"/>
                <w:i w:val="false"/>
                <w:color w:val="000000"/>
                <w:sz w:val="20"/>
              </w:rPr>
              <w:t xml:space="preserve">
Безопасность </w:t>
            </w:r>
            <w:r>
              <w:br/>
            </w:r>
            <w:r>
              <w:rPr>
                <w:rFonts w:ascii="Times New Roman"/>
                <w:b w:val="false"/>
                <w:i w:val="false"/>
                <w:color w:val="000000"/>
                <w:sz w:val="20"/>
              </w:rPr>
              <w:t xml:space="preserve">
жизнедея- </w:t>
            </w:r>
            <w:r>
              <w:br/>
            </w:r>
            <w:r>
              <w:rPr>
                <w:rFonts w:ascii="Times New Roman"/>
                <w:b w:val="false"/>
                <w:i w:val="false"/>
                <w:color w:val="000000"/>
                <w:sz w:val="20"/>
              </w:rPr>
              <w:t xml:space="preserve">
тельности и </w:t>
            </w:r>
            <w:r>
              <w:br/>
            </w:r>
            <w:r>
              <w:rPr>
                <w:rFonts w:ascii="Times New Roman"/>
                <w:b w:val="false"/>
                <w:i w:val="false"/>
                <w:color w:val="000000"/>
                <w:sz w:val="20"/>
              </w:rPr>
              <w:t xml:space="preserve">
защита </w:t>
            </w:r>
            <w:r>
              <w:br/>
            </w:r>
            <w:r>
              <w:rPr>
                <w:rFonts w:ascii="Times New Roman"/>
                <w:b w:val="false"/>
                <w:i w:val="false"/>
                <w:color w:val="000000"/>
                <w:sz w:val="20"/>
              </w:rPr>
              <w:t xml:space="preserve">
окружающей </w:t>
            </w:r>
            <w:r>
              <w:br/>
            </w:r>
            <w:r>
              <w:rPr>
                <w:rFonts w:ascii="Times New Roman"/>
                <w:b w:val="false"/>
                <w:i w:val="false"/>
                <w:color w:val="000000"/>
                <w:sz w:val="20"/>
              </w:rPr>
              <w:t xml:space="preserve">
среды; </w:t>
            </w:r>
            <w:r>
              <w:br/>
            </w:r>
            <w:r>
              <w:rPr>
                <w:rFonts w:ascii="Times New Roman"/>
                <w:b w:val="false"/>
                <w:i w:val="false"/>
                <w:color w:val="000000"/>
                <w:sz w:val="20"/>
              </w:rPr>
              <w:t xml:space="preserve">
051001 </w:t>
            </w:r>
            <w:r>
              <w:br/>
            </w:r>
            <w:r>
              <w:rPr>
                <w:rFonts w:ascii="Times New Roman"/>
                <w:b w:val="false"/>
                <w:i w:val="false"/>
                <w:color w:val="000000"/>
                <w:sz w:val="20"/>
              </w:rPr>
              <w:t xml:space="preserve">
Пожарная </w:t>
            </w:r>
            <w:r>
              <w:br/>
            </w:r>
            <w:r>
              <w:rPr>
                <w:rFonts w:ascii="Times New Roman"/>
                <w:b w:val="false"/>
                <w:i w:val="false"/>
                <w:color w:val="000000"/>
                <w:sz w:val="20"/>
              </w:rPr>
              <w:t xml:space="preserve">
безопас-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050303 </w:t>
            </w:r>
            <w:r>
              <w:br/>
            </w:r>
            <w:r>
              <w:rPr>
                <w:rFonts w:ascii="Times New Roman"/>
                <w:b w:val="false"/>
                <w:i w:val="false"/>
                <w:color w:val="000000"/>
                <w:sz w:val="20"/>
              </w:rPr>
              <w:t xml:space="preserve">
Правоохра- </w:t>
            </w:r>
            <w:r>
              <w:br/>
            </w:r>
            <w:r>
              <w:rPr>
                <w:rFonts w:ascii="Times New Roman"/>
                <w:b w:val="false"/>
                <w:i w:val="false"/>
                <w:color w:val="000000"/>
                <w:sz w:val="20"/>
              </w:rPr>
              <w:t xml:space="preserve">
нительная </w:t>
            </w:r>
            <w:r>
              <w:br/>
            </w:r>
            <w:r>
              <w:rPr>
                <w:rFonts w:ascii="Times New Roman"/>
                <w:b w:val="false"/>
                <w:i w:val="false"/>
                <w:color w:val="000000"/>
                <w:sz w:val="20"/>
              </w:rPr>
              <w:t xml:space="preserve">
деятель-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050713 </w:t>
            </w:r>
            <w:r>
              <w:br/>
            </w:r>
            <w:r>
              <w:rPr>
                <w:rFonts w:ascii="Times New Roman"/>
                <w:b w:val="false"/>
                <w:i w:val="false"/>
                <w:color w:val="000000"/>
                <w:sz w:val="20"/>
              </w:rPr>
              <w:t xml:space="preserve">
Транспорт, </w:t>
            </w:r>
            <w:r>
              <w:br/>
            </w:r>
            <w:r>
              <w:rPr>
                <w:rFonts w:ascii="Times New Roman"/>
                <w:b w:val="false"/>
                <w:i w:val="false"/>
                <w:color w:val="000000"/>
                <w:sz w:val="20"/>
              </w:rPr>
              <w:t xml:space="preserve">
транспортная </w:t>
            </w:r>
            <w:r>
              <w:br/>
            </w:r>
            <w:r>
              <w:rPr>
                <w:rFonts w:ascii="Times New Roman"/>
                <w:b w:val="false"/>
                <w:i w:val="false"/>
                <w:color w:val="000000"/>
                <w:sz w:val="20"/>
              </w:rPr>
              <w:t xml:space="preserve">
техника и </w:t>
            </w:r>
            <w:r>
              <w:br/>
            </w:r>
            <w:r>
              <w:rPr>
                <w:rFonts w:ascii="Times New Roman"/>
                <w:b w:val="false"/>
                <w:i w:val="false"/>
                <w:color w:val="000000"/>
                <w:sz w:val="20"/>
              </w:rPr>
              <w:t xml:space="preserve">
технологии; </w:t>
            </w:r>
            <w:r>
              <w:br/>
            </w:r>
            <w:r>
              <w:rPr>
                <w:rFonts w:ascii="Times New Roman"/>
                <w:b w:val="false"/>
                <w:i w:val="false"/>
                <w:color w:val="000000"/>
                <w:sz w:val="20"/>
              </w:rPr>
              <w:t xml:space="preserve">
050901 </w:t>
            </w:r>
            <w:r>
              <w:br/>
            </w:r>
            <w:r>
              <w:rPr>
                <w:rFonts w:ascii="Times New Roman"/>
                <w:b w:val="false"/>
                <w:i w:val="false"/>
                <w:color w:val="000000"/>
                <w:sz w:val="20"/>
              </w:rPr>
              <w:t xml:space="preserve">
Организация </w:t>
            </w:r>
            <w:r>
              <w:br/>
            </w:r>
            <w:r>
              <w:rPr>
                <w:rFonts w:ascii="Times New Roman"/>
                <w:b w:val="false"/>
                <w:i w:val="false"/>
                <w:color w:val="000000"/>
                <w:sz w:val="20"/>
              </w:rPr>
              <w:t xml:space="preserve">
перевозок, </w:t>
            </w:r>
            <w:r>
              <w:br/>
            </w:r>
            <w:r>
              <w:rPr>
                <w:rFonts w:ascii="Times New Roman"/>
                <w:b w:val="false"/>
                <w:i w:val="false"/>
                <w:color w:val="000000"/>
                <w:sz w:val="20"/>
              </w:rPr>
              <w:t xml:space="preserve">
движения и </w:t>
            </w:r>
            <w:r>
              <w:br/>
            </w:r>
            <w:r>
              <w:rPr>
                <w:rFonts w:ascii="Times New Roman"/>
                <w:b w:val="false"/>
                <w:i w:val="false"/>
                <w:color w:val="000000"/>
                <w:sz w:val="20"/>
              </w:rPr>
              <w:t xml:space="preserve">
эксплуатация </w:t>
            </w:r>
            <w:r>
              <w:br/>
            </w:r>
            <w:r>
              <w:rPr>
                <w:rFonts w:ascii="Times New Roman"/>
                <w:b w:val="false"/>
                <w:i w:val="false"/>
                <w:color w:val="000000"/>
                <w:sz w:val="20"/>
              </w:rPr>
              <w:t xml:space="preserve">
транспорта; </w:t>
            </w:r>
            <w:r>
              <w:br/>
            </w:r>
            <w:r>
              <w:rPr>
                <w:rFonts w:ascii="Times New Roman"/>
                <w:b w:val="false"/>
                <w:i w:val="false"/>
                <w:color w:val="000000"/>
                <w:sz w:val="20"/>
              </w:rPr>
              <w:t xml:space="preserve">
050732 </w:t>
            </w:r>
            <w:r>
              <w:br/>
            </w:r>
            <w:r>
              <w:rPr>
                <w:rFonts w:ascii="Times New Roman"/>
                <w:b w:val="false"/>
                <w:i w:val="false"/>
                <w:color w:val="000000"/>
                <w:sz w:val="20"/>
              </w:rPr>
              <w:t xml:space="preserve">
Стандарти- </w:t>
            </w:r>
            <w:r>
              <w:br/>
            </w:r>
            <w:r>
              <w:rPr>
                <w:rFonts w:ascii="Times New Roman"/>
                <w:b w:val="false"/>
                <w:i w:val="false"/>
                <w:color w:val="000000"/>
                <w:sz w:val="20"/>
              </w:rPr>
              <w:t xml:space="preserve">
зация, мет- </w:t>
            </w:r>
            <w:r>
              <w:br/>
            </w:r>
            <w:r>
              <w:rPr>
                <w:rFonts w:ascii="Times New Roman"/>
                <w:b w:val="false"/>
                <w:i w:val="false"/>
                <w:color w:val="000000"/>
                <w:sz w:val="20"/>
              </w:rPr>
              <w:t xml:space="preserve">
рология и </w:t>
            </w:r>
            <w:r>
              <w:br/>
            </w:r>
            <w:r>
              <w:rPr>
                <w:rFonts w:ascii="Times New Roman"/>
                <w:b w:val="false"/>
                <w:i w:val="false"/>
                <w:color w:val="000000"/>
                <w:sz w:val="20"/>
              </w:rPr>
              <w:t xml:space="preserve">
сертификация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тәжірибесі 3 жылдан кем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2505"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050731 </w:t>
            </w:r>
            <w:r>
              <w:br/>
            </w:r>
            <w:r>
              <w:rPr>
                <w:rFonts w:ascii="Times New Roman"/>
                <w:b w:val="false"/>
                <w:i w:val="false"/>
                <w:color w:val="000000"/>
                <w:sz w:val="20"/>
              </w:rPr>
              <w:t xml:space="preserve">
Безопасность </w:t>
            </w:r>
            <w:r>
              <w:br/>
            </w:r>
            <w:r>
              <w:rPr>
                <w:rFonts w:ascii="Times New Roman"/>
                <w:b w:val="false"/>
                <w:i w:val="false"/>
                <w:color w:val="000000"/>
                <w:sz w:val="20"/>
              </w:rPr>
              <w:t xml:space="preserve">
жизнедея- </w:t>
            </w:r>
            <w:r>
              <w:br/>
            </w:r>
            <w:r>
              <w:rPr>
                <w:rFonts w:ascii="Times New Roman"/>
                <w:b w:val="false"/>
                <w:i w:val="false"/>
                <w:color w:val="000000"/>
                <w:sz w:val="20"/>
              </w:rPr>
              <w:t xml:space="preserve">
тельности и </w:t>
            </w:r>
            <w:r>
              <w:br/>
            </w:r>
            <w:r>
              <w:rPr>
                <w:rFonts w:ascii="Times New Roman"/>
                <w:b w:val="false"/>
                <w:i w:val="false"/>
                <w:color w:val="000000"/>
                <w:sz w:val="20"/>
              </w:rPr>
              <w:t xml:space="preserve">
защита </w:t>
            </w:r>
            <w:r>
              <w:br/>
            </w:r>
            <w:r>
              <w:rPr>
                <w:rFonts w:ascii="Times New Roman"/>
                <w:b w:val="false"/>
                <w:i w:val="false"/>
                <w:color w:val="000000"/>
                <w:sz w:val="20"/>
              </w:rPr>
              <w:t xml:space="preserve">
окружающей </w:t>
            </w:r>
            <w:r>
              <w:br/>
            </w:r>
            <w:r>
              <w:rPr>
                <w:rFonts w:ascii="Times New Roman"/>
                <w:b w:val="false"/>
                <w:i w:val="false"/>
                <w:color w:val="000000"/>
                <w:sz w:val="20"/>
              </w:rPr>
              <w:t xml:space="preserve">
среды; </w:t>
            </w:r>
            <w:r>
              <w:br/>
            </w:r>
            <w:r>
              <w:rPr>
                <w:rFonts w:ascii="Times New Roman"/>
                <w:b w:val="false"/>
                <w:i w:val="false"/>
                <w:color w:val="000000"/>
                <w:sz w:val="20"/>
              </w:rPr>
              <w:t xml:space="preserve">
051001 </w:t>
            </w:r>
            <w:r>
              <w:br/>
            </w:r>
            <w:r>
              <w:rPr>
                <w:rFonts w:ascii="Times New Roman"/>
                <w:b w:val="false"/>
                <w:i w:val="false"/>
                <w:color w:val="000000"/>
                <w:sz w:val="20"/>
              </w:rPr>
              <w:t xml:space="preserve">
Пожарная </w:t>
            </w:r>
            <w:r>
              <w:br/>
            </w:r>
            <w:r>
              <w:rPr>
                <w:rFonts w:ascii="Times New Roman"/>
                <w:b w:val="false"/>
                <w:i w:val="false"/>
                <w:color w:val="000000"/>
                <w:sz w:val="20"/>
              </w:rPr>
              <w:t xml:space="preserve">
безопас-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050303 </w:t>
            </w:r>
            <w:r>
              <w:br/>
            </w:r>
            <w:r>
              <w:rPr>
                <w:rFonts w:ascii="Times New Roman"/>
                <w:b w:val="false"/>
                <w:i w:val="false"/>
                <w:color w:val="000000"/>
                <w:sz w:val="20"/>
              </w:rPr>
              <w:t xml:space="preserve">
Правоохра- </w:t>
            </w:r>
            <w:r>
              <w:br/>
            </w:r>
            <w:r>
              <w:rPr>
                <w:rFonts w:ascii="Times New Roman"/>
                <w:b w:val="false"/>
                <w:i w:val="false"/>
                <w:color w:val="000000"/>
                <w:sz w:val="20"/>
              </w:rPr>
              <w:t xml:space="preserve">
нительная </w:t>
            </w:r>
            <w:r>
              <w:br/>
            </w:r>
            <w:r>
              <w:rPr>
                <w:rFonts w:ascii="Times New Roman"/>
                <w:b w:val="false"/>
                <w:i w:val="false"/>
                <w:color w:val="000000"/>
                <w:sz w:val="20"/>
              </w:rPr>
              <w:t xml:space="preserve">
деятель-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050713 </w:t>
            </w:r>
            <w:r>
              <w:br/>
            </w:r>
            <w:r>
              <w:rPr>
                <w:rFonts w:ascii="Times New Roman"/>
                <w:b w:val="false"/>
                <w:i w:val="false"/>
                <w:color w:val="000000"/>
                <w:sz w:val="20"/>
              </w:rPr>
              <w:t xml:space="preserve">
Транспорт, </w:t>
            </w:r>
            <w:r>
              <w:br/>
            </w:r>
            <w:r>
              <w:rPr>
                <w:rFonts w:ascii="Times New Roman"/>
                <w:b w:val="false"/>
                <w:i w:val="false"/>
                <w:color w:val="000000"/>
                <w:sz w:val="20"/>
              </w:rPr>
              <w:t xml:space="preserve">
транспортная </w:t>
            </w:r>
            <w:r>
              <w:br/>
            </w:r>
            <w:r>
              <w:rPr>
                <w:rFonts w:ascii="Times New Roman"/>
                <w:b w:val="false"/>
                <w:i w:val="false"/>
                <w:color w:val="000000"/>
                <w:sz w:val="20"/>
              </w:rPr>
              <w:t xml:space="preserve">
техника и </w:t>
            </w:r>
            <w:r>
              <w:br/>
            </w:r>
            <w:r>
              <w:rPr>
                <w:rFonts w:ascii="Times New Roman"/>
                <w:b w:val="false"/>
                <w:i w:val="false"/>
                <w:color w:val="000000"/>
                <w:sz w:val="20"/>
              </w:rPr>
              <w:t xml:space="preserve">
технологии; </w:t>
            </w:r>
            <w:r>
              <w:br/>
            </w:r>
            <w:r>
              <w:rPr>
                <w:rFonts w:ascii="Times New Roman"/>
                <w:b w:val="false"/>
                <w:i w:val="false"/>
                <w:color w:val="000000"/>
                <w:sz w:val="20"/>
              </w:rPr>
              <w:t xml:space="preserve">
050901 </w:t>
            </w:r>
            <w:r>
              <w:br/>
            </w:r>
            <w:r>
              <w:rPr>
                <w:rFonts w:ascii="Times New Roman"/>
                <w:b w:val="false"/>
                <w:i w:val="false"/>
                <w:color w:val="000000"/>
                <w:sz w:val="20"/>
              </w:rPr>
              <w:t xml:space="preserve">
Организация </w:t>
            </w:r>
            <w:r>
              <w:br/>
            </w:r>
            <w:r>
              <w:rPr>
                <w:rFonts w:ascii="Times New Roman"/>
                <w:b w:val="false"/>
                <w:i w:val="false"/>
                <w:color w:val="000000"/>
                <w:sz w:val="20"/>
              </w:rPr>
              <w:t xml:space="preserve">
перевозок, </w:t>
            </w:r>
            <w:r>
              <w:br/>
            </w:r>
            <w:r>
              <w:rPr>
                <w:rFonts w:ascii="Times New Roman"/>
                <w:b w:val="false"/>
                <w:i w:val="false"/>
                <w:color w:val="000000"/>
                <w:sz w:val="20"/>
              </w:rPr>
              <w:t xml:space="preserve">
движения и </w:t>
            </w:r>
            <w:r>
              <w:br/>
            </w:r>
            <w:r>
              <w:rPr>
                <w:rFonts w:ascii="Times New Roman"/>
                <w:b w:val="false"/>
                <w:i w:val="false"/>
                <w:color w:val="000000"/>
                <w:sz w:val="20"/>
              </w:rPr>
              <w:t xml:space="preserve">
эксплуатация </w:t>
            </w:r>
            <w:r>
              <w:br/>
            </w:r>
            <w:r>
              <w:rPr>
                <w:rFonts w:ascii="Times New Roman"/>
                <w:b w:val="false"/>
                <w:i w:val="false"/>
                <w:color w:val="000000"/>
                <w:sz w:val="20"/>
              </w:rPr>
              <w:t xml:space="preserve">
транспорта; </w:t>
            </w:r>
            <w:r>
              <w:br/>
            </w:r>
            <w:r>
              <w:rPr>
                <w:rFonts w:ascii="Times New Roman"/>
                <w:b w:val="false"/>
                <w:i w:val="false"/>
                <w:color w:val="000000"/>
                <w:sz w:val="20"/>
              </w:rPr>
              <w:t xml:space="preserve">
050732 </w:t>
            </w:r>
            <w:r>
              <w:br/>
            </w:r>
            <w:r>
              <w:rPr>
                <w:rFonts w:ascii="Times New Roman"/>
                <w:b w:val="false"/>
                <w:i w:val="false"/>
                <w:color w:val="000000"/>
                <w:sz w:val="20"/>
              </w:rPr>
              <w:t xml:space="preserve">
Стандарти- </w:t>
            </w:r>
            <w:r>
              <w:br/>
            </w:r>
            <w:r>
              <w:rPr>
                <w:rFonts w:ascii="Times New Roman"/>
                <w:b w:val="false"/>
                <w:i w:val="false"/>
                <w:color w:val="000000"/>
                <w:sz w:val="20"/>
              </w:rPr>
              <w:t xml:space="preserve">
зация, мет- </w:t>
            </w:r>
            <w:r>
              <w:br/>
            </w:r>
            <w:r>
              <w:rPr>
                <w:rFonts w:ascii="Times New Roman"/>
                <w:b w:val="false"/>
                <w:i w:val="false"/>
                <w:color w:val="000000"/>
                <w:sz w:val="20"/>
              </w:rPr>
              <w:t xml:space="preserve">
рология и </w:t>
            </w:r>
            <w:r>
              <w:br/>
            </w:r>
            <w:r>
              <w:rPr>
                <w:rFonts w:ascii="Times New Roman"/>
                <w:b w:val="false"/>
                <w:i w:val="false"/>
                <w:color w:val="000000"/>
                <w:sz w:val="20"/>
              </w:rPr>
              <w:t xml:space="preserve">
сертификация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тәжірибесі 3 жылдан кем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255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050731 </w:t>
            </w:r>
            <w:r>
              <w:br/>
            </w:r>
            <w:r>
              <w:rPr>
                <w:rFonts w:ascii="Times New Roman"/>
                <w:b w:val="false"/>
                <w:i w:val="false"/>
                <w:color w:val="000000"/>
                <w:sz w:val="20"/>
              </w:rPr>
              <w:t xml:space="preserve">
Безопасность </w:t>
            </w:r>
            <w:r>
              <w:br/>
            </w:r>
            <w:r>
              <w:rPr>
                <w:rFonts w:ascii="Times New Roman"/>
                <w:b w:val="false"/>
                <w:i w:val="false"/>
                <w:color w:val="000000"/>
                <w:sz w:val="20"/>
              </w:rPr>
              <w:t xml:space="preserve">
жизнедея- </w:t>
            </w:r>
            <w:r>
              <w:br/>
            </w:r>
            <w:r>
              <w:rPr>
                <w:rFonts w:ascii="Times New Roman"/>
                <w:b w:val="false"/>
                <w:i w:val="false"/>
                <w:color w:val="000000"/>
                <w:sz w:val="20"/>
              </w:rPr>
              <w:t xml:space="preserve">
тельности и </w:t>
            </w:r>
            <w:r>
              <w:br/>
            </w:r>
            <w:r>
              <w:rPr>
                <w:rFonts w:ascii="Times New Roman"/>
                <w:b w:val="false"/>
                <w:i w:val="false"/>
                <w:color w:val="000000"/>
                <w:sz w:val="20"/>
              </w:rPr>
              <w:t xml:space="preserve">
защита </w:t>
            </w:r>
            <w:r>
              <w:br/>
            </w:r>
            <w:r>
              <w:rPr>
                <w:rFonts w:ascii="Times New Roman"/>
                <w:b w:val="false"/>
                <w:i w:val="false"/>
                <w:color w:val="000000"/>
                <w:sz w:val="20"/>
              </w:rPr>
              <w:t xml:space="preserve">
окружающей </w:t>
            </w:r>
            <w:r>
              <w:br/>
            </w:r>
            <w:r>
              <w:rPr>
                <w:rFonts w:ascii="Times New Roman"/>
                <w:b w:val="false"/>
                <w:i w:val="false"/>
                <w:color w:val="000000"/>
                <w:sz w:val="20"/>
              </w:rPr>
              <w:t xml:space="preserve">
среды; </w:t>
            </w:r>
            <w:r>
              <w:br/>
            </w:r>
            <w:r>
              <w:rPr>
                <w:rFonts w:ascii="Times New Roman"/>
                <w:b w:val="false"/>
                <w:i w:val="false"/>
                <w:color w:val="000000"/>
                <w:sz w:val="20"/>
              </w:rPr>
              <w:t xml:space="preserve">
051001 </w:t>
            </w:r>
            <w:r>
              <w:br/>
            </w:r>
            <w:r>
              <w:rPr>
                <w:rFonts w:ascii="Times New Roman"/>
                <w:b w:val="false"/>
                <w:i w:val="false"/>
                <w:color w:val="000000"/>
                <w:sz w:val="20"/>
              </w:rPr>
              <w:t xml:space="preserve">
Пожарная </w:t>
            </w:r>
            <w:r>
              <w:br/>
            </w:r>
            <w:r>
              <w:rPr>
                <w:rFonts w:ascii="Times New Roman"/>
                <w:b w:val="false"/>
                <w:i w:val="false"/>
                <w:color w:val="000000"/>
                <w:sz w:val="20"/>
              </w:rPr>
              <w:t xml:space="preserve">
безопас-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050303 </w:t>
            </w:r>
            <w:r>
              <w:br/>
            </w:r>
            <w:r>
              <w:rPr>
                <w:rFonts w:ascii="Times New Roman"/>
                <w:b w:val="false"/>
                <w:i w:val="false"/>
                <w:color w:val="000000"/>
                <w:sz w:val="20"/>
              </w:rPr>
              <w:t xml:space="preserve">
Правоохра- </w:t>
            </w:r>
            <w:r>
              <w:br/>
            </w:r>
            <w:r>
              <w:rPr>
                <w:rFonts w:ascii="Times New Roman"/>
                <w:b w:val="false"/>
                <w:i w:val="false"/>
                <w:color w:val="000000"/>
                <w:sz w:val="20"/>
              </w:rPr>
              <w:t xml:space="preserve">
нительная </w:t>
            </w:r>
            <w:r>
              <w:br/>
            </w:r>
            <w:r>
              <w:rPr>
                <w:rFonts w:ascii="Times New Roman"/>
                <w:b w:val="false"/>
                <w:i w:val="false"/>
                <w:color w:val="000000"/>
                <w:sz w:val="20"/>
              </w:rPr>
              <w:t xml:space="preserve">
деятель- </w:t>
            </w:r>
            <w:r>
              <w:br/>
            </w:r>
            <w:r>
              <w:rPr>
                <w:rFonts w:ascii="Times New Roman"/>
                <w:b w:val="false"/>
                <w:i w:val="false"/>
                <w:color w:val="000000"/>
                <w:sz w:val="20"/>
              </w:rPr>
              <w:t xml:space="preserve">
ность; </w:t>
            </w:r>
            <w:r>
              <w:br/>
            </w:r>
            <w:r>
              <w:rPr>
                <w:rFonts w:ascii="Times New Roman"/>
                <w:b w:val="false"/>
                <w:i w:val="false"/>
                <w:color w:val="000000"/>
                <w:sz w:val="20"/>
              </w:rPr>
              <w:t xml:space="preserve">
050713 </w:t>
            </w:r>
            <w:r>
              <w:br/>
            </w:r>
            <w:r>
              <w:rPr>
                <w:rFonts w:ascii="Times New Roman"/>
                <w:b w:val="false"/>
                <w:i w:val="false"/>
                <w:color w:val="000000"/>
                <w:sz w:val="20"/>
              </w:rPr>
              <w:t xml:space="preserve">
Транспорт, </w:t>
            </w:r>
            <w:r>
              <w:br/>
            </w:r>
            <w:r>
              <w:rPr>
                <w:rFonts w:ascii="Times New Roman"/>
                <w:b w:val="false"/>
                <w:i w:val="false"/>
                <w:color w:val="000000"/>
                <w:sz w:val="20"/>
              </w:rPr>
              <w:t xml:space="preserve">
транспортная </w:t>
            </w:r>
            <w:r>
              <w:br/>
            </w:r>
            <w:r>
              <w:rPr>
                <w:rFonts w:ascii="Times New Roman"/>
                <w:b w:val="false"/>
                <w:i w:val="false"/>
                <w:color w:val="000000"/>
                <w:sz w:val="20"/>
              </w:rPr>
              <w:t xml:space="preserve">
техника и </w:t>
            </w:r>
            <w:r>
              <w:br/>
            </w:r>
            <w:r>
              <w:rPr>
                <w:rFonts w:ascii="Times New Roman"/>
                <w:b w:val="false"/>
                <w:i w:val="false"/>
                <w:color w:val="000000"/>
                <w:sz w:val="20"/>
              </w:rPr>
              <w:t xml:space="preserve">
технологии; </w:t>
            </w:r>
            <w:r>
              <w:br/>
            </w:r>
            <w:r>
              <w:rPr>
                <w:rFonts w:ascii="Times New Roman"/>
                <w:b w:val="false"/>
                <w:i w:val="false"/>
                <w:color w:val="000000"/>
                <w:sz w:val="20"/>
              </w:rPr>
              <w:t xml:space="preserve">
050901 </w:t>
            </w:r>
            <w:r>
              <w:br/>
            </w:r>
            <w:r>
              <w:rPr>
                <w:rFonts w:ascii="Times New Roman"/>
                <w:b w:val="false"/>
                <w:i w:val="false"/>
                <w:color w:val="000000"/>
                <w:sz w:val="20"/>
              </w:rPr>
              <w:t xml:space="preserve">
Организация </w:t>
            </w:r>
            <w:r>
              <w:br/>
            </w:r>
            <w:r>
              <w:rPr>
                <w:rFonts w:ascii="Times New Roman"/>
                <w:b w:val="false"/>
                <w:i w:val="false"/>
                <w:color w:val="000000"/>
                <w:sz w:val="20"/>
              </w:rPr>
              <w:t xml:space="preserve">
перевозок, </w:t>
            </w:r>
            <w:r>
              <w:br/>
            </w:r>
            <w:r>
              <w:rPr>
                <w:rFonts w:ascii="Times New Roman"/>
                <w:b w:val="false"/>
                <w:i w:val="false"/>
                <w:color w:val="000000"/>
                <w:sz w:val="20"/>
              </w:rPr>
              <w:t xml:space="preserve">
движения и </w:t>
            </w:r>
            <w:r>
              <w:br/>
            </w:r>
            <w:r>
              <w:rPr>
                <w:rFonts w:ascii="Times New Roman"/>
                <w:b w:val="false"/>
                <w:i w:val="false"/>
                <w:color w:val="000000"/>
                <w:sz w:val="20"/>
              </w:rPr>
              <w:t xml:space="preserve">
эксплуатация </w:t>
            </w:r>
            <w:r>
              <w:br/>
            </w:r>
            <w:r>
              <w:rPr>
                <w:rFonts w:ascii="Times New Roman"/>
                <w:b w:val="false"/>
                <w:i w:val="false"/>
                <w:color w:val="000000"/>
                <w:sz w:val="20"/>
              </w:rPr>
              <w:t xml:space="preserve">
транспорта; </w:t>
            </w:r>
            <w:r>
              <w:br/>
            </w:r>
            <w:r>
              <w:rPr>
                <w:rFonts w:ascii="Times New Roman"/>
                <w:b w:val="false"/>
                <w:i w:val="false"/>
                <w:color w:val="000000"/>
                <w:sz w:val="20"/>
              </w:rPr>
              <w:t xml:space="preserve">
050732 </w:t>
            </w:r>
            <w:r>
              <w:br/>
            </w:r>
            <w:r>
              <w:rPr>
                <w:rFonts w:ascii="Times New Roman"/>
                <w:b w:val="false"/>
                <w:i w:val="false"/>
                <w:color w:val="000000"/>
                <w:sz w:val="20"/>
              </w:rPr>
              <w:t xml:space="preserve">
Стандарти- </w:t>
            </w:r>
            <w:r>
              <w:br/>
            </w:r>
            <w:r>
              <w:rPr>
                <w:rFonts w:ascii="Times New Roman"/>
                <w:b w:val="false"/>
                <w:i w:val="false"/>
                <w:color w:val="000000"/>
                <w:sz w:val="20"/>
              </w:rPr>
              <w:t xml:space="preserve">
зация, мет- </w:t>
            </w:r>
            <w:r>
              <w:br/>
            </w:r>
            <w:r>
              <w:rPr>
                <w:rFonts w:ascii="Times New Roman"/>
                <w:b w:val="false"/>
                <w:i w:val="false"/>
                <w:color w:val="000000"/>
                <w:sz w:val="20"/>
              </w:rPr>
              <w:t xml:space="preserve">
рология и </w:t>
            </w:r>
            <w:r>
              <w:br/>
            </w:r>
            <w:r>
              <w:rPr>
                <w:rFonts w:ascii="Times New Roman"/>
                <w:b w:val="false"/>
                <w:i w:val="false"/>
                <w:color w:val="000000"/>
                <w:sz w:val="20"/>
              </w:rPr>
              <w:t xml:space="preserve">
сертификация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тәжірибесі 2 жылдан кем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5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Күрделі құрылыс бөлімі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050729 Құрылыс; 050730 Конструкция- </w:t>
            </w:r>
            <w:r>
              <w:br/>
            </w:r>
            <w:r>
              <w:rPr>
                <w:rFonts w:ascii="Times New Roman"/>
                <w:b w:val="false"/>
                <w:i w:val="false"/>
                <w:color w:val="000000"/>
                <w:sz w:val="20"/>
              </w:rPr>
              <w:t xml:space="preserve">
лар мен </w:t>
            </w:r>
            <w:r>
              <w:br/>
            </w:r>
            <w:r>
              <w:rPr>
                <w:rFonts w:ascii="Times New Roman"/>
                <w:b w:val="false"/>
                <w:i w:val="false"/>
                <w:color w:val="000000"/>
                <w:sz w:val="20"/>
              </w:rPr>
              <w:t xml:space="preserve">
бұйым,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материалдары </w:t>
            </w:r>
            <w:r>
              <w:br/>
            </w:r>
            <w:r>
              <w:rPr>
                <w:rFonts w:ascii="Times New Roman"/>
                <w:b w:val="false"/>
                <w:i w:val="false"/>
                <w:color w:val="000000"/>
                <w:sz w:val="20"/>
              </w:rPr>
              <w:t xml:space="preserve">
өндірісі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мамандығына сәйкес қызметтегі еңбек тәжірибесі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515"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050729 Құрылыс; 050730 Конструкция- </w:t>
            </w:r>
            <w:r>
              <w:br/>
            </w:r>
            <w:r>
              <w:rPr>
                <w:rFonts w:ascii="Times New Roman"/>
                <w:b w:val="false"/>
                <w:i w:val="false"/>
                <w:color w:val="000000"/>
                <w:sz w:val="20"/>
              </w:rPr>
              <w:t xml:space="preserve">
лар мен </w:t>
            </w:r>
            <w:r>
              <w:br/>
            </w:r>
            <w:r>
              <w:rPr>
                <w:rFonts w:ascii="Times New Roman"/>
                <w:b w:val="false"/>
                <w:i w:val="false"/>
                <w:color w:val="000000"/>
                <w:sz w:val="20"/>
              </w:rPr>
              <w:t xml:space="preserve">
бұйым,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материалдары </w:t>
            </w:r>
            <w:r>
              <w:br/>
            </w:r>
            <w:r>
              <w:rPr>
                <w:rFonts w:ascii="Times New Roman"/>
                <w:b w:val="false"/>
                <w:i w:val="false"/>
                <w:color w:val="000000"/>
                <w:sz w:val="20"/>
              </w:rPr>
              <w:t xml:space="preserve">
өндірісі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тәжірибесі 2 жылдан кем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62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050729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050730 </w:t>
            </w:r>
            <w:r>
              <w:br/>
            </w:r>
            <w:r>
              <w:rPr>
                <w:rFonts w:ascii="Times New Roman"/>
                <w:b w:val="false"/>
                <w:i w:val="false"/>
                <w:color w:val="000000"/>
                <w:sz w:val="20"/>
              </w:rPr>
              <w:t xml:space="preserve">
Конструкция- </w:t>
            </w:r>
            <w:r>
              <w:br/>
            </w:r>
            <w:r>
              <w:rPr>
                <w:rFonts w:ascii="Times New Roman"/>
                <w:b w:val="false"/>
                <w:i w:val="false"/>
                <w:color w:val="000000"/>
                <w:sz w:val="20"/>
              </w:rPr>
              <w:t xml:space="preserve">
лар мен </w:t>
            </w:r>
            <w:r>
              <w:br/>
            </w:r>
            <w:r>
              <w:rPr>
                <w:rFonts w:ascii="Times New Roman"/>
                <w:b w:val="false"/>
                <w:i w:val="false"/>
                <w:color w:val="000000"/>
                <w:sz w:val="20"/>
              </w:rPr>
              <w:t xml:space="preserve">
бұйым,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материалдары </w:t>
            </w:r>
            <w:r>
              <w:br/>
            </w:r>
            <w:r>
              <w:rPr>
                <w:rFonts w:ascii="Times New Roman"/>
                <w:b w:val="false"/>
                <w:i w:val="false"/>
                <w:color w:val="000000"/>
                <w:sz w:val="20"/>
              </w:rPr>
              <w:t xml:space="preserve">
өндірісі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тәжірибесі 2 жылдан кем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5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Қаржылық ревизия бөлімі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050509 Қаржы; </w:t>
            </w:r>
            <w:r>
              <w:br/>
            </w:r>
            <w:r>
              <w:rPr>
                <w:rFonts w:ascii="Times New Roman"/>
                <w:b w:val="false"/>
                <w:i w:val="false"/>
                <w:color w:val="000000"/>
                <w:sz w:val="20"/>
              </w:rPr>
              <w:t xml:space="preserve">
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мамандығына сәйкес қызметтегі еңбек тәжірибесі 3 жылдан кем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50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ревизор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бухгалтерлік қызметтегі еңбек тәжірибесі 2 жылдан кем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5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Ревизор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050509 Қаржы; 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бухгалтерлік қызметтегі еңбек тәжірибесі 2 жылдан кем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5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Жолаушылар тасымалын тексеру бөлімі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35"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050714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мамандығына сәйкес қызметтегі еңбек тәжірибесі 3 жылдан кем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425"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050714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тәжірибесі 2 жылдан кем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68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050714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тәжірибесі 2 жылдан кем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Корпоративтік даму басқармасы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35"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бастығы, орынбасары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лік-эко- </w:t>
            </w:r>
            <w:r>
              <w:br/>
            </w:r>
            <w:r>
              <w:rPr>
                <w:rFonts w:ascii="Times New Roman"/>
                <w:b w:val="false"/>
                <w:i w:val="false"/>
                <w:color w:val="000000"/>
                <w:sz w:val="20"/>
              </w:rPr>
              <w:t xml:space="preserve">
номикалық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тәжірибесі 3 жылдан кем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w:t>
            </w:r>
            <w:r>
              <w:br/>
            </w:r>
            <w:r>
              <w:rPr>
                <w:rFonts w:ascii="Times New Roman"/>
                <w:b w:val="false"/>
                <w:i w:val="false"/>
                <w:color w:val="000000"/>
                <w:sz w:val="20"/>
              </w:rPr>
              <w:t xml:space="preserve">
педагогика, </w:t>
            </w:r>
            <w:r>
              <w:br/>
            </w:r>
            <w:r>
              <w:rPr>
                <w:rFonts w:ascii="Times New Roman"/>
                <w:b w:val="false"/>
                <w:i w:val="false"/>
                <w:color w:val="000000"/>
                <w:sz w:val="20"/>
              </w:rPr>
              <w:t xml:space="preserve">
психология, </w:t>
            </w:r>
            <w:r>
              <w:br/>
            </w:r>
            <w:r>
              <w:rPr>
                <w:rFonts w:ascii="Times New Roman"/>
                <w:b w:val="false"/>
                <w:i w:val="false"/>
                <w:color w:val="000000"/>
                <w:sz w:val="20"/>
              </w:rPr>
              <w:t xml:space="preserve">
менеджменттің </w:t>
            </w:r>
            <w:r>
              <w:br/>
            </w:r>
            <w:r>
              <w:rPr>
                <w:rFonts w:ascii="Times New Roman"/>
                <w:b w:val="false"/>
                <w:i w:val="false"/>
                <w:color w:val="000000"/>
                <w:sz w:val="20"/>
              </w:rPr>
              <w:t xml:space="preserve">
негізін білу.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7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Стратегиялық жоспарлау бөлімі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лік-эко- </w:t>
            </w:r>
            <w:r>
              <w:br/>
            </w:r>
            <w:r>
              <w:rPr>
                <w:rFonts w:ascii="Times New Roman"/>
                <w:b w:val="false"/>
                <w:i w:val="false"/>
                <w:color w:val="000000"/>
                <w:sz w:val="20"/>
              </w:rPr>
              <w:t xml:space="preserve">
номикалық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Менеджмент; 050506 Экономика;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мамандығына сәйкес қызметтегі еңбек тәжірибесі 3 жылдан кем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50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лік-эко- </w:t>
            </w:r>
            <w:r>
              <w:br/>
            </w:r>
            <w:r>
              <w:rPr>
                <w:rFonts w:ascii="Times New Roman"/>
                <w:b w:val="false"/>
                <w:i w:val="false"/>
                <w:color w:val="000000"/>
                <w:sz w:val="20"/>
              </w:rPr>
              <w:t xml:space="preserve">
номикалық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Менеджмент; 050506 Экономика; 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тәжірибесі 2 жылдан кем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515"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экономист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лік-эко- </w:t>
            </w:r>
            <w:r>
              <w:br/>
            </w:r>
            <w:r>
              <w:rPr>
                <w:rFonts w:ascii="Times New Roman"/>
                <w:b w:val="false"/>
                <w:i w:val="false"/>
                <w:color w:val="000000"/>
                <w:sz w:val="20"/>
              </w:rPr>
              <w:t xml:space="preserve">
номикалық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050507 Менеджмент; 050713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технологиясы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тәжірибесі 2 жылдан кем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5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Маркетинг бөлімі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55"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050507 Менеджмент;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мамандығына сәйкес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47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тәжірибесі 2 жылдан кем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725"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лік-эко- </w:t>
            </w:r>
            <w:r>
              <w:br/>
            </w:r>
            <w:r>
              <w:rPr>
                <w:rFonts w:ascii="Times New Roman"/>
                <w:b w:val="false"/>
                <w:i w:val="false"/>
                <w:color w:val="000000"/>
                <w:sz w:val="20"/>
              </w:rPr>
              <w:t xml:space="preserve">
номикалық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тәжірибесі 2 жылдан кем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8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шығару мен жабдықтау жөніндегі </w:t>
            </w:r>
            <w:r>
              <w:br/>
            </w:r>
            <w:r>
              <w:rPr>
                <w:rFonts w:ascii="Times New Roman"/>
                <w:b w:val="false"/>
                <w:i w:val="false"/>
                <w:color w:val="000000"/>
                <w:sz w:val="20"/>
              </w:rPr>
              <w:t>
</w:t>
            </w:r>
            <w:r>
              <w:rPr>
                <w:rFonts w:ascii="Times New Roman"/>
                <w:b/>
                <w:i w:val="false"/>
                <w:color w:val="000000"/>
                <w:sz w:val="20"/>
              </w:rPr>
              <w:t xml:space="preserve">басқарма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бастығы, орынбасары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тәжірибесі 3 жылдан кем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w:t>
            </w:r>
            <w:r>
              <w:br/>
            </w:r>
            <w:r>
              <w:rPr>
                <w:rFonts w:ascii="Times New Roman"/>
                <w:b w:val="false"/>
                <w:i w:val="false"/>
                <w:color w:val="000000"/>
                <w:sz w:val="20"/>
              </w:rPr>
              <w:t xml:space="preserve">
педагогика, </w:t>
            </w:r>
            <w:r>
              <w:br/>
            </w:r>
            <w:r>
              <w:rPr>
                <w:rFonts w:ascii="Times New Roman"/>
                <w:b w:val="false"/>
                <w:i w:val="false"/>
                <w:color w:val="000000"/>
                <w:sz w:val="20"/>
              </w:rPr>
              <w:t xml:space="preserve">
психология, </w:t>
            </w:r>
            <w:r>
              <w:br/>
            </w:r>
            <w:r>
              <w:rPr>
                <w:rFonts w:ascii="Times New Roman"/>
                <w:b w:val="false"/>
                <w:i w:val="false"/>
                <w:color w:val="000000"/>
                <w:sz w:val="20"/>
              </w:rPr>
              <w:t xml:space="preserve">
менеджменттің </w:t>
            </w:r>
            <w:r>
              <w:br/>
            </w:r>
            <w:r>
              <w:rPr>
                <w:rFonts w:ascii="Times New Roman"/>
                <w:b w:val="false"/>
                <w:i w:val="false"/>
                <w:color w:val="000000"/>
                <w:sz w:val="20"/>
              </w:rPr>
              <w:t xml:space="preserve">
негізін білу.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7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Жабдықтау бөлімі, мемлекеттік сатып алу бөлімі, </w:t>
            </w:r>
            <w:r>
              <w:br/>
            </w:r>
            <w:r>
              <w:rPr>
                <w:rFonts w:ascii="Times New Roman"/>
                <w:b w:val="false"/>
                <w:i w:val="false"/>
                <w:color w:val="000000"/>
                <w:sz w:val="20"/>
              </w:rPr>
              <w:t>
</w:t>
            </w:r>
            <w:r>
              <w:rPr>
                <w:rFonts w:ascii="Times New Roman"/>
                <w:b/>
                <w:i w:val="false"/>
                <w:color w:val="000000"/>
                <w:sz w:val="20"/>
              </w:rPr>
              <w:t xml:space="preserve">баға маркетингі бойынша сектор </w:t>
            </w:r>
          </w:p>
        </w:tc>
      </w:tr>
      <w:tr>
        <w:trPr>
          <w:trHeight w:val="1485"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мамандығына сәйкес қызметтегі еңбек тәжірибесі 3 жылдан кем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44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мамандығына сәйкес қызметтегі еңбек тәжірибесі 3 жылдан кем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515"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лік-эко- </w:t>
            </w:r>
            <w:r>
              <w:br/>
            </w:r>
            <w:r>
              <w:rPr>
                <w:rFonts w:ascii="Times New Roman"/>
                <w:b w:val="false"/>
                <w:i w:val="false"/>
                <w:color w:val="000000"/>
                <w:sz w:val="20"/>
              </w:rPr>
              <w:t xml:space="preserve">
номикалық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тәжірибесі 2 жылдан кем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Әкімшілік-шаруашылық секторы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бастығы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0712002 Менеджер; 0705002 Экономика, </w:t>
            </w:r>
            <w:r>
              <w:br/>
            </w:r>
            <w:r>
              <w:rPr>
                <w:rFonts w:ascii="Times New Roman"/>
                <w:b w:val="false"/>
                <w:i w:val="false"/>
                <w:color w:val="000000"/>
                <w:sz w:val="20"/>
              </w:rPr>
              <w:t xml:space="preserve">
бухгалтерлік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(т.ж.көлігі)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тәжірибесі 3 жылдан кем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8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Темір жолды жөндеу және құрылыс жұмыстарымен айналысатын, мекеме жұмыскерлерінің қызметтер тізімі </w:t>
            </w:r>
          </w:p>
        </w:tc>
      </w:tr>
      <w:tr>
        <w:trPr>
          <w:trHeight w:val="189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бухгалтер, орынбасары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бухгалтер- </w:t>
            </w:r>
            <w:r>
              <w:br/>
            </w:r>
            <w:r>
              <w:rPr>
                <w:rFonts w:ascii="Times New Roman"/>
                <w:b w:val="false"/>
                <w:i w:val="false"/>
                <w:color w:val="000000"/>
                <w:sz w:val="20"/>
              </w:rPr>
              <w:t xml:space="preserve">
лік, </w:t>
            </w:r>
            <w:r>
              <w:br/>
            </w:r>
            <w:r>
              <w:rPr>
                <w:rFonts w:ascii="Times New Roman"/>
                <w:b w:val="false"/>
                <w:i w:val="false"/>
                <w:color w:val="000000"/>
                <w:sz w:val="20"/>
              </w:rPr>
              <w:t xml:space="preserve">
соның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басшылық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тәжірибесі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законов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"О труде в </w:t>
            </w:r>
            <w:r>
              <w:br/>
            </w:r>
            <w:r>
              <w:rPr>
                <w:rFonts w:ascii="Times New Roman"/>
                <w:b w:val="false"/>
                <w:i w:val="false"/>
                <w:color w:val="000000"/>
                <w:sz w:val="20"/>
              </w:rPr>
              <w:t xml:space="preserve">
Республике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"О железнодорож- </w:t>
            </w:r>
            <w:r>
              <w:br/>
            </w:r>
            <w:r>
              <w:rPr>
                <w:rFonts w:ascii="Times New Roman"/>
                <w:b w:val="false"/>
                <w:i w:val="false"/>
                <w:color w:val="000000"/>
                <w:sz w:val="20"/>
              </w:rPr>
              <w:t xml:space="preserve">
ном транспорте", </w:t>
            </w:r>
            <w:r>
              <w:br/>
            </w:r>
            <w:r>
              <w:rPr>
                <w:rFonts w:ascii="Times New Roman"/>
                <w:b w:val="false"/>
                <w:i w:val="false"/>
                <w:color w:val="000000"/>
                <w:sz w:val="20"/>
              </w:rPr>
              <w:t xml:space="preserve">
"Об акционерных </w:t>
            </w:r>
            <w:r>
              <w:br/>
            </w:r>
            <w:r>
              <w:rPr>
                <w:rFonts w:ascii="Times New Roman"/>
                <w:b w:val="false"/>
                <w:i w:val="false"/>
                <w:color w:val="000000"/>
                <w:sz w:val="20"/>
              </w:rPr>
              <w:t xml:space="preserve">
обществах", </w:t>
            </w:r>
            <w:r>
              <w:br/>
            </w:r>
            <w:r>
              <w:rPr>
                <w:rFonts w:ascii="Times New Roman"/>
                <w:b w:val="false"/>
                <w:i w:val="false"/>
                <w:color w:val="000000"/>
                <w:sz w:val="20"/>
              </w:rPr>
              <w:t xml:space="preserve">
регламентирующих </w:t>
            </w:r>
            <w:r>
              <w:br/>
            </w:r>
            <w:r>
              <w:rPr>
                <w:rFonts w:ascii="Times New Roman"/>
                <w:b w:val="false"/>
                <w:i w:val="false"/>
                <w:color w:val="000000"/>
                <w:sz w:val="20"/>
              </w:rPr>
              <w:t xml:space="preserve">
финансовую, </w:t>
            </w:r>
            <w:r>
              <w:br/>
            </w:r>
            <w:r>
              <w:rPr>
                <w:rFonts w:ascii="Times New Roman"/>
                <w:b w:val="false"/>
                <w:i w:val="false"/>
                <w:color w:val="000000"/>
                <w:sz w:val="20"/>
              </w:rPr>
              <w:t xml:space="preserve">
контрольно-реви- </w:t>
            </w:r>
            <w:r>
              <w:br/>
            </w:r>
            <w:r>
              <w:rPr>
                <w:rFonts w:ascii="Times New Roman"/>
                <w:b w:val="false"/>
                <w:i w:val="false"/>
                <w:color w:val="000000"/>
                <w:sz w:val="20"/>
              </w:rPr>
              <w:t xml:space="preserve">
зионную деятельность </w:t>
            </w:r>
            <w:r>
              <w:br/>
            </w:r>
            <w:r>
              <w:rPr>
                <w:rFonts w:ascii="Times New Roman"/>
                <w:b w:val="false"/>
                <w:i w:val="false"/>
                <w:color w:val="000000"/>
                <w:sz w:val="20"/>
              </w:rPr>
              <w:t xml:space="preserve">
организации ж.д. </w:t>
            </w:r>
            <w:r>
              <w:br/>
            </w:r>
            <w:r>
              <w:rPr>
                <w:rFonts w:ascii="Times New Roman"/>
                <w:b w:val="false"/>
                <w:i w:val="false"/>
                <w:color w:val="000000"/>
                <w:sz w:val="20"/>
              </w:rPr>
              <w:t xml:space="preserve">
транспорта. </w:t>
            </w:r>
            <w:r>
              <w:br/>
            </w:r>
            <w:r>
              <w:rPr>
                <w:rFonts w:ascii="Times New Roman"/>
                <w:b w:val="false"/>
                <w:i w:val="false"/>
                <w:color w:val="000000"/>
                <w:sz w:val="20"/>
              </w:rPr>
              <w:t xml:space="preserve">
Повышение </w:t>
            </w:r>
            <w:r>
              <w:br/>
            </w:r>
            <w:r>
              <w:rPr>
                <w:rFonts w:ascii="Times New Roman"/>
                <w:b w:val="false"/>
                <w:i w:val="false"/>
                <w:color w:val="000000"/>
                <w:sz w:val="20"/>
              </w:rPr>
              <w:t xml:space="preserve">
квалификации 1 </w:t>
            </w:r>
            <w:r>
              <w:br/>
            </w:r>
            <w:r>
              <w:rPr>
                <w:rFonts w:ascii="Times New Roman"/>
                <w:b w:val="false"/>
                <w:i w:val="false"/>
                <w:color w:val="000000"/>
                <w:sz w:val="20"/>
              </w:rPr>
              <w:t xml:space="preserve">
раз в 3 года. </w:t>
            </w:r>
            <w:r>
              <w:br/>
            </w:r>
            <w:r>
              <w:rPr>
                <w:rFonts w:ascii="Times New Roman"/>
                <w:b w:val="false"/>
                <w:i w:val="false"/>
                <w:color w:val="000000"/>
                <w:sz w:val="20"/>
              </w:rPr>
              <w:t xml:space="preserve">
Аттестация 1 раз </w:t>
            </w:r>
            <w:r>
              <w:br/>
            </w:r>
            <w:r>
              <w:rPr>
                <w:rFonts w:ascii="Times New Roman"/>
                <w:b w:val="false"/>
                <w:i w:val="false"/>
                <w:color w:val="000000"/>
                <w:sz w:val="20"/>
              </w:rPr>
              <w:t xml:space="preserve">
в 3 года. </w:t>
            </w:r>
          </w:p>
        </w:tc>
      </w:tr>
      <w:tr>
        <w:trPr>
          <w:trHeight w:val="1875"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Көмекші </w:t>
            </w:r>
            <w:r>
              <w:br/>
            </w:r>
            <w:r>
              <w:rPr>
                <w:rFonts w:ascii="Times New Roman"/>
                <w:b w:val="false"/>
                <w:i w:val="false"/>
                <w:color w:val="000000"/>
                <w:sz w:val="20"/>
              </w:rPr>
              <w:t xml:space="preserve">
(кеңесші) </w:t>
            </w:r>
            <w:r>
              <w:br/>
            </w:r>
            <w:r>
              <w:rPr>
                <w:rFonts w:ascii="Times New Roman"/>
                <w:b w:val="false"/>
                <w:i w:val="false"/>
                <w:color w:val="000000"/>
                <w:sz w:val="20"/>
              </w:rPr>
              <w:t xml:space="preserve">
директор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т.б..)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инженер- </w:t>
            </w:r>
            <w:r>
              <w:br/>
            </w:r>
            <w:r>
              <w:rPr>
                <w:rFonts w:ascii="Times New Roman"/>
                <w:b w:val="false"/>
                <w:i w:val="false"/>
                <w:color w:val="000000"/>
                <w:sz w:val="20"/>
              </w:rPr>
              <w:t xml:space="preserve">
лік-эко- </w:t>
            </w:r>
            <w:r>
              <w:br/>
            </w:r>
            <w:r>
              <w:rPr>
                <w:rFonts w:ascii="Times New Roman"/>
                <w:b w:val="false"/>
                <w:i w:val="false"/>
                <w:color w:val="000000"/>
                <w:sz w:val="20"/>
              </w:rPr>
              <w:t xml:space="preserve">
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және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050301 </w:t>
            </w:r>
            <w:r>
              <w:br/>
            </w:r>
            <w:r>
              <w:rPr>
                <w:rFonts w:ascii="Times New Roman"/>
                <w:b w:val="false"/>
                <w:i w:val="false"/>
                <w:color w:val="000000"/>
                <w:sz w:val="20"/>
              </w:rPr>
              <w:t xml:space="preserve">
Юриспруден- </w:t>
            </w:r>
            <w:r>
              <w:br/>
            </w:r>
            <w:r>
              <w:rPr>
                <w:rFonts w:ascii="Times New Roman"/>
                <w:b w:val="false"/>
                <w:i w:val="false"/>
                <w:color w:val="000000"/>
                <w:sz w:val="20"/>
              </w:rPr>
              <w:t xml:space="preserve">
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құқық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Басқармалық қызметтегі еңбек тәжірибесі 3 жылдан кем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Мемлекеттік тіл- </w:t>
            </w:r>
            <w:r>
              <w:br/>
            </w:r>
            <w:r>
              <w:rPr>
                <w:rFonts w:ascii="Times New Roman"/>
                <w:b w:val="false"/>
                <w:i w:val="false"/>
                <w:color w:val="000000"/>
                <w:sz w:val="20"/>
              </w:rPr>
              <w:t xml:space="preserve">
ді білуі қажет.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Өндірістік бөлім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050714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мамандығына сәйкес қызметтегі еңбек тәжірибесі 3 жылдан кем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305"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050714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тәжірибесі 3 жылдан кем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5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сатып алу бөлімі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050507 Менеджмент; 050511 Маркетинг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мамандығына сәйкес қызметтегі еңбек тәжірибесі 3 жылдан кем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41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050507 Менеджмент; 050511 Маркетинг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тәжірибесі 3 жылдан кем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5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тәжірибесі 2 жылдан кем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4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Техникалық саясат бөлімі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050714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мамандығына сәйкес қызметтегі еңбек тәжірибесі 3 жылдан кем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635"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050714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тәжірибесі 3 жылдан кем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5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Механизация бөлімі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050714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мамандығына сәйкес қызметтегі еңбек тәжірибесі 3 жылдан кем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485"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050714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тәжірибесі 3 жылдан кем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62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050714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тәжірибесі 2 жылдан кем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5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Болжау және сараптау, экономика бөлімі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лік-эко- </w:t>
            </w:r>
            <w:r>
              <w:br/>
            </w:r>
            <w:r>
              <w:rPr>
                <w:rFonts w:ascii="Times New Roman"/>
                <w:b w:val="false"/>
                <w:i w:val="false"/>
                <w:color w:val="000000"/>
                <w:sz w:val="20"/>
              </w:rPr>
              <w:t xml:space="preserve">
номикалық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Менеджмент;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мамандығына сәйкес қызметтегі еңбек тәжірибесі 3 жылдан кем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575"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лік-эко- </w:t>
            </w:r>
            <w:r>
              <w:br/>
            </w:r>
            <w:r>
              <w:rPr>
                <w:rFonts w:ascii="Times New Roman"/>
                <w:b w:val="false"/>
                <w:i w:val="false"/>
                <w:color w:val="000000"/>
                <w:sz w:val="20"/>
              </w:rPr>
              <w:t xml:space="preserve">
номикалық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Менеджмент; 050506 Экономика; 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тәжірибесі 3 жылдан кем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7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Қаржылық есеп беру мен бухгалтерлік </w:t>
            </w:r>
            <w:r>
              <w:br/>
            </w:r>
            <w:r>
              <w:rPr>
                <w:rFonts w:ascii="Times New Roman"/>
                <w:b w:val="false"/>
                <w:i w:val="false"/>
                <w:color w:val="000000"/>
                <w:sz w:val="20"/>
              </w:rPr>
              <w:t>
</w:t>
            </w:r>
            <w:r>
              <w:rPr>
                <w:rFonts w:ascii="Times New Roman"/>
                <w:b/>
                <w:i w:val="false"/>
                <w:color w:val="000000"/>
                <w:sz w:val="20"/>
              </w:rPr>
              <w:t xml:space="preserve">есеп бөлімі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мамандығына сәйкес қызметтегі еңбек тәжірибесі 3 жылдан кем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485"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тәжірибесі 2 жылдан кем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4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Жаңа өндіріс пен құрылыс бөлімі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05"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050729 Құрылыс; 050730 Конструкция- </w:t>
            </w:r>
            <w:r>
              <w:br/>
            </w:r>
            <w:r>
              <w:rPr>
                <w:rFonts w:ascii="Times New Roman"/>
                <w:b w:val="false"/>
                <w:i w:val="false"/>
                <w:color w:val="000000"/>
                <w:sz w:val="20"/>
              </w:rPr>
              <w:t xml:space="preserve">
лар мен </w:t>
            </w:r>
            <w:r>
              <w:br/>
            </w:r>
            <w:r>
              <w:rPr>
                <w:rFonts w:ascii="Times New Roman"/>
                <w:b w:val="false"/>
                <w:i w:val="false"/>
                <w:color w:val="000000"/>
                <w:sz w:val="20"/>
              </w:rPr>
              <w:t xml:space="preserve">
бұйым,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материалдары </w:t>
            </w:r>
            <w:r>
              <w:br/>
            </w:r>
            <w:r>
              <w:rPr>
                <w:rFonts w:ascii="Times New Roman"/>
                <w:b w:val="false"/>
                <w:i w:val="false"/>
                <w:color w:val="000000"/>
                <w:sz w:val="20"/>
              </w:rPr>
              <w:t xml:space="preserve">
өндірісі </w:t>
            </w:r>
            <w:r>
              <w:br/>
            </w:r>
            <w:r>
              <w:rPr>
                <w:rFonts w:ascii="Times New Roman"/>
                <w:b w:val="false"/>
                <w:i w:val="false"/>
                <w:color w:val="000000"/>
                <w:sz w:val="20"/>
              </w:rPr>
              <w:t xml:space="preserve">
050714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w:t>
            </w:r>
            <w:r>
              <w:br/>
            </w:r>
            <w:r>
              <w:rPr>
                <w:rFonts w:ascii="Times New Roman"/>
                <w:b w:val="false"/>
                <w:i w:val="false"/>
                <w:color w:val="000000"/>
                <w:sz w:val="20"/>
              </w:rPr>
              <w:t xml:space="preserve">
технологиясы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мамандығына сәйкес қызметтегі еңбек тәжірибесі 3 жылдан кем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62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050729 Құрылыс; </w:t>
            </w:r>
            <w:r>
              <w:br/>
            </w:r>
            <w:r>
              <w:rPr>
                <w:rFonts w:ascii="Times New Roman"/>
                <w:b w:val="false"/>
                <w:i w:val="false"/>
                <w:color w:val="000000"/>
                <w:sz w:val="20"/>
              </w:rPr>
              <w:t xml:space="preserve">
050730 </w:t>
            </w:r>
            <w:r>
              <w:br/>
            </w:r>
            <w:r>
              <w:rPr>
                <w:rFonts w:ascii="Times New Roman"/>
                <w:b w:val="false"/>
                <w:i w:val="false"/>
                <w:color w:val="000000"/>
                <w:sz w:val="20"/>
              </w:rPr>
              <w:t xml:space="preserve">
Конструкция- </w:t>
            </w:r>
            <w:r>
              <w:br/>
            </w:r>
            <w:r>
              <w:rPr>
                <w:rFonts w:ascii="Times New Roman"/>
                <w:b w:val="false"/>
                <w:i w:val="false"/>
                <w:color w:val="000000"/>
                <w:sz w:val="20"/>
              </w:rPr>
              <w:t xml:space="preserve">
лар мен </w:t>
            </w:r>
            <w:r>
              <w:br/>
            </w:r>
            <w:r>
              <w:rPr>
                <w:rFonts w:ascii="Times New Roman"/>
                <w:b w:val="false"/>
                <w:i w:val="false"/>
                <w:color w:val="000000"/>
                <w:sz w:val="20"/>
              </w:rPr>
              <w:t xml:space="preserve">
бұйым,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материалдары </w:t>
            </w:r>
            <w:r>
              <w:br/>
            </w:r>
            <w:r>
              <w:rPr>
                <w:rFonts w:ascii="Times New Roman"/>
                <w:b w:val="false"/>
                <w:i w:val="false"/>
                <w:color w:val="000000"/>
                <w:sz w:val="20"/>
              </w:rPr>
              <w:t xml:space="preserve">
өндірісі </w:t>
            </w:r>
            <w:r>
              <w:br/>
            </w:r>
            <w:r>
              <w:rPr>
                <w:rFonts w:ascii="Times New Roman"/>
                <w:b w:val="false"/>
                <w:i w:val="false"/>
                <w:color w:val="000000"/>
                <w:sz w:val="20"/>
              </w:rPr>
              <w:t xml:space="preserve">
050714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технолог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тәжірибесі 2 жылдан кем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32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050729 Құрылыс; 050730 Конструкция- </w:t>
            </w:r>
            <w:r>
              <w:br/>
            </w:r>
            <w:r>
              <w:rPr>
                <w:rFonts w:ascii="Times New Roman"/>
                <w:b w:val="false"/>
                <w:i w:val="false"/>
                <w:color w:val="000000"/>
                <w:sz w:val="20"/>
              </w:rPr>
              <w:t xml:space="preserve">
лар мен </w:t>
            </w:r>
            <w:r>
              <w:br/>
            </w:r>
            <w:r>
              <w:rPr>
                <w:rFonts w:ascii="Times New Roman"/>
                <w:b w:val="false"/>
                <w:i w:val="false"/>
                <w:color w:val="000000"/>
                <w:sz w:val="20"/>
              </w:rPr>
              <w:t xml:space="preserve">
бұйым,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материалдары </w:t>
            </w:r>
            <w:r>
              <w:br/>
            </w:r>
            <w:r>
              <w:rPr>
                <w:rFonts w:ascii="Times New Roman"/>
                <w:b w:val="false"/>
                <w:i w:val="false"/>
                <w:color w:val="000000"/>
                <w:sz w:val="20"/>
              </w:rPr>
              <w:t xml:space="preserve">
өндірісі </w:t>
            </w:r>
            <w:r>
              <w:br/>
            </w:r>
            <w:r>
              <w:rPr>
                <w:rFonts w:ascii="Times New Roman"/>
                <w:b w:val="false"/>
                <w:i w:val="false"/>
                <w:color w:val="000000"/>
                <w:sz w:val="20"/>
              </w:rPr>
              <w:t xml:space="preserve">
050714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технолог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тәжірибесі 2 жылдан кем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8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Кадр жұмыстары мен құқықтық қамтамасыз ету бөлімі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050507 Менеджмент; 050503 </w:t>
            </w:r>
            <w:r>
              <w:br/>
            </w:r>
            <w:r>
              <w:rPr>
                <w:rFonts w:ascii="Times New Roman"/>
                <w:b w:val="false"/>
                <w:i w:val="false"/>
                <w:color w:val="000000"/>
                <w:sz w:val="20"/>
              </w:rPr>
              <w:t xml:space="preserve">
Психология; </w:t>
            </w:r>
            <w:r>
              <w:br/>
            </w:r>
            <w:r>
              <w:rPr>
                <w:rFonts w:ascii="Times New Roman"/>
                <w:b w:val="false"/>
                <w:i w:val="false"/>
                <w:color w:val="000000"/>
                <w:sz w:val="20"/>
              </w:rPr>
              <w:t xml:space="preserve">
050501 </w:t>
            </w:r>
            <w:r>
              <w:br/>
            </w:r>
            <w:r>
              <w:rPr>
                <w:rFonts w:ascii="Times New Roman"/>
                <w:b w:val="false"/>
                <w:i w:val="false"/>
                <w:color w:val="000000"/>
                <w:sz w:val="20"/>
              </w:rPr>
              <w:t xml:space="preserve">
Социология; </w:t>
            </w:r>
            <w:r>
              <w:br/>
            </w:r>
            <w:r>
              <w:rPr>
                <w:rFonts w:ascii="Times New Roman"/>
                <w:b w:val="false"/>
                <w:i w:val="false"/>
                <w:color w:val="000000"/>
                <w:sz w:val="20"/>
              </w:rPr>
              <w:t xml:space="preserve">
050301 </w:t>
            </w:r>
            <w:r>
              <w:br/>
            </w:r>
            <w:r>
              <w:rPr>
                <w:rFonts w:ascii="Times New Roman"/>
                <w:b w:val="false"/>
                <w:i w:val="false"/>
                <w:color w:val="000000"/>
                <w:sz w:val="20"/>
              </w:rPr>
              <w:t xml:space="preserve">
Юриспру- </w:t>
            </w:r>
            <w:r>
              <w:br/>
            </w:r>
            <w:r>
              <w:rPr>
                <w:rFonts w:ascii="Times New Roman"/>
                <w:b w:val="false"/>
                <w:i w:val="false"/>
                <w:color w:val="000000"/>
                <w:sz w:val="20"/>
              </w:rPr>
              <w:t xml:space="preserve">
денция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мамандығына сәйкес қызметтегі еңбек тәжірибесі 3 жылдан кем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575"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лік-эко- </w:t>
            </w:r>
            <w:r>
              <w:br/>
            </w:r>
            <w:r>
              <w:rPr>
                <w:rFonts w:ascii="Times New Roman"/>
                <w:b w:val="false"/>
                <w:i w:val="false"/>
                <w:color w:val="000000"/>
                <w:sz w:val="20"/>
              </w:rPr>
              <w:t xml:space="preserve">
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050503 </w:t>
            </w:r>
            <w:r>
              <w:br/>
            </w:r>
            <w:r>
              <w:rPr>
                <w:rFonts w:ascii="Times New Roman"/>
                <w:b w:val="false"/>
                <w:i w:val="false"/>
                <w:color w:val="000000"/>
                <w:sz w:val="20"/>
              </w:rPr>
              <w:t xml:space="preserve">
Психология; </w:t>
            </w:r>
            <w:r>
              <w:br/>
            </w:r>
            <w:r>
              <w:rPr>
                <w:rFonts w:ascii="Times New Roman"/>
                <w:b w:val="false"/>
                <w:i w:val="false"/>
                <w:color w:val="000000"/>
                <w:sz w:val="20"/>
              </w:rPr>
              <w:t xml:space="preserve">
050501 </w:t>
            </w:r>
            <w:r>
              <w:br/>
            </w:r>
            <w:r>
              <w:rPr>
                <w:rFonts w:ascii="Times New Roman"/>
                <w:b w:val="false"/>
                <w:i w:val="false"/>
                <w:color w:val="000000"/>
                <w:sz w:val="20"/>
              </w:rPr>
              <w:t xml:space="preserve">
Социология; </w:t>
            </w:r>
            <w:r>
              <w:br/>
            </w:r>
            <w:r>
              <w:rPr>
                <w:rFonts w:ascii="Times New Roman"/>
                <w:b w:val="false"/>
                <w:i w:val="false"/>
                <w:color w:val="000000"/>
                <w:sz w:val="20"/>
              </w:rPr>
              <w:t xml:space="preserve">
050301 </w:t>
            </w:r>
            <w:r>
              <w:br/>
            </w:r>
            <w:r>
              <w:rPr>
                <w:rFonts w:ascii="Times New Roman"/>
                <w:b w:val="false"/>
                <w:i w:val="false"/>
                <w:color w:val="000000"/>
                <w:sz w:val="20"/>
              </w:rPr>
              <w:t xml:space="preserve">
Юриспру- </w:t>
            </w:r>
            <w:r>
              <w:br/>
            </w:r>
            <w:r>
              <w:rPr>
                <w:rFonts w:ascii="Times New Roman"/>
                <w:b w:val="false"/>
                <w:i w:val="false"/>
                <w:color w:val="000000"/>
                <w:sz w:val="20"/>
              </w:rPr>
              <w:t xml:space="preserve">
денция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тәжірибесі 2 жылдан кем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6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 мамандықтар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Хатшы- </w:t>
            </w:r>
            <w:r>
              <w:br/>
            </w:r>
            <w:r>
              <w:rPr>
                <w:rFonts w:ascii="Times New Roman"/>
                <w:b w:val="false"/>
                <w:i w:val="false"/>
                <w:color w:val="000000"/>
                <w:sz w:val="20"/>
              </w:rPr>
              <w:t xml:space="preserve">
референт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кәсіби немесе орта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Менеджмент; 050901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0824002 </w:t>
            </w:r>
            <w:r>
              <w:br/>
            </w:r>
            <w:r>
              <w:rPr>
                <w:rFonts w:ascii="Times New Roman"/>
                <w:b w:val="false"/>
                <w:i w:val="false"/>
                <w:color w:val="000000"/>
                <w:sz w:val="20"/>
              </w:rPr>
              <w:t xml:space="preserve">
Іс қағаздары </w:t>
            </w:r>
            <w:r>
              <w:br/>
            </w:r>
            <w:r>
              <w:rPr>
                <w:rFonts w:ascii="Times New Roman"/>
                <w:b w:val="false"/>
                <w:i w:val="false"/>
                <w:color w:val="000000"/>
                <w:sz w:val="20"/>
              </w:rPr>
              <w:t xml:space="preserve">
мен </w:t>
            </w:r>
            <w:r>
              <w:br/>
            </w:r>
            <w:r>
              <w:rPr>
                <w:rFonts w:ascii="Times New Roman"/>
                <w:b w:val="false"/>
                <w:i w:val="false"/>
                <w:color w:val="000000"/>
                <w:sz w:val="20"/>
              </w:rPr>
              <w:t xml:space="preserve">
мұрағаттану; </w:t>
            </w:r>
            <w:r>
              <w:br/>
            </w:r>
            <w:r>
              <w:rPr>
                <w:rFonts w:ascii="Times New Roman"/>
                <w:b w:val="false"/>
                <w:i w:val="false"/>
                <w:color w:val="000000"/>
                <w:sz w:val="20"/>
              </w:rPr>
              <w:t xml:space="preserve">
0823001 </w:t>
            </w:r>
            <w:r>
              <w:br/>
            </w:r>
            <w:r>
              <w:rPr>
                <w:rFonts w:ascii="Times New Roman"/>
                <w:b w:val="false"/>
                <w:i w:val="false"/>
                <w:color w:val="000000"/>
                <w:sz w:val="20"/>
              </w:rPr>
              <w:t xml:space="preserve">
Хатшы- </w:t>
            </w:r>
            <w:r>
              <w:br/>
            </w:r>
            <w:r>
              <w:rPr>
                <w:rFonts w:ascii="Times New Roman"/>
                <w:b w:val="false"/>
                <w:i w:val="false"/>
                <w:color w:val="000000"/>
                <w:sz w:val="20"/>
              </w:rPr>
              <w:t xml:space="preserve">
референт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тәжірибесі 2 жылдан кем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258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Мастер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кәсіби 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2807002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составын </w:t>
            </w:r>
            <w:r>
              <w:br/>
            </w:r>
            <w:r>
              <w:rPr>
                <w:rFonts w:ascii="Times New Roman"/>
                <w:b w:val="false"/>
                <w:i w:val="false"/>
                <w:color w:val="000000"/>
                <w:sz w:val="20"/>
              </w:rPr>
              <w:t xml:space="preserve">
жөндеу және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2803002 </w:t>
            </w:r>
            <w:r>
              <w:br/>
            </w:r>
            <w:r>
              <w:rPr>
                <w:rFonts w:ascii="Times New Roman"/>
                <w:b w:val="false"/>
                <w:i w:val="false"/>
                <w:color w:val="000000"/>
                <w:sz w:val="20"/>
              </w:rPr>
              <w:t xml:space="preserve">
Темір жолдың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составы </w:t>
            </w:r>
            <w:r>
              <w:br/>
            </w:r>
            <w:r>
              <w:rPr>
                <w:rFonts w:ascii="Times New Roman"/>
                <w:b w:val="false"/>
                <w:i w:val="false"/>
                <w:color w:val="000000"/>
                <w:sz w:val="20"/>
              </w:rPr>
              <w:t xml:space="preserve">
өндірісі; </w:t>
            </w:r>
            <w:r>
              <w:br/>
            </w:r>
            <w:r>
              <w:rPr>
                <w:rFonts w:ascii="Times New Roman"/>
                <w:b w:val="false"/>
                <w:i w:val="false"/>
                <w:color w:val="000000"/>
                <w:sz w:val="20"/>
              </w:rPr>
              <w:t xml:space="preserve">
2805001 </w:t>
            </w:r>
            <w:r>
              <w:br/>
            </w:r>
            <w:r>
              <w:rPr>
                <w:rFonts w:ascii="Times New Roman"/>
                <w:b w:val="false"/>
                <w:i w:val="false"/>
                <w:color w:val="000000"/>
                <w:sz w:val="20"/>
              </w:rPr>
              <w:t xml:space="preserve">
Поезд және </w:t>
            </w:r>
            <w:r>
              <w:br/>
            </w:r>
            <w:r>
              <w:rPr>
                <w:rFonts w:ascii="Times New Roman"/>
                <w:b w:val="false"/>
                <w:i w:val="false"/>
                <w:color w:val="000000"/>
                <w:sz w:val="20"/>
              </w:rPr>
              <w:t xml:space="preserve">
рефрижера- </w:t>
            </w:r>
            <w:r>
              <w:br/>
            </w:r>
            <w:r>
              <w:rPr>
                <w:rFonts w:ascii="Times New Roman"/>
                <w:b w:val="false"/>
                <w:i w:val="false"/>
                <w:color w:val="000000"/>
                <w:sz w:val="20"/>
              </w:rPr>
              <w:t xml:space="preserve">
торды </w:t>
            </w:r>
            <w:r>
              <w:br/>
            </w:r>
            <w:r>
              <w:rPr>
                <w:rFonts w:ascii="Times New Roman"/>
                <w:b w:val="false"/>
                <w:i w:val="false"/>
                <w:color w:val="000000"/>
                <w:sz w:val="20"/>
              </w:rPr>
              <w:t xml:space="preserve">
қоюдың </w:t>
            </w:r>
            <w:r>
              <w:br/>
            </w:r>
            <w:r>
              <w:rPr>
                <w:rFonts w:ascii="Times New Roman"/>
                <w:b w:val="false"/>
                <w:i w:val="false"/>
                <w:color w:val="000000"/>
                <w:sz w:val="20"/>
              </w:rPr>
              <w:t xml:space="preserve">
механигі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тәжірибесі 1 жылдан кем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71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электроншы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Автоматтан- </w:t>
            </w:r>
            <w:r>
              <w:br/>
            </w:r>
            <w:r>
              <w:rPr>
                <w:rFonts w:ascii="Times New Roman"/>
                <w:b w:val="false"/>
                <w:i w:val="false"/>
                <w:color w:val="000000"/>
                <w:sz w:val="20"/>
              </w:rPr>
              <w:t xml:space="preserve">
дыру және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050704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050705 </w:t>
            </w:r>
            <w:r>
              <w:br/>
            </w:r>
            <w:r>
              <w:rPr>
                <w:rFonts w:ascii="Times New Roman"/>
                <w:b w:val="false"/>
                <w:i w:val="false"/>
                <w:color w:val="000000"/>
                <w:sz w:val="20"/>
              </w:rPr>
              <w:t xml:space="preserve">
Математи- </w:t>
            </w:r>
            <w:r>
              <w:br/>
            </w:r>
            <w:r>
              <w:rPr>
                <w:rFonts w:ascii="Times New Roman"/>
                <w:b w:val="false"/>
                <w:i w:val="false"/>
                <w:color w:val="000000"/>
                <w:sz w:val="20"/>
              </w:rPr>
              <w:t xml:space="preserve">
калық және </w:t>
            </w:r>
            <w:r>
              <w:br/>
            </w:r>
            <w:r>
              <w:rPr>
                <w:rFonts w:ascii="Times New Roman"/>
                <w:b w:val="false"/>
                <w:i w:val="false"/>
                <w:color w:val="000000"/>
                <w:sz w:val="20"/>
              </w:rPr>
              <w:t xml:space="preserve">
компьютерлік </w:t>
            </w:r>
            <w:r>
              <w:br/>
            </w:r>
            <w:r>
              <w:rPr>
                <w:rFonts w:ascii="Times New Roman"/>
                <w:b w:val="false"/>
                <w:i w:val="false"/>
                <w:color w:val="000000"/>
                <w:sz w:val="20"/>
              </w:rPr>
              <w:t xml:space="preserve">
моделдеу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тәжірибесі 2 жылдан кем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9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Перечень должностей работников организаций, </w:t>
            </w:r>
            <w:r>
              <w:br/>
            </w:r>
            <w:r>
              <w:rPr>
                <w:rFonts w:ascii="Times New Roman"/>
                <w:b w:val="false"/>
                <w:i w:val="false"/>
                <w:color w:val="000000"/>
                <w:sz w:val="20"/>
              </w:rPr>
              <w:t>
</w:t>
            </w:r>
            <w:r>
              <w:rPr>
                <w:rFonts w:ascii="Times New Roman"/>
                <w:b/>
                <w:i w:val="false"/>
                <w:color w:val="000000"/>
                <w:sz w:val="20"/>
              </w:rPr>
              <w:t xml:space="preserve">обеспечивающих содержание подъездных путей </w:t>
            </w:r>
            <w:r>
              <w:br/>
            </w:r>
            <w:r>
              <w:rPr>
                <w:rFonts w:ascii="Times New Roman"/>
                <w:b w:val="false"/>
                <w:i w:val="false"/>
                <w:color w:val="000000"/>
                <w:sz w:val="20"/>
              </w:rPr>
              <w:t>
</w:t>
            </w:r>
            <w:r>
              <w:rPr>
                <w:rFonts w:ascii="Times New Roman"/>
                <w:b/>
                <w:i w:val="false"/>
                <w:color w:val="000000"/>
                <w:sz w:val="20"/>
              </w:rPr>
              <w:t xml:space="preserve">Басқарама аппараты </w:t>
            </w:r>
          </w:p>
        </w:tc>
      </w:tr>
      <w:tr>
        <w:trPr>
          <w:trHeight w:val="2205"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(президент т.б.), орынбасары (вице-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т.б.)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инженер- </w:t>
            </w:r>
            <w:r>
              <w:br/>
            </w:r>
            <w:r>
              <w:rPr>
                <w:rFonts w:ascii="Times New Roman"/>
                <w:b w:val="false"/>
                <w:i w:val="false"/>
                <w:color w:val="000000"/>
                <w:sz w:val="20"/>
              </w:rPr>
              <w:t xml:space="preserve">
лік-эко- </w:t>
            </w:r>
            <w:r>
              <w:br/>
            </w:r>
            <w:r>
              <w:rPr>
                <w:rFonts w:ascii="Times New Roman"/>
                <w:b w:val="false"/>
                <w:i w:val="false"/>
                <w:color w:val="000000"/>
                <w:sz w:val="20"/>
              </w:rPr>
              <w:t xml:space="preserve">
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қозғалысын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және тасымалды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050301 </w:t>
            </w:r>
            <w:r>
              <w:br/>
            </w:r>
            <w:r>
              <w:rPr>
                <w:rFonts w:ascii="Times New Roman"/>
                <w:b w:val="false"/>
                <w:i w:val="false"/>
                <w:color w:val="000000"/>
                <w:sz w:val="20"/>
              </w:rPr>
              <w:t xml:space="preserve">
Юриспруден- </w:t>
            </w:r>
            <w:r>
              <w:br/>
            </w:r>
            <w:r>
              <w:rPr>
                <w:rFonts w:ascii="Times New Roman"/>
                <w:b w:val="false"/>
                <w:i w:val="false"/>
                <w:color w:val="000000"/>
                <w:sz w:val="20"/>
              </w:rPr>
              <w:t xml:space="preserve">
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құқық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 </w:t>
            </w:r>
            <w:r>
              <w:br/>
            </w:r>
            <w:r>
              <w:rPr>
                <w:rFonts w:ascii="Times New Roman"/>
                <w:b w:val="false"/>
                <w:i w:val="false"/>
                <w:color w:val="000000"/>
                <w:sz w:val="20"/>
              </w:rPr>
              <w:t xml:space="preserve">
мекемесінде </w:t>
            </w:r>
            <w:r>
              <w:br/>
            </w:r>
            <w:r>
              <w:rPr>
                <w:rFonts w:ascii="Times New Roman"/>
                <w:b w:val="false"/>
                <w:i w:val="false"/>
                <w:color w:val="000000"/>
                <w:sz w:val="20"/>
              </w:rPr>
              <w:t xml:space="preserve">
басшылық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5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w:t>
            </w:r>
            <w:r>
              <w:br/>
            </w:r>
            <w:r>
              <w:rPr>
                <w:rFonts w:ascii="Times New Roman"/>
                <w:b w:val="false"/>
                <w:i w:val="false"/>
                <w:color w:val="000000"/>
                <w:sz w:val="20"/>
              </w:rPr>
              <w:t xml:space="preserve">
менеджменттің </w:t>
            </w:r>
            <w:r>
              <w:br/>
            </w:r>
            <w:r>
              <w:rPr>
                <w:rFonts w:ascii="Times New Roman"/>
                <w:b w:val="false"/>
                <w:i w:val="false"/>
                <w:color w:val="000000"/>
                <w:sz w:val="20"/>
              </w:rPr>
              <w:t xml:space="preserve">
психологиясының </w:t>
            </w:r>
            <w:r>
              <w:br/>
            </w:r>
            <w:r>
              <w:rPr>
                <w:rFonts w:ascii="Times New Roman"/>
                <w:b w:val="false"/>
                <w:i w:val="false"/>
                <w:color w:val="000000"/>
                <w:sz w:val="20"/>
              </w:rPr>
              <w:t xml:space="preserve">
негізін білу. </w:t>
            </w:r>
            <w:r>
              <w:br/>
            </w:r>
            <w:r>
              <w:rPr>
                <w:rFonts w:ascii="Times New Roman"/>
                <w:b w:val="false"/>
                <w:i w:val="false"/>
                <w:color w:val="000000"/>
                <w:sz w:val="20"/>
              </w:rPr>
              <w:t xml:space="preserve">
"Іскери әкімдік </w:t>
            </w:r>
            <w:r>
              <w:br/>
            </w:r>
            <w:r>
              <w:rPr>
                <w:rFonts w:ascii="Times New Roman"/>
                <w:b w:val="false"/>
                <w:i w:val="false"/>
                <w:color w:val="000000"/>
                <w:sz w:val="20"/>
              </w:rPr>
              <w:t xml:space="preserve">
магистрі" дәрежесі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қосымша білімі </w:t>
            </w:r>
            <w:r>
              <w:br/>
            </w:r>
            <w:r>
              <w:rPr>
                <w:rFonts w:ascii="Times New Roman"/>
                <w:b w:val="false"/>
                <w:i w:val="false"/>
                <w:color w:val="000000"/>
                <w:sz w:val="20"/>
              </w:rPr>
              <w:t xml:space="preserve">
болуы тиіс. </w:t>
            </w:r>
            <w:r>
              <w:br/>
            </w:r>
            <w:r>
              <w:rPr>
                <w:rFonts w:ascii="Times New Roman"/>
                <w:b w:val="false"/>
                <w:i w:val="false"/>
                <w:color w:val="000000"/>
                <w:sz w:val="20"/>
              </w:rPr>
              <w:t xml:space="preserve">
Мемлекеттік тілді </w:t>
            </w:r>
            <w:r>
              <w:br/>
            </w:r>
            <w:r>
              <w:rPr>
                <w:rFonts w:ascii="Times New Roman"/>
                <w:b w:val="false"/>
                <w:i w:val="false"/>
                <w:color w:val="000000"/>
                <w:sz w:val="20"/>
              </w:rPr>
              <w:t xml:space="preserve">
білуі тиіс.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905"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бухгалтер, орынбасары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бухгалтер- </w:t>
            </w:r>
            <w:r>
              <w:br/>
            </w:r>
            <w:r>
              <w:rPr>
                <w:rFonts w:ascii="Times New Roman"/>
                <w:b w:val="false"/>
                <w:i w:val="false"/>
                <w:color w:val="000000"/>
                <w:sz w:val="20"/>
              </w:rPr>
              <w:t xml:space="preserve">
лік, </w:t>
            </w:r>
            <w:r>
              <w:br/>
            </w:r>
            <w:r>
              <w:rPr>
                <w:rFonts w:ascii="Times New Roman"/>
                <w:b w:val="false"/>
                <w:i w:val="false"/>
                <w:color w:val="000000"/>
                <w:sz w:val="20"/>
              </w:rPr>
              <w:t xml:space="preserve">
соның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басшылық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тәжірибесі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законов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"О труде в </w:t>
            </w:r>
            <w:r>
              <w:br/>
            </w:r>
            <w:r>
              <w:rPr>
                <w:rFonts w:ascii="Times New Roman"/>
                <w:b w:val="false"/>
                <w:i w:val="false"/>
                <w:color w:val="000000"/>
                <w:sz w:val="20"/>
              </w:rPr>
              <w:t xml:space="preserve">
Республике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"О железнодорож- </w:t>
            </w:r>
            <w:r>
              <w:br/>
            </w:r>
            <w:r>
              <w:rPr>
                <w:rFonts w:ascii="Times New Roman"/>
                <w:b w:val="false"/>
                <w:i w:val="false"/>
                <w:color w:val="000000"/>
                <w:sz w:val="20"/>
              </w:rPr>
              <w:t xml:space="preserve">
ном транспорте", </w:t>
            </w:r>
            <w:r>
              <w:br/>
            </w:r>
            <w:r>
              <w:rPr>
                <w:rFonts w:ascii="Times New Roman"/>
                <w:b w:val="false"/>
                <w:i w:val="false"/>
                <w:color w:val="000000"/>
                <w:sz w:val="20"/>
              </w:rPr>
              <w:t xml:space="preserve">
"Об акционерных </w:t>
            </w:r>
            <w:r>
              <w:br/>
            </w:r>
            <w:r>
              <w:rPr>
                <w:rFonts w:ascii="Times New Roman"/>
                <w:b w:val="false"/>
                <w:i w:val="false"/>
                <w:color w:val="000000"/>
                <w:sz w:val="20"/>
              </w:rPr>
              <w:t xml:space="preserve">
обществах", </w:t>
            </w:r>
            <w:r>
              <w:br/>
            </w:r>
            <w:r>
              <w:rPr>
                <w:rFonts w:ascii="Times New Roman"/>
                <w:b w:val="false"/>
                <w:i w:val="false"/>
                <w:color w:val="000000"/>
                <w:sz w:val="20"/>
              </w:rPr>
              <w:t xml:space="preserve">
регламентирующих </w:t>
            </w:r>
            <w:r>
              <w:br/>
            </w:r>
            <w:r>
              <w:rPr>
                <w:rFonts w:ascii="Times New Roman"/>
                <w:b w:val="false"/>
                <w:i w:val="false"/>
                <w:color w:val="000000"/>
                <w:sz w:val="20"/>
              </w:rPr>
              <w:t xml:space="preserve">
финансовую, </w:t>
            </w:r>
            <w:r>
              <w:br/>
            </w:r>
            <w:r>
              <w:rPr>
                <w:rFonts w:ascii="Times New Roman"/>
                <w:b w:val="false"/>
                <w:i w:val="false"/>
                <w:color w:val="000000"/>
                <w:sz w:val="20"/>
              </w:rPr>
              <w:t xml:space="preserve">
контрольно-ре- </w:t>
            </w:r>
            <w:r>
              <w:br/>
            </w:r>
            <w:r>
              <w:rPr>
                <w:rFonts w:ascii="Times New Roman"/>
                <w:b w:val="false"/>
                <w:i w:val="false"/>
                <w:color w:val="000000"/>
                <w:sz w:val="20"/>
              </w:rPr>
              <w:t xml:space="preserve">
визионную </w:t>
            </w:r>
            <w:r>
              <w:br/>
            </w:r>
            <w:r>
              <w:rPr>
                <w:rFonts w:ascii="Times New Roman"/>
                <w:b w:val="false"/>
                <w:i w:val="false"/>
                <w:color w:val="000000"/>
                <w:sz w:val="20"/>
              </w:rPr>
              <w:t xml:space="preserve">
деятельность </w:t>
            </w:r>
            <w:r>
              <w:br/>
            </w:r>
            <w:r>
              <w:rPr>
                <w:rFonts w:ascii="Times New Roman"/>
                <w:b w:val="false"/>
                <w:i w:val="false"/>
                <w:color w:val="000000"/>
                <w:sz w:val="20"/>
              </w:rPr>
              <w:t xml:space="preserve">
организации ж.д. </w:t>
            </w:r>
            <w:r>
              <w:br/>
            </w:r>
            <w:r>
              <w:rPr>
                <w:rFonts w:ascii="Times New Roman"/>
                <w:b w:val="false"/>
                <w:i w:val="false"/>
                <w:color w:val="000000"/>
                <w:sz w:val="20"/>
              </w:rPr>
              <w:t xml:space="preserve">
транспорта. </w:t>
            </w:r>
            <w:r>
              <w:br/>
            </w:r>
            <w:r>
              <w:rPr>
                <w:rFonts w:ascii="Times New Roman"/>
                <w:b w:val="false"/>
                <w:i w:val="false"/>
                <w:color w:val="000000"/>
                <w:sz w:val="20"/>
              </w:rPr>
              <w:t xml:space="preserve">
Повышение </w:t>
            </w:r>
            <w:r>
              <w:br/>
            </w:r>
            <w:r>
              <w:rPr>
                <w:rFonts w:ascii="Times New Roman"/>
                <w:b w:val="false"/>
                <w:i w:val="false"/>
                <w:color w:val="000000"/>
                <w:sz w:val="20"/>
              </w:rPr>
              <w:t xml:space="preserve">
квалификации 1 </w:t>
            </w:r>
            <w:r>
              <w:br/>
            </w:r>
            <w:r>
              <w:rPr>
                <w:rFonts w:ascii="Times New Roman"/>
                <w:b w:val="false"/>
                <w:i w:val="false"/>
                <w:color w:val="000000"/>
                <w:sz w:val="20"/>
              </w:rPr>
              <w:t xml:space="preserve">
раз в 3 года. </w:t>
            </w:r>
            <w:r>
              <w:br/>
            </w:r>
            <w:r>
              <w:rPr>
                <w:rFonts w:ascii="Times New Roman"/>
                <w:b w:val="false"/>
                <w:i w:val="false"/>
                <w:color w:val="000000"/>
                <w:sz w:val="20"/>
              </w:rPr>
              <w:t xml:space="preserve">
Аттестация 1 раз </w:t>
            </w:r>
            <w:r>
              <w:br/>
            </w:r>
            <w:r>
              <w:rPr>
                <w:rFonts w:ascii="Times New Roman"/>
                <w:b w:val="false"/>
                <w:i w:val="false"/>
                <w:color w:val="000000"/>
                <w:sz w:val="20"/>
              </w:rPr>
              <w:t xml:space="preserve">
в 3 года. </w:t>
            </w:r>
          </w:p>
        </w:tc>
      </w:tr>
      <w:tr>
        <w:trPr>
          <w:trHeight w:val="1455"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ревизор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бухгалтерлік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5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Кадр және канцелярия бөлімі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050507 Менеджмент; 050905 Әлеуметтік жұмыс; 050503 Психология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мамандығына сәйкес қызметтегі еңбек тәжірибесі 3 жылдан кем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47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Менеджмент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тәжірибесі 3 жылдан кем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41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маман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050507 Менеджмент; 050905 Әлеуметтік жұмыс; 050503 Психология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тәжірибесі 2 жылдан кем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395"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архивариус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0824002 </w:t>
            </w:r>
            <w:r>
              <w:br/>
            </w:r>
            <w:r>
              <w:rPr>
                <w:rFonts w:ascii="Times New Roman"/>
                <w:b w:val="false"/>
                <w:i w:val="false"/>
                <w:color w:val="000000"/>
                <w:sz w:val="20"/>
              </w:rPr>
              <w:t xml:space="preserve">
іс қағаздары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мұрағаттану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тәжірибесі 3 жылдан кем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41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Канцелярия </w:t>
            </w:r>
            <w:r>
              <w:br/>
            </w:r>
            <w:r>
              <w:rPr>
                <w:rFonts w:ascii="Times New Roman"/>
                <w:b w:val="false"/>
                <w:i w:val="false"/>
                <w:color w:val="000000"/>
                <w:sz w:val="20"/>
              </w:rPr>
              <w:t xml:space="preserve">
маманы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0824002 </w:t>
            </w:r>
            <w:r>
              <w:br/>
            </w:r>
            <w:r>
              <w:rPr>
                <w:rFonts w:ascii="Times New Roman"/>
                <w:b w:val="false"/>
                <w:i w:val="false"/>
                <w:color w:val="000000"/>
                <w:sz w:val="20"/>
              </w:rPr>
              <w:t xml:space="preserve">
іс қағаздары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мұрағаттану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тәжірибесі 2 жылдан кем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5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Отдел бухучета и отчетности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r>
              <w:br/>
            </w:r>
            <w:r>
              <w:rPr>
                <w:rFonts w:ascii="Times New Roman"/>
                <w:b w:val="false"/>
                <w:i w:val="false"/>
                <w:color w:val="000000"/>
                <w:sz w:val="20"/>
              </w:rPr>
              <w:t xml:space="preserve">
бастығы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тәжірибесі 3 жылдан кем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65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кәсіби қаржылық,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немесе </w:t>
            </w:r>
            <w:r>
              <w:br/>
            </w:r>
            <w:r>
              <w:rPr>
                <w:rFonts w:ascii="Times New Roman"/>
                <w:b w:val="false"/>
                <w:i w:val="false"/>
                <w:color w:val="000000"/>
                <w:sz w:val="20"/>
              </w:rPr>
              <w:t xml:space="preserve">
0703002 </w:t>
            </w:r>
            <w:r>
              <w:br/>
            </w:r>
            <w:r>
              <w:rPr>
                <w:rFonts w:ascii="Times New Roman"/>
                <w:b w:val="false"/>
                <w:i w:val="false"/>
                <w:color w:val="000000"/>
                <w:sz w:val="20"/>
              </w:rPr>
              <w:t xml:space="preserve">
Қаржы (т.ж. </w:t>
            </w:r>
            <w:r>
              <w:br/>
            </w:r>
            <w:r>
              <w:rPr>
                <w:rFonts w:ascii="Times New Roman"/>
                <w:b w:val="false"/>
                <w:i w:val="false"/>
                <w:color w:val="000000"/>
                <w:sz w:val="20"/>
              </w:rPr>
              <w:t xml:space="preserve">
көлігі); </w:t>
            </w:r>
            <w:r>
              <w:br/>
            </w:r>
            <w:r>
              <w:rPr>
                <w:rFonts w:ascii="Times New Roman"/>
                <w:b w:val="false"/>
                <w:i w:val="false"/>
                <w:color w:val="000000"/>
                <w:sz w:val="20"/>
              </w:rPr>
              <w:t xml:space="preserve">
0704001 </w:t>
            </w:r>
            <w:r>
              <w:br/>
            </w:r>
            <w:r>
              <w:rPr>
                <w:rFonts w:ascii="Times New Roman"/>
                <w:b w:val="false"/>
                <w:i w:val="false"/>
                <w:color w:val="000000"/>
                <w:sz w:val="20"/>
              </w:rPr>
              <w:t xml:space="preserve">
Бухгалтер;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бухгалтерлік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(т.ж. </w:t>
            </w:r>
            <w:r>
              <w:br/>
            </w:r>
            <w:r>
              <w:rPr>
                <w:rFonts w:ascii="Times New Roman"/>
                <w:b w:val="false"/>
                <w:i w:val="false"/>
                <w:color w:val="000000"/>
                <w:sz w:val="20"/>
              </w:rPr>
              <w:t xml:space="preserve">
көлігі)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тәжірибесі 2 жылдан кем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6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Экономика мен қаржы жөніндегі басқарма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бастығы, орынбасары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тәжірибесі 5 жылдан кем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w:t>
            </w:r>
            <w:r>
              <w:br/>
            </w:r>
            <w:r>
              <w:rPr>
                <w:rFonts w:ascii="Times New Roman"/>
                <w:b w:val="false"/>
                <w:i w:val="false"/>
                <w:color w:val="000000"/>
                <w:sz w:val="20"/>
              </w:rPr>
              <w:t xml:space="preserve">
педагогика, </w:t>
            </w:r>
            <w:r>
              <w:br/>
            </w:r>
            <w:r>
              <w:rPr>
                <w:rFonts w:ascii="Times New Roman"/>
                <w:b w:val="false"/>
                <w:i w:val="false"/>
                <w:color w:val="000000"/>
                <w:sz w:val="20"/>
              </w:rPr>
              <w:t xml:space="preserve">
психология, </w:t>
            </w:r>
            <w:r>
              <w:br/>
            </w:r>
            <w:r>
              <w:rPr>
                <w:rFonts w:ascii="Times New Roman"/>
                <w:b w:val="false"/>
                <w:i w:val="false"/>
                <w:color w:val="000000"/>
                <w:sz w:val="20"/>
              </w:rPr>
              <w:t xml:space="preserve">
менеджменттің </w:t>
            </w:r>
            <w:r>
              <w:br/>
            </w:r>
            <w:r>
              <w:rPr>
                <w:rFonts w:ascii="Times New Roman"/>
                <w:b w:val="false"/>
                <w:i w:val="false"/>
                <w:color w:val="000000"/>
                <w:sz w:val="20"/>
              </w:rPr>
              <w:t xml:space="preserve">
негізін білу.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5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Жоспарлы-экономикалық бөлім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4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инженер- </w:t>
            </w:r>
            <w:r>
              <w:br/>
            </w:r>
            <w:r>
              <w:rPr>
                <w:rFonts w:ascii="Times New Roman"/>
                <w:b w:val="false"/>
                <w:i w:val="false"/>
                <w:color w:val="000000"/>
                <w:sz w:val="20"/>
              </w:rPr>
              <w:t xml:space="preserve">
лік-эко- </w:t>
            </w:r>
            <w:r>
              <w:br/>
            </w:r>
            <w:r>
              <w:rPr>
                <w:rFonts w:ascii="Times New Roman"/>
                <w:b w:val="false"/>
                <w:i w:val="false"/>
                <w:color w:val="000000"/>
                <w:sz w:val="20"/>
              </w:rPr>
              <w:t xml:space="preserve">
номикалық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мамандығына сәйкес қызметтегі еңбек тәжірибесі 3 жылдан кем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5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бастығы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инженер- </w:t>
            </w:r>
            <w:r>
              <w:br/>
            </w:r>
            <w:r>
              <w:rPr>
                <w:rFonts w:ascii="Times New Roman"/>
                <w:b w:val="false"/>
                <w:i w:val="false"/>
                <w:color w:val="000000"/>
                <w:sz w:val="20"/>
              </w:rPr>
              <w:t xml:space="preserve">
лік-эко- </w:t>
            </w:r>
            <w:r>
              <w:br/>
            </w:r>
            <w:r>
              <w:rPr>
                <w:rFonts w:ascii="Times New Roman"/>
                <w:b w:val="false"/>
                <w:i w:val="false"/>
                <w:color w:val="000000"/>
                <w:sz w:val="20"/>
              </w:rPr>
              <w:t xml:space="preserve">
номикалық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тәжірибесі 2 жылдан кем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665"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инженер- </w:t>
            </w:r>
            <w:r>
              <w:br/>
            </w:r>
            <w:r>
              <w:rPr>
                <w:rFonts w:ascii="Times New Roman"/>
                <w:b w:val="false"/>
                <w:i w:val="false"/>
                <w:color w:val="000000"/>
                <w:sz w:val="20"/>
              </w:rPr>
              <w:t xml:space="preserve">
лік-эко- </w:t>
            </w:r>
            <w:r>
              <w:br/>
            </w:r>
            <w:r>
              <w:rPr>
                <w:rFonts w:ascii="Times New Roman"/>
                <w:b w:val="false"/>
                <w:i w:val="false"/>
                <w:color w:val="000000"/>
                <w:sz w:val="20"/>
              </w:rPr>
              <w:t xml:space="preserve">
номикалық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тәжірибесі 3 жылдан кем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41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инженер- </w:t>
            </w:r>
            <w:r>
              <w:br/>
            </w:r>
            <w:r>
              <w:rPr>
                <w:rFonts w:ascii="Times New Roman"/>
                <w:b w:val="false"/>
                <w:i w:val="false"/>
                <w:color w:val="000000"/>
                <w:sz w:val="20"/>
              </w:rPr>
              <w:t xml:space="preserve">
лік-эко- </w:t>
            </w:r>
            <w:r>
              <w:br/>
            </w:r>
            <w:r>
              <w:rPr>
                <w:rFonts w:ascii="Times New Roman"/>
                <w:b w:val="false"/>
                <w:i w:val="false"/>
                <w:color w:val="000000"/>
                <w:sz w:val="20"/>
              </w:rPr>
              <w:t xml:space="preserve">
номикалық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тәжірибесі 2 жылдан кем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Логистика және </w:t>
            </w:r>
            <w:r>
              <w:br/>
            </w:r>
            <w:r>
              <w:rPr>
                <w:rFonts w:ascii="Times New Roman"/>
                <w:b w:val="false"/>
                <w:i w:val="false"/>
                <w:color w:val="000000"/>
                <w:sz w:val="20"/>
              </w:rPr>
              <w:t>
</w:t>
            </w:r>
            <w:r>
              <w:rPr>
                <w:rFonts w:ascii="Times New Roman"/>
                <w:b/>
                <w:i w:val="false"/>
                <w:color w:val="000000"/>
                <w:sz w:val="20"/>
              </w:rPr>
              <w:t xml:space="preserve">маркетинг бөлімі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бастығы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тәжірибесі 2 жылдан кем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455"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050507 Менеджмент; 050509 Қаржы; 050511 Маркетинг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тәжірибесі 2 жылдан кем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515"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тәжірибесі 2 жылдан кем болмауы тиіс </w:t>
            </w:r>
          </w:p>
        </w:tc>
        <w:tc>
          <w:tcPr>
            <w:tcW w:w="3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5"/>
        <w:gridCol w:w="1949"/>
        <w:gridCol w:w="2638"/>
        <w:gridCol w:w="2373"/>
        <w:gridCol w:w="3545"/>
      </w:tblGrid>
      <w:tr>
        <w:trPr>
          <w:trHeight w:val="9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сатып алу және </w:t>
            </w:r>
            <w:r>
              <w:br/>
            </w:r>
            <w:r>
              <w:rPr>
                <w:rFonts w:ascii="Times New Roman"/>
                <w:b w:val="false"/>
                <w:i w:val="false"/>
                <w:color w:val="000000"/>
                <w:sz w:val="20"/>
              </w:rPr>
              <w:t>
</w:t>
            </w:r>
            <w:r>
              <w:rPr>
                <w:rFonts w:ascii="Times New Roman"/>
                <w:b/>
                <w:i w:val="false"/>
                <w:color w:val="000000"/>
                <w:sz w:val="20"/>
              </w:rPr>
              <w:t xml:space="preserve">құқықпен қамтамасыз ету </w:t>
            </w:r>
            <w:r>
              <w:br/>
            </w:r>
            <w:r>
              <w:rPr>
                <w:rFonts w:ascii="Times New Roman"/>
                <w:b w:val="false"/>
                <w:i w:val="false"/>
                <w:color w:val="000000"/>
                <w:sz w:val="20"/>
              </w:rPr>
              <w:t>
</w:t>
            </w:r>
            <w:r>
              <w:rPr>
                <w:rFonts w:ascii="Times New Roman"/>
                <w:b/>
                <w:i w:val="false"/>
                <w:color w:val="000000"/>
                <w:sz w:val="20"/>
              </w:rPr>
              <w:t xml:space="preserve">басқармасы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4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бастығы, орынбасары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высшее </w:t>
            </w:r>
            <w:r>
              <w:br/>
            </w:r>
            <w:r>
              <w:rPr>
                <w:rFonts w:ascii="Times New Roman"/>
                <w:b w:val="false"/>
                <w:i w:val="false"/>
                <w:color w:val="000000"/>
                <w:sz w:val="20"/>
              </w:rPr>
              <w:t xml:space="preserve">
професси- </w:t>
            </w:r>
            <w:r>
              <w:br/>
            </w:r>
            <w:r>
              <w:rPr>
                <w:rFonts w:ascii="Times New Roman"/>
                <w:b w:val="false"/>
                <w:i w:val="false"/>
                <w:color w:val="000000"/>
                <w:sz w:val="20"/>
              </w:rPr>
              <w:t xml:space="preserve">
ональное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ческое, </w:t>
            </w:r>
            <w:r>
              <w:br/>
            </w:r>
            <w:r>
              <w:rPr>
                <w:rFonts w:ascii="Times New Roman"/>
                <w:b w:val="false"/>
                <w:i w:val="false"/>
                <w:color w:val="000000"/>
                <w:sz w:val="20"/>
              </w:rPr>
              <w:t xml:space="preserve">
юриди- </w:t>
            </w:r>
            <w:r>
              <w:br/>
            </w:r>
            <w:r>
              <w:rPr>
                <w:rFonts w:ascii="Times New Roman"/>
                <w:b w:val="false"/>
                <w:i w:val="false"/>
                <w:color w:val="000000"/>
                <w:sz w:val="20"/>
              </w:rPr>
              <w:t xml:space="preserve">
ческое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Юриспруден- </w:t>
            </w:r>
            <w:r>
              <w:br/>
            </w:r>
            <w:r>
              <w:rPr>
                <w:rFonts w:ascii="Times New Roman"/>
                <w:b w:val="false"/>
                <w:i w:val="false"/>
                <w:color w:val="000000"/>
                <w:sz w:val="20"/>
              </w:rPr>
              <w:t xml:space="preserve">
ция;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кем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w:t>
            </w:r>
            <w:r>
              <w:br/>
            </w:r>
            <w:r>
              <w:rPr>
                <w:rFonts w:ascii="Times New Roman"/>
                <w:b w:val="false"/>
                <w:i w:val="false"/>
                <w:color w:val="000000"/>
                <w:sz w:val="20"/>
              </w:rPr>
              <w:t xml:space="preserve">
педагогика, </w:t>
            </w:r>
            <w:r>
              <w:br/>
            </w:r>
            <w:r>
              <w:rPr>
                <w:rFonts w:ascii="Times New Roman"/>
                <w:b w:val="false"/>
                <w:i w:val="false"/>
                <w:color w:val="000000"/>
                <w:sz w:val="20"/>
              </w:rPr>
              <w:t xml:space="preserve">
психология, </w:t>
            </w:r>
            <w:r>
              <w:br/>
            </w:r>
            <w:r>
              <w:rPr>
                <w:rFonts w:ascii="Times New Roman"/>
                <w:b w:val="false"/>
                <w:i w:val="false"/>
                <w:color w:val="000000"/>
                <w:sz w:val="20"/>
              </w:rPr>
              <w:t xml:space="preserve">
менеджменттің </w:t>
            </w:r>
            <w:r>
              <w:br/>
            </w:r>
            <w:r>
              <w:rPr>
                <w:rFonts w:ascii="Times New Roman"/>
                <w:b w:val="false"/>
                <w:i w:val="false"/>
                <w:color w:val="000000"/>
                <w:sz w:val="20"/>
              </w:rPr>
              <w:t xml:space="preserve">
негізін білу.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6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Нормалық және құқықтық бөлім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жоғары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w:t>
            </w:r>
            <w:r>
              <w:br/>
            </w:r>
            <w:r>
              <w:rPr>
                <w:rFonts w:ascii="Times New Roman"/>
                <w:b w:val="false"/>
                <w:i w:val="false"/>
                <w:color w:val="000000"/>
                <w:sz w:val="20"/>
              </w:rPr>
              <w:t xml:space="preserve">
Юриспруден- </w:t>
            </w:r>
            <w:r>
              <w:br/>
            </w:r>
            <w:r>
              <w:rPr>
                <w:rFonts w:ascii="Times New Roman"/>
                <w:b w:val="false"/>
                <w:i w:val="false"/>
                <w:color w:val="000000"/>
                <w:sz w:val="20"/>
              </w:rPr>
              <w:t xml:space="preserve">
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қызметі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мамандығына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395"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жоғары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Юриспруденция; 050302 Халықаралық құқық; 050303 Құқық қорғау қызметі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тәжірибесі 3 жылдан кем болмауы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395"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w:t>
            </w:r>
            <w:r>
              <w:br/>
            </w:r>
            <w:r>
              <w:rPr>
                <w:rFonts w:ascii="Times New Roman"/>
                <w:b w:val="false"/>
                <w:i w:val="false"/>
                <w:color w:val="000000"/>
                <w:sz w:val="20"/>
              </w:rPr>
              <w:t xml:space="preserve">
кеңесшісі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кәсіби құқықтық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құқықтық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w:t>
            </w:r>
            <w:r>
              <w:br/>
            </w:r>
            <w:r>
              <w:rPr>
                <w:rFonts w:ascii="Times New Roman"/>
                <w:b w:val="false"/>
                <w:i w:val="false"/>
                <w:color w:val="000000"/>
                <w:sz w:val="20"/>
              </w:rPr>
              <w:t xml:space="preserve">
Юриспруден- </w:t>
            </w:r>
            <w:r>
              <w:br/>
            </w:r>
            <w:r>
              <w:rPr>
                <w:rFonts w:ascii="Times New Roman"/>
                <w:b w:val="false"/>
                <w:i w:val="false"/>
                <w:color w:val="000000"/>
                <w:sz w:val="20"/>
              </w:rPr>
              <w:t xml:space="preserve">
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0205012 </w:t>
            </w:r>
            <w:r>
              <w:br/>
            </w:r>
            <w:r>
              <w:rPr>
                <w:rFonts w:ascii="Times New Roman"/>
                <w:b w:val="false"/>
                <w:i w:val="false"/>
                <w:color w:val="000000"/>
                <w:sz w:val="20"/>
              </w:rPr>
              <w:t xml:space="preserve">
Құқықтану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8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сатып алу және келісім-шарт бөлімі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050301 </w:t>
            </w:r>
            <w:r>
              <w:br/>
            </w:r>
            <w:r>
              <w:rPr>
                <w:rFonts w:ascii="Times New Roman"/>
                <w:b w:val="false"/>
                <w:i w:val="false"/>
                <w:color w:val="000000"/>
                <w:sz w:val="20"/>
              </w:rPr>
              <w:t xml:space="preserve">
Юриспруден- </w:t>
            </w:r>
            <w:r>
              <w:br/>
            </w:r>
            <w:r>
              <w:rPr>
                <w:rFonts w:ascii="Times New Roman"/>
                <w:b w:val="false"/>
                <w:i w:val="false"/>
                <w:color w:val="000000"/>
                <w:sz w:val="20"/>
              </w:rPr>
              <w:t xml:space="preserve">
ция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w:t>
            </w:r>
            <w:r>
              <w:br/>
            </w:r>
            <w:r>
              <w:rPr>
                <w:rFonts w:ascii="Times New Roman"/>
                <w:b w:val="false"/>
                <w:i w:val="false"/>
                <w:color w:val="000000"/>
                <w:sz w:val="20"/>
              </w:rPr>
              <w:t xml:space="preserve">
мамандығына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44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050301 </w:t>
            </w:r>
            <w:r>
              <w:br/>
            </w:r>
            <w:r>
              <w:rPr>
                <w:rFonts w:ascii="Times New Roman"/>
                <w:b w:val="false"/>
                <w:i w:val="false"/>
                <w:color w:val="000000"/>
                <w:sz w:val="20"/>
              </w:rPr>
              <w:t xml:space="preserve">
Юриспруден- </w:t>
            </w:r>
            <w:r>
              <w:br/>
            </w:r>
            <w:r>
              <w:rPr>
                <w:rFonts w:ascii="Times New Roman"/>
                <w:b w:val="false"/>
                <w:i w:val="false"/>
                <w:color w:val="000000"/>
                <w:sz w:val="20"/>
              </w:rPr>
              <w:t xml:space="preserve">
ция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41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050301 </w:t>
            </w:r>
            <w:r>
              <w:br/>
            </w:r>
            <w:r>
              <w:rPr>
                <w:rFonts w:ascii="Times New Roman"/>
                <w:b w:val="false"/>
                <w:i w:val="false"/>
                <w:color w:val="000000"/>
                <w:sz w:val="20"/>
              </w:rPr>
              <w:t xml:space="preserve">
Юриспруден- </w:t>
            </w:r>
            <w:r>
              <w:br/>
            </w:r>
            <w:r>
              <w:rPr>
                <w:rFonts w:ascii="Times New Roman"/>
                <w:b w:val="false"/>
                <w:i w:val="false"/>
                <w:color w:val="000000"/>
                <w:sz w:val="20"/>
              </w:rPr>
              <w:t xml:space="preserve">
ция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6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Локомотив және вагон паркі басқармасы </w:t>
            </w:r>
          </w:p>
        </w:tc>
      </w:tr>
      <w:tr>
        <w:trPr>
          <w:trHeight w:val="141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3 </w:t>
            </w:r>
            <w:r>
              <w:br/>
            </w:r>
            <w:r>
              <w:rPr>
                <w:rFonts w:ascii="Times New Roman"/>
                <w:b w:val="false"/>
                <w:i w:val="false"/>
                <w:color w:val="000000"/>
                <w:sz w:val="20"/>
              </w:rPr>
              <w:t xml:space="preserve">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w:t>
            </w:r>
            <w:r>
              <w:br/>
            </w:r>
            <w:r>
              <w:rPr>
                <w:rFonts w:ascii="Times New Roman"/>
                <w:b w:val="false"/>
                <w:i w:val="false"/>
                <w:color w:val="000000"/>
                <w:sz w:val="20"/>
              </w:rPr>
              <w:t xml:space="preserve">
педагогика, </w:t>
            </w:r>
            <w:r>
              <w:br/>
            </w:r>
            <w:r>
              <w:rPr>
                <w:rFonts w:ascii="Times New Roman"/>
                <w:b w:val="false"/>
                <w:i w:val="false"/>
                <w:color w:val="000000"/>
                <w:sz w:val="20"/>
              </w:rPr>
              <w:t xml:space="preserve">
психология, </w:t>
            </w:r>
            <w:r>
              <w:br/>
            </w:r>
            <w:r>
              <w:rPr>
                <w:rFonts w:ascii="Times New Roman"/>
                <w:b w:val="false"/>
                <w:i w:val="false"/>
                <w:color w:val="000000"/>
                <w:sz w:val="20"/>
              </w:rPr>
              <w:t xml:space="preserve">
менеджменттің </w:t>
            </w:r>
            <w:r>
              <w:br/>
            </w:r>
            <w:r>
              <w:rPr>
                <w:rFonts w:ascii="Times New Roman"/>
                <w:b w:val="false"/>
                <w:i w:val="false"/>
                <w:color w:val="000000"/>
                <w:sz w:val="20"/>
              </w:rPr>
              <w:t xml:space="preserve">
негізін білу.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Вагон және локомотив паркін жөндеу және пайдалану бөлімі </w:t>
            </w:r>
          </w:p>
        </w:tc>
      </w:tr>
      <w:tr>
        <w:trPr>
          <w:trHeight w:val="150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050712 </w:t>
            </w:r>
            <w:r>
              <w:br/>
            </w:r>
            <w:r>
              <w:rPr>
                <w:rFonts w:ascii="Times New Roman"/>
                <w:b w:val="false"/>
                <w:i w:val="false"/>
                <w:color w:val="000000"/>
                <w:sz w:val="20"/>
              </w:rPr>
              <w:t xml:space="preserve">
Машинажасау;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мамандығына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425"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050712 </w:t>
            </w:r>
            <w:r>
              <w:br/>
            </w:r>
            <w:r>
              <w:rPr>
                <w:rFonts w:ascii="Times New Roman"/>
                <w:b w:val="false"/>
                <w:i w:val="false"/>
                <w:color w:val="000000"/>
                <w:sz w:val="20"/>
              </w:rPr>
              <w:t xml:space="preserve">
Машинажасау;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455"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050712 </w:t>
            </w:r>
            <w:r>
              <w:br/>
            </w:r>
            <w:r>
              <w:rPr>
                <w:rFonts w:ascii="Times New Roman"/>
                <w:b w:val="false"/>
                <w:i w:val="false"/>
                <w:color w:val="000000"/>
                <w:sz w:val="20"/>
              </w:rPr>
              <w:t xml:space="preserve">
Машинажасау;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w:t>
            </w:r>
            <w:r>
              <w:br/>
            </w:r>
            <w:r>
              <w:rPr>
                <w:rFonts w:ascii="Times New Roman"/>
                <w:b w:val="false"/>
                <w:i w:val="false"/>
                <w:color w:val="000000"/>
                <w:sz w:val="20"/>
              </w:rPr>
              <w:t xml:space="preserve">
еңбек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7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Өндірістік- </w:t>
            </w:r>
            <w:r>
              <w:br/>
            </w:r>
            <w:r>
              <w:rPr>
                <w:rFonts w:ascii="Times New Roman"/>
                <w:b w:val="false"/>
                <w:i w:val="false"/>
                <w:color w:val="000000"/>
                <w:sz w:val="20"/>
              </w:rPr>
              <w:t>
</w:t>
            </w:r>
            <w:r>
              <w:rPr>
                <w:rFonts w:ascii="Times New Roman"/>
                <w:b/>
                <w:i w:val="false"/>
                <w:color w:val="000000"/>
                <w:sz w:val="20"/>
              </w:rPr>
              <w:t xml:space="preserve">техникалық бөлім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мамандығына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5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365"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35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Отын және энергетикалық бөлім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4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050718 </w:t>
            </w:r>
            <w:r>
              <w:br/>
            </w:r>
            <w:r>
              <w:rPr>
                <w:rFonts w:ascii="Times New Roman"/>
                <w:b w:val="false"/>
                <w:i w:val="false"/>
                <w:color w:val="000000"/>
                <w:sz w:val="20"/>
              </w:rPr>
              <w:t xml:space="preserve">
Электрэнер- </w:t>
            </w:r>
            <w:r>
              <w:br/>
            </w:r>
            <w:r>
              <w:rPr>
                <w:rFonts w:ascii="Times New Roman"/>
                <w:b w:val="false"/>
                <w:i w:val="false"/>
                <w:color w:val="000000"/>
                <w:sz w:val="20"/>
              </w:rPr>
              <w:t xml:space="preserve">
гетикасы; </w:t>
            </w:r>
            <w:r>
              <w:br/>
            </w:r>
            <w:r>
              <w:rPr>
                <w:rFonts w:ascii="Times New Roman"/>
                <w:b w:val="false"/>
                <w:i w:val="false"/>
                <w:color w:val="000000"/>
                <w:sz w:val="20"/>
              </w:rPr>
              <w:t xml:space="preserve">
050717 </w:t>
            </w:r>
            <w:r>
              <w:br/>
            </w:r>
            <w:r>
              <w:rPr>
                <w:rFonts w:ascii="Times New Roman"/>
                <w:b w:val="false"/>
                <w:i w:val="false"/>
                <w:color w:val="000000"/>
                <w:sz w:val="20"/>
              </w:rPr>
              <w:t xml:space="preserve">
Жылуэнер- </w:t>
            </w:r>
            <w:r>
              <w:br/>
            </w:r>
            <w:r>
              <w:rPr>
                <w:rFonts w:ascii="Times New Roman"/>
                <w:b w:val="false"/>
                <w:i w:val="false"/>
                <w:color w:val="000000"/>
                <w:sz w:val="20"/>
              </w:rPr>
              <w:t xml:space="preserve">
гетикасы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w:t>
            </w:r>
            <w:r>
              <w:br/>
            </w:r>
            <w:r>
              <w:rPr>
                <w:rFonts w:ascii="Times New Roman"/>
                <w:b w:val="false"/>
                <w:i w:val="false"/>
                <w:color w:val="000000"/>
                <w:sz w:val="20"/>
              </w:rPr>
              <w:t xml:space="preserve">
мамандығына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59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050718 </w:t>
            </w:r>
            <w:r>
              <w:br/>
            </w:r>
            <w:r>
              <w:rPr>
                <w:rFonts w:ascii="Times New Roman"/>
                <w:b w:val="false"/>
                <w:i w:val="false"/>
                <w:color w:val="000000"/>
                <w:sz w:val="20"/>
              </w:rPr>
              <w:t xml:space="preserve">
Электрэнер- </w:t>
            </w:r>
            <w:r>
              <w:br/>
            </w:r>
            <w:r>
              <w:rPr>
                <w:rFonts w:ascii="Times New Roman"/>
                <w:b w:val="false"/>
                <w:i w:val="false"/>
                <w:color w:val="000000"/>
                <w:sz w:val="20"/>
              </w:rPr>
              <w:t xml:space="preserve">
гетикасы; </w:t>
            </w:r>
            <w:r>
              <w:br/>
            </w:r>
            <w:r>
              <w:rPr>
                <w:rFonts w:ascii="Times New Roman"/>
                <w:b w:val="false"/>
                <w:i w:val="false"/>
                <w:color w:val="000000"/>
                <w:sz w:val="20"/>
              </w:rPr>
              <w:t xml:space="preserve">
050717 </w:t>
            </w:r>
            <w:r>
              <w:br/>
            </w:r>
            <w:r>
              <w:rPr>
                <w:rFonts w:ascii="Times New Roman"/>
                <w:b w:val="false"/>
                <w:i w:val="false"/>
                <w:color w:val="000000"/>
                <w:sz w:val="20"/>
              </w:rPr>
              <w:t xml:space="preserve">
Жылуэнерге- </w:t>
            </w:r>
            <w:r>
              <w:br/>
            </w:r>
            <w:r>
              <w:rPr>
                <w:rFonts w:ascii="Times New Roman"/>
                <w:b w:val="false"/>
                <w:i w:val="false"/>
                <w:color w:val="000000"/>
                <w:sz w:val="20"/>
              </w:rPr>
              <w:t xml:space="preserve">
тикасы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605"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050718 </w:t>
            </w:r>
            <w:r>
              <w:br/>
            </w:r>
            <w:r>
              <w:rPr>
                <w:rFonts w:ascii="Times New Roman"/>
                <w:b w:val="false"/>
                <w:i w:val="false"/>
                <w:color w:val="000000"/>
                <w:sz w:val="20"/>
              </w:rPr>
              <w:t xml:space="preserve">
Электрэнер- </w:t>
            </w:r>
            <w:r>
              <w:br/>
            </w:r>
            <w:r>
              <w:rPr>
                <w:rFonts w:ascii="Times New Roman"/>
                <w:b w:val="false"/>
                <w:i w:val="false"/>
                <w:color w:val="000000"/>
                <w:sz w:val="20"/>
              </w:rPr>
              <w:t xml:space="preserve">
гетикасы; </w:t>
            </w:r>
            <w:r>
              <w:br/>
            </w:r>
            <w:r>
              <w:rPr>
                <w:rFonts w:ascii="Times New Roman"/>
                <w:b w:val="false"/>
                <w:i w:val="false"/>
                <w:color w:val="000000"/>
                <w:sz w:val="20"/>
              </w:rPr>
              <w:t xml:space="preserve">
050717 </w:t>
            </w:r>
            <w:r>
              <w:br/>
            </w:r>
            <w:r>
              <w:rPr>
                <w:rFonts w:ascii="Times New Roman"/>
                <w:b w:val="false"/>
                <w:i w:val="false"/>
                <w:color w:val="000000"/>
                <w:sz w:val="20"/>
              </w:rPr>
              <w:t xml:space="preserve">
Жылуэнерге- </w:t>
            </w:r>
            <w:r>
              <w:br/>
            </w:r>
            <w:r>
              <w:rPr>
                <w:rFonts w:ascii="Times New Roman"/>
                <w:b w:val="false"/>
                <w:i w:val="false"/>
                <w:color w:val="000000"/>
                <w:sz w:val="20"/>
              </w:rPr>
              <w:t xml:space="preserve">
тикасы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0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Материалды-техникамен </w:t>
            </w:r>
            <w:r>
              <w:br/>
            </w:r>
            <w:r>
              <w:rPr>
                <w:rFonts w:ascii="Times New Roman"/>
                <w:b w:val="false"/>
                <w:i w:val="false"/>
                <w:color w:val="000000"/>
                <w:sz w:val="20"/>
              </w:rPr>
              <w:t>
</w:t>
            </w:r>
            <w:r>
              <w:rPr>
                <w:rFonts w:ascii="Times New Roman"/>
                <w:b/>
                <w:i w:val="false"/>
                <w:color w:val="000000"/>
                <w:sz w:val="20"/>
              </w:rPr>
              <w:t xml:space="preserve">қамтамасыз ету және темір </w:t>
            </w:r>
            <w:r>
              <w:br/>
            </w:r>
            <w:r>
              <w:rPr>
                <w:rFonts w:ascii="Times New Roman"/>
                <w:b w:val="false"/>
                <w:i w:val="false"/>
                <w:color w:val="000000"/>
                <w:sz w:val="20"/>
              </w:rPr>
              <w:t>
</w:t>
            </w:r>
            <w:r>
              <w:rPr>
                <w:rFonts w:ascii="Times New Roman"/>
                <w:b/>
                <w:i w:val="false"/>
                <w:color w:val="000000"/>
                <w:sz w:val="20"/>
              </w:rPr>
              <w:t xml:space="preserve">сынықтарын жинау бөлімі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050507 Менеджмент; 050511 Маркетинг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мамандығына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50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лік-эко- </w:t>
            </w:r>
            <w:r>
              <w:br/>
            </w:r>
            <w:r>
              <w:rPr>
                <w:rFonts w:ascii="Times New Roman"/>
                <w:b w:val="false"/>
                <w:i w:val="false"/>
                <w:color w:val="000000"/>
                <w:sz w:val="20"/>
              </w:rPr>
              <w:t xml:space="preserve">
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050507 Менеджмент; 050511 Маркетинг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47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лік-эко- </w:t>
            </w:r>
            <w:r>
              <w:br/>
            </w:r>
            <w:r>
              <w:rPr>
                <w:rFonts w:ascii="Times New Roman"/>
                <w:b w:val="false"/>
                <w:i w:val="false"/>
                <w:color w:val="000000"/>
                <w:sz w:val="20"/>
              </w:rPr>
              <w:t xml:space="preserve">
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050507 Менеджмент; 050511 Маркетинг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8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Еңбек қауіпсіздігі және қауіпсіздік </w:t>
            </w:r>
            <w:r>
              <w:br/>
            </w:r>
            <w:r>
              <w:rPr>
                <w:rFonts w:ascii="Times New Roman"/>
                <w:b w:val="false"/>
                <w:i w:val="false"/>
                <w:color w:val="000000"/>
                <w:sz w:val="20"/>
              </w:rPr>
              <w:t>
</w:t>
            </w:r>
            <w:r>
              <w:rPr>
                <w:rFonts w:ascii="Times New Roman"/>
                <w:b/>
                <w:i w:val="false"/>
                <w:color w:val="000000"/>
                <w:sz w:val="20"/>
              </w:rPr>
              <w:t xml:space="preserve">техникасы жөніндегі сектор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55"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бастығы, орынбасары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050731 </w:t>
            </w:r>
            <w:r>
              <w:br/>
            </w:r>
            <w:r>
              <w:rPr>
                <w:rFonts w:ascii="Times New Roman"/>
                <w:b w:val="false"/>
                <w:i w:val="false"/>
                <w:color w:val="000000"/>
                <w:sz w:val="20"/>
              </w:rPr>
              <w:t xml:space="preserve">
Тіршілік </w:t>
            </w:r>
            <w:r>
              <w:br/>
            </w:r>
            <w:r>
              <w:rPr>
                <w:rFonts w:ascii="Times New Roman"/>
                <w:b w:val="false"/>
                <w:i w:val="false"/>
                <w:color w:val="000000"/>
                <w:sz w:val="20"/>
              </w:rPr>
              <w:t xml:space="preserve">
қауіпсіздігі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ортаны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051001 </w:t>
            </w:r>
            <w:r>
              <w:br/>
            </w:r>
            <w:r>
              <w:rPr>
                <w:rFonts w:ascii="Times New Roman"/>
                <w:b w:val="false"/>
                <w:i w:val="false"/>
                <w:color w:val="000000"/>
                <w:sz w:val="20"/>
              </w:rPr>
              <w:t xml:space="preserve">
Өрт қауіп- </w:t>
            </w:r>
            <w:r>
              <w:br/>
            </w:r>
            <w:r>
              <w:rPr>
                <w:rFonts w:ascii="Times New Roman"/>
                <w:b w:val="false"/>
                <w:i w:val="false"/>
                <w:color w:val="000000"/>
                <w:sz w:val="20"/>
              </w:rPr>
              <w:t xml:space="preserve">
сіздігі;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тәжірибесі </w:t>
            </w:r>
            <w:r>
              <w:br/>
            </w:r>
            <w:r>
              <w:rPr>
                <w:rFonts w:ascii="Times New Roman"/>
                <w:b w:val="false"/>
                <w:i w:val="false"/>
                <w:color w:val="000000"/>
                <w:sz w:val="20"/>
              </w:rPr>
              <w:t xml:space="preserve">
3 жылдан кем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80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050731 </w:t>
            </w:r>
            <w:r>
              <w:br/>
            </w:r>
            <w:r>
              <w:rPr>
                <w:rFonts w:ascii="Times New Roman"/>
                <w:b w:val="false"/>
                <w:i w:val="false"/>
                <w:color w:val="000000"/>
                <w:sz w:val="20"/>
              </w:rPr>
              <w:t xml:space="preserve">
Тіршілік </w:t>
            </w:r>
            <w:r>
              <w:br/>
            </w:r>
            <w:r>
              <w:rPr>
                <w:rFonts w:ascii="Times New Roman"/>
                <w:b w:val="false"/>
                <w:i w:val="false"/>
                <w:color w:val="000000"/>
                <w:sz w:val="20"/>
              </w:rPr>
              <w:t xml:space="preserve">
қауіпсіздігі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ортаны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051001 </w:t>
            </w:r>
            <w:r>
              <w:br/>
            </w:r>
            <w:r>
              <w:rPr>
                <w:rFonts w:ascii="Times New Roman"/>
                <w:b w:val="false"/>
                <w:i w:val="false"/>
                <w:color w:val="000000"/>
                <w:sz w:val="20"/>
              </w:rPr>
              <w:t xml:space="preserve">
Өрт қауіп- </w:t>
            </w:r>
            <w:r>
              <w:br/>
            </w:r>
            <w:r>
              <w:rPr>
                <w:rFonts w:ascii="Times New Roman"/>
                <w:b w:val="false"/>
                <w:i w:val="false"/>
                <w:color w:val="000000"/>
                <w:sz w:val="20"/>
              </w:rPr>
              <w:t xml:space="preserve">
сіздігі;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7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Поез жолы және келісім </w:t>
            </w:r>
            <w:r>
              <w:br/>
            </w:r>
            <w:r>
              <w:rPr>
                <w:rFonts w:ascii="Times New Roman"/>
                <w:b w:val="false"/>
                <w:i w:val="false"/>
                <w:color w:val="000000"/>
                <w:sz w:val="20"/>
              </w:rPr>
              <w:t>
</w:t>
            </w:r>
            <w:r>
              <w:rPr>
                <w:rFonts w:ascii="Times New Roman"/>
                <w:b/>
                <w:i w:val="false"/>
                <w:color w:val="000000"/>
                <w:sz w:val="20"/>
              </w:rPr>
              <w:t xml:space="preserve">шарт бөлімі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лік-эко- </w:t>
            </w:r>
            <w:r>
              <w:br/>
            </w:r>
            <w:r>
              <w:rPr>
                <w:rFonts w:ascii="Times New Roman"/>
                <w:b w:val="false"/>
                <w:i w:val="false"/>
                <w:color w:val="000000"/>
                <w:sz w:val="20"/>
              </w:rPr>
              <w:t xml:space="preserve">
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w:t>
            </w:r>
            <w:r>
              <w:br/>
            </w:r>
            <w:r>
              <w:rPr>
                <w:rFonts w:ascii="Times New Roman"/>
                <w:b w:val="false"/>
                <w:i w:val="false"/>
                <w:color w:val="000000"/>
                <w:sz w:val="20"/>
              </w:rPr>
              <w:t xml:space="preserve">
мамандығына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425"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лік-эко- </w:t>
            </w:r>
            <w:r>
              <w:br/>
            </w:r>
            <w:r>
              <w:rPr>
                <w:rFonts w:ascii="Times New Roman"/>
                <w:b w:val="false"/>
                <w:i w:val="false"/>
                <w:color w:val="000000"/>
                <w:sz w:val="20"/>
              </w:rPr>
              <w:t xml:space="preserve">
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425"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лік-эко- </w:t>
            </w:r>
            <w:r>
              <w:br/>
            </w:r>
            <w:r>
              <w:rPr>
                <w:rFonts w:ascii="Times New Roman"/>
                <w:b w:val="false"/>
                <w:i w:val="false"/>
                <w:color w:val="000000"/>
                <w:sz w:val="20"/>
              </w:rPr>
              <w:t xml:space="preserve">
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47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лік-эко- </w:t>
            </w:r>
            <w:r>
              <w:br/>
            </w:r>
            <w:r>
              <w:rPr>
                <w:rFonts w:ascii="Times New Roman"/>
                <w:b w:val="false"/>
                <w:i w:val="false"/>
                <w:color w:val="000000"/>
                <w:sz w:val="20"/>
              </w:rPr>
              <w:t xml:space="preserve">
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41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лік-эконо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050507 Менеджмент; 050509 Қаржы; 050713 Көлік техникасы және технологиясы; 050901 </w:t>
            </w:r>
            <w:r>
              <w:br/>
            </w:r>
            <w:r>
              <w:rPr>
                <w:rFonts w:ascii="Times New Roman"/>
                <w:b w:val="false"/>
                <w:i w:val="false"/>
                <w:color w:val="000000"/>
                <w:sz w:val="20"/>
              </w:rPr>
              <w:t xml:space="preserve">
Тасымалдауды ұйымдастыру, қозғалыс және көлікті пайдалану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мамандығына сәйкес қызметтегі еңбек тәжірибесі 3 жылдан кем болмауы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аттестациядан </w:t>
            </w:r>
          </w:p>
        </w:tc>
      </w:tr>
      <w:tr>
        <w:trPr>
          <w:trHeight w:val="150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лік-эконо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050507 Менеджмент; 050509 Қаржы; 050713 Көлік техникасы және технологиясы; 050901 </w:t>
            </w:r>
            <w:r>
              <w:br/>
            </w:r>
            <w:r>
              <w:rPr>
                <w:rFonts w:ascii="Times New Roman"/>
                <w:b w:val="false"/>
                <w:i w:val="false"/>
                <w:color w:val="000000"/>
                <w:sz w:val="20"/>
              </w:rPr>
              <w:t xml:space="preserve">
Тасымалдауды ұйымдастыру, қозғалыс және көлікті пайдалану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тәжірибесі 2 жылдан кем болмауы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аттестациядан </w:t>
            </w:r>
          </w:p>
        </w:tc>
      </w:tr>
      <w:tr>
        <w:trPr>
          <w:trHeight w:val="1455"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лік-эконо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050507 Менеджмент; 050509 Қаржы; 050713 Көлік техникасы және технологиясы; 050901 </w:t>
            </w:r>
            <w:r>
              <w:br/>
            </w:r>
            <w:r>
              <w:rPr>
                <w:rFonts w:ascii="Times New Roman"/>
                <w:b w:val="false"/>
                <w:i w:val="false"/>
                <w:color w:val="000000"/>
                <w:sz w:val="20"/>
              </w:rPr>
              <w:t xml:space="preserve">
Тасымалдауды ұйымдастыру, қозғалыс және көлікті пайдалану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тәжірибесі 2 жылдан кем болмауы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аттестациядан </w:t>
            </w:r>
          </w:p>
        </w:tc>
      </w:tr>
      <w:tr>
        <w:trPr>
          <w:trHeight w:val="1455"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лік-эконо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050507 Менеджмент; 050509 Қаржы; 050713 Көлік техникасы және технологиясы; 050901 </w:t>
            </w:r>
            <w:r>
              <w:br/>
            </w:r>
            <w:r>
              <w:rPr>
                <w:rFonts w:ascii="Times New Roman"/>
                <w:b w:val="false"/>
                <w:i w:val="false"/>
                <w:color w:val="000000"/>
                <w:sz w:val="20"/>
              </w:rPr>
              <w:t xml:space="preserve">
Тасымалдауды ұйымдастыру, қозғалыс және көлікті пайдалану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тәжірибесі 1 жылдан кем болмауы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"Еңбек туралы", "Темір жол көлігі туралы", "Акционерлік қоғам туралы" заңдарын білу.  3 жылда 1 рет біліктілігін көтеру. 3 жылда 1 рет аттестациядан </w:t>
            </w:r>
          </w:p>
        </w:tc>
      </w:tr>
      <w:tr>
        <w:trPr>
          <w:trHeight w:val="6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Көліктік-экспедициялық бөлім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w:t>
            </w:r>
            <w:r>
              <w:br/>
            </w:r>
            <w:r>
              <w:rPr>
                <w:rFonts w:ascii="Times New Roman"/>
                <w:b w:val="false"/>
                <w:i w:val="false"/>
                <w:color w:val="000000"/>
                <w:sz w:val="20"/>
              </w:rPr>
              <w:t xml:space="preserve">
мамандығына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32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485"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(толық) </w:t>
            </w:r>
            <w:r>
              <w:br/>
            </w:r>
            <w:r>
              <w:rPr>
                <w:rFonts w:ascii="Times New Roman"/>
                <w:b w:val="false"/>
                <w:i w:val="false"/>
                <w:color w:val="000000"/>
                <w:sz w:val="20"/>
              </w:rPr>
              <w:t xml:space="preserve">
жалпы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2807002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составын </w:t>
            </w:r>
            <w:r>
              <w:br/>
            </w:r>
            <w:r>
              <w:rPr>
                <w:rFonts w:ascii="Times New Roman"/>
                <w:b w:val="false"/>
                <w:i w:val="false"/>
                <w:color w:val="000000"/>
                <w:sz w:val="20"/>
              </w:rPr>
              <w:t xml:space="preserve">
жөндеу және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3022001 </w:t>
            </w:r>
            <w:r>
              <w:br/>
            </w:r>
            <w:r>
              <w:rPr>
                <w:rFonts w:ascii="Times New Roman"/>
                <w:b w:val="false"/>
                <w:i w:val="false"/>
                <w:color w:val="000000"/>
                <w:sz w:val="20"/>
              </w:rPr>
              <w:t xml:space="preserve">
Тасымалдау </w:t>
            </w:r>
            <w:r>
              <w:br/>
            </w:r>
            <w:r>
              <w:rPr>
                <w:rFonts w:ascii="Times New Roman"/>
                <w:b w:val="false"/>
                <w:i w:val="false"/>
                <w:color w:val="000000"/>
                <w:sz w:val="20"/>
              </w:rPr>
              <w:t xml:space="preserve">
құжаттарын </w:t>
            </w:r>
            <w:r>
              <w:br/>
            </w:r>
            <w:r>
              <w:rPr>
                <w:rFonts w:ascii="Times New Roman"/>
                <w:b w:val="false"/>
                <w:i w:val="false"/>
                <w:color w:val="000000"/>
                <w:sz w:val="20"/>
              </w:rPr>
              <w:t xml:space="preserve">
рәсімдеу </w:t>
            </w:r>
            <w:r>
              <w:br/>
            </w:r>
            <w:r>
              <w:rPr>
                <w:rFonts w:ascii="Times New Roman"/>
                <w:b w:val="false"/>
                <w:i w:val="false"/>
                <w:color w:val="000000"/>
                <w:sz w:val="20"/>
              </w:rPr>
              <w:t xml:space="preserve">
мен өңдеу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операторы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5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Ақпараттық-аналитикалық басқарма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лік-эко- </w:t>
            </w:r>
            <w:r>
              <w:br/>
            </w:r>
            <w:r>
              <w:rPr>
                <w:rFonts w:ascii="Times New Roman"/>
                <w:b w:val="false"/>
                <w:i w:val="false"/>
                <w:color w:val="000000"/>
                <w:sz w:val="20"/>
              </w:rPr>
              <w:t xml:space="preserve">
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Менеджмент; 050702 Автоматтан- </w:t>
            </w:r>
            <w:r>
              <w:br/>
            </w:r>
            <w:r>
              <w:rPr>
                <w:rFonts w:ascii="Times New Roman"/>
                <w:b w:val="false"/>
                <w:i w:val="false"/>
                <w:color w:val="000000"/>
                <w:sz w:val="20"/>
              </w:rPr>
              <w:t xml:space="preserve">
дыру және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050901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қозғалысын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және тасыма- </w:t>
            </w:r>
            <w:r>
              <w:br/>
            </w:r>
            <w:r>
              <w:rPr>
                <w:rFonts w:ascii="Times New Roman"/>
                <w:b w:val="false"/>
                <w:i w:val="false"/>
                <w:color w:val="000000"/>
                <w:sz w:val="20"/>
              </w:rPr>
              <w:t xml:space="preserve">
лды </w:t>
            </w:r>
            <w:r>
              <w:br/>
            </w:r>
            <w:r>
              <w:rPr>
                <w:rFonts w:ascii="Times New Roman"/>
                <w:b w:val="false"/>
                <w:i w:val="false"/>
                <w:color w:val="000000"/>
                <w:sz w:val="20"/>
              </w:rPr>
              <w:t xml:space="preserve">
ұйымдастыру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w:t>
            </w:r>
            <w:r>
              <w:br/>
            </w:r>
            <w:r>
              <w:rPr>
                <w:rFonts w:ascii="Times New Roman"/>
                <w:b w:val="false"/>
                <w:i w:val="false"/>
                <w:color w:val="000000"/>
                <w:sz w:val="20"/>
              </w:rPr>
              <w:t xml:space="preserve">
педагогика, </w:t>
            </w:r>
            <w:r>
              <w:br/>
            </w:r>
            <w:r>
              <w:rPr>
                <w:rFonts w:ascii="Times New Roman"/>
                <w:b w:val="false"/>
                <w:i w:val="false"/>
                <w:color w:val="000000"/>
                <w:sz w:val="20"/>
              </w:rPr>
              <w:t xml:space="preserve">
психология, </w:t>
            </w:r>
            <w:r>
              <w:br/>
            </w:r>
            <w:r>
              <w:rPr>
                <w:rFonts w:ascii="Times New Roman"/>
                <w:b w:val="false"/>
                <w:i w:val="false"/>
                <w:color w:val="000000"/>
                <w:sz w:val="20"/>
              </w:rPr>
              <w:t xml:space="preserve">
менеджменттің </w:t>
            </w:r>
            <w:r>
              <w:br/>
            </w:r>
            <w:r>
              <w:rPr>
                <w:rFonts w:ascii="Times New Roman"/>
                <w:b w:val="false"/>
                <w:i w:val="false"/>
                <w:color w:val="000000"/>
                <w:sz w:val="20"/>
              </w:rPr>
              <w:t xml:space="preserve">
негізін білу.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6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Диспетчерлік бөлім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w:t>
            </w:r>
            <w:r>
              <w:br/>
            </w:r>
            <w:r>
              <w:rPr>
                <w:rFonts w:ascii="Times New Roman"/>
                <w:b w:val="false"/>
                <w:i w:val="false"/>
                <w:color w:val="000000"/>
                <w:sz w:val="20"/>
              </w:rPr>
              <w:t xml:space="preserve">
мамандығына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38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диспетчер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3005002 </w:t>
            </w:r>
            <w:r>
              <w:br/>
            </w:r>
            <w:r>
              <w:rPr>
                <w:rFonts w:ascii="Times New Roman"/>
                <w:b w:val="false"/>
                <w:i w:val="false"/>
                <w:color w:val="000000"/>
                <w:sz w:val="20"/>
              </w:rPr>
              <w:t xml:space="preserve">
Көлік (т.ж. </w:t>
            </w:r>
            <w:r>
              <w:br/>
            </w:r>
            <w:r>
              <w:rPr>
                <w:rFonts w:ascii="Times New Roman"/>
                <w:b w:val="false"/>
                <w:i w:val="false"/>
                <w:color w:val="000000"/>
                <w:sz w:val="20"/>
              </w:rPr>
              <w:t xml:space="preserve">
көлігі) </w:t>
            </w:r>
            <w:r>
              <w:br/>
            </w:r>
            <w:r>
              <w:rPr>
                <w:rFonts w:ascii="Times New Roman"/>
                <w:b w:val="false"/>
                <w:i w:val="false"/>
                <w:color w:val="000000"/>
                <w:sz w:val="20"/>
              </w:rPr>
              <w:t xml:space="preserve">
қозғалысының </w:t>
            </w:r>
            <w:r>
              <w:br/>
            </w:r>
            <w:r>
              <w:rPr>
                <w:rFonts w:ascii="Times New Roman"/>
                <w:b w:val="false"/>
                <w:i w:val="false"/>
                <w:color w:val="000000"/>
                <w:sz w:val="20"/>
              </w:rPr>
              <w:t xml:space="preserve">
басқармасы </w:t>
            </w:r>
            <w:r>
              <w:br/>
            </w:r>
            <w:r>
              <w:rPr>
                <w:rFonts w:ascii="Times New Roman"/>
                <w:b w:val="false"/>
                <w:i w:val="false"/>
                <w:color w:val="000000"/>
                <w:sz w:val="20"/>
              </w:rPr>
              <w:t xml:space="preserve">
мен тасымалды </w:t>
            </w:r>
            <w:r>
              <w:br/>
            </w:r>
            <w:r>
              <w:rPr>
                <w:rFonts w:ascii="Times New Roman"/>
                <w:b w:val="false"/>
                <w:i w:val="false"/>
                <w:color w:val="000000"/>
                <w:sz w:val="20"/>
              </w:rPr>
              <w:t xml:space="preserve">
ұйымдастыру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w:t>
            </w:r>
            <w:r>
              <w:br/>
            </w:r>
            <w:r>
              <w:rPr>
                <w:rFonts w:ascii="Times New Roman"/>
                <w:b w:val="false"/>
                <w:i w:val="false"/>
                <w:color w:val="000000"/>
                <w:sz w:val="20"/>
              </w:rPr>
              <w:t xml:space="preserve">
еңбек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білуі </w:t>
            </w:r>
            <w:r>
              <w:br/>
            </w:r>
            <w:r>
              <w:rPr>
                <w:rFonts w:ascii="Times New Roman"/>
                <w:b w:val="false"/>
                <w:i w:val="false"/>
                <w:color w:val="000000"/>
                <w:sz w:val="20"/>
              </w:rPr>
              <w:t xml:space="preserve">
тиіс. Жұмысқа </w:t>
            </w:r>
            <w:r>
              <w:br/>
            </w:r>
            <w:r>
              <w:rPr>
                <w:rFonts w:ascii="Times New Roman"/>
                <w:b w:val="false"/>
                <w:i w:val="false"/>
                <w:color w:val="000000"/>
                <w:sz w:val="20"/>
              </w:rPr>
              <w:t xml:space="preserve">
кірер алдында </w:t>
            </w:r>
            <w:r>
              <w:br/>
            </w:r>
            <w:r>
              <w:rPr>
                <w:rFonts w:ascii="Times New Roman"/>
                <w:b w:val="false"/>
                <w:i w:val="false"/>
                <w:color w:val="000000"/>
                <w:sz w:val="20"/>
              </w:rPr>
              <w:t xml:space="preserve">
және уақтылы </w:t>
            </w:r>
            <w:r>
              <w:br/>
            </w:r>
            <w:r>
              <w:rPr>
                <w:rFonts w:ascii="Times New Roman"/>
                <w:b w:val="false"/>
                <w:i w:val="false"/>
                <w:color w:val="000000"/>
                <w:sz w:val="20"/>
              </w:rPr>
              <w:t xml:space="preserve">
медициналық </w:t>
            </w:r>
            <w:r>
              <w:br/>
            </w:r>
            <w:r>
              <w:rPr>
                <w:rFonts w:ascii="Times New Roman"/>
                <w:b w:val="false"/>
                <w:i w:val="false"/>
                <w:color w:val="000000"/>
                <w:sz w:val="20"/>
              </w:rPr>
              <w:t xml:space="preserve">
тексеруден өтіп </w:t>
            </w:r>
            <w:r>
              <w:br/>
            </w:r>
            <w:r>
              <w:rPr>
                <w:rFonts w:ascii="Times New Roman"/>
                <w:b w:val="false"/>
                <w:i w:val="false"/>
                <w:color w:val="000000"/>
                <w:sz w:val="20"/>
              </w:rPr>
              <w:t xml:space="preserve">
тұруы тиіс.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44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бастапқы,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050901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қозғалысын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тасымалды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3005002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қозғалысы </w:t>
            </w:r>
            <w:r>
              <w:br/>
            </w:r>
            <w:r>
              <w:rPr>
                <w:rFonts w:ascii="Times New Roman"/>
                <w:b w:val="false"/>
                <w:i w:val="false"/>
                <w:color w:val="000000"/>
                <w:sz w:val="20"/>
              </w:rPr>
              <w:t xml:space="preserve">
(т.ж. </w:t>
            </w:r>
            <w:r>
              <w:br/>
            </w:r>
            <w:r>
              <w:rPr>
                <w:rFonts w:ascii="Times New Roman"/>
                <w:b w:val="false"/>
                <w:i w:val="false"/>
                <w:color w:val="000000"/>
                <w:sz w:val="20"/>
              </w:rPr>
              <w:t xml:space="preserve">
көлігі) </w:t>
            </w:r>
            <w:r>
              <w:br/>
            </w:r>
            <w:r>
              <w:rPr>
                <w:rFonts w:ascii="Times New Roman"/>
                <w:b w:val="false"/>
                <w:i w:val="false"/>
                <w:color w:val="000000"/>
                <w:sz w:val="20"/>
              </w:rPr>
              <w:t xml:space="preserve">
басқармасы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тасымалды </w:t>
            </w:r>
            <w:r>
              <w:br/>
            </w:r>
            <w:r>
              <w:rPr>
                <w:rFonts w:ascii="Times New Roman"/>
                <w:b w:val="false"/>
                <w:i w:val="false"/>
                <w:color w:val="000000"/>
                <w:sz w:val="20"/>
              </w:rPr>
              <w:t xml:space="preserve">
ұйымдастыру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8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Сектор Ақпараттық-аналитикалық </w:t>
            </w:r>
            <w:r>
              <w:br/>
            </w:r>
            <w:r>
              <w:rPr>
                <w:rFonts w:ascii="Times New Roman"/>
                <w:b w:val="false"/>
                <w:i w:val="false"/>
                <w:color w:val="000000"/>
                <w:sz w:val="20"/>
              </w:rPr>
              <w:t>
</w:t>
            </w:r>
            <w:r>
              <w:rPr>
                <w:rFonts w:ascii="Times New Roman"/>
                <w:b/>
                <w:i w:val="false"/>
                <w:color w:val="000000"/>
                <w:sz w:val="20"/>
              </w:rPr>
              <w:t xml:space="preserve">және есептеу секторы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r>
              <w:br/>
            </w:r>
            <w:r>
              <w:rPr>
                <w:rFonts w:ascii="Times New Roman"/>
                <w:b w:val="false"/>
                <w:i w:val="false"/>
                <w:color w:val="000000"/>
                <w:sz w:val="20"/>
              </w:rPr>
              <w:t xml:space="preserve">
бастығы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лік-эко- </w:t>
            </w:r>
            <w:r>
              <w:br/>
            </w:r>
            <w:r>
              <w:rPr>
                <w:rFonts w:ascii="Times New Roman"/>
                <w:b w:val="false"/>
                <w:i w:val="false"/>
                <w:color w:val="000000"/>
                <w:sz w:val="20"/>
              </w:rPr>
              <w:t xml:space="preserve">
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050702 </w:t>
            </w:r>
            <w:r>
              <w:br/>
            </w:r>
            <w:r>
              <w:rPr>
                <w:rFonts w:ascii="Times New Roman"/>
                <w:b w:val="false"/>
                <w:i w:val="false"/>
                <w:color w:val="000000"/>
                <w:sz w:val="20"/>
              </w:rPr>
              <w:t xml:space="preserve">
Автоматтан- </w:t>
            </w:r>
            <w:r>
              <w:br/>
            </w:r>
            <w:r>
              <w:rPr>
                <w:rFonts w:ascii="Times New Roman"/>
                <w:b w:val="false"/>
                <w:i w:val="false"/>
                <w:color w:val="000000"/>
                <w:sz w:val="20"/>
              </w:rPr>
              <w:t xml:space="preserve">
дыру және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050901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қозғалысын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тасымалды </w:t>
            </w:r>
            <w:r>
              <w:br/>
            </w:r>
            <w:r>
              <w:rPr>
                <w:rFonts w:ascii="Times New Roman"/>
                <w:b w:val="false"/>
                <w:i w:val="false"/>
                <w:color w:val="000000"/>
                <w:sz w:val="20"/>
              </w:rPr>
              <w:t xml:space="preserve">
ұйымдастыру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5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сараптаушы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лік-эко- </w:t>
            </w:r>
            <w:r>
              <w:br/>
            </w:r>
            <w:r>
              <w:rPr>
                <w:rFonts w:ascii="Times New Roman"/>
                <w:b w:val="false"/>
                <w:i w:val="false"/>
                <w:color w:val="000000"/>
                <w:sz w:val="20"/>
              </w:rPr>
              <w:t xml:space="preserve">
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050702 </w:t>
            </w:r>
            <w:r>
              <w:br/>
            </w:r>
            <w:r>
              <w:rPr>
                <w:rFonts w:ascii="Times New Roman"/>
                <w:b w:val="false"/>
                <w:i w:val="false"/>
                <w:color w:val="000000"/>
                <w:sz w:val="20"/>
              </w:rPr>
              <w:t xml:space="preserve">
Автоматтан- </w:t>
            </w:r>
            <w:r>
              <w:br/>
            </w:r>
            <w:r>
              <w:rPr>
                <w:rFonts w:ascii="Times New Roman"/>
                <w:b w:val="false"/>
                <w:i w:val="false"/>
                <w:color w:val="000000"/>
                <w:sz w:val="20"/>
              </w:rPr>
              <w:t xml:space="preserve">
дыру және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44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маманы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Автоматтан- </w:t>
            </w:r>
            <w:r>
              <w:br/>
            </w:r>
            <w:r>
              <w:rPr>
                <w:rFonts w:ascii="Times New Roman"/>
                <w:b w:val="false"/>
                <w:i w:val="false"/>
                <w:color w:val="000000"/>
                <w:sz w:val="20"/>
              </w:rPr>
              <w:t xml:space="preserve">
дыру және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050704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050705 </w:t>
            </w:r>
            <w:r>
              <w:br/>
            </w:r>
            <w:r>
              <w:rPr>
                <w:rFonts w:ascii="Times New Roman"/>
                <w:b w:val="false"/>
                <w:i w:val="false"/>
                <w:color w:val="000000"/>
                <w:sz w:val="20"/>
              </w:rPr>
              <w:t xml:space="preserve">
Математи- </w:t>
            </w:r>
            <w:r>
              <w:br/>
            </w:r>
            <w:r>
              <w:rPr>
                <w:rFonts w:ascii="Times New Roman"/>
                <w:b w:val="false"/>
                <w:i w:val="false"/>
                <w:color w:val="000000"/>
                <w:sz w:val="20"/>
              </w:rPr>
              <w:t xml:space="preserve">
калық және </w:t>
            </w:r>
            <w:r>
              <w:br/>
            </w:r>
            <w:r>
              <w:rPr>
                <w:rFonts w:ascii="Times New Roman"/>
                <w:b w:val="false"/>
                <w:i w:val="false"/>
                <w:color w:val="000000"/>
                <w:sz w:val="20"/>
              </w:rPr>
              <w:t xml:space="preserve">
компьютерлік </w:t>
            </w:r>
            <w:r>
              <w:br/>
            </w:r>
            <w:r>
              <w:rPr>
                <w:rFonts w:ascii="Times New Roman"/>
                <w:b w:val="false"/>
                <w:i w:val="false"/>
                <w:color w:val="000000"/>
                <w:sz w:val="20"/>
              </w:rPr>
              <w:t xml:space="preserve">
моделдеу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сіне </w:t>
            </w:r>
            <w:r>
              <w:br/>
            </w:r>
            <w:r>
              <w:rPr>
                <w:rFonts w:ascii="Times New Roman"/>
                <w:b w:val="false"/>
                <w:i w:val="false"/>
                <w:color w:val="000000"/>
                <w:sz w:val="20"/>
              </w:rPr>
              <w:t xml:space="preserve">
ешқандай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73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Жылжымалы составты сақтау, </w:t>
            </w:r>
            <w:r>
              <w:br/>
            </w:r>
            <w:r>
              <w:rPr>
                <w:rFonts w:ascii="Times New Roman"/>
                <w:b w:val="false"/>
                <w:i w:val="false"/>
                <w:color w:val="000000"/>
                <w:sz w:val="20"/>
              </w:rPr>
              <w:t>
</w:t>
            </w:r>
            <w:r>
              <w:rPr>
                <w:rFonts w:ascii="Times New Roman"/>
                <w:b/>
                <w:i w:val="false"/>
                <w:color w:val="000000"/>
                <w:sz w:val="20"/>
              </w:rPr>
              <w:t xml:space="preserve">бақылау және байланыс бөлімі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лік-эко- </w:t>
            </w:r>
            <w:r>
              <w:br/>
            </w:r>
            <w:r>
              <w:rPr>
                <w:rFonts w:ascii="Times New Roman"/>
                <w:b w:val="false"/>
                <w:i w:val="false"/>
                <w:color w:val="000000"/>
                <w:sz w:val="20"/>
              </w:rPr>
              <w:t xml:space="preserve">
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w:t>
            </w:r>
            <w:r>
              <w:br/>
            </w:r>
            <w:r>
              <w:rPr>
                <w:rFonts w:ascii="Times New Roman"/>
                <w:b w:val="false"/>
                <w:i w:val="false"/>
                <w:color w:val="000000"/>
                <w:sz w:val="20"/>
              </w:rPr>
              <w:t xml:space="preserve">
мамандығына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365"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лік-эко- </w:t>
            </w:r>
            <w:r>
              <w:br/>
            </w:r>
            <w:r>
              <w:rPr>
                <w:rFonts w:ascii="Times New Roman"/>
                <w:b w:val="false"/>
                <w:i w:val="false"/>
                <w:color w:val="000000"/>
                <w:sz w:val="20"/>
              </w:rPr>
              <w:t xml:space="preserve">
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35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лік-эко- </w:t>
            </w:r>
            <w:r>
              <w:br/>
            </w:r>
            <w:r>
              <w:rPr>
                <w:rFonts w:ascii="Times New Roman"/>
                <w:b w:val="false"/>
                <w:i w:val="false"/>
                <w:color w:val="000000"/>
                <w:sz w:val="20"/>
              </w:rPr>
              <w:t xml:space="preserve">
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30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Филиалдары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Ақпараттық басқарма </w:t>
            </w:r>
          </w:p>
        </w:tc>
      </w:tr>
      <w:tr>
        <w:trPr>
          <w:trHeight w:val="204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т.б.), </w:t>
            </w:r>
            <w:r>
              <w:br/>
            </w:r>
            <w:r>
              <w:rPr>
                <w:rFonts w:ascii="Times New Roman"/>
                <w:b w:val="false"/>
                <w:i w:val="false"/>
                <w:color w:val="000000"/>
                <w:sz w:val="20"/>
              </w:rPr>
              <w:t xml:space="preserve">
орынбасары </w:t>
            </w:r>
            <w:r>
              <w:br/>
            </w:r>
            <w:r>
              <w:rPr>
                <w:rFonts w:ascii="Times New Roman"/>
                <w:b w:val="false"/>
                <w:i w:val="false"/>
                <w:color w:val="000000"/>
                <w:sz w:val="20"/>
              </w:rPr>
              <w:t xml:space="preserve">
(вице-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т.б.)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инженер- </w:t>
            </w:r>
            <w:r>
              <w:br/>
            </w:r>
            <w:r>
              <w:rPr>
                <w:rFonts w:ascii="Times New Roman"/>
                <w:b w:val="false"/>
                <w:i w:val="false"/>
                <w:color w:val="000000"/>
                <w:sz w:val="20"/>
              </w:rPr>
              <w:t xml:space="preserve">
лік-эко- </w:t>
            </w:r>
            <w:r>
              <w:br/>
            </w:r>
            <w:r>
              <w:rPr>
                <w:rFonts w:ascii="Times New Roman"/>
                <w:b w:val="false"/>
                <w:i w:val="false"/>
                <w:color w:val="000000"/>
                <w:sz w:val="20"/>
              </w:rPr>
              <w:t xml:space="preserve">
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050301 </w:t>
            </w:r>
            <w:r>
              <w:br/>
            </w:r>
            <w:r>
              <w:rPr>
                <w:rFonts w:ascii="Times New Roman"/>
                <w:b w:val="false"/>
                <w:i w:val="false"/>
                <w:color w:val="000000"/>
                <w:sz w:val="20"/>
              </w:rPr>
              <w:t xml:space="preserve">
Юриспруден- </w:t>
            </w:r>
            <w:r>
              <w:br/>
            </w:r>
            <w:r>
              <w:rPr>
                <w:rFonts w:ascii="Times New Roman"/>
                <w:b w:val="false"/>
                <w:i w:val="false"/>
                <w:color w:val="000000"/>
                <w:sz w:val="20"/>
              </w:rPr>
              <w:t xml:space="preserve">
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құқық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 </w:t>
            </w:r>
            <w:r>
              <w:br/>
            </w:r>
            <w:r>
              <w:rPr>
                <w:rFonts w:ascii="Times New Roman"/>
                <w:b w:val="false"/>
                <w:i w:val="false"/>
                <w:color w:val="000000"/>
                <w:sz w:val="20"/>
              </w:rPr>
              <w:t xml:space="preserve">
мекемесінде </w:t>
            </w:r>
            <w:r>
              <w:br/>
            </w:r>
            <w:r>
              <w:rPr>
                <w:rFonts w:ascii="Times New Roman"/>
                <w:b w:val="false"/>
                <w:i w:val="false"/>
                <w:color w:val="000000"/>
                <w:sz w:val="20"/>
              </w:rPr>
              <w:t xml:space="preserve">
басшылық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5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w:t>
            </w:r>
            <w:r>
              <w:br/>
            </w:r>
            <w:r>
              <w:rPr>
                <w:rFonts w:ascii="Times New Roman"/>
                <w:b w:val="false"/>
                <w:i w:val="false"/>
                <w:color w:val="000000"/>
                <w:sz w:val="20"/>
              </w:rPr>
              <w:t xml:space="preserve">
менеджменттің </w:t>
            </w:r>
            <w:r>
              <w:br/>
            </w:r>
            <w:r>
              <w:rPr>
                <w:rFonts w:ascii="Times New Roman"/>
                <w:b w:val="false"/>
                <w:i w:val="false"/>
                <w:color w:val="000000"/>
                <w:sz w:val="20"/>
              </w:rPr>
              <w:t xml:space="preserve">
психологиясының </w:t>
            </w:r>
            <w:r>
              <w:br/>
            </w:r>
            <w:r>
              <w:rPr>
                <w:rFonts w:ascii="Times New Roman"/>
                <w:b w:val="false"/>
                <w:i w:val="false"/>
                <w:color w:val="000000"/>
                <w:sz w:val="20"/>
              </w:rPr>
              <w:t xml:space="preserve">
негізін білу. </w:t>
            </w:r>
            <w:r>
              <w:br/>
            </w:r>
            <w:r>
              <w:rPr>
                <w:rFonts w:ascii="Times New Roman"/>
                <w:b w:val="false"/>
                <w:i w:val="false"/>
                <w:color w:val="000000"/>
                <w:sz w:val="20"/>
              </w:rPr>
              <w:t xml:space="preserve">
"Іскери әкімдік </w:t>
            </w:r>
            <w:r>
              <w:br/>
            </w:r>
            <w:r>
              <w:rPr>
                <w:rFonts w:ascii="Times New Roman"/>
                <w:b w:val="false"/>
                <w:i w:val="false"/>
                <w:color w:val="000000"/>
                <w:sz w:val="20"/>
              </w:rPr>
              <w:t xml:space="preserve">
магистрі" </w:t>
            </w:r>
            <w:r>
              <w:br/>
            </w:r>
            <w:r>
              <w:rPr>
                <w:rFonts w:ascii="Times New Roman"/>
                <w:b w:val="false"/>
                <w:i w:val="false"/>
                <w:color w:val="000000"/>
                <w:sz w:val="20"/>
              </w:rPr>
              <w:t xml:space="preserve">
дәрежесі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қосымша білімі </w:t>
            </w:r>
            <w:r>
              <w:br/>
            </w:r>
            <w:r>
              <w:rPr>
                <w:rFonts w:ascii="Times New Roman"/>
                <w:b w:val="false"/>
                <w:i w:val="false"/>
                <w:color w:val="000000"/>
                <w:sz w:val="20"/>
              </w:rPr>
              <w:t xml:space="preserve">
болуы тиіс. </w:t>
            </w:r>
            <w:r>
              <w:br/>
            </w:r>
            <w:r>
              <w:rPr>
                <w:rFonts w:ascii="Times New Roman"/>
                <w:b w:val="false"/>
                <w:i w:val="false"/>
                <w:color w:val="000000"/>
                <w:sz w:val="20"/>
              </w:rPr>
              <w:t xml:space="preserve">
Мемлекеттік тілді </w:t>
            </w:r>
            <w:r>
              <w:br/>
            </w:r>
            <w:r>
              <w:rPr>
                <w:rFonts w:ascii="Times New Roman"/>
                <w:b w:val="false"/>
                <w:i w:val="false"/>
                <w:color w:val="000000"/>
                <w:sz w:val="20"/>
              </w:rPr>
              <w:t xml:space="preserve">
білуі тиіс.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755"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инженер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лік-эко- </w:t>
            </w:r>
            <w:r>
              <w:br/>
            </w:r>
            <w:r>
              <w:rPr>
                <w:rFonts w:ascii="Times New Roman"/>
                <w:b w:val="false"/>
                <w:i w:val="false"/>
                <w:color w:val="000000"/>
                <w:sz w:val="20"/>
              </w:rPr>
              <w:t xml:space="preserve">
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 </w:t>
            </w:r>
            <w:r>
              <w:br/>
            </w:r>
            <w:r>
              <w:rPr>
                <w:rFonts w:ascii="Times New Roman"/>
                <w:b w:val="false"/>
                <w:i w:val="false"/>
                <w:color w:val="000000"/>
                <w:sz w:val="20"/>
              </w:rPr>
              <w:t xml:space="preserve">
мекемесінде </w:t>
            </w:r>
            <w:r>
              <w:br/>
            </w:r>
            <w:r>
              <w:rPr>
                <w:rFonts w:ascii="Times New Roman"/>
                <w:b w:val="false"/>
                <w:i w:val="false"/>
                <w:color w:val="000000"/>
                <w:sz w:val="20"/>
              </w:rPr>
              <w:t xml:space="preserve">
басшылық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635"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бухгалтер, </w:t>
            </w:r>
            <w:r>
              <w:br/>
            </w:r>
            <w:r>
              <w:rPr>
                <w:rFonts w:ascii="Times New Roman"/>
                <w:b w:val="false"/>
                <w:i w:val="false"/>
                <w:color w:val="000000"/>
                <w:sz w:val="20"/>
              </w:rPr>
              <w:t xml:space="preserve">
орынбасары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бухгалтер- </w:t>
            </w:r>
            <w:r>
              <w:br/>
            </w:r>
            <w:r>
              <w:rPr>
                <w:rFonts w:ascii="Times New Roman"/>
                <w:b w:val="false"/>
                <w:i w:val="false"/>
                <w:color w:val="000000"/>
                <w:sz w:val="20"/>
              </w:rPr>
              <w:t xml:space="preserve">
лік соның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басшылық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тәжірибесі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законов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"О труде в </w:t>
            </w:r>
            <w:r>
              <w:br/>
            </w:r>
            <w:r>
              <w:rPr>
                <w:rFonts w:ascii="Times New Roman"/>
                <w:b w:val="false"/>
                <w:i w:val="false"/>
                <w:color w:val="000000"/>
                <w:sz w:val="20"/>
              </w:rPr>
              <w:t xml:space="preserve">
Республике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"О железнодорож- </w:t>
            </w:r>
            <w:r>
              <w:br/>
            </w:r>
            <w:r>
              <w:rPr>
                <w:rFonts w:ascii="Times New Roman"/>
                <w:b w:val="false"/>
                <w:i w:val="false"/>
                <w:color w:val="000000"/>
                <w:sz w:val="20"/>
              </w:rPr>
              <w:t xml:space="preserve">
ном транспорте", </w:t>
            </w:r>
            <w:r>
              <w:br/>
            </w:r>
            <w:r>
              <w:rPr>
                <w:rFonts w:ascii="Times New Roman"/>
                <w:b w:val="false"/>
                <w:i w:val="false"/>
                <w:color w:val="000000"/>
                <w:sz w:val="20"/>
              </w:rPr>
              <w:t xml:space="preserve">
"Об акционерных </w:t>
            </w:r>
            <w:r>
              <w:br/>
            </w:r>
            <w:r>
              <w:rPr>
                <w:rFonts w:ascii="Times New Roman"/>
                <w:b w:val="false"/>
                <w:i w:val="false"/>
                <w:color w:val="000000"/>
                <w:sz w:val="20"/>
              </w:rPr>
              <w:t xml:space="preserve">
обществах", </w:t>
            </w:r>
            <w:r>
              <w:br/>
            </w:r>
            <w:r>
              <w:rPr>
                <w:rFonts w:ascii="Times New Roman"/>
                <w:b w:val="false"/>
                <w:i w:val="false"/>
                <w:color w:val="000000"/>
                <w:sz w:val="20"/>
              </w:rPr>
              <w:t xml:space="preserve">
регламентирующих </w:t>
            </w:r>
            <w:r>
              <w:br/>
            </w:r>
            <w:r>
              <w:rPr>
                <w:rFonts w:ascii="Times New Roman"/>
                <w:b w:val="false"/>
                <w:i w:val="false"/>
                <w:color w:val="000000"/>
                <w:sz w:val="20"/>
              </w:rPr>
              <w:t xml:space="preserve">
финансовую, </w:t>
            </w:r>
            <w:r>
              <w:br/>
            </w:r>
            <w:r>
              <w:rPr>
                <w:rFonts w:ascii="Times New Roman"/>
                <w:b w:val="false"/>
                <w:i w:val="false"/>
                <w:color w:val="000000"/>
                <w:sz w:val="20"/>
              </w:rPr>
              <w:t xml:space="preserve">
контрольно-реви- </w:t>
            </w:r>
            <w:r>
              <w:br/>
            </w:r>
            <w:r>
              <w:rPr>
                <w:rFonts w:ascii="Times New Roman"/>
                <w:b w:val="false"/>
                <w:i w:val="false"/>
                <w:color w:val="000000"/>
                <w:sz w:val="20"/>
              </w:rPr>
              <w:t xml:space="preserve">
зионную </w:t>
            </w:r>
            <w:r>
              <w:br/>
            </w:r>
            <w:r>
              <w:rPr>
                <w:rFonts w:ascii="Times New Roman"/>
                <w:b w:val="false"/>
                <w:i w:val="false"/>
                <w:color w:val="000000"/>
                <w:sz w:val="20"/>
              </w:rPr>
              <w:t xml:space="preserve">
деятельность </w:t>
            </w:r>
            <w:r>
              <w:br/>
            </w:r>
            <w:r>
              <w:rPr>
                <w:rFonts w:ascii="Times New Roman"/>
                <w:b w:val="false"/>
                <w:i w:val="false"/>
                <w:color w:val="000000"/>
                <w:sz w:val="20"/>
              </w:rPr>
              <w:t xml:space="preserve">
организации ж.д. </w:t>
            </w:r>
            <w:r>
              <w:br/>
            </w:r>
            <w:r>
              <w:rPr>
                <w:rFonts w:ascii="Times New Roman"/>
                <w:b w:val="false"/>
                <w:i w:val="false"/>
                <w:color w:val="000000"/>
                <w:sz w:val="20"/>
              </w:rPr>
              <w:t xml:space="preserve">
транспорта. </w:t>
            </w:r>
            <w:r>
              <w:br/>
            </w:r>
            <w:r>
              <w:rPr>
                <w:rFonts w:ascii="Times New Roman"/>
                <w:b w:val="false"/>
                <w:i w:val="false"/>
                <w:color w:val="000000"/>
                <w:sz w:val="20"/>
              </w:rPr>
              <w:t xml:space="preserve">
Повышение </w:t>
            </w:r>
            <w:r>
              <w:br/>
            </w:r>
            <w:r>
              <w:rPr>
                <w:rFonts w:ascii="Times New Roman"/>
                <w:b w:val="false"/>
                <w:i w:val="false"/>
                <w:color w:val="000000"/>
                <w:sz w:val="20"/>
              </w:rPr>
              <w:t xml:space="preserve">
квалификации 1 </w:t>
            </w:r>
            <w:r>
              <w:br/>
            </w:r>
            <w:r>
              <w:rPr>
                <w:rFonts w:ascii="Times New Roman"/>
                <w:b w:val="false"/>
                <w:i w:val="false"/>
                <w:color w:val="000000"/>
                <w:sz w:val="20"/>
              </w:rPr>
              <w:t xml:space="preserve">
раз в 3 года. </w:t>
            </w:r>
            <w:r>
              <w:br/>
            </w:r>
            <w:r>
              <w:rPr>
                <w:rFonts w:ascii="Times New Roman"/>
                <w:b w:val="false"/>
                <w:i w:val="false"/>
                <w:color w:val="000000"/>
                <w:sz w:val="20"/>
              </w:rPr>
              <w:t xml:space="preserve">
Аттестация 1 раз </w:t>
            </w:r>
            <w:r>
              <w:br/>
            </w:r>
            <w:r>
              <w:rPr>
                <w:rFonts w:ascii="Times New Roman"/>
                <w:b w:val="false"/>
                <w:i w:val="false"/>
                <w:color w:val="000000"/>
                <w:sz w:val="20"/>
              </w:rPr>
              <w:t xml:space="preserve">
в 3 года. </w:t>
            </w:r>
          </w:p>
        </w:tc>
      </w:tr>
      <w:tr>
        <w:trPr>
          <w:trHeight w:val="21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немесе </w:t>
            </w:r>
            <w:r>
              <w:br/>
            </w:r>
            <w:r>
              <w:rPr>
                <w:rFonts w:ascii="Times New Roman"/>
                <w:b w:val="false"/>
                <w:i w:val="false"/>
                <w:color w:val="000000"/>
                <w:sz w:val="20"/>
              </w:rPr>
              <w:t xml:space="preserve">
0703002 </w:t>
            </w:r>
            <w:r>
              <w:br/>
            </w:r>
            <w:r>
              <w:rPr>
                <w:rFonts w:ascii="Times New Roman"/>
                <w:b w:val="false"/>
                <w:i w:val="false"/>
                <w:color w:val="000000"/>
                <w:sz w:val="20"/>
              </w:rPr>
              <w:t xml:space="preserve">
Қаржы (т.ж. </w:t>
            </w:r>
            <w:r>
              <w:br/>
            </w:r>
            <w:r>
              <w:rPr>
                <w:rFonts w:ascii="Times New Roman"/>
                <w:b w:val="false"/>
                <w:i w:val="false"/>
                <w:color w:val="000000"/>
                <w:sz w:val="20"/>
              </w:rPr>
              <w:t xml:space="preserve">
көлігі); </w:t>
            </w:r>
            <w:r>
              <w:br/>
            </w:r>
            <w:r>
              <w:rPr>
                <w:rFonts w:ascii="Times New Roman"/>
                <w:b w:val="false"/>
                <w:i w:val="false"/>
                <w:color w:val="000000"/>
                <w:sz w:val="20"/>
              </w:rPr>
              <w:t xml:space="preserve">
0704001 </w:t>
            </w:r>
            <w:r>
              <w:br/>
            </w:r>
            <w:r>
              <w:rPr>
                <w:rFonts w:ascii="Times New Roman"/>
                <w:b w:val="false"/>
                <w:i w:val="false"/>
                <w:color w:val="000000"/>
                <w:sz w:val="20"/>
              </w:rPr>
              <w:t xml:space="preserve">
Бухгалтер;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бухгалтерлік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(т.ж. </w:t>
            </w:r>
            <w:r>
              <w:br/>
            </w:r>
            <w:r>
              <w:rPr>
                <w:rFonts w:ascii="Times New Roman"/>
                <w:b w:val="false"/>
                <w:i w:val="false"/>
                <w:color w:val="000000"/>
                <w:sz w:val="20"/>
              </w:rPr>
              <w:t xml:space="preserve">
көлігі)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245"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w:t>
            </w:r>
            <w:r>
              <w:br/>
            </w:r>
            <w:r>
              <w:rPr>
                <w:rFonts w:ascii="Times New Roman"/>
                <w:b w:val="false"/>
                <w:i w:val="false"/>
                <w:color w:val="000000"/>
                <w:sz w:val="20"/>
              </w:rPr>
              <w:t xml:space="preserve">
кеңесшісі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құқықтық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w:t>
            </w:r>
            <w:r>
              <w:br/>
            </w:r>
            <w:r>
              <w:rPr>
                <w:rFonts w:ascii="Times New Roman"/>
                <w:b w:val="false"/>
                <w:i w:val="false"/>
                <w:color w:val="000000"/>
                <w:sz w:val="20"/>
              </w:rPr>
              <w:t xml:space="preserve">
Юриспруден- </w:t>
            </w:r>
            <w:r>
              <w:br/>
            </w:r>
            <w:r>
              <w:rPr>
                <w:rFonts w:ascii="Times New Roman"/>
                <w:b w:val="false"/>
                <w:i w:val="false"/>
                <w:color w:val="000000"/>
                <w:sz w:val="20"/>
              </w:rPr>
              <w:t xml:space="preserve">
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 қорғау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0205012 </w:t>
            </w:r>
            <w:r>
              <w:br/>
            </w:r>
            <w:r>
              <w:rPr>
                <w:rFonts w:ascii="Times New Roman"/>
                <w:b w:val="false"/>
                <w:i w:val="false"/>
                <w:color w:val="000000"/>
                <w:sz w:val="20"/>
              </w:rPr>
              <w:t xml:space="preserve">
Құқықтану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w:t>
            </w:r>
            <w:r>
              <w:br/>
            </w:r>
            <w:r>
              <w:rPr>
                <w:rFonts w:ascii="Times New Roman"/>
                <w:b w:val="false"/>
                <w:i w:val="false"/>
                <w:color w:val="000000"/>
                <w:sz w:val="20"/>
              </w:rPr>
              <w:t xml:space="preserve">
еңбек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425"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 </w:t>
            </w:r>
            <w:r>
              <w:br/>
            </w:r>
            <w:r>
              <w:rPr>
                <w:rFonts w:ascii="Times New Roman"/>
                <w:b w:val="false"/>
                <w:i w:val="false"/>
                <w:color w:val="000000"/>
                <w:sz w:val="20"/>
              </w:rPr>
              <w:t xml:space="preserve">
паркінің </w:t>
            </w:r>
            <w:r>
              <w:br/>
            </w:r>
            <w:r>
              <w:rPr>
                <w:rFonts w:ascii="Times New Roman"/>
                <w:b w:val="false"/>
                <w:i w:val="false"/>
                <w:color w:val="000000"/>
                <w:sz w:val="20"/>
              </w:rPr>
              <w:t xml:space="preserve">
бас маманы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лік-эко- </w:t>
            </w:r>
            <w:r>
              <w:br/>
            </w:r>
            <w:r>
              <w:rPr>
                <w:rFonts w:ascii="Times New Roman"/>
                <w:b w:val="false"/>
                <w:i w:val="false"/>
                <w:color w:val="000000"/>
                <w:sz w:val="20"/>
              </w:rPr>
              <w:t xml:space="preserve">
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қозғалысын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тасымалды </w:t>
            </w:r>
            <w:r>
              <w:br/>
            </w:r>
            <w:r>
              <w:rPr>
                <w:rFonts w:ascii="Times New Roman"/>
                <w:b w:val="false"/>
                <w:i w:val="false"/>
                <w:color w:val="000000"/>
                <w:sz w:val="20"/>
              </w:rPr>
              <w:t xml:space="preserve">
ұйымдастыру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515"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Поез жолы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бас маман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лік-эко- </w:t>
            </w:r>
            <w:r>
              <w:br/>
            </w:r>
            <w:r>
              <w:rPr>
                <w:rFonts w:ascii="Times New Roman"/>
                <w:b w:val="false"/>
                <w:i w:val="false"/>
                <w:color w:val="000000"/>
                <w:sz w:val="20"/>
              </w:rPr>
              <w:t xml:space="preserve">
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қозғалысын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тасымалды </w:t>
            </w:r>
            <w:r>
              <w:br/>
            </w:r>
            <w:r>
              <w:rPr>
                <w:rFonts w:ascii="Times New Roman"/>
                <w:b w:val="false"/>
                <w:i w:val="false"/>
                <w:color w:val="000000"/>
                <w:sz w:val="20"/>
              </w:rPr>
              <w:t xml:space="preserve">
ұйымдастыру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тәжірибесі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935"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және ТБ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инженер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050731 </w:t>
            </w:r>
            <w:r>
              <w:br/>
            </w:r>
            <w:r>
              <w:rPr>
                <w:rFonts w:ascii="Times New Roman"/>
                <w:b w:val="false"/>
                <w:i w:val="false"/>
                <w:color w:val="000000"/>
                <w:sz w:val="20"/>
              </w:rPr>
              <w:t xml:space="preserve">
Тіршілік </w:t>
            </w:r>
            <w:r>
              <w:br/>
            </w:r>
            <w:r>
              <w:rPr>
                <w:rFonts w:ascii="Times New Roman"/>
                <w:b w:val="false"/>
                <w:i w:val="false"/>
                <w:color w:val="000000"/>
                <w:sz w:val="20"/>
              </w:rPr>
              <w:t xml:space="preserve">
қауіпсіздігі </w:t>
            </w:r>
            <w:r>
              <w:br/>
            </w:r>
            <w:r>
              <w:rPr>
                <w:rFonts w:ascii="Times New Roman"/>
                <w:b w:val="false"/>
                <w:i w:val="false"/>
                <w:color w:val="000000"/>
                <w:sz w:val="20"/>
              </w:rPr>
              <w:t xml:space="preserve">
және қорша- </w:t>
            </w:r>
            <w:r>
              <w:br/>
            </w:r>
            <w:r>
              <w:rPr>
                <w:rFonts w:ascii="Times New Roman"/>
                <w:b w:val="false"/>
                <w:i w:val="false"/>
                <w:color w:val="000000"/>
                <w:sz w:val="20"/>
              </w:rPr>
              <w:t xml:space="preserve">
ған ортаны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051001 </w:t>
            </w:r>
            <w:r>
              <w:br/>
            </w:r>
            <w:r>
              <w:rPr>
                <w:rFonts w:ascii="Times New Roman"/>
                <w:b w:val="false"/>
                <w:i w:val="false"/>
                <w:color w:val="000000"/>
                <w:sz w:val="20"/>
              </w:rPr>
              <w:t xml:space="preserve">
Өрт қауіп- </w:t>
            </w:r>
            <w:r>
              <w:br/>
            </w:r>
            <w:r>
              <w:rPr>
                <w:rFonts w:ascii="Times New Roman"/>
                <w:b w:val="false"/>
                <w:i w:val="false"/>
                <w:color w:val="000000"/>
                <w:sz w:val="20"/>
              </w:rPr>
              <w:t xml:space="preserve">
сіздігі;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 қорғау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26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инспектор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0824002 </w:t>
            </w:r>
            <w:r>
              <w:br/>
            </w:r>
            <w:r>
              <w:rPr>
                <w:rFonts w:ascii="Times New Roman"/>
                <w:b w:val="false"/>
                <w:i w:val="false"/>
                <w:color w:val="000000"/>
                <w:sz w:val="20"/>
              </w:rPr>
              <w:t xml:space="preserve">
Іс қағаздары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мұрағаттану; </w:t>
            </w:r>
            <w:r>
              <w:br/>
            </w:r>
            <w:r>
              <w:rPr>
                <w:rFonts w:ascii="Times New Roman"/>
                <w:b w:val="false"/>
                <w:i w:val="false"/>
                <w:color w:val="000000"/>
                <w:sz w:val="20"/>
              </w:rPr>
              <w:t xml:space="preserve">
0712002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бухгалтерлік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сіне </w:t>
            </w:r>
            <w:r>
              <w:br/>
            </w:r>
            <w:r>
              <w:rPr>
                <w:rFonts w:ascii="Times New Roman"/>
                <w:b w:val="false"/>
                <w:i w:val="false"/>
                <w:color w:val="000000"/>
                <w:sz w:val="20"/>
              </w:rPr>
              <w:t xml:space="preserve">
ешқандай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4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Трифтік саясат бөлімі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w:t>
            </w:r>
            <w:r>
              <w:br/>
            </w:r>
            <w:r>
              <w:rPr>
                <w:rFonts w:ascii="Times New Roman"/>
                <w:b w:val="false"/>
                <w:i w:val="false"/>
                <w:color w:val="000000"/>
                <w:sz w:val="20"/>
              </w:rPr>
              <w:t xml:space="preserve">
мамандығына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455"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53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335"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47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185"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инспектор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0824002 </w:t>
            </w:r>
            <w:r>
              <w:br/>
            </w:r>
            <w:r>
              <w:rPr>
                <w:rFonts w:ascii="Times New Roman"/>
                <w:b w:val="false"/>
                <w:i w:val="false"/>
                <w:color w:val="000000"/>
                <w:sz w:val="20"/>
              </w:rPr>
              <w:t xml:space="preserve">
Іс қағаздары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мұрағаттану; </w:t>
            </w:r>
            <w:r>
              <w:br/>
            </w:r>
            <w:r>
              <w:rPr>
                <w:rFonts w:ascii="Times New Roman"/>
                <w:b w:val="false"/>
                <w:i w:val="false"/>
                <w:color w:val="000000"/>
                <w:sz w:val="20"/>
              </w:rPr>
              <w:t xml:space="preserve">
0712002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бухгалтерлік </w:t>
            </w:r>
            <w:r>
              <w:br/>
            </w:r>
            <w:r>
              <w:rPr>
                <w:rFonts w:ascii="Times New Roman"/>
                <w:b w:val="false"/>
                <w:i w:val="false"/>
                <w:color w:val="000000"/>
                <w:sz w:val="20"/>
              </w:rPr>
              <w:t xml:space="preserve">
есеп аудит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сіне </w:t>
            </w:r>
            <w:r>
              <w:br/>
            </w:r>
            <w:r>
              <w:rPr>
                <w:rFonts w:ascii="Times New Roman"/>
                <w:b w:val="false"/>
                <w:i w:val="false"/>
                <w:color w:val="000000"/>
                <w:sz w:val="20"/>
              </w:rPr>
              <w:t xml:space="preserve">
ешқандай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5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Аппаратқа қатысы жоқ басқарма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95"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Хатшы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0823001 </w:t>
            </w:r>
            <w:r>
              <w:br/>
            </w:r>
            <w:r>
              <w:rPr>
                <w:rFonts w:ascii="Times New Roman"/>
                <w:b w:val="false"/>
                <w:i w:val="false"/>
                <w:color w:val="000000"/>
                <w:sz w:val="20"/>
              </w:rPr>
              <w:t xml:space="preserve">
Хатшы- </w:t>
            </w:r>
            <w:r>
              <w:br/>
            </w:r>
            <w:r>
              <w:rPr>
                <w:rFonts w:ascii="Times New Roman"/>
                <w:b w:val="false"/>
                <w:i w:val="false"/>
                <w:color w:val="000000"/>
                <w:sz w:val="20"/>
              </w:rPr>
              <w:t xml:space="preserve">
референт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тәжірибе- </w:t>
            </w:r>
            <w:r>
              <w:br/>
            </w:r>
            <w:r>
              <w:rPr>
                <w:rFonts w:ascii="Times New Roman"/>
                <w:b w:val="false"/>
                <w:i w:val="false"/>
                <w:color w:val="000000"/>
                <w:sz w:val="20"/>
              </w:rPr>
              <w:t xml:space="preserve">
сіне ешқандай талаптар қойылмайды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155"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Қамтамасыз </w:t>
            </w:r>
            <w:r>
              <w:br/>
            </w:r>
            <w:r>
              <w:rPr>
                <w:rFonts w:ascii="Times New Roman"/>
                <w:b w:val="false"/>
                <w:i w:val="false"/>
                <w:color w:val="000000"/>
                <w:sz w:val="20"/>
              </w:rPr>
              <w:t xml:space="preserve">
ету агенті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0710001 </w:t>
            </w:r>
            <w:r>
              <w:br/>
            </w:r>
            <w:r>
              <w:rPr>
                <w:rFonts w:ascii="Times New Roman"/>
                <w:b w:val="false"/>
                <w:i w:val="false"/>
                <w:color w:val="000000"/>
                <w:sz w:val="20"/>
              </w:rPr>
              <w:t xml:space="preserve">
Коммерциялық </w:t>
            </w:r>
            <w:r>
              <w:br/>
            </w:r>
            <w:r>
              <w:rPr>
                <w:rFonts w:ascii="Times New Roman"/>
                <w:b w:val="false"/>
                <w:i w:val="false"/>
                <w:color w:val="000000"/>
                <w:sz w:val="20"/>
              </w:rPr>
              <w:t xml:space="preserve">
қызметтер </w:t>
            </w:r>
            <w:r>
              <w:br/>
            </w:r>
            <w:r>
              <w:rPr>
                <w:rFonts w:ascii="Times New Roman"/>
                <w:b w:val="false"/>
                <w:i w:val="false"/>
                <w:color w:val="000000"/>
                <w:sz w:val="20"/>
              </w:rPr>
              <w:t xml:space="preserve">
(т.ж.көлігі)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тәжірибе- </w:t>
            </w:r>
            <w:r>
              <w:br/>
            </w:r>
            <w:r>
              <w:rPr>
                <w:rFonts w:ascii="Times New Roman"/>
                <w:b w:val="false"/>
                <w:i w:val="false"/>
                <w:color w:val="000000"/>
                <w:sz w:val="20"/>
              </w:rPr>
              <w:t xml:space="preserve">
сіне ешқандай талаптар қойылмайды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6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Өндірістік қызметкер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Участік </w:t>
            </w:r>
            <w:r>
              <w:br/>
            </w:r>
            <w:r>
              <w:rPr>
                <w:rFonts w:ascii="Times New Roman"/>
                <w:b w:val="false"/>
                <w:i w:val="false"/>
                <w:color w:val="000000"/>
                <w:sz w:val="20"/>
              </w:rPr>
              <w:t xml:space="preserve">
басқармасы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335"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лік-эко- </w:t>
            </w:r>
            <w:r>
              <w:br/>
            </w:r>
            <w:r>
              <w:rPr>
                <w:rFonts w:ascii="Times New Roman"/>
                <w:b w:val="false"/>
                <w:i w:val="false"/>
                <w:color w:val="000000"/>
                <w:sz w:val="20"/>
              </w:rPr>
              <w:t xml:space="preserve">
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68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немесе </w:t>
            </w:r>
            <w:r>
              <w:br/>
            </w:r>
            <w:r>
              <w:rPr>
                <w:rFonts w:ascii="Times New Roman"/>
                <w:b w:val="false"/>
                <w:i w:val="false"/>
                <w:color w:val="000000"/>
                <w:sz w:val="20"/>
              </w:rPr>
              <w:t xml:space="preserve">
0703002 </w:t>
            </w:r>
            <w:r>
              <w:br/>
            </w:r>
            <w:r>
              <w:rPr>
                <w:rFonts w:ascii="Times New Roman"/>
                <w:b w:val="false"/>
                <w:i w:val="false"/>
                <w:color w:val="000000"/>
                <w:sz w:val="20"/>
              </w:rPr>
              <w:t xml:space="preserve">
Қаржы (т.ж. </w:t>
            </w:r>
            <w:r>
              <w:br/>
            </w:r>
            <w:r>
              <w:rPr>
                <w:rFonts w:ascii="Times New Roman"/>
                <w:b w:val="false"/>
                <w:i w:val="false"/>
                <w:color w:val="000000"/>
                <w:sz w:val="20"/>
              </w:rPr>
              <w:t xml:space="preserve">
көлігі); </w:t>
            </w:r>
            <w:r>
              <w:br/>
            </w:r>
            <w:r>
              <w:rPr>
                <w:rFonts w:ascii="Times New Roman"/>
                <w:b w:val="false"/>
                <w:i w:val="false"/>
                <w:color w:val="000000"/>
                <w:sz w:val="20"/>
              </w:rPr>
              <w:t xml:space="preserve">
0704001 </w:t>
            </w:r>
            <w:r>
              <w:br/>
            </w:r>
            <w:r>
              <w:rPr>
                <w:rFonts w:ascii="Times New Roman"/>
                <w:b w:val="false"/>
                <w:i w:val="false"/>
                <w:color w:val="000000"/>
                <w:sz w:val="20"/>
              </w:rPr>
              <w:t xml:space="preserve">
Бухгалтер;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бухгалтерлік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(т.ж. </w:t>
            </w:r>
            <w:r>
              <w:br/>
            </w:r>
            <w:r>
              <w:rPr>
                <w:rFonts w:ascii="Times New Roman"/>
                <w:b w:val="false"/>
                <w:i w:val="false"/>
                <w:color w:val="000000"/>
                <w:sz w:val="20"/>
              </w:rPr>
              <w:t xml:space="preserve">
көлігі)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245"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Кассир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орта </w:t>
            </w:r>
            <w:r>
              <w:br/>
            </w:r>
            <w:r>
              <w:rPr>
                <w:rFonts w:ascii="Times New Roman"/>
                <w:b w:val="false"/>
                <w:i w:val="false"/>
                <w:color w:val="000000"/>
                <w:sz w:val="20"/>
              </w:rPr>
              <w:t xml:space="preserve">
толық </w:t>
            </w:r>
            <w:r>
              <w:br/>
            </w:r>
            <w:r>
              <w:rPr>
                <w:rFonts w:ascii="Times New Roman"/>
                <w:b w:val="false"/>
                <w:i w:val="false"/>
                <w:color w:val="000000"/>
                <w:sz w:val="20"/>
              </w:rPr>
              <w:t xml:space="preserve">
жалпы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0703002 </w:t>
            </w:r>
            <w:r>
              <w:br/>
            </w:r>
            <w:r>
              <w:rPr>
                <w:rFonts w:ascii="Times New Roman"/>
                <w:b w:val="false"/>
                <w:i w:val="false"/>
                <w:color w:val="000000"/>
                <w:sz w:val="20"/>
              </w:rPr>
              <w:t xml:space="preserve">
Қаржы (т.ж. </w:t>
            </w:r>
            <w:r>
              <w:br/>
            </w:r>
            <w:r>
              <w:rPr>
                <w:rFonts w:ascii="Times New Roman"/>
                <w:b w:val="false"/>
                <w:i w:val="false"/>
                <w:color w:val="000000"/>
                <w:sz w:val="20"/>
              </w:rPr>
              <w:t xml:space="preserve">
көлігі); </w:t>
            </w:r>
            <w:r>
              <w:br/>
            </w:r>
            <w:r>
              <w:rPr>
                <w:rFonts w:ascii="Times New Roman"/>
                <w:b w:val="false"/>
                <w:i w:val="false"/>
                <w:color w:val="000000"/>
                <w:sz w:val="20"/>
              </w:rPr>
              <w:t xml:space="preserve">
0704001 </w:t>
            </w:r>
            <w:r>
              <w:br/>
            </w:r>
            <w:r>
              <w:rPr>
                <w:rFonts w:ascii="Times New Roman"/>
                <w:b w:val="false"/>
                <w:i w:val="false"/>
                <w:color w:val="000000"/>
                <w:sz w:val="20"/>
              </w:rPr>
              <w:t xml:space="preserve">
Бухгалтер;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бухгалтерлік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(т.ж. </w:t>
            </w:r>
            <w:r>
              <w:br/>
            </w:r>
            <w:r>
              <w:rPr>
                <w:rFonts w:ascii="Times New Roman"/>
                <w:b w:val="false"/>
                <w:i w:val="false"/>
                <w:color w:val="000000"/>
                <w:sz w:val="20"/>
              </w:rPr>
              <w:t xml:space="preserve">
көлігі)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тәжірибе- </w:t>
            </w:r>
            <w:r>
              <w:br/>
            </w:r>
            <w:r>
              <w:rPr>
                <w:rFonts w:ascii="Times New Roman"/>
                <w:b w:val="false"/>
                <w:i w:val="false"/>
                <w:color w:val="000000"/>
                <w:sz w:val="20"/>
              </w:rPr>
              <w:t xml:space="preserve">
сіне ешқандай талаптар қойылмайды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7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Жуу-булау станциясы </w:t>
            </w:r>
            <w:r>
              <w:br/>
            </w:r>
            <w:r>
              <w:rPr>
                <w:rFonts w:ascii="Times New Roman"/>
                <w:b w:val="false"/>
                <w:i w:val="false"/>
                <w:color w:val="000000"/>
                <w:sz w:val="20"/>
              </w:rPr>
              <w:t>
</w:t>
            </w:r>
            <w:r>
              <w:rPr>
                <w:rFonts w:ascii="Times New Roman"/>
                <w:b/>
                <w:i w:val="false"/>
                <w:color w:val="000000"/>
                <w:sz w:val="20"/>
              </w:rPr>
              <w:t xml:space="preserve">Аппарат басқармасы </w:t>
            </w:r>
          </w:p>
        </w:tc>
      </w:tr>
      <w:tr>
        <w:trPr>
          <w:trHeight w:val="1275"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маман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050507 Менеджмент; 050905 Әлеуметтік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050503 </w:t>
            </w:r>
            <w:r>
              <w:br/>
            </w:r>
            <w:r>
              <w:rPr>
                <w:rFonts w:ascii="Times New Roman"/>
                <w:b w:val="false"/>
                <w:i w:val="false"/>
                <w:color w:val="000000"/>
                <w:sz w:val="20"/>
              </w:rPr>
              <w:t xml:space="preserve">
Психология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тәжірибе- </w:t>
            </w:r>
            <w:r>
              <w:br/>
            </w:r>
            <w:r>
              <w:rPr>
                <w:rFonts w:ascii="Times New Roman"/>
                <w:b w:val="false"/>
                <w:i w:val="false"/>
                <w:color w:val="000000"/>
                <w:sz w:val="20"/>
              </w:rPr>
              <w:t xml:space="preserve">
сіне ешқандай талаптар қойылмайды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755"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бухгалтер, орынбасары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бухгалтер- </w:t>
            </w:r>
            <w:r>
              <w:br/>
            </w:r>
            <w:r>
              <w:rPr>
                <w:rFonts w:ascii="Times New Roman"/>
                <w:b w:val="false"/>
                <w:i w:val="false"/>
                <w:color w:val="000000"/>
                <w:sz w:val="20"/>
              </w:rPr>
              <w:t xml:space="preserve">
лік, соның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басшылық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тәжірибесі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знание законов </w:t>
            </w:r>
            <w:r>
              <w:br/>
            </w:r>
            <w:r>
              <w:rPr>
                <w:rFonts w:ascii="Times New Roman"/>
                <w:b w:val="false"/>
                <w:i w:val="false"/>
                <w:color w:val="000000"/>
                <w:sz w:val="20"/>
              </w:rPr>
              <w:t xml:space="preserve">
Республики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"О труде в </w:t>
            </w:r>
            <w:r>
              <w:br/>
            </w:r>
            <w:r>
              <w:rPr>
                <w:rFonts w:ascii="Times New Roman"/>
                <w:b w:val="false"/>
                <w:i w:val="false"/>
                <w:color w:val="000000"/>
                <w:sz w:val="20"/>
              </w:rPr>
              <w:t xml:space="preserve">
Республике </w:t>
            </w:r>
            <w:r>
              <w:br/>
            </w:r>
            <w:r>
              <w:rPr>
                <w:rFonts w:ascii="Times New Roman"/>
                <w:b w:val="false"/>
                <w:i w:val="false"/>
                <w:color w:val="000000"/>
                <w:sz w:val="20"/>
              </w:rPr>
              <w:t xml:space="preserve">
Казахстан", </w:t>
            </w:r>
            <w:r>
              <w:br/>
            </w:r>
            <w:r>
              <w:rPr>
                <w:rFonts w:ascii="Times New Roman"/>
                <w:b w:val="false"/>
                <w:i w:val="false"/>
                <w:color w:val="000000"/>
                <w:sz w:val="20"/>
              </w:rPr>
              <w:t xml:space="preserve">
"О железнодорож- </w:t>
            </w:r>
            <w:r>
              <w:br/>
            </w:r>
            <w:r>
              <w:rPr>
                <w:rFonts w:ascii="Times New Roman"/>
                <w:b w:val="false"/>
                <w:i w:val="false"/>
                <w:color w:val="000000"/>
                <w:sz w:val="20"/>
              </w:rPr>
              <w:t xml:space="preserve">
ном транспорте", </w:t>
            </w:r>
            <w:r>
              <w:br/>
            </w:r>
            <w:r>
              <w:rPr>
                <w:rFonts w:ascii="Times New Roman"/>
                <w:b w:val="false"/>
                <w:i w:val="false"/>
                <w:color w:val="000000"/>
                <w:sz w:val="20"/>
              </w:rPr>
              <w:t xml:space="preserve">
"Об акционерных </w:t>
            </w:r>
            <w:r>
              <w:br/>
            </w:r>
            <w:r>
              <w:rPr>
                <w:rFonts w:ascii="Times New Roman"/>
                <w:b w:val="false"/>
                <w:i w:val="false"/>
                <w:color w:val="000000"/>
                <w:sz w:val="20"/>
              </w:rPr>
              <w:t xml:space="preserve">
обществах", </w:t>
            </w:r>
            <w:r>
              <w:br/>
            </w:r>
            <w:r>
              <w:rPr>
                <w:rFonts w:ascii="Times New Roman"/>
                <w:b w:val="false"/>
                <w:i w:val="false"/>
                <w:color w:val="000000"/>
                <w:sz w:val="20"/>
              </w:rPr>
              <w:t xml:space="preserve">
регламентирующих </w:t>
            </w:r>
            <w:r>
              <w:br/>
            </w:r>
            <w:r>
              <w:rPr>
                <w:rFonts w:ascii="Times New Roman"/>
                <w:b w:val="false"/>
                <w:i w:val="false"/>
                <w:color w:val="000000"/>
                <w:sz w:val="20"/>
              </w:rPr>
              <w:t xml:space="preserve">
финансовую, </w:t>
            </w:r>
            <w:r>
              <w:br/>
            </w:r>
            <w:r>
              <w:rPr>
                <w:rFonts w:ascii="Times New Roman"/>
                <w:b w:val="false"/>
                <w:i w:val="false"/>
                <w:color w:val="000000"/>
                <w:sz w:val="20"/>
              </w:rPr>
              <w:t xml:space="preserve">
контрольно-реви- </w:t>
            </w:r>
            <w:r>
              <w:br/>
            </w:r>
            <w:r>
              <w:rPr>
                <w:rFonts w:ascii="Times New Roman"/>
                <w:b w:val="false"/>
                <w:i w:val="false"/>
                <w:color w:val="000000"/>
                <w:sz w:val="20"/>
              </w:rPr>
              <w:t xml:space="preserve">
зионную </w:t>
            </w:r>
            <w:r>
              <w:br/>
            </w:r>
            <w:r>
              <w:rPr>
                <w:rFonts w:ascii="Times New Roman"/>
                <w:b w:val="false"/>
                <w:i w:val="false"/>
                <w:color w:val="000000"/>
                <w:sz w:val="20"/>
              </w:rPr>
              <w:t xml:space="preserve">
деятельность </w:t>
            </w:r>
            <w:r>
              <w:br/>
            </w:r>
            <w:r>
              <w:rPr>
                <w:rFonts w:ascii="Times New Roman"/>
                <w:b w:val="false"/>
                <w:i w:val="false"/>
                <w:color w:val="000000"/>
                <w:sz w:val="20"/>
              </w:rPr>
              <w:t xml:space="preserve">
организации ж.д. </w:t>
            </w:r>
            <w:r>
              <w:br/>
            </w:r>
            <w:r>
              <w:rPr>
                <w:rFonts w:ascii="Times New Roman"/>
                <w:b w:val="false"/>
                <w:i w:val="false"/>
                <w:color w:val="000000"/>
                <w:sz w:val="20"/>
              </w:rPr>
              <w:t xml:space="preserve">
транспорта. </w:t>
            </w:r>
            <w:r>
              <w:br/>
            </w:r>
            <w:r>
              <w:rPr>
                <w:rFonts w:ascii="Times New Roman"/>
                <w:b w:val="false"/>
                <w:i w:val="false"/>
                <w:color w:val="000000"/>
                <w:sz w:val="20"/>
              </w:rPr>
              <w:t xml:space="preserve">
Повышение </w:t>
            </w:r>
            <w:r>
              <w:br/>
            </w:r>
            <w:r>
              <w:rPr>
                <w:rFonts w:ascii="Times New Roman"/>
                <w:b w:val="false"/>
                <w:i w:val="false"/>
                <w:color w:val="000000"/>
                <w:sz w:val="20"/>
              </w:rPr>
              <w:t xml:space="preserve">
квалификации 1 </w:t>
            </w:r>
            <w:r>
              <w:br/>
            </w:r>
            <w:r>
              <w:rPr>
                <w:rFonts w:ascii="Times New Roman"/>
                <w:b w:val="false"/>
                <w:i w:val="false"/>
                <w:color w:val="000000"/>
                <w:sz w:val="20"/>
              </w:rPr>
              <w:t xml:space="preserve">
раз в 3 года. </w:t>
            </w:r>
            <w:r>
              <w:br/>
            </w:r>
            <w:r>
              <w:rPr>
                <w:rFonts w:ascii="Times New Roman"/>
                <w:b w:val="false"/>
                <w:i w:val="false"/>
                <w:color w:val="000000"/>
                <w:sz w:val="20"/>
              </w:rPr>
              <w:t xml:space="preserve">
Аттестация 1 раз </w:t>
            </w:r>
            <w:r>
              <w:br/>
            </w:r>
            <w:r>
              <w:rPr>
                <w:rFonts w:ascii="Times New Roman"/>
                <w:b w:val="false"/>
                <w:i w:val="false"/>
                <w:color w:val="000000"/>
                <w:sz w:val="20"/>
              </w:rPr>
              <w:t xml:space="preserve">
в 3 года. </w:t>
            </w:r>
          </w:p>
        </w:tc>
      </w:tr>
      <w:tr>
        <w:trPr>
          <w:trHeight w:val="1335"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экономист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лік-эко- </w:t>
            </w:r>
            <w:r>
              <w:br/>
            </w:r>
            <w:r>
              <w:rPr>
                <w:rFonts w:ascii="Times New Roman"/>
                <w:b w:val="false"/>
                <w:i w:val="false"/>
                <w:color w:val="000000"/>
                <w:sz w:val="20"/>
              </w:rPr>
              <w:t xml:space="preserve">
номикалық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875"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және ТБ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инженер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050731 </w:t>
            </w:r>
            <w:r>
              <w:br/>
            </w:r>
            <w:r>
              <w:rPr>
                <w:rFonts w:ascii="Times New Roman"/>
                <w:b w:val="false"/>
                <w:i w:val="false"/>
                <w:color w:val="000000"/>
                <w:sz w:val="20"/>
              </w:rPr>
              <w:t xml:space="preserve">
Тіршілік </w:t>
            </w:r>
            <w:r>
              <w:br/>
            </w:r>
            <w:r>
              <w:rPr>
                <w:rFonts w:ascii="Times New Roman"/>
                <w:b w:val="false"/>
                <w:i w:val="false"/>
                <w:color w:val="000000"/>
                <w:sz w:val="20"/>
              </w:rPr>
              <w:t xml:space="preserve">
қауіпсіздігі </w:t>
            </w:r>
            <w:r>
              <w:br/>
            </w:r>
            <w:r>
              <w:rPr>
                <w:rFonts w:ascii="Times New Roman"/>
                <w:b w:val="false"/>
                <w:i w:val="false"/>
                <w:color w:val="000000"/>
                <w:sz w:val="20"/>
              </w:rPr>
              <w:t xml:space="preserve">
және қоршаған </w:t>
            </w:r>
            <w:r>
              <w:br/>
            </w:r>
            <w:r>
              <w:rPr>
                <w:rFonts w:ascii="Times New Roman"/>
                <w:b w:val="false"/>
                <w:i w:val="false"/>
                <w:color w:val="000000"/>
                <w:sz w:val="20"/>
              </w:rPr>
              <w:t xml:space="preserve">
ортаны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051001 </w:t>
            </w:r>
            <w:r>
              <w:br/>
            </w:r>
            <w:r>
              <w:rPr>
                <w:rFonts w:ascii="Times New Roman"/>
                <w:b w:val="false"/>
                <w:i w:val="false"/>
                <w:color w:val="000000"/>
                <w:sz w:val="20"/>
              </w:rPr>
              <w:t xml:space="preserve">
Өрт қауіп- </w:t>
            </w:r>
            <w:r>
              <w:br/>
            </w:r>
            <w:r>
              <w:rPr>
                <w:rFonts w:ascii="Times New Roman"/>
                <w:b w:val="false"/>
                <w:i w:val="false"/>
                <w:color w:val="000000"/>
                <w:sz w:val="20"/>
              </w:rPr>
              <w:t xml:space="preserve">
сіздігі;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 қорғау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56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немесе </w:t>
            </w:r>
            <w:r>
              <w:br/>
            </w:r>
            <w:r>
              <w:rPr>
                <w:rFonts w:ascii="Times New Roman"/>
                <w:b w:val="false"/>
                <w:i w:val="false"/>
                <w:color w:val="000000"/>
                <w:sz w:val="20"/>
              </w:rPr>
              <w:t xml:space="preserve">
0703002 </w:t>
            </w:r>
            <w:r>
              <w:br/>
            </w:r>
            <w:r>
              <w:rPr>
                <w:rFonts w:ascii="Times New Roman"/>
                <w:b w:val="false"/>
                <w:i w:val="false"/>
                <w:color w:val="000000"/>
                <w:sz w:val="20"/>
              </w:rPr>
              <w:t xml:space="preserve">
Қаржы (т.ж. </w:t>
            </w:r>
            <w:r>
              <w:br/>
            </w:r>
            <w:r>
              <w:rPr>
                <w:rFonts w:ascii="Times New Roman"/>
                <w:b w:val="false"/>
                <w:i w:val="false"/>
                <w:color w:val="000000"/>
                <w:sz w:val="20"/>
              </w:rPr>
              <w:t xml:space="preserve">
көлігі); </w:t>
            </w:r>
            <w:r>
              <w:br/>
            </w:r>
            <w:r>
              <w:rPr>
                <w:rFonts w:ascii="Times New Roman"/>
                <w:b w:val="false"/>
                <w:i w:val="false"/>
                <w:color w:val="000000"/>
                <w:sz w:val="20"/>
              </w:rPr>
              <w:t xml:space="preserve">
0704001 </w:t>
            </w:r>
            <w:r>
              <w:br/>
            </w:r>
            <w:r>
              <w:rPr>
                <w:rFonts w:ascii="Times New Roman"/>
                <w:b w:val="false"/>
                <w:i w:val="false"/>
                <w:color w:val="000000"/>
                <w:sz w:val="20"/>
              </w:rPr>
              <w:t xml:space="preserve">
Бухгалтер;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бухгалтерлік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(т.ж. </w:t>
            </w:r>
            <w:r>
              <w:br/>
            </w:r>
            <w:r>
              <w:rPr>
                <w:rFonts w:ascii="Times New Roman"/>
                <w:b w:val="false"/>
                <w:i w:val="false"/>
                <w:color w:val="000000"/>
                <w:sz w:val="20"/>
              </w:rPr>
              <w:t xml:space="preserve">
көлігі)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АУ-ға қатысы жоқ </w:t>
            </w:r>
            <w:r>
              <w:br/>
            </w:r>
            <w:r>
              <w:rPr>
                <w:rFonts w:ascii="Times New Roman"/>
                <w:b w:val="false"/>
                <w:i w:val="false"/>
                <w:color w:val="000000"/>
                <w:sz w:val="20"/>
              </w:rPr>
              <w:t>
</w:t>
            </w:r>
            <w:r>
              <w:rPr>
                <w:rFonts w:ascii="Times New Roman"/>
                <w:b/>
                <w:i w:val="false"/>
                <w:color w:val="000000"/>
                <w:sz w:val="20"/>
              </w:rPr>
              <w:t xml:space="preserve">мамандар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технолог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02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Хатшы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0823001 </w:t>
            </w:r>
            <w:r>
              <w:br/>
            </w:r>
            <w:r>
              <w:rPr>
                <w:rFonts w:ascii="Times New Roman"/>
                <w:b w:val="false"/>
                <w:i w:val="false"/>
                <w:color w:val="000000"/>
                <w:sz w:val="20"/>
              </w:rPr>
              <w:t xml:space="preserve">
Хатшы- </w:t>
            </w:r>
            <w:r>
              <w:br/>
            </w:r>
            <w:r>
              <w:rPr>
                <w:rFonts w:ascii="Times New Roman"/>
                <w:b w:val="false"/>
                <w:i w:val="false"/>
                <w:color w:val="000000"/>
                <w:sz w:val="20"/>
              </w:rPr>
              <w:t xml:space="preserve">
референт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тәжірибе- </w:t>
            </w:r>
            <w:r>
              <w:br/>
            </w:r>
            <w:r>
              <w:rPr>
                <w:rFonts w:ascii="Times New Roman"/>
                <w:b w:val="false"/>
                <w:i w:val="false"/>
                <w:color w:val="000000"/>
                <w:sz w:val="20"/>
              </w:rPr>
              <w:t xml:space="preserve">
сіне ешқандай талаптар қойылмайды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125"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Аудармашы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050207 </w:t>
            </w:r>
            <w:r>
              <w:br/>
            </w:r>
            <w:r>
              <w:rPr>
                <w:rFonts w:ascii="Times New Roman"/>
                <w:b w:val="false"/>
                <w:i w:val="false"/>
                <w:color w:val="000000"/>
                <w:sz w:val="20"/>
              </w:rPr>
              <w:t xml:space="preserve">
Аударма ісі; </w:t>
            </w:r>
            <w:r>
              <w:br/>
            </w:r>
            <w:r>
              <w:rPr>
                <w:rFonts w:ascii="Times New Roman"/>
                <w:b w:val="false"/>
                <w:i w:val="false"/>
                <w:color w:val="000000"/>
                <w:sz w:val="20"/>
              </w:rPr>
              <w:t xml:space="preserve">
050205 </w:t>
            </w:r>
            <w:r>
              <w:br/>
            </w:r>
            <w:r>
              <w:rPr>
                <w:rFonts w:ascii="Times New Roman"/>
                <w:b w:val="false"/>
                <w:i w:val="false"/>
                <w:color w:val="000000"/>
                <w:sz w:val="20"/>
              </w:rPr>
              <w:t xml:space="preserve">
Филология; </w:t>
            </w:r>
            <w:r>
              <w:br/>
            </w:r>
            <w:r>
              <w:rPr>
                <w:rFonts w:ascii="Times New Roman"/>
                <w:b w:val="false"/>
                <w:i w:val="false"/>
                <w:color w:val="000000"/>
                <w:sz w:val="20"/>
              </w:rPr>
              <w:t xml:space="preserve">
050202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қатынастар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тәжірибе- </w:t>
            </w:r>
            <w:r>
              <w:br/>
            </w:r>
            <w:r>
              <w:rPr>
                <w:rFonts w:ascii="Times New Roman"/>
                <w:b w:val="false"/>
                <w:i w:val="false"/>
                <w:color w:val="000000"/>
                <w:sz w:val="20"/>
              </w:rPr>
              <w:t xml:space="preserve">
сіне ешқандай талаптар қойылмайды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тілді білуі қажет. 3 жылда 1 </w:t>
            </w:r>
            <w:r>
              <w:br/>
            </w:r>
            <w:r>
              <w:rPr>
                <w:rFonts w:ascii="Times New Roman"/>
                <w:b w:val="false"/>
                <w:i w:val="false"/>
                <w:color w:val="000000"/>
                <w:sz w:val="20"/>
              </w:rPr>
              <w:t xml:space="preserve">
рет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26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 </w:t>
            </w:r>
            <w:r>
              <w:br/>
            </w:r>
            <w:r>
              <w:rPr>
                <w:rFonts w:ascii="Times New Roman"/>
                <w:b w:val="false"/>
                <w:i w:val="false"/>
                <w:color w:val="000000"/>
                <w:sz w:val="20"/>
              </w:rPr>
              <w:t xml:space="preserve">
технолог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050716 </w:t>
            </w:r>
            <w:r>
              <w:br/>
            </w:r>
            <w:r>
              <w:rPr>
                <w:rFonts w:ascii="Times New Roman"/>
                <w:b w:val="false"/>
                <w:i w:val="false"/>
                <w:color w:val="000000"/>
                <w:sz w:val="20"/>
              </w:rPr>
              <w:t xml:space="preserve">
Құралқұру;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тілді білуі қажет. 3 жылда 1 </w:t>
            </w:r>
            <w:r>
              <w:br/>
            </w:r>
            <w:r>
              <w:rPr>
                <w:rFonts w:ascii="Times New Roman"/>
                <w:b w:val="false"/>
                <w:i w:val="false"/>
                <w:color w:val="000000"/>
                <w:sz w:val="20"/>
              </w:rPr>
              <w:t xml:space="preserve">
рет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305"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техник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бухгалтерлік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(т.ж. </w:t>
            </w:r>
            <w:r>
              <w:br/>
            </w:r>
            <w:r>
              <w:rPr>
                <w:rFonts w:ascii="Times New Roman"/>
                <w:b w:val="false"/>
                <w:i w:val="false"/>
                <w:color w:val="000000"/>
                <w:sz w:val="20"/>
              </w:rPr>
              <w:t xml:space="preserve">
көлігі)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тілді білуі қажет. 3 жылда 1 </w:t>
            </w:r>
            <w:r>
              <w:br/>
            </w:r>
            <w:r>
              <w:rPr>
                <w:rFonts w:ascii="Times New Roman"/>
                <w:b w:val="false"/>
                <w:i w:val="false"/>
                <w:color w:val="000000"/>
                <w:sz w:val="20"/>
              </w:rPr>
              <w:t xml:space="preserve">
рет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0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Электропоезд бен локомотивті жөндеу техникалық қызмет </w:t>
            </w:r>
            <w:r>
              <w:br/>
            </w:r>
            <w:r>
              <w:rPr>
                <w:rFonts w:ascii="Times New Roman"/>
                <w:b w:val="false"/>
                <w:i w:val="false"/>
                <w:color w:val="000000"/>
                <w:sz w:val="20"/>
              </w:rPr>
              <w:t>
</w:t>
            </w:r>
            <w:r>
              <w:rPr>
                <w:rFonts w:ascii="Times New Roman"/>
                <w:b/>
                <w:i w:val="false"/>
                <w:color w:val="000000"/>
                <w:sz w:val="20"/>
              </w:rPr>
              <w:t xml:space="preserve">көрсету мекемесінің жұмысшыларының қызмет тізімі </w:t>
            </w:r>
            <w:r>
              <w:br/>
            </w:r>
            <w:r>
              <w:rPr>
                <w:rFonts w:ascii="Times New Roman"/>
                <w:b w:val="false"/>
                <w:i w:val="false"/>
                <w:color w:val="000000"/>
                <w:sz w:val="20"/>
              </w:rPr>
              <w:t>
</w:t>
            </w:r>
            <w:r>
              <w:rPr>
                <w:rFonts w:ascii="Times New Roman"/>
                <w:b/>
                <w:i w:val="false"/>
                <w:color w:val="000000"/>
                <w:sz w:val="20"/>
              </w:rPr>
              <w:t xml:space="preserve">Аппарат басқармасы </w:t>
            </w:r>
          </w:p>
        </w:tc>
      </w:tr>
      <w:tr>
        <w:trPr>
          <w:trHeight w:val="1875"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т.б.), </w:t>
            </w:r>
            <w:r>
              <w:br/>
            </w:r>
            <w:r>
              <w:rPr>
                <w:rFonts w:ascii="Times New Roman"/>
                <w:b w:val="false"/>
                <w:i w:val="false"/>
                <w:color w:val="000000"/>
                <w:sz w:val="20"/>
              </w:rPr>
              <w:t xml:space="preserve">
орынбасары </w:t>
            </w:r>
            <w:r>
              <w:br/>
            </w:r>
            <w:r>
              <w:rPr>
                <w:rFonts w:ascii="Times New Roman"/>
                <w:b w:val="false"/>
                <w:i w:val="false"/>
                <w:color w:val="000000"/>
                <w:sz w:val="20"/>
              </w:rPr>
              <w:t xml:space="preserve">
(вице-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т.б.)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инженер- </w:t>
            </w:r>
            <w:r>
              <w:br/>
            </w:r>
            <w:r>
              <w:rPr>
                <w:rFonts w:ascii="Times New Roman"/>
                <w:b w:val="false"/>
                <w:i w:val="false"/>
                <w:color w:val="000000"/>
                <w:sz w:val="20"/>
              </w:rPr>
              <w:t xml:space="preserve">
лік-эко- </w:t>
            </w:r>
            <w:r>
              <w:br/>
            </w:r>
            <w:r>
              <w:rPr>
                <w:rFonts w:ascii="Times New Roman"/>
                <w:b w:val="false"/>
                <w:i w:val="false"/>
                <w:color w:val="000000"/>
                <w:sz w:val="20"/>
              </w:rPr>
              <w:t xml:space="preserve">
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050301 </w:t>
            </w:r>
            <w:r>
              <w:br/>
            </w:r>
            <w:r>
              <w:rPr>
                <w:rFonts w:ascii="Times New Roman"/>
                <w:b w:val="false"/>
                <w:i w:val="false"/>
                <w:color w:val="000000"/>
                <w:sz w:val="20"/>
              </w:rPr>
              <w:t xml:space="preserve">
Юриспруден- </w:t>
            </w:r>
            <w:r>
              <w:br/>
            </w:r>
            <w:r>
              <w:rPr>
                <w:rFonts w:ascii="Times New Roman"/>
                <w:b w:val="false"/>
                <w:i w:val="false"/>
                <w:color w:val="000000"/>
                <w:sz w:val="20"/>
              </w:rPr>
              <w:t xml:space="preserve">
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құқық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 </w:t>
            </w:r>
            <w:r>
              <w:br/>
            </w:r>
            <w:r>
              <w:rPr>
                <w:rFonts w:ascii="Times New Roman"/>
                <w:b w:val="false"/>
                <w:i w:val="false"/>
                <w:color w:val="000000"/>
                <w:sz w:val="20"/>
              </w:rPr>
              <w:t xml:space="preserve">
мекемесінде </w:t>
            </w:r>
            <w:r>
              <w:br/>
            </w:r>
            <w:r>
              <w:rPr>
                <w:rFonts w:ascii="Times New Roman"/>
                <w:b w:val="false"/>
                <w:i w:val="false"/>
                <w:color w:val="000000"/>
                <w:sz w:val="20"/>
              </w:rPr>
              <w:t xml:space="preserve">
басшылық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5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w:t>
            </w:r>
            <w:r>
              <w:br/>
            </w:r>
            <w:r>
              <w:rPr>
                <w:rFonts w:ascii="Times New Roman"/>
                <w:b w:val="false"/>
                <w:i w:val="false"/>
                <w:color w:val="000000"/>
                <w:sz w:val="20"/>
              </w:rPr>
              <w:t xml:space="preserve">
менеджменттің </w:t>
            </w:r>
            <w:r>
              <w:br/>
            </w:r>
            <w:r>
              <w:rPr>
                <w:rFonts w:ascii="Times New Roman"/>
                <w:b w:val="false"/>
                <w:i w:val="false"/>
                <w:color w:val="000000"/>
                <w:sz w:val="20"/>
              </w:rPr>
              <w:t xml:space="preserve">
психологиясының </w:t>
            </w:r>
            <w:r>
              <w:br/>
            </w:r>
            <w:r>
              <w:rPr>
                <w:rFonts w:ascii="Times New Roman"/>
                <w:b w:val="false"/>
                <w:i w:val="false"/>
                <w:color w:val="000000"/>
                <w:sz w:val="20"/>
              </w:rPr>
              <w:t xml:space="preserve">
негізін білу. </w:t>
            </w:r>
            <w:r>
              <w:br/>
            </w:r>
            <w:r>
              <w:rPr>
                <w:rFonts w:ascii="Times New Roman"/>
                <w:b w:val="false"/>
                <w:i w:val="false"/>
                <w:color w:val="000000"/>
                <w:sz w:val="20"/>
              </w:rPr>
              <w:t xml:space="preserve">
"Іскери әкімдік </w:t>
            </w:r>
            <w:r>
              <w:br/>
            </w:r>
            <w:r>
              <w:rPr>
                <w:rFonts w:ascii="Times New Roman"/>
                <w:b w:val="false"/>
                <w:i w:val="false"/>
                <w:color w:val="000000"/>
                <w:sz w:val="20"/>
              </w:rPr>
              <w:t xml:space="preserve">
магистрі" </w:t>
            </w:r>
            <w:r>
              <w:br/>
            </w:r>
            <w:r>
              <w:rPr>
                <w:rFonts w:ascii="Times New Roman"/>
                <w:b w:val="false"/>
                <w:i w:val="false"/>
                <w:color w:val="000000"/>
                <w:sz w:val="20"/>
              </w:rPr>
              <w:t xml:space="preserve">
дәрежесі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қосымша білімі </w:t>
            </w:r>
            <w:r>
              <w:br/>
            </w:r>
            <w:r>
              <w:rPr>
                <w:rFonts w:ascii="Times New Roman"/>
                <w:b w:val="false"/>
                <w:i w:val="false"/>
                <w:color w:val="000000"/>
                <w:sz w:val="20"/>
              </w:rPr>
              <w:t xml:space="preserve">
болуы тиіс. </w:t>
            </w:r>
            <w:r>
              <w:br/>
            </w:r>
            <w:r>
              <w:rPr>
                <w:rFonts w:ascii="Times New Roman"/>
                <w:b w:val="false"/>
                <w:i w:val="false"/>
                <w:color w:val="000000"/>
                <w:sz w:val="20"/>
              </w:rPr>
              <w:t xml:space="preserve">
Мемлекеттік тілді </w:t>
            </w:r>
            <w:r>
              <w:br/>
            </w:r>
            <w:r>
              <w:rPr>
                <w:rFonts w:ascii="Times New Roman"/>
                <w:b w:val="false"/>
                <w:i w:val="false"/>
                <w:color w:val="000000"/>
                <w:sz w:val="20"/>
              </w:rPr>
              <w:t xml:space="preserve">
білуі тиіс.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845"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Директордың </w:t>
            </w:r>
            <w:r>
              <w:br/>
            </w:r>
            <w:r>
              <w:rPr>
                <w:rFonts w:ascii="Times New Roman"/>
                <w:b w:val="false"/>
                <w:i w:val="false"/>
                <w:color w:val="000000"/>
                <w:sz w:val="20"/>
              </w:rPr>
              <w:t xml:space="preserve">
көмекшісі </w:t>
            </w:r>
            <w:r>
              <w:br/>
            </w:r>
            <w:r>
              <w:rPr>
                <w:rFonts w:ascii="Times New Roman"/>
                <w:b w:val="false"/>
                <w:i w:val="false"/>
                <w:color w:val="000000"/>
                <w:sz w:val="20"/>
              </w:rPr>
              <w:t xml:space="preserve">
(кеңесшісі) </w:t>
            </w:r>
            <w:r>
              <w:br/>
            </w:r>
            <w:r>
              <w:rPr>
                <w:rFonts w:ascii="Times New Roman"/>
                <w:b w:val="false"/>
                <w:i w:val="false"/>
                <w:color w:val="000000"/>
                <w:sz w:val="20"/>
              </w:rPr>
              <w:t xml:space="preserve">
директор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т.б.)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инженер- </w:t>
            </w:r>
            <w:r>
              <w:br/>
            </w:r>
            <w:r>
              <w:rPr>
                <w:rFonts w:ascii="Times New Roman"/>
                <w:b w:val="false"/>
                <w:i w:val="false"/>
                <w:color w:val="000000"/>
                <w:sz w:val="20"/>
              </w:rPr>
              <w:t xml:space="preserve">
лік-эко- </w:t>
            </w:r>
            <w:r>
              <w:br/>
            </w:r>
            <w:r>
              <w:rPr>
                <w:rFonts w:ascii="Times New Roman"/>
                <w:b w:val="false"/>
                <w:i w:val="false"/>
                <w:color w:val="000000"/>
                <w:sz w:val="20"/>
              </w:rPr>
              <w:t xml:space="preserve">
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050301 </w:t>
            </w:r>
            <w:r>
              <w:br/>
            </w:r>
            <w:r>
              <w:rPr>
                <w:rFonts w:ascii="Times New Roman"/>
                <w:b w:val="false"/>
                <w:i w:val="false"/>
                <w:color w:val="000000"/>
                <w:sz w:val="20"/>
              </w:rPr>
              <w:t xml:space="preserve">
Юриспруден- </w:t>
            </w:r>
            <w:r>
              <w:br/>
            </w:r>
            <w:r>
              <w:rPr>
                <w:rFonts w:ascii="Times New Roman"/>
                <w:b w:val="false"/>
                <w:i w:val="false"/>
                <w:color w:val="000000"/>
                <w:sz w:val="20"/>
              </w:rPr>
              <w:t xml:space="preserve">
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құқық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Мемлекеттік тілді </w:t>
            </w:r>
            <w:r>
              <w:br/>
            </w:r>
            <w:r>
              <w:rPr>
                <w:rFonts w:ascii="Times New Roman"/>
                <w:b w:val="false"/>
                <w:i w:val="false"/>
                <w:color w:val="000000"/>
                <w:sz w:val="20"/>
              </w:rPr>
              <w:t xml:space="preserve">
білуі қажет.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575"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инженер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лік-эко- </w:t>
            </w:r>
            <w:r>
              <w:br/>
            </w:r>
            <w:r>
              <w:rPr>
                <w:rFonts w:ascii="Times New Roman"/>
                <w:b w:val="false"/>
                <w:i w:val="false"/>
                <w:color w:val="000000"/>
                <w:sz w:val="20"/>
              </w:rPr>
              <w:t xml:space="preserve">
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 </w:t>
            </w:r>
            <w:r>
              <w:br/>
            </w:r>
            <w:r>
              <w:rPr>
                <w:rFonts w:ascii="Times New Roman"/>
                <w:b w:val="false"/>
                <w:i w:val="false"/>
                <w:color w:val="000000"/>
                <w:sz w:val="20"/>
              </w:rPr>
              <w:t xml:space="preserve">
мекемесінде </w:t>
            </w:r>
            <w:r>
              <w:br/>
            </w:r>
            <w:r>
              <w:rPr>
                <w:rFonts w:ascii="Times New Roman"/>
                <w:b w:val="false"/>
                <w:i w:val="false"/>
                <w:color w:val="000000"/>
                <w:sz w:val="20"/>
              </w:rPr>
              <w:t xml:space="preserve">
басшылық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59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бухгалтер, </w:t>
            </w:r>
            <w:r>
              <w:br/>
            </w:r>
            <w:r>
              <w:rPr>
                <w:rFonts w:ascii="Times New Roman"/>
                <w:b w:val="false"/>
                <w:i w:val="false"/>
                <w:color w:val="000000"/>
                <w:sz w:val="20"/>
              </w:rPr>
              <w:t xml:space="preserve">
орынбасары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бухгалтер- </w:t>
            </w:r>
            <w:r>
              <w:br/>
            </w:r>
            <w:r>
              <w:rPr>
                <w:rFonts w:ascii="Times New Roman"/>
                <w:b w:val="false"/>
                <w:i w:val="false"/>
                <w:color w:val="000000"/>
                <w:sz w:val="20"/>
              </w:rPr>
              <w:t xml:space="preserve">
лік, соның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басшылық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тәжірибесі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Т.ж.көлігі </w:t>
            </w:r>
            <w:r>
              <w:br/>
            </w:r>
            <w:r>
              <w:rPr>
                <w:rFonts w:ascii="Times New Roman"/>
                <w:b w:val="false"/>
                <w:i w:val="false"/>
                <w:color w:val="000000"/>
                <w:sz w:val="20"/>
              </w:rPr>
              <w:t xml:space="preserve">
мекемесіндегі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бақылау-ревизия- </w:t>
            </w:r>
            <w:r>
              <w:br/>
            </w:r>
            <w:r>
              <w:rPr>
                <w:rFonts w:ascii="Times New Roman"/>
                <w:b w:val="false"/>
                <w:i w:val="false"/>
                <w:color w:val="000000"/>
                <w:sz w:val="20"/>
              </w:rPr>
              <w:t xml:space="preserve">
лық қызметтерін </w:t>
            </w:r>
            <w:r>
              <w:br/>
            </w:r>
            <w:r>
              <w:rPr>
                <w:rFonts w:ascii="Times New Roman"/>
                <w:b w:val="false"/>
                <w:i w:val="false"/>
                <w:color w:val="000000"/>
                <w:sz w:val="20"/>
              </w:rPr>
              <w:t xml:space="preserve">
белгілейтін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02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ревизор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 </w:t>
            </w:r>
            <w:r>
              <w:br/>
            </w:r>
            <w:r>
              <w:rPr>
                <w:rFonts w:ascii="Times New Roman"/>
                <w:b w:val="false"/>
                <w:i w:val="false"/>
                <w:color w:val="000000"/>
                <w:sz w:val="20"/>
              </w:rPr>
              <w:t xml:space="preserve">
лік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30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Кадр бөлімі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050503 </w:t>
            </w:r>
            <w:r>
              <w:br/>
            </w:r>
            <w:r>
              <w:rPr>
                <w:rFonts w:ascii="Times New Roman"/>
                <w:b w:val="false"/>
                <w:i w:val="false"/>
                <w:color w:val="000000"/>
                <w:sz w:val="20"/>
              </w:rPr>
              <w:t xml:space="preserve">
Психология; </w:t>
            </w:r>
            <w:r>
              <w:br/>
            </w:r>
            <w:r>
              <w:rPr>
                <w:rFonts w:ascii="Times New Roman"/>
                <w:b w:val="false"/>
                <w:i w:val="false"/>
                <w:color w:val="000000"/>
                <w:sz w:val="20"/>
              </w:rPr>
              <w:t xml:space="preserve">
050501 </w:t>
            </w:r>
            <w:r>
              <w:br/>
            </w:r>
            <w:r>
              <w:rPr>
                <w:rFonts w:ascii="Times New Roman"/>
                <w:b w:val="false"/>
                <w:i w:val="false"/>
                <w:color w:val="000000"/>
                <w:sz w:val="20"/>
              </w:rPr>
              <w:t xml:space="preserve">
Социология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w:t>
            </w:r>
            <w:r>
              <w:br/>
            </w:r>
            <w:r>
              <w:rPr>
                <w:rFonts w:ascii="Times New Roman"/>
                <w:b w:val="false"/>
                <w:i w:val="false"/>
                <w:color w:val="000000"/>
                <w:sz w:val="20"/>
              </w:rPr>
              <w:t xml:space="preserve">
мамандығына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354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050503 </w:t>
            </w:r>
            <w:r>
              <w:br/>
            </w:r>
            <w:r>
              <w:rPr>
                <w:rFonts w:ascii="Times New Roman"/>
                <w:b w:val="false"/>
                <w:i w:val="false"/>
                <w:color w:val="000000"/>
                <w:sz w:val="20"/>
              </w:rPr>
              <w:t xml:space="preserve">
Психология; </w:t>
            </w:r>
            <w:r>
              <w:br/>
            </w:r>
            <w:r>
              <w:rPr>
                <w:rFonts w:ascii="Times New Roman"/>
                <w:b w:val="false"/>
                <w:i w:val="false"/>
                <w:color w:val="000000"/>
                <w:sz w:val="20"/>
              </w:rPr>
              <w:t xml:space="preserve">
050501 </w:t>
            </w:r>
            <w:r>
              <w:br/>
            </w:r>
            <w:r>
              <w:rPr>
                <w:rFonts w:ascii="Times New Roman"/>
                <w:b w:val="false"/>
                <w:i w:val="false"/>
                <w:color w:val="000000"/>
                <w:sz w:val="20"/>
              </w:rPr>
              <w:t xml:space="preserve">
Социология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41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тілді енгізу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бас маман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050207 </w:t>
            </w:r>
            <w:r>
              <w:br/>
            </w:r>
            <w:r>
              <w:rPr>
                <w:rFonts w:ascii="Times New Roman"/>
                <w:b w:val="false"/>
                <w:i w:val="false"/>
                <w:color w:val="000000"/>
                <w:sz w:val="20"/>
              </w:rPr>
              <w:t xml:space="preserve">
Аударма </w:t>
            </w:r>
            <w:r>
              <w:br/>
            </w:r>
            <w:r>
              <w:rPr>
                <w:rFonts w:ascii="Times New Roman"/>
                <w:b w:val="false"/>
                <w:i w:val="false"/>
                <w:color w:val="000000"/>
                <w:sz w:val="20"/>
              </w:rPr>
              <w:t xml:space="preserve">
ісі; </w:t>
            </w:r>
            <w:r>
              <w:br/>
            </w:r>
            <w:r>
              <w:rPr>
                <w:rFonts w:ascii="Times New Roman"/>
                <w:b w:val="false"/>
                <w:i w:val="false"/>
                <w:color w:val="000000"/>
                <w:sz w:val="20"/>
              </w:rPr>
              <w:t xml:space="preserve">
050205 </w:t>
            </w:r>
            <w:r>
              <w:br/>
            </w:r>
            <w:r>
              <w:rPr>
                <w:rFonts w:ascii="Times New Roman"/>
                <w:b w:val="false"/>
                <w:i w:val="false"/>
                <w:color w:val="000000"/>
                <w:sz w:val="20"/>
              </w:rPr>
              <w:t xml:space="preserve">
Филология; </w:t>
            </w:r>
            <w:r>
              <w:br/>
            </w:r>
            <w:r>
              <w:rPr>
                <w:rFonts w:ascii="Times New Roman"/>
                <w:b w:val="false"/>
                <w:i w:val="false"/>
                <w:color w:val="000000"/>
                <w:sz w:val="20"/>
              </w:rPr>
              <w:t xml:space="preserve">
050117 </w:t>
            </w:r>
            <w:r>
              <w:br/>
            </w:r>
            <w:r>
              <w:rPr>
                <w:rFonts w:ascii="Times New Roman"/>
                <w:b w:val="false"/>
                <w:i w:val="false"/>
                <w:color w:val="000000"/>
                <w:sz w:val="20"/>
              </w:rPr>
              <w:t xml:space="preserve">
Қазақ тілі </w:t>
            </w:r>
            <w:r>
              <w:br/>
            </w:r>
            <w:r>
              <w:rPr>
                <w:rFonts w:ascii="Times New Roman"/>
                <w:b w:val="false"/>
                <w:i w:val="false"/>
                <w:color w:val="000000"/>
                <w:sz w:val="20"/>
              </w:rPr>
              <w:t xml:space="preserve">
және әдебиеті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35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050503 </w:t>
            </w:r>
            <w:r>
              <w:br/>
            </w:r>
            <w:r>
              <w:rPr>
                <w:rFonts w:ascii="Times New Roman"/>
                <w:b w:val="false"/>
                <w:i w:val="false"/>
                <w:color w:val="000000"/>
                <w:sz w:val="20"/>
              </w:rPr>
              <w:t xml:space="preserve">
Психология; </w:t>
            </w:r>
            <w:r>
              <w:br/>
            </w:r>
            <w:r>
              <w:rPr>
                <w:rFonts w:ascii="Times New Roman"/>
                <w:b w:val="false"/>
                <w:i w:val="false"/>
                <w:color w:val="000000"/>
                <w:sz w:val="20"/>
              </w:rPr>
              <w:t xml:space="preserve">
050501 </w:t>
            </w:r>
            <w:r>
              <w:br/>
            </w:r>
            <w:r>
              <w:rPr>
                <w:rFonts w:ascii="Times New Roman"/>
                <w:b w:val="false"/>
                <w:i w:val="false"/>
                <w:color w:val="000000"/>
                <w:sz w:val="20"/>
              </w:rPr>
              <w:t xml:space="preserve">
Социология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5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Құқықтық жұмыс бөлімі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w:t>
            </w:r>
            <w:r>
              <w:br/>
            </w:r>
            <w:r>
              <w:rPr>
                <w:rFonts w:ascii="Times New Roman"/>
                <w:b w:val="false"/>
                <w:i w:val="false"/>
                <w:color w:val="000000"/>
                <w:sz w:val="20"/>
              </w:rPr>
              <w:t xml:space="preserve">
Юриспруден- </w:t>
            </w:r>
            <w:r>
              <w:br/>
            </w:r>
            <w:r>
              <w:rPr>
                <w:rFonts w:ascii="Times New Roman"/>
                <w:b w:val="false"/>
                <w:i w:val="false"/>
                <w:color w:val="000000"/>
                <w:sz w:val="20"/>
              </w:rPr>
              <w:t xml:space="preserve">
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 қорғау </w:t>
            </w:r>
            <w:r>
              <w:br/>
            </w:r>
            <w:r>
              <w:rPr>
                <w:rFonts w:ascii="Times New Roman"/>
                <w:b w:val="false"/>
                <w:i w:val="false"/>
                <w:color w:val="000000"/>
                <w:sz w:val="20"/>
              </w:rPr>
              <w:t xml:space="preserve">
қызметі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w:t>
            </w:r>
            <w:r>
              <w:br/>
            </w:r>
            <w:r>
              <w:rPr>
                <w:rFonts w:ascii="Times New Roman"/>
                <w:b w:val="false"/>
                <w:i w:val="false"/>
                <w:color w:val="000000"/>
                <w:sz w:val="20"/>
              </w:rPr>
              <w:t xml:space="preserve">
мамандығына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245"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w:t>
            </w:r>
            <w:r>
              <w:br/>
            </w:r>
            <w:r>
              <w:rPr>
                <w:rFonts w:ascii="Times New Roman"/>
                <w:b w:val="false"/>
                <w:i w:val="false"/>
                <w:color w:val="000000"/>
                <w:sz w:val="20"/>
              </w:rPr>
              <w:t xml:space="preserve">
Юриспруден- </w:t>
            </w:r>
            <w:r>
              <w:br/>
            </w:r>
            <w:r>
              <w:rPr>
                <w:rFonts w:ascii="Times New Roman"/>
                <w:b w:val="false"/>
                <w:i w:val="false"/>
                <w:color w:val="000000"/>
                <w:sz w:val="20"/>
              </w:rPr>
              <w:t xml:space="preserve">
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 қорғау </w:t>
            </w:r>
            <w:r>
              <w:br/>
            </w:r>
            <w:r>
              <w:rPr>
                <w:rFonts w:ascii="Times New Roman"/>
                <w:b w:val="false"/>
                <w:i w:val="false"/>
                <w:color w:val="000000"/>
                <w:sz w:val="20"/>
              </w:rPr>
              <w:t xml:space="preserve">
қызметі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395"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лік-тех- </w:t>
            </w:r>
            <w:r>
              <w:br/>
            </w:r>
            <w:r>
              <w:rPr>
                <w:rFonts w:ascii="Times New Roman"/>
                <w:b w:val="false"/>
                <w:i w:val="false"/>
                <w:color w:val="000000"/>
                <w:sz w:val="20"/>
              </w:rPr>
              <w:t xml:space="preserve">
никалық,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050301 </w:t>
            </w:r>
            <w:r>
              <w:br/>
            </w:r>
            <w:r>
              <w:rPr>
                <w:rFonts w:ascii="Times New Roman"/>
                <w:b w:val="false"/>
                <w:i w:val="false"/>
                <w:color w:val="000000"/>
                <w:sz w:val="20"/>
              </w:rPr>
              <w:t xml:space="preserve">
Юриспруден- </w:t>
            </w:r>
            <w:r>
              <w:br/>
            </w:r>
            <w:r>
              <w:rPr>
                <w:rFonts w:ascii="Times New Roman"/>
                <w:b w:val="false"/>
                <w:i w:val="false"/>
                <w:color w:val="000000"/>
                <w:sz w:val="20"/>
              </w:rPr>
              <w:t xml:space="preserve">
ция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5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Экономика және сараптау бөлімі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w:t>
            </w:r>
            <w:r>
              <w:br/>
            </w:r>
            <w:r>
              <w:rPr>
                <w:rFonts w:ascii="Times New Roman"/>
                <w:b w:val="false"/>
                <w:i w:val="false"/>
                <w:color w:val="000000"/>
                <w:sz w:val="20"/>
              </w:rPr>
              <w:t xml:space="preserve">
мамандығына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335"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30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Жөндеу </w:t>
            </w:r>
            <w:r>
              <w:br/>
            </w:r>
            <w:r>
              <w:rPr>
                <w:rFonts w:ascii="Times New Roman"/>
                <w:b w:val="false"/>
                <w:i w:val="false"/>
                <w:color w:val="000000"/>
                <w:sz w:val="20"/>
              </w:rPr>
              <w:t>
</w:t>
            </w:r>
            <w:r>
              <w:rPr>
                <w:rFonts w:ascii="Times New Roman"/>
                <w:b/>
                <w:i w:val="false"/>
                <w:color w:val="000000"/>
                <w:sz w:val="20"/>
              </w:rPr>
              <w:t xml:space="preserve">бөлімі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050724 </w:t>
            </w:r>
            <w:r>
              <w:br/>
            </w:r>
            <w:r>
              <w:rPr>
                <w:rFonts w:ascii="Times New Roman"/>
                <w:b w:val="false"/>
                <w:i w:val="false"/>
                <w:color w:val="000000"/>
                <w:sz w:val="20"/>
              </w:rPr>
              <w:t xml:space="preserve">
Технология- </w:t>
            </w:r>
            <w:r>
              <w:br/>
            </w:r>
            <w:r>
              <w:rPr>
                <w:rFonts w:ascii="Times New Roman"/>
                <w:b w:val="false"/>
                <w:i w:val="false"/>
                <w:color w:val="000000"/>
                <w:sz w:val="20"/>
              </w:rPr>
              <w:t xml:space="preserve">
лық машина- </w:t>
            </w:r>
            <w:r>
              <w:br/>
            </w:r>
            <w:r>
              <w:rPr>
                <w:rFonts w:ascii="Times New Roman"/>
                <w:b w:val="false"/>
                <w:i w:val="false"/>
                <w:color w:val="000000"/>
                <w:sz w:val="20"/>
              </w:rPr>
              <w:t xml:space="preserve">
лар мен </w:t>
            </w:r>
            <w:r>
              <w:br/>
            </w:r>
            <w:r>
              <w:rPr>
                <w:rFonts w:ascii="Times New Roman"/>
                <w:b w:val="false"/>
                <w:i w:val="false"/>
                <w:color w:val="000000"/>
                <w:sz w:val="20"/>
              </w:rPr>
              <w:t xml:space="preserve">
құрылғылар; </w:t>
            </w:r>
            <w:r>
              <w:br/>
            </w:r>
            <w:r>
              <w:rPr>
                <w:rFonts w:ascii="Times New Roman"/>
                <w:b w:val="false"/>
                <w:i w:val="false"/>
                <w:color w:val="000000"/>
                <w:sz w:val="20"/>
              </w:rPr>
              <w:t xml:space="preserve">
050712 </w:t>
            </w:r>
            <w:r>
              <w:br/>
            </w:r>
            <w:r>
              <w:rPr>
                <w:rFonts w:ascii="Times New Roman"/>
                <w:b w:val="false"/>
                <w:i w:val="false"/>
                <w:color w:val="000000"/>
                <w:sz w:val="20"/>
              </w:rPr>
              <w:t xml:space="preserve">
Машинажасау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w:t>
            </w:r>
            <w:r>
              <w:br/>
            </w:r>
            <w:r>
              <w:rPr>
                <w:rFonts w:ascii="Times New Roman"/>
                <w:b w:val="false"/>
                <w:i w:val="false"/>
                <w:color w:val="000000"/>
                <w:sz w:val="20"/>
              </w:rPr>
              <w:t xml:space="preserve">
мамандығына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365"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050724 </w:t>
            </w:r>
            <w:r>
              <w:br/>
            </w:r>
            <w:r>
              <w:rPr>
                <w:rFonts w:ascii="Times New Roman"/>
                <w:b w:val="false"/>
                <w:i w:val="false"/>
                <w:color w:val="000000"/>
                <w:sz w:val="20"/>
              </w:rPr>
              <w:t xml:space="preserve">
Технология- </w:t>
            </w:r>
            <w:r>
              <w:br/>
            </w:r>
            <w:r>
              <w:rPr>
                <w:rFonts w:ascii="Times New Roman"/>
                <w:b w:val="false"/>
                <w:i w:val="false"/>
                <w:color w:val="000000"/>
                <w:sz w:val="20"/>
              </w:rPr>
              <w:t xml:space="preserve">
лық машина- </w:t>
            </w:r>
            <w:r>
              <w:br/>
            </w:r>
            <w:r>
              <w:rPr>
                <w:rFonts w:ascii="Times New Roman"/>
                <w:b w:val="false"/>
                <w:i w:val="false"/>
                <w:color w:val="000000"/>
                <w:sz w:val="20"/>
              </w:rPr>
              <w:t xml:space="preserve">
лар мен </w:t>
            </w:r>
            <w:r>
              <w:br/>
            </w:r>
            <w:r>
              <w:rPr>
                <w:rFonts w:ascii="Times New Roman"/>
                <w:b w:val="false"/>
                <w:i w:val="false"/>
                <w:color w:val="000000"/>
                <w:sz w:val="20"/>
              </w:rPr>
              <w:t xml:space="preserve">
құрылғылар; </w:t>
            </w:r>
            <w:r>
              <w:br/>
            </w:r>
            <w:r>
              <w:rPr>
                <w:rFonts w:ascii="Times New Roman"/>
                <w:b w:val="false"/>
                <w:i w:val="false"/>
                <w:color w:val="000000"/>
                <w:sz w:val="20"/>
              </w:rPr>
              <w:t xml:space="preserve">
050712 </w:t>
            </w:r>
            <w:r>
              <w:br/>
            </w:r>
            <w:r>
              <w:rPr>
                <w:rFonts w:ascii="Times New Roman"/>
                <w:b w:val="false"/>
                <w:i w:val="false"/>
                <w:color w:val="000000"/>
                <w:sz w:val="20"/>
              </w:rPr>
              <w:t xml:space="preserve">
Машинажасау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5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Локомотивтің сенімділік секторы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бастығы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050724 </w:t>
            </w:r>
            <w:r>
              <w:br/>
            </w:r>
            <w:r>
              <w:rPr>
                <w:rFonts w:ascii="Times New Roman"/>
                <w:b w:val="false"/>
                <w:i w:val="false"/>
                <w:color w:val="000000"/>
                <w:sz w:val="20"/>
              </w:rPr>
              <w:t xml:space="preserve">
Технология- </w:t>
            </w:r>
            <w:r>
              <w:br/>
            </w:r>
            <w:r>
              <w:rPr>
                <w:rFonts w:ascii="Times New Roman"/>
                <w:b w:val="false"/>
                <w:i w:val="false"/>
                <w:color w:val="000000"/>
                <w:sz w:val="20"/>
              </w:rPr>
              <w:t xml:space="preserve">
лық машина- </w:t>
            </w:r>
            <w:r>
              <w:br/>
            </w:r>
            <w:r>
              <w:rPr>
                <w:rFonts w:ascii="Times New Roman"/>
                <w:b w:val="false"/>
                <w:i w:val="false"/>
                <w:color w:val="000000"/>
                <w:sz w:val="20"/>
              </w:rPr>
              <w:t xml:space="preserve">
лар мен </w:t>
            </w:r>
            <w:r>
              <w:br/>
            </w:r>
            <w:r>
              <w:rPr>
                <w:rFonts w:ascii="Times New Roman"/>
                <w:b w:val="false"/>
                <w:i w:val="false"/>
                <w:color w:val="000000"/>
                <w:sz w:val="20"/>
              </w:rPr>
              <w:t xml:space="preserve">
құрылғылар; </w:t>
            </w:r>
            <w:r>
              <w:br/>
            </w:r>
            <w:r>
              <w:rPr>
                <w:rFonts w:ascii="Times New Roman"/>
                <w:b w:val="false"/>
                <w:i w:val="false"/>
                <w:color w:val="000000"/>
                <w:sz w:val="20"/>
              </w:rPr>
              <w:t xml:space="preserve">
050712 </w:t>
            </w:r>
            <w:r>
              <w:br/>
            </w:r>
            <w:r>
              <w:rPr>
                <w:rFonts w:ascii="Times New Roman"/>
                <w:b w:val="false"/>
                <w:i w:val="false"/>
                <w:color w:val="000000"/>
                <w:sz w:val="20"/>
              </w:rPr>
              <w:t xml:space="preserve">
Машинажасау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кем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425"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050724 </w:t>
            </w:r>
            <w:r>
              <w:br/>
            </w:r>
            <w:r>
              <w:rPr>
                <w:rFonts w:ascii="Times New Roman"/>
                <w:b w:val="false"/>
                <w:i w:val="false"/>
                <w:color w:val="000000"/>
                <w:sz w:val="20"/>
              </w:rPr>
              <w:t xml:space="preserve">
Технология- </w:t>
            </w:r>
            <w:r>
              <w:br/>
            </w:r>
            <w:r>
              <w:rPr>
                <w:rFonts w:ascii="Times New Roman"/>
                <w:b w:val="false"/>
                <w:i w:val="false"/>
                <w:color w:val="000000"/>
                <w:sz w:val="20"/>
              </w:rPr>
              <w:t xml:space="preserve">
лық машина- </w:t>
            </w:r>
            <w:r>
              <w:br/>
            </w:r>
            <w:r>
              <w:rPr>
                <w:rFonts w:ascii="Times New Roman"/>
                <w:b w:val="false"/>
                <w:i w:val="false"/>
                <w:color w:val="000000"/>
                <w:sz w:val="20"/>
              </w:rPr>
              <w:t xml:space="preserve">
лар мен </w:t>
            </w:r>
            <w:r>
              <w:br/>
            </w:r>
            <w:r>
              <w:rPr>
                <w:rFonts w:ascii="Times New Roman"/>
                <w:b w:val="false"/>
                <w:i w:val="false"/>
                <w:color w:val="000000"/>
                <w:sz w:val="20"/>
              </w:rPr>
              <w:t xml:space="preserve">
құрылғылар; </w:t>
            </w:r>
            <w:r>
              <w:br/>
            </w:r>
            <w:r>
              <w:rPr>
                <w:rFonts w:ascii="Times New Roman"/>
                <w:b w:val="false"/>
                <w:i w:val="false"/>
                <w:color w:val="000000"/>
                <w:sz w:val="20"/>
              </w:rPr>
              <w:t xml:space="preserve">
050712 </w:t>
            </w:r>
            <w:r>
              <w:br/>
            </w:r>
            <w:r>
              <w:rPr>
                <w:rFonts w:ascii="Times New Roman"/>
                <w:b w:val="false"/>
                <w:i w:val="false"/>
                <w:color w:val="000000"/>
                <w:sz w:val="20"/>
              </w:rPr>
              <w:t xml:space="preserve">
Машинажасау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44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050724 </w:t>
            </w:r>
            <w:r>
              <w:br/>
            </w:r>
            <w:r>
              <w:rPr>
                <w:rFonts w:ascii="Times New Roman"/>
                <w:b w:val="false"/>
                <w:i w:val="false"/>
                <w:color w:val="000000"/>
                <w:sz w:val="20"/>
              </w:rPr>
              <w:t xml:space="preserve">
Технология- </w:t>
            </w:r>
            <w:r>
              <w:br/>
            </w:r>
            <w:r>
              <w:rPr>
                <w:rFonts w:ascii="Times New Roman"/>
                <w:b w:val="false"/>
                <w:i w:val="false"/>
                <w:color w:val="000000"/>
                <w:sz w:val="20"/>
              </w:rPr>
              <w:t xml:space="preserve">
лық машина- </w:t>
            </w:r>
            <w:r>
              <w:br/>
            </w:r>
            <w:r>
              <w:rPr>
                <w:rFonts w:ascii="Times New Roman"/>
                <w:b w:val="false"/>
                <w:i w:val="false"/>
                <w:color w:val="000000"/>
                <w:sz w:val="20"/>
              </w:rPr>
              <w:t xml:space="preserve">
лар мен </w:t>
            </w:r>
            <w:r>
              <w:br/>
            </w:r>
            <w:r>
              <w:rPr>
                <w:rFonts w:ascii="Times New Roman"/>
                <w:b w:val="false"/>
                <w:i w:val="false"/>
                <w:color w:val="000000"/>
                <w:sz w:val="20"/>
              </w:rPr>
              <w:t xml:space="preserve">
құрылғылар; </w:t>
            </w:r>
            <w:r>
              <w:br/>
            </w:r>
            <w:r>
              <w:rPr>
                <w:rFonts w:ascii="Times New Roman"/>
                <w:b w:val="false"/>
                <w:i w:val="false"/>
                <w:color w:val="000000"/>
                <w:sz w:val="20"/>
              </w:rPr>
              <w:t xml:space="preserve">
050712 </w:t>
            </w:r>
            <w:r>
              <w:br/>
            </w:r>
            <w:r>
              <w:rPr>
                <w:rFonts w:ascii="Times New Roman"/>
                <w:b w:val="false"/>
                <w:i w:val="false"/>
                <w:color w:val="000000"/>
                <w:sz w:val="20"/>
              </w:rPr>
              <w:t xml:space="preserve">
Машинажасау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1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9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Өндірістік қормен </w:t>
            </w:r>
            <w:r>
              <w:br/>
            </w:r>
            <w:r>
              <w:rPr>
                <w:rFonts w:ascii="Times New Roman"/>
                <w:b w:val="false"/>
                <w:i w:val="false"/>
                <w:color w:val="000000"/>
                <w:sz w:val="20"/>
              </w:rPr>
              <w:t>
</w:t>
            </w:r>
            <w:r>
              <w:rPr>
                <w:rFonts w:ascii="Times New Roman"/>
                <w:b/>
                <w:i w:val="false"/>
                <w:color w:val="000000"/>
                <w:sz w:val="20"/>
              </w:rPr>
              <w:t xml:space="preserve">материалды-техникалық қамтамасыз </w:t>
            </w:r>
            <w:r>
              <w:br/>
            </w:r>
            <w:r>
              <w:rPr>
                <w:rFonts w:ascii="Times New Roman"/>
                <w:b w:val="false"/>
                <w:i w:val="false"/>
                <w:color w:val="000000"/>
                <w:sz w:val="20"/>
              </w:rPr>
              <w:t>
</w:t>
            </w:r>
            <w:r>
              <w:rPr>
                <w:rFonts w:ascii="Times New Roman"/>
                <w:b/>
                <w:i w:val="false"/>
                <w:color w:val="000000"/>
                <w:sz w:val="20"/>
              </w:rPr>
              <w:t xml:space="preserve">ету бөлімі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лік-эко- </w:t>
            </w:r>
            <w:r>
              <w:br/>
            </w:r>
            <w:r>
              <w:rPr>
                <w:rFonts w:ascii="Times New Roman"/>
                <w:b w:val="false"/>
                <w:i w:val="false"/>
                <w:color w:val="000000"/>
                <w:sz w:val="20"/>
              </w:rPr>
              <w:t xml:space="preserve">
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r>
              <w:br/>
            </w:r>
            <w:r>
              <w:rPr>
                <w:rFonts w:ascii="Times New Roman"/>
                <w:b w:val="false"/>
                <w:i w:val="false"/>
                <w:color w:val="000000"/>
                <w:sz w:val="20"/>
              </w:rPr>
              <w:t xml:space="preserve">
050712 </w:t>
            </w:r>
            <w:r>
              <w:br/>
            </w:r>
            <w:r>
              <w:rPr>
                <w:rFonts w:ascii="Times New Roman"/>
                <w:b w:val="false"/>
                <w:i w:val="false"/>
                <w:color w:val="000000"/>
                <w:sz w:val="20"/>
              </w:rPr>
              <w:t xml:space="preserve">
Машинажасау;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050724 </w:t>
            </w:r>
            <w:r>
              <w:br/>
            </w:r>
            <w:r>
              <w:rPr>
                <w:rFonts w:ascii="Times New Roman"/>
                <w:b w:val="false"/>
                <w:i w:val="false"/>
                <w:color w:val="000000"/>
                <w:sz w:val="20"/>
              </w:rPr>
              <w:t xml:space="preserve">
Технология- </w:t>
            </w:r>
            <w:r>
              <w:br/>
            </w:r>
            <w:r>
              <w:rPr>
                <w:rFonts w:ascii="Times New Roman"/>
                <w:b w:val="false"/>
                <w:i w:val="false"/>
                <w:color w:val="000000"/>
                <w:sz w:val="20"/>
              </w:rPr>
              <w:t xml:space="preserve">
лық машина- </w:t>
            </w:r>
            <w:r>
              <w:br/>
            </w:r>
            <w:r>
              <w:rPr>
                <w:rFonts w:ascii="Times New Roman"/>
                <w:b w:val="false"/>
                <w:i w:val="false"/>
                <w:color w:val="000000"/>
                <w:sz w:val="20"/>
              </w:rPr>
              <w:t xml:space="preserve">
лар мен </w:t>
            </w:r>
            <w:r>
              <w:br/>
            </w:r>
            <w:r>
              <w:rPr>
                <w:rFonts w:ascii="Times New Roman"/>
                <w:b w:val="false"/>
                <w:i w:val="false"/>
                <w:color w:val="000000"/>
                <w:sz w:val="20"/>
              </w:rPr>
              <w:t xml:space="preserve">
құрылғы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w:t>
            </w:r>
            <w:r>
              <w:br/>
            </w:r>
            <w:r>
              <w:rPr>
                <w:rFonts w:ascii="Times New Roman"/>
                <w:b w:val="false"/>
                <w:i w:val="false"/>
                <w:color w:val="000000"/>
                <w:sz w:val="20"/>
              </w:rPr>
              <w:t xml:space="preserve">
мамандығына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41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лік-эко- </w:t>
            </w:r>
            <w:r>
              <w:br/>
            </w:r>
            <w:r>
              <w:rPr>
                <w:rFonts w:ascii="Times New Roman"/>
                <w:b w:val="false"/>
                <w:i w:val="false"/>
                <w:color w:val="000000"/>
                <w:sz w:val="20"/>
              </w:rPr>
              <w:t xml:space="preserve">
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r>
              <w:br/>
            </w:r>
            <w:r>
              <w:rPr>
                <w:rFonts w:ascii="Times New Roman"/>
                <w:b w:val="false"/>
                <w:i w:val="false"/>
                <w:color w:val="000000"/>
                <w:sz w:val="20"/>
              </w:rPr>
              <w:t xml:space="preserve">
050712 </w:t>
            </w:r>
            <w:r>
              <w:br/>
            </w:r>
            <w:r>
              <w:rPr>
                <w:rFonts w:ascii="Times New Roman"/>
                <w:b w:val="false"/>
                <w:i w:val="false"/>
                <w:color w:val="000000"/>
                <w:sz w:val="20"/>
              </w:rPr>
              <w:t xml:space="preserve">
Машинажасау;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050724 </w:t>
            </w:r>
            <w:r>
              <w:br/>
            </w:r>
            <w:r>
              <w:rPr>
                <w:rFonts w:ascii="Times New Roman"/>
                <w:b w:val="false"/>
                <w:i w:val="false"/>
                <w:color w:val="000000"/>
                <w:sz w:val="20"/>
              </w:rPr>
              <w:t xml:space="preserve">
Технология- </w:t>
            </w:r>
            <w:r>
              <w:br/>
            </w:r>
            <w:r>
              <w:rPr>
                <w:rFonts w:ascii="Times New Roman"/>
                <w:b w:val="false"/>
                <w:i w:val="false"/>
                <w:color w:val="000000"/>
                <w:sz w:val="20"/>
              </w:rPr>
              <w:t xml:space="preserve">
лық машина- </w:t>
            </w:r>
            <w:r>
              <w:br/>
            </w:r>
            <w:r>
              <w:rPr>
                <w:rFonts w:ascii="Times New Roman"/>
                <w:b w:val="false"/>
                <w:i w:val="false"/>
                <w:color w:val="000000"/>
                <w:sz w:val="20"/>
              </w:rPr>
              <w:t xml:space="preserve">
лар мен </w:t>
            </w:r>
            <w:r>
              <w:br/>
            </w:r>
            <w:r>
              <w:rPr>
                <w:rFonts w:ascii="Times New Roman"/>
                <w:b w:val="false"/>
                <w:i w:val="false"/>
                <w:color w:val="000000"/>
                <w:sz w:val="20"/>
              </w:rPr>
              <w:t xml:space="preserve">
құрылғы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35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лік-эко- </w:t>
            </w:r>
            <w:r>
              <w:br/>
            </w:r>
            <w:r>
              <w:rPr>
                <w:rFonts w:ascii="Times New Roman"/>
                <w:b w:val="false"/>
                <w:i w:val="false"/>
                <w:color w:val="000000"/>
                <w:sz w:val="20"/>
              </w:rPr>
              <w:t xml:space="preserve">
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r>
              <w:br/>
            </w:r>
            <w:r>
              <w:rPr>
                <w:rFonts w:ascii="Times New Roman"/>
                <w:b w:val="false"/>
                <w:i w:val="false"/>
                <w:color w:val="000000"/>
                <w:sz w:val="20"/>
              </w:rPr>
              <w:t xml:space="preserve">
050712 </w:t>
            </w:r>
            <w:r>
              <w:br/>
            </w:r>
            <w:r>
              <w:rPr>
                <w:rFonts w:ascii="Times New Roman"/>
                <w:b w:val="false"/>
                <w:i w:val="false"/>
                <w:color w:val="000000"/>
                <w:sz w:val="20"/>
              </w:rPr>
              <w:t xml:space="preserve">
Машинажасау;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050724 </w:t>
            </w:r>
            <w:r>
              <w:br/>
            </w:r>
            <w:r>
              <w:rPr>
                <w:rFonts w:ascii="Times New Roman"/>
                <w:b w:val="false"/>
                <w:i w:val="false"/>
                <w:color w:val="000000"/>
                <w:sz w:val="20"/>
              </w:rPr>
              <w:t xml:space="preserve">
Технология- </w:t>
            </w:r>
            <w:r>
              <w:br/>
            </w:r>
            <w:r>
              <w:rPr>
                <w:rFonts w:ascii="Times New Roman"/>
                <w:b w:val="false"/>
                <w:i w:val="false"/>
                <w:color w:val="000000"/>
                <w:sz w:val="20"/>
              </w:rPr>
              <w:t xml:space="preserve">
лық машина- </w:t>
            </w:r>
            <w:r>
              <w:br/>
            </w:r>
            <w:r>
              <w:rPr>
                <w:rFonts w:ascii="Times New Roman"/>
                <w:b w:val="false"/>
                <w:i w:val="false"/>
                <w:color w:val="000000"/>
                <w:sz w:val="20"/>
              </w:rPr>
              <w:t xml:space="preserve">
лар мен </w:t>
            </w:r>
            <w:r>
              <w:br/>
            </w:r>
            <w:r>
              <w:rPr>
                <w:rFonts w:ascii="Times New Roman"/>
                <w:b w:val="false"/>
                <w:i w:val="false"/>
                <w:color w:val="000000"/>
                <w:sz w:val="20"/>
              </w:rPr>
              <w:t xml:space="preserve">
құрылғы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5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Өндірістік-техникалық бөлім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лік-эко- </w:t>
            </w:r>
            <w:r>
              <w:br/>
            </w:r>
            <w:r>
              <w:rPr>
                <w:rFonts w:ascii="Times New Roman"/>
                <w:b w:val="false"/>
                <w:i w:val="false"/>
                <w:color w:val="000000"/>
                <w:sz w:val="20"/>
              </w:rPr>
              <w:t xml:space="preserve">
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r>
              <w:br/>
            </w:r>
            <w:r>
              <w:rPr>
                <w:rFonts w:ascii="Times New Roman"/>
                <w:b w:val="false"/>
                <w:i w:val="false"/>
                <w:color w:val="000000"/>
                <w:sz w:val="20"/>
              </w:rPr>
              <w:t xml:space="preserve">
050712 </w:t>
            </w:r>
            <w:r>
              <w:br/>
            </w:r>
            <w:r>
              <w:rPr>
                <w:rFonts w:ascii="Times New Roman"/>
                <w:b w:val="false"/>
                <w:i w:val="false"/>
                <w:color w:val="000000"/>
                <w:sz w:val="20"/>
              </w:rPr>
              <w:t xml:space="preserve">
Машинажасау;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050724 </w:t>
            </w:r>
            <w:r>
              <w:br/>
            </w:r>
            <w:r>
              <w:rPr>
                <w:rFonts w:ascii="Times New Roman"/>
                <w:b w:val="false"/>
                <w:i w:val="false"/>
                <w:color w:val="000000"/>
                <w:sz w:val="20"/>
              </w:rPr>
              <w:t xml:space="preserve">
Технология- </w:t>
            </w:r>
            <w:r>
              <w:br/>
            </w:r>
            <w:r>
              <w:rPr>
                <w:rFonts w:ascii="Times New Roman"/>
                <w:b w:val="false"/>
                <w:i w:val="false"/>
                <w:color w:val="000000"/>
                <w:sz w:val="20"/>
              </w:rPr>
              <w:t xml:space="preserve">
лық машина- </w:t>
            </w:r>
            <w:r>
              <w:br/>
            </w:r>
            <w:r>
              <w:rPr>
                <w:rFonts w:ascii="Times New Roman"/>
                <w:b w:val="false"/>
                <w:i w:val="false"/>
                <w:color w:val="000000"/>
                <w:sz w:val="20"/>
              </w:rPr>
              <w:t xml:space="preserve">
лар мен </w:t>
            </w:r>
            <w:r>
              <w:br/>
            </w:r>
            <w:r>
              <w:rPr>
                <w:rFonts w:ascii="Times New Roman"/>
                <w:b w:val="false"/>
                <w:i w:val="false"/>
                <w:color w:val="000000"/>
                <w:sz w:val="20"/>
              </w:rPr>
              <w:t xml:space="preserve">
құрылғы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w:t>
            </w:r>
            <w:r>
              <w:br/>
            </w:r>
            <w:r>
              <w:rPr>
                <w:rFonts w:ascii="Times New Roman"/>
                <w:b w:val="false"/>
                <w:i w:val="false"/>
                <w:color w:val="000000"/>
                <w:sz w:val="20"/>
              </w:rPr>
              <w:t xml:space="preserve">
мамандығына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кем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44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лік-эко- </w:t>
            </w:r>
            <w:r>
              <w:br/>
            </w:r>
            <w:r>
              <w:rPr>
                <w:rFonts w:ascii="Times New Roman"/>
                <w:b w:val="false"/>
                <w:i w:val="false"/>
                <w:color w:val="000000"/>
                <w:sz w:val="20"/>
              </w:rPr>
              <w:t xml:space="preserve">
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r>
              <w:br/>
            </w:r>
            <w:r>
              <w:rPr>
                <w:rFonts w:ascii="Times New Roman"/>
                <w:b w:val="false"/>
                <w:i w:val="false"/>
                <w:color w:val="000000"/>
                <w:sz w:val="20"/>
              </w:rPr>
              <w:t xml:space="preserve">
050712 </w:t>
            </w:r>
            <w:r>
              <w:br/>
            </w:r>
            <w:r>
              <w:rPr>
                <w:rFonts w:ascii="Times New Roman"/>
                <w:b w:val="false"/>
                <w:i w:val="false"/>
                <w:color w:val="000000"/>
                <w:sz w:val="20"/>
              </w:rPr>
              <w:t xml:space="preserve">
Машинажасау;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050724 </w:t>
            </w:r>
            <w:r>
              <w:br/>
            </w:r>
            <w:r>
              <w:rPr>
                <w:rFonts w:ascii="Times New Roman"/>
                <w:b w:val="false"/>
                <w:i w:val="false"/>
                <w:color w:val="000000"/>
                <w:sz w:val="20"/>
              </w:rPr>
              <w:t xml:space="preserve">
Технология- </w:t>
            </w:r>
            <w:r>
              <w:br/>
            </w:r>
            <w:r>
              <w:rPr>
                <w:rFonts w:ascii="Times New Roman"/>
                <w:b w:val="false"/>
                <w:i w:val="false"/>
                <w:color w:val="000000"/>
                <w:sz w:val="20"/>
              </w:rPr>
              <w:t xml:space="preserve">
лық машина- </w:t>
            </w:r>
            <w:r>
              <w:br/>
            </w:r>
            <w:r>
              <w:rPr>
                <w:rFonts w:ascii="Times New Roman"/>
                <w:b w:val="false"/>
                <w:i w:val="false"/>
                <w:color w:val="000000"/>
                <w:sz w:val="20"/>
              </w:rPr>
              <w:t xml:space="preserve">
лар мен </w:t>
            </w:r>
            <w:r>
              <w:br/>
            </w:r>
            <w:r>
              <w:rPr>
                <w:rFonts w:ascii="Times New Roman"/>
                <w:b w:val="false"/>
                <w:i w:val="false"/>
                <w:color w:val="000000"/>
                <w:sz w:val="20"/>
              </w:rPr>
              <w:t xml:space="preserve">
құрылғы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30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Бухгалтерия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Орталықтандырылған есептеу мен жинақ бухгалтерлік </w:t>
            </w:r>
            <w:r>
              <w:br/>
            </w:r>
            <w:r>
              <w:rPr>
                <w:rFonts w:ascii="Times New Roman"/>
                <w:b w:val="false"/>
                <w:i w:val="false"/>
                <w:color w:val="000000"/>
                <w:sz w:val="20"/>
              </w:rPr>
              <w:t>
</w:t>
            </w:r>
            <w:r>
              <w:rPr>
                <w:rFonts w:ascii="Times New Roman"/>
                <w:b/>
                <w:i w:val="false"/>
                <w:color w:val="000000"/>
                <w:sz w:val="20"/>
              </w:rPr>
              <w:t xml:space="preserve">есеп беру бөлімі </w:t>
            </w:r>
          </w:p>
        </w:tc>
      </w:tr>
      <w:tr>
        <w:trPr>
          <w:trHeight w:val="1395"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w:t>
            </w:r>
            <w:r>
              <w:br/>
            </w:r>
            <w:r>
              <w:rPr>
                <w:rFonts w:ascii="Times New Roman"/>
                <w:b w:val="false"/>
                <w:i w:val="false"/>
                <w:color w:val="000000"/>
                <w:sz w:val="20"/>
              </w:rPr>
              <w:t xml:space="preserve">
мамандығына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47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38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Метрология бөлімі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050711 </w:t>
            </w:r>
            <w:r>
              <w:br/>
            </w:r>
            <w:r>
              <w:rPr>
                <w:rFonts w:ascii="Times New Roman"/>
                <w:b w:val="false"/>
                <w:i w:val="false"/>
                <w:color w:val="000000"/>
                <w:sz w:val="20"/>
              </w:rPr>
              <w:t xml:space="preserve">
Машинажасау;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050724 </w:t>
            </w:r>
            <w:r>
              <w:br/>
            </w:r>
            <w:r>
              <w:rPr>
                <w:rFonts w:ascii="Times New Roman"/>
                <w:b w:val="false"/>
                <w:i w:val="false"/>
                <w:color w:val="000000"/>
                <w:sz w:val="20"/>
              </w:rPr>
              <w:t xml:space="preserve">
Технология- </w:t>
            </w:r>
            <w:r>
              <w:br/>
            </w:r>
            <w:r>
              <w:rPr>
                <w:rFonts w:ascii="Times New Roman"/>
                <w:b w:val="false"/>
                <w:i w:val="false"/>
                <w:color w:val="000000"/>
                <w:sz w:val="20"/>
              </w:rPr>
              <w:t xml:space="preserve">
лық машина- </w:t>
            </w:r>
            <w:r>
              <w:br/>
            </w:r>
            <w:r>
              <w:rPr>
                <w:rFonts w:ascii="Times New Roman"/>
                <w:b w:val="false"/>
                <w:i w:val="false"/>
                <w:color w:val="000000"/>
                <w:sz w:val="20"/>
              </w:rPr>
              <w:t xml:space="preserve">
лар мен </w:t>
            </w:r>
            <w:r>
              <w:br/>
            </w:r>
            <w:r>
              <w:rPr>
                <w:rFonts w:ascii="Times New Roman"/>
                <w:b w:val="false"/>
                <w:i w:val="false"/>
                <w:color w:val="000000"/>
                <w:sz w:val="20"/>
              </w:rPr>
              <w:t xml:space="preserve">
құрылғылар; </w:t>
            </w:r>
            <w:r>
              <w:br/>
            </w:r>
            <w:r>
              <w:rPr>
                <w:rFonts w:ascii="Times New Roman"/>
                <w:b w:val="false"/>
                <w:i w:val="false"/>
                <w:color w:val="000000"/>
                <w:sz w:val="20"/>
              </w:rPr>
              <w:t xml:space="preserve">
050732 </w:t>
            </w:r>
            <w:r>
              <w:br/>
            </w:r>
            <w:r>
              <w:rPr>
                <w:rFonts w:ascii="Times New Roman"/>
                <w:b w:val="false"/>
                <w:i w:val="false"/>
                <w:color w:val="000000"/>
                <w:sz w:val="20"/>
              </w:rPr>
              <w:t xml:space="preserve">
Стандарти- </w:t>
            </w:r>
            <w:r>
              <w:br/>
            </w:r>
            <w:r>
              <w:rPr>
                <w:rFonts w:ascii="Times New Roman"/>
                <w:b w:val="false"/>
                <w:i w:val="false"/>
                <w:color w:val="000000"/>
                <w:sz w:val="20"/>
              </w:rPr>
              <w:t xml:space="preserve">
зация, мет- </w:t>
            </w:r>
            <w:r>
              <w:br/>
            </w:r>
            <w:r>
              <w:rPr>
                <w:rFonts w:ascii="Times New Roman"/>
                <w:b w:val="false"/>
                <w:i w:val="false"/>
                <w:color w:val="000000"/>
                <w:sz w:val="20"/>
              </w:rPr>
              <w:t xml:space="preserve">
рология и </w:t>
            </w:r>
            <w:r>
              <w:br/>
            </w:r>
            <w:r>
              <w:rPr>
                <w:rFonts w:ascii="Times New Roman"/>
                <w:b w:val="false"/>
                <w:i w:val="false"/>
                <w:color w:val="000000"/>
                <w:sz w:val="20"/>
              </w:rPr>
              <w:t xml:space="preserve">
сертификация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w:t>
            </w:r>
            <w:r>
              <w:br/>
            </w:r>
            <w:r>
              <w:rPr>
                <w:rFonts w:ascii="Times New Roman"/>
                <w:b w:val="false"/>
                <w:i w:val="false"/>
                <w:color w:val="000000"/>
                <w:sz w:val="20"/>
              </w:rPr>
              <w:t xml:space="preserve">
мамандығына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38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050711 </w:t>
            </w:r>
            <w:r>
              <w:br/>
            </w:r>
            <w:r>
              <w:rPr>
                <w:rFonts w:ascii="Times New Roman"/>
                <w:b w:val="false"/>
                <w:i w:val="false"/>
                <w:color w:val="000000"/>
                <w:sz w:val="20"/>
              </w:rPr>
              <w:t xml:space="preserve">
Машинажасау;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050724 </w:t>
            </w:r>
            <w:r>
              <w:br/>
            </w:r>
            <w:r>
              <w:rPr>
                <w:rFonts w:ascii="Times New Roman"/>
                <w:b w:val="false"/>
                <w:i w:val="false"/>
                <w:color w:val="000000"/>
                <w:sz w:val="20"/>
              </w:rPr>
              <w:t xml:space="preserve">
Технология- </w:t>
            </w:r>
            <w:r>
              <w:br/>
            </w:r>
            <w:r>
              <w:rPr>
                <w:rFonts w:ascii="Times New Roman"/>
                <w:b w:val="false"/>
                <w:i w:val="false"/>
                <w:color w:val="000000"/>
                <w:sz w:val="20"/>
              </w:rPr>
              <w:t xml:space="preserve">
лық машина- </w:t>
            </w:r>
            <w:r>
              <w:br/>
            </w:r>
            <w:r>
              <w:rPr>
                <w:rFonts w:ascii="Times New Roman"/>
                <w:b w:val="false"/>
                <w:i w:val="false"/>
                <w:color w:val="000000"/>
                <w:sz w:val="20"/>
              </w:rPr>
              <w:t xml:space="preserve">
лар мен </w:t>
            </w:r>
            <w:r>
              <w:br/>
            </w:r>
            <w:r>
              <w:rPr>
                <w:rFonts w:ascii="Times New Roman"/>
                <w:b w:val="false"/>
                <w:i w:val="false"/>
                <w:color w:val="000000"/>
                <w:sz w:val="20"/>
              </w:rPr>
              <w:t xml:space="preserve">
құрылғылар; </w:t>
            </w:r>
            <w:r>
              <w:br/>
            </w:r>
            <w:r>
              <w:rPr>
                <w:rFonts w:ascii="Times New Roman"/>
                <w:b w:val="false"/>
                <w:i w:val="false"/>
                <w:color w:val="000000"/>
                <w:sz w:val="20"/>
              </w:rPr>
              <w:t xml:space="preserve">
050732 </w:t>
            </w:r>
            <w:r>
              <w:br/>
            </w:r>
            <w:r>
              <w:rPr>
                <w:rFonts w:ascii="Times New Roman"/>
                <w:b w:val="false"/>
                <w:i w:val="false"/>
                <w:color w:val="000000"/>
                <w:sz w:val="20"/>
              </w:rPr>
              <w:t xml:space="preserve">
Стандарти- </w:t>
            </w:r>
            <w:r>
              <w:br/>
            </w:r>
            <w:r>
              <w:rPr>
                <w:rFonts w:ascii="Times New Roman"/>
                <w:b w:val="false"/>
                <w:i w:val="false"/>
                <w:color w:val="000000"/>
                <w:sz w:val="20"/>
              </w:rPr>
              <w:t xml:space="preserve">
зация, мет- </w:t>
            </w:r>
            <w:r>
              <w:br/>
            </w:r>
            <w:r>
              <w:rPr>
                <w:rFonts w:ascii="Times New Roman"/>
                <w:b w:val="false"/>
                <w:i w:val="false"/>
                <w:color w:val="000000"/>
                <w:sz w:val="20"/>
              </w:rPr>
              <w:t xml:space="preserve">
рология и </w:t>
            </w:r>
            <w:r>
              <w:br/>
            </w:r>
            <w:r>
              <w:rPr>
                <w:rFonts w:ascii="Times New Roman"/>
                <w:b w:val="false"/>
                <w:i w:val="false"/>
                <w:color w:val="000000"/>
                <w:sz w:val="20"/>
              </w:rPr>
              <w:t xml:space="preserve">
сертификация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кем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41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050711 </w:t>
            </w:r>
            <w:r>
              <w:br/>
            </w:r>
            <w:r>
              <w:rPr>
                <w:rFonts w:ascii="Times New Roman"/>
                <w:b w:val="false"/>
                <w:i w:val="false"/>
                <w:color w:val="000000"/>
                <w:sz w:val="20"/>
              </w:rPr>
              <w:t xml:space="preserve">
Машинажасау;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050724 </w:t>
            </w:r>
            <w:r>
              <w:br/>
            </w:r>
            <w:r>
              <w:rPr>
                <w:rFonts w:ascii="Times New Roman"/>
                <w:b w:val="false"/>
                <w:i w:val="false"/>
                <w:color w:val="000000"/>
                <w:sz w:val="20"/>
              </w:rPr>
              <w:t xml:space="preserve">
Технология- </w:t>
            </w:r>
            <w:r>
              <w:br/>
            </w:r>
            <w:r>
              <w:rPr>
                <w:rFonts w:ascii="Times New Roman"/>
                <w:b w:val="false"/>
                <w:i w:val="false"/>
                <w:color w:val="000000"/>
                <w:sz w:val="20"/>
              </w:rPr>
              <w:t xml:space="preserve">
лық машина- </w:t>
            </w:r>
            <w:r>
              <w:br/>
            </w:r>
            <w:r>
              <w:rPr>
                <w:rFonts w:ascii="Times New Roman"/>
                <w:b w:val="false"/>
                <w:i w:val="false"/>
                <w:color w:val="000000"/>
                <w:sz w:val="20"/>
              </w:rPr>
              <w:t xml:space="preserve">
лар мен </w:t>
            </w:r>
            <w:r>
              <w:br/>
            </w:r>
            <w:r>
              <w:rPr>
                <w:rFonts w:ascii="Times New Roman"/>
                <w:b w:val="false"/>
                <w:i w:val="false"/>
                <w:color w:val="000000"/>
                <w:sz w:val="20"/>
              </w:rPr>
              <w:t xml:space="preserve">
құрылғылар; </w:t>
            </w:r>
            <w:r>
              <w:br/>
            </w:r>
            <w:r>
              <w:rPr>
                <w:rFonts w:ascii="Times New Roman"/>
                <w:b w:val="false"/>
                <w:i w:val="false"/>
                <w:color w:val="000000"/>
                <w:sz w:val="20"/>
              </w:rPr>
              <w:t xml:space="preserve">
050732 </w:t>
            </w:r>
            <w:r>
              <w:br/>
            </w:r>
            <w:r>
              <w:rPr>
                <w:rFonts w:ascii="Times New Roman"/>
                <w:b w:val="false"/>
                <w:i w:val="false"/>
                <w:color w:val="000000"/>
                <w:sz w:val="20"/>
              </w:rPr>
              <w:t xml:space="preserve">
Стандарттау, </w:t>
            </w:r>
            <w:r>
              <w:br/>
            </w:r>
            <w:r>
              <w:rPr>
                <w:rFonts w:ascii="Times New Roman"/>
                <w:b w:val="false"/>
                <w:i w:val="false"/>
                <w:color w:val="000000"/>
                <w:sz w:val="20"/>
              </w:rPr>
              <w:t xml:space="preserve">
метрология </w:t>
            </w:r>
            <w:r>
              <w:br/>
            </w:r>
            <w:r>
              <w:rPr>
                <w:rFonts w:ascii="Times New Roman"/>
                <w:b w:val="false"/>
                <w:i w:val="false"/>
                <w:color w:val="000000"/>
                <w:sz w:val="20"/>
              </w:rPr>
              <w:t xml:space="preserve">
мен сертифи- </w:t>
            </w:r>
            <w:r>
              <w:br/>
            </w:r>
            <w:r>
              <w:rPr>
                <w:rFonts w:ascii="Times New Roman"/>
                <w:b w:val="false"/>
                <w:i w:val="false"/>
                <w:color w:val="000000"/>
                <w:sz w:val="20"/>
              </w:rPr>
              <w:t xml:space="preserve">
кация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8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Темір жол желілерін пайдалану мен құрылыспен байланысты </w:t>
            </w:r>
            <w:r>
              <w:br/>
            </w:r>
            <w:r>
              <w:rPr>
                <w:rFonts w:ascii="Times New Roman"/>
                <w:b w:val="false"/>
                <w:i w:val="false"/>
                <w:color w:val="000000"/>
                <w:sz w:val="20"/>
              </w:rPr>
              <w:t>
</w:t>
            </w:r>
            <w:r>
              <w:rPr>
                <w:rFonts w:ascii="Times New Roman"/>
                <w:b/>
                <w:i w:val="false"/>
                <w:color w:val="000000"/>
                <w:sz w:val="20"/>
              </w:rPr>
              <w:t xml:space="preserve">мекеме жұмысшыларының қызмет тізімі </w:t>
            </w:r>
            <w:r>
              <w:br/>
            </w:r>
            <w:r>
              <w:rPr>
                <w:rFonts w:ascii="Times New Roman"/>
                <w:b w:val="false"/>
                <w:i w:val="false"/>
                <w:color w:val="000000"/>
                <w:sz w:val="20"/>
              </w:rPr>
              <w:t>
</w:t>
            </w:r>
            <w:r>
              <w:rPr>
                <w:rFonts w:ascii="Times New Roman"/>
                <w:b/>
                <w:i w:val="false"/>
                <w:color w:val="000000"/>
                <w:sz w:val="20"/>
              </w:rPr>
              <w:t xml:space="preserve">Басқарма аппарат </w:t>
            </w:r>
          </w:p>
        </w:tc>
      </w:tr>
      <w:tr>
        <w:trPr>
          <w:trHeight w:val="2145"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т.б.), </w:t>
            </w:r>
            <w:r>
              <w:br/>
            </w:r>
            <w:r>
              <w:rPr>
                <w:rFonts w:ascii="Times New Roman"/>
                <w:b w:val="false"/>
                <w:i w:val="false"/>
                <w:color w:val="000000"/>
                <w:sz w:val="20"/>
              </w:rPr>
              <w:t xml:space="preserve">
орынбасары </w:t>
            </w:r>
            <w:r>
              <w:br/>
            </w:r>
            <w:r>
              <w:rPr>
                <w:rFonts w:ascii="Times New Roman"/>
                <w:b w:val="false"/>
                <w:i w:val="false"/>
                <w:color w:val="000000"/>
                <w:sz w:val="20"/>
              </w:rPr>
              <w:t xml:space="preserve">
(вице-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т.б.)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инженер- </w:t>
            </w:r>
            <w:r>
              <w:br/>
            </w:r>
            <w:r>
              <w:rPr>
                <w:rFonts w:ascii="Times New Roman"/>
                <w:b w:val="false"/>
                <w:i w:val="false"/>
                <w:color w:val="000000"/>
                <w:sz w:val="20"/>
              </w:rPr>
              <w:t xml:space="preserve">
лік-эко- </w:t>
            </w:r>
            <w:r>
              <w:br/>
            </w:r>
            <w:r>
              <w:rPr>
                <w:rFonts w:ascii="Times New Roman"/>
                <w:b w:val="false"/>
                <w:i w:val="false"/>
                <w:color w:val="000000"/>
                <w:sz w:val="20"/>
              </w:rPr>
              <w:t xml:space="preserve">
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және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050301 </w:t>
            </w:r>
            <w:r>
              <w:br/>
            </w:r>
            <w:r>
              <w:rPr>
                <w:rFonts w:ascii="Times New Roman"/>
                <w:b w:val="false"/>
                <w:i w:val="false"/>
                <w:color w:val="000000"/>
                <w:sz w:val="20"/>
              </w:rPr>
              <w:t xml:space="preserve">
Юриспруден- </w:t>
            </w:r>
            <w:r>
              <w:br/>
            </w:r>
            <w:r>
              <w:rPr>
                <w:rFonts w:ascii="Times New Roman"/>
                <w:b w:val="false"/>
                <w:i w:val="false"/>
                <w:color w:val="000000"/>
                <w:sz w:val="20"/>
              </w:rPr>
              <w:t xml:space="preserve">
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құқық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 </w:t>
            </w:r>
            <w:r>
              <w:br/>
            </w:r>
            <w:r>
              <w:rPr>
                <w:rFonts w:ascii="Times New Roman"/>
                <w:b w:val="false"/>
                <w:i w:val="false"/>
                <w:color w:val="000000"/>
                <w:sz w:val="20"/>
              </w:rPr>
              <w:t xml:space="preserve">
мекемесінде </w:t>
            </w:r>
            <w:r>
              <w:br/>
            </w:r>
            <w:r>
              <w:rPr>
                <w:rFonts w:ascii="Times New Roman"/>
                <w:b w:val="false"/>
                <w:i w:val="false"/>
                <w:color w:val="000000"/>
                <w:sz w:val="20"/>
              </w:rPr>
              <w:t xml:space="preserve">
басшылық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5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сараптау, </w:t>
            </w:r>
            <w:r>
              <w:br/>
            </w:r>
            <w:r>
              <w:rPr>
                <w:rFonts w:ascii="Times New Roman"/>
                <w:b w:val="false"/>
                <w:i w:val="false"/>
                <w:color w:val="000000"/>
                <w:sz w:val="20"/>
              </w:rPr>
              <w:t xml:space="preserve">
менеджменттің </w:t>
            </w:r>
            <w:r>
              <w:br/>
            </w:r>
            <w:r>
              <w:rPr>
                <w:rFonts w:ascii="Times New Roman"/>
                <w:b w:val="false"/>
                <w:i w:val="false"/>
                <w:color w:val="000000"/>
                <w:sz w:val="20"/>
              </w:rPr>
              <w:t xml:space="preserve">
психологиясының </w:t>
            </w:r>
            <w:r>
              <w:br/>
            </w:r>
            <w:r>
              <w:rPr>
                <w:rFonts w:ascii="Times New Roman"/>
                <w:b w:val="false"/>
                <w:i w:val="false"/>
                <w:color w:val="000000"/>
                <w:sz w:val="20"/>
              </w:rPr>
              <w:t xml:space="preserve">
негізін білу. </w:t>
            </w:r>
            <w:r>
              <w:br/>
            </w:r>
            <w:r>
              <w:rPr>
                <w:rFonts w:ascii="Times New Roman"/>
                <w:b w:val="false"/>
                <w:i w:val="false"/>
                <w:color w:val="000000"/>
                <w:sz w:val="20"/>
              </w:rPr>
              <w:t xml:space="preserve">
"Іскери әкімдік </w:t>
            </w:r>
            <w:r>
              <w:br/>
            </w:r>
            <w:r>
              <w:rPr>
                <w:rFonts w:ascii="Times New Roman"/>
                <w:b w:val="false"/>
                <w:i w:val="false"/>
                <w:color w:val="000000"/>
                <w:sz w:val="20"/>
              </w:rPr>
              <w:t xml:space="preserve">
магистрі" </w:t>
            </w:r>
            <w:r>
              <w:br/>
            </w:r>
            <w:r>
              <w:rPr>
                <w:rFonts w:ascii="Times New Roman"/>
                <w:b w:val="false"/>
                <w:i w:val="false"/>
                <w:color w:val="000000"/>
                <w:sz w:val="20"/>
              </w:rPr>
              <w:t xml:space="preserve">
дәрежесі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қосымша білімі </w:t>
            </w:r>
            <w:r>
              <w:br/>
            </w:r>
            <w:r>
              <w:rPr>
                <w:rFonts w:ascii="Times New Roman"/>
                <w:b w:val="false"/>
                <w:i w:val="false"/>
                <w:color w:val="000000"/>
                <w:sz w:val="20"/>
              </w:rPr>
              <w:t xml:space="preserve">
болуы тиіс. </w:t>
            </w:r>
            <w:r>
              <w:br/>
            </w:r>
            <w:r>
              <w:rPr>
                <w:rFonts w:ascii="Times New Roman"/>
                <w:b w:val="false"/>
                <w:i w:val="false"/>
                <w:color w:val="000000"/>
                <w:sz w:val="20"/>
              </w:rPr>
              <w:t xml:space="preserve">
Мемлекеттік тілді </w:t>
            </w:r>
            <w:r>
              <w:br/>
            </w:r>
            <w:r>
              <w:rPr>
                <w:rFonts w:ascii="Times New Roman"/>
                <w:b w:val="false"/>
                <w:i w:val="false"/>
                <w:color w:val="000000"/>
                <w:sz w:val="20"/>
              </w:rPr>
              <w:t xml:space="preserve">
білуі тиіс. 3 </w:t>
            </w:r>
            <w:r>
              <w:br/>
            </w:r>
            <w:r>
              <w:rPr>
                <w:rFonts w:ascii="Times New Roman"/>
                <w:b w:val="false"/>
                <w:i w:val="false"/>
                <w:color w:val="000000"/>
                <w:sz w:val="20"/>
              </w:rPr>
              <w:t xml:space="preserve">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71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инженер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лік-эко- </w:t>
            </w:r>
            <w:r>
              <w:br/>
            </w:r>
            <w:r>
              <w:rPr>
                <w:rFonts w:ascii="Times New Roman"/>
                <w:b w:val="false"/>
                <w:i w:val="false"/>
                <w:color w:val="000000"/>
                <w:sz w:val="20"/>
              </w:rPr>
              <w:t xml:space="preserve">
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техни- </w:t>
            </w:r>
            <w:r>
              <w:br/>
            </w:r>
            <w:r>
              <w:rPr>
                <w:rFonts w:ascii="Times New Roman"/>
                <w:b w:val="false"/>
                <w:i w:val="false"/>
                <w:color w:val="000000"/>
                <w:sz w:val="20"/>
              </w:rPr>
              <w:t xml:space="preserve">
касы және </w:t>
            </w:r>
            <w:r>
              <w:br/>
            </w:r>
            <w:r>
              <w:rPr>
                <w:rFonts w:ascii="Times New Roman"/>
                <w:b w:val="false"/>
                <w:i w:val="false"/>
                <w:color w:val="000000"/>
                <w:sz w:val="20"/>
              </w:rPr>
              <w:t xml:space="preserve">
технология- </w:t>
            </w:r>
            <w:r>
              <w:br/>
            </w:r>
            <w:r>
              <w:rPr>
                <w:rFonts w:ascii="Times New Roman"/>
                <w:b w:val="false"/>
                <w:i w:val="false"/>
                <w:color w:val="000000"/>
                <w:sz w:val="20"/>
              </w:rPr>
              <w:t xml:space="preserve">
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және көлікті </w:t>
            </w:r>
            <w:r>
              <w:br/>
            </w:r>
            <w:r>
              <w:rPr>
                <w:rFonts w:ascii="Times New Roman"/>
                <w:b w:val="false"/>
                <w:i w:val="false"/>
                <w:color w:val="000000"/>
                <w:sz w:val="20"/>
              </w:rPr>
              <w:t xml:space="preserve">
пайдалану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 </w:t>
            </w:r>
            <w:r>
              <w:br/>
            </w:r>
            <w:r>
              <w:rPr>
                <w:rFonts w:ascii="Times New Roman"/>
                <w:b w:val="false"/>
                <w:i w:val="false"/>
                <w:color w:val="000000"/>
                <w:sz w:val="20"/>
              </w:rPr>
              <w:t xml:space="preserve">
мекемесінде </w:t>
            </w:r>
            <w:r>
              <w:br/>
            </w:r>
            <w:r>
              <w:rPr>
                <w:rFonts w:ascii="Times New Roman"/>
                <w:b w:val="false"/>
                <w:i w:val="false"/>
                <w:color w:val="000000"/>
                <w:sz w:val="20"/>
              </w:rPr>
              <w:t xml:space="preserve">
басшылық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5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77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бухгалтер, орынбасары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бухгалтер- </w:t>
            </w:r>
            <w:r>
              <w:br/>
            </w:r>
            <w:r>
              <w:rPr>
                <w:rFonts w:ascii="Times New Roman"/>
                <w:b w:val="false"/>
                <w:i w:val="false"/>
                <w:color w:val="000000"/>
                <w:sz w:val="20"/>
              </w:rPr>
              <w:t xml:space="preserve">
лік, соның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басшылық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тәжірибесі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Т.ж.көлігі </w:t>
            </w:r>
            <w:r>
              <w:br/>
            </w:r>
            <w:r>
              <w:rPr>
                <w:rFonts w:ascii="Times New Roman"/>
                <w:b w:val="false"/>
                <w:i w:val="false"/>
                <w:color w:val="000000"/>
                <w:sz w:val="20"/>
              </w:rPr>
              <w:t xml:space="preserve">
мекемесіндегі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бақылау-ревизия- </w:t>
            </w:r>
            <w:r>
              <w:br/>
            </w:r>
            <w:r>
              <w:rPr>
                <w:rFonts w:ascii="Times New Roman"/>
                <w:b w:val="false"/>
                <w:i w:val="false"/>
                <w:color w:val="000000"/>
                <w:sz w:val="20"/>
              </w:rPr>
              <w:t xml:space="preserve">
лық қызметтерін </w:t>
            </w:r>
            <w:r>
              <w:br/>
            </w:r>
            <w:r>
              <w:rPr>
                <w:rFonts w:ascii="Times New Roman"/>
                <w:b w:val="false"/>
                <w:i w:val="false"/>
                <w:color w:val="000000"/>
                <w:sz w:val="20"/>
              </w:rPr>
              <w:t xml:space="preserve">
белгілейтін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w:t>
            </w:r>
            <w:r>
              <w:br/>
            </w:r>
            <w:r>
              <w:rPr>
                <w:rFonts w:ascii="Times New Roman"/>
                <w:b w:val="false"/>
                <w:i w:val="false"/>
                <w:color w:val="000000"/>
                <w:sz w:val="20"/>
              </w:rPr>
              <w:t xml:space="preserve">
рет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875"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Көмекші </w:t>
            </w:r>
            <w:r>
              <w:br/>
            </w:r>
            <w:r>
              <w:rPr>
                <w:rFonts w:ascii="Times New Roman"/>
                <w:b w:val="false"/>
                <w:i w:val="false"/>
                <w:color w:val="000000"/>
                <w:sz w:val="20"/>
              </w:rPr>
              <w:t xml:space="preserve">
(кеңесші) </w:t>
            </w:r>
            <w:r>
              <w:br/>
            </w:r>
            <w:r>
              <w:rPr>
                <w:rFonts w:ascii="Times New Roman"/>
                <w:b w:val="false"/>
                <w:i w:val="false"/>
                <w:color w:val="000000"/>
                <w:sz w:val="20"/>
              </w:rPr>
              <w:t xml:space="preserve">
директор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т.б.)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инженер- </w:t>
            </w:r>
            <w:r>
              <w:br/>
            </w:r>
            <w:r>
              <w:rPr>
                <w:rFonts w:ascii="Times New Roman"/>
                <w:b w:val="false"/>
                <w:i w:val="false"/>
                <w:color w:val="000000"/>
                <w:sz w:val="20"/>
              </w:rPr>
              <w:t xml:space="preserve">
лік-эко- </w:t>
            </w:r>
            <w:r>
              <w:br/>
            </w:r>
            <w:r>
              <w:rPr>
                <w:rFonts w:ascii="Times New Roman"/>
                <w:b w:val="false"/>
                <w:i w:val="false"/>
                <w:color w:val="000000"/>
                <w:sz w:val="20"/>
              </w:rPr>
              <w:t xml:space="preserve">
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050301 </w:t>
            </w:r>
            <w:r>
              <w:br/>
            </w:r>
            <w:r>
              <w:rPr>
                <w:rFonts w:ascii="Times New Roman"/>
                <w:b w:val="false"/>
                <w:i w:val="false"/>
                <w:color w:val="000000"/>
                <w:sz w:val="20"/>
              </w:rPr>
              <w:t xml:space="preserve">
Юриспруден- </w:t>
            </w:r>
            <w:r>
              <w:br/>
            </w:r>
            <w:r>
              <w:rPr>
                <w:rFonts w:ascii="Times New Roman"/>
                <w:b w:val="false"/>
                <w:i w:val="false"/>
                <w:color w:val="000000"/>
                <w:sz w:val="20"/>
              </w:rPr>
              <w:t xml:space="preserve">
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құқық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басшылық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кем болмауы </w:t>
            </w:r>
            <w:r>
              <w:br/>
            </w:r>
            <w:r>
              <w:rPr>
                <w:rFonts w:ascii="Times New Roman"/>
                <w:b w:val="false"/>
                <w:i w:val="false"/>
                <w:color w:val="000000"/>
                <w:sz w:val="20"/>
              </w:rPr>
              <w:t xml:space="preserve">
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Мемлекеттік тілді </w:t>
            </w:r>
            <w:r>
              <w:br/>
            </w:r>
            <w:r>
              <w:rPr>
                <w:rFonts w:ascii="Times New Roman"/>
                <w:b w:val="false"/>
                <w:i w:val="false"/>
                <w:color w:val="000000"/>
                <w:sz w:val="20"/>
              </w:rPr>
              <w:t xml:space="preserve">
білуі қажет.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35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Хатшы- </w:t>
            </w:r>
            <w:r>
              <w:br/>
            </w:r>
            <w:r>
              <w:rPr>
                <w:rFonts w:ascii="Times New Roman"/>
                <w:b w:val="false"/>
                <w:i w:val="false"/>
                <w:color w:val="000000"/>
                <w:sz w:val="20"/>
              </w:rPr>
              <w:t xml:space="preserve">
референт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0824002 </w:t>
            </w:r>
            <w:r>
              <w:br/>
            </w:r>
            <w:r>
              <w:rPr>
                <w:rFonts w:ascii="Times New Roman"/>
                <w:b w:val="false"/>
                <w:i w:val="false"/>
                <w:color w:val="000000"/>
                <w:sz w:val="20"/>
              </w:rPr>
              <w:t xml:space="preserve">
Іс қағаздары </w:t>
            </w:r>
            <w:r>
              <w:br/>
            </w:r>
            <w:r>
              <w:rPr>
                <w:rFonts w:ascii="Times New Roman"/>
                <w:b w:val="false"/>
                <w:i w:val="false"/>
                <w:color w:val="000000"/>
                <w:sz w:val="20"/>
              </w:rPr>
              <w:t xml:space="preserve">
мен </w:t>
            </w:r>
            <w:r>
              <w:br/>
            </w:r>
            <w:r>
              <w:rPr>
                <w:rFonts w:ascii="Times New Roman"/>
                <w:b w:val="false"/>
                <w:i w:val="false"/>
                <w:color w:val="000000"/>
                <w:sz w:val="20"/>
              </w:rPr>
              <w:t xml:space="preserve">
мұрағаттану;0823001 </w:t>
            </w:r>
            <w:r>
              <w:br/>
            </w:r>
            <w:r>
              <w:rPr>
                <w:rFonts w:ascii="Times New Roman"/>
                <w:b w:val="false"/>
                <w:i w:val="false"/>
                <w:color w:val="000000"/>
                <w:sz w:val="20"/>
              </w:rPr>
              <w:t xml:space="preserve">
Хатшы- </w:t>
            </w:r>
            <w:r>
              <w:br/>
            </w:r>
            <w:r>
              <w:rPr>
                <w:rFonts w:ascii="Times New Roman"/>
                <w:b w:val="false"/>
                <w:i w:val="false"/>
                <w:color w:val="000000"/>
                <w:sz w:val="20"/>
              </w:rPr>
              <w:t xml:space="preserve">
референт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Өндірістік жоспарлау бөлімі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1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лік-эко- </w:t>
            </w:r>
            <w:r>
              <w:br/>
            </w:r>
            <w:r>
              <w:rPr>
                <w:rFonts w:ascii="Times New Roman"/>
                <w:b w:val="false"/>
                <w:i w:val="false"/>
                <w:color w:val="000000"/>
                <w:sz w:val="20"/>
              </w:rPr>
              <w:t xml:space="preserve">
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050729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050730 </w:t>
            </w:r>
            <w:r>
              <w:br/>
            </w:r>
            <w:r>
              <w:rPr>
                <w:rFonts w:ascii="Times New Roman"/>
                <w:b w:val="false"/>
                <w:i w:val="false"/>
                <w:color w:val="000000"/>
                <w:sz w:val="20"/>
              </w:rPr>
              <w:t xml:space="preserve">
Конструк- </w:t>
            </w:r>
            <w:r>
              <w:br/>
            </w:r>
            <w:r>
              <w:rPr>
                <w:rFonts w:ascii="Times New Roman"/>
                <w:b w:val="false"/>
                <w:i w:val="false"/>
                <w:color w:val="000000"/>
                <w:sz w:val="20"/>
              </w:rPr>
              <w:t xml:space="preserve">
циялар мен </w:t>
            </w:r>
            <w:r>
              <w:br/>
            </w:r>
            <w:r>
              <w:rPr>
                <w:rFonts w:ascii="Times New Roman"/>
                <w:b w:val="false"/>
                <w:i w:val="false"/>
                <w:color w:val="000000"/>
                <w:sz w:val="20"/>
              </w:rPr>
              <w:t xml:space="preserve">
бұйымдар,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материалдары </w:t>
            </w:r>
            <w:r>
              <w:br/>
            </w:r>
            <w:r>
              <w:rPr>
                <w:rFonts w:ascii="Times New Roman"/>
                <w:b w:val="false"/>
                <w:i w:val="false"/>
                <w:color w:val="000000"/>
                <w:sz w:val="20"/>
              </w:rPr>
              <w:t xml:space="preserve">
өндірісі;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мамандығына сәйкес қызметтегі еңбек тәжірибесі 3 жылдан кем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545"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050729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050730 </w:t>
            </w:r>
            <w:r>
              <w:br/>
            </w:r>
            <w:r>
              <w:rPr>
                <w:rFonts w:ascii="Times New Roman"/>
                <w:b w:val="false"/>
                <w:i w:val="false"/>
                <w:color w:val="000000"/>
                <w:sz w:val="20"/>
              </w:rPr>
              <w:t xml:space="preserve">
Конструк- </w:t>
            </w:r>
            <w:r>
              <w:br/>
            </w:r>
            <w:r>
              <w:rPr>
                <w:rFonts w:ascii="Times New Roman"/>
                <w:b w:val="false"/>
                <w:i w:val="false"/>
                <w:color w:val="000000"/>
                <w:sz w:val="20"/>
              </w:rPr>
              <w:t xml:space="preserve">
циялар мен </w:t>
            </w:r>
            <w:r>
              <w:br/>
            </w:r>
            <w:r>
              <w:rPr>
                <w:rFonts w:ascii="Times New Roman"/>
                <w:b w:val="false"/>
                <w:i w:val="false"/>
                <w:color w:val="000000"/>
                <w:sz w:val="20"/>
              </w:rPr>
              <w:t xml:space="preserve">
бұйымдар,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материалдары </w:t>
            </w:r>
            <w:r>
              <w:br/>
            </w:r>
            <w:r>
              <w:rPr>
                <w:rFonts w:ascii="Times New Roman"/>
                <w:b w:val="false"/>
                <w:i w:val="false"/>
                <w:color w:val="000000"/>
                <w:sz w:val="20"/>
              </w:rPr>
              <w:t xml:space="preserve">
өндірісі;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Экспертиза бөлімі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4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лік-эко- </w:t>
            </w:r>
            <w:r>
              <w:br/>
            </w:r>
            <w:r>
              <w:rPr>
                <w:rFonts w:ascii="Times New Roman"/>
                <w:b w:val="false"/>
                <w:i w:val="false"/>
                <w:color w:val="000000"/>
                <w:sz w:val="20"/>
              </w:rPr>
              <w:t xml:space="preserve">
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050729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050730 </w:t>
            </w:r>
            <w:r>
              <w:br/>
            </w:r>
            <w:r>
              <w:rPr>
                <w:rFonts w:ascii="Times New Roman"/>
                <w:b w:val="false"/>
                <w:i w:val="false"/>
                <w:color w:val="000000"/>
                <w:sz w:val="20"/>
              </w:rPr>
              <w:t xml:space="preserve">
Конструк- </w:t>
            </w:r>
            <w:r>
              <w:br/>
            </w:r>
            <w:r>
              <w:rPr>
                <w:rFonts w:ascii="Times New Roman"/>
                <w:b w:val="false"/>
                <w:i w:val="false"/>
                <w:color w:val="000000"/>
                <w:sz w:val="20"/>
              </w:rPr>
              <w:t xml:space="preserve">
циялар мен </w:t>
            </w:r>
            <w:r>
              <w:br/>
            </w:r>
            <w:r>
              <w:rPr>
                <w:rFonts w:ascii="Times New Roman"/>
                <w:b w:val="false"/>
                <w:i w:val="false"/>
                <w:color w:val="000000"/>
                <w:sz w:val="20"/>
              </w:rPr>
              <w:t xml:space="preserve">
бұйымдар,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материалдары </w:t>
            </w:r>
            <w:r>
              <w:br/>
            </w:r>
            <w:r>
              <w:rPr>
                <w:rFonts w:ascii="Times New Roman"/>
                <w:b w:val="false"/>
                <w:i w:val="false"/>
                <w:color w:val="000000"/>
                <w:sz w:val="20"/>
              </w:rPr>
              <w:t xml:space="preserve">
өндірісі;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w:t>
            </w:r>
            <w:r>
              <w:br/>
            </w:r>
            <w:r>
              <w:rPr>
                <w:rFonts w:ascii="Times New Roman"/>
                <w:b w:val="false"/>
                <w:i w:val="false"/>
                <w:color w:val="000000"/>
                <w:sz w:val="20"/>
              </w:rPr>
              <w:t xml:space="preserve">
мамандығына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665"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050729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050730 </w:t>
            </w:r>
            <w:r>
              <w:br/>
            </w:r>
            <w:r>
              <w:rPr>
                <w:rFonts w:ascii="Times New Roman"/>
                <w:b w:val="false"/>
                <w:i w:val="false"/>
                <w:color w:val="000000"/>
                <w:sz w:val="20"/>
              </w:rPr>
              <w:t xml:space="preserve">
Конструк- </w:t>
            </w:r>
            <w:r>
              <w:br/>
            </w:r>
            <w:r>
              <w:rPr>
                <w:rFonts w:ascii="Times New Roman"/>
                <w:b w:val="false"/>
                <w:i w:val="false"/>
                <w:color w:val="000000"/>
                <w:sz w:val="20"/>
              </w:rPr>
              <w:t xml:space="preserve">
циялар мен </w:t>
            </w:r>
            <w:r>
              <w:br/>
            </w:r>
            <w:r>
              <w:rPr>
                <w:rFonts w:ascii="Times New Roman"/>
                <w:b w:val="false"/>
                <w:i w:val="false"/>
                <w:color w:val="000000"/>
                <w:sz w:val="20"/>
              </w:rPr>
              <w:t xml:space="preserve">
бұйымдар,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материалдары </w:t>
            </w:r>
            <w:r>
              <w:br/>
            </w:r>
            <w:r>
              <w:rPr>
                <w:rFonts w:ascii="Times New Roman"/>
                <w:b w:val="false"/>
                <w:i w:val="false"/>
                <w:color w:val="000000"/>
                <w:sz w:val="20"/>
              </w:rPr>
              <w:t xml:space="preserve">
өндірісі;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6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Қаржылық бөлім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w:t>
            </w:r>
            <w:r>
              <w:br/>
            </w:r>
            <w:r>
              <w:rPr>
                <w:rFonts w:ascii="Times New Roman"/>
                <w:b w:val="false"/>
                <w:i w:val="false"/>
                <w:color w:val="000000"/>
                <w:sz w:val="20"/>
              </w:rPr>
              <w:t xml:space="preserve">
мамандығына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38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30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Бухгалтерия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60"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жоғары кәсіби </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1893"/>
        <w:gridCol w:w="2593"/>
        <w:gridCol w:w="2393"/>
        <w:gridCol w:w="3473"/>
      </w:tblGrid>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Технологиялық бірге жүру бөлісі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55"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050729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050730 </w:t>
            </w:r>
            <w:r>
              <w:br/>
            </w:r>
            <w:r>
              <w:rPr>
                <w:rFonts w:ascii="Times New Roman"/>
                <w:b w:val="false"/>
                <w:i w:val="false"/>
                <w:color w:val="000000"/>
                <w:sz w:val="20"/>
              </w:rPr>
              <w:t xml:space="preserve">
Конструк- </w:t>
            </w:r>
            <w:r>
              <w:br/>
            </w:r>
            <w:r>
              <w:rPr>
                <w:rFonts w:ascii="Times New Roman"/>
                <w:b w:val="false"/>
                <w:i w:val="false"/>
                <w:color w:val="000000"/>
                <w:sz w:val="20"/>
              </w:rPr>
              <w:t xml:space="preserve">
циялар мен </w:t>
            </w:r>
            <w:r>
              <w:br/>
            </w:r>
            <w:r>
              <w:rPr>
                <w:rFonts w:ascii="Times New Roman"/>
                <w:b w:val="false"/>
                <w:i w:val="false"/>
                <w:color w:val="000000"/>
                <w:sz w:val="20"/>
              </w:rPr>
              <w:t xml:space="preserve">
бұйымдар,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материалдары </w:t>
            </w:r>
            <w:r>
              <w:br/>
            </w:r>
            <w:r>
              <w:rPr>
                <w:rFonts w:ascii="Times New Roman"/>
                <w:b w:val="false"/>
                <w:i w:val="false"/>
                <w:color w:val="000000"/>
                <w:sz w:val="20"/>
              </w:rPr>
              <w:t xml:space="preserve">
өндірісі;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w:t>
            </w:r>
            <w:r>
              <w:br/>
            </w:r>
            <w:r>
              <w:rPr>
                <w:rFonts w:ascii="Times New Roman"/>
                <w:b w:val="false"/>
                <w:i w:val="false"/>
                <w:color w:val="000000"/>
                <w:sz w:val="20"/>
              </w:rPr>
              <w:t xml:space="preserve">
мамандығына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545"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050729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050730 </w:t>
            </w:r>
            <w:r>
              <w:br/>
            </w:r>
            <w:r>
              <w:rPr>
                <w:rFonts w:ascii="Times New Roman"/>
                <w:b w:val="false"/>
                <w:i w:val="false"/>
                <w:color w:val="000000"/>
                <w:sz w:val="20"/>
              </w:rPr>
              <w:t xml:space="preserve">
Конструк- </w:t>
            </w:r>
            <w:r>
              <w:br/>
            </w:r>
            <w:r>
              <w:rPr>
                <w:rFonts w:ascii="Times New Roman"/>
                <w:b w:val="false"/>
                <w:i w:val="false"/>
                <w:color w:val="000000"/>
                <w:sz w:val="20"/>
              </w:rPr>
              <w:t xml:space="preserve">
циялар мен </w:t>
            </w:r>
            <w:r>
              <w:br/>
            </w:r>
            <w:r>
              <w:rPr>
                <w:rFonts w:ascii="Times New Roman"/>
                <w:b w:val="false"/>
                <w:i w:val="false"/>
                <w:color w:val="000000"/>
                <w:sz w:val="20"/>
              </w:rPr>
              <w:t xml:space="preserve">
бұйымдар,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материалдары </w:t>
            </w:r>
            <w:r>
              <w:br/>
            </w:r>
            <w:r>
              <w:rPr>
                <w:rFonts w:ascii="Times New Roman"/>
                <w:b w:val="false"/>
                <w:i w:val="false"/>
                <w:color w:val="000000"/>
                <w:sz w:val="20"/>
              </w:rPr>
              <w:t xml:space="preserve">
өндірісі;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мамандығы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4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Техникалық бақылау бөлімі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050729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050730 </w:t>
            </w:r>
            <w:r>
              <w:br/>
            </w:r>
            <w:r>
              <w:rPr>
                <w:rFonts w:ascii="Times New Roman"/>
                <w:b w:val="false"/>
                <w:i w:val="false"/>
                <w:color w:val="000000"/>
                <w:sz w:val="20"/>
              </w:rPr>
              <w:t xml:space="preserve">
Конструк- </w:t>
            </w:r>
            <w:r>
              <w:br/>
            </w:r>
            <w:r>
              <w:rPr>
                <w:rFonts w:ascii="Times New Roman"/>
                <w:b w:val="false"/>
                <w:i w:val="false"/>
                <w:color w:val="000000"/>
                <w:sz w:val="20"/>
              </w:rPr>
              <w:t xml:space="preserve">
циялар мен </w:t>
            </w:r>
            <w:r>
              <w:br/>
            </w:r>
            <w:r>
              <w:rPr>
                <w:rFonts w:ascii="Times New Roman"/>
                <w:b w:val="false"/>
                <w:i w:val="false"/>
                <w:color w:val="000000"/>
                <w:sz w:val="20"/>
              </w:rPr>
              <w:t xml:space="preserve">
бұйымдар,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материалдары </w:t>
            </w:r>
            <w:r>
              <w:br/>
            </w:r>
            <w:r>
              <w:rPr>
                <w:rFonts w:ascii="Times New Roman"/>
                <w:b w:val="false"/>
                <w:i w:val="false"/>
                <w:color w:val="000000"/>
                <w:sz w:val="20"/>
              </w:rPr>
              <w:t xml:space="preserve">
өндірісі;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алған </w:t>
            </w:r>
            <w:r>
              <w:br/>
            </w:r>
            <w:r>
              <w:rPr>
                <w:rFonts w:ascii="Times New Roman"/>
                <w:b w:val="false"/>
                <w:i w:val="false"/>
                <w:color w:val="000000"/>
                <w:sz w:val="20"/>
              </w:rPr>
              <w:t xml:space="preserve">
мамандығына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216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w:t>
            </w:r>
            <w:r>
              <w:br/>
            </w:r>
            <w:r>
              <w:rPr>
                <w:rFonts w:ascii="Times New Roman"/>
                <w:b w:val="false"/>
                <w:i w:val="false"/>
                <w:color w:val="000000"/>
                <w:sz w:val="20"/>
              </w:rPr>
              <w:t xml:space="preserve">
монтаждау </w:t>
            </w:r>
            <w:r>
              <w:br/>
            </w:r>
            <w:r>
              <w:rPr>
                <w:rFonts w:ascii="Times New Roman"/>
                <w:b w:val="false"/>
                <w:i w:val="false"/>
                <w:color w:val="000000"/>
                <w:sz w:val="20"/>
              </w:rPr>
              <w:t xml:space="preserve">
жұмыстарын </w:t>
            </w:r>
            <w:r>
              <w:br/>
            </w:r>
            <w:r>
              <w:rPr>
                <w:rFonts w:ascii="Times New Roman"/>
                <w:b w:val="false"/>
                <w:i w:val="false"/>
                <w:color w:val="000000"/>
                <w:sz w:val="20"/>
              </w:rPr>
              <w:t xml:space="preserve">
қабылдау </w:t>
            </w:r>
            <w:r>
              <w:br/>
            </w:r>
            <w:r>
              <w:rPr>
                <w:rFonts w:ascii="Times New Roman"/>
                <w:b w:val="false"/>
                <w:i w:val="false"/>
                <w:color w:val="000000"/>
                <w:sz w:val="20"/>
              </w:rPr>
              <w:t xml:space="preserve">
мен </w:t>
            </w:r>
            <w:r>
              <w:br/>
            </w:r>
            <w:r>
              <w:rPr>
                <w:rFonts w:ascii="Times New Roman"/>
                <w:b w:val="false"/>
                <w:i w:val="false"/>
                <w:color w:val="000000"/>
                <w:sz w:val="20"/>
              </w:rPr>
              <w:t xml:space="preserve">
сапасының </w:t>
            </w:r>
            <w:r>
              <w:br/>
            </w:r>
            <w:r>
              <w:rPr>
                <w:rFonts w:ascii="Times New Roman"/>
                <w:b w:val="false"/>
                <w:i w:val="false"/>
                <w:color w:val="000000"/>
                <w:sz w:val="20"/>
              </w:rPr>
              <w:t xml:space="preserve">
инспекторы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кәсіби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4302001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монтаждау </w:t>
            </w:r>
            <w:r>
              <w:br/>
            </w:r>
            <w:r>
              <w:rPr>
                <w:rFonts w:ascii="Times New Roman"/>
                <w:b w:val="false"/>
                <w:i w:val="false"/>
                <w:color w:val="000000"/>
                <w:sz w:val="20"/>
              </w:rPr>
              <w:t xml:space="preserve">
жұмыстары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слесарь; </w:t>
            </w:r>
            <w:r>
              <w:br/>
            </w:r>
            <w:r>
              <w:rPr>
                <w:rFonts w:ascii="Times New Roman"/>
                <w:b w:val="false"/>
                <w:i w:val="false"/>
                <w:color w:val="000000"/>
                <w:sz w:val="20"/>
              </w:rPr>
              <w:t xml:space="preserve">
4315001 </w:t>
            </w:r>
            <w:r>
              <w:br/>
            </w:r>
            <w:r>
              <w:rPr>
                <w:rFonts w:ascii="Times New Roman"/>
                <w:b w:val="false"/>
                <w:i w:val="false"/>
                <w:color w:val="000000"/>
                <w:sz w:val="20"/>
              </w:rPr>
              <w:t xml:space="preserve">
Инженерлік </w:t>
            </w:r>
            <w:r>
              <w:br/>
            </w:r>
            <w:r>
              <w:rPr>
                <w:rFonts w:ascii="Times New Roman"/>
                <w:b w:val="false"/>
                <w:i w:val="false"/>
                <w:color w:val="000000"/>
                <w:sz w:val="20"/>
              </w:rPr>
              <w:t xml:space="preserve">
жүйедегі </w:t>
            </w:r>
            <w:r>
              <w:br/>
            </w:r>
            <w:r>
              <w:rPr>
                <w:rFonts w:ascii="Times New Roman"/>
                <w:b w:val="false"/>
                <w:i w:val="false"/>
                <w:color w:val="000000"/>
                <w:sz w:val="20"/>
              </w:rPr>
              <w:t xml:space="preserve">
коммуналдық </w:t>
            </w:r>
            <w:r>
              <w:br/>
            </w:r>
            <w:r>
              <w:rPr>
                <w:rFonts w:ascii="Times New Roman"/>
                <w:b w:val="false"/>
                <w:i w:val="false"/>
                <w:color w:val="000000"/>
                <w:sz w:val="20"/>
              </w:rPr>
              <w:t xml:space="preserve">
шаруашылық </w:t>
            </w:r>
            <w:r>
              <w:br/>
            </w:r>
            <w:r>
              <w:rPr>
                <w:rFonts w:ascii="Times New Roman"/>
                <w:b w:val="false"/>
                <w:i w:val="false"/>
                <w:color w:val="000000"/>
                <w:sz w:val="20"/>
              </w:rPr>
              <w:t xml:space="preserve">
маманы; </w:t>
            </w:r>
            <w:r>
              <w:br/>
            </w:r>
            <w:r>
              <w:rPr>
                <w:rFonts w:ascii="Times New Roman"/>
                <w:b w:val="false"/>
                <w:i w:val="false"/>
                <w:color w:val="000000"/>
                <w:sz w:val="20"/>
              </w:rPr>
              <w:t xml:space="preserve">
4315001 </w:t>
            </w:r>
            <w:r>
              <w:br/>
            </w:r>
            <w:r>
              <w:rPr>
                <w:rFonts w:ascii="Times New Roman"/>
                <w:b w:val="false"/>
                <w:i w:val="false"/>
                <w:color w:val="000000"/>
                <w:sz w:val="20"/>
              </w:rPr>
              <w:t xml:space="preserve">
Өңдеу </w:t>
            </w:r>
            <w:r>
              <w:br/>
            </w:r>
            <w:r>
              <w:rPr>
                <w:rFonts w:ascii="Times New Roman"/>
                <w:b w:val="false"/>
                <w:i w:val="false"/>
                <w:color w:val="000000"/>
                <w:sz w:val="20"/>
              </w:rPr>
              <w:t xml:space="preserve">
жұмыстары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коммуналды </w:t>
            </w:r>
            <w:r>
              <w:br/>
            </w:r>
            <w:r>
              <w:rPr>
                <w:rFonts w:ascii="Times New Roman"/>
                <w:b w:val="false"/>
                <w:i w:val="false"/>
                <w:color w:val="000000"/>
                <w:sz w:val="20"/>
              </w:rPr>
              <w:t xml:space="preserve">
шаруашылық </w:t>
            </w:r>
            <w:r>
              <w:br/>
            </w:r>
            <w:r>
              <w:rPr>
                <w:rFonts w:ascii="Times New Roman"/>
                <w:b w:val="false"/>
                <w:i w:val="false"/>
                <w:color w:val="000000"/>
                <w:sz w:val="20"/>
              </w:rPr>
              <w:t xml:space="preserve">
маманы; </w:t>
            </w:r>
            <w:r>
              <w:br/>
            </w:r>
            <w:r>
              <w:rPr>
                <w:rFonts w:ascii="Times New Roman"/>
                <w:b w:val="false"/>
                <w:i w:val="false"/>
                <w:color w:val="000000"/>
                <w:sz w:val="20"/>
              </w:rPr>
              <w:t xml:space="preserve">
4331002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құрылысы, </w:t>
            </w:r>
            <w:r>
              <w:br/>
            </w:r>
            <w:r>
              <w:rPr>
                <w:rFonts w:ascii="Times New Roman"/>
                <w:b w:val="false"/>
                <w:i w:val="false"/>
                <w:color w:val="000000"/>
                <w:sz w:val="20"/>
              </w:rPr>
              <w:t xml:space="preserve">
жол және жол </w:t>
            </w:r>
            <w:r>
              <w:br/>
            </w:r>
            <w:r>
              <w:rPr>
                <w:rFonts w:ascii="Times New Roman"/>
                <w:b w:val="false"/>
                <w:i w:val="false"/>
                <w:color w:val="000000"/>
                <w:sz w:val="20"/>
              </w:rPr>
              <w:t xml:space="preserve">
шаруашылығы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сіне </w:t>
            </w:r>
            <w:r>
              <w:br/>
            </w:r>
            <w:r>
              <w:rPr>
                <w:rFonts w:ascii="Times New Roman"/>
                <w:b w:val="false"/>
                <w:i w:val="false"/>
                <w:color w:val="000000"/>
                <w:sz w:val="20"/>
              </w:rPr>
              <w:t xml:space="preserve">
ешқандай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6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Инспекторлар бөлімі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4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бастығы, орынбасары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инженер- </w:t>
            </w:r>
            <w:r>
              <w:br/>
            </w:r>
            <w:r>
              <w:rPr>
                <w:rFonts w:ascii="Times New Roman"/>
                <w:b w:val="false"/>
                <w:i w:val="false"/>
                <w:color w:val="000000"/>
                <w:sz w:val="20"/>
              </w:rPr>
              <w:t xml:space="preserve">
лік-эко- </w:t>
            </w:r>
            <w:r>
              <w:br/>
            </w:r>
            <w:r>
              <w:rPr>
                <w:rFonts w:ascii="Times New Roman"/>
                <w:b w:val="false"/>
                <w:i w:val="false"/>
                <w:color w:val="000000"/>
                <w:sz w:val="20"/>
              </w:rPr>
              <w:t xml:space="preserve">
номика-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050729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050730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материал- </w:t>
            </w:r>
            <w:r>
              <w:br/>
            </w:r>
            <w:r>
              <w:rPr>
                <w:rFonts w:ascii="Times New Roman"/>
                <w:b w:val="false"/>
                <w:i w:val="false"/>
                <w:color w:val="000000"/>
                <w:sz w:val="20"/>
              </w:rPr>
              <w:t xml:space="preserve">
дарының, </w:t>
            </w:r>
            <w:r>
              <w:br/>
            </w:r>
            <w:r>
              <w:rPr>
                <w:rFonts w:ascii="Times New Roman"/>
                <w:b w:val="false"/>
                <w:i w:val="false"/>
                <w:color w:val="000000"/>
                <w:sz w:val="20"/>
              </w:rPr>
              <w:t xml:space="preserve">
бұйымдар мен </w:t>
            </w:r>
            <w:r>
              <w:br/>
            </w:r>
            <w:r>
              <w:rPr>
                <w:rFonts w:ascii="Times New Roman"/>
                <w:b w:val="false"/>
                <w:i w:val="false"/>
                <w:color w:val="000000"/>
                <w:sz w:val="20"/>
              </w:rPr>
              <w:t xml:space="preserve">
конструк- </w:t>
            </w:r>
            <w:r>
              <w:br/>
            </w:r>
            <w:r>
              <w:rPr>
                <w:rFonts w:ascii="Times New Roman"/>
                <w:b w:val="false"/>
                <w:i w:val="false"/>
                <w:color w:val="000000"/>
                <w:sz w:val="20"/>
              </w:rPr>
              <w:t xml:space="preserve">
циялар </w:t>
            </w:r>
            <w:r>
              <w:br/>
            </w:r>
            <w:r>
              <w:rPr>
                <w:rFonts w:ascii="Times New Roman"/>
                <w:b w:val="false"/>
                <w:i w:val="false"/>
                <w:color w:val="000000"/>
                <w:sz w:val="20"/>
              </w:rPr>
              <w:t xml:space="preserve">
өндірісі;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Тасымалдауды </w:t>
            </w:r>
            <w:r>
              <w:br/>
            </w:r>
            <w:r>
              <w:rPr>
                <w:rFonts w:ascii="Times New Roman"/>
                <w:b w:val="false"/>
                <w:i w:val="false"/>
                <w:color w:val="000000"/>
                <w:sz w:val="20"/>
              </w:rPr>
              <w:t xml:space="preserve">
ұйымдастыру,қозғалыс </w:t>
            </w:r>
            <w:r>
              <w:br/>
            </w:r>
            <w:r>
              <w:rPr>
                <w:rFonts w:ascii="Times New Roman"/>
                <w:b w:val="false"/>
                <w:i w:val="false"/>
                <w:color w:val="000000"/>
                <w:sz w:val="20"/>
              </w:rPr>
              <w:t xml:space="preserve">
және көлікті </w:t>
            </w:r>
            <w:r>
              <w:br/>
            </w:r>
            <w:r>
              <w:rPr>
                <w:rFonts w:ascii="Times New Roman"/>
                <w:b w:val="false"/>
                <w:i w:val="false"/>
                <w:color w:val="000000"/>
                <w:sz w:val="20"/>
              </w:rPr>
              <w:t xml:space="preserve">
пайдалану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кәсібі мен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965"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w:t>
            </w:r>
            <w:r>
              <w:br/>
            </w:r>
            <w:r>
              <w:rPr>
                <w:rFonts w:ascii="Times New Roman"/>
                <w:b w:val="false"/>
                <w:i w:val="false"/>
                <w:color w:val="000000"/>
                <w:sz w:val="20"/>
              </w:rPr>
              <w:t xml:space="preserve">
кеңесшісі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құқықтық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Юриспруден- </w:t>
            </w:r>
            <w:r>
              <w:br/>
            </w:r>
            <w:r>
              <w:rPr>
                <w:rFonts w:ascii="Times New Roman"/>
                <w:b w:val="false"/>
                <w:i w:val="false"/>
                <w:color w:val="000000"/>
                <w:sz w:val="20"/>
              </w:rPr>
              <w:t xml:space="preserve">
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 қорғау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0205012 </w:t>
            </w:r>
            <w:r>
              <w:br/>
            </w:r>
            <w:r>
              <w:rPr>
                <w:rFonts w:ascii="Times New Roman"/>
                <w:b w:val="false"/>
                <w:i w:val="false"/>
                <w:color w:val="000000"/>
                <w:sz w:val="20"/>
              </w:rPr>
              <w:t xml:space="preserve">
Құқықтану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r>
        <w:trPr>
          <w:trHeight w:val="177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w:t>
            </w:r>
            <w:r>
              <w:br/>
            </w:r>
            <w:r>
              <w:rPr>
                <w:rFonts w:ascii="Times New Roman"/>
                <w:b w:val="false"/>
                <w:i w:val="false"/>
                <w:color w:val="000000"/>
                <w:sz w:val="20"/>
              </w:rPr>
              <w:t xml:space="preserve">
монтаждау </w:t>
            </w:r>
            <w:r>
              <w:br/>
            </w:r>
            <w:r>
              <w:rPr>
                <w:rFonts w:ascii="Times New Roman"/>
                <w:b w:val="false"/>
                <w:i w:val="false"/>
                <w:color w:val="000000"/>
                <w:sz w:val="20"/>
              </w:rPr>
              <w:t xml:space="preserve">
жұмысын </w:t>
            </w:r>
            <w:r>
              <w:br/>
            </w:r>
            <w:r>
              <w:rPr>
                <w:rFonts w:ascii="Times New Roman"/>
                <w:b w:val="false"/>
                <w:i w:val="false"/>
                <w:color w:val="000000"/>
                <w:sz w:val="20"/>
              </w:rPr>
              <w:t xml:space="preserve">
қабылдау </w:t>
            </w:r>
            <w:r>
              <w:br/>
            </w:r>
            <w:r>
              <w:rPr>
                <w:rFonts w:ascii="Times New Roman"/>
                <w:b w:val="false"/>
                <w:i w:val="false"/>
                <w:color w:val="000000"/>
                <w:sz w:val="20"/>
              </w:rPr>
              <w:t xml:space="preserve">
мен сапа </w:t>
            </w:r>
            <w:r>
              <w:br/>
            </w:r>
            <w:r>
              <w:rPr>
                <w:rFonts w:ascii="Times New Roman"/>
                <w:b w:val="false"/>
                <w:i w:val="false"/>
                <w:color w:val="000000"/>
                <w:sz w:val="20"/>
              </w:rPr>
              <w:t xml:space="preserve">
инспекторы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кәсіби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4302001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монтаждау </w:t>
            </w:r>
            <w:r>
              <w:br/>
            </w:r>
            <w:r>
              <w:rPr>
                <w:rFonts w:ascii="Times New Roman"/>
                <w:b w:val="false"/>
                <w:i w:val="false"/>
                <w:color w:val="000000"/>
                <w:sz w:val="20"/>
              </w:rPr>
              <w:t xml:space="preserve">
жұмысының </w:t>
            </w:r>
            <w:r>
              <w:br/>
            </w:r>
            <w:r>
              <w:rPr>
                <w:rFonts w:ascii="Times New Roman"/>
                <w:b w:val="false"/>
                <w:i w:val="false"/>
                <w:color w:val="000000"/>
                <w:sz w:val="20"/>
              </w:rPr>
              <w:t xml:space="preserve">
слесарі; </w:t>
            </w:r>
            <w:r>
              <w:br/>
            </w:r>
            <w:r>
              <w:rPr>
                <w:rFonts w:ascii="Times New Roman"/>
                <w:b w:val="false"/>
                <w:i w:val="false"/>
                <w:color w:val="000000"/>
                <w:sz w:val="20"/>
              </w:rPr>
              <w:t xml:space="preserve">
4315001 </w:t>
            </w:r>
            <w:r>
              <w:br/>
            </w:r>
            <w:r>
              <w:rPr>
                <w:rFonts w:ascii="Times New Roman"/>
                <w:b w:val="false"/>
                <w:i w:val="false"/>
                <w:color w:val="000000"/>
                <w:sz w:val="20"/>
              </w:rPr>
              <w:t xml:space="preserve">
Инженерлі </w:t>
            </w:r>
            <w:r>
              <w:br/>
            </w:r>
            <w:r>
              <w:rPr>
                <w:rFonts w:ascii="Times New Roman"/>
                <w:b w:val="false"/>
                <w:i w:val="false"/>
                <w:color w:val="000000"/>
                <w:sz w:val="20"/>
              </w:rPr>
              <w:t xml:space="preserve">
жүйедегі </w:t>
            </w:r>
            <w:r>
              <w:br/>
            </w:r>
            <w:r>
              <w:rPr>
                <w:rFonts w:ascii="Times New Roman"/>
                <w:b w:val="false"/>
                <w:i w:val="false"/>
                <w:color w:val="000000"/>
                <w:sz w:val="20"/>
              </w:rPr>
              <w:t xml:space="preserve">
коммуналды </w:t>
            </w:r>
            <w:r>
              <w:br/>
            </w:r>
            <w:r>
              <w:rPr>
                <w:rFonts w:ascii="Times New Roman"/>
                <w:b w:val="false"/>
                <w:i w:val="false"/>
                <w:color w:val="000000"/>
                <w:sz w:val="20"/>
              </w:rPr>
              <w:t xml:space="preserve">
шаруашылықты </w:t>
            </w:r>
            <w:r>
              <w:br/>
            </w:r>
            <w:r>
              <w:rPr>
                <w:rFonts w:ascii="Times New Roman"/>
                <w:b w:val="false"/>
                <w:i w:val="false"/>
                <w:color w:val="000000"/>
                <w:sz w:val="20"/>
              </w:rPr>
              <w:t xml:space="preserve">
маманы; </w:t>
            </w:r>
            <w:r>
              <w:br/>
            </w:r>
            <w:r>
              <w:rPr>
                <w:rFonts w:ascii="Times New Roman"/>
                <w:b w:val="false"/>
                <w:i w:val="false"/>
                <w:color w:val="000000"/>
                <w:sz w:val="20"/>
              </w:rPr>
              <w:t xml:space="preserve">
4315001 </w:t>
            </w:r>
            <w:r>
              <w:br/>
            </w:r>
            <w:r>
              <w:rPr>
                <w:rFonts w:ascii="Times New Roman"/>
                <w:b w:val="false"/>
                <w:i w:val="false"/>
                <w:color w:val="000000"/>
                <w:sz w:val="20"/>
              </w:rPr>
              <w:t xml:space="preserve">
Коммуналды </w:t>
            </w:r>
            <w:r>
              <w:br/>
            </w:r>
            <w:r>
              <w:rPr>
                <w:rFonts w:ascii="Times New Roman"/>
                <w:b w:val="false"/>
                <w:i w:val="false"/>
                <w:color w:val="000000"/>
                <w:sz w:val="20"/>
              </w:rPr>
              <w:t xml:space="preserve">
шаруашылық- </w:t>
            </w:r>
            <w:r>
              <w:br/>
            </w:r>
            <w:r>
              <w:rPr>
                <w:rFonts w:ascii="Times New Roman"/>
                <w:b w:val="false"/>
                <w:i w:val="false"/>
                <w:color w:val="000000"/>
                <w:sz w:val="20"/>
              </w:rPr>
              <w:t xml:space="preserve">
тың өңдеу </w:t>
            </w:r>
            <w:r>
              <w:br/>
            </w:r>
            <w:r>
              <w:rPr>
                <w:rFonts w:ascii="Times New Roman"/>
                <w:b w:val="false"/>
                <w:i w:val="false"/>
                <w:color w:val="000000"/>
                <w:sz w:val="20"/>
              </w:rPr>
              <w:t xml:space="preserve">
жұмыстары </w:t>
            </w:r>
            <w:r>
              <w:br/>
            </w:r>
            <w:r>
              <w:rPr>
                <w:rFonts w:ascii="Times New Roman"/>
                <w:b w:val="false"/>
                <w:i w:val="false"/>
                <w:color w:val="000000"/>
                <w:sz w:val="20"/>
              </w:rPr>
              <w:t xml:space="preserve">
маманы; </w:t>
            </w:r>
            <w:r>
              <w:br/>
            </w:r>
            <w:r>
              <w:rPr>
                <w:rFonts w:ascii="Times New Roman"/>
                <w:b w:val="false"/>
                <w:i w:val="false"/>
                <w:color w:val="000000"/>
                <w:sz w:val="20"/>
              </w:rPr>
              <w:t xml:space="preserve">
4331002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құрылысы, </w:t>
            </w:r>
            <w:r>
              <w:br/>
            </w:r>
            <w:r>
              <w:rPr>
                <w:rFonts w:ascii="Times New Roman"/>
                <w:b w:val="false"/>
                <w:i w:val="false"/>
                <w:color w:val="000000"/>
                <w:sz w:val="20"/>
              </w:rPr>
              <w:t xml:space="preserve">
жол және жол </w:t>
            </w:r>
            <w:r>
              <w:br/>
            </w:r>
            <w:r>
              <w:rPr>
                <w:rFonts w:ascii="Times New Roman"/>
                <w:b w:val="false"/>
                <w:i w:val="false"/>
                <w:color w:val="000000"/>
                <w:sz w:val="20"/>
              </w:rPr>
              <w:t xml:space="preserve">
шаруашылығы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тәжірибе- </w:t>
            </w:r>
            <w:r>
              <w:br/>
            </w:r>
            <w:r>
              <w:rPr>
                <w:rFonts w:ascii="Times New Roman"/>
                <w:b w:val="false"/>
                <w:i w:val="false"/>
                <w:color w:val="000000"/>
                <w:sz w:val="20"/>
              </w:rPr>
              <w:t xml:space="preserve">
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w:t>
            </w:r>
            <w:r>
              <w:br/>
            </w:r>
            <w:r>
              <w:rPr>
                <w:rFonts w:ascii="Times New Roman"/>
                <w:b w:val="false"/>
                <w:i w:val="false"/>
                <w:color w:val="000000"/>
                <w:sz w:val="20"/>
              </w:rPr>
              <w:t xml:space="preserve">
қоғам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көтеру. 3 жылда </w:t>
            </w:r>
            <w:r>
              <w:br/>
            </w:r>
            <w:r>
              <w:rPr>
                <w:rFonts w:ascii="Times New Roman"/>
                <w:b w:val="false"/>
                <w:i w:val="false"/>
                <w:color w:val="000000"/>
                <w:sz w:val="20"/>
              </w:rPr>
              <w:t xml:space="preserve">
1 рет аттеста- </w:t>
            </w:r>
            <w:r>
              <w:br/>
            </w:r>
            <w:r>
              <w:rPr>
                <w:rFonts w:ascii="Times New Roman"/>
                <w:b w:val="false"/>
                <w:i w:val="false"/>
                <w:color w:val="000000"/>
                <w:sz w:val="20"/>
              </w:rPr>
              <w:t xml:space="preserve">
циядан өту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1753"/>
        <w:gridCol w:w="1973"/>
        <w:gridCol w:w="2493"/>
        <w:gridCol w:w="453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Теміржол жылжымалы құрамы мен жол техникасының жөндеуімен </w:t>
            </w:r>
            <w:r>
              <w:br/>
            </w:r>
            <w:r>
              <w:rPr>
                <w:rFonts w:ascii="Times New Roman"/>
                <w:b w:val="false"/>
                <w:i w:val="false"/>
                <w:color w:val="000000"/>
                <w:sz w:val="20"/>
              </w:rPr>
              <w:t>
</w:t>
            </w:r>
            <w:r>
              <w:rPr>
                <w:rFonts w:ascii="Times New Roman"/>
                <w:b/>
                <w:i w:val="false"/>
                <w:color w:val="000000"/>
                <w:sz w:val="20"/>
              </w:rPr>
              <w:t xml:space="preserve">айналысатын мекеме жұмыскерлерінің қызметтер тізімдері </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Басқару аппараты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3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бух- </w:t>
            </w:r>
            <w:r>
              <w:br/>
            </w:r>
            <w:r>
              <w:rPr>
                <w:rFonts w:ascii="Times New Roman"/>
                <w:b w:val="false"/>
                <w:i w:val="false"/>
                <w:color w:val="000000"/>
                <w:sz w:val="20"/>
              </w:rPr>
              <w:t xml:space="preserve">
галтер, </w:t>
            </w:r>
            <w:r>
              <w:br/>
            </w:r>
            <w:r>
              <w:rPr>
                <w:rFonts w:ascii="Times New Roman"/>
                <w:b w:val="false"/>
                <w:i w:val="false"/>
                <w:color w:val="000000"/>
                <w:sz w:val="20"/>
              </w:rPr>
              <w:t xml:space="preserve">
орынбасары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050506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қаржы-бух- </w:t>
            </w:r>
            <w:r>
              <w:br/>
            </w:r>
            <w:r>
              <w:rPr>
                <w:rFonts w:ascii="Times New Roman"/>
                <w:b w:val="false"/>
                <w:i w:val="false"/>
                <w:color w:val="000000"/>
                <w:sz w:val="20"/>
              </w:rPr>
              <w:t xml:space="preserve">
галтерлік </w:t>
            </w:r>
            <w:r>
              <w:br/>
            </w:r>
            <w:r>
              <w:rPr>
                <w:rFonts w:ascii="Times New Roman"/>
                <w:b w:val="false"/>
                <w:i w:val="false"/>
                <w:color w:val="000000"/>
                <w:sz w:val="20"/>
              </w:rPr>
              <w:t xml:space="preserve">
жұмыстар, </w:t>
            </w:r>
            <w:r>
              <w:br/>
            </w:r>
            <w:r>
              <w:rPr>
                <w:rFonts w:ascii="Times New Roman"/>
                <w:b w:val="false"/>
                <w:i w:val="false"/>
                <w:color w:val="000000"/>
                <w:sz w:val="20"/>
              </w:rPr>
              <w:t xml:space="preserve">
соның ішін- </w:t>
            </w:r>
            <w:r>
              <w:br/>
            </w:r>
            <w:r>
              <w:rPr>
                <w:rFonts w:ascii="Times New Roman"/>
                <w:b w:val="false"/>
                <w:i w:val="false"/>
                <w:color w:val="000000"/>
                <w:sz w:val="20"/>
              </w:rPr>
              <w:t xml:space="preserve">
де басқару </w:t>
            </w:r>
            <w:r>
              <w:br/>
            </w:r>
            <w:r>
              <w:rPr>
                <w:rFonts w:ascii="Times New Roman"/>
                <w:b w:val="false"/>
                <w:i w:val="false"/>
                <w:color w:val="000000"/>
                <w:sz w:val="20"/>
              </w:rPr>
              <w:t xml:space="preserve">
қызметінде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 көлігінің </w:t>
            </w:r>
            <w:r>
              <w:br/>
            </w:r>
            <w:r>
              <w:rPr>
                <w:rFonts w:ascii="Times New Roman"/>
                <w:b w:val="false"/>
                <w:i w:val="false"/>
                <w:color w:val="000000"/>
                <w:sz w:val="20"/>
              </w:rPr>
              <w:t xml:space="preserve">
бақылау-ревизиялау, </w:t>
            </w:r>
            <w:r>
              <w:br/>
            </w:r>
            <w:r>
              <w:rPr>
                <w:rFonts w:ascii="Times New Roman"/>
                <w:b w:val="false"/>
                <w:i w:val="false"/>
                <w:color w:val="000000"/>
                <w:sz w:val="20"/>
              </w:rPr>
              <w:t xml:space="preserve">
қаржы қызметін белгі- </w:t>
            </w:r>
            <w:r>
              <w:br/>
            </w:r>
            <w:r>
              <w:rPr>
                <w:rFonts w:ascii="Times New Roman"/>
                <w:b w:val="false"/>
                <w:i w:val="false"/>
                <w:color w:val="000000"/>
                <w:sz w:val="20"/>
              </w:rPr>
              <w:t xml:space="preserve">
лейтін Қазақстан Рес- </w:t>
            </w:r>
            <w:r>
              <w:br/>
            </w:r>
            <w:r>
              <w:rPr>
                <w:rFonts w:ascii="Times New Roman"/>
                <w:b w:val="false"/>
                <w:i w:val="false"/>
                <w:color w:val="000000"/>
                <w:sz w:val="20"/>
              </w:rPr>
              <w:t xml:space="preserve">
публикасының "Қазақ- </w:t>
            </w:r>
            <w:r>
              <w:br/>
            </w:r>
            <w:r>
              <w:rPr>
                <w:rFonts w:ascii="Times New Roman"/>
                <w:b w:val="false"/>
                <w:i w:val="false"/>
                <w:color w:val="000000"/>
                <w:sz w:val="20"/>
              </w:rPr>
              <w:t xml:space="preserve">
стан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w:t>
            </w:r>
            <w:r>
              <w:br/>
            </w:r>
            <w:r>
              <w:rPr>
                <w:rFonts w:ascii="Times New Roman"/>
                <w:b w:val="false"/>
                <w:i w:val="false"/>
                <w:color w:val="000000"/>
                <w:sz w:val="20"/>
              </w:rPr>
              <w:t xml:space="preserve">
туралы", "Акционерлік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Қаржылай есеп беруді талдау және ішкі бақылауды </w:t>
            </w:r>
            <w:r>
              <w:br/>
            </w:r>
            <w:r>
              <w:rPr>
                <w:rFonts w:ascii="Times New Roman"/>
                <w:b w:val="false"/>
                <w:i w:val="false"/>
                <w:color w:val="000000"/>
                <w:sz w:val="20"/>
              </w:rPr>
              <w:t>
</w:t>
            </w:r>
            <w:r>
              <w:rPr>
                <w:rFonts w:ascii="Times New Roman"/>
                <w:b/>
                <w:i w:val="false"/>
                <w:color w:val="000000"/>
                <w:sz w:val="20"/>
              </w:rPr>
              <w:t xml:space="preserve">ұйымдастыру. </w:t>
            </w:r>
          </w:p>
        </w:tc>
      </w:tr>
      <w:tr>
        <w:trPr>
          <w:trHeight w:val="118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 </w:t>
            </w:r>
            <w:r>
              <w:br/>
            </w:r>
            <w:r>
              <w:rPr>
                <w:rFonts w:ascii="Times New Roman"/>
                <w:b w:val="false"/>
                <w:i w:val="false"/>
                <w:color w:val="000000"/>
                <w:sz w:val="20"/>
              </w:rPr>
              <w:t xml:space="preserve">
ревизор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050508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 </w:t>
            </w:r>
            <w:r>
              <w:br/>
            </w:r>
            <w:r>
              <w:rPr>
                <w:rFonts w:ascii="Times New Roman"/>
                <w:b w:val="false"/>
                <w:i w:val="false"/>
                <w:color w:val="000000"/>
                <w:sz w:val="20"/>
              </w:rPr>
              <w:t xml:space="preserve">
лік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 </w:t>
            </w:r>
            <w:r>
              <w:br/>
            </w:r>
            <w:r>
              <w:rPr>
                <w:rFonts w:ascii="Times New Roman"/>
                <w:b w:val="false"/>
                <w:i w:val="false"/>
                <w:color w:val="000000"/>
                <w:sz w:val="20"/>
              </w:rPr>
              <w:t xml:space="preserve">
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"Темір- </w:t>
            </w:r>
            <w:r>
              <w:br/>
            </w:r>
            <w:r>
              <w:rPr>
                <w:rFonts w:ascii="Times New Roman"/>
                <w:b w:val="false"/>
                <w:i w:val="false"/>
                <w:color w:val="000000"/>
                <w:sz w:val="20"/>
              </w:rPr>
              <w:t xml:space="preserve">
жол көлігі туралы", </w:t>
            </w:r>
            <w:r>
              <w:br/>
            </w:r>
            <w:r>
              <w:rPr>
                <w:rFonts w:ascii="Times New Roman"/>
                <w:b w:val="false"/>
                <w:i w:val="false"/>
                <w:color w:val="000000"/>
                <w:sz w:val="20"/>
              </w:rPr>
              <w:t xml:space="preserve">
"Акционерлік қоғамдар </w:t>
            </w:r>
            <w:r>
              <w:br/>
            </w:r>
            <w:r>
              <w:rPr>
                <w:rFonts w:ascii="Times New Roman"/>
                <w:b w:val="false"/>
                <w:i w:val="false"/>
                <w:color w:val="000000"/>
                <w:sz w:val="20"/>
              </w:rPr>
              <w:t xml:space="preserve">
туралы" Заңдарын </w:t>
            </w:r>
            <w:r>
              <w:br/>
            </w:r>
            <w:r>
              <w:rPr>
                <w:rFonts w:ascii="Times New Roman"/>
                <w:b w:val="false"/>
                <w:i w:val="false"/>
                <w:color w:val="000000"/>
                <w:sz w:val="20"/>
              </w:rPr>
              <w:t xml:space="preserve">
білу. 3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Құқықтық бөлім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4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құқықтық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w:t>
            </w:r>
            <w:r>
              <w:br/>
            </w:r>
            <w:r>
              <w:rPr>
                <w:rFonts w:ascii="Times New Roman"/>
                <w:b w:val="false"/>
                <w:i w:val="false"/>
                <w:color w:val="000000"/>
                <w:sz w:val="20"/>
              </w:rPr>
              <w:t xml:space="preserve">
Юриспру- </w:t>
            </w:r>
            <w:r>
              <w:br/>
            </w:r>
            <w:r>
              <w:rPr>
                <w:rFonts w:ascii="Times New Roman"/>
                <w:b w:val="false"/>
                <w:i w:val="false"/>
                <w:color w:val="000000"/>
                <w:sz w:val="20"/>
              </w:rPr>
              <w:t xml:space="preserve">
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қызметі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кә- </w:t>
            </w:r>
            <w:r>
              <w:br/>
            </w:r>
            <w:r>
              <w:rPr>
                <w:rFonts w:ascii="Times New Roman"/>
                <w:b w:val="false"/>
                <w:i w:val="false"/>
                <w:color w:val="000000"/>
                <w:sz w:val="20"/>
              </w:rPr>
              <w:t xml:space="preserve">
сіби қызмет- </w:t>
            </w:r>
            <w:r>
              <w:br/>
            </w:r>
            <w:r>
              <w:rPr>
                <w:rFonts w:ascii="Times New Roman"/>
                <w:b w:val="false"/>
                <w:i w:val="false"/>
                <w:color w:val="000000"/>
                <w:sz w:val="20"/>
              </w:rPr>
              <w:t xml:space="preserve">
тегі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 </w:t>
            </w:r>
            <w:r>
              <w:br/>
            </w:r>
            <w:r>
              <w:rPr>
                <w:rFonts w:ascii="Times New Roman"/>
                <w:b w:val="false"/>
                <w:i w:val="false"/>
                <w:color w:val="000000"/>
                <w:sz w:val="20"/>
              </w:rPr>
              <w:t xml:space="preserve">
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"Темір- </w:t>
            </w:r>
            <w:r>
              <w:br/>
            </w:r>
            <w:r>
              <w:rPr>
                <w:rFonts w:ascii="Times New Roman"/>
                <w:b w:val="false"/>
                <w:i w:val="false"/>
                <w:color w:val="000000"/>
                <w:sz w:val="20"/>
              </w:rPr>
              <w:t xml:space="preserve">
жол көлігі туралы", </w:t>
            </w:r>
            <w:r>
              <w:br/>
            </w:r>
            <w:r>
              <w:rPr>
                <w:rFonts w:ascii="Times New Roman"/>
                <w:b w:val="false"/>
                <w:i w:val="false"/>
                <w:color w:val="000000"/>
                <w:sz w:val="20"/>
              </w:rPr>
              <w:t xml:space="preserve">
"Акционерлік қоғам- </w:t>
            </w:r>
            <w:r>
              <w:br/>
            </w:r>
            <w:r>
              <w:rPr>
                <w:rFonts w:ascii="Times New Roman"/>
                <w:b w:val="false"/>
                <w:i w:val="false"/>
                <w:color w:val="000000"/>
                <w:sz w:val="20"/>
              </w:rPr>
              <w:t xml:space="preserve">
дар туралы" Заңдарын </w:t>
            </w:r>
            <w:r>
              <w:br/>
            </w:r>
            <w:r>
              <w:rPr>
                <w:rFonts w:ascii="Times New Roman"/>
                <w:b w:val="false"/>
                <w:i w:val="false"/>
                <w:color w:val="000000"/>
                <w:sz w:val="20"/>
              </w:rPr>
              <w:t xml:space="preserve">
білу. 3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өту. </w:t>
            </w:r>
          </w:p>
        </w:tc>
      </w:tr>
      <w:tr>
        <w:trPr>
          <w:trHeight w:val="160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құқықтық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w:t>
            </w:r>
            <w:r>
              <w:br/>
            </w:r>
            <w:r>
              <w:rPr>
                <w:rFonts w:ascii="Times New Roman"/>
                <w:b w:val="false"/>
                <w:i w:val="false"/>
                <w:color w:val="000000"/>
                <w:sz w:val="20"/>
              </w:rPr>
              <w:t xml:space="preserve">
Юриспру- </w:t>
            </w:r>
            <w:r>
              <w:br/>
            </w:r>
            <w:r>
              <w:rPr>
                <w:rFonts w:ascii="Times New Roman"/>
                <w:b w:val="false"/>
                <w:i w:val="false"/>
                <w:color w:val="000000"/>
                <w:sz w:val="20"/>
              </w:rPr>
              <w:t xml:space="preserve">
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қызметі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w:t>
            </w:r>
            <w:r>
              <w:br/>
            </w:r>
            <w:r>
              <w:rPr>
                <w:rFonts w:ascii="Times New Roman"/>
                <w:b w:val="false"/>
                <w:i w:val="false"/>
                <w:color w:val="000000"/>
                <w:sz w:val="20"/>
              </w:rPr>
              <w:t xml:space="preserve">
жылда 1 рет білікті- </w:t>
            </w:r>
            <w:r>
              <w:br/>
            </w:r>
            <w:r>
              <w:rPr>
                <w:rFonts w:ascii="Times New Roman"/>
                <w:b w:val="false"/>
                <w:i w:val="false"/>
                <w:color w:val="000000"/>
                <w:sz w:val="20"/>
              </w:rPr>
              <w:t xml:space="preserve">
лігін көтеру. 3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r>
        <w:trPr>
          <w:trHeight w:val="148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r>
              <w:br/>
            </w:r>
            <w:r>
              <w:rPr>
                <w:rFonts w:ascii="Times New Roman"/>
                <w:b w:val="false"/>
                <w:i w:val="false"/>
                <w:color w:val="000000"/>
                <w:sz w:val="20"/>
              </w:rPr>
              <w:t xml:space="preserve">
тік тілді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бас маман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050207 </w:t>
            </w:r>
            <w:r>
              <w:br/>
            </w:r>
            <w:r>
              <w:rPr>
                <w:rFonts w:ascii="Times New Roman"/>
                <w:b w:val="false"/>
                <w:i w:val="false"/>
                <w:color w:val="000000"/>
                <w:sz w:val="20"/>
              </w:rPr>
              <w:t xml:space="preserve">
Аударма </w:t>
            </w:r>
            <w:r>
              <w:br/>
            </w:r>
            <w:r>
              <w:rPr>
                <w:rFonts w:ascii="Times New Roman"/>
                <w:b w:val="false"/>
                <w:i w:val="false"/>
                <w:color w:val="000000"/>
                <w:sz w:val="20"/>
              </w:rPr>
              <w:t xml:space="preserve">
ісі; </w:t>
            </w:r>
            <w:r>
              <w:br/>
            </w:r>
            <w:r>
              <w:rPr>
                <w:rFonts w:ascii="Times New Roman"/>
                <w:b w:val="false"/>
                <w:i w:val="false"/>
                <w:color w:val="000000"/>
                <w:sz w:val="20"/>
              </w:rPr>
              <w:t xml:space="preserve">
050205 </w:t>
            </w:r>
            <w:r>
              <w:br/>
            </w:r>
            <w:r>
              <w:rPr>
                <w:rFonts w:ascii="Times New Roman"/>
                <w:b w:val="false"/>
                <w:i w:val="false"/>
                <w:color w:val="000000"/>
                <w:sz w:val="20"/>
              </w:rPr>
              <w:t xml:space="preserve">
Филоло- </w:t>
            </w:r>
            <w:r>
              <w:br/>
            </w:r>
            <w:r>
              <w:rPr>
                <w:rFonts w:ascii="Times New Roman"/>
                <w:b w:val="false"/>
                <w:i w:val="false"/>
                <w:color w:val="000000"/>
                <w:sz w:val="20"/>
              </w:rPr>
              <w:t xml:space="preserve">
гия; </w:t>
            </w:r>
            <w:r>
              <w:br/>
            </w:r>
            <w:r>
              <w:rPr>
                <w:rFonts w:ascii="Times New Roman"/>
                <w:b w:val="false"/>
                <w:i w:val="false"/>
                <w:color w:val="000000"/>
                <w:sz w:val="20"/>
              </w:rPr>
              <w:t xml:space="preserve">
050117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тілі мен </w:t>
            </w:r>
            <w:r>
              <w:br/>
            </w:r>
            <w:r>
              <w:rPr>
                <w:rFonts w:ascii="Times New Roman"/>
                <w:b w:val="false"/>
                <w:i w:val="false"/>
                <w:color w:val="000000"/>
                <w:sz w:val="20"/>
              </w:rPr>
              <w:t xml:space="preserve">
әдебиеті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w:t>
            </w:r>
            <w:r>
              <w:br/>
            </w:r>
            <w:r>
              <w:rPr>
                <w:rFonts w:ascii="Times New Roman"/>
                <w:b w:val="false"/>
                <w:i w:val="false"/>
                <w:color w:val="000000"/>
                <w:sz w:val="20"/>
              </w:rPr>
              <w:t xml:space="preserve">
жылда 1 рет білікті- </w:t>
            </w:r>
            <w:r>
              <w:br/>
            </w:r>
            <w:r>
              <w:rPr>
                <w:rFonts w:ascii="Times New Roman"/>
                <w:b w:val="false"/>
                <w:i w:val="false"/>
                <w:color w:val="000000"/>
                <w:sz w:val="20"/>
              </w:rPr>
              <w:t xml:space="preserve">
лігін көтеру. 3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r>
        <w:trPr>
          <w:trHeight w:val="148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құқықтық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050301 </w:t>
            </w:r>
            <w:r>
              <w:br/>
            </w:r>
            <w:r>
              <w:rPr>
                <w:rFonts w:ascii="Times New Roman"/>
                <w:b w:val="false"/>
                <w:i w:val="false"/>
                <w:color w:val="000000"/>
                <w:sz w:val="20"/>
              </w:rPr>
              <w:t xml:space="preserve">
Юриспру- </w:t>
            </w:r>
            <w:r>
              <w:br/>
            </w:r>
            <w:r>
              <w:rPr>
                <w:rFonts w:ascii="Times New Roman"/>
                <w:b w:val="false"/>
                <w:i w:val="false"/>
                <w:color w:val="000000"/>
                <w:sz w:val="20"/>
              </w:rPr>
              <w:t xml:space="preserve">
денция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w:t>
            </w:r>
            <w:r>
              <w:br/>
            </w:r>
            <w:r>
              <w:rPr>
                <w:rFonts w:ascii="Times New Roman"/>
                <w:b w:val="false"/>
                <w:i w:val="false"/>
                <w:color w:val="000000"/>
                <w:sz w:val="20"/>
              </w:rPr>
              <w:t xml:space="preserve">
жылда 1 рет біліктілі- </w:t>
            </w:r>
            <w:r>
              <w:br/>
            </w:r>
            <w:r>
              <w:rPr>
                <w:rFonts w:ascii="Times New Roman"/>
                <w:b w:val="false"/>
                <w:i w:val="false"/>
                <w:color w:val="000000"/>
                <w:sz w:val="20"/>
              </w:rPr>
              <w:t xml:space="preserve">
гін көтеру. 3 жылда 1 </w:t>
            </w:r>
            <w:r>
              <w:br/>
            </w:r>
            <w:r>
              <w:rPr>
                <w:rFonts w:ascii="Times New Roman"/>
                <w:b w:val="false"/>
                <w:i w:val="false"/>
                <w:color w:val="000000"/>
                <w:sz w:val="20"/>
              </w:rPr>
              <w:t xml:space="preserve">
рет аттестациядан өту.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Бухгалтерия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w:t>
            </w:r>
            <w:r>
              <w:br/>
            </w:r>
            <w:r>
              <w:rPr>
                <w:rFonts w:ascii="Times New Roman"/>
                <w:b w:val="false"/>
                <w:i w:val="false"/>
                <w:color w:val="000000"/>
                <w:sz w:val="20"/>
              </w:rPr>
              <w:t xml:space="preserve">
жылда 1 рет біліктілі- </w:t>
            </w:r>
            <w:r>
              <w:br/>
            </w:r>
            <w:r>
              <w:rPr>
                <w:rFonts w:ascii="Times New Roman"/>
                <w:b w:val="false"/>
                <w:i w:val="false"/>
                <w:color w:val="000000"/>
                <w:sz w:val="20"/>
              </w:rPr>
              <w:t xml:space="preserve">
гін көтеру. 3 жылда 1 </w:t>
            </w:r>
            <w:r>
              <w:br/>
            </w:r>
            <w:r>
              <w:rPr>
                <w:rFonts w:ascii="Times New Roman"/>
                <w:b w:val="false"/>
                <w:i w:val="false"/>
                <w:color w:val="000000"/>
                <w:sz w:val="20"/>
              </w:rPr>
              <w:t xml:space="preserve">
рет аттестациядан өту. </w:t>
            </w:r>
          </w:p>
        </w:tc>
      </w:tr>
      <w:tr>
        <w:trPr>
          <w:trHeight w:val="144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0703002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көлі- </w:t>
            </w:r>
            <w:r>
              <w:br/>
            </w:r>
            <w:r>
              <w:rPr>
                <w:rFonts w:ascii="Times New Roman"/>
                <w:b w:val="false"/>
                <w:i w:val="false"/>
                <w:color w:val="000000"/>
                <w:sz w:val="20"/>
              </w:rPr>
              <w:t xml:space="preserve">
гінде); </w:t>
            </w:r>
            <w:r>
              <w:br/>
            </w:r>
            <w:r>
              <w:rPr>
                <w:rFonts w:ascii="Times New Roman"/>
                <w:b w:val="false"/>
                <w:i w:val="false"/>
                <w:color w:val="000000"/>
                <w:sz w:val="20"/>
              </w:rPr>
              <w:t xml:space="preserve">
0704001 </w:t>
            </w:r>
            <w:r>
              <w:br/>
            </w:r>
            <w:r>
              <w:rPr>
                <w:rFonts w:ascii="Times New Roman"/>
                <w:b w:val="false"/>
                <w:i w:val="false"/>
                <w:color w:val="000000"/>
                <w:sz w:val="20"/>
              </w:rPr>
              <w:t xml:space="preserve">
Бухгал- </w:t>
            </w:r>
            <w:r>
              <w:br/>
            </w:r>
            <w:r>
              <w:rPr>
                <w:rFonts w:ascii="Times New Roman"/>
                <w:b w:val="false"/>
                <w:i w:val="false"/>
                <w:color w:val="000000"/>
                <w:sz w:val="20"/>
              </w:rPr>
              <w:t xml:space="preserve">
тер;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бухгал- </w:t>
            </w:r>
            <w:r>
              <w:br/>
            </w:r>
            <w:r>
              <w:rPr>
                <w:rFonts w:ascii="Times New Roman"/>
                <w:b w:val="false"/>
                <w:i w:val="false"/>
                <w:color w:val="000000"/>
                <w:sz w:val="20"/>
              </w:rPr>
              <w:t xml:space="preserve">
терлік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 </w:t>
            </w:r>
            <w:r>
              <w:br/>
            </w:r>
            <w:r>
              <w:rPr>
                <w:rFonts w:ascii="Times New Roman"/>
                <w:b w:val="false"/>
                <w:i w:val="false"/>
                <w:color w:val="000000"/>
                <w:sz w:val="20"/>
              </w:rPr>
              <w:t xml:space="preserve">
гінде)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w:t>
            </w:r>
            <w:r>
              <w:br/>
            </w:r>
            <w:r>
              <w:rPr>
                <w:rFonts w:ascii="Times New Roman"/>
                <w:b w:val="false"/>
                <w:i w:val="false"/>
                <w:color w:val="000000"/>
                <w:sz w:val="20"/>
              </w:rPr>
              <w:t xml:space="preserve">
жылда 1 рет біліктілі- </w:t>
            </w:r>
            <w:r>
              <w:br/>
            </w:r>
            <w:r>
              <w:rPr>
                <w:rFonts w:ascii="Times New Roman"/>
                <w:b w:val="false"/>
                <w:i w:val="false"/>
                <w:color w:val="000000"/>
                <w:sz w:val="20"/>
              </w:rPr>
              <w:t xml:space="preserve">
гін көтеру. 3 жылда 1 </w:t>
            </w:r>
            <w:r>
              <w:br/>
            </w:r>
            <w:r>
              <w:rPr>
                <w:rFonts w:ascii="Times New Roman"/>
                <w:b w:val="false"/>
                <w:i w:val="false"/>
                <w:color w:val="000000"/>
                <w:sz w:val="20"/>
              </w:rPr>
              <w:t xml:space="preserve">
рет аттестациядан өту. </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Жоспарлау-экономикалық бөлім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9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кә- </w:t>
            </w:r>
            <w:r>
              <w:br/>
            </w:r>
            <w:r>
              <w:rPr>
                <w:rFonts w:ascii="Times New Roman"/>
                <w:b w:val="false"/>
                <w:i w:val="false"/>
                <w:color w:val="000000"/>
                <w:sz w:val="20"/>
              </w:rPr>
              <w:t xml:space="preserve">
сіби қызмет- </w:t>
            </w:r>
            <w:r>
              <w:br/>
            </w:r>
            <w:r>
              <w:rPr>
                <w:rFonts w:ascii="Times New Roman"/>
                <w:b w:val="false"/>
                <w:i w:val="false"/>
                <w:color w:val="000000"/>
                <w:sz w:val="20"/>
              </w:rPr>
              <w:t xml:space="preserve">
тегі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 </w:t>
            </w:r>
            <w:r>
              <w:br/>
            </w:r>
            <w:r>
              <w:rPr>
                <w:rFonts w:ascii="Times New Roman"/>
                <w:b w:val="false"/>
                <w:i w:val="false"/>
                <w:color w:val="000000"/>
                <w:sz w:val="20"/>
              </w:rPr>
              <w:t xml:space="preserve">
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42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45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Өндірістік-техникалық бөлім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4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050712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050729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050724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машиналар </w:t>
            </w:r>
            <w:r>
              <w:br/>
            </w:r>
            <w:r>
              <w:rPr>
                <w:rFonts w:ascii="Times New Roman"/>
                <w:b w:val="false"/>
                <w:i w:val="false"/>
                <w:color w:val="000000"/>
                <w:sz w:val="20"/>
              </w:rPr>
              <w:t xml:space="preserve">
мен жаб- </w:t>
            </w:r>
            <w:r>
              <w:br/>
            </w:r>
            <w:r>
              <w:rPr>
                <w:rFonts w:ascii="Times New Roman"/>
                <w:b w:val="false"/>
                <w:i w:val="false"/>
                <w:color w:val="000000"/>
                <w:sz w:val="20"/>
              </w:rPr>
              <w:t xml:space="preserve">
дықтар;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48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050712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050729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050724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машиналар </w:t>
            </w:r>
            <w:r>
              <w:br/>
            </w:r>
            <w:r>
              <w:rPr>
                <w:rFonts w:ascii="Times New Roman"/>
                <w:b w:val="false"/>
                <w:i w:val="false"/>
                <w:color w:val="000000"/>
                <w:sz w:val="20"/>
              </w:rPr>
              <w:t xml:space="preserve">
мен жаб- </w:t>
            </w:r>
            <w:r>
              <w:br/>
            </w:r>
            <w:r>
              <w:rPr>
                <w:rFonts w:ascii="Times New Roman"/>
                <w:b w:val="false"/>
                <w:i w:val="false"/>
                <w:color w:val="000000"/>
                <w:sz w:val="20"/>
              </w:rPr>
              <w:t xml:space="preserve">
дықтар;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Материалды-техникалық қамтамасыз ету мен маркетинг </w:t>
            </w:r>
          </w:p>
        </w:tc>
      </w:tr>
      <w:tr>
        <w:trPr>
          <w:trHeight w:val="175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ма- </w:t>
            </w:r>
            <w:r>
              <w:br/>
            </w:r>
            <w:r>
              <w:rPr>
                <w:rFonts w:ascii="Times New Roman"/>
                <w:b w:val="false"/>
                <w:i w:val="false"/>
                <w:color w:val="000000"/>
                <w:sz w:val="20"/>
              </w:rPr>
              <w:t xml:space="preserve">
мандық бо- </w:t>
            </w:r>
            <w:r>
              <w:br/>
            </w:r>
            <w:r>
              <w:rPr>
                <w:rFonts w:ascii="Times New Roman"/>
                <w:b w:val="false"/>
                <w:i w:val="false"/>
                <w:color w:val="000000"/>
                <w:sz w:val="20"/>
              </w:rPr>
              <w:t xml:space="preserve">
йынша кәсі- </w:t>
            </w:r>
            <w:r>
              <w:br/>
            </w:r>
            <w:r>
              <w:rPr>
                <w:rFonts w:ascii="Times New Roman"/>
                <w:b w:val="false"/>
                <w:i w:val="false"/>
                <w:color w:val="000000"/>
                <w:sz w:val="20"/>
              </w:rPr>
              <w:t xml:space="preserve">
би қызмет- </w:t>
            </w:r>
            <w:r>
              <w:br/>
            </w:r>
            <w:r>
              <w:rPr>
                <w:rFonts w:ascii="Times New Roman"/>
                <w:b w:val="false"/>
                <w:i w:val="false"/>
                <w:color w:val="000000"/>
                <w:sz w:val="20"/>
              </w:rPr>
              <w:t xml:space="preserve">
тегі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 </w:t>
            </w:r>
            <w:r>
              <w:br/>
            </w:r>
            <w:r>
              <w:rPr>
                <w:rFonts w:ascii="Times New Roman"/>
                <w:b w:val="false"/>
                <w:i w:val="false"/>
                <w:color w:val="000000"/>
                <w:sz w:val="20"/>
              </w:rPr>
              <w:t xml:space="preserve">
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48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Жылжымалы құрамды жөндеу бөлімі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4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050712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050729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050724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машиналар </w:t>
            </w:r>
            <w:r>
              <w:br/>
            </w:r>
            <w:r>
              <w:rPr>
                <w:rFonts w:ascii="Times New Roman"/>
                <w:b w:val="false"/>
                <w:i w:val="false"/>
                <w:color w:val="000000"/>
                <w:sz w:val="20"/>
              </w:rPr>
              <w:t xml:space="preserve">
мен жаб- </w:t>
            </w:r>
            <w:r>
              <w:br/>
            </w:r>
            <w:r>
              <w:rPr>
                <w:rFonts w:ascii="Times New Roman"/>
                <w:b w:val="false"/>
                <w:i w:val="false"/>
                <w:color w:val="000000"/>
                <w:sz w:val="20"/>
              </w:rPr>
              <w:t xml:space="preserve">
дықтар;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кә- </w:t>
            </w:r>
            <w:r>
              <w:br/>
            </w:r>
            <w:r>
              <w:rPr>
                <w:rFonts w:ascii="Times New Roman"/>
                <w:b w:val="false"/>
                <w:i w:val="false"/>
                <w:color w:val="000000"/>
                <w:sz w:val="20"/>
              </w:rPr>
              <w:t xml:space="preserve">
сіби қызмет- </w:t>
            </w:r>
            <w:r>
              <w:br/>
            </w:r>
            <w:r>
              <w:rPr>
                <w:rFonts w:ascii="Times New Roman"/>
                <w:b w:val="false"/>
                <w:i w:val="false"/>
                <w:color w:val="000000"/>
                <w:sz w:val="20"/>
              </w:rPr>
              <w:t xml:space="preserve">
тегі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 </w:t>
            </w:r>
            <w:r>
              <w:br/>
            </w:r>
            <w:r>
              <w:rPr>
                <w:rFonts w:ascii="Times New Roman"/>
                <w:b w:val="false"/>
                <w:i w:val="false"/>
                <w:color w:val="000000"/>
                <w:sz w:val="20"/>
              </w:rPr>
              <w:t xml:space="preserve">
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9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050712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Филиалдар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5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бухгалтер, </w:t>
            </w:r>
            <w:r>
              <w:br/>
            </w:r>
            <w:r>
              <w:rPr>
                <w:rFonts w:ascii="Times New Roman"/>
                <w:b w:val="false"/>
                <w:i w:val="false"/>
                <w:color w:val="000000"/>
                <w:sz w:val="20"/>
              </w:rPr>
              <w:t xml:space="preserve">
орынбасары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Қаржы-бух- </w:t>
            </w:r>
            <w:r>
              <w:br/>
            </w:r>
            <w:r>
              <w:rPr>
                <w:rFonts w:ascii="Times New Roman"/>
                <w:b w:val="false"/>
                <w:i w:val="false"/>
                <w:color w:val="000000"/>
                <w:sz w:val="20"/>
              </w:rPr>
              <w:t xml:space="preserve">
галтерлік </w:t>
            </w:r>
            <w:r>
              <w:br/>
            </w:r>
            <w:r>
              <w:rPr>
                <w:rFonts w:ascii="Times New Roman"/>
                <w:b w:val="false"/>
                <w:i w:val="false"/>
                <w:color w:val="000000"/>
                <w:sz w:val="20"/>
              </w:rPr>
              <w:t xml:space="preserve">
жұмыстар, </w:t>
            </w:r>
            <w:r>
              <w:br/>
            </w:r>
            <w:r>
              <w:rPr>
                <w:rFonts w:ascii="Times New Roman"/>
                <w:b w:val="false"/>
                <w:i w:val="false"/>
                <w:color w:val="000000"/>
                <w:sz w:val="20"/>
              </w:rPr>
              <w:t xml:space="preserve">
соның ішін- </w:t>
            </w:r>
            <w:r>
              <w:br/>
            </w:r>
            <w:r>
              <w:rPr>
                <w:rFonts w:ascii="Times New Roman"/>
                <w:b w:val="false"/>
                <w:i w:val="false"/>
                <w:color w:val="000000"/>
                <w:sz w:val="20"/>
              </w:rPr>
              <w:t xml:space="preserve">
де басқару </w:t>
            </w:r>
            <w:r>
              <w:br/>
            </w:r>
            <w:r>
              <w:rPr>
                <w:rFonts w:ascii="Times New Roman"/>
                <w:b w:val="false"/>
                <w:i w:val="false"/>
                <w:color w:val="000000"/>
                <w:sz w:val="20"/>
              </w:rPr>
              <w:t xml:space="preserve">
қызметінде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 </w:t>
            </w:r>
            <w:r>
              <w:br/>
            </w:r>
            <w:r>
              <w:rPr>
                <w:rFonts w:ascii="Times New Roman"/>
                <w:b w:val="false"/>
                <w:i w:val="false"/>
                <w:color w:val="000000"/>
                <w:sz w:val="20"/>
              </w:rPr>
              <w:t xml:space="preserve">
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Құқықтық және кадр саясатының бөлімі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5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050301 </w:t>
            </w:r>
            <w:r>
              <w:br/>
            </w:r>
            <w:r>
              <w:rPr>
                <w:rFonts w:ascii="Times New Roman"/>
                <w:b w:val="false"/>
                <w:i w:val="false"/>
                <w:color w:val="000000"/>
                <w:sz w:val="20"/>
              </w:rPr>
              <w:t xml:space="preserve">
Юриспру- </w:t>
            </w:r>
            <w:r>
              <w:br/>
            </w:r>
            <w:r>
              <w:rPr>
                <w:rFonts w:ascii="Times New Roman"/>
                <w:b w:val="false"/>
                <w:i w:val="false"/>
                <w:color w:val="000000"/>
                <w:sz w:val="20"/>
              </w:rPr>
              <w:t xml:space="preserve">
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қызметі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кә- </w:t>
            </w:r>
            <w:r>
              <w:br/>
            </w:r>
            <w:r>
              <w:rPr>
                <w:rFonts w:ascii="Times New Roman"/>
                <w:b w:val="false"/>
                <w:i w:val="false"/>
                <w:color w:val="000000"/>
                <w:sz w:val="20"/>
              </w:rPr>
              <w:t xml:space="preserve">
сіби қызмет- </w:t>
            </w:r>
            <w:r>
              <w:br/>
            </w:r>
            <w:r>
              <w:rPr>
                <w:rFonts w:ascii="Times New Roman"/>
                <w:b w:val="false"/>
                <w:i w:val="false"/>
                <w:color w:val="000000"/>
                <w:sz w:val="20"/>
              </w:rPr>
              <w:t xml:space="preserve">
тегі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 </w:t>
            </w:r>
            <w:r>
              <w:br/>
            </w:r>
            <w:r>
              <w:rPr>
                <w:rFonts w:ascii="Times New Roman"/>
                <w:b w:val="false"/>
                <w:i w:val="false"/>
                <w:color w:val="000000"/>
                <w:sz w:val="20"/>
              </w:rPr>
              <w:t xml:space="preserve">
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60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менеджер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09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маман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050905 </w:t>
            </w:r>
            <w:r>
              <w:br/>
            </w:r>
            <w:r>
              <w:rPr>
                <w:rFonts w:ascii="Times New Roman"/>
                <w:b w:val="false"/>
                <w:i w:val="false"/>
                <w:color w:val="000000"/>
                <w:sz w:val="20"/>
              </w:rPr>
              <w:t xml:space="preserve">
Әлеу- </w:t>
            </w:r>
            <w:r>
              <w:br/>
            </w:r>
            <w:r>
              <w:rPr>
                <w:rFonts w:ascii="Times New Roman"/>
                <w:b w:val="false"/>
                <w:i w:val="false"/>
                <w:color w:val="000000"/>
                <w:sz w:val="20"/>
              </w:rPr>
              <w:t xml:space="preserve">
меттік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050503 </w:t>
            </w:r>
            <w:r>
              <w:br/>
            </w:r>
            <w:r>
              <w:rPr>
                <w:rFonts w:ascii="Times New Roman"/>
                <w:b w:val="false"/>
                <w:i w:val="false"/>
                <w:color w:val="000000"/>
                <w:sz w:val="20"/>
              </w:rPr>
              <w:t xml:space="preserve">
Психо- </w:t>
            </w:r>
            <w:r>
              <w:br/>
            </w:r>
            <w:r>
              <w:rPr>
                <w:rFonts w:ascii="Times New Roman"/>
                <w:b w:val="false"/>
                <w:i w:val="false"/>
                <w:color w:val="000000"/>
                <w:sz w:val="20"/>
              </w:rPr>
              <w:t xml:space="preserve">
логия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 </w:t>
            </w:r>
            <w:r>
              <w:br/>
            </w:r>
            <w:r>
              <w:rPr>
                <w:rFonts w:ascii="Times New Roman"/>
                <w:b w:val="false"/>
                <w:i w:val="false"/>
                <w:color w:val="000000"/>
                <w:sz w:val="20"/>
              </w:rPr>
              <w:t xml:space="preserve">
жірибесіне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48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w:t>
            </w:r>
            <w:r>
              <w:br/>
            </w:r>
            <w:r>
              <w:rPr>
                <w:rFonts w:ascii="Times New Roman"/>
                <w:b w:val="false"/>
                <w:i w:val="false"/>
                <w:color w:val="000000"/>
                <w:sz w:val="20"/>
              </w:rPr>
              <w:t xml:space="preserve">
тік тілді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инженер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24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w:t>
            </w:r>
            <w:r>
              <w:br/>
            </w:r>
            <w:r>
              <w:rPr>
                <w:rFonts w:ascii="Times New Roman"/>
                <w:b w:val="false"/>
                <w:i w:val="false"/>
                <w:color w:val="000000"/>
                <w:sz w:val="20"/>
              </w:rPr>
              <w:t xml:space="preserve">
кеңесшісі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құқықтық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w:t>
            </w:r>
            <w:r>
              <w:br/>
            </w:r>
            <w:r>
              <w:rPr>
                <w:rFonts w:ascii="Times New Roman"/>
                <w:b w:val="false"/>
                <w:i w:val="false"/>
                <w:color w:val="000000"/>
                <w:sz w:val="20"/>
              </w:rPr>
              <w:t xml:space="preserve">
Юриспру- </w:t>
            </w:r>
            <w:r>
              <w:br/>
            </w:r>
            <w:r>
              <w:rPr>
                <w:rFonts w:ascii="Times New Roman"/>
                <w:b w:val="false"/>
                <w:i w:val="false"/>
                <w:color w:val="000000"/>
                <w:sz w:val="20"/>
              </w:rPr>
              <w:t xml:space="preserve">
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0205012 </w:t>
            </w:r>
            <w:r>
              <w:br/>
            </w:r>
            <w:r>
              <w:rPr>
                <w:rFonts w:ascii="Times New Roman"/>
                <w:b w:val="false"/>
                <w:i w:val="false"/>
                <w:color w:val="000000"/>
                <w:sz w:val="20"/>
              </w:rPr>
              <w:t xml:space="preserve">
Құқықтану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47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Машинистка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кәсіби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0824002 </w:t>
            </w:r>
            <w:r>
              <w:br/>
            </w:r>
            <w:r>
              <w:rPr>
                <w:rFonts w:ascii="Times New Roman"/>
                <w:b w:val="false"/>
                <w:i w:val="false"/>
                <w:color w:val="000000"/>
                <w:sz w:val="20"/>
              </w:rPr>
              <w:t xml:space="preserve">
Іс қа- </w:t>
            </w:r>
            <w:r>
              <w:br/>
            </w:r>
            <w:r>
              <w:rPr>
                <w:rFonts w:ascii="Times New Roman"/>
                <w:b w:val="false"/>
                <w:i w:val="false"/>
                <w:color w:val="000000"/>
                <w:sz w:val="20"/>
              </w:rPr>
              <w:t xml:space="preserve">
ғаздарын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мен мұра- </w:t>
            </w:r>
            <w:r>
              <w:br/>
            </w:r>
            <w:r>
              <w:rPr>
                <w:rFonts w:ascii="Times New Roman"/>
                <w:b w:val="false"/>
                <w:i w:val="false"/>
                <w:color w:val="000000"/>
                <w:sz w:val="20"/>
              </w:rPr>
              <w:t xml:space="preserve">
ғаттану; </w:t>
            </w:r>
            <w:r>
              <w:br/>
            </w:r>
            <w:r>
              <w:rPr>
                <w:rFonts w:ascii="Times New Roman"/>
                <w:b w:val="false"/>
                <w:i w:val="false"/>
                <w:color w:val="000000"/>
                <w:sz w:val="20"/>
              </w:rPr>
              <w:t xml:space="preserve">
0823001 </w:t>
            </w:r>
            <w:r>
              <w:br/>
            </w:r>
            <w:r>
              <w:rPr>
                <w:rFonts w:ascii="Times New Roman"/>
                <w:b w:val="false"/>
                <w:i w:val="false"/>
                <w:color w:val="000000"/>
                <w:sz w:val="20"/>
              </w:rPr>
              <w:t xml:space="preserve">
Хатшы- </w:t>
            </w:r>
            <w:r>
              <w:br/>
            </w:r>
            <w:r>
              <w:rPr>
                <w:rFonts w:ascii="Times New Roman"/>
                <w:b w:val="false"/>
                <w:i w:val="false"/>
                <w:color w:val="000000"/>
                <w:sz w:val="20"/>
              </w:rPr>
              <w:t xml:space="preserve">
референт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Бухгалтерия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0703002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көлі- </w:t>
            </w:r>
            <w:r>
              <w:br/>
            </w:r>
            <w:r>
              <w:rPr>
                <w:rFonts w:ascii="Times New Roman"/>
                <w:b w:val="false"/>
                <w:i w:val="false"/>
                <w:color w:val="000000"/>
                <w:sz w:val="20"/>
              </w:rPr>
              <w:t xml:space="preserve">
гінде; </w:t>
            </w:r>
            <w:r>
              <w:br/>
            </w:r>
            <w:r>
              <w:rPr>
                <w:rFonts w:ascii="Times New Roman"/>
                <w:b w:val="false"/>
                <w:i w:val="false"/>
                <w:color w:val="000000"/>
                <w:sz w:val="20"/>
              </w:rPr>
              <w:t xml:space="preserve">
0704001 </w:t>
            </w:r>
            <w:r>
              <w:br/>
            </w:r>
            <w:r>
              <w:rPr>
                <w:rFonts w:ascii="Times New Roman"/>
                <w:b w:val="false"/>
                <w:i w:val="false"/>
                <w:color w:val="000000"/>
                <w:sz w:val="20"/>
              </w:rPr>
              <w:t xml:space="preserve">
Бухгал- </w:t>
            </w:r>
            <w:r>
              <w:br/>
            </w:r>
            <w:r>
              <w:rPr>
                <w:rFonts w:ascii="Times New Roman"/>
                <w:b w:val="false"/>
                <w:i w:val="false"/>
                <w:color w:val="000000"/>
                <w:sz w:val="20"/>
              </w:rPr>
              <w:t xml:space="preserve">
тер;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 бух- </w:t>
            </w:r>
            <w:r>
              <w:br/>
            </w:r>
            <w:r>
              <w:rPr>
                <w:rFonts w:ascii="Times New Roman"/>
                <w:b w:val="false"/>
                <w:i w:val="false"/>
                <w:color w:val="000000"/>
                <w:sz w:val="20"/>
              </w:rPr>
              <w:t xml:space="preserve">
галтерлік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де)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26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Кассир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 </w:t>
            </w:r>
            <w:r>
              <w:br/>
            </w:r>
            <w:r>
              <w:rPr>
                <w:rFonts w:ascii="Times New Roman"/>
                <w:b w:val="false"/>
                <w:i w:val="false"/>
                <w:color w:val="000000"/>
                <w:sz w:val="20"/>
              </w:rPr>
              <w:t xml:space="preserve">
уыш,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орта </w:t>
            </w:r>
            <w:r>
              <w:br/>
            </w:r>
            <w:r>
              <w:rPr>
                <w:rFonts w:ascii="Times New Roman"/>
                <w:b w:val="false"/>
                <w:i w:val="false"/>
                <w:color w:val="000000"/>
                <w:sz w:val="20"/>
              </w:rPr>
              <w:t xml:space="preserve">
толық </w:t>
            </w:r>
            <w:r>
              <w:br/>
            </w:r>
            <w:r>
              <w:rPr>
                <w:rFonts w:ascii="Times New Roman"/>
                <w:b w:val="false"/>
                <w:i w:val="false"/>
                <w:color w:val="000000"/>
                <w:sz w:val="20"/>
              </w:rPr>
              <w:t xml:space="preserve">
жалпы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0703002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кө- </w:t>
            </w:r>
            <w:r>
              <w:br/>
            </w:r>
            <w:r>
              <w:rPr>
                <w:rFonts w:ascii="Times New Roman"/>
                <w:b w:val="false"/>
                <w:i w:val="false"/>
                <w:color w:val="000000"/>
                <w:sz w:val="20"/>
              </w:rPr>
              <w:t xml:space="preserve">
лігінде; </w:t>
            </w:r>
            <w:r>
              <w:br/>
            </w:r>
            <w:r>
              <w:rPr>
                <w:rFonts w:ascii="Times New Roman"/>
                <w:b w:val="false"/>
                <w:i w:val="false"/>
                <w:color w:val="000000"/>
                <w:sz w:val="20"/>
              </w:rPr>
              <w:t xml:space="preserve">
0704001 </w:t>
            </w:r>
            <w:r>
              <w:br/>
            </w:r>
            <w:r>
              <w:rPr>
                <w:rFonts w:ascii="Times New Roman"/>
                <w:b w:val="false"/>
                <w:i w:val="false"/>
                <w:color w:val="000000"/>
                <w:sz w:val="20"/>
              </w:rPr>
              <w:t xml:space="preserve">
Бухгал- </w:t>
            </w:r>
            <w:r>
              <w:br/>
            </w:r>
            <w:r>
              <w:rPr>
                <w:rFonts w:ascii="Times New Roman"/>
                <w:b w:val="false"/>
                <w:i w:val="false"/>
                <w:color w:val="000000"/>
                <w:sz w:val="20"/>
              </w:rPr>
              <w:t xml:space="preserve">
тер;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 бух- </w:t>
            </w:r>
            <w:r>
              <w:br/>
            </w:r>
            <w:r>
              <w:rPr>
                <w:rFonts w:ascii="Times New Roman"/>
                <w:b w:val="false"/>
                <w:i w:val="false"/>
                <w:color w:val="000000"/>
                <w:sz w:val="20"/>
              </w:rPr>
              <w:t xml:space="preserve">
галтерлік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 </w:t>
            </w:r>
            <w:r>
              <w:br/>
            </w:r>
            <w:r>
              <w:rPr>
                <w:rFonts w:ascii="Times New Roman"/>
                <w:b w:val="false"/>
                <w:i w:val="false"/>
                <w:color w:val="000000"/>
                <w:sz w:val="20"/>
              </w:rPr>
              <w:t xml:space="preserve">
гінде)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Экономикалық жоспарлау бөлімі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7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63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экономист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57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w:t>
            </w:r>
            <w:r>
              <w:br/>
            </w:r>
            <w:r>
              <w:rPr>
                <w:rFonts w:ascii="Times New Roman"/>
                <w:b w:val="false"/>
                <w:i w:val="false"/>
                <w:color w:val="000000"/>
                <w:sz w:val="20"/>
              </w:rPr>
              <w:t xml:space="preserve">
нормалан- </w:t>
            </w:r>
            <w:r>
              <w:br/>
            </w:r>
            <w:r>
              <w:rPr>
                <w:rFonts w:ascii="Times New Roman"/>
                <w:b w:val="false"/>
                <w:i w:val="false"/>
                <w:color w:val="000000"/>
                <w:sz w:val="20"/>
              </w:rPr>
              <w:t xml:space="preserve">
дыру мен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инженері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Өндірістік-техникалық бөлім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4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050712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050724 </w:t>
            </w:r>
            <w:r>
              <w:br/>
            </w:r>
            <w:r>
              <w:rPr>
                <w:rFonts w:ascii="Times New Roman"/>
                <w:b w:val="false"/>
                <w:i w:val="false"/>
                <w:color w:val="000000"/>
                <w:sz w:val="20"/>
              </w:rPr>
              <w:t xml:space="preserve">
Техно- </w:t>
            </w:r>
            <w:r>
              <w:br/>
            </w:r>
            <w:r>
              <w:rPr>
                <w:rFonts w:ascii="Times New Roman"/>
                <w:b w:val="false"/>
                <w:i w:val="false"/>
                <w:color w:val="000000"/>
                <w:sz w:val="20"/>
              </w:rPr>
              <w:t xml:space="preserve">
логиялық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мен жаб- </w:t>
            </w:r>
            <w:r>
              <w:br/>
            </w:r>
            <w:r>
              <w:rPr>
                <w:rFonts w:ascii="Times New Roman"/>
                <w:b w:val="false"/>
                <w:i w:val="false"/>
                <w:color w:val="000000"/>
                <w:sz w:val="20"/>
              </w:rPr>
              <w:t xml:space="preserve">
дықтары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ма- </w:t>
            </w:r>
            <w:r>
              <w:br/>
            </w:r>
            <w:r>
              <w:rPr>
                <w:rFonts w:ascii="Times New Roman"/>
                <w:b w:val="false"/>
                <w:i w:val="false"/>
                <w:color w:val="000000"/>
                <w:sz w:val="20"/>
              </w:rPr>
              <w:t xml:space="preserve">
мандық бо- </w:t>
            </w:r>
            <w:r>
              <w:br/>
            </w:r>
            <w:r>
              <w:rPr>
                <w:rFonts w:ascii="Times New Roman"/>
                <w:b w:val="false"/>
                <w:i w:val="false"/>
                <w:color w:val="000000"/>
                <w:sz w:val="20"/>
              </w:rPr>
              <w:t xml:space="preserve">
йынша кәсі- </w:t>
            </w:r>
            <w:r>
              <w:br/>
            </w:r>
            <w:r>
              <w:rPr>
                <w:rFonts w:ascii="Times New Roman"/>
                <w:b w:val="false"/>
                <w:i w:val="false"/>
                <w:color w:val="000000"/>
                <w:sz w:val="20"/>
              </w:rPr>
              <w:t xml:space="preserve">
би қызмет- </w:t>
            </w:r>
            <w:r>
              <w:br/>
            </w:r>
            <w:r>
              <w:rPr>
                <w:rFonts w:ascii="Times New Roman"/>
                <w:b w:val="false"/>
                <w:i w:val="false"/>
                <w:color w:val="000000"/>
                <w:sz w:val="20"/>
              </w:rPr>
              <w:t xml:space="preserve">
тегі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 </w:t>
            </w:r>
            <w:r>
              <w:br/>
            </w:r>
            <w:r>
              <w:rPr>
                <w:rFonts w:ascii="Times New Roman"/>
                <w:b w:val="false"/>
                <w:i w:val="false"/>
                <w:color w:val="000000"/>
                <w:sz w:val="20"/>
              </w:rPr>
              <w:t xml:space="preserve">
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9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және </w:t>
            </w:r>
            <w:r>
              <w:br/>
            </w:r>
            <w:r>
              <w:rPr>
                <w:rFonts w:ascii="Times New Roman"/>
                <w:b w:val="false"/>
                <w:i w:val="false"/>
                <w:color w:val="000000"/>
                <w:sz w:val="20"/>
              </w:rPr>
              <w:t xml:space="preserve">
ТБ </w:t>
            </w:r>
            <w:r>
              <w:br/>
            </w:r>
            <w:r>
              <w:rPr>
                <w:rFonts w:ascii="Times New Roman"/>
                <w:b w:val="false"/>
                <w:i w:val="false"/>
                <w:color w:val="000000"/>
                <w:sz w:val="20"/>
              </w:rPr>
              <w:t xml:space="preserve">
инженері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050731 </w:t>
            </w:r>
            <w:r>
              <w:br/>
            </w:r>
            <w:r>
              <w:rPr>
                <w:rFonts w:ascii="Times New Roman"/>
                <w:b w:val="false"/>
                <w:i w:val="false"/>
                <w:color w:val="000000"/>
                <w:sz w:val="20"/>
              </w:rPr>
              <w:t xml:space="preserve">
Тіршілік </w:t>
            </w:r>
            <w:r>
              <w:br/>
            </w:r>
            <w:r>
              <w:rPr>
                <w:rFonts w:ascii="Times New Roman"/>
                <w:b w:val="false"/>
                <w:i w:val="false"/>
                <w:color w:val="000000"/>
                <w:sz w:val="20"/>
              </w:rPr>
              <w:t xml:space="preserve">
қауіпсіз- </w:t>
            </w:r>
            <w:r>
              <w:br/>
            </w:r>
            <w:r>
              <w:rPr>
                <w:rFonts w:ascii="Times New Roman"/>
                <w:b w:val="false"/>
                <w:i w:val="false"/>
                <w:color w:val="000000"/>
                <w:sz w:val="20"/>
              </w:rPr>
              <w:t xml:space="preserve">
дігі мен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ортаны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051001 </w:t>
            </w:r>
            <w:r>
              <w:br/>
            </w:r>
            <w:r>
              <w:rPr>
                <w:rFonts w:ascii="Times New Roman"/>
                <w:b w:val="false"/>
                <w:i w:val="false"/>
                <w:color w:val="000000"/>
                <w:sz w:val="20"/>
              </w:rPr>
              <w:t xml:space="preserve">
Өрт қауі- </w:t>
            </w:r>
            <w:r>
              <w:br/>
            </w:r>
            <w:r>
              <w:rPr>
                <w:rFonts w:ascii="Times New Roman"/>
                <w:b w:val="false"/>
                <w:i w:val="false"/>
                <w:color w:val="000000"/>
                <w:sz w:val="20"/>
              </w:rPr>
              <w:t xml:space="preserve">
псіздігі;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56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Жұмысты </w:t>
            </w:r>
            <w:r>
              <w:br/>
            </w:r>
            <w:r>
              <w:rPr>
                <w:rFonts w:ascii="Times New Roman"/>
                <w:b w:val="false"/>
                <w:i w:val="false"/>
                <w:color w:val="000000"/>
                <w:sz w:val="20"/>
              </w:rPr>
              <w:t xml:space="preserve">
қауіпсіз </w:t>
            </w:r>
            <w:r>
              <w:br/>
            </w:r>
            <w:r>
              <w:rPr>
                <w:rFonts w:ascii="Times New Roman"/>
                <w:b w:val="false"/>
                <w:i w:val="false"/>
                <w:color w:val="000000"/>
                <w:sz w:val="20"/>
              </w:rPr>
              <w:t xml:space="preserve">
қабылдау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нұсқаушы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050712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050724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машиналар </w:t>
            </w:r>
            <w:r>
              <w:br/>
            </w:r>
            <w:r>
              <w:rPr>
                <w:rFonts w:ascii="Times New Roman"/>
                <w:b w:val="false"/>
                <w:i w:val="false"/>
                <w:color w:val="000000"/>
                <w:sz w:val="20"/>
              </w:rPr>
              <w:t xml:space="preserve">
мен жаб- </w:t>
            </w:r>
            <w:r>
              <w:br/>
            </w:r>
            <w:r>
              <w:rPr>
                <w:rFonts w:ascii="Times New Roman"/>
                <w:b w:val="false"/>
                <w:i w:val="false"/>
                <w:color w:val="000000"/>
                <w:sz w:val="20"/>
              </w:rPr>
              <w:t xml:space="preserve">
дықтар.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Материалды-техникалық қамтамасыз ету бөлімі, маркетинг пен </w:t>
            </w:r>
            <w:r>
              <w:br/>
            </w:r>
            <w:r>
              <w:rPr>
                <w:rFonts w:ascii="Times New Roman"/>
                <w:b w:val="false"/>
                <w:i w:val="false"/>
                <w:color w:val="000000"/>
                <w:sz w:val="20"/>
              </w:rPr>
              <w:t>
</w:t>
            </w:r>
            <w:r>
              <w:rPr>
                <w:rFonts w:ascii="Times New Roman"/>
                <w:b/>
                <w:i w:val="false"/>
                <w:color w:val="000000"/>
                <w:sz w:val="20"/>
              </w:rPr>
              <w:t xml:space="preserve">өндірісті дайындау бөлімі </w:t>
            </w:r>
          </w:p>
        </w:tc>
      </w:tr>
      <w:tr>
        <w:trPr>
          <w:trHeight w:val="157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Қамтама- </w:t>
            </w:r>
            <w:r>
              <w:br/>
            </w:r>
            <w:r>
              <w:rPr>
                <w:rFonts w:ascii="Times New Roman"/>
                <w:b w:val="false"/>
                <w:i w:val="false"/>
                <w:color w:val="000000"/>
                <w:sz w:val="20"/>
              </w:rPr>
              <w:t xml:space="preserve">
сыз ету </w:t>
            </w:r>
            <w:r>
              <w:br/>
            </w:r>
            <w:r>
              <w:rPr>
                <w:rFonts w:ascii="Times New Roman"/>
                <w:b w:val="false"/>
                <w:i w:val="false"/>
                <w:color w:val="000000"/>
                <w:sz w:val="20"/>
              </w:rPr>
              <w:t xml:space="preserve">
инженері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Өндірістік учаскелер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14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Цех </w:t>
            </w:r>
            <w:r>
              <w:br/>
            </w:r>
            <w:r>
              <w:rPr>
                <w:rFonts w:ascii="Times New Roman"/>
                <w:b w:val="false"/>
                <w:i w:val="false"/>
                <w:color w:val="000000"/>
                <w:sz w:val="20"/>
              </w:rPr>
              <w:t xml:space="preserve">
бастығы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050712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050716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050717 Жылуэнер- </w:t>
            </w:r>
            <w:r>
              <w:br/>
            </w:r>
            <w:r>
              <w:rPr>
                <w:rFonts w:ascii="Times New Roman"/>
                <w:b w:val="false"/>
                <w:i w:val="false"/>
                <w:color w:val="000000"/>
                <w:sz w:val="20"/>
              </w:rPr>
              <w:t xml:space="preserve">
гетикасы; </w:t>
            </w:r>
            <w:r>
              <w:br/>
            </w:r>
            <w:r>
              <w:rPr>
                <w:rFonts w:ascii="Times New Roman"/>
                <w:b w:val="false"/>
                <w:i w:val="false"/>
                <w:color w:val="000000"/>
                <w:sz w:val="20"/>
              </w:rPr>
              <w:t xml:space="preserve">
050718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тикасы; </w:t>
            </w:r>
            <w:r>
              <w:br/>
            </w:r>
            <w:r>
              <w:rPr>
                <w:rFonts w:ascii="Times New Roman"/>
                <w:b w:val="false"/>
                <w:i w:val="false"/>
                <w:color w:val="000000"/>
                <w:sz w:val="20"/>
              </w:rPr>
              <w:t xml:space="preserve">
050719 </w:t>
            </w:r>
            <w:r>
              <w:br/>
            </w:r>
            <w:r>
              <w:rPr>
                <w:rFonts w:ascii="Times New Roman"/>
                <w:b w:val="false"/>
                <w:i w:val="false"/>
                <w:color w:val="000000"/>
                <w:sz w:val="20"/>
              </w:rPr>
              <w:t xml:space="preserve">
Радио-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электро- </w:t>
            </w:r>
            <w:r>
              <w:br/>
            </w:r>
            <w:r>
              <w:rPr>
                <w:rFonts w:ascii="Times New Roman"/>
                <w:b w:val="false"/>
                <w:i w:val="false"/>
                <w:color w:val="000000"/>
                <w:sz w:val="20"/>
              </w:rPr>
              <w:t xml:space="preserve">
ника мен </w:t>
            </w:r>
            <w:r>
              <w:br/>
            </w:r>
            <w:r>
              <w:rPr>
                <w:rFonts w:ascii="Times New Roman"/>
                <w:b w:val="false"/>
                <w:i w:val="false"/>
                <w:color w:val="000000"/>
                <w:sz w:val="20"/>
              </w:rPr>
              <w:t xml:space="preserve">
телеком- </w:t>
            </w:r>
            <w:r>
              <w:br/>
            </w:r>
            <w:r>
              <w:rPr>
                <w:rFonts w:ascii="Times New Roman"/>
                <w:b w:val="false"/>
                <w:i w:val="false"/>
                <w:color w:val="000000"/>
                <w:sz w:val="20"/>
              </w:rPr>
              <w:t xml:space="preserve">
муника- </w:t>
            </w:r>
            <w:r>
              <w:br/>
            </w:r>
            <w:r>
              <w:rPr>
                <w:rFonts w:ascii="Times New Roman"/>
                <w:b w:val="false"/>
                <w:i w:val="false"/>
                <w:color w:val="000000"/>
                <w:sz w:val="20"/>
              </w:rPr>
              <w:t xml:space="preserve">
ция; </w:t>
            </w:r>
            <w:r>
              <w:br/>
            </w:r>
            <w:r>
              <w:rPr>
                <w:rFonts w:ascii="Times New Roman"/>
                <w:b w:val="false"/>
                <w:i w:val="false"/>
                <w:color w:val="000000"/>
                <w:sz w:val="20"/>
              </w:rPr>
              <w:t xml:space="preserve">
050724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машиналар </w:t>
            </w:r>
            <w:r>
              <w:br/>
            </w:r>
            <w:r>
              <w:rPr>
                <w:rFonts w:ascii="Times New Roman"/>
                <w:b w:val="false"/>
                <w:i w:val="false"/>
                <w:color w:val="000000"/>
                <w:sz w:val="20"/>
              </w:rPr>
              <w:t xml:space="preserve">
мен жаб- </w:t>
            </w:r>
            <w:r>
              <w:br/>
            </w:r>
            <w:r>
              <w:rPr>
                <w:rFonts w:ascii="Times New Roman"/>
                <w:b w:val="false"/>
                <w:i w:val="false"/>
                <w:color w:val="000000"/>
                <w:sz w:val="20"/>
              </w:rPr>
              <w:t xml:space="preserve">
дықтар;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2100000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тикасы; </w:t>
            </w:r>
            <w:r>
              <w:br/>
            </w:r>
            <w:r>
              <w:rPr>
                <w:rFonts w:ascii="Times New Roman"/>
                <w:b w:val="false"/>
                <w:i w:val="false"/>
                <w:color w:val="000000"/>
                <w:sz w:val="20"/>
              </w:rPr>
              <w:t xml:space="preserve">
2200000 </w:t>
            </w:r>
            <w:r>
              <w:br/>
            </w:r>
            <w:r>
              <w:rPr>
                <w:rFonts w:ascii="Times New Roman"/>
                <w:b w:val="false"/>
                <w:i w:val="false"/>
                <w:color w:val="000000"/>
                <w:sz w:val="20"/>
              </w:rPr>
              <w:t xml:space="preserve">
Жылу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тикасы; </w:t>
            </w:r>
            <w:r>
              <w:br/>
            </w:r>
            <w:r>
              <w:rPr>
                <w:rFonts w:ascii="Times New Roman"/>
                <w:b w:val="false"/>
                <w:i w:val="false"/>
                <w:color w:val="000000"/>
                <w:sz w:val="20"/>
              </w:rPr>
              <w:t xml:space="preserve">
2500000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2800000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2900000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мен </w:t>
            </w:r>
            <w:r>
              <w:br/>
            </w:r>
            <w:r>
              <w:rPr>
                <w:rFonts w:ascii="Times New Roman"/>
                <w:b w:val="false"/>
                <w:i w:val="false"/>
                <w:color w:val="000000"/>
                <w:sz w:val="20"/>
              </w:rPr>
              <w:t xml:space="preserve">
жабдық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3000000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3300000 </w:t>
            </w:r>
            <w:r>
              <w:br/>
            </w:r>
            <w:r>
              <w:rPr>
                <w:rFonts w:ascii="Times New Roman"/>
                <w:b w:val="false"/>
                <w:i w:val="false"/>
                <w:color w:val="000000"/>
                <w:sz w:val="20"/>
              </w:rPr>
              <w:t xml:space="preserve">
Электрлі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механи- </w:t>
            </w:r>
            <w:r>
              <w:br/>
            </w:r>
            <w:r>
              <w:rPr>
                <w:rFonts w:ascii="Times New Roman"/>
                <w:b w:val="false"/>
                <w:i w:val="false"/>
                <w:color w:val="000000"/>
                <w:sz w:val="20"/>
              </w:rPr>
              <w:t xml:space="preserve">
гінің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3400000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жасау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42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 мастер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050712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050716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050717 </w:t>
            </w:r>
            <w:r>
              <w:br/>
            </w:r>
            <w:r>
              <w:rPr>
                <w:rFonts w:ascii="Times New Roman"/>
                <w:b w:val="false"/>
                <w:i w:val="false"/>
                <w:color w:val="000000"/>
                <w:sz w:val="20"/>
              </w:rPr>
              <w:t xml:space="preserve">
Жылуэнер- </w:t>
            </w:r>
            <w:r>
              <w:br/>
            </w:r>
            <w:r>
              <w:rPr>
                <w:rFonts w:ascii="Times New Roman"/>
                <w:b w:val="false"/>
                <w:i w:val="false"/>
                <w:color w:val="000000"/>
                <w:sz w:val="20"/>
              </w:rPr>
              <w:t xml:space="preserve">
гетикасы; </w:t>
            </w:r>
            <w:r>
              <w:br/>
            </w:r>
            <w:r>
              <w:rPr>
                <w:rFonts w:ascii="Times New Roman"/>
                <w:b w:val="false"/>
                <w:i w:val="false"/>
                <w:color w:val="000000"/>
                <w:sz w:val="20"/>
              </w:rPr>
              <w:t xml:space="preserve">
050718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тикасы; </w:t>
            </w:r>
            <w:r>
              <w:br/>
            </w:r>
            <w:r>
              <w:rPr>
                <w:rFonts w:ascii="Times New Roman"/>
                <w:b w:val="false"/>
                <w:i w:val="false"/>
                <w:color w:val="000000"/>
                <w:sz w:val="20"/>
              </w:rPr>
              <w:t xml:space="preserve">
050719 </w:t>
            </w:r>
            <w:r>
              <w:br/>
            </w:r>
            <w:r>
              <w:rPr>
                <w:rFonts w:ascii="Times New Roman"/>
                <w:b w:val="false"/>
                <w:i w:val="false"/>
                <w:color w:val="000000"/>
                <w:sz w:val="20"/>
              </w:rPr>
              <w:t xml:space="preserve">
Радиотех- </w:t>
            </w:r>
            <w:r>
              <w:br/>
            </w:r>
            <w:r>
              <w:rPr>
                <w:rFonts w:ascii="Times New Roman"/>
                <w:b w:val="false"/>
                <w:i w:val="false"/>
                <w:color w:val="000000"/>
                <w:sz w:val="20"/>
              </w:rPr>
              <w:t xml:space="preserve">
ника, </w:t>
            </w:r>
            <w:r>
              <w:br/>
            </w:r>
            <w:r>
              <w:rPr>
                <w:rFonts w:ascii="Times New Roman"/>
                <w:b w:val="false"/>
                <w:i w:val="false"/>
                <w:color w:val="000000"/>
                <w:sz w:val="20"/>
              </w:rPr>
              <w:t xml:space="preserve">
электро- </w:t>
            </w:r>
            <w:r>
              <w:br/>
            </w:r>
            <w:r>
              <w:rPr>
                <w:rFonts w:ascii="Times New Roman"/>
                <w:b w:val="false"/>
                <w:i w:val="false"/>
                <w:color w:val="000000"/>
                <w:sz w:val="20"/>
              </w:rPr>
              <w:t xml:space="preserve">
ника мен </w:t>
            </w:r>
            <w:r>
              <w:br/>
            </w:r>
            <w:r>
              <w:rPr>
                <w:rFonts w:ascii="Times New Roman"/>
                <w:b w:val="false"/>
                <w:i w:val="false"/>
                <w:color w:val="000000"/>
                <w:sz w:val="20"/>
              </w:rPr>
              <w:t xml:space="preserve">
телеком- </w:t>
            </w:r>
            <w:r>
              <w:br/>
            </w:r>
            <w:r>
              <w:rPr>
                <w:rFonts w:ascii="Times New Roman"/>
                <w:b w:val="false"/>
                <w:i w:val="false"/>
                <w:color w:val="000000"/>
                <w:sz w:val="20"/>
              </w:rPr>
              <w:t xml:space="preserve">
муника- </w:t>
            </w:r>
            <w:r>
              <w:br/>
            </w:r>
            <w:r>
              <w:rPr>
                <w:rFonts w:ascii="Times New Roman"/>
                <w:b w:val="false"/>
                <w:i w:val="false"/>
                <w:color w:val="000000"/>
                <w:sz w:val="20"/>
              </w:rPr>
              <w:t xml:space="preserve">
ция; </w:t>
            </w:r>
            <w:r>
              <w:br/>
            </w:r>
            <w:r>
              <w:rPr>
                <w:rFonts w:ascii="Times New Roman"/>
                <w:b w:val="false"/>
                <w:i w:val="false"/>
                <w:color w:val="000000"/>
                <w:sz w:val="20"/>
              </w:rPr>
              <w:t xml:space="preserve">
050724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машиналар </w:t>
            </w:r>
            <w:r>
              <w:br/>
            </w:r>
            <w:r>
              <w:rPr>
                <w:rFonts w:ascii="Times New Roman"/>
                <w:b w:val="false"/>
                <w:i w:val="false"/>
                <w:color w:val="000000"/>
                <w:sz w:val="20"/>
              </w:rPr>
              <w:t xml:space="preserve">
мен жаб- </w:t>
            </w:r>
            <w:r>
              <w:br/>
            </w:r>
            <w:r>
              <w:rPr>
                <w:rFonts w:ascii="Times New Roman"/>
                <w:b w:val="false"/>
                <w:i w:val="false"/>
                <w:color w:val="000000"/>
                <w:sz w:val="20"/>
              </w:rPr>
              <w:t xml:space="preserve">
дықтар;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2100000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тикасы; </w:t>
            </w:r>
            <w:r>
              <w:br/>
            </w:r>
            <w:r>
              <w:rPr>
                <w:rFonts w:ascii="Times New Roman"/>
                <w:b w:val="false"/>
                <w:i w:val="false"/>
                <w:color w:val="000000"/>
                <w:sz w:val="20"/>
              </w:rPr>
              <w:t xml:space="preserve">
2200000 </w:t>
            </w:r>
            <w:r>
              <w:br/>
            </w:r>
            <w:r>
              <w:rPr>
                <w:rFonts w:ascii="Times New Roman"/>
                <w:b w:val="false"/>
                <w:i w:val="false"/>
                <w:color w:val="000000"/>
                <w:sz w:val="20"/>
              </w:rPr>
              <w:t xml:space="preserve">
Жылу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тикасы; </w:t>
            </w:r>
            <w:r>
              <w:br/>
            </w:r>
            <w:r>
              <w:rPr>
                <w:rFonts w:ascii="Times New Roman"/>
                <w:b w:val="false"/>
                <w:i w:val="false"/>
                <w:color w:val="000000"/>
                <w:sz w:val="20"/>
              </w:rPr>
              <w:t xml:space="preserve">
2500000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2800000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2900000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мен </w:t>
            </w:r>
            <w:r>
              <w:br/>
            </w:r>
            <w:r>
              <w:rPr>
                <w:rFonts w:ascii="Times New Roman"/>
                <w:b w:val="false"/>
                <w:i w:val="false"/>
                <w:color w:val="000000"/>
                <w:sz w:val="20"/>
              </w:rPr>
              <w:t xml:space="preserve">
жабдық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3000000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3300000 </w:t>
            </w:r>
            <w:r>
              <w:br/>
            </w:r>
            <w:r>
              <w:rPr>
                <w:rFonts w:ascii="Times New Roman"/>
                <w:b w:val="false"/>
                <w:i w:val="false"/>
                <w:color w:val="000000"/>
                <w:sz w:val="20"/>
              </w:rPr>
              <w:t xml:space="preserve">
Электрлі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механи- </w:t>
            </w:r>
            <w:r>
              <w:br/>
            </w:r>
            <w:r>
              <w:rPr>
                <w:rFonts w:ascii="Times New Roman"/>
                <w:b w:val="false"/>
                <w:i w:val="false"/>
                <w:color w:val="000000"/>
                <w:sz w:val="20"/>
              </w:rPr>
              <w:t xml:space="preserve">
гінің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3400000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жасау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1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Цех </w:t>
            </w:r>
            <w:r>
              <w:br/>
            </w:r>
            <w:r>
              <w:rPr>
                <w:rFonts w:ascii="Times New Roman"/>
                <w:b w:val="false"/>
                <w:i w:val="false"/>
                <w:color w:val="000000"/>
                <w:sz w:val="20"/>
              </w:rPr>
              <w:t xml:space="preserve">
мастері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050712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050716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050717 </w:t>
            </w:r>
            <w:r>
              <w:br/>
            </w:r>
            <w:r>
              <w:rPr>
                <w:rFonts w:ascii="Times New Roman"/>
                <w:b w:val="false"/>
                <w:i w:val="false"/>
                <w:color w:val="000000"/>
                <w:sz w:val="20"/>
              </w:rPr>
              <w:t xml:space="preserve">
Жылуэнер- </w:t>
            </w:r>
            <w:r>
              <w:br/>
            </w:r>
            <w:r>
              <w:rPr>
                <w:rFonts w:ascii="Times New Roman"/>
                <w:b w:val="false"/>
                <w:i w:val="false"/>
                <w:color w:val="000000"/>
                <w:sz w:val="20"/>
              </w:rPr>
              <w:t xml:space="preserve">
гетикасы; </w:t>
            </w:r>
            <w:r>
              <w:br/>
            </w:r>
            <w:r>
              <w:rPr>
                <w:rFonts w:ascii="Times New Roman"/>
                <w:b w:val="false"/>
                <w:i w:val="false"/>
                <w:color w:val="000000"/>
                <w:sz w:val="20"/>
              </w:rPr>
              <w:t xml:space="preserve">
050718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тикасы; </w:t>
            </w:r>
            <w:r>
              <w:br/>
            </w:r>
            <w:r>
              <w:rPr>
                <w:rFonts w:ascii="Times New Roman"/>
                <w:b w:val="false"/>
                <w:i w:val="false"/>
                <w:color w:val="000000"/>
                <w:sz w:val="20"/>
              </w:rPr>
              <w:t xml:space="preserve">
050719 </w:t>
            </w:r>
            <w:r>
              <w:br/>
            </w:r>
            <w:r>
              <w:rPr>
                <w:rFonts w:ascii="Times New Roman"/>
                <w:b w:val="false"/>
                <w:i w:val="false"/>
                <w:color w:val="000000"/>
                <w:sz w:val="20"/>
              </w:rPr>
              <w:t xml:space="preserve">
Радио-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электро- </w:t>
            </w:r>
            <w:r>
              <w:br/>
            </w:r>
            <w:r>
              <w:rPr>
                <w:rFonts w:ascii="Times New Roman"/>
                <w:b w:val="false"/>
                <w:i w:val="false"/>
                <w:color w:val="000000"/>
                <w:sz w:val="20"/>
              </w:rPr>
              <w:t xml:space="preserve">
ника мен </w:t>
            </w:r>
            <w:r>
              <w:br/>
            </w:r>
            <w:r>
              <w:rPr>
                <w:rFonts w:ascii="Times New Roman"/>
                <w:b w:val="false"/>
                <w:i w:val="false"/>
                <w:color w:val="000000"/>
                <w:sz w:val="20"/>
              </w:rPr>
              <w:t xml:space="preserve">
телеком- </w:t>
            </w:r>
            <w:r>
              <w:br/>
            </w:r>
            <w:r>
              <w:rPr>
                <w:rFonts w:ascii="Times New Roman"/>
                <w:b w:val="false"/>
                <w:i w:val="false"/>
                <w:color w:val="000000"/>
                <w:sz w:val="20"/>
              </w:rPr>
              <w:t xml:space="preserve">
муника- </w:t>
            </w:r>
            <w:r>
              <w:br/>
            </w:r>
            <w:r>
              <w:rPr>
                <w:rFonts w:ascii="Times New Roman"/>
                <w:b w:val="false"/>
                <w:i w:val="false"/>
                <w:color w:val="000000"/>
                <w:sz w:val="20"/>
              </w:rPr>
              <w:t xml:space="preserve">
ция; </w:t>
            </w:r>
            <w:r>
              <w:br/>
            </w:r>
            <w:r>
              <w:rPr>
                <w:rFonts w:ascii="Times New Roman"/>
                <w:b w:val="false"/>
                <w:i w:val="false"/>
                <w:color w:val="000000"/>
                <w:sz w:val="20"/>
              </w:rPr>
              <w:t xml:space="preserve">
050724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машиналар </w:t>
            </w:r>
            <w:r>
              <w:br/>
            </w:r>
            <w:r>
              <w:rPr>
                <w:rFonts w:ascii="Times New Roman"/>
                <w:b w:val="false"/>
                <w:i w:val="false"/>
                <w:color w:val="000000"/>
                <w:sz w:val="20"/>
              </w:rPr>
              <w:t xml:space="preserve">
мен жаб- </w:t>
            </w:r>
            <w:r>
              <w:br/>
            </w:r>
            <w:r>
              <w:rPr>
                <w:rFonts w:ascii="Times New Roman"/>
                <w:b w:val="false"/>
                <w:i w:val="false"/>
                <w:color w:val="000000"/>
                <w:sz w:val="20"/>
              </w:rPr>
              <w:t xml:space="preserve">
дықтар;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2100000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тикасы; </w:t>
            </w:r>
            <w:r>
              <w:br/>
            </w:r>
            <w:r>
              <w:rPr>
                <w:rFonts w:ascii="Times New Roman"/>
                <w:b w:val="false"/>
                <w:i w:val="false"/>
                <w:color w:val="000000"/>
                <w:sz w:val="20"/>
              </w:rPr>
              <w:t xml:space="preserve">
2200000 </w:t>
            </w:r>
            <w:r>
              <w:br/>
            </w:r>
            <w:r>
              <w:rPr>
                <w:rFonts w:ascii="Times New Roman"/>
                <w:b w:val="false"/>
                <w:i w:val="false"/>
                <w:color w:val="000000"/>
                <w:sz w:val="20"/>
              </w:rPr>
              <w:t xml:space="preserve">
Жылу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тикасы; </w:t>
            </w:r>
            <w:r>
              <w:br/>
            </w:r>
            <w:r>
              <w:rPr>
                <w:rFonts w:ascii="Times New Roman"/>
                <w:b w:val="false"/>
                <w:i w:val="false"/>
                <w:color w:val="000000"/>
                <w:sz w:val="20"/>
              </w:rPr>
              <w:t xml:space="preserve">
2500000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2800000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2900000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мен </w:t>
            </w:r>
            <w:r>
              <w:br/>
            </w:r>
            <w:r>
              <w:rPr>
                <w:rFonts w:ascii="Times New Roman"/>
                <w:b w:val="false"/>
                <w:i w:val="false"/>
                <w:color w:val="000000"/>
                <w:sz w:val="20"/>
              </w:rPr>
              <w:t xml:space="preserve">
жабдық </w:t>
            </w:r>
            <w:r>
              <w:br/>
            </w:r>
            <w:r>
              <w:rPr>
                <w:rFonts w:ascii="Times New Roman"/>
                <w:b w:val="false"/>
                <w:i w:val="false"/>
                <w:color w:val="000000"/>
                <w:sz w:val="20"/>
              </w:rPr>
              <w:t xml:space="preserve">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3000000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3300000 </w:t>
            </w:r>
            <w:r>
              <w:br/>
            </w:r>
            <w:r>
              <w:rPr>
                <w:rFonts w:ascii="Times New Roman"/>
                <w:b w:val="false"/>
                <w:i w:val="false"/>
                <w:color w:val="000000"/>
                <w:sz w:val="20"/>
              </w:rPr>
              <w:t xml:space="preserve">
Электрлі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механи- </w:t>
            </w:r>
            <w:r>
              <w:br/>
            </w:r>
            <w:r>
              <w:rPr>
                <w:rFonts w:ascii="Times New Roman"/>
                <w:b w:val="false"/>
                <w:i w:val="false"/>
                <w:color w:val="000000"/>
                <w:sz w:val="20"/>
              </w:rPr>
              <w:t xml:space="preserve">
гінің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3400000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жасау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1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Жұмыс- </w:t>
            </w:r>
            <w:r>
              <w:br/>
            </w:r>
            <w:r>
              <w:rPr>
                <w:rFonts w:ascii="Times New Roman"/>
                <w:b w:val="false"/>
                <w:i w:val="false"/>
                <w:color w:val="000000"/>
                <w:sz w:val="20"/>
              </w:rPr>
              <w:t xml:space="preserve">
қа шыққанда қосымша </w:t>
            </w:r>
            <w:r>
              <w:br/>
            </w:r>
            <w:r>
              <w:rPr>
                <w:rFonts w:ascii="Times New Roman"/>
                <w:b w:val="false"/>
                <w:i w:val="false"/>
                <w:color w:val="000000"/>
                <w:sz w:val="20"/>
              </w:rPr>
              <w:t xml:space="preserve">
және кезекті меди- </w:t>
            </w:r>
            <w:r>
              <w:br/>
            </w:r>
            <w:r>
              <w:rPr>
                <w:rFonts w:ascii="Times New Roman"/>
                <w:b w:val="false"/>
                <w:i w:val="false"/>
                <w:color w:val="000000"/>
                <w:sz w:val="20"/>
              </w:rPr>
              <w:t xml:space="preserve">
циналық байқаудан өту </w:t>
            </w:r>
            <w:r>
              <w:br/>
            </w:r>
            <w:r>
              <w:rPr>
                <w:rFonts w:ascii="Times New Roman"/>
                <w:b w:val="false"/>
                <w:i w:val="false"/>
                <w:color w:val="000000"/>
                <w:sz w:val="20"/>
              </w:rPr>
              <w:t xml:space="preserve">
міндетті. 3 жылда 1 </w:t>
            </w:r>
            <w:r>
              <w:br/>
            </w:r>
            <w:r>
              <w:rPr>
                <w:rFonts w:ascii="Times New Roman"/>
                <w:b w:val="false"/>
                <w:i w:val="false"/>
                <w:color w:val="000000"/>
                <w:sz w:val="20"/>
              </w:rPr>
              <w:t xml:space="preserve">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Келісу жұмыстары мен маркетинг бөлімі  </w:t>
            </w:r>
          </w:p>
        </w:tc>
      </w:tr>
      <w:tr>
        <w:trPr>
          <w:trHeight w:val="142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45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Конструкторлық-технологиялық бюро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Бюро </w:t>
            </w:r>
            <w:r>
              <w:br/>
            </w:r>
            <w:r>
              <w:rPr>
                <w:rFonts w:ascii="Times New Roman"/>
                <w:b w:val="false"/>
                <w:i w:val="false"/>
                <w:color w:val="000000"/>
                <w:sz w:val="20"/>
              </w:rPr>
              <w:t xml:space="preserve">
бастығы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050712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050716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050724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машиналар </w:t>
            </w:r>
            <w:r>
              <w:br/>
            </w:r>
            <w:r>
              <w:rPr>
                <w:rFonts w:ascii="Times New Roman"/>
                <w:b w:val="false"/>
                <w:i w:val="false"/>
                <w:color w:val="000000"/>
                <w:sz w:val="20"/>
              </w:rPr>
              <w:t xml:space="preserve">
мен жаб- </w:t>
            </w:r>
            <w:r>
              <w:br/>
            </w:r>
            <w:r>
              <w:rPr>
                <w:rFonts w:ascii="Times New Roman"/>
                <w:b w:val="false"/>
                <w:i w:val="false"/>
                <w:color w:val="000000"/>
                <w:sz w:val="20"/>
              </w:rPr>
              <w:t xml:space="preserve">
дықтар; </w:t>
            </w:r>
            <w:r>
              <w:br/>
            </w:r>
            <w:r>
              <w:rPr>
                <w:rFonts w:ascii="Times New Roman"/>
                <w:b w:val="false"/>
                <w:i w:val="false"/>
                <w:color w:val="000000"/>
                <w:sz w:val="20"/>
              </w:rPr>
              <w:t xml:space="preserve">
050732 </w:t>
            </w:r>
            <w:r>
              <w:br/>
            </w:r>
            <w:r>
              <w:rPr>
                <w:rFonts w:ascii="Times New Roman"/>
                <w:b w:val="false"/>
                <w:i w:val="false"/>
                <w:color w:val="000000"/>
                <w:sz w:val="20"/>
              </w:rPr>
              <w:t xml:space="preserve">
Стандар- </w:t>
            </w:r>
            <w:r>
              <w:br/>
            </w:r>
            <w:r>
              <w:rPr>
                <w:rFonts w:ascii="Times New Roman"/>
                <w:b w:val="false"/>
                <w:i w:val="false"/>
                <w:color w:val="000000"/>
                <w:sz w:val="20"/>
              </w:rPr>
              <w:t xml:space="preserve">
тизация, </w:t>
            </w:r>
            <w:r>
              <w:br/>
            </w:r>
            <w:r>
              <w:rPr>
                <w:rFonts w:ascii="Times New Roman"/>
                <w:b w:val="false"/>
                <w:i w:val="false"/>
                <w:color w:val="000000"/>
                <w:sz w:val="20"/>
              </w:rPr>
              <w:t xml:space="preserve">
метроло- </w:t>
            </w:r>
            <w:r>
              <w:br/>
            </w:r>
            <w:r>
              <w:rPr>
                <w:rFonts w:ascii="Times New Roman"/>
                <w:b w:val="false"/>
                <w:i w:val="false"/>
                <w:color w:val="000000"/>
                <w:sz w:val="20"/>
              </w:rPr>
              <w:t xml:space="preserve">
гия және </w:t>
            </w:r>
            <w:r>
              <w:br/>
            </w:r>
            <w:r>
              <w:rPr>
                <w:rFonts w:ascii="Times New Roman"/>
                <w:b w:val="false"/>
                <w:i w:val="false"/>
                <w:color w:val="000000"/>
                <w:sz w:val="20"/>
              </w:rPr>
              <w:t xml:space="preserve">
сертифи- </w:t>
            </w:r>
            <w:r>
              <w:br/>
            </w:r>
            <w:r>
              <w:rPr>
                <w:rFonts w:ascii="Times New Roman"/>
                <w:b w:val="false"/>
                <w:i w:val="false"/>
                <w:color w:val="000000"/>
                <w:sz w:val="20"/>
              </w:rPr>
              <w:t xml:space="preserve">
кация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50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технолог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050712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050716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050724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машиналар </w:t>
            </w:r>
            <w:r>
              <w:br/>
            </w:r>
            <w:r>
              <w:rPr>
                <w:rFonts w:ascii="Times New Roman"/>
                <w:b w:val="false"/>
                <w:i w:val="false"/>
                <w:color w:val="000000"/>
                <w:sz w:val="20"/>
              </w:rPr>
              <w:t xml:space="preserve">
мен жаб- </w:t>
            </w:r>
            <w:r>
              <w:br/>
            </w:r>
            <w:r>
              <w:rPr>
                <w:rFonts w:ascii="Times New Roman"/>
                <w:b w:val="false"/>
                <w:i w:val="false"/>
                <w:color w:val="000000"/>
                <w:sz w:val="20"/>
              </w:rPr>
              <w:t xml:space="preserve">
дықтар; </w:t>
            </w:r>
            <w:r>
              <w:br/>
            </w:r>
            <w:r>
              <w:rPr>
                <w:rFonts w:ascii="Times New Roman"/>
                <w:b w:val="false"/>
                <w:i w:val="false"/>
                <w:color w:val="000000"/>
                <w:sz w:val="20"/>
              </w:rPr>
              <w:t xml:space="preserve">
050732 </w:t>
            </w:r>
            <w:r>
              <w:br/>
            </w:r>
            <w:r>
              <w:rPr>
                <w:rFonts w:ascii="Times New Roman"/>
                <w:b w:val="false"/>
                <w:i w:val="false"/>
                <w:color w:val="000000"/>
                <w:sz w:val="20"/>
              </w:rPr>
              <w:t xml:space="preserve">
Стандар- </w:t>
            </w:r>
            <w:r>
              <w:br/>
            </w:r>
            <w:r>
              <w:rPr>
                <w:rFonts w:ascii="Times New Roman"/>
                <w:b w:val="false"/>
                <w:i w:val="false"/>
                <w:color w:val="000000"/>
                <w:sz w:val="20"/>
              </w:rPr>
              <w:t xml:space="preserve">
тизация, </w:t>
            </w:r>
            <w:r>
              <w:br/>
            </w:r>
            <w:r>
              <w:rPr>
                <w:rFonts w:ascii="Times New Roman"/>
                <w:b w:val="false"/>
                <w:i w:val="false"/>
                <w:color w:val="000000"/>
                <w:sz w:val="20"/>
              </w:rPr>
              <w:t xml:space="preserve">
метроло- </w:t>
            </w:r>
            <w:r>
              <w:br/>
            </w:r>
            <w:r>
              <w:rPr>
                <w:rFonts w:ascii="Times New Roman"/>
                <w:b w:val="false"/>
                <w:i w:val="false"/>
                <w:color w:val="000000"/>
                <w:sz w:val="20"/>
              </w:rPr>
              <w:t xml:space="preserve">
гия және </w:t>
            </w:r>
            <w:r>
              <w:br/>
            </w:r>
            <w:r>
              <w:rPr>
                <w:rFonts w:ascii="Times New Roman"/>
                <w:b w:val="false"/>
                <w:i w:val="false"/>
                <w:color w:val="000000"/>
                <w:sz w:val="20"/>
              </w:rPr>
              <w:t xml:space="preserve">
сертифи- </w:t>
            </w:r>
            <w:r>
              <w:br/>
            </w:r>
            <w:r>
              <w:rPr>
                <w:rFonts w:ascii="Times New Roman"/>
                <w:b w:val="false"/>
                <w:i w:val="false"/>
                <w:color w:val="000000"/>
                <w:sz w:val="20"/>
              </w:rPr>
              <w:t xml:space="preserve">
кация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w:t>
            </w:r>
            <w:r>
              <w:br/>
            </w:r>
            <w:r>
              <w:rPr>
                <w:rFonts w:ascii="Times New Roman"/>
                <w:b w:val="false"/>
                <w:i w:val="false"/>
                <w:color w:val="000000"/>
                <w:sz w:val="20"/>
              </w:rPr>
              <w:t xml:space="preserve">
туралы",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6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кон- </w:t>
            </w:r>
            <w:r>
              <w:br/>
            </w:r>
            <w:r>
              <w:rPr>
                <w:rFonts w:ascii="Times New Roman"/>
                <w:b w:val="false"/>
                <w:i w:val="false"/>
                <w:color w:val="000000"/>
                <w:sz w:val="20"/>
              </w:rPr>
              <w:t xml:space="preserve">
структор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050712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050716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050724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машиналар </w:t>
            </w:r>
            <w:r>
              <w:br/>
            </w:r>
            <w:r>
              <w:rPr>
                <w:rFonts w:ascii="Times New Roman"/>
                <w:b w:val="false"/>
                <w:i w:val="false"/>
                <w:color w:val="000000"/>
                <w:sz w:val="20"/>
              </w:rPr>
              <w:t xml:space="preserve">
мен жаб- </w:t>
            </w:r>
            <w:r>
              <w:br/>
            </w:r>
            <w:r>
              <w:rPr>
                <w:rFonts w:ascii="Times New Roman"/>
                <w:b w:val="false"/>
                <w:i w:val="false"/>
                <w:color w:val="000000"/>
                <w:sz w:val="20"/>
              </w:rPr>
              <w:t xml:space="preserve">
дықтар; </w:t>
            </w:r>
            <w:r>
              <w:br/>
            </w:r>
            <w:r>
              <w:rPr>
                <w:rFonts w:ascii="Times New Roman"/>
                <w:b w:val="false"/>
                <w:i w:val="false"/>
                <w:color w:val="000000"/>
                <w:sz w:val="20"/>
              </w:rPr>
              <w:t xml:space="preserve">
050732 </w:t>
            </w:r>
            <w:r>
              <w:br/>
            </w:r>
            <w:r>
              <w:rPr>
                <w:rFonts w:ascii="Times New Roman"/>
                <w:b w:val="false"/>
                <w:i w:val="false"/>
                <w:color w:val="000000"/>
                <w:sz w:val="20"/>
              </w:rPr>
              <w:t xml:space="preserve">
Стандар- </w:t>
            </w:r>
            <w:r>
              <w:br/>
            </w:r>
            <w:r>
              <w:rPr>
                <w:rFonts w:ascii="Times New Roman"/>
                <w:b w:val="false"/>
                <w:i w:val="false"/>
                <w:color w:val="000000"/>
                <w:sz w:val="20"/>
              </w:rPr>
              <w:t xml:space="preserve">
тизация, </w:t>
            </w:r>
            <w:r>
              <w:br/>
            </w:r>
            <w:r>
              <w:rPr>
                <w:rFonts w:ascii="Times New Roman"/>
                <w:b w:val="false"/>
                <w:i w:val="false"/>
                <w:color w:val="000000"/>
                <w:sz w:val="20"/>
              </w:rPr>
              <w:t xml:space="preserve">
метроло- </w:t>
            </w:r>
            <w:r>
              <w:br/>
            </w:r>
            <w:r>
              <w:rPr>
                <w:rFonts w:ascii="Times New Roman"/>
                <w:b w:val="false"/>
                <w:i w:val="false"/>
                <w:color w:val="000000"/>
                <w:sz w:val="20"/>
              </w:rPr>
              <w:t xml:space="preserve">
гия және </w:t>
            </w:r>
            <w:r>
              <w:br/>
            </w:r>
            <w:r>
              <w:rPr>
                <w:rFonts w:ascii="Times New Roman"/>
                <w:b w:val="false"/>
                <w:i w:val="false"/>
                <w:color w:val="000000"/>
                <w:sz w:val="20"/>
              </w:rPr>
              <w:t xml:space="preserve">
сертифи- </w:t>
            </w:r>
            <w:r>
              <w:br/>
            </w:r>
            <w:r>
              <w:rPr>
                <w:rFonts w:ascii="Times New Roman"/>
                <w:b w:val="false"/>
                <w:i w:val="false"/>
                <w:color w:val="000000"/>
                <w:sz w:val="20"/>
              </w:rPr>
              <w:t xml:space="preserve">
кация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w:t>
            </w:r>
            <w:r>
              <w:br/>
            </w:r>
            <w:r>
              <w:rPr>
                <w:rFonts w:ascii="Times New Roman"/>
                <w:b w:val="false"/>
                <w:i w:val="false"/>
                <w:color w:val="000000"/>
                <w:sz w:val="20"/>
              </w:rPr>
              <w:t xml:space="preserve">
туралы",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8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конс- </w:t>
            </w:r>
            <w:r>
              <w:br/>
            </w:r>
            <w:r>
              <w:rPr>
                <w:rFonts w:ascii="Times New Roman"/>
                <w:b w:val="false"/>
                <w:i w:val="false"/>
                <w:color w:val="000000"/>
                <w:sz w:val="20"/>
              </w:rPr>
              <w:t xml:space="preserve">
труктор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050712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050716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050724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машиналар </w:t>
            </w:r>
            <w:r>
              <w:br/>
            </w:r>
            <w:r>
              <w:rPr>
                <w:rFonts w:ascii="Times New Roman"/>
                <w:b w:val="false"/>
                <w:i w:val="false"/>
                <w:color w:val="000000"/>
                <w:sz w:val="20"/>
              </w:rPr>
              <w:t xml:space="preserve">
мен жаб- </w:t>
            </w:r>
            <w:r>
              <w:br/>
            </w:r>
            <w:r>
              <w:rPr>
                <w:rFonts w:ascii="Times New Roman"/>
                <w:b w:val="false"/>
                <w:i w:val="false"/>
                <w:color w:val="000000"/>
                <w:sz w:val="20"/>
              </w:rPr>
              <w:t xml:space="preserve">
дықтар; </w:t>
            </w:r>
            <w:r>
              <w:br/>
            </w:r>
            <w:r>
              <w:rPr>
                <w:rFonts w:ascii="Times New Roman"/>
                <w:b w:val="false"/>
                <w:i w:val="false"/>
                <w:color w:val="000000"/>
                <w:sz w:val="20"/>
              </w:rPr>
              <w:t xml:space="preserve">
050732 </w:t>
            </w:r>
            <w:r>
              <w:br/>
            </w:r>
            <w:r>
              <w:rPr>
                <w:rFonts w:ascii="Times New Roman"/>
                <w:b w:val="false"/>
                <w:i w:val="false"/>
                <w:color w:val="000000"/>
                <w:sz w:val="20"/>
              </w:rPr>
              <w:t xml:space="preserve">
Стандар- </w:t>
            </w:r>
            <w:r>
              <w:br/>
            </w:r>
            <w:r>
              <w:rPr>
                <w:rFonts w:ascii="Times New Roman"/>
                <w:b w:val="false"/>
                <w:i w:val="false"/>
                <w:color w:val="000000"/>
                <w:sz w:val="20"/>
              </w:rPr>
              <w:t xml:space="preserve">
тизация, </w:t>
            </w:r>
            <w:r>
              <w:br/>
            </w:r>
            <w:r>
              <w:rPr>
                <w:rFonts w:ascii="Times New Roman"/>
                <w:b w:val="false"/>
                <w:i w:val="false"/>
                <w:color w:val="000000"/>
                <w:sz w:val="20"/>
              </w:rPr>
              <w:t xml:space="preserve">
метроло- </w:t>
            </w:r>
            <w:r>
              <w:br/>
            </w:r>
            <w:r>
              <w:rPr>
                <w:rFonts w:ascii="Times New Roman"/>
                <w:b w:val="false"/>
                <w:i w:val="false"/>
                <w:color w:val="000000"/>
                <w:sz w:val="20"/>
              </w:rPr>
              <w:t xml:space="preserve">
гия және </w:t>
            </w:r>
            <w:r>
              <w:br/>
            </w:r>
            <w:r>
              <w:rPr>
                <w:rFonts w:ascii="Times New Roman"/>
                <w:b w:val="false"/>
                <w:i w:val="false"/>
                <w:color w:val="000000"/>
                <w:sz w:val="20"/>
              </w:rPr>
              <w:t xml:space="preserve">
сертифи- </w:t>
            </w:r>
            <w:r>
              <w:br/>
            </w:r>
            <w:r>
              <w:rPr>
                <w:rFonts w:ascii="Times New Roman"/>
                <w:b w:val="false"/>
                <w:i w:val="false"/>
                <w:color w:val="000000"/>
                <w:sz w:val="20"/>
              </w:rPr>
              <w:t xml:space="preserve">
кация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w:t>
            </w:r>
            <w:r>
              <w:br/>
            </w:r>
            <w:r>
              <w:rPr>
                <w:rFonts w:ascii="Times New Roman"/>
                <w:b w:val="false"/>
                <w:i w:val="false"/>
                <w:color w:val="000000"/>
                <w:sz w:val="20"/>
              </w:rPr>
              <w:t xml:space="preserve">
туралы",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39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050712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050716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050724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машиналар </w:t>
            </w:r>
            <w:r>
              <w:br/>
            </w:r>
            <w:r>
              <w:rPr>
                <w:rFonts w:ascii="Times New Roman"/>
                <w:b w:val="false"/>
                <w:i w:val="false"/>
                <w:color w:val="000000"/>
                <w:sz w:val="20"/>
              </w:rPr>
              <w:t xml:space="preserve">
мен жаб- </w:t>
            </w:r>
            <w:r>
              <w:br/>
            </w:r>
            <w:r>
              <w:rPr>
                <w:rFonts w:ascii="Times New Roman"/>
                <w:b w:val="false"/>
                <w:i w:val="false"/>
                <w:color w:val="000000"/>
                <w:sz w:val="20"/>
              </w:rPr>
              <w:t xml:space="preserve">
дықтар; </w:t>
            </w:r>
            <w:r>
              <w:br/>
            </w:r>
            <w:r>
              <w:rPr>
                <w:rFonts w:ascii="Times New Roman"/>
                <w:b w:val="false"/>
                <w:i w:val="false"/>
                <w:color w:val="000000"/>
                <w:sz w:val="20"/>
              </w:rPr>
              <w:t xml:space="preserve">
050732 </w:t>
            </w:r>
            <w:r>
              <w:br/>
            </w:r>
            <w:r>
              <w:rPr>
                <w:rFonts w:ascii="Times New Roman"/>
                <w:b w:val="false"/>
                <w:i w:val="false"/>
                <w:color w:val="000000"/>
                <w:sz w:val="20"/>
              </w:rPr>
              <w:t xml:space="preserve">
Стандар- </w:t>
            </w:r>
            <w:r>
              <w:br/>
            </w:r>
            <w:r>
              <w:rPr>
                <w:rFonts w:ascii="Times New Roman"/>
                <w:b w:val="false"/>
                <w:i w:val="false"/>
                <w:color w:val="000000"/>
                <w:sz w:val="20"/>
              </w:rPr>
              <w:t xml:space="preserve">
тизация, </w:t>
            </w:r>
            <w:r>
              <w:br/>
            </w:r>
            <w:r>
              <w:rPr>
                <w:rFonts w:ascii="Times New Roman"/>
                <w:b w:val="false"/>
                <w:i w:val="false"/>
                <w:color w:val="000000"/>
                <w:sz w:val="20"/>
              </w:rPr>
              <w:t xml:space="preserve">
метроло- </w:t>
            </w:r>
            <w:r>
              <w:br/>
            </w:r>
            <w:r>
              <w:rPr>
                <w:rFonts w:ascii="Times New Roman"/>
                <w:b w:val="false"/>
                <w:i w:val="false"/>
                <w:color w:val="000000"/>
                <w:sz w:val="20"/>
              </w:rPr>
              <w:t xml:space="preserve">
гия және </w:t>
            </w:r>
            <w:r>
              <w:br/>
            </w:r>
            <w:r>
              <w:rPr>
                <w:rFonts w:ascii="Times New Roman"/>
                <w:b w:val="false"/>
                <w:i w:val="false"/>
                <w:color w:val="000000"/>
                <w:sz w:val="20"/>
              </w:rPr>
              <w:t xml:space="preserve">
серти- </w:t>
            </w:r>
            <w:r>
              <w:br/>
            </w:r>
            <w:r>
              <w:rPr>
                <w:rFonts w:ascii="Times New Roman"/>
                <w:b w:val="false"/>
                <w:i w:val="false"/>
                <w:color w:val="000000"/>
                <w:sz w:val="20"/>
              </w:rPr>
              <w:t xml:space="preserve">
фикация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2100000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тикасы; </w:t>
            </w:r>
            <w:r>
              <w:br/>
            </w:r>
            <w:r>
              <w:rPr>
                <w:rFonts w:ascii="Times New Roman"/>
                <w:b w:val="false"/>
                <w:i w:val="false"/>
                <w:color w:val="000000"/>
                <w:sz w:val="20"/>
              </w:rPr>
              <w:t xml:space="preserve">
2200000 </w:t>
            </w:r>
            <w:r>
              <w:br/>
            </w:r>
            <w:r>
              <w:rPr>
                <w:rFonts w:ascii="Times New Roman"/>
                <w:b w:val="false"/>
                <w:i w:val="false"/>
                <w:color w:val="000000"/>
                <w:sz w:val="20"/>
              </w:rPr>
              <w:t xml:space="preserve">
Жылу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тикасы; </w:t>
            </w:r>
            <w:r>
              <w:br/>
            </w:r>
            <w:r>
              <w:rPr>
                <w:rFonts w:ascii="Times New Roman"/>
                <w:b w:val="false"/>
                <w:i w:val="false"/>
                <w:color w:val="000000"/>
                <w:sz w:val="20"/>
              </w:rPr>
              <w:t xml:space="preserve">
2500000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2800000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2900000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мен </w:t>
            </w:r>
            <w:r>
              <w:br/>
            </w:r>
            <w:r>
              <w:rPr>
                <w:rFonts w:ascii="Times New Roman"/>
                <w:b w:val="false"/>
                <w:i w:val="false"/>
                <w:color w:val="000000"/>
                <w:sz w:val="20"/>
              </w:rPr>
              <w:t xml:space="preserve">
жабдық </w:t>
            </w:r>
            <w:r>
              <w:br/>
            </w:r>
            <w:r>
              <w:rPr>
                <w:rFonts w:ascii="Times New Roman"/>
                <w:b w:val="false"/>
                <w:i w:val="false"/>
                <w:color w:val="000000"/>
                <w:sz w:val="20"/>
              </w:rPr>
              <w:t xml:space="preserve">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3000000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3300000 </w:t>
            </w:r>
            <w:r>
              <w:br/>
            </w:r>
            <w:r>
              <w:rPr>
                <w:rFonts w:ascii="Times New Roman"/>
                <w:b w:val="false"/>
                <w:i w:val="false"/>
                <w:color w:val="000000"/>
                <w:sz w:val="20"/>
              </w:rPr>
              <w:t xml:space="preserve">
Электрлі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Электро- </w:t>
            </w:r>
            <w:r>
              <w:br/>
            </w:r>
            <w:r>
              <w:rPr>
                <w:rFonts w:ascii="Times New Roman"/>
                <w:b w:val="false"/>
                <w:i w:val="false"/>
                <w:color w:val="000000"/>
                <w:sz w:val="20"/>
              </w:rPr>
              <w:t xml:space="preserve">
механик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3400000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жасау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Техникалық бақылау бөлімі (ТББ)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050712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050716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050724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машиналар </w:t>
            </w:r>
            <w:r>
              <w:br/>
            </w:r>
            <w:r>
              <w:rPr>
                <w:rFonts w:ascii="Times New Roman"/>
                <w:b w:val="false"/>
                <w:i w:val="false"/>
                <w:color w:val="000000"/>
                <w:sz w:val="20"/>
              </w:rPr>
              <w:t xml:space="preserve">
мен жаб- </w:t>
            </w:r>
            <w:r>
              <w:br/>
            </w:r>
            <w:r>
              <w:rPr>
                <w:rFonts w:ascii="Times New Roman"/>
                <w:b w:val="false"/>
                <w:i w:val="false"/>
                <w:color w:val="000000"/>
                <w:sz w:val="20"/>
              </w:rPr>
              <w:t xml:space="preserve">
дықтар; </w:t>
            </w:r>
            <w:r>
              <w:br/>
            </w:r>
            <w:r>
              <w:rPr>
                <w:rFonts w:ascii="Times New Roman"/>
                <w:b w:val="false"/>
                <w:i w:val="false"/>
                <w:color w:val="000000"/>
                <w:sz w:val="20"/>
              </w:rPr>
              <w:t xml:space="preserve">
050732 </w:t>
            </w:r>
            <w:r>
              <w:br/>
            </w:r>
            <w:r>
              <w:rPr>
                <w:rFonts w:ascii="Times New Roman"/>
                <w:b w:val="false"/>
                <w:i w:val="false"/>
                <w:color w:val="000000"/>
                <w:sz w:val="20"/>
              </w:rPr>
              <w:t xml:space="preserve">
Стандар- </w:t>
            </w:r>
            <w:r>
              <w:br/>
            </w:r>
            <w:r>
              <w:rPr>
                <w:rFonts w:ascii="Times New Roman"/>
                <w:b w:val="false"/>
                <w:i w:val="false"/>
                <w:color w:val="000000"/>
                <w:sz w:val="20"/>
              </w:rPr>
              <w:t xml:space="preserve">
тизация, </w:t>
            </w:r>
            <w:r>
              <w:br/>
            </w:r>
            <w:r>
              <w:rPr>
                <w:rFonts w:ascii="Times New Roman"/>
                <w:b w:val="false"/>
                <w:i w:val="false"/>
                <w:color w:val="000000"/>
                <w:sz w:val="20"/>
              </w:rPr>
              <w:t xml:space="preserve">
метроло- </w:t>
            </w:r>
            <w:r>
              <w:br/>
            </w:r>
            <w:r>
              <w:rPr>
                <w:rFonts w:ascii="Times New Roman"/>
                <w:b w:val="false"/>
                <w:i w:val="false"/>
                <w:color w:val="000000"/>
                <w:sz w:val="20"/>
              </w:rPr>
              <w:t xml:space="preserve">
гия және </w:t>
            </w:r>
            <w:r>
              <w:br/>
            </w:r>
            <w:r>
              <w:rPr>
                <w:rFonts w:ascii="Times New Roman"/>
                <w:b w:val="false"/>
                <w:i w:val="false"/>
                <w:color w:val="000000"/>
                <w:sz w:val="20"/>
              </w:rPr>
              <w:t xml:space="preserve">
серти- </w:t>
            </w:r>
            <w:r>
              <w:br/>
            </w:r>
            <w:r>
              <w:rPr>
                <w:rFonts w:ascii="Times New Roman"/>
                <w:b w:val="false"/>
                <w:i w:val="false"/>
                <w:color w:val="000000"/>
                <w:sz w:val="20"/>
              </w:rPr>
              <w:t xml:space="preserve">
фикация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w:t>
            </w:r>
            <w:r>
              <w:br/>
            </w:r>
            <w:r>
              <w:rPr>
                <w:rFonts w:ascii="Times New Roman"/>
                <w:b w:val="false"/>
                <w:i w:val="false"/>
                <w:color w:val="000000"/>
                <w:sz w:val="20"/>
              </w:rPr>
              <w:t xml:space="preserve">
туралы",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5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Сапа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инженер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050712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050716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050724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машиналар </w:t>
            </w:r>
            <w:r>
              <w:br/>
            </w:r>
            <w:r>
              <w:rPr>
                <w:rFonts w:ascii="Times New Roman"/>
                <w:b w:val="false"/>
                <w:i w:val="false"/>
                <w:color w:val="000000"/>
                <w:sz w:val="20"/>
              </w:rPr>
              <w:t xml:space="preserve">
мен жаб- </w:t>
            </w:r>
            <w:r>
              <w:br/>
            </w:r>
            <w:r>
              <w:rPr>
                <w:rFonts w:ascii="Times New Roman"/>
                <w:b w:val="false"/>
                <w:i w:val="false"/>
                <w:color w:val="000000"/>
                <w:sz w:val="20"/>
              </w:rPr>
              <w:t xml:space="preserve">
дықтар; </w:t>
            </w:r>
            <w:r>
              <w:br/>
            </w:r>
            <w:r>
              <w:rPr>
                <w:rFonts w:ascii="Times New Roman"/>
                <w:b w:val="false"/>
                <w:i w:val="false"/>
                <w:color w:val="000000"/>
                <w:sz w:val="20"/>
              </w:rPr>
              <w:t xml:space="preserve">
050732 </w:t>
            </w:r>
            <w:r>
              <w:br/>
            </w:r>
            <w:r>
              <w:rPr>
                <w:rFonts w:ascii="Times New Roman"/>
                <w:b w:val="false"/>
                <w:i w:val="false"/>
                <w:color w:val="000000"/>
                <w:sz w:val="20"/>
              </w:rPr>
              <w:t xml:space="preserve">
Стандар- </w:t>
            </w:r>
            <w:r>
              <w:br/>
            </w:r>
            <w:r>
              <w:rPr>
                <w:rFonts w:ascii="Times New Roman"/>
                <w:b w:val="false"/>
                <w:i w:val="false"/>
                <w:color w:val="000000"/>
                <w:sz w:val="20"/>
              </w:rPr>
              <w:t xml:space="preserve">
тизация, </w:t>
            </w:r>
            <w:r>
              <w:br/>
            </w:r>
            <w:r>
              <w:rPr>
                <w:rFonts w:ascii="Times New Roman"/>
                <w:b w:val="false"/>
                <w:i w:val="false"/>
                <w:color w:val="000000"/>
                <w:sz w:val="20"/>
              </w:rPr>
              <w:t xml:space="preserve">
метроло- </w:t>
            </w:r>
            <w:r>
              <w:br/>
            </w:r>
            <w:r>
              <w:rPr>
                <w:rFonts w:ascii="Times New Roman"/>
                <w:b w:val="false"/>
                <w:i w:val="false"/>
                <w:color w:val="000000"/>
                <w:sz w:val="20"/>
              </w:rPr>
              <w:t xml:space="preserve">
гия және </w:t>
            </w:r>
            <w:r>
              <w:br/>
            </w:r>
            <w:r>
              <w:rPr>
                <w:rFonts w:ascii="Times New Roman"/>
                <w:b w:val="false"/>
                <w:i w:val="false"/>
                <w:color w:val="000000"/>
                <w:sz w:val="20"/>
              </w:rPr>
              <w:t xml:space="preserve">
серти- </w:t>
            </w:r>
            <w:r>
              <w:br/>
            </w:r>
            <w:r>
              <w:rPr>
                <w:rFonts w:ascii="Times New Roman"/>
                <w:b w:val="false"/>
                <w:i w:val="false"/>
                <w:color w:val="000000"/>
                <w:sz w:val="20"/>
              </w:rPr>
              <w:t xml:space="preserve">
фикация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8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Реттеу жә- </w:t>
            </w:r>
            <w:r>
              <w:br/>
            </w:r>
            <w:r>
              <w:rPr>
                <w:rFonts w:ascii="Times New Roman"/>
                <w:b w:val="false"/>
                <w:i w:val="false"/>
                <w:color w:val="000000"/>
                <w:sz w:val="20"/>
              </w:rPr>
              <w:t xml:space="preserve">
не сынау </w:t>
            </w:r>
            <w:r>
              <w:br/>
            </w:r>
            <w:r>
              <w:rPr>
                <w:rFonts w:ascii="Times New Roman"/>
                <w:b w:val="false"/>
                <w:i w:val="false"/>
                <w:color w:val="000000"/>
                <w:sz w:val="20"/>
              </w:rPr>
              <w:t xml:space="preserve">
инженері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050712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050716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050724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машиналар </w:t>
            </w:r>
            <w:r>
              <w:br/>
            </w:r>
            <w:r>
              <w:rPr>
                <w:rFonts w:ascii="Times New Roman"/>
                <w:b w:val="false"/>
                <w:i w:val="false"/>
                <w:color w:val="000000"/>
                <w:sz w:val="20"/>
              </w:rPr>
              <w:t xml:space="preserve">
мен жаб- </w:t>
            </w:r>
            <w:r>
              <w:br/>
            </w:r>
            <w:r>
              <w:rPr>
                <w:rFonts w:ascii="Times New Roman"/>
                <w:b w:val="false"/>
                <w:i w:val="false"/>
                <w:color w:val="000000"/>
                <w:sz w:val="20"/>
              </w:rPr>
              <w:t xml:space="preserve">
дықтар; </w:t>
            </w:r>
            <w:r>
              <w:br/>
            </w:r>
            <w:r>
              <w:rPr>
                <w:rFonts w:ascii="Times New Roman"/>
                <w:b w:val="false"/>
                <w:i w:val="false"/>
                <w:color w:val="000000"/>
                <w:sz w:val="20"/>
              </w:rPr>
              <w:t xml:space="preserve">
050732 </w:t>
            </w:r>
            <w:r>
              <w:br/>
            </w:r>
            <w:r>
              <w:rPr>
                <w:rFonts w:ascii="Times New Roman"/>
                <w:b w:val="false"/>
                <w:i w:val="false"/>
                <w:color w:val="000000"/>
                <w:sz w:val="20"/>
              </w:rPr>
              <w:t xml:space="preserve">
Стандар- </w:t>
            </w:r>
            <w:r>
              <w:br/>
            </w:r>
            <w:r>
              <w:rPr>
                <w:rFonts w:ascii="Times New Roman"/>
                <w:b w:val="false"/>
                <w:i w:val="false"/>
                <w:color w:val="000000"/>
                <w:sz w:val="20"/>
              </w:rPr>
              <w:t xml:space="preserve">
тизация, </w:t>
            </w:r>
            <w:r>
              <w:br/>
            </w:r>
            <w:r>
              <w:rPr>
                <w:rFonts w:ascii="Times New Roman"/>
                <w:b w:val="false"/>
                <w:i w:val="false"/>
                <w:color w:val="000000"/>
                <w:sz w:val="20"/>
              </w:rPr>
              <w:t xml:space="preserve">
метроло- </w:t>
            </w:r>
            <w:r>
              <w:br/>
            </w:r>
            <w:r>
              <w:rPr>
                <w:rFonts w:ascii="Times New Roman"/>
                <w:b w:val="false"/>
                <w:i w:val="false"/>
                <w:color w:val="000000"/>
                <w:sz w:val="20"/>
              </w:rPr>
              <w:t xml:space="preserve">
гия және </w:t>
            </w:r>
            <w:r>
              <w:br/>
            </w:r>
            <w:r>
              <w:rPr>
                <w:rFonts w:ascii="Times New Roman"/>
                <w:b w:val="false"/>
                <w:i w:val="false"/>
                <w:color w:val="000000"/>
                <w:sz w:val="20"/>
              </w:rPr>
              <w:t xml:space="preserve">
серти- </w:t>
            </w:r>
            <w:r>
              <w:br/>
            </w:r>
            <w:r>
              <w:rPr>
                <w:rFonts w:ascii="Times New Roman"/>
                <w:b w:val="false"/>
                <w:i w:val="false"/>
                <w:color w:val="000000"/>
                <w:sz w:val="20"/>
              </w:rPr>
              <w:t xml:space="preserve">
фикация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Тіркеу бюросы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8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қыз- </w:t>
            </w:r>
            <w:r>
              <w:br/>
            </w:r>
            <w:r>
              <w:rPr>
                <w:rFonts w:ascii="Times New Roman"/>
                <w:b w:val="false"/>
                <w:i w:val="false"/>
                <w:color w:val="000000"/>
                <w:sz w:val="20"/>
              </w:rPr>
              <w:t xml:space="preserve">
меттегі ең- </w:t>
            </w:r>
            <w:r>
              <w:br/>
            </w:r>
            <w:r>
              <w:rPr>
                <w:rFonts w:ascii="Times New Roman"/>
                <w:b w:val="false"/>
                <w:i w:val="false"/>
                <w:color w:val="000000"/>
                <w:sz w:val="20"/>
              </w:rPr>
              <w:t xml:space="preserve">
бек тәжіри- </w:t>
            </w:r>
            <w:r>
              <w:br/>
            </w:r>
            <w:r>
              <w:rPr>
                <w:rFonts w:ascii="Times New Roman"/>
                <w:b w:val="false"/>
                <w:i w:val="false"/>
                <w:color w:val="000000"/>
                <w:sz w:val="20"/>
              </w:rPr>
              <w:t xml:space="preserve">
бесі 3 жыл- </w:t>
            </w:r>
            <w:r>
              <w:br/>
            </w:r>
            <w:r>
              <w:rPr>
                <w:rFonts w:ascii="Times New Roman"/>
                <w:b w:val="false"/>
                <w:i w:val="false"/>
                <w:color w:val="000000"/>
                <w:sz w:val="20"/>
              </w:rPr>
              <w:t xml:space="preserve">
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42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ИСО стандарты мен оны жасау бюросы: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8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технолог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050712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050716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050724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машиналар </w:t>
            </w:r>
            <w:r>
              <w:br/>
            </w:r>
            <w:r>
              <w:rPr>
                <w:rFonts w:ascii="Times New Roman"/>
                <w:b w:val="false"/>
                <w:i w:val="false"/>
                <w:color w:val="000000"/>
                <w:sz w:val="20"/>
              </w:rPr>
              <w:t xml:space="preserve">
мен жаб- </w:t>
            </w:r>
            <w:r>
              <w:br/>
            </w:r>
            <w:r>
              <w:rPr>
                <w:rFonts w:ascii="Times New Roman"/>
                <w:b w:val="false"/>
                <w:i w:val="false"/>
                <w:color w:val="000000"/>
                <w:sz w:val="20"/>
              </w:rPr>
              <w:t xml:space="preserve">
дықтар; </w:t>
            </w:r>
            <w:r>
              <w:br/>
            </w:r>
            <w:r>
              <w:rPr>
                <w:rFonts w:ascii="Times New Roman"/>
                <w:b w:val="false"/>
                <w:i w:val="false"/>
                <w:color w:val="000000"/>
                <w:sz w:val="20"/>
              </w:rPr>
              <w:t xml:space="preserve">
050732 </w:t>
            </w:r>
            <w:r>
              <w:br/>
            </w:r>
            <w:r>
              <w:rPr>
                <w:rFonts w:ascii="Times New Roman"/>
                <w:b w:val="false"/>
                <w:i w:val="false"/>
                <w:color w:val="000000"/>
                <w:sz w:val="20"/>
              </w:rPr>
              <w:t xml:space="preserve">
Стандар- </w:t>
            </w:r>
            <w:r>
              <w:br/>
            </w:r>
            <w:r>
              <w:rPr>
                <w:rFonts w:ascii="Times New Roman"/>
                <w:b w:val="false"/>
                <w:i w:val="false"/>
                <w:color w:val="000000"/>
                <w:sz w:val="20"/>
              </w:rPr>
              <w:t xml:space="preserve">
тизация, </w:t>
            </w:r>
            <w:r>
              <w:br/>
            </w:r>
            <w:r>
              <w:rPr>
                <w:rFonts w:ascii="Times New Roman"/>
                <w:b w:val="false"/>
                <w:i w:val="false"/>
                <w:color w:val="000000"/>
                <w:sz w:val="20"/>
              </w:rPr>
              <w:t xml:space="preserve">
метроло- </w:t>
            </w:r>
            <w:r>
              <w:br/>
            </w:r>
            <w:r>
              <w:rPr>
                <w:rFonts w:ascii="Times New Roman"/>
                <w:b w:val="false"/>
                <w:i w:val="false"/>
                <w:color w:val="000000"/>
                <w:sz w:val="20"/>
              </w:rPr>
              <w:t xml:space="preserve">
гия және </w:t>
            </w:r>
            <w:r>
              <w:br/>
            </w:r>
            <w:r>
              <w:rPr>
                <w:rFonts w:ascii="Times New Roman"/>
                <w:b w:val="false"/>
                <w:i w:val="false"/>
                <w:color w:val="000000"/>
                <w:sz w:val="20"/>
              </w:rPr>
              <w:t xml:space="preserve">
сертифи- </w:t>
            </w:r>
            <w:r>
              <w:br/>
            </w:r>
            <w:r>
              <w:rPr>
                <w:rFonts w:ascii="Times New Roman"/>
                <w:b w:val="false"/>
                <w:i w:val="false"/>
                <w:color w:val="000000"/>
                <w:sz w:val="20"/>
              </w:rPr>
              <w:t xml:space="preserve">
кация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 технолог бөлімі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8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технолог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050712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050716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050724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машиналар </w:t>
            </w:r>
            <w:r>
              <w:br/>
            </w:r>
            <w:r>
              <w:rPr>
                <w:rFonts w:ascii="Times New Roman"/>
                <w:b w:val="false"/>
                <w:i w:val="false"/>
                <w:color w:val="000000"/>
                <w:sz w:val="20"/>
              </w:rPr>
              <w:t xml:space="preserve">
мен жаб- </w:t>
            </w:r>
            <w:r>
              <w:br/>
            </w:r>
            <w:r>
              <w:rPr>
                <w:rFonts w:ascii="Times New Roman"/>
                <w:b w:val="false"/>
                <w:i w:val="false"/>
                <w:color w:val="000000"/>
                <w:sz w:val="20"/>
              </w:rPr>
              <w:t xml:space="preserve">
дықтар;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74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технолог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050712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050716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050724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машиналар </w:t>
            </w:r>
            <w:r>
              <w:br/>
            </w:r>
            <w:r>
              <w:rPr>
                <w:rFonts w:ascii="Times New Roman"/>
                <w:b w:val="false"/>
                <w:i w:val="false"/>
                <w:color w:val="000000"/>
                <w:sz w:val="20"/>
              </w:rPr>
              <w:t xml:space="preserve">
мен жаб- </w:t>
            </w:r>
            <w:r>
              <w:br/>
            </w:r>
            <w:r>
              <w:rPr>
                <w:rFonts w:ascii="Times New Roman"/>
                <w:b w:val="false"/>
                <w:i w:val="false"/>
                <w:color w:val="000000"/>
                <w:sz w:val="20"/>
              </w:rPr>
              <w:t xml:space="preserve">
дықтар;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8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энергетик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050712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050716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050724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машиналар </w:t>
            </w:r>
            <w:r>
              <w:br/>
            </w:r>
            <w:r>
              <w:rPr>
                <w:rFonts w:ascii="Times New Roman"/>
                <w:b w:val="false"/>
                <w:i w:val="false"/>
                <w:color w:val="000000"/>
                <w:sz w:val="20"/>
              </w:rPr>
              <w:t xml:space="preserve">
мен жаб- </w:t>
            </w:r>
            <w:r>
              <w:br/>
            </w:r>
            <w:r>
              <w:rPr>
                <w:rFonts w:ascii="Times New Roman"/>
                <w:b w:val="false"/>
                <w:i w:val="false"/>
                <w:color w:val="000000"/>
                <w:sz w:val="20"/>
              </w:rPr>
              <w:t xml:space="preserve">
дықтар;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тикасы </w:t>
            </w:r>
            <w:r>
              <w:br/>
            </w:r>
            <w:r>
              <w:rPr>
                <w:rFonts w:ascii="Times New Roman"/>
                <w:b w:val="false"/>
                <w:i w:val="false"/>
                <w:color w:val="000000"/>
                <w:sz w:val="20"/>
              </w:rPr>
              <w:t xml:space="preserve">
050717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3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механик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050712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050718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тикасы; </w:t>
            </w:r>
            <w:r>
              <w:br/>
            </w:r>
            <w:r>
              <w:rPr>
                <w:rFonts w:ascii="Times New Roman"/>
                <w:b w:val="false"/>
                <w:i w:val="false"/>
                <w:color w:val="000000"/>
                <w:sz w:val="20"/>
              </w:rPr>
              <w:t xml:space="preserve">
050717 </w:t>
            </w:r>
            <w:r>
              <w:br/>
            </w:r>
            <w:r>
              <w:rPr>
                <w:rFonts w:ascii="Times New Roman"/>
                <w:b w:val="false"/>
                <w:i w:val="false"/>
                <w:color w:val="000000"/>
                <w:sz w:val="20"/>
              </w:rPr>
              <w:t xml:space="preserve">
Жылу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тикасы; </w:t>
            </w:r>
            <w:r>
              <w:br/>
            </w:r>
            <w:r>
              <w:rPr>
                <w:rFonts w:ascii="Times New Roman"/>
                <w:b w:val="false"/>
                <w:i w:val="false"/>
                <w:color w:val="000000"/>
                <w:sz w:val="20"/>
              </w:rPr>
              <w:t xml:space="preserve">
050716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жасау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Метрологиялық лаборатория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9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метролог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050732 </w:t>
            </w:r>
            <w:r>
              <w:br/>
            </w:r>
            <w:r>
              <w:rPr>
                <w:rFonts w:ascii="Times New Roman"/>
                <w:b w:val="false"/>
                <w:i w:val="false"/>
                <w:color w:val="000000"/>
                <w:sz w:val="20"/>
              </w:rPr>
              <w:t xml:space="preserve">
Стандар- </w:t>
            </w:r>
            <w:r>
              <w:br/>
            </w:r>
            <w:r>
              <w:rPr>
                <w:rFonts w:ascii="Times New Roman"/>
                <w:b w:val="false"/>
                <w:i w:val="false"/>
                <w:color w:val="000000"/>
                <w:sz w:val="20"/>
              </w:rPr>
              <w:t xml:space="preserve">
тизация, </w:t>
            </w:r>
            <w:r>
              <w:br/>
            </w:r>
            <w:r>
              <w:rPr>
                <w:rFonts w:ascii="Times New Roman"/>
                <w:b w:val="false"/>
                <w:i w:val="false"/>
                <w:color w:val="000000"/>
                <w:sz w:val="20"/>
              </w:rPr>
              <w:t xml:space="preserve">
метроло- </w:t>
            </w:r>
            <w:r>
              <w:br/>
            </w:r>
            <w:r>
              <w:rPr>
                <w:rFonts w:ascii="Times New Roman"/>
                <w:b w:val="false"/>
                <w:i w:val="false"/>
                <w:color w:val="000000"/>
                <w:sz w:val="20"/>
              </w:rPr>
              <w:t xml:space="preserve">
гия және </w:t>
            </w:r>
            <w:r>
              <w:br/>
            </w:r>
            <w:r>
              <w:rPr>
                <w:rFonts w:ascii="Times New Roman"/>
                <w:b w:val="false"/>
                <w:i w:val="false"/>
                <w:color w:val="000000"/>
                <w:sz w:val="20"/>
              </w:rPr>
              <w:t xml:space="preserve">
сертифи- </w:t>
            </w:r>
            <w:r>
              <w:br/>
            </w:r>
            <w:r>
              <w:rPr>
                <w:rFonts w:ascii="Times New Roman"/>
                <w:b w:val="false"/>
                <w:i w:val="false"/>
                <w:color w:val="000000"/>
                <w:sz w:val="20"/>
              </w:rPr>
              <w:t xml:space="preserve">
кация; </w:t>
            </w:r>
            <w:r>
              <w:br/>
            </w:r>
            <w:r>
              <w:rPr>
                <w:rFonts w:ascii="Times New Roman"/>
                <w:b w:val="false"/>
                <w:i w:val="false"/>
                <w:color w:val="000000"/>
                <w:sz w:val="20"/>
              </w:rPr>
              <w:t xml:space="preserve">
050712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050716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050724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машиналар </w:t>
            </w:r>
            <w:r>
              <w:br/>
            </w:r>
            <w:r>
              <w:rPr>
                <w:rFonts w:ascii="Times New Roman"/>
                <w:b w:val="false"/>
                <w:i w:val="false"/>
                <w:color w:val="000000"/>
                <w:sz w:val="20"/>
              </w:rPr>
              <w:t xml:space="preserve">
мен жаб- </w:t>
            </w:r>
            <w:r>
              <w:br/>
            </w:r>
            <w:r>
              <w:rPr>
                <w:rFonts w:ascii="Times New Roman"/>
                <w:b w:val="false"/>
                <w:i w:val="false"/>
                <w:color w:val="000000"/>
                <w:sz w:val="20"/>
              </w:rPr>
              <w:t xml:space="preserve">
дықтар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66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050732 </w:t>
            </w:r>
            <w:r>
              <w:br/>
            </w:r>
            <w:r>
              <w:rPr>
                <w:rFonts w:ascii="Times New Roman"/>
                <w:b w:val="false"/>
                <w:i w:val="false"/>
                <w:color w:val="000000"/>
                <w:sz w:val="20"/>
              </w:rPr>
              <w:t xml:space="preserve">
Стандар- </w:t>
            </w:r>
            <w:r>
              <w:br/>
            </w:r>
            <w:r>
              <w:rPr>
                <w:rFonts w:ascii="Times New Roman"/>
                <w:b w:val="false"/>
                <w:i w:val="false"/>
                <w:color w:val="000000"/>
                <w:sz w:val="20"/>
              </w:rPr>
              <w:t xml:space="preserve">
тизация, </w:t>
            </w:r>
            <w:r>
              <w:br/>
            </w:r>
            <w:r>
              <w:rPr>
                <w:rFonts w:ascii="Times New Roman"/>
                <w:b w:val="false"/>
                <w:i w:val="false"/>
                <w:color w:val="000000"/>
                <w:sz w:val="20"/>
              </w:rPr>
              <w:t xml:space="preserve">
метроло- </w:t>
            </w:r>
            <w:r>
              <w:br/>
            </w:r>
            <w:r>
              <w:rPr>
                <w:rFonts w:ascii="Times New Roman"/>
                <w:b w:val="false"/>
                <w:i w:val="false"/>
                <w:color w:val="000000"/>
                <w:sz w:val="20"/>
              </w:rPr>
              <w:t xml:space="preserve">
гия және </w:t>
            </w:r>
            <w:r>
              <w:br/>
            </w:r>
            <w:r>
              <w:rPr>
                <w:rFonts w:ascii="Times New Roman"/>
                <w:b w:val="false"/>
                <w:i w:val="false"/>
                <w:color w:val="000000"/>
                <w:sz w:val="20"/>
              </w:rPr>
              <w:t xml:space="preserve">
сертифи- </w:t>
            </w:r>
            <w:r>
              <w:br/>
            </w:r>
            <w:r>
              <w:rPr>
                <w:rFonts w:ascii="Times New Roman"/>
                <w:b w:val="false"/>
                <w:i w:val="false"/>
                <w:color w:val="000000"/>
                <w:sz w:val="20"/>
              </w:rPr>
              <w:t xml:space="preserve">
кация; </w:t>
            </w:r>
            <w:r>
              <w:br/>
            </w:r>
            <w:r>
              <w:rPr>
                <w:rFonts w:ascii="Times New Roman"/>
                <w:b w:val="false"/>
                <w:i w:val="false"/>
                <w:color w:val="000000"/>
                <w:sz w:val="20"/>
              </w:rPr>
              <w:t xml:space="preserve">
050712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050716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050724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машиналар </w:t>
            </w:r>
            <w:r>
              <w:br/>
            </w:r>
            <w:r>
              <w:rPr>
                <w:rFonts w:ascii="Times New Roman"/>
                <w:b w:val="false"/>
                <w:i w:val="false"/>
                <w:color w:val="000000"/>
                <w:sz w:val="20"/>
              </w:rPr>
              <w:t xml:space="preserve">
мен жаб- </w:t>
            </w:r>
            <w:r>
              <w:br/>
            </w:r>
            <w:r>
              <w:rPr>
                <w:rFonts w:ascii="Times New Roman"/>
                <w:b w:val="false"/>
                <w:i w:val="false"/>
                <w:color w:val="000000"/>
                <w:sz w:val="20"/>
              </w:rPr>
              <w:t xml:space="preserve">
дықтар;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Химиялық-технологиялық лаборатория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Лаборато- </w:t>
            </w:r>
            <w:r>
              <w:br/>
            </w:r>
            <w:r>
              <w:rPr>
                <w:rFonts w:ascii="Times New Roman"/>
                <w:b w:val="false"/>
                <w:i w:val="false"/>
                <w:color w:val="000000"/>
                <w:sz w:val="20"/>
              </w:rPr>
              <w:t xml:space="preserve">
рия мең- </w:t>
            </w:r>
            <w:r>
              <w:br/>
            </w:r>
            <w:r>
              <w:rPr>
                <w:rFonts w:ascii="Times New Roman"/>
                <w:b w:val="false"/>
                <w:i w:val="false"/>
                <w:color w:val="000000"/>
                <w:sz w:val="20"/>
              </w:rPr>
              <w:t xml:space="preserve">
герушісі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050720 </w:t>
            </w:r>
            <w:r>
              <w:br/>
            </w:r>
            <w:r>
              <w:rPr>
                <w:rFonts w:ascii="Times New Roman"/>
                <w:b w:val="false"/>
                <w:i w:val="false"/>
                <w:color w:val="000000"/>
                <w:sz w:val="20"/>
              </w:rPr>
              <w:t xml:space="preserve">
Неорга- </w:t>
            </w:r>
            <w:r>
              <w:br/>
            </w:r>
            <w:r>
              <w:rPr>
                <w:rFonts w:ascii="Times New Roman"/>
                <w:b w:val="false"/>
                <w:i w:val="false"/>
                <w:color w:val="000000"/>
                <w:sz w:val="20"/>
              </w:rPr>
              <w:t xml:space="preserve">
никалық </w:t>
            </w:r>
            <w:r>
              <w:br/>
            </w:r>
            <w:r>
              <w:rPr>
                <w:rFonts w:ascii="Times New Roman"/>
                <w:b w:val="false"/>
                <w:i w:val="false"/>
                <w:color w:val="000000"/>
                <w:sz w:val="20"/>
              </w:rPr>
              <w:t xml:space="preserve">
заттардың </w:t>
            </w:r>
            <w:r>
              <w:br/>
            </w:r>
            <w:r>
              <w:rPr>
                <w:rFonts w:ascii="Times New Roman"/>
                <w:b w:val="false"/>
                <w:i w:val="false"/>
                <w:color w:val="000000"/>
                <w:sz w:val="20"/>
              </w:rPr>
              <w:t xml:space="preserve">
химиялық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050721 </w:t>
            </w:r>
            <w:r>
              <w:br/>
            </w:r>
            <w:r>
              <w:rPr>
                <w:rFonts w:ascii="Times New Roman"/>
                <w:b w:val="false"/>
                <w:i w:val="false"/>
                <w:color w:val="000000"/>
                <w:sz w:val="20"/>
              </w:rPr>
              <w:t xml:space="preserve">
Органи-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заттардың </w:t>
            </w:r>
            <w:r>
              <w:br/>
            </w:r>
            <w:r>
              <w:rPr>
                <w:rFonts w:ascii="Times New Roman"/>
                <w:b w:val="false"/>
                <w:i w:val="false"/>
                <w:color w:val="000000"/>
                <w:sz w:val="20"/>
              </w:rPr>
              <w:t xml:space="preserve">
химиялық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 </w:t>
            </w:r>
            <w:r>
              <w:br/>
            </w:r>
            <w:r>
              <w:rPr>
                <w:rFonts w:ascii="Times New Roman"/>
                <w:b w:val="false"/>
                <w:i w:val="false"/>
                <w:color w:val="000000"/>
                <w:sz w:val="20"/>
              </w:rPr>
              <w:t xml:space="preserve">
логиясы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6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химик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050720 </w:t>
            </w:r>
            <w:r>
              <w:br/>
            </w:r>
            <w:r>
              <w:rPr>
                <w:rFonts w:ascii="Times New Roman"/>
                <w:b w:val="false"/>
                <w:i w:val="false"/>
                <w:color w:val="000000"/>
                <w:sz w:val="20"/>
              </w:rPr>
              <w:t xml:space="preserve">
Неорга- </w:t>
            </w:r>
            <w:r>
              <w:br/>
            </w:r>
            <w:r>
              <w:rPr>
                <w:rFonts w:ascii="Times New Roman"/>
                <w:b w:val="false"/>
                <w:i w:val="false"/>
                <w:color w:val="000000"/>
                <w:sz w:val="20"/>
              </w:rPr>
              <w:t xml:space="preserve">
никалық </w:t>
            </w:r>
            <w:r>
              <w:br/>
            </w:r>
            <w:r>
              <w:rPr>
                <w:rFonts w:ascii="Times New Roman"/>
                <w:b w:val="false"/>
                <w:i w:val="false"/>
                <w:color w:val="000000"/>
                <w:sz w:val="20"/>
              </w:rPr>
              <w:t xml:space="preserve">
заттардың </w:t>
            </w:r>
            <w:r>
              <w:br/>
            </w:r>
            <w:r>
              <w:rPr>
                <w:rFonts w:ascii="Times New Roman"/>
                <w:b w:val="false"/>
                <w:i w:val="false"/>
                <w:color w:val="000000"/>
                <w:sz w:val="20"/>
              </w:rPr>
              <w:t xml:space="preserve">
химиялық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050721 </w:t>
            </w:r>
            <w:r>
              <w:br/>
            </w:r>
            <w:r>
              <w:rPr>
                <w:rFonts w:ascii="Times New Roman"/>
                <w:b w:val="false"/>
                <w:i w:val="false"/>
                <w:color w:val="000000"/>
                <w:sz w:val="20"/>
              </w:rPr>
              <w:t xml:space="preserve">
Органи-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заттардың </w:t>
            </w:r>
            <w:r>
              <w:br/>
            </w:r>
            <w:r>
              <w:rPr>
                <w:rFonts w:ascii="Times New Roman"/>
                <w:b w:val="false"/>
                <w:i w:val="false"/>
                <w:color w:val="000000"/>
                <w:sz w:val="20"/>
              </w:rPr>
              <w:t xml:space="preserve">
химиялық </w:t>
            </w:r>
            <w:r>
              <w:br/>
            </w:r>
            <w:r>
              <w:rPr>
                <w:rFonts w:ascii="Times New Roman"/>
                <w:b w:val="false"/>
                <w:i w:val="false"/>
                <w:color w:val="000000"/>
                <w:sz w:val="20"/>
              </w:rPr>
              <w:t xml:space="preserve">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 </w:t>
            </w:r>
            <w:r>
              <w:br/>
            </w:r>
            <w:r>
              <w:rPr>
                <w:rFonts w:ascii="Times New Roman"/>
                <w:b w:val="false"/>
                <w:i w:val="false"/>
                <w:color w:val="000000"/>
                <w:sz w:val="20"/>
              </w:rPr>
              <w:t xml:space="preserve">
логиясы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71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дәне- </w:t>
            </w:r>
            <w:r>
              <w:br/>
            </w:r>
            <w:r>
              <w:rPr>
                <w:rFonts w:ascii="Times New Roman"/>
                <w:b w:val="false"/>
                <w:i w:val="false"/>
                <w:color w:val="000000"/>
                <w:sz w:val="20"/>
              </w:rPr>
              <w:t xml:space="preserve">
керлеуші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050712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050716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050724 </w:t>
            </w:r>
            <w:r>
              <w:br/>
            </w:r>
            <w:r>
              <w:rPr>
                <w:rFonts w:ascii="Times New Roman"/>
                <w:b w:val="false"/>
                <w:i w:val="false"/>
                <w:color w:val="000000"/>
                <w:sz w:val="20"/>
              </w:rPr>
              <w:t xml:space="preserve">
Техно- </w:t>
            </w:r>
            <w:r>
              <w:br/>
            </w:r>
            <w:r>
              <w:rPr>
                <w:rFonts w:ascii="Times New Roman"/>
                <w:b w:val="false"/>
                <w:i w:val="false"/>
                <w:color w:val="000000"/>
                <w:sz w:val="20"/>
              </w:rPr>
              <w:t xml:space="preserve">
логиялық </w:t>
            </w:r>
            <w:r>
              <w:br/>
            </w:r>
            <w:r>
              <w:rPr>
                <w:rFonts w:ascii="Times New Roman"/>
                <w:b w:val="false"/>
                <w:i w:val="false"/>
                <w:color w:val="000000"/>
                <w:sz w:val="20"/>
              </w:rPr>
              <w:t xml:space="preserve">
машиналар </w:t>
            </w:r>
            <w:r>
              <w:br/>
            </w:r>
            <w:r>
              <w:rPr>
                <w:rFonts w:ascii="Times New Roman"/>
                <w:b w:val="false"/>
                <w:i w:val="false"/>
                <w:color w:val="000000"/>
                <w:sz w:val="20"/>
              </w:rPr>
              <w:t xml:space="preserve">
мен жаб- </w:t>
            </w:r>
            <w:r>
              <w:br/>
            </w:r>
            <w:r>
              <w:rPr>
                <w:rFonts w:ascii="Times New Roman"/>
                <w:b w:val="false"/>
                <w:i w:val="false"/>
                <w:color w:val="000000"/>
                <w:sz w:val="20"/>
              </w:rPr>
              <w:t xml:space="preserve">
дықтар;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Машинамен есептеу бюросы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электроншы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 </w:t>
            </w:r>
            <w:r>
              <w:br/>
            </w:r>
            <w:r>
              <w:rPr>
                <w:rFonts w:ascii="Times New Roman"/>
                <w:b w:val="false"/>
                <w:i w:val="false"/>
                <w:color w:val="000000"/>
                <w:sz w:val="20"/>
              </w:rPr>
              <w:t xml:space="preserve">
тизация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раттық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050704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ламалық </w:t>
            </w:r>
            <w:r>
              <w:br/>
            </w:r>
            <w:r>
              <w:rPr>
                <w:rFonts w:ascii="Times New Roman"/>
                <w:b w:val="false"/>
                <w:i w:val="false"/>
                <w:color w:val="000000"/>
                <w:sz w:val="20"/>
              </w:rPr>
              <w:t xml:space="preserve">
қамтама- </w:t>
            </w:r>
            <w:r>
              <w:br/>
            </w:r>
            <w:r>
              <w:rPr>
                <w:rFonts w:ascii="Times New Roman"/>
                <w:b w:val="false"/>
                <w:i w:val="false"/>
                <w:color w:val="000000"/>
                <w:sz w:val="20"/>
              </w:rPr>
              <w:t xml:space="preserve">
сыз ету; </w:t>
            </w:r>
            <w:r>
              <w:br/>
            </w:r>
            <w:r>
              <w:rPr>
                <w:rFonts w:ascii="Times New Roman"/>
                <w:b w:val="false"/>
                <w:i w:val="false"/>
                <w:color w:val="000000"/>
                <w:sz w:val="20"/>
              </w:rPr>
              <w:t xml:space="preserve">
050705 </w:t>
            </w:r>
            <w:r>
              <w:br/>
            </w:r>
            <w:r>
              <w:rPr>
                <w:rFonts w:ascii="Times New Roman"/>
                <w:b w:val="false"/>
                <w:i w:val="false"/>
                <w:color w:val="000000"/>
                <w:sz w:val="20"/>
              </w:rPr>
              <w:t xml:space="preserve">
Матема- </w:t>
            </w:r>
            <w:r>
              <w:br/>
            </w:r>
            <w:r>
              <w:rPr>
                <w:rFonts w:ascii="Times New Roman"/>
                <w:b w:val="false"/>
                <w:i w:val="false"/>
                <w:color w:val="000000"/>
                <w:sz w:val="20"/>
              </w:rPr>
              <w:t xml:space="preserve">
тикалық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компью- </w:t>
            </w:r>
            <w:r>
              <w:br/>
            </w:r>
            <w:r>
              <w:rPr>
                <w:rFonts w:ascii="Times New Roman"/>
                <w:b w:val="false"/>
                <w:i w:val="false"/>
                <w:color w:val="000000"/>
                <w:sz w:val="20"/>
              </w:rPr>
              <w:t xml:space="preserve">
терлі </w:t>
            </w:r>
            <w:r>
              <w:br/>
            </w:r>
            <w:r>
              <w:rPr>
                <w:rFonts w:ascii="Times New Roman"/>
                <w:b w:val="false"/>
                <w:i w:val="false"/>
                <w:color w:val="000000"/>
                <w:sz w:val="20"/>
              </w:rPr>
              <w:t xml:space="preserve">
модельдеу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54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ламашы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 </w:t>
            </w:r>
            <w:r>
              <w:br/>
            </w:r>
            <w:r>
              <w:rPr>
                <w:rFonts w:ascii="Times New Roman"/>
                <w:b w:val="false"/>
                <w:i w:val="false"/>
                <w:color w:val="000000"/>
                <w:sz w:val="20"/>
              </w:rPr>
              <w:t xml:space="preserve">
тизация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раттық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050704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ламалық </w:t>
            </w:r>
            <w:r>
              <w:br/>
            </w:r>
            <w:r>
              <w:rPr>
                <w:rFonts w:ascii="Times New Roman"/>
                <w:b w:val="false"/>
                <w:i w:val="false"/>
                <w:color w:val="000000"/>
                <w:sz w:val="20"/>
              </w:rPr>
              <w:t xml:space="preserve">
қамтама- </w:t>
            </w:r>
            <w:r>
              <w:br/>
            </w:r>
            <w:r>
              <w:rPr>
                <w:rFonts w:ascii="Times New Roman"/>
                <w:b w:val="false"/>
                <w:i w:val="false"/>
                <w:color w:val="000000"/>
                <w:sz w:val="20"/>
              </w:rPr>
              <w:t xml:space="preserve">
сыз ету; </w:t>
            </w:r>
            <w:r>
              <w:br/>
            </w:r>
            <w:r>
              <w:rPr>
                <w:rFonts w:ascii="Times New Roman"/>
                <w:b w:val="false"/>
                <w:i w:val="false"/>
                <w:color w:val="000000"/>
                <w:sz w:val="20"/>
              </w:rPr>
              <w:t xml:space="preserve">
050705 </w:t>
            </w:r>
            <w:r>
              <w:br/>
            </w:r>
            <w:r>
              <w:rPr>
                <w:rFonts w:ascii="Times New Roman"/>
                <w:b w:val="false"/>
                <w:i w:val="false"/>
                <w:color w:val="000000"/>
                <w:sz w:val="20"/>
              </w:rPr>
              <w:t xml:space="preserve">
Матема- </w:t>
            </w:r>
            <w:r>
              <w:br/>
            </w:r>
            <w:r>
              <w:rPr>
                <w:rFonts w:ascii="Times New Roman"/>
                <w:b w:val="false"/>
                <w:i w:val="false"/>
                <w:color w:val="000000"/>
                <w:sz w:val="20"/>
              </w:rPr>
              <w:t xml:space="preserve">
тикалық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компью- </w:t>
            </w:r>
            <w:r>
              <w:br/>
            </w:r>
            <w:r>
              <w:rPr>
                <w:rFonts w:ascii="Times New Roman"/>
                <w:b w:val="false"/>
                <w:i w:val="false"/>
                <w:color w:val="000000"/>
                <w:sz w:val="20"/>
              </w:rPr>
              <w:t xml:space="preserve">
терлі </w:t>
            </w:r>
            <w:r>
              <w:br/>
            </w:r>
            <w:r>
              <w:rPr>
                <w:rFonts w:ascii="Times New Roman"/>
                <w:b w:val="false"/>
                <w:i w:val="false"/>
                <w:color w:val="000000"/>
                <w:sz w:val="20"/>
              </w:rPr>
              <w:t xml:space="preserve">
модельдеу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Вагонды жөндеу бойынша мекеме жұмыскерлерінің қызметтер </w:t>
            </w:r>
            <w:r>
              <w:br/>
            </w:r>
            <w:r>
              <w:rPr>
                <w:rFonts w:ascii="Times New Roman"/>
                <w:b w:val="false"/>
                <w:i w:val="false"/>
                <w:color w:val="000000"/>
                <w:sz w:val="20"/>
              </w:rPr>
              <w:t>
</w:t>
            </w:r>
            <w:r>
              <w:rPr>
                <w:rFonts w:ascii="Times New Roman"/>
                <w:b/>
                <w:i w:val="false"/>
                <w:color w:val="000000"/>
                <w:sz w:val="20"/>
              </w:rPr>
              <w:t xml:space="preserve">тізімі </w:t>
            </w:r>
          </w:p>
        </w:tc>
      </w:tr>
      <w:tr>
        <w:trPr>
          <w:trHeight w:val="21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және бас- </w:t>
            </w:r>
            <w:r>
              <w:br/>
            </w:r>
            <w:r>
              <w:rPr>
                <w:rFonts w:ascii="Times New Roman"/>
                <w:b w:val="false"/>
                <w:i w:val="false"/>
                <w:color w:val="000000"/>
                <w:sz w:val="20"/>
              </w:rPr>
              <w:t xml:space="preserve">
қалары.), </w:t>
            </w:r>
            <w:r>
              <w:br/>
            </w:r>
            <w:r>
              <w:rPr>
                <w:rFonts w:ascii="Times New Roman"/>
                <w:b w:val="false"/>
                <w:i w:val="false"/>
                <w:color w:val="000000"/>
                <w:sz w:val="20"/>
              </w:rPr>
              <w:t xml:space="preserve">
орынбасары </w:t>
            </w:r>
            <w:r>
              <w:br/>
            </w:r>
            <w:r>
              <w:rPr>
                <w:rFonts w:ascii="Times New Roman"/>
                <w:b w:val="false"/>
                <w:i w:val="false"/>
                <w:color w:val="000000"/>
                <w:sz w:val="20"/>
              </w:rPr>
              <w:t xml:space="preserve">
(вице-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және бас- </w:t>
            </w:r>
            <w:r>
              <w:br/>
            </w:r>
            <w:r>
              <w:rPr>
                <w:rFonts w:ascii="Times New Roman"/>
                <w:b w:val="false"/>
                <w:i w:val="false"/>
                <w:color w:val="000000"/>
                <w:sz w:val="20"/>
              </w:rPr>
              <w:t xml:space="preserve">
қалары.)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тық,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050301 </w:t>
            </w:r>
            <w:r>
              <w:br/>
            </w:r>
            <w:r>
              <w:rPr>
                <w:rFonts w:ascii="Times New Roman"/>
                <w:b w:val="false"/>
                <w:i w:val="false"/>
                <w:color w:val="000000"/>
                <w:sz w:val="20"/>
              </w:rPr>
              <w:t xml:space="preserve">
Юриспру- </w:t>
            </w:r>
            <w:r>
              <w:br/>
            </w:r>
            <w:r>
              <w:rPr>
                <w:rFonts w:ascii="Times New Roman"/>
                <w:b w:val="false"/>
                <w:i w:val="false"/>
                <w:color w:val="000000"/>
                <w:sz w:val="20"/>
              </w:rPr>
              <w:t xml:space="preserve">
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құқық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 ме- </w:t>
            </w:r>
            <w:r>
              <w:br/>
            </w:r>
            <w:r>
              <w:rPr>
                <w:rFonts w:ascii="Times New Roman"/>
                <w:b w:val="false"/>
                <w:i w:val="false"/>
                <w:color w:val="000000"/>
                <w:sz w:val="20"/>
              </w:rPr>
              <w:t xml:space="preserve">
кемесінің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қызметінде- </w:t>
            </w:r>
            <w:r>
              <w:br/>
            </w:r>
            <w:r>
              <w:rPr>
                <w:rFonts w:ascii="Times New Roman"/>
                <w:b w:val="false"/>
                <w:i w:val="false"/>
                <w:color w:val="000000"/>
                <w:sz w:val="20"/>
              </w:rPr>
              <w:t xml:space="preserve">
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5 жылдан  </w:t>
            </w:r>
            <w:r>
              <w:br/>
            </w:r>
            <w:r>
              <w:rPr>
                <w:rFonts w:ascii="Times New Roman"/>
                <w:b w:val="false"/>
                <w:i w:val="false"/>
                <w:color w:val="000000"/>
                <w:sz w:val="20"/>
              </w:rPr>
              <w:t xml:space="preserve">
кем болма- </w:t>
            </w:r>
            <w:r>
              <w:br/>
            </w:r>
            <w:r>
              <w:rPr>
                <w:rFonts w:ascii="Times New Roman"/>
                <w:b w:val="false"/>
                <w:i w:val="false"/>
                <w:color w:val="000000"/>
                <w:sz w:val="20"/>
              </w:rPr>
              <w:t xml:space="preserve">
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Менед- </w:t>
            </w:r>
            <w:r>
              <w:br/>
            </w:r>
            <w:r>
              <w:rPr>
                <w:rFonts w:ascii="Times New Roman"/>
                <w:b w:val="false"/>
                <w:i w:val="false"/>
                <w:color w:val="000000"/>
                <w:sz w:val="20"/>
              </w:rPr>
              <w:t xml:space="preserve">
жмент психологиясының </w:t>
            </w:r>
            <w:r>
              <w:br/>
            </w:r>
            <w:r>
              <w:rPr>
                <w:rFonts w:ascii="Times New Roman"/>
                <w:b w:val="false"/>
                <w:i w:val="false"/>
                <w:color w:val="000000"/>
                <w:sz w:val="20"/>
              </w:rPr>
              <w:t xml:space="preserve">
негіздерін, страте- </w:t>
            </w:r>
            <w:r>
              <w:br/>
            </w:r>
            <w:r>
              <w:rPr>
                <w:rFonts w:ascii="Times New Roman"/>
                <w:b w:val="false"/>
                <w:i w:val="false"/>
                <w:color w:val="000000"/>
                <w:sz w:val="20"/>
              </w:rPr>
              <w:t xml:space="preserve">
гиялық жоспарлау мен </w:t>
            </w:r>
            <w:r>
              <w:br/>
            </w:r>
            <w:r>
              <w:rPr>
                <w:rFonts w:ascii="Times New Roman"/>
                <w:b w:val="false"/>
                <w:i w:val="false"/>
                <w:color w:val="000000"/>
                <w:sz w:val="20"/>
              </w:rPr>
              <w:t xml:space="preserve">
талдауды білу. "Іске- </w:t>
            </w:r>
            <w:r>
              <w:br/>
            </w:r>
            <w:r>
              <w:rPr>
                <w:rFonts w:ascii="Times New Roman"/>
                <w:b w:val="false"/>
                <w:i w:val="false"/>
                <w:color w:val="000000"/>
                <w:sz w:val="20"/>
              </w:rPr>
              <w:t xml:space="preserve">
ри әкімшілік магис- </w:t>
            </w:r>
            <w:r>
              <w:br/>
            </w:r>
            <w:r>
              <w:rPr>
                <w:rFonts w:ascii="Times New Roman"/>
                <w:b w:val="false"/>
                <w:i w:val="false"/>
                <w:color w:val="000000"/>
                <w:sz w:val="20"/>
              </w:rPr>
              <w:t xml:space="preserve">
трі" қызметі немесе </w:t>
            </w:r>
            <w:r>
              <w:br/>
            </w:r>
            <w:r>
              <w:rPr>
                <w:rFonts w:ascii="Times New Roman"/>
                <w:b w:val="false"/>
                <w:i w:val="false"/>
                <w:color w:val="000000"/>
                <w:sz w:val="20"/>
              </w:rPr>
              <w:t xml:space="preserve">
басқару саласында </w:t>
            </w:r>
            <w:r>
              <w:br/>
            </w:r>
            <w:r>
              <w:rPr>
                <w:rFonts w:ascii="Times New Roman"/>
                <w:b w:val="false"/>
                <w:i w:val="false"/>
                <w:color w:val="000000"/>
                <w:sz w:val="20"/>
              </w:rPr>
              <w:t xml:space="preserve">
қосымша білімі болу </w:t>
            </w:r>
            <w:r>
              <w:br/>
            </w:r>
            <w:r>
              <w:rPr>
                <w:rFonts w:ascii="Times New Roman"/>
                <w:b w:val="false"/>
                <w:i w:val="false"/>
                <w:color w:val="000000"/>
                <w:sz w:val="20"/>
              </w:rPr>
              <w:t xml:space="preserve">
керек. Мемлекеттік </w:t>
            </w:r>
            <w:r>
              <w:br/>
            </w:r>
            <w:r>
              <w:rPr>
                <w:rFonts w:ascii="Times New Roman"/>
                <w:b w:val="false"/>
                <w:i w:val="false"/>
                <w:color w:val="000000"/>
                <w:sz w:val="20"/>
              </w:rPr>
              <w:t xml:space="preserve">
тілді білу қажет. </w:t>
            </w:r>
            <w:r>
              <w:br/>
            </w:r>
            <w:r>
              <w:rPr>
                <w:rFonts w:ascii="Times New Roman"/>
                <w:b w:val="false"/>
                <w:i w:val="false"/>
                <w:color w:val="000000"/>
                <w:sz w:val="20"/>
              </w:rPr>
              <w:t xml:space="preserve">
3 жылда 1 рет білік- </w:t>
            </w:r>
            <w:r>
              <w:br/>
            </w:r>
            <w:r>
              <w:rPr>
                <w:rFonts w:ascii="Times New Roman"/>
                <w:b w:val="false"/>
                <w:i w:val="false"/>
                <w:color w:val="000000"/>
                <w:sz w:val="20"/>
              </w:rPr>
              <w:t xml:space="preserve">
тілігін көтеру. 3 </w:t>
            </w:r>
            <w:r>
              <w:br/>
            </w:r>
            <w:r>
              <w:rPr>
                <w:rFonts w:ascii="Times New Roman"/>
                <w:b w:val="false"/>
                <w:i w:val="false"/>
                <w:color w:val="000000"/>
                <w:sz w:val="20"/>
              </w:rPr>
              <w:t xml:space="preserve">
жылда 1 рет аттес- </w:t>
            </w:r>
            <w:r>
              <w:br/>
            </w:r>
            <w:r>
              <w:rPr>
                <w:rFonts w:ascii="Times New Roman"/>
                <w:b w:val="false"/>
                <w:i w:val="false"/>
                <w:color w:val="000000"/>
                <w:sz w:val="20"/>
              </w:rPr>
              <w:t xml:space="preserve">
тациядан өту </w:t>
            </w:r>
          </w:p>
        </w:tc>
      </w:tr>
      <w:tr>
        <w:trPr>
          <w:trHeight w:val="193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инженер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 ме- </w:t>
            </w:r>
            <w:r>
              <w:br/>
            </w:r>
            <w:r>
              <w:rPr>
                <w:rFonts w:ascii="Times New Roman"/>
                <w:b w:val="false"/>
                <w:i w:val="false"/>
                <w:color w:val="000000"/>
                <w:sz w:val="20"/>
              </w:rPr>
              <w:t xml:space="preserve">
кемесінің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қызметінде- </w:t>
            </w:r>
            <w:r>
              <w:br/>
            </w:r>
            <w:r>
              <w:rPr>
                <w:rFonts w:ascii="Times New Roman"/>
                <w:b w:val="false"/>
                <w:i w:val="false"/>
                <w:color w:val="000000"/>
                <w:sz w:val="20"/>
              </w:rPr>
              <w:t xml:space="preserve">
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 </w:t>
            </w:r>
            <w:r>
              <w:br/>
            </w:r>
            <w:r>
              <w:rPr>
                <w:rFonts w:ascii="Times New Roman"/>
                <w:b w:val="false"/>
                <w:i w:val="false"/>
                <w:color w:val="000000"/>
                <w:sz w:val="20"/>
              </w:rPr>
              <w:t xml:space="preserve">
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 мекемесінің </w:t>
            </w:r>
            <w:r>
              <w:br/>
            </w:r>
            <w:r>
              <w:rPr>
                <w:rFonts w:ascii="Times New Roman"/>
                <w:b w:val="false"/>
                <w:i w:val="false"/>
                <w:color w:val="000000"/>
                <w:sz w:val="20"/>
              </w:rPr>
              <w:t xml:space="preserve">
қаржы және бақылау- </w:t>
            </w:r>
            <w:r>
              <w:br/>
            </w:r>
            <w:r>
              <w:rPr>
                <w:rFonts w:ascii="Times New Roman"/>
                <w:b w:val="false"/>
                <w:i w:val="false"/>
                <w:color w:val="000000"/>
                <w:sz w:val="20"/>
              </w:rPr>
              <w:t xml:space="preserve">
ревизиялық қызметін </w:t>
            </w:r>
            <w:r>
              <w:br/>
            </w:r>
            <w:r>
              <w:rPr>
                <w:rFonts w:ascii="Times New Roman"/>
                <w:b w:val="false"/>
                <w:i w:val="false"/>
                <w:color w:val="000000"/>
                <w:sz w:val="20"/>
              </w:rPr>
              <w:t xml:space="preserve">
белгілейтін Қазақстан </w:t>
            </w:r>
            <w:r>
              <w:br/>
            </w:r>
            <w:r>
              <w:rPr>
                <w:rFonts w:ascii="Times New Roman"/>
                <w:b w:val="false"/>
                <w:i w:val="false"/>
                <w:color w:val="000000"/>
                <w:sz w:val="20"/>
              </w:rPr>
              <w:t xml:space="preserve">
Республикасының "Қа- </w:t>
            </w:r>
            <w:r>
              <w:br/>
            </w:r>
            <w:r>
              <w:rPr>
                <w:rFonts w:ascii="Times New Roman"/>
                <w:b w:val="false"/>
                <w:i w:val="false"/>
                <w:color w:val="000000"/>
                <w:sz w:val="20"/>
              </w:rPr>
              <w:t xml:space="preserve">
зақстан Республикасын- </w:t>
            </w:r>
            <w:r>
              <w:br/>
            </w:r>
            <w:r>
              <w:rPr>
                <w:rFonts w:ascii="Times New Roman"/>
                <w:b w:val="false"/>
                <w:i w:val="false"/>
                <w:color w:val="000000"/>
                <w:sz w:val="20"/>
              </w:rPr>
              <w:t xml:space="preserve">
дағы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87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бухгалтер, </w:t>
            </w:r>
            <w:r>
              <w:br/>
            </w:r>
            <w:r>
              <w:rPr>
                <w:rFonts w:ascii="Times New Roman"/>
                <w:b w:val="false"/>
                <w:i w:val="false"/>
                <w:color w:val="000000"/>
                <w:sz w:val="20"/>
              </w:rPr>
              <w:t xml:space="preserve">
орынбасары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Қаржы-бух- </w:t>
            </w:r>
            <w:r>
              <w:br/>
            </w:r>
            <w:r>
              <w:rPr>
                <w:rFonts w:ascii="Times New Roman"/>
                <w:b w:val="false"/>
                <w:i w:val="false"/>
                <w:color w:val="000000"/>
                <w:sz w:val="20"/>
              </w:rPr>
              <w:t xml:space="preserve">
галтерлік </w:t>
            </w:r>
            <w:r>
              <w:br/>
            </w:r>
            <w:r>
              <w:rPr>
                <w:rFonts w:ascii="Times New Roman"/>
                <w:b w:val="false"/>
                <w:i w:val="false"/>
                <w:color w:val="000000"/>
                <w:sz w:val="20"/>
              </w:rPr>
              <w:t xml:space="preserve">
жұмыс, со- </w:t>
            </w:r>
            <w:r>
              <w:br/>
            </w:r>
            <w:r>
              <w:rPr>
                <w:rFonts w:ascii="Times New Roman"/>
                <w:b w:val="false"/>
                <w:i w:val="false"/>
                <w:color w:val="000000"/>
                <w:sz w:val="20"/>
              </w:rPr>
              <w:t xml:space="preserve">
ның ішінде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қызметінде- </w:t>
            </w:r>
            <w:r>
              <w:br/>
            </w:r>
            <w:r>
              <w:rPr>
                <w:rFonts w:ascii="Times New Roman"/>
                <w:b w:val="false"/>
                <w:i w:val="false"/>
                <w:color w:val="000000"/>
                <w:sz w:val="20"/>
              </w:rPr>
              <w:t xml:space="preserve">
гі жұмыс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 </w:t>
            </w:r>
            <w:r>
              <w:br/>
            </w:r>
            <w:r>
              <w:rPr>
                <w:rFonts w:ascii="Times New Roman"/>
                <w:b w:val="false"/>
                <w:i w:val="false"/>
                <w:color w:val="000000"/>
                <w:sz w:val="20"/>
              </w:rPr>
              <w:t xml:space="preserve">
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 мекемесінің </w:t>
            </w:r>
            <w:r>
              <w:br/>
            </w:r>
            <w:r>
              <w:rPr>
                <w:rFonts w:ascii="Times New Roman"/>
                <w:b w:val="false"/>
                <w:i w:val="false"/>
                <w:color w:val="000000"/>
                <w:sz w:val="20"/>
              </w:rPr>
              <w:t xml:space="preserve">
қаржы және бақылау- </w:t>
            </w:r>
            <w:r>
              <w:br/>
            </w:r>
            <w:r>
              <w:rPr>
                <w:rFonts w:ascii="Times New Roman"/>
                <w:b w:val="false"/>
                <w:i w:val="false"/>
                <w:color w:val="000000"/>
                <w:sz w:val="20"/>
              </w:rPr>
              <w:t xml:space="preserve">
ревизиялық қызметін </w:t>
            </w:r>
            <w:r>
              <w:br/>
            </w:r>
            <w:r>
              <w:rPr>
                <w:rFonts w:ascii="Times New Roman"/>
                <w:b w:val="false"/>
                <w:i w:val="false"/>
                <w:color w:val="000000"/>
                <w:sz w:val="20"/>
              </w:rPr>
              <w:t xml:space="preserve">
белгілейтін Қазақстан </w:t>
            </w:r>
            <w:r>
              <w:br/>
            </w:r>
            <w:r>
              <w:rPr>
                <w:rFonts w:ascii="Times New Roman"/>
                <w:b w:val="false"/>
                <w:i w:val="false"/>
                <w:color w:val="000000"/>
                <w:sz w:val="20"/>
              </w:rPr>
              <w:t xml:space="preserve">
Республикасының "Қа- </w:t>
            </w:r>
            <w:r>
              <w:br/>
            </w:r>
            <w:r>
              <w:rPr>
                <w:rFonts w:ascii="Times New Roman"/>
                <w:b w:val="false"/>
                <w:i w:val="false"/>
                <w:color w:val="000000"/>
                <w:sz w:val="20"/>
              </w:rPr>
              <w:t xml:space="preserve">
зақстан Республикасын- </w:t>
            </w:r>
            <w:r>
              <w:br/>
            </w:r>
            <w:r>
              <w:rPr>
                <w:rFonts w:ascii="Times New Roman"/>
                <w:b w:val="false"/>
                <w:i w:val="false"/>
                <w:color w:val="000000"/>
                <w:sz w:val="20"/>
              </w:rPr>
              <w:t xml:space="preserve">
дағы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27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 </w:t>
            </w:r>
            <w:r>
              <w:br/>
            </w:r>
            <w:r>
              <w:rPr>
                <w:rFonts w:ascii="Times New Roman"/>
                <w:b w:val="false"/>
                <w:i w:val="false"/>
                <w:color w:val="000000"/>
                <w:sz w:val="20"/>
              </w:rPr>
              <w:t xml:space="preserve">
ревизор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050508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 </w:t>
            </w:r>
            <w:r>
              <w:br/>
            </w:r>
            <w:r>
              <w:rPr>
                <w:rFonts w:ascii="Times New Roman"/>
                <w:b w:val="false"/>
                <w:i w:val="false"/>
                <w:color w:val="000000"/>
                <w:sz w:val="20"/>
              </w:rPr>
              <w:t xml:space="preserve">
лік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 </w:t>
            </w:r>
            <w:r>
              <w:br/>
            </w:r>
            <w:r>
              <w:rPr>
                <w:rFonts w:ascii="Times New Roman"/>
                <w:b w:val="false"/>
                <w:i w:val="false"/>
                <w:color w:val="000000"/>
                <w:sz w:val="20"/>
              </w:rPr>
              <w:t xml:space="preserve">
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24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w:t>
            </w:r>
            <w:r>
              <w:br/>
            </w:r>
            <w:r>
              <w:rPr>
                <w:rFonts w:ascii="Times New Roman"/>
                <w:b w:val="false"/>
                <w:i w:val="false"/>
                <w:color w:val="000000"/>
                <w:sz w:val="20"/>
              </w:rPr>
              <w:t xml:space="preserve">
кеңесшісі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құқықтық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w:t>
            </w:r>
            <w:r>
              <w:br/>
            </w:r>
            <w:r>
              <w:rPr>
                <w:rFonts w:ascii="Times New Roman"/>
                <w:b w:val="false"/>
                <w:i w:val="false"/>
                <w:color w:val="000000"/>
                <w:sz w:val="20"/>
              </w:rPr>
              <w:t xml:space="preserve">
Юриспру- </w:t>
            </w:r>
            <w:r>
              <w:br/>
            </w:r>
            <w:r>
              <w:rPr>
                <w:rFonts w:ascii="Times New Roman"/>
                <w:b w:val="false"/>
                <w:i w:val="false"/>
                <w:color w:val="000000"/>
                <w:sz w:val="20"/>
              </w:rPr>
              <w:t xml:space="preserve">
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0205012 </w:t>
            </w:r>
            <w:r>
              <w:br/>
            </w:r>
            <w:r>
              <w:rPr>
                <w:rFonts w:ascii="Times New Roman"/>
                <w:b w:val="false"/>
                <w:i w:val="false"/>
                <w:color w:val="000000"/>
                <w:sz w:val="20"/>
              </w:rPr>
              <w:t xml:space="preserve">
Құқықтану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41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Хатшы- </w:t>
            </w:r>
            <w:r>
              <w:br/>
            </w:r>
            <w:r>
              <w:rPr>
                <w:rFonts w:ascii="Times New Roman"/>
                <w:b w:val="false"/>
                <w:i w:val="false"/>
                <w:color w:val="000000"/>
                <w:sz w:val="20"/>
              </w:rPr>
              <w:t xml:space="preserve">
референт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0824002 </w:t>
            </w:r>
            <w:r>
              <w:br/>
            </w:r>
            <w:r>
              <w:rPr>
                <w:rFonts w:ascii="Times New Roman"/>
                <w:b w:val="false"/>
                <w:i w:val="false"/>
                <w:color w:val="000000"/>
                <w:sz w:val="20"/>
              </w:rPr>
              <w:t xml:space="preserve">
Іс қа- </w:t>
            </w:r>
            <w:r>
              <w:br/>
            </w:r>
            <w:r>
              <w:rPr>
                <w:rFonts w:ascii="Times New Roman"/>
                <w:b w:val="false"/>
                <w:i w:val="false"/>
                <w:color w:val="000000"/>
                <w:sz w:val="20"/>
              </w:rPr>
              <w:t xml:space="preserve">
ғаздарын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мен мұра- </w:t>
            </w:r>
            <w:r>
              <w:br/>
            </w:r>
            <w:r>
              <w:rPr>
                <w:rFonts w:ascii="Times New Roman"/>
                <w:b w:val="false"/>
                <w:i w:val="false"/>
                <w:color w:val="000000"/>
                <w:sz w:val="20"/>
              </w:rPr>
              <w:t xml:space="preserve">
ғаттану; </w:t>
            </w:r>
            <w:r>
              <w:br/>
            </w:r>
            <w:r>
              <w:rPr>
                <w:rFonts w:ascii="Times New Roman"/>
                <w:b w:val="false"/>
                <w:i w:val="false"/>
                <w:color w:val="000000"/>
                <w:sz w:val="20"/>
              </w:rPr>
              <w:t xml:space="preserve">
0823001 </w:t>
            </w:r>
            <w:r>
              <w:br/>
            </w:r>
            <w:r>
              <w:rPr>
                <w:rFonts w:ascii="Times New Roman"/>
                <w:b w:val="false"/>
                <w:i w:val="false"/>
                <w:color w:val="000000"/>
                <w:sz w:val="20"/>
              </w:rPr>
              <w:t xml:space="preserve">
Хатшы- </w:t>
            </w:r>
            <w:r>
              <w:br/>
            </w:r>
            <w:r>
              <w:rPr>
                <w:rFonts w:ascii="Times New Roman"/>
                <w:b w:val="false"/>
                <w:i w:val="false"/>
                <w:color w:val="000000"/>
                <w:sz w:val="20"/>
              </w:rPr>
              <w:t xml:space="preserve">
референт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Жоспарлау-экономикалық бөлім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3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кәсіп қыз- </w:t>
            </w:r>
            <w:r>
              <w:br/>
            </w:r>
            <w:r>
              <w:rPr>
                <w:rFonts w:ascii="Times New Roman"/>
                <w:b w:val="false"/>
                <w:i w:val="false"/>
                <w:color w:val="000000"/>
                <w:sz w:val="20"/>
              </w:rPr>
              <w:t xml:space="preserve">
метіндегі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0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Бухгалтерия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0703002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де); </w:t>
            </w:r>
            <w:r>
              <w:br/>
            </w:r>
            <w:r>
              <w:rPr>
                <w:rFonts w:ascii="Times New Roman"/>
                <w:b w:val="false"/>
                <w:i w:val="false"/>
                <w:color w:val="000000"/>
                <w:sz w:val="20"/>
              </w:rPr>
              <w:t xml:space="preserve">
0704001 </w:t>
            </w:r>
            <w:r>
              <w:br/>
            </w:r>
            <w:r>
              <w:rPr>
                <w:rFonts w:ascii="Times New Roman"/>
                <w:b w:val="false"/>
                <w:i w:val="false"/>
                <w:color w:val="000000"/>
                <w:sz w:val="20"/>
              </w:rPr>
              <w:t xml:space="preserve">
Бухгал- </w:t>
            </w:r>
            <w:r>
              <w:br/>
            </w:r>
            <w:r>
              <w:rPr>
                <w:rFonts w:ascii="Times New Roman"/>
                <w:b w:val="false"/>
                <w:i w:val="false"/>
                <w:color w:val="000000"/>
                <w:sz w:val="20"/>
              </w:rPr>
              <w:t xml:space="preserve">
тер;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 бух- </w:t>
            </w:r>
            <w:r>
              <w:br/>
            </w:r>
            <w:r>
              <w:rPr>
                <w:rFonts w:ascii="Times New Roman"/>
                <w:b w:val="false"/>
                <w:i w:val="false"/>
                <w:color w:val="000000"/>
                <w:sz w:val="20"/>
              </w:rPr>
              <w:t xml:space="preserve">
галтерлік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 </w:t>
            </w:r>
            <w:r>
              <w:br/>
            </w:r>
            <w:r>
              <w:rPr>
                <w:rFonts w:ascii="Times New Roman"/>
                <w:b w:val="false"/>
                <w:i w:val="false"/>
                <w:color w:val="000000"/>
                <w:sz w:val="20"/>
              </w:rPr>
              <w:t xml:space="preserve">
гінде)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Өндірістік бөлім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2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050712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050716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050724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машиналар </w:t>
            </w:r>
            <w:r>
              <w:br/>
            </w:r>
            <w:r>
              <w:rPr>
                <w:rFonts w:ascii="Times New Roman"/>
                <w:b w:val="false"/>
                <w:i w:val="false"/>
                <w:color w:val="000000"/>
                <w:sz w:val="20"/>
              </w:rPr>
              <w:t xml:space="preserve">
мен жаб- </w:t>
            </w:r>
            <w:r>
              <w:br/>
            </w:r>
            <w:r>
              <w:rPr>
                <w:rFonts w:ascii="Times New Roman"/>
                <w:b w:val="false"/>
                <w:i w:val="false"/>
                <w:color w:val="000000"/>
                <w:sz w:val="20"/>
              </w:rPr>
              <w:t xml:space="preserve">
дықтар;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60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050712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050716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050724 </w:t>
            </w:r>
            <w:r>
              <w:br/>
            </w:r>
            <w:r>
              <w:rPr>
                <w:rFonts w:ascii="Times New Roman"/>
                <w:b w:val="false"/>
                <w:i w:val="false"/>
                <w:color w:val="000000"/>
                <w:sz w:val="20"/>
              </w:rPr>
              <w:t xml:space="preserve">
Техно- </w:t>
            </w:r>
            <w:r>
              <w:br/>
            </w:r>
            <w:r>
              <w:rPr>
                <w:rFonts w:ascii="Times New Roman"/>
                <w:b w:val="false"/>
                <w:i w:val="false"/>
                <w:color w:val="000000"/>
                <w:sz w:val="20"/>
              </w:rPr>
              <w:t xml:space="preserve">
логиялық </w:t>
            </w:r>
            <w:r>
              <w:br/>
            </w:r>
            <w:r>
              <w:rPr>
                <w:rFonts w:ascii="Times New Roman"/>
                <w:b w:val="false"/>
                <w:i w:val="false"/>
                <w:color w:val="000000"/>
                <w:sz w:val="20"/>
              </w:rPr>
              <w:t xml:space="preserve">
машиналар </w:t>
            </w:r>
            <w:r>
              <w:br/>
            </w:r>
            <w:r>
              <w:rPr>
                <w:rFonts w:ascii="Times New Roman"/>
                <w:b w:val="false"/>
                <w:i w:val="false"/>
                <w:color w:val="000000"/>
                <w:sz w:val="20"/>
              </w:rPr>
              <w:t xml:space="preserve">
мен жаб- </w:t>
            </w:r>
            <w:r>
              <w:br/>
            </w:r>
            <w:r>
              <w:rPr>
                <w:rFonts w:ascii="Times New Roman"/>
                <w:b w:val="false"/>
                <w:i w:val="false"/>
                <w:color w:val="000000"/>
                <w:sz w:val="20"/>
              </w:rPr>
              <w:t xml:space="preserve">
дықтар;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66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050712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050716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050724 </w:t>
            </w:r>
            <w:r>
              <w:br/>
            </w:r>
            <w:r>
              <w:rPr>
                <w:rFonts w:ascii="Times New Roman"/>
                <w:b w:val="false"/>
                <w:i w:val="false"/>
                <w:color w:val="000000"/>
                <w:sz w:val="20"/>
              </w:rPr>
              <w:t xml:space="preserve">
Техно- </w:t>
            </w:r>
            <w:r>
              <w:br/>
            </w:r>
            <w:r>
              <w:rPr>
                <w:rFonts w:ascii="Times New Roman"/>
                <w:b w:val="false"/>
                <w:i w:val="false"/>
                <w:color w:val="000000"/>
                <w:sz w:val="20"/>
              </w:rPr>
              <w:t xml:space="preserve">
логиялық </w:t>
            </w:r>
            <w:r>
              <w:br/>
            </w:r>
            <w:r>
              <w:rPr>
                <w:rFonts w:ascii="Times New Roman"/>
                <w:b w:val="false"/>
                <w:i w:val="false"/>
                <w:color w:val="000000"/>
                <w:sz w:val="20"/>
              </w:rPr>
              <w:t xml:space="preserve">
машиналар </w:t>
            </w:r>
            <w:r>
              <w:br/>
            </w:r>
            <w:r>
              <w:rPr>
                <w:rFonts w:ascii="Times New Roman"/>
                <w:b w:val="false"/>
                <w:i w:val="false"/>
                <w:color w:val="000000"/>
                <w:sz w:val="20"/>
              </w:rPr>
              <w:t xml:space="preserve">
мен жаб- </w:t>
            </w:r>
            <w:r>
              <w:br/>
            </w:r>
            <w:r>
              <w:rPr>
                <w:rFonts w:ascii="Times New Roman"/>
                <w:b w:val="false"/>
                <w:i w:val="false"/>
                <w:color w:val="000000"/>
                <w:sz w:val="20"/>
              </w:rPr>
              <w:t xml:space="preserve">
дықтар;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w:t>
            </w:r>
            <w:r>
              <w:br/>
            </w:r>
            <w:r>
              <w:rPr>
                <w:rFonts w:ascii="Times New Roman"/>
                <w:b w:val="false"/>
                <w:i w:val="false"/>
                <w:color w:val="000000"/>
                <w:sz w:val="20"/>
              </w:rPr>
              <w:t xml:space="preserve">
туралы",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w:t>
            </w:r>
            <w:r>
              <w:br/>
            </w:r>
            <w:r>
              <w:rPr>
                <w:rFonts w:ascii="Times New Roman"/>
                <w:b w:val="false"/>
                <w:i w:val="false"/>
                <w:color w:val="000000"/>
                <w:sz w:val="20"/>
              </w:rPr>
              <w:t xml:space="preserve">
жылда 1 рет білікті- </w:t>
            </w:r>
            <w:r>
              <w:br/>
            </w:r>
            <w:r>
              <w:rPr>
                <w:rFonts w:ascii="Times New Roman"/>
                <w:b w:val="false"/>
                <w:i w:val="false"/>
                <w:color w:val="000000"/>
                <w:sz w:val="20"/>
              </w:rPr>
              <w:t xml:space="preserve">
лігін көтеру. 3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Техникалық сектор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5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r>
              <w:br/>
            </w:r>
            <w:r>
              <w:rPr>
                <w:rFonts w:ascii="Times New Roman"/>
                <w:b w:val="false"/>
                <w:i w:val="false"/>
                <w:color w:val="000000"/>
                <w:sz w:val="20"/>
              </w:rPr>
              <w:t xml:space="preserve">
бастығы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050712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050716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050724 </w:t>
            </w:r>
            <w:r>
              <w:br/>
            </w:r>
            <w:r>
              <w:rPr>
                <w:rFonts w:ascii="Times New Roman"/>
                <w:b w:val="false"/>
                <w:i w:val="false"/>
                <w:color w:val="000000"/>
                <w:sz w:val="20"/>
              </w:rPr>
              <w:t xml:space="preserve">
Техно- </w:t>
            </w:r>
            <w:r>
              <w:br/>
            </w:r>
            <w:r>
              <w:rPr>
                <w:rFonts w:ascii="Times New Roman"/>
                <w:b w:val="false"/>
                <w:i w:val="false"/>
                <w:color w:val="000000"/>
                <w:sz w:val="20"/>
              </w:rPr>
              <w:t xml:space="preserve">
логиялық </w:t>
            </w:r>
            <w:r>
              <w:br/>
            </w:r>
            <w:r>
              <w:rPr>
                <w:rFonts w:ascii="Times New Roman"/>
                <w:b w:val="false"/>
                <w:i w:val="false"/>
                <w:color w:val="000000"/>
                <w:sz w:val="20"/>
              </w:rPr>
              <w:t xml:space="preserve">
машиналар </w:t>
            </w:r>
            <w:r>
              <w:br/>
            </w:r>
            <w:r>
              <w:rPr>
                <w:rFonts w:ascii="Times New Roman"/>
                <w:b w:val="false"/>
                <w:i w:val="false"/>
                <w:color w:val="000000"/>
                <w:sz w:val="20"/>
              </w:rPr>
              <w:t xml:space="preserve">
мен жаб- </w:t>
            </w:r>
            <w:r>
              <w:br/>
            </w:r>
            <w:r>
              <w:rPr>
                <w:rFonts w:ascii="Times New Roman"/>
                <w:b w:val="false"/>
                <w:i w:val="false"/>
                <w:color w:val="000000"/>
                <w:sz w:val="20"/>
              </w:rPr>
              <w:t xml:space="preserve">
дықтар;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w:t>
            </w:r>
            <w:r>
              <w:br/>
            </w:r>
            <w:r>
              <w:rPr>
                <w:rFonts w:ascii="Times New Roman"/>
                <w:b w:val="false"/>
                <w:i w:val="false"/>
                <w:color w:val="000000"/>
                <w:sz w:val="20"/>
              </w:rPr>
              <w:t xml:space="preserve">
туралы",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w:t>
            </w:r>
            <w:r>
              <w:br/>
            </w:r>
            <w:r>
              <w:rPr>
                <w:rFonts w:ascii="Times New Roman"/>
                <w:b w:val="false"/>
                <w:i w:val="false"/>
                <w:color w:val="000000"/>
                <w:sz w:val="20"/>
              </w:rPr>
              <w:t xml:space="preserve">
жылда 1 рет білікті- </w:t>
            </w:r>
            <w:r>
              <w:br/>
            </w:r>
            <w:r>
              <w:rPr>
                <w:rFonts w:ascii="Times New Roman"/>
                <w:b w:val="false"/>
                <w:i w:val="false"/>
                <w:color w:val="000000"/>
                <w:sz w:val="20"/>
              </w:rPr>
              <w:t xml:space="preserve">
лігін көтеру. 3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r>
        <w:trPr>
          <w:trHeight w:val="169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050712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050716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050724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машиналар </w:t>
            </w:r>
            <w:r>
              <w:br/>
            </w:r>
            <w:r>
              <w:rPr>
                <w:rFonts w:ascii="Times New Roman"/>
                <w:b w:val="false"/>
                <w:i w:val="false"/>
                <w:color w:val="000000"/>
                <w:sz w:val="20"/>
              </w:rPr>
              <w:t xml:space="preserve">
мен жаб- </w:t>
            </w:r>
            <w:r>
              <w:br/>
            </w:r>
            <w:r>
              <w:rPr>
                <w:rFonts w:ascii="Times New Roman"/>
                <w:b w:val="false"/>
                <w:i w:val="false"/>
                <w:color w:val="000000"/>
                <w:sz w:val="20"/>
              </w:rPr>
              <w:t xml:space="preserve">
дықтар;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w:t>
            </w:r>
            <w:r>
              <w:br/>
            </w:r>
            <w:r>
              <w:rPr>
                <w:rFonts w:ascii="Times New Roman"/>
                <w:b w:val="false"/>
                <w:i w:val="false"/>
                <w:color w:val="000000"/>
                <w:sz w:val="20"/>
              </w:rPr>
              <w:t xml:space="preserve">
туралы",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3 жылда 1 рет білік- </w:t>
            </w:r>
            <w:r>
              <w:br/>
            </w:r>
            <w:r>
              <w:rPr>
                <w:rFonts w:ascii="Times New Roman"/>
                <w:b w:val="false"/>
                <w:i w:val="false"/>
                <w:color w:val="000000"/>
                <w:sz w:val="20"/>
              </w:rPr>
              <w:t xml:space="preserve">
тілігін көтеру. 3 </w:t>
            </w:r>
            <w:r>
              <w:br/>
            </w:r>
            <w:r>
              <w:rPr>
                <w:rFonts w:ascii="Times New Roman"/>
                <w:b w:val="false"/>
                <w:i w:val="false"/>
                <w:color w:val="000000"/>
                <w:sz w:val="20"/>
              </w:rPr>
              <w:t xml:space="preserve">
жылда 1 рет аттес- </w:t>
            </w:r>
            <w:r>
              <w:br/>
            </w:r>
            <w:r>
              <w:rPr>
                <w:rFonts w:ascii="Times New Roman"/>
                <w:b w:val="false"/>
                <w:i w:val="false"/>
                <w:color w:val="000000"/>
                <w:sz w:val="20"/>
              </w:rPr>
              <w:t xml:space="preserve">
тациядан өту </w:t>
            </w:r>
          </w:p>
        </w:tc>
      </w:tr>
      <w:tr>
        <w:trPr>
          <w:trHeight w:val="169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050712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050716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050724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машиналар </w:t>
            </w:r>
            <w:r>
              <w:br/>
            </w:r>
            <w:r>
              <w:rPr>
                <w:rFonts w:ascii="Times New Roman"/>
                <w:b w:val="false"/>
                <w:i w:val="false"/>
                <w:color w:val="000000"/>
                <w:sz w:val="20"/>
              </w:rPr>
              <w:t xml:space="preserve">
мен жаб- </w:t>
            </w:r>
            <w:r>
              <w:br/>
            </w:r>
            <w:r>
              <w:rPr>
                <w:rFonts w:ascii="Times New Roman"/>
                <w:b w:val="false"/>
                <w:i w:val="false"/>
                <w:color w:val="000000"/>
                <w:sz w:val="20"/>
              </w:rPr>
              <w:t xml:space="preserve">
дықтар;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1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Экономикалық сараптау мен филиалдарды қайта құру </w:t>
            </w:r>
          </w:p>
        </w:tc>
      </w:tr>
      <w:tr>
        <w:trPr>
          <w:trHeight w:val="139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r>
              <w:br/>
            </w:r>
            <w:r>
              <w:rPr>
                <w:rFonts w:ascii="Times New Roman"/>
                <w:b w:val="false"/>
                <w:i w:val="false"/>
                <w:color w:val="000000"/>
                <w:sz w:val="20"/>
              </w:rPr>
              <w:t xml:space="preserve">
бастығы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w:t>
            </w:r>
            <w:r>
              <w:br/>
            </w:r>
            <w:r>
              <w:rPr>
                <w:rFonts w:ascii="Times New Roman"/>
                <w:b w:val="false"/>
                <w:i w:val="false"/>
                <w:color w:val="000000"/>
                <w:sz w:val="20"/>
              </w:rPr>
              <w:t xml:space="preserve">
туралы",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w:t>
            </w:r>
            <w:r>
              <w:br/>
            </w:r>
            <w:r>
              <w:rPr>
                <w:rFonts w:ascii="Times New Roman"/>
                <w:b w:val="false"/>
                <w:i w:val="false"/>
                <w:color w:val="000000"/>
                <w:sz w:val="20"/>
              </w:rPr>
              <w:t xml:space="preserve">
жылда 1 рет білікті- </w:t>
            </w:r>
            <w:r>
              <w:br/>
            </w:r>
            <w:r>
              <w:rPr>
                <w:rFonts w:ascii="Times New Roman"/>
                <w:b w:val="false"/>
                <w:i w:val="false"/>
                <w:color w:val="000000"/>
                <w:sz w:val="20"/>
              </w:rPr>
              <w:t xml:space="preserve">
лігін көтеру. 3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r>
        <w:trPr>
          <w:trHeight w:val="142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6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Рефрижераторлы жылжымалы құрамды пайдалану секторы </w:t>
            </w:r>
          </w:p>
        </w:tc>
      </w:tr>
      <w:tr>
        <w:trPr>
          <w:trHeight w:val="204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r>
              <w:br/>
            </w:r>
            <w:r>
              <w:rPr>
                <w:rFonts w:ascii="Times New Roman"/>
                <w:b w:val="false"/>
                <w:i w:val="false"/>
                <w:color w:val="000000"/>
                <w:sz w:val="20"/>
              </w:rPr>
              <w:t xml:space="preserve">
бастығы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050712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050716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050724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машиналар </w:t>
            </w:r>
            <w:r>
              <w:br/>
            </w:r>
            <w:r>
              <w:rPr>
                <w:rFonts w:ascii="Times New Roman"/>
                <w:b w:val="false"/>
                <w:i w:val="false"/>
                <w:color w:val="000000"/>
                <w:sz w:val="20"/>
              </w:rPr>
              <w:t xml:space="preserve">
мен жаб- </w:t>
            </w:r>
            <w:r>
              <w:br/>
            </w:r>
            <w:r>
              <w:rPr>
                <w:rFonts w:ascii="Times New Roman"/>
                <w:b w:val="false"/>
                <w:i w:val="false"/>
                <w:color w:val="000000"/>
                <w:sz w:val="20"/>
              </w:rPr>
              <w:t xml:space="preserve">
дықтар;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2805001 </w:t>
            </w:r>
            <w:r>
              <w:br/>
            </w:r>
            <w:r>
              <w:rPr>
                <w:rFonts w:ascii="Times New Roman"/>
                <w:b w:val="false"/>
                <w:i w:val="false"/>
                <w:color w:val="000000"/>
                <w:sz w:val="20"/>
              </w:rPr>
              <w:t xml:space="preserve">
Рефриже- </w:t>
            </w:r>
            <w:r>
              <w:br/>
            </w:r>
            <w:r>
              <w:rPr>
                <w:rFonts w:ascii="Times New Roman"/>
                <w:b w:val="false"/>
                <w:i w:val="false"/>
                <w:color w:val="000000"/>
                <w:sz w:val="20"/>
              </w:rPr>
              <w:t xml:space="preserve">
раторлы </w:t>
            </w:r>
            <w:r>
              <w:br/>
            </w:r>
            <w:r>
              <w:rPr>
                <w:rFonts w:ascii="Times New Roman"/>
                <w:b w:val="false"/>
                <w:i w:val="false"/>
                <w:color w:val="000000"/>
                <w:sz w:val="20"/>
              </w:rPr>
              <w:t xml:space="preserve">
қондырғы </w:t>
            </w:r>
            <w:r>
              <w:br/>
            </w:r>
            <w:r>
              <w:rPr>
                <w:rFonts w:ascii="Times New Roman"/>
                <w:b w:val="false"/>
                <w:i w:val="false"/>
                <w:color w:val="000000"/>
                <w:sz w:val="20"/>
              </w:rPr>
              <w:t xml:space="preserve">
мен </w:t>
            </w:r>
            <w:r>
              <w:br/>
            </w:r>
            <w:r>
              <w:rPr>
                <w:rFonts w:ascii="Times New Roman"/>
                <w:b w:val="false"/>
                <w:i w:val="false"/>
                <w:color w:val="000000"/>
                <w:sz w:val="20"/>
              </w:rPr>
              <w:t xml:space="preserve">
поезд </w:t>
            </w:r>
            <w:r>
              <w:br/>
            </w:r>
            <w:r>
              <w:rPr>
                <w:rFonts w:ascii="Times New Roman"/>
                <w:b w:val="false"/>
                <w:i w:val="false"/>
                <w:color w:val="000000"/>
                <w:sz w:val="20"/>
              </w:rPr>
              <w:t xml:space="preserve">
механигі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219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050712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050716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050724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машиналар </w:t>
            </w:r>
            <w:r>
              <w:br/>
            </w:r>
            <w:r>
              <w:rPr>
                <w:rFonts w:ascii="Times New Roman"/>
                <w:b w:val="false"/>
                <w:i w:val="false"/>
                <w:color w:val="000000"/>
                <w:sz w:val="20"/>
              </w:rPr>
              <w:t xml:space="preserve">
мен жаб- </w:t>
            </w:r>
            <w:r>
              <w:br/>
            </w:r>
            <w:r>
              <w:rPr>
                <w:rFonts w:ascii="Times New Roman"/>
                <w:b w:val="false"/>
                <w:i w:val="false"/>
                <w:color w:val="000000"/>
                <w:sz w:val="20"/>
              </w:rPr>
              <w:t xml:space="preserve">
дықтар;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2805001 </w:t>
            </w:r>
            <w:r>
              <w:br/>
            </w:r>
            <w:r>
              <w:rPr>
                <w:rFonts w:ascii="Times New Roman"/>
                <w:b w:val="false"/>
                <w:i w:val="false"/>
                <w:color w:val="000000"/>
                <w:sz w:val="20"/>
              </w:rPr>
              <w:t xml:space="preserve">
Рефриже- </w:t>
            </w:r>
            <w:r>
              <w:br/>
            </w:r>
            <w:r>
              <w:rPr>
                <w:rFonts w:ascii="Times New Roman"/>
                <w:b w:val="false"/>
                <w:i w:val="false"/>
                <w:color w:val="000000"/>
                <w:sz w:val="20"/>
              </w:rPr>
              <w:t xml:space="preserve">
раторлы </w:t>
            </w:r>
            <w:r>
              <w:br/>
            </w:r>
            <w:r>
              <w:rPr>
                <w:rFonts w:ascii="Times New Roman"/>
                <w:b w:val="false"/>
                <w:i w:val="false"/>
                <w:color w:val="000000"/>
                <w:sz w:val="20"/>
              </w:rPr>
              <w:t xml:space="preserve">
қондырғы </w:t>
            </w:r>
            <w:r>
              <w:br/>
            </w:r>
            <w:r>
              <w:rPr>
                <w:rFonts w:ascii="Times New Roman"/>
                <w:b w:val="false"/>
                <w:i w:val="false"/>
                <w:color w:val="000000"/>
                <w:sz w:val="20"/>
              </w:rPr>
              <w:t xml:space="preserve">
мен </w:t>
            </w:r>
            <w:r>
              <w:br/>
            </w:r>
            <w:r>
              <w:rPr>
                <w:rFonts w:ascii="Times New Roman"/>
                <w:b w:val="false"/>
                <w:i w:val="false"/>
                <w:color w:val="000000"/>
                <w:sz w:val="20"/>
              </w:rPr>
              <w:t xml:space="preserve">
поезд </w:t>
            </w:r>
            <w:r>
              <w:br/>
            </w:r>
            <w:r>
              <w:rPr>
                <w:rFonts w:ascii="Times New Roman"/>
                <w:b w:val="false"/>
                <w:i w:val="false"/>
                <w:color w:val="000000"/>
                <w:sz w:val="20"/>
              </w:rPr>
              <w:t xml:space="preserve">
механигі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207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050712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050716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050724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машиналар </w:t>
            </w:r>
            <w:r>
              <w:br/>
            </w:r>
            <w:r>
              <w:rPr>
                <w:rFonts w:ascii="Times New Roman"/>
                <w:b w:val="false"/>
                <w:i w:val="false"/>
                <w:color w:val="000000"/>
                <w:sz w:val="20"/>
              </w:rPr>
              <w:t xml:space="preserve">
мен жаб- </w:t>
            </w:r>
            <w:r>
              <w:br/>
            </w:r>
            <w:r>
              <w:rPr>
                <w:rFonts w:ascii="Times New Roman"/>
                <w:b w:val="false"/>
                <w:i w:val="false"/>
                <w:color w:val="000000"/>
                <w:sz w:val="20"/>
              </w:rPr>
              <w:t xml:space="preserve">
дықтар;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2805001 </w:t>
            </w:r>
            <w:r>
              <w:br/>
            </w:r>
            <w:r>
              <w:rPr>
                <w:rFonts w:ascii="Times New Roman"/>
                <w:b w:val="false"/>
                <w:i w:val="false"/>
                <w:color w:val="000000"/>
                <w:sz w:val="20"/>
              </w:rPr>
              <w:t xml:space="preserve">
Рефриже- </w:t>
            </w:r>
            <w:r>
              <w:br/>
            </w:r>
            <w:r>
              <w:rPr>
                <w:rFonts w:ascii="Times New Roman"/>
                <w:b w:val="false"/>
                <w:i w:val="false"/>
                <w:color w:val="000000"/>
                <w:sz w:val="20"/>
              </w:rPr>
              <w:t xml:space="preserve">
раторлы </w:t>
            </w:r>
            <w:r>
              <w:br/>
            </w:r>
            <w:r>
              <w:rPr>
                <w:rFonts w:ascii="Times New Roman"/>
                <w:b w:val="false"/>
                <w:i w:val="false"/>
                <w:color w:val="000000"/>
                <w:sz w:val="20"/>
              </w:rPr>
              <w:t xml:space="preserve">
қондырғы </w:t>
            </w:r>
            <w:r>
              <w:br/>
            </w:r>
            <w:r>
              <w:rPr>
                <w:rFonts w:ascii="Times New Roman"/>
                <w:b w:val="false"/>
                <w:i w:val="false"/>
                <w:color w:val="000000"/>
                <w:sz w:val="20"/>
              </w:rPr>
              <w:t xml:space="preserve">
мен </w:t>
            </w:r>
            <w:r>
              <w:br/>
            </w:r>
            <w:r>
              <w:rPr>
                <w:rFonts w:ascii="Times New Roman"/>
                <w:b w:val="false"/>
                <w:i w:val="false"/>
                <w:color w:val="000000"/>
                <w:sz w:val="20"/>
              </w:rPr>
              <w:t xml:space="preserve">
поезд </w:t>
            </w:r>
            <w:r>
              <w:br/>
            </w:r>
            <w:r>
              <w:rPr>
                <w:rFonts w:ascii="Times New Roman"/>
                <w:b w:val="false"/>
                <w:i w:val="false"/>
                <w:color w:val="000000"/>
                <w:sz w:val="20"/>
              </w:rPr>
              <w:t xml:space="preserve">
механигі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Баға қалыптастыру секторы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r>
              <w:br/>
            </w:r>
            <w:r>
              <w:rPr>
                <w:rFonts w:ascii="Times New Roman"/>
                <w:b w:val="false"/>
                <w:i w:val="false"/>
                <w:color w:val="000000"/>
                <w:sz w:val="20"/>
              </w:rPr>
              <w:t xml:space="preserve">
бастығы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3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9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1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Іс қағаздары мен кадр саясатының секторы </w:t>
            </w:r>
          </w:p>
        </w:tc>
      </w:tr>
      <w:tr>
        <w:trPr>
          <w:trHeight w:val="139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r>
              <w:br/>
            </w:r>
            <w:r>
              <w:rPr>
                <w:rFonts w:ascii="Times New Roman"/>
                <w:b w:val="false"/>
                <w:i w:val="false"/>
                <w:color w:val="000000"/>
                <w:sz w:val="20"/>
              </w:rPr>
              <w:t xml:space="preserve">
бастығы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050905 </w:t>
            </w:r>
            <w:r>
              <w:br/>
            </w:r>
            <w:r>
              <w:rPr>
                <w:rFonts w:ascii="Times New Roman"/>
                <w:b w:val="false"/>
                <w:i w:val="false"/>
                <w:color w:val="000000"/>
                <w:sz w:val="20"/>
              </w:rPr>
              <w:t xml:space="preserve">
Әлеумет- </w:t>
            </w:r>
            <w:r>
              <w:br/>
            </w:r>
            <w:r>
              <w:rPr>
                <w:rFonts w:ascii="Times New Roman"/>
                <w:b w:val="false"/>
                <w:i w:val="false"/>
                <w:color w:val="000000"/>
                <w:sz w:val="20"/>
              </w:rPr>
              <w:t xml:space="preserve">
тік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050503 </w:t>
            </w:r>
            <w:r>
              <w:br/>
            </w:r>
            <w:r>
              <w:rPr>
                <w:rFonts w:ascii="Times New Roman"/>
                <w:b w:val="false"/>
                <w:i w:val="false"/>
                <w:color w:val="000000"/>
                <w:sz w:val="20"/>
              </w:rPr>
              <w:t xml:space="preserve">
Психо- </w:t>
            </w:r>
            <w:r>
              <w:br/>
            </w:r>
            <w:r>
              <w:rPr>
                <w:rFonts w:ascii="Times New Roman"/>
                <w:b w:val="false"/>
                <w:i w:val="false"/>
                <w:color w:val="000000"/>
                <w:sz w:val="20"/>
              </w:rPr>
              <w:t xml:space="preserve">
логия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18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маман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050905 </w:t>
            </w:r>
            <w:r>
              <w:br/>
            </w:r>
            <w:r>
              <w:rPr>
                <w:rFonts w:ascii="Times New Roman"/>
                <w:b w:val="false"/>
                <w:i w:val="false"/>
                <w:color w:val="000000"/>
                <w:sz w:val="20"/>
              </w:rPr>
              <w:t xml:space="preserve">
Әлеу- </w:t>
            </w:r>
            <w:r>
              <w:br/>
            </w:r>
            <w:r>
              <w:rPr>
                <w:rFonts w:ascii="Times New Roman"/>
                <w:b w:val="false"/>
                <w:i w:val="false"/>
                <w:color w:val="000000"/>
                <w:sz w:val="20"/>
              </w:rPr>
              <w:t xml:space="preserve">
меттік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050503 </w:t>
            </w:r>
            <w:r>
              <w:br/>
            </w:r>
            <w:r>
              <w:rPr>
                <w:rFonts w:ascii="Times New Roman"/>
                <w:b w:val="false"/>
                <w:i w:val="false"/>
                <w:color w:val="000000"/>
                <w:sz w:val="20"/>
              </w:rPr>
              <w:t xml:space="preserve">
Психо- </w:t>
            </w:r>
            <w:r>
              <w:br/>
            </w:r>
            <w:r>
              <w:rPr>
                <w:rFonts w:ascii="Times New Roman"/>
                <w:b w:val="false"/>
                <w:i w:val="false"/>
                <w:color w:val="000000"/>
                <w:sz w:val="20"/>
              </w:rPr>
              <w:t xml:space="preserve">
логия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18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Аудармашы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050207 </w:t>
            </w:r>
            <w:r>
              <w:br/>
            </w:r>
            <w:r>
              <w:rPr>
                <w:rFonts w:ascii="Times New Roman"/>
                <w:b w:val="false"/>
                <w:i w:val="false"/>
                <w:color w:val="000000"/>
                <w:sz w:val="20"/>
              </w:rPr>
              <w:t xml:space="preserve">
Аударма </w:t>
            </w:r>
            <w:r>
              <w:br/>
            </w:r>
            <w:r>
              <w:rPr>
                <w:rFonts w:ascii="Times New Roman"/>
                <w:b w:val="false"/>
                <w:i w:val="false"/>
                <w:color w:val="000000"/>
                <w:sz w:val="20"/>
              </w:rPr>
              <w:t xml:space="preserve">
ісі; </w:t>
            </w:r>
            <w:r>
              <w:br/>
            </w:r>
            <w:r>
              <w:rPr>
                <w:rFonts w:ascii="Times New Roman"/>
                <w:b w:val="false"/>
                <w:i w:val="false"/>
                <w:color w:val="000000"/>
                <w:sz w:val="20"/>
              </w:rPr>
              <w:t xml:space="preserve">
050205 </w:t>
            </w:r>
            <w:r>
              <w:br/>
            </w:r>
            <w:r>
              <w:rPr>
                <w:rFonts w:ascii="Times New Roman"/>
                <w:b w:val="false"/>
                <w:i w:val="false"/>
                <w:color w:val="000000"/>
                <w:sz w:val="20"/>
              </w:rPr>
              <w:t xml:space="preserve">
Фило- </w:t>
            </w:r>
            <w:r>
              <w:br/>
            </w:r>
            <w:r>
              <w:rPr>
                <w:rFonts w:ascii="Times New Roman"/>
                <w:b w:val="false"/>
                <w:i w:val="false"/>
                <w:color w:val="000000"/>
                <w:sz w:val="20"/>
              </w:rPr>
              <w:t xml:space="preserve">
логия; </w:t>
            </w:r>
            <w:r>
              <w:br/>
            </w:r>
            <w:r>
              <w:rPr>
                <w:rFonts w:ascii="Times New Roman"/>
                <w:b w:val="false"/>
                <w:i w:val="false"/>
                <w:color w:val="000000"/>
                <w:sz w:val="20"/>
              </w:rPr>
              <w:t xml:space="preserve">
050202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қатынас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Мемле- </w:t>
            </w:r>
            <w:r>
              <w:br/>
            </w:r>
            <w:r>
              <w:rPr>
                <w:rFonts w:ascii="Times New Roman"/>
                <w:b w:val="false"/>
                <w:i w:val="false"/>
                <w:color w:val="000000"/>
                <w:sz w:val="20"/>
              </w:rPr>
              <w:t xml:space="preserve">
кеттік тілді білу </w:t>
            </w:r>
            <w:r>
              <w:br/>
            </w:r>
            <w:r>
              <w:rPr>
                <w:rFonts w:ascii="Times New Roman"/>
                <w:b w:val="false"/>
                <w:i w:val="false"/>
                <w:color w:val="000000"/>
                <w:sz w:val="20"/>
              </w:rPr>
              <w:t xml:space="preserve">
міндетті. 3 жылда 1 </w:t>
            </w:r>
            <w:r>
              <w:br/>
            </w:r>
            <w:r>
              <w:rPr>
                <w:rFonts w:ascii="Times New Roman"/>
                <w:b w:val="false"/>
                <w:i w:val="false"/>
                <w:color w:val="000000"/>
                <w:sz w:val="20"/>
              </w:rPr>
              <w:t xml:space="preserve">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8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 </w:t>
            </w:r>
            <w:r>
              <w:br/>
            </w:r>
            <w:r>
              <w:rPr>
                <w:rFonts w:ascii="Times New Roman"/>
                <w:b w:val="false"/>
                <w:i w:val="false"/>
                <w:color w:val="000000"/>
                <w:sz w:val="20"/>
              </w:rPr>
              <w:t xml:space="preserve">
лық мең- </w:t>
            </w:r>
            <w:r>
              <w:br/>
            </w:r>
            <w:r>
              <w:rPr>
                <w:rFonts w:ascii="Times New Roman"/>
                <w:b w:val="false"/>
                <w:i w:val="false"/>
                <w:color w:val="000000"/>
                <w:sz w:val="20"/>
              </w:rPr>
              <w:t xml:space="preserve">
герушісі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0712002 </w:t>
            </w:r>
            <w:r>
              <w:br/>
            </w:r>
            <w:r>
              <w:rPr>
                <w:rFonts w:ascii="Times New Roman"/>
                <w:b w:val="false"/>
                <w:i w:val="false"/>
                <w:color w:val="000000"/>
                <w:sz w:val="20"/>
              </w:rPr>
              <w:t xml:space="preserve">
Менеджер;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 бух- </w:t>
            </w:r>
            <w:r>
              <w:br/>
            </w:r>
            <w:r>
              <w:rPr>
                <w:rFonts w:ascii="Times New Roman"/>
                <w:b w:val="false"/>
                <w:i w:val="false"/>
                <w:color w:val="000000"/>
                <w:sz w:val="20"/>
              </w:rPr>
              <w:t xml:space="preserve">
галтерлік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 </w:t>
            </w:r>
            <w:r>
              <w:br/>
            </w:r>
            <w:r>
              <w:rPr>
                <w:rFonts w:ascii="Times New Roman"/>
                <w:b w:val="false"/>
                <w:i w:val="false"/>
                <w:color w:val="000000"/>
                <w:sz w:val="20"/>
              </w:rPr>
              <w:t xml:space="preserve">
гінде)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Қойма мең- </w:t>
            </w:r>
            <w:r>
              <w:br/>
            </w:r>
            <w:r>
              <w:rPr>
                <w:rFonts w:ascii="Times New Roman"/>
                <w:b w:val="false"/>
                <w:i w:val="false"/>
                <w:color w:val="000000"/>
                <w:sz w:val="20"/>
              </w:rPr>
              <w:t xml:space="preserve">
герушісі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дегі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1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Еңбек </w:t>
            </w:r>
            <w:r>
              <w:br/>
            </w:r>
            <w:r>
              <w:rPr>
                <w:rFonts w:ascii="Times New Roman"/>
                <w:b w:val="false"/>
                <w:i w:val="false"/>
                <w:color w:val="000000"/>
                <w:sz w:val="20"/>
              </w:rPr>
              <w:t xml:space="preserve">
қорғау нормасы мен </w:t>
            </w:r>
            <w:r>
              <w:br/>
            </w:r>
            <w:r>
              <w:rPr>
                <w:rFonts w:ascii="Times New Roman"/>
                <w:b w:val="false"/>
                <w:i w:val="false"/>
                <w:color w:val="000000"/>
                <w:sz w:val="20"/>
              </w:rPr>
              <w:t xml:space="preserve">
ережесін, қауіпсіз- </w:t>
            </w:r>
            <w:r>
              <w:br/>
            </w:r>
            <w:r>
              <w:rPr>
                <w:rFonts w:ascii="Times New Roman"/>
                <w:b w:val="false"/>
                <w:i w:val="false"/>
                <w:color w:val="000000"/>
                <w:sz w:val="20"/>
              </w:rPr>
              <w:t xml:space="preserve">
дік техникасын, </w:t>
            </w:r>
            <w:r>
              <w:br/>
            </w:r>
            <w:r>
              <w:rPr>
                <w:rFonts w:ascii="Times New Roman"/>
                <w:b w:val="false"/>
                <w:i w:val="false"/>
                <w:color w:val="000000"/>
                <w:sz w:val="20"/>
              </w:rPr>
              <w:t xml:space="preserve">
өндірістік тазалық </w:t>
            </w:r>
            <w:r>
              <w:br/>
            </w:r>
            <w:r>
              <w:rPr>
                <w:rFonts w:ascii="Times New Roman"/>
                <w:b w:val="false"/>
                <w:i w:val="false"/>
                <w:color w:val="000000"/>
                <w:sz w:val="20"/>
              </w:rPr>
              <w:t xml:space="preserve">
пен өрт қауіпсіздігі </w:t>
            </w:r>
            <w:r>
              <w:br/>
            </w:r>
            <w:r>
              <w:rPr>
                <w:rFonts w:ascii="Times New Roman"/>
                <w:b w:val="false"/>
                <w:i w:val="false"/>
                <w:color w:val="000000"/>
                <w:sz w:val="20"/>
              </w:rPr>
              <w:t xml:space="preserve">
ережесін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Филиалдар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4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және бас- </w:t>
            </w:r>
            <w:r>
              <w:br/>
            </w:r>
            <w:r>
              <w:rPr>
                <w:rFonts w:ascii="Times New Roman"/>
                <w:b w:val="false"/>
                <w:i w:val="false"/>
                <w:color w:val="000000"/>
                <w:sz w:val="20"/>
              </w:rPr>
              <w:t xml:space="preserve">
қалары), </w:t>
            </w:r>
            <w:r>
              <w:br/>
            </w:r>
            <w:r>
              <w:rPr>
                <w:rFonts w:ascii="Times New Roman"/>
                <w:b w:val="false"/>
                <w:i w:val="false"/>
                <w:color w:val="000000"/>
                <w:sz w:val="20"/>
              </w:rPr>
              <w:t xml:space="preserve">
орынбаса- </w:t>
            </w:r>
            <w:r>
              <w:br/>
            </w:r>
            <w:r>
              <w:rPr>
                <w:rFonts w:ascii="Times New Roman"/>
                <w:b w:val="false"/>
                <w:i w:val="false"/>
                <w:color w:val="000000"/>
                <w:sz w:val="20"/>
              </w:rPr>
              <w:t xml:space="preserve">
ры (вице-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және бас- </w:t>
            </w:r>
            <w:r>
              <w:br/>
            </w:r>
            <w:r>
              <w:rPr>
                <w:rFonts w:ascii="Times New Roman"/>
                <w:b w:val="false"/>
                <w:i w:val="false"/>
                <w:color w:val="000000"/>
                <w:sz w:val="20"/>
              </w:rPr>
              <w:t xml:space="preserve">
қалары)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тық,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050301 </w:t>
            </w:r>
            <w:r>
              <w:br/>
            </w:r>
            <w:r>
              <w:rPr>
                <w:rFonts w:ascii="Times New Roman"/>
                <w:b w:val="false"/>
                <w:i w:val="false"/>
                <w:color w:val="000000"/>
                <w:sz w:val="20"/>
              </w:rPr>
              <w:t xml:space="preserve">
Юриспру- </w:t>
            </w:r>
            <w:r>
              <w:br/>
            </w:r>
            <w:r>
              <w:rPr>
                <w:rFonts w:ascii="Times New Roman"/>
                <w:b w:val="false"/>
                <w:i w:val="false"/>
                <w:color w:val="000000"/>
                <w:sz w:val="20"/>
              </w:rPr>
              <w:t xml:space="preserve">
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құқық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 ме- </w:t>
            </w:r>
            <w:r>
              <w:br/>
            </w:r>
            <w:r>
              <w:rPr>
                <w:rFonts w:ascii="Times New Roman"/>
                <w:b w:val="false"/>
                <w:i w:val="false"/>
                <w:color w:val="000000"/>
                <w:sz w:val="20"/>
              </w:rPr>
              <w:t xml:space="preserve">
кемесінің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дегі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5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Менед- </w:t>
            </w:r>
            <w:r>
              <w:br/>
            </w:r>
            <w:r>
              <w:rPr>
                <w:rFonts w:ascii="Times New Roman"/>
                <w:b w:val="false"/>
                <w:i w:val="false"/>
                <w:color w:val="000000"/>
                <w:sz w:val="20"/>
              </w:rPr>
              <w:t xml:space="preserve">
жмент психологиясының </w:t>
            </w:r>
            <w:r>
              <w:br/>
            </w:r>
            <w:r>
              <w:rPr>
                <w:rFonts w:ascii="Times New Roman"/>
                <w:b w:val="false"/>
                <w:i w:val="false"/>
                <w:color w:val="000000"/>
                <w:sz w:val="20"/>
              </w:rPr>
              <w:t xml:space="preserve">
негіздерін, страте- </w:t>
            </w:r>
            <w:r>
              <w:br/>
            </w:r>
            <w:r>
              <w:rPr>
                <w:rFonts w:ascii="Times New Roman"/>
                <w:b w:val="false"/>
                <w:i w:val="false"/>
                <w:color w:val="000000"/>
                <w:sz w:val="20"/>
              </w:rPr>
              <w:t xml:space="preserve">
гиялық жоспарлау мен </w:t>
            </w:r>
            <w:r>
              <w:br/>
            </w:r>
            <w:r>
              <w:rPr>
                <w:rFonts w:ascii="Times New Roman"/>
                <w:b w:val="false"/>
                <w:i w:val="false"/>
                <w:color w:val="000000"/>
                <w:sz w:val="20"/>
              </w:rPr>
              <w:t xml:space="preserve">
талдауды білу. "Іске- </w:t>
            </w:r>
            <w:r>
              <w:br/>
            </w:r>
            <w:r>
              <w:rPr>
                <w:rFonts w:ascii="Times New Roman"/>
                <w:b w:val="false"/>
                <w:i w:val="false"/>
                <w:color w:val="000000"/>
                <w:sz w:val="20"/>
              </w:rPr>
              <w:t xml:space="preserve">
ри әкімшілік магис- </w:t>
            </w:r>
            <w:r>
              <w:br/>
            </w:r>
            <w:r>
              <w:rPr>
                <w:rFonts w:ascii="Times New Roman"/>
                <w:b w:val="false"/>
                <w:i w:val="false"/>
                <w:color w:val="000000"/>
                <w:sz w:val="20"/>
              </w:rPr>
              <w:t xml:space="preserve">
трі" қызметі немесе </w:t>
            </w:r>
            <w:r>
              <w:br/>
            </w:r>
            <w:r>
              <w:rPr>
                <w:rFonts w:ascii="Times New Roman"/>
                <w:b w:val="false"/>
                <w:i w:val="false"/>
                <w:color w:val="000000"/>
                <w:sz w:val="20"/>
              </w:rPr>
              <w:t xml:space="preserve">
басқару саласында </w:t>
            </w:r>
            <w:r>
              <w:br/>
            </w:r>
            <w:r>
              <w:rPr>
                <w:rFonts w:ascii="Times New Roman"/>
                <w:b w:val="false"/>
                <w:i w:val="false"/>
                <w:color w:val="000000"/>
                <w:sz w:val="20"/>
              </w:rPr>
              <w:t xml:space="preserve">
қосымша білімі болу </w:t>
            </w:r>
            <w:r>
              <w:br/>
            </w:r>
            <w:r>
              <w:rPr>
                <w:rFonts w:ascii="Times New Roman"/>
                <w:b w:val="false"/>
                <w:i w:val="false"/>
                <w:color w:val="000000"/>
                <w:sz w:val="20"/>
              </w:rPr>
              <w:t xml:space="preserve">
керек. Мемлекеттік </w:t>
            </w:r>
            <w:r>
              <w:br/>
            </w:r>
            <w:r>
              <w:rPr>
                <w:rFonts w:ascii="Times New Roman"/>
                <w:b w:val="false"/>
                <w:i w:val="false"/>
                <w:color w:val="000000"/>
                <w:sz w:val="20"/>
              </w:rPr>
              <w:t xml:space="preserve">
тілді білу қажет. </w:t>
            </w:r>
            <w:r>
              <w:br/>
            </w:r>
            <w:r>
              <w:rPr>
                <w:rFonts w:ascii="Times New Roman"/>
                <w:b w:val="false"/>
                <w:i w:val="false"/>
                <w:color w:val="000000"/>
                <w:sz w:val="20"/>
              </w:rPr>
              <w:t xml:space="preserve">
3 жылда 1 рет білік- </w:t>
            </w:r>
            <w:r>
              <w:br/>
            </w:r>
            <w:r>
              <w:rPr>
                <w:rFonts w:ascii="Times New Roman"/>
                <w:b w:val="false"/>
                <w:i w:val="false"/>
                <w:color w:val="000000"/>
                <w:sz w:val="20"/>
              </w:rPr>
              <w:t xml:space="preserve">
тілігін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өту </w:t>
            </w:r>
          </w:p>
        </w:tc>
      </w:tr>
      <w:tr>
        <w:trPr>
          <w:trHeight w:val="160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инженер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 ме- </w:t>
            </w:r>
            <w:r>
              <w:br/>
            </w:r>
            <w:r>
              <w:rPr>
                <w:rFonts w:ascii="Times New Roman"/>
                <w:b w:val="false"/>
                <w:i w:val="false"/>
                <w:color w:val="000000"/>
                <w:sz w:val="20"/>
              </w:rPr>
              <w:t xml:space="preserve">
кемесінің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дегі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99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бухгалтер, </w:t>
            </w:r>
            <w:r>
              <w:br/>
            </w:r>
            <w:r>
              <w:rPr>
                <w:rFonts w:ascii="Times New Roman"/>
                <w:b w:val="false"/>
                <w:i w:val="false"/>
                <w:color w:val="000000"/>
                <w:sz w:val="20"/>
              </w:rPr>
              <w:t xml:space="preserve">
орынбасары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Қаржы-бух- </w:t>
            </w:r>
            <w:r>
              <w:br/>
            </w:r>
            <w:r>
              <w:rPr>
                <w:rFonts w:ascii="Times New Roman"/>
                <w:b w:val="false"/>
                <w:i w:val="false"/>
                <w:color w:val="000000"/>
                <w:sz w:val="20"/>
              </w:rPr>
              <w:t xml:space="preserve">
галтерлік </w:t>
            </w:r>
            <w:r>
              <w:br/>
            </w:r>
            <w:r>
              <w:rPr>
                <w:rFonts w:ascii="Times New Roman"/>
                <w:b w:val="false"/>
                <w:i w:val="false"/>
                <w:color w:val="000000"/>
                <w:sz w:val="20"/>
              </w:rPr>
              <w:t xml:space="preserve">
жұмыстар, </w:t>
            </w:r>
            <w:r>
              <w:br/>
            </w:r>
            <w:r>
              <w:rPr>
                <w:rFonts w:ascii="Times New Roman"/>
                <w:b w:val="false"/>
                <w:i w:val="false"/>
                <w:color w:val="000000"/>
                <w:sz w:val="20"/>
              </w:rPr>
              <w:t xml:space="preserve">
соның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дегі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 мекемесінің </w:t>
            </w:r>
            <w:r>
              <w:br/>
            </w:r>
            <w:r>
              <w:rPr>
                <w:rFonts w:ascii="Times New Roman"/>
                <w:b w:val="false"/>
                <w:i w:val="false"/>
                <w:color w:val="000000"/>
                <w:sz w:val="20"/>
              </w:rPr>
              <w:t xml:space="preserve">
қаржы және бақылау- </w:t>
            </w:r>
            <w:r>
              <w:br/>
            </w:r>
            <w:r>
              <w:rPr>
                <w:rFonts w:ascii="Times New Roman"/>
                <w:b w:val="false"/>
                <w:i w:val="false"/>
                <w:color w:val="000000"/>
                <w:sz w:val="20"/>
              </w:rPr>
              <w:t xml:space="preserve">
ревизиялық қызметін </w:t>
            </w:r>
            <w:r>
              <w:br/>
            </w:r>
            <w:r>
              <w:rPr>
                <w:rFonts w:ascii="Times New Roman"/>
                <w:b w:val="false"/>
                <w:i w:val="false"/>
                <w:color w:val="000000"/>
                <w:sz w:val="20"/>
              </w:rPr>
              <w:t xml:space="preserve">
белгілейтін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касындағы еңбек </w:t>
            </w:r>
            <w:r>
              <w:br/>
            </w:r>
            <w:r>
              <w:rPr>
                <w:rFonts w:ascii="Times New Roman"/>
                <w:b w:val="false"/>
                <w:i w:val="false"/>
                <w:color w:val="000000"/>
                <w:sz w:val="20"/>
              </w:rPr>
              <w:t xml:space="preserve">
туралы", "Теміржол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қоғам- </w:t>
            </w:r>
            <w:r>
              <w:br/>
            </w:r>
            <w:r>
              <w:rPr>
                <w:rFonts w:ascii="Times New Roman"/>
                <w:b w:val="false"/>
                <w:i w:val="false"/>
                <w:color w:val="000000"/>
                <w:sz w:val="20"/>
              </w:rPr>
              <w:t xml:space="preserve">
дар туралы" Заңдарын </w:t>
            </w:r>
            <w:r>
              <w:br/>
            </w:r>
            <w:r>
              <w:rPr>
                <w:rFonts w:ascii="Times New Roman"/>
                <w:b w:val="false"/>
                <w:i w:val="false"/>
                <w:color w:val="000000"/>
                <w:sz w:val="20"/>
              </w:rPr>
              <w:t xml:space="preserve">
білу. 3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өту </w:t>
            </w:r>
          </w:p>
        </w:tc>
      </w:tr>
      <w:tr>
        <w:trPr>
          <w:trHeight w:val="145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механик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050712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050718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тикасы; </w:t>
            </w:r>
            <w:r>
              <w:br/>
            </w:r>
            <w:r>
              <w:rPr>
                <w:rFonts w:ascii="Times New Roman"/>
                <w:b w:val="false"/>
                <w:i w:val="false"/>
                <w:color w:val="000000"/>
                <w:sz w:val="20"/>
              </w:rPr>
              <w:t xml:space="preserve">
050717 </w:t>
            </w:r>
            <w:r>
              <w:br/>
            </w:r>
            <w:r>
              <w:rPr>
                <w:rFonts w:ascii="Times New Roman"/>
                <w:b w:val="false"/>
                <w:i w:val="false"/>
                <w:color w:val="000000"/>
                <w:sz w:val="20"/>
              </w:rPr>
              <w:t xml:space="preserve">
Жылу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тикасы; </w:t>
            </w:r>
            <w:r>
              <w:br/>
            </w:r>
            <w:r>
              <w:rPr>
                <w:rFonts w:ascii="Times New Roman"/>
                <w:b w:val="false"/>
                <w:i w:val="false"/>
                <w:color w:val="000000"/>
                <w:sz w:val="20"/>
              </w:rPr>
              <w:t xml:space="preserve">
050716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жасау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27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Экономист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27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менеджер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45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w:t>
            </w:r>
            <w:r>
              <w:br/>
            </w:r>
            <w:r>
              <w:rPr>
                <w:rFonts w:ascii="Times New Roman"/>
                <w:b w:val="false"/>
                <w:i w:val="false"/>
                <w:color w:val="000000"/>
                <w:sz w:val="20"/>
              </w:rPr>
              <w:t xml:space="preserve">
нормалау </w:t>
            </w:r>
            <w:r>
              <w:br/>
            </w:r>
            <w:r>
              <w:rPr>
                <w:rFonts w:ascii="Times New Roman"/>
                <w:b w:val="false"/>
                <w:i w:val="false"/>
                <w:color w:val="000000"/>
                <w:sz w:val="20"/>
              </w:rPr>
              <w:t xml:space="preserve">
мен ұйым- </w:t>
            </w:r>
            <w:r>
              <w:br/>
            </w:r>
            <w:r>
              <w:rPr>
                <w:rFonts w:ascii="Times New Roman"/>
                <w:b w:val="false"/>
                <w:i w:val="false"/>
                <w:color w:val="000000"/>
                <w:sz w:val="20"/>
              </w:rPr>
              <w:t xml:space="preserve">
дастыру </w:t>
            </w:r>
            <w:r>
              <w:br/>
            </w:r>
            <w:r>
              <w:rPr>
                <w:rFonts w:ascii="Times New Roman"/>
                <w:b w:val="false"/>
                <w:i w:val="false"/>
                <w:color w:val="000000"/>
                <w:sz w:val="20"/>
              </w:rPr>
              <w:t xml:space="preserve">
инженері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 </w:t>
            </w:r>
            <w:r>
              <w:br/>
            </w:r>
            <w:r>
              <w:rPr>
                <w:rFonts w:ascii="Times New Roman"/>
                <w:b w:val="false"/>
                <w:i w:val="false"/>
                <w:color w:val="000000"/>
                <w:sz w:val="20"/>
              </w:rPr>
              <w:t xml:space="preserve">
джмент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6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w:t>
            </w:r>
            <w:r>
              <w:br/>
            </w:r>
            <w:r>
              <w:rPr>
                <w:rFonts w:ascii="Times New Roman"/>
                <w:b w:val="false"/>
                <w:i w:val="false"/>
                <w:color w:val="000000"/>
                <w:sz w:val="20"/>
              </w:rPr>
              <w:t xml:space="preserve">
кеңесшісі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құқықтық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w:t>
            </w:r>
            <w:r>
              <w:br/>
            </w:r>
            <w:r>
              <w:rPr>
                <w:rFonts w:ascii="Times New Roman"/>
                <w:b w:val="false"/>
                <w:i w:val="false"/>
                <w:color w:val="000000"/>
                <w:sz w:val="20"/>
              </w:rPr>
              <w:t xml:space="preserve">
Юриспру- </w:t>
            </w:r>
            <w:r>
              <w:br/>
            </w:r>
            <w:r>
              <w:rPr>
                <w:rFonts w:ascii="Times New Roman"/>
                <w:b w:val="false"/>
                <w:i w:val="false"/>
                <w:color w:val="000000"/>
                <w:sz w:val="20"/>
              </w:rPr>
              <w:t xml:space="preserve">
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0205012 </w:t>
            </w:r>
            <w:r>
              <w:br/>
            </w:r>
            <w:r>
              <w:rPr>
                <w:rFonts w:ascii="Times New Roman"/>
                <w:b w:val="false"/>
                <w:i w:val="false"/>
                <w:color w:val="000000"/>
                <w:sz w:val="20"/>
              </w:rPr>
              <w:t xml:space="preserve">
Құқықтану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57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050712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050716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050724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машиналар </w:t>
            </w:r>
            <w:r>
              <w:br/>
            </w:r>
            <w:r>
              <w:rPr>
                <w:rFonts w:ascii="Times New Roman"/>
                <w:b w:val="false"/>
                <w:i w:val="false"/>
                <w:color w:val="000000"/>
                <w:sz w:val="20"/>
              </w:rPr>
              <w:t xml:space="preserve">
мен жаб- </w:t>
            </w:r>
            <w:r>
              <w:br/>
            </w:r>
            <w:r>
              <w:rPr>
                <w:rFonts w:ascii="Times New Roman"/>
                <w:b w:val="false"/>
                <w:i w:val="false"/>
                <w:color w:val="000000"/>
                <w:sz w:val="20"/>
              </w:rPr>
              <w:t xml:space="preserve">
дықтар;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27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Экономист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6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және </w:t>
            </w:r>
            <w:r>
              <w:br/>
            </w:r>
            <w:r>
              <w:rPr>
                <w:rFonts w:ascii="Times New Roman"/>
                <w:b w:val="false"/>
                <w:i w:val="false"/>
                <w:color w:val="000000"/>
                <w:sz w:val="20"/>
              </w:rPr>
              <w:t xml:space="preserve">
ТБ инже- </w:t>
            </w:r>
            <w:r>
              <w:br/>
            </w:r>
            <w:r>
              <w:rPr>
                <w:rFonts w:ascii="Times New Roman"/>
                <w:b w:val="false"/>
                <w:i w:val="false"/>
                <w:color w:val="000000"/>
                <w:sz w:val="20"/>
              </w:rPr>
              <w:t xml:space="preserve">
нері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050731 </w:t>
            </w:r>
            <w:r>
              <w:br/>
            </w:r>
            <w:r>
              <w:rPr>
                <w:rFonts w:ascii="Times New Roman"/>
                <w:b w:val="false"/>
                <w:i w:val="false"/>
                <w:color w:val="000000"/>
                <w:sz w:val="20"/>
              </w:rPr>
              <w:t xml:space="preserve">
Тіршілік </w:t>
            </w:r>
            <w:r>
              <w:br/>
            </w:r>
            <w:r>
              <w:rPr>
                <w:rFonts w:ascii="Times New Roman"/>
                <w:b w:val="false"/>
                <w:i w:val="false"/>
                <w:color w:val="000000"/>
                <w:sz w:val="20"/>
              </w:rPr>
              <w:t xml:space="preserve">
қауіп- </w:t>
            </w:r>
            <w:r>
              <w:br/>
            </w:r>
            <w:r>
              <w:rPr>
                <w:rFonts w:ascii="Times New Roman"/>
                <w:b w:val="false"/>
                <w:i w:val="false"/>
                <w:color w:val="000000"/>
                <w:sz w:val="20"/>
              </w:rPr>
              <w:t xml:space="preserve">
сіздігі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ортаны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051001 </w:t>
            </w:r>
            <w:r>
              <w:br/>
            </w:r>
            <w:r>
              <w:rPr>
                <w:rFonts w:ascii="Times New Roman"/>
                <w:b w:val="false"/>
                <w:i w:val="false"/>
                <w:color w:val="000000"/>
                <w:sz w:val="20"/>
              </w:rPr>
              <w:t xml:space="preserve">
Өрт </w:t>
            </w:r>
            <w:r>
              <w:br/>
            </w:r>
            <w:r>
              <w:rPr>
                <w:rFonts w:ascii="Times New Roman"/>
                <w:b w:val="false"/>
                <w:i w:val="false"/>
                <w:color w:val="000000"/>
                <w:sz w:val="20"/>
              </w:rPr>
              <w:t xml:space="preserve">
қауіп- </w:t>
            </w:r>
            <w:r>
              <w:br/>
            </w:r>
            <w:r>
              <w:rPr>
                <w:rFonts w:ascii="Times New Roman"/>
                <w:b w:val="false"/>
                <w:i w:val="false"/>
                <w:color w:val="000000"/>
                <w:sz w:val="20"/>
              </w:rPr>
              <w:t xml:space="preserve">
сіздігі;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6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0703002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де); </w:t>
            </w:r>
            <w:r>
              <w:br/>
            </w:r>
            <w:r>
              <w:rPr>
                <w:rFonts w:ascii="Times New Roman"/>
                <w:b w:val="false"/>
                <w:i w:val="false"/>
                <w:color w:val="000000"/>
                <w:sz w:val="20"/>
              </w:rPr>
              <w:t xml:space="preserve">
0704001 </w:t>
            </w:r>
            <w:r>
              <w:br/>
            </w:r>
            <w:r>
              <w:rPr>
                <w:rFonts w:ascii="Times New Roman"/>
                <w:b w:val="false"/>
                <w:i w:val="false"/>
                <w:color w:val="000000"/>
                <w:sz w:val="20"/>
              </w:rPr>
              <w:t xml:space="preserve">
Бухгал- </w:t>
            </w:r>
            <w:r>
              <w:br/>
            </w:r>
            <w:r>
              <w:rPr>
                <w:rFonts w:ascii="Times New Roman"/>
                <w:b w:val="false"/>
                <w:i w:val="false"/>
                <w:color w:val="000000"/>
                <w:sz w:val="20"/>
              </w:rPr>
              <w:t xml:space="preserve">
тер;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бухгал- </w:t>
            </w:r>
            <w:r>
              <w:br/>
            </w:r>
            <w:r>
              <w:rPr>
                <w:rFonts w:ascii="Times New Roman"/>
                <w:b w:val="false"/>
                <w:i w:val="false"/>
                <w:color w:val="000000"/>
                <w:sz w:val="20"/>
              </w:rPr>
              <w:t xml:space="preserve">
терлік </w:t>
            </w:r>
            <w:r>
              <w:br/>
            </w:r>
            <w:r>
              <w:rPr>
                <w:rFonts w:ascii="Times New Roman"/>
                <w:b w:val="false"/>
                <w:i w:val="false"/>
                <w:color w:val="000000"/>
                <w:sz w:val="20"/>
              </w:rPr>
              <w:t xml:space="preserve">
есеп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де)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ӘБ-ға қатысты емес мамандар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Мастер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050716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050724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машиналар </w:t>
            </w:r>
            <w:r>
              <w:br/>
            </w:r>
            <w:r>
              <w:rPr>
                <w:rFonts w:ascii="Times New Roman"/>
                <w:b w:val="false"/>
                <w:i w:val="false"/>
                <w:color w:val="000000"/>
                <w:sz w:val="20"/>
              </w:rPr>
              <w:t xml:space="preserve">
мен жаб- </w:t>
            </w:r>
            <w:r>
              <w:br/>
            </w:r>
            <w:r>
              <w:rPr>
                <w:rFonts w:ascii="Times New Roman"/>
                <w:b w:val="false"/>
                <w:i w:val="false"/>
                <w:color w:val="000000"/>
                <w:sz w:val="20"/>
              </w:rPr>
              <w:t xml:space="preserve">
дықтар;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2805001 </w:t>
            </w:r>
            <w:r>
              <w:br/>
            </w:r>
            <w:r>
              <w:rPr>
                <w:rFonts w:ascii="Times New Roman"/>
                <w:b w:val="false"/>
                <w:i w:val="false"/>
                <w:color w:val="000000"/>
                <w:sz w:val="20"/>
              </w:rPr>
              <w:t xml:space="preserve">
Рефриже- </w:t>
            </w:r>
            <w:r>
              <w:br/>
            </w:r>
            <w:r>
              <w:rPr>
                <w:rFonts w:ascii="Times New Roman"/>
                <w:b w:val="false"/>
                <w:i w:val="false"/>
                <w:color w:val="000000"/>
                <w:sz w:val="20"/>
              </w:rPr>
              <w:t xml:space="preserve">
раторлы </w:t>
            </w:r>
            <w:r>
              <w:br/>
            </w:r>
            <w:r>
              <w:rPr>
                <w:rFonts w:ascii="Times New Roman"/>
                <w:b w:val="false"/>
                <w:i w:val="false"/>
                <w:color w:val="000000"/>
                <w:sz w:val="20"/>
              </w:rPr>
              <w:t xml:space="preserve">
қондырғы </w:t>
            </w:r>
            <w:r>
              <w:br/>
            </w:r>
            <w:r>
              <w:rPr>
                <w:rFonts w:ascii="Times New Roman"/>
                <w:b w:val="false"/>
                <w:i w:val="false"/>
                <w:color w:val="000000"/>
                <w:sz w:val="20"/>
              </w:rPr>
              <w:t xml:space="preserve">
мен </w:t>
            </w:r>
            <w:r>
              <w:br/>
            </w:r>
            <w:r>
              <w:rPr>
                <w:rFonts w:ascii="Times New Roman"/>
                <w:b w:val="false"/>
                <w:i w:val="false"/>
                <w:color w:val="000000"/>
                <w:sz w:val="20"/>
              </w:rPr>
              <w:t xml:space="preserve">
поезд </w:t>
            </w:r>
            <w:r>
              <w:br/>
            </w:r>
            <w:r>
              <w:rPr>
                <w:rFonts w:ascii="Times New Roman"/>
                <w:b w:val="false"/>
                <w:i w:val="false"/>
                <w:color w:val="000000"/>
                <w:sz w:val="20"/>
              </w:rPr>
              <w:t xml:space="preserve">
механигі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1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68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технолог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050712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050716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050724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машиналар </w:t>
            </w:r>
            <w:r>
              <w:br/>
            </w:r>
            <w:r>
              <w:rPr>
                <w:rFonts w:ascii="Times New Roman"/>
                <w:b w:val="false"/>
                <w:i w:val="false"/>
                <w:color w:val="000000"/>
                <w:sz w:val="20"/>
              </w:rPr>
              <w:t xml:space="preserve">
мен жаб- </w:t>
            </w:r>
            <w:r>
              <w:br/>
            </w:r>
            <w:r>
              <w:rPr>
                <w:rFonts w:ascii="Times New Roman"/>
                <w:b w:val="false"/>
                <w:i w:val="false"/>
                <w:color w:val="000000"/>
                <w:sz w:val="20"/>
              </w:rPr>
              <w:t xml:space="preserve">
дықтар;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50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050712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 </w:t>
            </w:r>
            <w:r>
              <w:br/>
            </w:r>
            <w:r>
              <w:rPr>
                <w:rFonts w:ascii="Times New Roman"/>
                <w:b w:val="false"/>
                <w:i w:val="false"/>
                <w:color w:val="000000"/>
                <w:sz w:val="20"/>
              </w:rPr>
              <w:t xml:space="preserve">
ну; </w:t>
            </w:r>
            <w:r>
              <w:br/>
            </w:r>
            <w:r>
              <w:rPr>
                <w:rFonts w:ascii="Times New Roman"/>
                <w:b w:val="false"/>
                <w:i w:val="false"/>
                <w:color w:val="000000"/>
                <w:sz w:val="20"/>
              </w:rPr>
              <w:t xml:space="preserve">
050724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машиналар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жабдықтар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22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 </w:t>
            </w:r>
            <w:r>
              <w:br/>
            </w:r>
            <w:r>
              <w:rPr>
                <w:rFonts w:ascii="Times New Roman"/>
                <w:b w:val="false"/>
                <w:i w:val="false"/>
                <w:color w:val="000000"/>
                <w:sz w:val="20"/>
              </w:rPr>
              <w:t xml:space="preserve">
депосының </w:t>
            </w:r>
            <w:r>
              <w:br/>
            </w:r>
            <w:r>
              <w:rPr>
                <w:rFonts w:ascii="Times New Roman"/>
                <w:b w:val="false"/>
                <w:i w:val="false"/>
                <w:color w:val="000000"/>
                <w:sz w:val="20"/>
              </w:rPr>
              <w:t xml:space="preserve">
операторы; </w:t>
            </w:r>
            <w:r>
              <w:br/>
            </w:r>
            <w:r>
              <w:rPr>
                <w:rFonts w:ascii="Times New Roman"/>
                <w:b w:val="false"/>
                <w:i w:val="false"/>
                <w:color w:val="000000"/>
                <w:sz w:val="20"/>
              </w:rPr>
              <w:t xml:space="preserve">
вагондар </w:t>
            </w:r>
            <w:r>
              <w:br/>
            </w:r>
            <w:r>
              <w:rPr>
                <w:rFonts w:ascii="Times New Roman"/>
                <w:b w:val="false"/>
                <w:i w:val="false"/>
                <w:color w:val="000000"/>
                <w:sz w:val="20"/>
              </w:rPr>
              <w:t xml:space="preserve">
операторы; </w:t>
            </w:r>
            <w:r>
              <w:br/>
            </w:r>
            <w:r>
              <w:rPr>
                <w:rFonts w:ascii="Times New Roman"/>
                <w:b w:val="false"/>
                <w:i w:val="false"/>
                <w:color w:val="000000"/>
                <w:sz w:val="20"/>
              </w:rPr>
              <w:t xml:space="preserve">
вагондарды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операторы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 </w:t>
            </w:r>
            <w:r>
              <w:br/>
            </w:r>
            <w:r>
              <w:rPr>
                <w:rFonts w:ascii="Times New Roman"/>
                <w:b w:val="false"/>
                <w:i w:val="false"/>
                <w:color w:val="000000"/>
                <w:sz w:val="20"/>
              </w:rPr>
              <w:t xml:space="preserve">
уыш,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3005002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мен </w:t>
            </w:r>
            <w:r>
              <w:br/>
            </w:r>
            <w:r>
              <w:rPr>
                <w:rFonts w:ascii="Times New Roman"/>
                <w:b w:val="false"/>
                <w:i w:val="false"/>
                <w:color w:val="000000"/>
                <w:sz w:val="20"/>
              </w:rPr>
              <w:t xml:space="preserve">
көліктегі </w:t>
            </w:r>
            <w:r>
              <w:br/>
            </w:r>
            <w:r>
              <w:rPr>
                <w:rFonts w:ascii="Times New Roman"/>
                <w:b w:val="false"/>
                <w:i w:val="false"/>
                <w:color w:val="000000"/>
                <w:sz w:val="20"/>
              </w:rPr>
              <w:t xml:space="preserve">
жылжы- </w:t>
            </w:r>
            <w:r>
              <w:br/>
            </w:r>
            <w:r>
              <w:rPr>
                <w:rFonts w:ascii="Times New Roman"/>
                <w:b w:val="false"/>
                <w:i w:val="false"/>
                <w:color w:val="000000"/>
                <w:sz w:val="20"/>
              </w:rPr>
              <w:t xml:space="preserve">
малы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де)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Жұмысқа </w:t>
            </w:r>
            <w:r>
              <w:br/>
            </w:r>
            <w:r>
              <w:rPr>
                <w:rFonts w:ascii="Times New Roman"/>
                <w:b w:val="false"/>
                <w:i w:val="false"/>
                <w:color w:val="000000"/>
                <w:sz w:val="20"/>
              </w:rPr>
              <w:t xml:space="preserve">
шыққанда кезекті және </w:t>
            </w:r>
            <w:r>
              <w:br/>
            </w:r>
            <w:r>
              <w:rPr>
                <w:rFonts w:ascii="Times New Roman"/>
                <w:b w:val="false"/>
                <w:i w:val="false"/>
                <w:color w:val="000000"/>
                <w:sz w:val="20"/>
              </w:rPr>
              <w:t xml:space="preserve">
қосымша медициналық </w:t>
            </w:r>
            <w:r>
              <w:br/>
            </w:r>
            <w:r>
              <w:rPr>
                <w:rFonts w:ascii="Times New Roman"/>
                <w:b w:val="false"/>
                <w:i w:val="false"/>
                <w:color w:val="000000"/>
                <w:sz w:val="20"/>
              </w:rPr>
              <w:t xml:space="preserve">
байқаудан өтуге мін- </w:t>
            </w:r>
            <w:r>
              <w:br/>
            </w:r>
            <w:r>
              <w:rPr>
                <w:rFonts w:ascii="Times New Roman"/>
                <w:b w:val="false"/>
                <w:i w:val="false"/>
                <w:color w:val="000000"/>
                <w:sz w:val="20"/>
              </w:rPr>
              <w:t xml:space="preserve">
детті. 3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өту </w:t>
            </w:r>
          </w:p>
        </w:tc>
      </w:tr>
      <w:tr>
        <w:trPr>
          <w:trHeight w:val="16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050712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2807002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мен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құрамын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пайдалану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20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Кассир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 </w:t>
            </w:r>
            <w:r>
              <w:br/>
            </w:r>
            <w:r>
              <w:rPr>
                <w:rFonts w:ascii="Times New Roman"/>
                <w:b w:val="false"/>
                <w:i w:val="false"/>
                <w:color w:val="000000"/>
                <w:sz w:val="20"/>
              </w:rPr>
              <w:t xml:space="preserve">
уыш,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орта </w:t>
            </w:r>
            <w:r>
              <w:br/>
            </w:r>
            <w:r>
              <w:rPr>
                <w:rFonts w:ascii="Times New Roman"/>
                <w:b w:val="false"/>
                <w:i w:val="false"/>
                <w:color w:val="000000"/>
                <w:sz w:val="20"/>
              </w:rPr>
              <w:t xml:space="preserve">
толық </w:t>
            </w:r>
            <w:r>
              <w:br/>
            </w:r>
            <w:r>
              <w:rPr>
                <w:rFonts w:ascii="Times New Roman"/>
                <w:b w:val="false"/>
                <w:i w:val="false"/>
                <w:color w:val="000000"/>
                <w:sz w:val="20"/>
              </w:rPr>
              <w:t xml:space="preserve">
жалпы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0703002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де); </w:t>
            </w:r>
            <w:r>
              <w:br/>
            </w:r>
            <w:r>
              <w:rPr>
                <w:rFonts w:ascii="Times New Roman"/>
                <w:b w:val="false"/>
                <w:i w:val="false"/>
                <w:color w:val="000000"/>
                <w:sz w:val="20"/>
              </w:rPr>
              <w:t xml:space="preserve">
0704001 </w:t>
            </w:r>
            <w:r>
              <w:br/>
            </w:r>
            <w:r>
              <w:rPr>
                <w:rFonts w:ascii="Times New Roman"/>
                <w:b w:val="false"/>
                <w:i w:val="false"/>
                <w:color w:val="000000"/>
                <w:sz w:val="20"/>
              </w:rPr>
              <w:t xml:space="preserve">
Бухгал- </w:t>
            </w:r>
            <w:r>
              <w:br/>
            </w:r>
            <w:r>
              <w:rPr>
                <w:rFonts w:ascii="Times New Roman"/>
                <w:b w:val="false"/>
                <w:i w:val="false"/>
                <w:color w:val="000000"/>
                <w:sz w:val="20"/>
              </w:rPr>
              <w:t xml:space="preserve">
тер;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 бух- </w:t>
            </w:r>
            <w:r>
              <w:br/>
            </w:r>
            <w:r>
              <w:rPr>
                <w:rFonts w:ascii="Times New Roman"/>
                <w:b w:val="false"/>
                <w:i w:val="false"/>
                <w:color w:val="000000"/>
                <w:sz w:val="20"/>
              </w:rPr>
              <w:t xml:space="preserve">
галтерлік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де)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5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w:t>
            </w:r>
            <w:r>
              <w:br/>
            </w:r>
            <w:r>
              <w:rPr>
                <w:rFonts w:ascii="Times New Roman"/>
                <w:b w:val="false"/>
                <w:i w:val="false"/>
                <w:color w:val="000000"/>
                <w:sz w:val="20"/>
              </w:rPr>
              <w:t xml:space="preserve">
мәселелер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нұсқаушы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050712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050724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машиналар </w:t>
            </w:r>
            <w:r>
              <w:br/>
            </w:r>
            <w:r>
              <w:rPr>
                <w:rFonts w:ascii="Times New Roman"/>
                <w:b w:val="false"/>
                <w:i w:val="false"/>
                <w:color w:val="000000"/>
                <w:sz w:val="20"/>
              </w:rPr>
              <w:t xml:space="preserve">
мен жаб- </w:t>
            </w:r>
            <w:r>
              <w:br/>
            </w:r>
            <w:r>
              <w:rPr>
                <w:rFonts w:ascii="Times New Roman"/>
                <w:b w:val="false"/>
                <w:i w:val="false"/>
                <w:color w:val="000000"/>
                <w:sz w:val="20"/>
              </w:rPr>
              <w:t xml:space="preserve">
дықтар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Жүктерді </w:t>
            </w:r>
            <w:r>
              <w:br/>
            </w:r>
            <w:r>
              <w:rPr>
                <w:rFonts w:ascii="Times New Roman"/>
                <w:b w:val="false"/>
                <w:i w:val="false"/>
                <w:color w:val="000000"/>
                <w:sz w:val="20"/>
              </w:rPr>
              <w:t xml:space="preserve">
тасымалдау </w:t>
            </w:r>
            <w:r>
              <w:br/>
            </w:r>
            <w:r>
              <w:rPr>
                <w:rFonts w:ascii="Times New Roman"/>
                <w:b w:val="false"/>
                <w:i w:val="false"/>
                <w:color w:val="000000"/>
                <w:sz w:val="20"/>
              </w:rPr>
              <w:t xml:space="preserve">
экспеди- </w:t>
            </w:r>
            <w:r>
              <w:br/>
            </w:r>
            <w:r>
              <w:rPr>
                <w:rFonts w:ascii="Times New Roman"/>
                <w:b w:val="false"/>
                <w:i w:val="false"/>
                <w:color w:val="000000"/>
                <w:sz w:val="20"/>
              </w:rPr>
              <w:t xml:space="preserve">
торы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 </w:t>
            </w:r>
            <w:r>
              <w:br/>
            </w:r>
            <w:r>
              <w:rPr>
                <w:rFonts w:ascii="Times New Roman"/>
                <w:b w:val="false"/>
                <w:i w:val="false"/>
                <w:color w:val="000000"/>
                <w:sz w:val="20"/>
              </w:rPr>
              <w:t xml:space="preserve">
уыш,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(толық) </w:t>
            </w:r>
            <w:r>
              <w:br/>
            </w:r>
            <w:r>
              <w:rPr>
                <w:rFonts w:ascii="Times New Roman"/>
                <w:b w:val="false"/>
                <w:i w:val="false"/>
                <w:color w:val="000000"/>
                <w:sz w:val="20"/>
              </w:rPr>
              <w:t xml:space="preserve">
жалпы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2807002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құрамын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және пай- </w:t>
            </w:r>
            <w:r>
              <w:br/>
            </w:r>
            <w:r>
              <w:rPr>
                <w:rFonts w:ascii="Times New Roman"/>
                <w:b w:val="false"/>
                <w:i w:val="false"/>
                <w:color w:val="000000"/>
                <w:sz w:val="20"/>
              </w:rPr>
              <w:t xml:space="preserve">
далану; </w:t>
            </w:r>
            <w:r>
              <w:br/>
            </w:r>
            <w:r>
              <w:rPr>
                <w:rFonts w:ascii="Times New Roman"/>
                <w:b w:val="false"/>
                <w:i w:val="false"/>
                <w:color w:val="000000"/>
                <w:sz w:val="20"/>
              </w:rPr>
              <w:t xml:space="preserve">
30221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 құ- </w:t>
            </w:r>
            <w:r>
              <w:br/>
            </w:r>
            <w:r>
              <w:rPr>
                <w:rFonts w:ascii="Times New Roman"/>
                <w:b w:val="false"/>
                <w:i w:val="false"/>
                <w:color w:val="000000"/>
                <w:sz w:val="20"/>
              </w:rPr>
              <w:t xml:space="preserve">
жаттарын </w:t>
            </w:r>
            <w:r>
              <w:br/>
            </w:r>
            <w:r>
              <w:rPr>
                <w:rFonts w:ascii="Times New Roman"/>
                <w:b w:val="false"/>
                <w:i w:val="false"/>
                <w:color w:val="000000"/>
                <w:sz w:val="20"/>
              </w:rPr>
              <w:t xml:space="preserve">
өңдеу </w:t>
            </w:r>
            <w:r>
              <w:br/>
            </w:r>
            <w:r>
              <w:rPr>
                <w:rFonts w:ascii="Times New Roman"/>
                <w:b w:val="false"/>
                <w:i w:val="false"/>
                <w:color w:val="000000"/>
                <w:sz w:val="20"/>
              </w:rPr>
              <w:t xml:space="preserve">
мен </w:t>
            </w:r>
            <w:r>
              <w:br/>
            </w:r>
            <w:r>
              <w:rPr>
                <w:rFonts w:ascii="Times New Roman"/>
                <w:b w:val="false"/>
                <w:i w:val="false"/>
                <w:color w:val="000000"/>
                <w:sz w:val="20"/>
              </w:rPr>
              <w:t xml:space="preserve">
рәсімдеу </w:t>
            </w:r>
            <w:r>
              <w:br/>
            </w:r>
            <w:r>
              <w:rPr>
                <w:rFonts w:ascii="Times New Roman"/>
                <w:b w:val="false"/>
                <w:i w:val="false"/>
                <w:color w:val="000000"/>
                <w:sz w:val="20"/>
              </w:rPr>
              <w:t xml:space="preserve">
опера- </w:t>
            </w:r>
            <w:r>
              <w:br/>
            </w:r>
            <w:r>
              <w:rPr>
                <w:rFonts w:ascii="Times New Roman"/>
                <w:b w:val="false"/>
                <w:i w:val="false"/>
                <w:color w:val="000000"/>
                <w:sz w:val="20"/>
              </w:rPr>
              <w:t xml:space="preserve">
торы; </w:t>
            </w:r>
            <w:r>
              <w:br/>
            </w:r>
            <w:r>
              <w:rPr>
                <w:rFonts w:ascii="Times New Roman"/>
                <w:b w:val="false"/>
                <w:i w:val="false"/>
                <w:color w:val="000000"/>
                <w:sz w:val="20"/>
              </w:rPr>
              <w:t xml:space="preserve">
3813002 </w:t>
            </w:r>
            <w:r>
              <w:br/>
            </w:r>
            <w:r>
              <w:rPr>
                <w:rFonts w:ascii="Times New Roman"/>
                <w:b w:val="false"/>
                <w:i w:val="false"/>
                <w:color w:val="000000"/>
                <w:sz w:val="20"/>
              </w:rPr>
              <w:t xml:space="preserve">
Пошталық </w:t>
            </w:r>
            <w:r>
              <w:br/>
            </w:r>
            <w:r>
              <w:rPr>
                <w:rFonts w:ascii="Times New Roman"/>
                <w:b w:val="false"/>
                <w:i w:val="false"/>
                <w:color w:val="000000"/>
                <w:sz w:val="20"/>
              </w:rPr>
              <w:t xml:space="preserve">
байланыс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8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Диспетчер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 </w:t>
            </w:r>
            <w:r>
              <w:br/>
            </w:r>
            <w:r>
              <w:rPr>
                <w:rFonts w:ascii="Times New Roman"/>
                <w:b w:val="false"/>
                <w:i w:val="false"/>
                <w:color w:val="000000"/>
                <w:sz w:val="20"/>
              </w:rPr>
              <w:t xml:space="preserve">
уыш,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3005002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көліктегі </w:t>
            </w:r>
            <w:r>
              <w:br/>
            </w:r>
            <w:r>
              <w:rPr>
                <w:rFonts w:ascii="Times New Roman"/>
                <w:b w:val="false"/>
                <w:i w:val="false"/>
                <w:color w:val="000000"/>
                <w:sz w:val="20"/>
              </w:rPr>
              <w:t xml:space="preserve">
жылжы- </w:t>
            </w:r>
            <w:r>
              <w:br/>
            </w:r>
            <w:r>
              <w:rPr>
                <w:rFonts w:ascii="Times New Roman"/>
                <w:b w:val="false"/>
                <w:i w:val="false"/>
                <w:color w:val="000000"/>
                <w:sz w:val="20"/>
              </w:rPr>
              <w:t xml:space="preserve">
малы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де)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Жұмысқа </w:t>
            </w:r>
            <w:r>
              <w:br/>
            </w:r>
            <w:r>
              <w:rPr>
                <w:rFonts w:ascii="Times New Roman"/>
                <w:b w:val="false"/>
                <w:i w:val="false"/>
                <w:color w:val="000000"/>
                <w:sz w:val="20"/>
              </w:rPr>
              <w:t xml:space="preserve">
шыққанда кезекті және </w:t>
            </w:r>
            <w:r>
              <w:br/>
            </w:r>
            <w:r>
              <w:rPr>
                <w:rFonts w:ascii="Times New Roman"/>
                <w:b w:val="false"/>
                <w:i w:val="false"/>
                <w:color w:val="000000"/>
                <w:sz w:val="20"/>
              </w:rPr>
              <w:t xml:space="preserve">
қосымша медициналық </w:t>
            </w:r>
            <w:r>
              <w:br/>
            </w:r>
            <w:r>
              <w:rPr>
                <w:rFonts w:ascii="Times New Roman"/>
                <w:b w:val="false"/>
                <w:i w:val="false"/>
                <w:color w:val="000000"/>
                <w:sz w:val="20"/>
              </w:rPr>
              <w:t xml:space="preserve">
байқаудан өтуге мін- </w:t>
            </w:r>
            <w:r>
              <w:br/>
            </w:r>
            <w:r>
              <w:rPr>
                <w:rFonts w:ascii="Times New Roman"/>
                <w:b w:val="false"/>
                <w:i w:val="false"/>
                <w:color w:val="000000"/>
                <w:sz w:val="20"/>
              </w:rPr>
              <w:t xml:space="preserve">
детті. Кәсіби оқыту </w:t>
            </w:r>
            <w:r>
              <w:br/>
            </w:r>
            <w:r>
              <w:rPr>
                <w:rFonts w:ascii="Times New Roman"/>
                <w:b w:val="false"/>
                <w:i w:val="false"/>
                <w:color w:val="000000"/>
                <w:sz w:val="20"/>
              </w:rPr>
              <w:t xml:space="preserve">
мен біліктілігін 3 </w:t>
            </w:r>
            <w:r>
              <w:br/>
            </w:r>
            <w:r>
              <w:rPr>
                <w:rFonts w:ascii="Times New Roman"/>
                <w:b w:val="false"/>
                <w:i w:val="false"/>
                <w:color w:val="000000"/>
                <w:sz w:val="20"/>
              </w:rPr>
              <w:t xml:space="preserve">
жылда 1 рет көтеру. </w:t>
            </w:r>
          </w:p>
        </w:tc>
      </w:tr>
      <w:tr>
        <w:trPr>
          <w:trHeight w:val="108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Машинистка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кәсіби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0824002 </w:t>
            </w:r>
            <w:r>
              <w:br/>
            </w:r>
            <w:r>
              <w:rPr>
                <w:rFonts w:ascii="Times New Roman"/>
                <w:b w:val="false"/>
                <w:i w:val="false"/>
                <w:color w:val="000000"/>
                <w:sz w:val="20"/>
              </w:rPr>
              <w:t xml:space="preserve">
Іс қа- </w:t>
            </w:r>
            <w:r>
              <w:br/>
            </w:r>
            <w:r>
              <w:rPr>
                <w:rFonts w:ascii="Times New Roman"/>
                <w:b w:val="false"/>
                <w:i w:val="false"/>
                <w:color w:val="000000"/>
                <w:sz w:val="20"/>
              </w:rPr>
              <w:t xml:space="preserve">
ғаздарын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мен мұра- </w:t>
            </w:r>
            <w:r>
              <w:br/>
            </w:r>
            <w:r>
              <w:rPr>
                <w:rFonts w:ascii="Times New Roman"/>
                <w:b w:val="false"/>
                <w:i w:val="false"/>
                <w:color w:val="000000"/>
                <w:sz w:val="20"/>
              </w:rPr>
              <w:t xml:space="preserve">
ғаттану; </w:t>
            </w:r>
            <w:r>
              <w:br/>
            </w:r>
            <w:r>
              <w:rPr>
                <w:rFonts w:ascii="Times New Roman"/>
                <w:b w:val="false"/>
                <w:i w:val="false"/>
                <w:color w:val="000000"/>
                <w:sz w:val="20"/>
              </w:rPr>
              <w:t xml:space="preserve">
0823001 </w:t>
            </w:r>
            <w:r>
              <w:br/>
            </w:r>
            <w:r>
              <w:rPr>
                <w:rFonts w:ascii="Times New Roman"/>
                <w:b w:val="false"/>
                <w:i w:val="false"/>
                <w:color w:val="000000"/>
                <w:sz w:val="20"/>
              </w:rPr>
              <w:t xml:space="preserve">
Хатшы- </w:t>
            </w:r>
            <w:r>
              <w:br/>
            </w:r>
            <w:r>
              <w:rPr>
                <w:rFonts w:ascii="Times New Roman"/>
                <w:b w:val="false"/>
                <w:i w:val="false"/>
                <w:color w:val="000000"/>
                <w:sz w:val="20"/>
              </w:rPr>
              <w:t xml:space="preserve">
референт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27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Хатшы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кәсіби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0823001 </w:t>
            </w:r>
            <w:r>
              <w:br/>
            </w:r>
            <w:r>
              <w:rPr>
                <w:rFonts w:ascii="Times New Roman"/>
                <w:b w:val="false"/>
                <w:i w:val="false"/>
                <w:color w:val="000000"/>
                <w:sz w:val="20"/>
              </w:rPr>
              <w:t xml:space="preserve">
Хатшы- </w:t>
            </w:r>
            <w:r>
              <w:br/>
            </w:r>
            <w:r>
              <w:rPr>
                <w:rFonts w:ascii="Times New Roman"/>
                <w:b w:val="false"/>
                <w:i w:val="false"/>
                <w:color w:val="000000"/>
                <w:sz w:val="20"/>
              </w:rPr>
              <w:t xml:space="preserve">
референт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6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Аудармашы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050207 </w:t>
            </w:r>
            <w:r>
              <w:br/>
            </w:r>
            <w:r>
              <w:rPr>
                <w:rFonts w:ascii="Times New Roman"/>
                <w:b w:val="false"/>
                <w:i w:val="false"/>
                <w:color w:val="000000"/>
                <w:sz w:val="20"/>
              </w:rPr>
              <w:t xml:space="preserve">
Аударма </w:t>
            </w:r>
            <w:r>
              <w:br/>
            </w:r>
            <w:r>
              <w:rPr>
                <w:rFonts w:ascii="Times New Roman"/>
                <w:b w:val="false"/>
                <w:i w:val="false"/>
                <w:color w:val="000000"/>
                <w:sz w:val="20"/>
              </w:rPr>
              <w:t xml:space="preserve">
ісі; </w:t>
            </w:r>
            <w:r>
              <w:br/>
            </w:r>
            <w:r>
              <w:rPr>
                <w:rFonts w:ascii="Times New Roman"/>
                <w:b w:val="false"/>
                <w:i w:val="false"/>
                <w:color w:val="000000"/>
                <w:sz w:val="20"/>
              </w:rPr>
              <w:t xml:space="preserve">
050205 </w:t>
            </w:r>
            <w:r>
              <w:br/>
            </w:r>
            <w:r>
              <w:rPr>
                <w:rFonts w:ascii="Times New Roman"/>
                <w:b w:val="false"/>
                <w:i w:val="false"/>
                <w:color w:val="000000"/>
                <w:sz w:val="20"/>
              </w:rPr>
              <w:t xml:space="preserve">
Филоло- </w:t>
            </w:r>
            <w:r>
              <w:br/>
            </w:r>
            <w:r>
              <w:rPr>
                <w:rFonts w:ascii="Times New Roman"/>
                <w:b w:val="false"/>
                <w:i w:val="false"/>
                <w:color w:val="000000"/>
                <w:sz w:val="20"/>
              </w:rPr>
              <w:t xml:space="preserve">
гия; </w:t>
            </w:r>
            <w:r>
              <w:br/>
            </w:r>
            <w:r>
              <w:rPr>
                <w:rFonts w:ascii="Times New Roman"/>
                <w:b w:val="false"/>
                <w:i w:val="false"/>
                <w:color w:val="000000"/>
                <w:sz w:val="20"/>
              </w:rPr>
              <w:t xml:space="preserve">
050202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қаты- </w:t>
            </w:r>
            <w:r>
              <w:br/>
            </w:r>
            <w:r>
              <w:rPr>
                <w:rFonts w:ascii="Times New Roman"/>
                <w:b w:val="false"/>
                <w:i w:val="false"/>
                <w:color w:val="000000"/>
                <w:sz w:val="20"/>
              </w:rPr>
              <w:t xml:space="preserve">
настар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Мемлекет- </w:t>
            </w:r>
            <w:r>
              <w:br/>
            </w:r>
            <w:r>
              <w:rPr>
                <w:rFonts w:ascii="Times New Roman"/>
                <w:b w:val="false"/>
                <w:i w:val="false"/>
                <w:color w:val="000000"/>
                <w:sz w:val="20"/>
              </w:rPr>
              <w:t xml:space="preserve">
тік тілді білуге </w:t>
            </w:r>
            <w:r>
              <w:br/>
            </w:r>
            <w:r>
              <w:rPr>
                <w:rFonts w:ascii="Times New Roman"/>
                <w:b w:val="false"/>
                <w:i w:val="false"/>
                <w:color w:val="000000"/>
                <w:sz w:val="20"/>
              </w:rPr>
              <w:t xml:space="preserve">
міндетті. 3 жылда 1 </w:t>
            </w:r>
            <w:r>
              <w:br/>
            </w:r>
            <w:r>
              <w:rPr>
                <w:rFonts w:ascii="Times New Roman"/>
                <w:b w:val="false"/>
                <w:i w:val="false"/>
                <w:color w:val="000000"/>
                <w:sz w:val="20"/>
              </w:rPr>
              <w:t xml:space="preserve">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Конструкторлық-техникалық бөлім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050712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050724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машиналар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жабдықтар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5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44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конст- </w:t>
            </w:r>
            <w:r>
              <w:br/>
            </w:r>
            <w:r>
              <w:rPr>
                <w:rFonts w:ascii="Times New Roman"/>
                <w:b w:val="false"/>
                <w:i w:val="false"/>
                <w:color w:val="000000"/>
                <w:sz w:val="20"/>
              </w:rPr>
              <w:t xml:space="preserve">
руктор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050712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050724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машиналар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жабдықтар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56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050712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050724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машиналар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жабдықтар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9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дәне- </w:t>
            </w:r>
            <w:r>
              <w:br/>
            </w:r>
            <w:r>
              <w:rPr>
                <w:rFonts w:ascii="Times New Roman"/>
                <w:b w:val="false"/>
                <w:i w:val="false"/>
                <w:color w:val="000000"/>
                <w:sz w:val="20"/>
              </w:rPr>
              <w:t xml:space="preserve">
керлеуші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050712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050724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машиналар </w:t>
            </w:r>
            <w:r>
              <w:br/>
            </w:r>
            <w:r>
              <w:rPr>
                <w:rFonts w:ascii="Times New Roman"/>
                <w:b w:val="false"/>
                <w:i w:val="false"/>
                <w:color w:val="000000"/>
                <w:sz w:val="20"/>
              </w:rPr>
              <w:t xml:space="preserve">
мен жаб- </w:t>
            </w:r>
            <w:r>
              <w:br/>
            </w:r>
            <w:r>
              <w:rPr>
                <w:rFonts w:ascii="Times New Roman"/>
                <w:b w:val="false"/>
                <w:i w:val="false"/>
                <w:color w:val="000000"/>
                <w:sz w:val="20"/>
              </w:rPr>
              <w:t xml:space="preserve">
дықтар; </w:t>
            </w:r>
            <w:r>
              <w:br/>
            </w:r>
            <w:r>
              <w:rPr>
                <w:rFonts w:ascii="Times New Roman"/>
                <w:b w:val="false"/>
                <w:i w:val="false"/>
                <w:color w:val="000000"/>
                <w:sz w:val="20"/>
              </w:rPr>
              <w:t xml:space="preserve">
050712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көл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5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20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Қамтамасыз </w:t>
            </w:r>
            <w:r>
              <w:br/>
            </w:r>
            <w:r>
              <w:rPr>
                <w:rFonts w:ascii="Times New Roman"/>
                <w:b w:val="false"/>
                <w:i w:val="false"/>
                <w:color w:val="000000"/>
                <w:sz w:val="20"/>
              </w:rPr>
              <w:t xml:space="preserve">
ету агенті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w:t>
            </w:r>
            <w:r>
              <w:br/>
            </w:r>
            <w:r>
              <w:rPr>
                <w:rFonts w:ascii="Times New Roman"/>
                <w:b w:val="false"/>
                <w:i w:val="false"/>
                <w:color w:val="000000"/>
                <w:sz w:val="20"/>
              </w:rPr>
              <w:t xml:space="preserve">
кәсіби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0710001 </w:t>
            </w:r>
            <w:r>
              <w:br/>
            </w:r>
            <w:r>
              <w:rPr>
                <w:rFonts w:ascii="Times New Roman"/>
                <w:b w:val="false"/>
                <w:i w:val="false"/>
                <w:color w:val="000000"/>
                <w:sz w:val="20"/>
              </w:rPr>
              <w:t xml:space="preserve">
Коммер-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де)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Технологиялық құралдар және диагностика заттарын </w:t>
            </w:r>
            <w:r>
              <w:br/>
            </w:r>
            <w:r>
              <w:rPr>
                <w:rFonts w:ascii="Times New Roman"/>
                <w:b w:val="false"/>
                <w:i w:val="false"/>
                <w:color w:val="000000"/>
                <w:sz w:val="20"/>
              </w:rPr>
              <w:t>
</w:t>
            </w:r>
            <w:r>
              <w:rPr>
                <w:rFonts w:ascii="Times New Roman"/>
                <w:b/>
                <w:i w:val="false"/>
                <w:color w:val="000000"/>
                <w:sz w:val="20"/>
              </w:rPr>
              <w:t xml:space="preserve">енгізу мен метрология бөлімі </w:t>
            </w:r>
          </w:p>
        </w:tc>
      </w:tr>
      <w:tr>
        <w:trPr>
          <w:trHeight w:val="16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050712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050716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050724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машиналар </w:t>
            </w:r>
            <w:r>
              <w:br/>
            </w:r>
            <w:r>
              <w:rPr>
                <w:rFonts w:ascii="Times New Roman"/>
                <w:b w:val="false"/>
                <w:i w:val="false"/>
                <w:color w:val="000000"/>
                <w:sz w:val="20"/>
              </w:rPr>
              <w:t xml:space="preserve">
мен жаб- </w:t>
            </w:r>
            <w:r>
              <w:br/>
            </w:r>
            <w:r>
              <w:rPr>
                <w:rFonts w:ascii="Times New Roman"/>
                <w:b w:val="false"/>
                <w:i w:val="false"/>
                <w:color w:val="000000"/>
                <w:sz w:val="20"/>
              </w:rPr>
              <w:t xml:space="preserve">
дықтар; </w:t>
            </w:r>
            <w:r>
              <w:br/>
            </w:r>
            <w:r>
              <w:rPr>
                <w:rFonts w:ascii="Times New Roman"/>
                <w:b w:val="false"/>
                <w:i w:val="false"/>
                <w:color w:val="000000"/>
                <w:sz w:val="20"/>
              </w:rPr>
              <w:t xml:space="preserve">
050732 </w:t>
            </w:r>
            <w:r>
              <w:br/>
            </w:r>
            <w:r>
              <w:rPr>
                <w:rFonts w:ascii="Times New Roman"/>
                <w:b w:val="false"/>
                <w:i w:val="false"/>
                <w:color w:val="000000"/>
                <w:sz w:val="20"/>
              </w:rPr>
              <w:t xml:space="preserve">
Стандар- </w:t>
            </w:r>
            <w:r>
              <w:br/>
            </w:r>
            <w:r>
              <w:rPr>
                <w:rFonts w:ascii="Times New Roman"/>
                <w:b w:val="false"/>
                <w:i w:val="false"/>
                <w:color w:val="000000"/>
                <w:sz w:val="20"/>
              </w:rPr>
              <w:t xml:space="preserve">
тизация, </w:t>
            </w:r>
            <w:r>
              <w:br/>
            </w:r>
            <w:r>
              <w:rPr>
                <w:rFonts w:ascii="Times New Roman"/>
                <w:b w:val="false"/>
                <w:i w:val="false"/>
                <w:color w:val="000000"/>
                <w:sz w:val="20"/>
              </w:rPr>
              <w:t xml:space="preserve">
метроло- </w:t>
            </w:r>
            <w:r>
              <w:br/>
            </w:r>
            <w:r>
              <w:rPr>
                <w:rFonts w:ascii="Times New Roman"/>
                <w:b w:val="false"/>
                <w:i w:val="false"/>
                <w:color w:val="000000"/>
                <w:sz w:val="20"/>
              </w:rPr>
              <w:t xml:space="preserve">
гия және </w:t>
            </w:r>
            <w:r>
              <w:br/>
            </w:r>
            <w:r>
              <w:rPr>
                <w:rFonts w:ascii="Times New Roman"/>
                <w:b w:val="false"/>
                <w:i w:val="false"/>
                <w:color w:val="000000"/>
                <w:sz w:val="20"/>
              </w:rPr>
              <w:t xml:space="preserve">
сертифи- </w:t>
            </w:r>
            <w:r>
              <w:br/>
            </w:r>
            <w:r>
              <w:rPr>
                <w:rFonts w:ascii="Times New Roman"/>
                <w:b w:val="false"/>
                <w:i w:val="false"/>
                <w:color w:val="000000"/>
                <w:sz w:val="20"/>
              </w:rPr>
              <w:t xml:space="preserve">
кация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47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050712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050716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050724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машиналар </w:t>
            </w:r>
            <w:r>
              <w:br/>
            </w:r>
            <w:r>
              <w:rPr>
                <w:rFonts w:ascii="Times New Roman"/>
                <w:b w:val="false"/>
                <w:i w:val="false"/>
                <w:color w:val="000000"/>
                <w:sz w:val="20"/>
              </w:rPr>
              <w:t xml:space="preserve">
мен жаб- </w:t>
            </w:r>
            <w:r>
              <w:br/>
            </w:r>
            <w:r>
              <w:rPr>
                <w:rFonts w:ascii="Times New Roman"/>
                <w:b w:val="false"/>
                <w:i w:val="false"/>
                <w:color w:val="000000"/>
                <w:sz w:val="20"/>
              </w:rPr>
              <w:t xml:space="preserve">
дықтар; </w:t>
            </w:r>
            <w:r>
              <w:br/>
            </w:r>
            <w:r>
              <w:rPr>
                <w:rFonts w:ascii="Times New Roman"/>
                <w:b w:val="false"/>
                <w:i w:val="false"/>
                <w:color w:val="000000"/>
                <w:sz w:val="20"/>
              </w:rPr>
              <w:t xml:space="preserve">
050732 </w:t>
            </w:r>
            <w:r>
              <w:br/>
            </w:r>
            <w:r>
              <w:rPr>
                <w:rFonts w:ascii="Times New Roman"/>
                <w:b w:val="false"/>
                <w:i w:val="false"/>
                <w:color w:val="000000"/>
                <w:sz w:val="20"/>
              </w:rPr>
              <w:t xml:space="preserve">
Стандар- </w:t>
            </w:r>
            <w:r>
              <w:br/>
            </w:r>
            <w:r>
              <w:rPr>
                <w:rFonts w:ascii="Times New Roman"/>
                <w:b w:val="false"/>
                <w:i w:val="false"/>
                <w:color w:val="000000"/>
                <w:sz w:val="20"/>
              </w:rPr>
              <w:t xml:space="preserve">
тизация, </w:t>
            </w:r>
            <w:r>
              <w:br/>
            </w:r>
            <w:r>
              <w:rPr>
                <w:rFonts w:ascii="Times New Roman"/>
                <w:b w:val="false"/>
                <w:i w:val="false"/>
                <w:color w:val="000000"/>
                <w:sz w:val="20"/>
              </w:rPr>
              <w:t xml:space="preserve">
метроло- </w:t>
            </w:r>
            <w:r>
              <w:br/>
            </w:r>
            <w:r>
              <w:rPr>
                <w:rFonts w:ascii="Times New Roman"/>
                <w:b w:val="false"/>
                <w:i w:val="false"/>
                <w:color w:val="000000"/>
                <w:sz w:val="20"/>
              </w:rPr>
              <w:t xml:space="preserve">
гия және </w:t>
            </w:r>
            <w:r>
              <w:br/>
            </w:r>
            <w:r>
              <w:rPr>
                <w:rFonts w:ascii="Times New Roman"/>
                <w:b w:val="false"/>
                <w:i w:val="false"/>
                <w:color w:val="000000"/>
                <w:sz w:val="20"/>
              </w:rPr>
              <w:t xml:space="preserve">
сертифи-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41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технолог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050712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050716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050724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машиналар </w:t>
            </w:r>
            <w:r>
              <w:br/>
            </w:r>
            <w:r>
              <w:rPr>
                <w:rFonts w:ascii="Times New Roman"/>
                <w:b w:val="false"/>
                <w:i w:val="false"/>
                <w:color w:val="000000"/>
                <w:sz w:val="20"/>
              </w:rPr>
              <w:t xml:space="preserve">
мен жаб- </w:t>
            </w:r>
            <w:r>
              <w:br/>
            </w:r>
            <w:r>
              <w:rPr>
                <w:rFonts w:ascii="Times New Roman"/>
                <w:b w:val="false"/>
                <w:i w:val="false"/>
                <w:color w:val="000000"/>
                <w:sz w:val="20"/>
              </w:rPr>
              <w:t xml:space="preserve">
дықтар; </w:t>
            </w:r>
            <w:r>
              <w:br/>
            </w:r>
            <w:r>
              <w:rPr>
                <w:rFonts w:ascii="Times New Roman"/>
                <w:b w:val="false"/>
                <w:i w:val="false"/>
                <w:color w:val="000000"/>
                <w:sz w:val="20"/>
              </w:rPr>
              <w:t xml:space="preserve">
050732 </w:t>
            </w:r>
            <w:r>
              <w:br/>
            </w:r>
            <w:r>
              <w:rPr>
                <w:rFonts w:ascii="Times New Roman"/>
                <w:b w:val="false"/>
                <w:i w:val="false"/>
                <w:color w:val="000000"/>
                <w:sz w:val="20"/>
              </w:rPr>
              <w:t xml:space="preserve">
Стандар- </w:t>
            </w:r>
            <w:r>
              <w:br/>
            </w:r>
            <w:r>
              <w:rPr>
                <w:rFonts w:ascii="Times New Roman"/>
                <w:b w:val="false"/>
                <w:i w:val="false"/>
                <w:color w:val="000000"/>
                <w:sz w:val="20"/>
              </w:rPr>
              <w:t xml:space="preserve">
тизация, </w:t>
            </w:r>
            <w:r>
              <w:br/>
            </w:r>
            <w:r>
              <w:rPr>
                <w:rFonts w:ascii="Times New Roman"/>
                <w:b w:val="false"/>
                <w:i w:val="false"/>
                <w:color w:val="000000"/>
                <w:sz w:val="20"/>
              </w:rPr>
              <w:t xml:space="preserve">
метроло- </w:t>
            </w:r>
            <w:r>
              <w:br/>
            </w:r>
            <w:r>
              <w:rPr>
                <w:rFonts w:ascii="Times New Roman"/>
                <w:b w:val="false"/>
                <w:i w:val="false"/>
                <w:color w:val="000000"/>
                <w:sz w:val="20"/>
              </w:rPr>
              <w:t xml:space="preserve">
гия және </w:t>
            </w:r>
            <w:r>
              <w:br/>
            </w:r>
            <w:r>
              <w:rPr>
                <w:rFonts w:ascii="Times New Roman"/>
                <w:b w:val="false"/>
                <w:i w:val="false"/>
                <w:color w:val="000000"/>
                <w:sz w:val="20"/>
              </w:rPr>
              <w:t xml:space="preserve">
сертифи- </w:t>
            </w:r>
            <w:r>
              <w:br/>
            </w:r>
            <w:r>
              <w:rPr>
                <w:rFonts w:ascii="Times New Roman"/>
                <w:b w:val="false"/>
                <w:i w:val="false"/>
                <w:color w:val="000000"/>
                <w:sz w:val="20"/>
              </w:rPr>
              <w:t xml:space="preserve">
кация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237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050712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050716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050724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машиналар </w:t>
            </w:r>
            <w:r>
              <w:br/>
            </w:r>
            <w:r>
              <w:rPr>
                <w:rFonts w:ascii="Times New Roman"/>
                <w:b w:val="false"/>
                <w:i w:val="false"/>
                <w:color w:val="000000"/>
                <w:sz w:val="20"/>
              </w:rPr>
              <w:t xml:space="preserve">
мен жаб- </w:t>
            </w:r>
            <w:r>
              <w:br/>
            </w:r>
            <w:r>
              <w:rPr>
                <w:rFonts w:ascii="Times New Roman"/>
                <w:b w:val="false"/>
                <w:i w:val="false"/>
                <w:color w:val="000000"/>
                <w:sz w:val="20"/>
              </w:rPr>
              <w:t xml:space="preserve">
дықтар; </w:t>
            </w:r>
            <w:r>
              <w:br/>
            </w:r>
            <w:r>
              <w:rPr>
                <w:rFonts w:ascii="Times New Roman"/>
                <w:b w:val="false"/>
                <w:i w:val="false"/>
                <w:color w:val="000000"/>
                <w:sz w:val="20"/>
              </w:rPr>
              <w:t xml:space="preserve">
050732 </w:t>
            </w:r>
            <w:r>
              <w:br/>
            </w:r>
            <w:r>
              <w:rPr>
                <w:rFonts w:ascii="Times New Roman"/>
                <w:b w:val="false"/>
                <w:i w:val="false"/>
                <w:color w:val="000000"/>
                <w:sz w:val="20"/>
              </w:rPr>
              <w:t xml:space="preserve">
Стандар- </w:t>
            </w:r>
            <w:r>
              <w:br/>
            </w:r>
            <w:r>
              <w:rPr>
                <w:rFonts w:ascii="Times New Roman"/>
                <w:b w:val="false"/>
                <w:i w:val="false"/>
                <w:color w:val="000000"/>
                <w:sz w:val="20"/>
              </w:rPr>
              <w:t xml:space="preserve">
тизация, </w:t>
            </w:r>
            <w:r>
              <w:br/>
            </w:r>
            <w:r>
              <w:rPr>
                <w:rFonts w:ascii="Times New Roman"/>
                <w:b w:val="false"/>
                <w:i w:val="false"/>
                <w:color w:val="000000"/>
                <w:sz w:val="20"/>
              </w:rPr>
              <w:t xml:space="preserve">
метроло- </w:t>
            </w:r>
            <w:r>
              <w:br/>
            </w:r>
            <w:r>
              <w:rPr>
                <w:rFonts w:ascii="Times New Roman"/>
                <w:b w:val="false"/>
                <w:i w:val="false"/>
                <w:color w:val="000000"/>
                <w:sz w:val="20"/>
              </w:rPr>
              <w:t xml:space="preserve">
гия және </w:t>
            </w:r>
            <w:r>
              <w:br/>
            </w:r>
            <w:r>
              <w:rPr>
                <w:rFonts w:ascii="Times New Roman"/>
                <w:b w:val="false"/>
                <w:i w:val="false"/>
                <w:color w:val="000000"/>
                <w:sz w:val="20"/>
              </w:rPr>
              <w:t xml:space="preserve">
сертифи- </w:t>
            </w:r>
            <w:r>
              <w:br/>
            </w:r>
            <w:r>
              <w:rPr>
                <w:rFonts w:ascii="Times New Roman"/>
                <w:b w:val="false"/>
                <w:i w:val="false"/>
                <w:color w:val="000000"/>
                <w:sz w:val="20"/>
              </w:rPr>
              <w:t xml:space="preserve">
кация; </w:t>
            </w:r>
            <w:r>
              <w:br/>
            </w:r>
            <w:r>
              <w:rPr>
                <w:rFonts w:ascii="Times New Roman"/>
                <w:b w:val="false"/>
                <w:i w:val="false"/>
                <w:color w:val="000000"/>
                <w:sz w:val="20"/>
              </w:rPr>
              <w:t xml:space="preserve">
2807002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дегі жыл- </w:t>
            </w:r>
            <w:r>
              <w:br/>
            </w:r>
            <w:r>
              <w:rPr>
                <w:rFonts w:ascii="Times New Roman"/>
                <w:b w:val="false"/>
                <w:i w:val="false"/>
                <w:color w:val="000000"/>
                <w:sz w:val="20"/>
              </w:rPr>
              <w:t xml:space="preserve">
жымалы </w:t>
            </w:r>
            <w:r>
              <w:br/>
            </w:r>
            <w:r>
              <w:rPr>
                <w:rFonts w:ascii="Times New Roman"/>
                <w:b w:val="false"/>
                <w:i w:val="false"/>
                <w:color w:val="000000"/>
                <w:sz w:val="20"/>
              </w:rPr>
              <w:t xml:space="preserve">
құрамын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пайдалану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Электрқозғалтқыштарды жөндеу цехы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Цех </w:t>
            </w:r>
            <w:r>
              <w:br/>
            </w:r>
            <w:r>
              <w:rPr>
                <w:rFonts w:ascii="Times New Roman"/>
                <w:b w:val="false"/>
                <w:i w:val="false"/>
                <w:color w:val="000000"/>
                <w:sz w:val="20"/>
              </w:rPr>
              <w:t xml:space="preserve">
бастығы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050712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050716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050718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тикасы; </w:t>
            </w:r>
            <w:r>
              <w:br/>
            </w:r>
            <w:r>
              <w:rPr>
                <w:rFonts w:ascii="Times New Roman"/>
                <w:b w:val="false"/>
                <w:i w:val="false"/>
                <w:color w:val="000000"/>
                <w:sz w:val="20"/>
              </w:rPr>
              <w:t xml:space="preserve">
050724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машиналар </w:t>
            </w:r>
            <w:r>
              <w:br/>
            </w:r>
            <w:r>
              <w:rPr>
                <w:rFonts w:ascii="Times New Roman"/>
                <w:b w:val="false"/>
                <w:i w:val="false"/>
                <w:color w:val="000000"/>
                <w:sz w:val="20"/>
              </w:rPr>
              <w:t xml:space="preserve">
мен жаб- </w:t>
            </w:r>
            <w:r>
              <w:br/>
            </w:r>
            <w:r>
              <w:rPr>
                <w:rFonts w:ascii="Times New Roman"/>
                <w:b w:val="false"/>
                <w:i w:val="false"/>
                <w:color w:val="000000"/>
                <w:sz w:val="20"/>
              </w:rPr>
              <w:t xml:space="preserve">
дықтар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51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технолог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050712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050716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050718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тикасы; </w:t>
            </w:r>
            <w:r>
              <w:br/>
            </w:r>
            <w:r>
              <w:rPr>
                <w:rFonts w:ascii="Times New Roman"/>
                <w:b w:val="false"/>
                <w:i w:val="false"/>
                <w:color w:val="000000"/>
                <w:sz w:val="20"/>
              </w:rPr>
              <w:t xml:space="preserve">
050724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машиналар </w:t>
            </w:r>
            <w:r>
              <w:br/>
            </w:r>
            <w:r>
              <w:rPr>
                <w:rFonts w:ascii="Times New Roman"/>
                <w:b w:val="false"/>
                <w:i w:val="false"/>
                <w:color w:val="000000"/>
                <w:sz w:val="20"/>
              </w:rPr>
              <w:t xml:space="preserve">
мен жаб- </w:t>
            </w:r>
            <w:r>
              <w:br/>
            </w:r>
            <w:r>
              <w:rPr>
                <w:rFonts w:ascii="Times New Roman"/>
                <w:b w:val="false"/>
                <w:i w:val="false"/>
                <w:color w:val="000000"/>
                <w:sz w:val="20"/>
              </w:rPr>
              <w:t xml:space="preserve">
дықтар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51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Дезин- </w:t>
            </w:r>
            <w:r>
              <w:br/>
            </w:r>
            <w:r>
              <w:rPr>
                <w:rFonts w:ascii="Times New Roman"/>
                <w:b w:val="false"/>
                <w:i w:val="false"/>
                <w:color w:val="000000"/>
                <w:sz w:val="20"/>
              </w:rPr>
              <w:t xml:space="preserve">
фекциялық </w:t>
            </w:r>
            <w:r>
              <w:br/>
            </w:r>
            <w:r>
              <w:rPr>
                <w:rFonts w:ascii="Times New Roman"/>
                <w:b w:val="false"/>
                <w:i w:val="false"/>
                <w:color w:val="000000"/>
                <w:sz w:val="20"/>
              </w:rPr>
              <w:t xml:space="preserve">
жуу </w:t>
            </w:r>
            <w:r>
              <w:br/>
            </w:r>
            <w:r>
              <w:rPr>
                <w:rFonts w:ascii="Times New Roman"/>
                <w:b w:val="false"/>
                <w:i w:val="false"/>
                <w:color w:val="000000"/>
                <w:sz w:val="20"/>
              </w:rPr>
              <w:t xml:space="preserve">
станциясы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050712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050716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050718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тикасы; </w:t>
            </w:r>
            <w:r>
              <w:br/>
            </w:r>
            <w:r>
              <w:rPr>
                <w:rFonts w:ascii="Times New Roman"/>
                <w:b w:val="false"/>
                <w:i w:val="false"/>
                <w:color w:val="000000"/>
                <w:sz w:val="20"/>
              </w:rPr>
              <w:t xml:space="preserve">
050724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машиналар </w:t>
            </w:r>
            <w:r>
              <w:br/>
            </w:r>
            <w:r>
              <w:rPr>
                <w:rFonts w:ascii="Times New Roman"/>
                <w:b w:val="false"/>
                <w:i w:val="false"/>
                <w:color w:val="000000"/>
                <w:sz w:val="20"/>
              </w:rPr>
              <w:t xml:space="preserve">
мен жаб- </w:t>
            </w:r>
            <w:r>
              <w:br/>
            </w:r>
            <w:r>
              <w:rPr>
                <w:rFonts w:ascii="Times New Roman"/>
                <w:b w:val="false"/>
                <w:i w:val="false"/>
                <w:color w:val="000000"/>
                <w:sz w:val="20"/>
              </w:rPr>
              <w:t xml:space="preserve">
дықтар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2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Инспектор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кәсіби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3300000 </w:t>
            </w:r>
            <w:r>
              <w:br/>
            </w:r>
            <w:r>
              <w:rPr>
                <w:rFonts w:ascii="Times New Roman"/>
                <w:b w:val="false"/>
                <w:i w:val="false"/>
                <w:color w:val="000000"/>
                <w:sz w:val="20"/>
              </w:rPr>
              <w:t xml:space="preserve">
Электрлі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мен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механи- </w:t>
            </w:r>
            <w:r>
              <w:br/>
            </w:r>
            <w:r>
              <w:rPr>
                <w:rFonts w:ascii="Times New Roman"/>
                <w:b w:val="false"/>
                <w:i w:val="false"/>
                <w:color w:val="000000"/>
                <w:sz w:val="20"/>
              </w:rPr>
              <w:t xml:space="preserve">
касы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0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энергетик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050718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тикасы; </w:t>
            </w:r>
            <w:r>
              <w:br/>
            </w:r>
            <w:r>
              <w:rPr>
                <w:rFonts w:ascii="Times New Roman"/>
                <w:b w:val="false"/>
                <w:i w:val="false"/>
                <w:color w:val="000000"/>
                <w:sz w:val="20"/>
              </w:rPr>
              <w:t xml:space="preserve">
050717 </w:t>
            </w:r>
            <w:r>
              <w:br/>
            </w:r>
            <w:r>
              <w:rPr>
                <w:rFonts w:ascii="Times New Roman"/>
                <w:b w:val="false"/>
                <w:i w:val="false"/>
                <w:color w:val="000000"/>
                <w:sz w:val="20"/>
              </w:rPr>
              <w:t xml:space="preserve">
Жылу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тикасы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26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кәсіби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2807002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көлігі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құрамын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пайдалану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231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Мастер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050712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050716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050724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машиналар </w:t>
            </w:r>
            <w:r>
              <w:br/>
            </w:r>
            <w:r>
              <w:rPr>
                <w:rFonts w:ascii="Times New Roman"/>
                <w:b w:val="false"/>
                <w:i w:val="false"/>
                <w:color w:val="000000"/>
                <w:sz w:val="20"/>
              </w:rPr>
              <w:t xml:space="preserve">
мен жаб- </w:t>
            </w:r>
            <w:r>
              <w:br/>
            </w:r>
            <w:r>
              <w:rPr>
                <w:rFonts w:ascii="Times New Roman"/>
                <w:b w:val="false"/>
                <w:i w:val="false"/>
                <w:color w:val="000000"/>
                <w:sz w:val="20"/>
              </w:rPr>
              <w:t xml:space="preserve">
дықтар; </w:t>
            </w:r>
            <w:r>
              <w:br/>
            </w:r>
            <w:r>
              <w:rPr>
                <w:rFonts w:ascii="Times New Roman"/>
                <w:b w:val="false"/>
                <w:i w:val="false"/>
                <w:color w:val="000000"/>
                <w:sz w:val="20"/>
              </w:rPr>
              <w:t xml:space="preserve">
2807002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дегі жыл- </w:t>
            </w:r>
            <w:r>
              <w:br/>
            </w:r>
            <w:r>
              <w:rPr>
                <w:rFonts w:ascii="Times New Roman"/>
                <w:b w:val="false"/>
                <w:i w:val="false"/>
                <w:color w:val="000000"/>
                <w:sz w:val="20"/>
              </w:rPr>
              <w:t xml:space="preserve">
жымалы </w:t>
            </w:r>
            <w:r>
              <w:br/>
            </w:r>
            <w:r>
              <w:rPr>
                <w:rFonts w:ascii="Times New Roman"/>
                <w:b w:val="false"/>
                <w:i w:val="false"/>
                <w:color w:val="000000"/>
                <w:sz w:val="20"/>
              </w:rPr>
              <w:t xml:space="preserve">
құрамын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және пай- </w:t>
            </w:r>
            <w:r>
              <w:br/>
            </w:r>
            <w:r>
              <w:rPr>
                <w:rFonts w:ascii="Times New Roman"/>
                <w:b w:val="false"/>
                <w:i w:val="false"/>
                <w:color w:val="000000"/>
                <w:sz w:val="20"/>
              </w:rPr>
              <w:t xml:space="preserve">
далану; </w:t>
            </w:r>
            <w:r>
              <w:br/>
            </w:r>
            <w:r>
              <w:rPr>
                <w:rFonts w:ascii="Times New Roman"/>
                <w:b w:val="false"/>
                <w:i w:val="false"/>
                <w:color w:val="000000"/>
                <w:sz w:val="20"/>
              </w:rPr>
              <w:t xml:space="preserve">
2803002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құрамының </w:t>
            </w:r>
            <w:r>
              <w:br/>
            </w:r>
            <w:r>
              <w:rPr>
                <w:rFonts w:ascii="Times New Roman"/>
                <w:b w:val="false"/>
                <w:i w:val="false"/>
                <w:color w:val="000000"/>
                <w:sz w:val="20"/>
              </w:rPr>
              <w:t xml:space="preserve">
өндірісі; </w:t>
            </w:r>
            <w:r>
              <w:br/>
            </w:r>
            <w:r>
              <w:rPr>
                <w:rFonts w:ascii="Times New Roman"/>
                <w:b w:val="false"/>
                <w:i w:val="false"/>
                <w:color w:val="000000"/>
                <w:sz w:val="20"/>
              </w:rPr>
              <w:t xml:space="preserve">
2805000 </w:t>
            </w:r>
            <w:r>
              <w:br/>
            </w:r>
            <w:r>
              <w:rPr>
                <w:rFonts w:ascii="Times New Roman"/>
                <w:b w:val="false"/>
                <w:i w:val="false"/>
                <w:color w:val="000000"/>
                <w:sz w:val="20"/>
              </w:rPr>
              <w:t xml:space="preserve">
Рефриже- </w:t>
            </w:r>
            <w:r>
              <w:br/>
            </w:r>
            <w:r>
              <w:rPr>
                <w:rFonts w:ascii="Times New Roman"/>
                <w:b w:val="false"/>
                <w:i w:val="false"/>
                <w:color w:val="000000"/>
                <w:sz w:val="20"/>
              </w:rPr>
              <w:t xml:space="preserve">
раторлық </w:t>
            </w:r>
            <w:r>
              <w:br/>
            </w:r>
            <w:r>
              <w:rPr>
                <w:rFonts w:ascii="Times New Roman"/>
                <w:b w:val="false"/>
                <w:i w:val="false"/>
                <w:color w:val="000000"/>
                <w:sz w:val="20"/>
              </w:rPr>
              <w:t xml:space="preserve">
қондырғы </w:t>
            </w:r>
            <w:r>
              <w:br/>
            </w:r>
            <w:r>
              <w:rPr>
                <w:rFonts w:ascii="Times New Roman"/>
                <w:b w:val="false"/>
                <w:i w:val="false"/>
                <w:color w:val="000000"/>
                <w:sz w:val="20"/>
              </w:rPr>
              <w:t xml:space="preserve">
мен </w:t>
            </w:r>
            <w:r>
              <w:br/>
            </w:r>
            <w:r>
              <w:rPr>
                <w:rFonts w:ascii="Times New Roman"/>
                <w:b w:val="false"/>
                <w:i w:val="false"/>
                <w:color w:val="000000"/>
                <w:sz w:val="20"/>
              </w:rPr>
              <w:t xml:space="preserve">
поезд </w:t>
            </w:r>
            <w:r>
              <w:br/>
            </w:r>
            <w:r>
              <w:rPr>
                <w:rFonts w:ascii="Times New Roman"/>
                <w:b w:val="false"/>
                <w:i w:val="false"/>
                <w:color w:val="000000"/>
                <w:sz w:val="20"/>
              </w:rPr>
              <w:t xml:space="preserve">
механигі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1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09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Фельдшер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кәсіби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0401002 </w:t>
            </w:r>
            <w:r>
              <w:br/>
            </w:r>
            <w:r>
              <w:rPr>
                <w:rFonts w:ascii="Times New Roman"/>
                <w:b w:val="false"/>
                <w:i w:val="false"/>
                <w:color w:val="000000"/>
                <w:sz w:val="20"/>
              </w:rPr>
              <w:t xml:space="preserve">
Емдік іс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Теміржол көлігі жұмыскерлерінің оқу орталығы </w:t>
            </w:r>
          </w:p>
        </w:tc>
      </w:tr>
      <w:tr>
        <w:trPr>
          <w:trHeight w:val="198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w:t>
            </w:r>
            <w:r>
              <w:br/>
            </w:r>
            <w:r>
              <w:rPr>
                <w:rFonts w:ascii="Times New Roman"/>
                <w:b w:val="false"/>
                <w:i w:val="false"/>
                <w:color w:val="000000"/>
                <w:sz w:val="20"/>
              </w:rPr>
              <w:t xml:space="preserve">
(Прези- </w:t>
            </w:r>
            <w:r>
              <w:br/>
            </w:r>
            <w:r>
              <w:rPr>
                <w:rFonts w:ascii="Times New Roman"/>
                <w:b w:val="false"/>
                <w:i w:val="false"/>
                <w:color w:val="000000"/>
                <w:sz w:val="20"/>
              </w:rPr>
              <w:t xml:space="preserve">
дент және </w:t>
            </w:r>
            <w:r>
              <w:br/>
            </w:r>
            <w:r>
              <w:rPr>
                <w:rFonts w:ascii="Times New Roman"/>
                <w:b w:val="false"/>
                <w:i w:val="false"/>
                <w:color w:val="000000"/>
                <w:sz w:val="20"/>
              </w:rPr>
              <w:t xml:space="preserve">
басқа- </w:t>
            </w:r>
            <w:r>
              <w:br/>
            </w:r>
            <w:r>
              <w:rPr>
                <w:rFonts w:ascii="Times New Roman"/>
                <w:b w:val="false"/>
                <w:i w:val="false"/>
                <w:color w:val="000000"/>
                <w:sz w:val="20"/>
              </w:rPr>
              <w:t xml:space="preserve">
лары), </w:t>
            </w:r>
            <w:r>
              <w:br/>
            </w:r>
            <w:r>
              <w:rPr>
                <w:rFonts w:ascii="Times New Roman"/>
                <w:b w:val="false"/>
                <w:i w:val="false"/>
                <w:color w:val="000000"/>
                <w:sz w:val="20"/>
              </w:rPr>
              <w:t xml:space="preserve">
орынбасары </w:t>
            </w:r>
            <w:r>
              <w:br/>
            </w:r>
            <w:r>
              <w:rPr>
                <w:rFonts w:ascii="Times New Roman"/>
                <w:b w:val="false"/>
                <w:i w:val="false"/>
                <w:color w:val="000000"/>
                <w:sz w:val="20"/>
              </w:rPr>
              <w:t xml:space="preserve">
(вице-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және бас- </w:t>
            </w:r>
            <w:r>
              <w:br/>
            </w:r>
            <w:r>
              <w:rPr>
                <w:rFonts w:ascii="Times New Roman"/>
                <w:b w:val="false"/>
                <w:i w:val="false"/>
                <w:color w:val="000000"/>
                <w:sz w:val="20"/>
              </w:rPr>
              <w:t xml:space="preserve">
қалары)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педаго- </w:t>
            </w:r>
            <w:r>
              <w:br/>
            </w:r>
            <w:r>
              <w:rPr>
                <w:rFonts w:ascii="Times New Roman"/>
                <w:b w:val="false"/>
                <w:i w:val="false"/>
                <w:color w:val="000000"/>
                <w:sz w:val="20"/>
              </w:rPr>
              <w:t xml:space="preserve">
гиклық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050103 </w:t>
            </w:r>
            <w:r>
              <w:br/>
            </w:r>
            <w:r>
              <w:rPr>
                <w:rFonts w:ascii="Times New Roman"/>
                <w:b w:val="false"/>
                <w:i w:val="false"/>
                <w:color w:val="000000"/>
                <w:sz w:val="20"/>
              </w:rPr>
              <w:t xml:space="preserve">
Педаго- </w:t>
            </w:r>
            <w:r>
              <w:br/>
            </w:r>
            <w:r>
              <w:rPr>
                <w:rFonts w:ascii="Times New Roman"/>
                <w:b w:val="false"/>
                <w:i w:val="false"/>
                <w:color w:val="000000"/>
                <w:sz w:val="20"/>
              </w:rPr>
              <w:t xml:space="preserve">
гика и </w:t>
            </w:r>
            <w:r>
              <w:br/>
            </w:r>
            <w:r>
              <w:rPr>
                <w:rFonts w:ascii="Times New Roman"/>
                <w:b w:val="false"/>
                <w:i w:val="false"/>
                <w:color w:val="000000"/>
                <w:sz w:val="20"/>
              </w:rPr>
              <w:t xml:space="preserve">
психо- </w:t>
            </w:r>
            <w:r>
              <w:br/>
            </w:r>
            <w:r>
              <w:rPr>
                <w:rFonts w:ascii="Times New Roman"/>
                <w:b w:val="false"/>
                <w:i w:val="false"/>
                <w:color w:val="000000"/>
                <w:sz w:val="20"/>
              </w:rPr>
              <w:t xml:space="preserve">
логия;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050301 </w:t>
            </w:r>
            <w:r>
              <w:br/>
            </w:r>
            <w:r>
              <w:rPr>
                <w:rFonts w:ascii="Times New Roman"/>
                <w:b w:val="false"/>
                <w:i w:val="false"/>
                <w:color w:val="000000"/>
                <w:sz w:val="20"/>
              </w:rPr>
              <w:t xml:space="preserve">
Юриспру- </w:t>
            </w:r>
            <w:r>
              <w:br/>
            </w:r>
            <w:r>
              <w:rPr>
                <w:rFonts w:ascii="Times New Roman"/>
                <w:b w:val="false"/>
                <w:i w:val="false"/>
                <w:color w:val="000000"/>
                <w:sz w:val="20"/>
              </w:rPr>
              <w:t xml:space="preserve">
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құқық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көлігінде- </w:t>
            </w:r>
            <w:r>
              <w:br/>
            </w:r>
            <w:r>
              <w:rPr>
                <w:rFonts w:ascii="Times New Roman"/>
                <w:b w:val="false"/>
                <w:i w:val="false"/>
                <w:color w:val="000000"/>
                <w:sz w:val="20"/>
              </w:rPr>
              <w:t xml:space="preserve">
гі, білім </w:t>
            </w:r>
            <w:r>
              <w:br/>
            </w:r>
            <w:r>
              <w:rPr>
                <w:rFonts w:ascii="Times New Roman"/>
                <w:b w:val="false"/>
                <w:i w:val="false"/>
                <w:color w:val="000000"/>
                <w:sz w:val="20"/>
              </w:rPr>
              <w:t xml:space="preserve">
саласы бас- </w:t>
            </w:r>
            <w:r>
              <w:br/>
            </w:r>
            <w:r>
              <w:rPr>
                <w:rFonts w:ascii="Times New Roman"/>
                <w:b w:val="false"/>
                <w:i w:val="false"/>
                <w:color w:val="000000"/>
                <w:sz w:val="20"/>
              </w:rPr>
              <w:t xml:space="preserve">
қару қыз- </w:t>
            </w:r>
            <w:r>
              <w:br/>
            </w:r>
            <w:r>
              <w:rPr>
                <w:rFonts w:ascii="Times New Roman"/>
                <w:b w:val="false"/>
                <w:i w:val="false"/>
                <w:color w:val="000000"/>
                <w:sz w:val="20"/>
              </w:rPr>
              <w:t xml:space="preserve">
метіндегі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5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Страте- </w:t>
            </w:r>
            <w:r>
              <w:br/>
            </w:r>
            <w:r>
              <w:rPr>
                <w:rFonts w:ascii="Times New Roman"/>
                <w:b w:val="false"/>
                <w:i w:val="false"/>
                <w:color w:val="000000"/>
                <w:sz w:val="20"/>
              </w:rPr>
              <w:t xml:space="preserve">
гиялық жоспарлау мен </w:t>
            </w:r>
            <w:r>
              <w:br/>
            </w:r>
            <w:r>
              <w:rPr>
                <w:rFonts w:ascii="Times New Roman"/>
                <w:b w:val="false"/>
                <w:i w:val="false"/>
                <w:color w:val="000000"/>
                <w:sz w:val="20"/>
              </w:rPr>
              <w:t xml:space="preserve">
талдауды, психология </w:t>
            </w:r>
            <w:r>
              <w:br/>
            </w:r>
            <w:r>
              <w:rPr>
                <w:rFonts w:ascii="Times New Roman"/>
                <w:b w:val="false"/>
                <w:i w:val="false"/>
                <w:color w:val="000000"/>
                <w:sz w:val="20"/>
              </w:rPr>
              <w:t xml:space="preserve">
мен менеджмент, пе- </w:t>
            </w:r>
            <w:r>
              <w:br/>
            </w:r>
            <w:r>
              <w:rPr>
                <w:rFonts w:ascii="Times New Roman"/>
                <w:b w:val="false"/>
                <w:i w:val="false"/>
                <w:color w:val="000000"/>
                <w:sz w:val="20"/>
              </w:rPr>
              <w:t xml:space="preserve">
дагогика негіздерін </w:t>
            </w:r>
            <w:r>
              <w:br/>
            </w:r>
            <w:r>
              <w:rPr>
                <w:rFonts w:ascii="Times New Roman"/>
                <w:b w:val="false"/>
                <w:i w:val="false"/>
                <w:color w:val="000000"/>
                <w:sz w:val="20"/>
              </w:rPr>
              <w:t xml:space="preserve">
білу. "Іскери әкім- </w:t>
            </w:r>
            <w:r>
              <w:br/>
            </w:r>
            <w:r>
              <w:rPr>
                <w:rFonts w:ascii="Times New Roman"/>
                <w:b w:val="false"/>
                <w:i w:val="false"/>
                <w:color w:val="000000"/>
                <w:sz w:val="20"/>
              </w:rPr>
              <w:t xml:space="preserve">
шілік магистрі" дәре- </w:t>
            </w:r>
            <w:r>
              <w:br/>
            </w:r>
            <w:r>
              <w:rPr>
                <w:rFonts w:ascii="Times New Roman"/>
                <w:b w:val="false"/>
                <w:i w:val="false"/>
                <w:color w:val="000000"/>
                <w:sz w:val="20"/>
              </w:rPr>
              <w:t xml:space="preserve">
жесі немесе басқару </w:t>
            </w:r>
            <w:r>
              <w:br/>
            </w:r>
            <w:r>
              <w:rPr>
                <w:rFonts w:ascii="Times New Roman"/>
                <w:b w:val="false"/>
                <w:i w:val="false"/>
                <w:color w:val="000000"/>
                <w:sz w:val="20"/>
              </w:rPr>
              <w:t xml:space="preserve">
саласында басқа да </w:t>
            </w:r>
            <w:r>
              <w:br/>
            </w:r>
            <w:r>
              <w:rPr>
                <w:rFonts w:ascii="Times New Roman"/>
                <w:b w:val="false"/>
                <w:i w:val="false"/>
                <w:color w:val="000000"/>
                <w:sz w:val="20"/>
              </w:rPr>
              <w:t xml:space="preserve">
қосымша білімі болу </w:t>
            </w:r>
            <w:r>
              <w:br/>
            </w:r>
            <w:r>
              <w:rPr>
                <w:rFonts w:ascii="Times New Roman"/>
                <w:b w:val="false"/>
                <w:i w:val="false"/>
                <w:color w:val="000000"/>
                <w:sz w:val="20"/>
              </w:rPr>
              <w:t xml:space="preserve">
керек. Мемлекеттік </w:t>
            </w:r>
            <w:r>
              <w:br/>
            </w:r>
            <w:r>
              <w:rPr>
                <w:rFonts w:ascii="Times New Roman"/>
                <w:b w:val="false"/>
                <w:i w:val="false"/>
                <w:color w:val="000000"/>
                <w:sz w:val="20"/>
              </w:rPr>
              <w:t xml:space="preserve">
тілді білуі керек.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өту </w:t>
            </w:r>
          </w:p>
        </w:tc>
      </w:tr>
      <w:tr>
        <w:trPr>
          <w:trHeight w:val="175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бухгалтер, </w:t>
            </w:r>
            <w:r>
              <w:br/>
            </w:r>
            <w:r>
              <w:rPr>
                <w:rFonts w:ascii="Times New Roman"/>
                <w:b w:val="false"/>
                <w:i w:val="false"/>
                <w:color w:val="000000"/>
                <w:sz w:val="20"/>
              </w:rPr>
              <w:t xml:space="preserve">
орынбасары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Қаржы-бух- </w:t>
            </w:r>
            <w:r>
              <w:br/>
            </w:r>
            <w:r>
              <w:rPr>
                <w:rFonts w:ascii="Times New Roman"/>
                <w:b w:val="false"/>
                <w:i w:val="false"/>
                <w:color w:val="000000"/>
                <w:sz w:val="20"/>
              </w:rPr>
              <w:t xml:space="preserve">
галтерлік </w:t>
            </w:r>
            <w:r>
              <w:br/>
            </w:r>
            <w:r>
              <w:rPr>
                <w:rFonts w:ascii="Times New Roman"/>
                <w:b w:val="false"/>
                <w:i w:val="false"/>
                <w:color w:val="000000"/>
                <w:sz w:val="20"/>
              </w:rPr>
              <w:t xml:space="preserve">
жұмыстар, </w:t>
            </w:r>
            <w:r>
              <w:br/>
            </w:r>
            <w:r>
              <w:rPr>
                <w:rFonts w:ascii="Times New Roman"/>
                <w:b w:val="false"/>
                <w:i w:val="false"/>
                <w:color w:val="000000"/>
                <w:sz w:val="20"/>
              </w:rPr>
              <w:t xml:space="preserve">
соның ішін- </w:t>
            </w:r>
            <w:r>
              <w:br/>
            </w:r>
            <w:r>
              <w:rPr>
                <w:rFonts w:ascii="Times New Roman"/>
                <w:b w:val="false"/>
                <w:i w:val="false"/>
                <w:color w:val="000000"/>
                <w:sz w:val="20"/>
              </w:rPr>
              <w:t xml:space="preserve">
де басқару </w:t>
            </w:r>
            <w:r>
              <w:br/>
            </w:r>
            <w:r>
              <w:rPr>
                <w:rFonts w:ascii="Times New Roman"/>
                <w:b w:val="false"/>
                <w:i w:val="false"/>
                <w:color w:val="000000"/>
                <w:sz w:val="20"/>
              </w:rPr>
              <w:t xml:space="preserve">
қызметінде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 көлігіндегі </w:t>
            </w:r>
            <w:r>
              <w:br/>
            </w:r>
            <w:r>
              <w:rPr>
                <w:rFonts w:ascii="Times New Roman"/>
                <w:b w:val="false"/>
                <w:i w:val="false"/>
                <w:color w:val="000000"/>
                <w:sz w:val="20"/>
              </w:rPr>
              <w:t xml:space="preserve">
қаржы, бақылау-реви- </w:t>
            </w:r>
            <w:r>
              <w:br/>
            </w:r>
            <w:r>
              <w:rPr>
                <w:rFonts w:ascii="Times New Roman"/>
                <w:b w:val="false"/>
                <w:i w:val="false"/>
                <w:color w:val="000000"/>
                <w:sz w:val="20"/>
              </w:rPr>
              <w:t xml:space="preserve">
зиялық қызметтерді </w:t>
            </w:r>
            <w:r>
              <w:br/>
            </w:r>
            <w:r>
              <w:rPr>
                <w:rFonts w:ascii="Times New Roman"/>
                <w:b w:val="false"/>
                <w:i w:val="false"/>
                <w:color w:val="000000"/>
                <w:sz w:val="20"/>
              </w:rPr>
              <w:t xml:space="preserve">
белгілейтін Қазақстан </w:t>
            </w:r>
            <w:r>
              <w:br/>
            </w:r>
            <w:r>
              <w:rPr>
                <w:rFonts w:ascii="Times New Roman"/>
                <w:b w:val="false"/>
                <w:i w:val="false"/>
                <w:color w:val="000000"/>
                <w:sz w:val="20"/>
              </w:rPr>
              <w:t xml:space="preserve">
Республикасының "Қа- </w:t>
            </w:r>
            <w:r>
              <w:br/>
            </w:r>
            <w:r>
              <w:rPr>
                <w:rFonts w:ascii="Times New Roman"/>
                <w:b w:val="false"/>
                <w:i w:val="false"/>
                <w:color w:val="000000"/>
                <w:sz w:val="20"/>
              </w:rPr>
              <w:t xml:space="preserve">
зақстан Республикасын- </w:t>
            </w:r>
            <w:r>
              <w:br/>
            </w:r>
            <w:r>
              <w:rPr>
                <w:rFonts w:ascii="Times New Roman"/>
                <w:b w:val="false"/>
                <w:i w:val="false"/>
                <w:color w:val="000000"/>
                <w:sz w:val="20"/>
              </w:rPr>
              <w:t xml:space="preserve">
дағы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71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0703002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де); </w:t>
            </w:r>
            <w:r>
              <w:br/>
            </w:r>
            <w:r>
              <w:rPr>
                <w:rFonts w:ascii="Times New Roman"/>
                <w:b w:val="false"/>
                <w:i w:val="false"/>
                <w:color w:val="000000"/>
                <w:sz w:val="20"/>
              </w:rPr>
              <w:t xml:space="preserve">
0704001 </w:t>
            </w:r>
            <w:r>
              <w:br/>
            </w:r>
            <w:r>
              <w:rPr>
                <w:rFonts w:ascii="Times New Roman"/>
                <w:b w:val="false"/>
                <w:i w:val="false"/>
                <w:color w:val="000000"/>
                <w:sz w:val="20"/>
              </w:rPr>
              <w:t xml:space="preserve">
Бухгал- </w:t>
            </w:r>
            <w:r>
              <w:br/>
            </w:r>
            <w:r>
              <w:rPr>
                <w:rFonts w:ascii="Times New Roman"/>
                <w:b w:val="false"/>
                <w:i w:val="false"/>
                <w:color w:val="000000"/>
                <w:sz w:val="20"/>
              </w:rPr>
              <w:t xml:space="preserve">
тер;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бухгал- </w:t>
            </w:r>
            <w:r>
              <w:br/>
            </w:r>
            <w:r>
              <w:rPr>
                <w:rFonts w:ascii="Times New Roman"/>
                <w:b w:val="false"/>
                <w:i w:val="false"/>
                <w:color w:val="000000"/>
                <w:sz w:val="20"/>
              </w:rPr>
              <w:t xml:space="preserve">
терлік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де)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жұмыс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9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маман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050103 </w:t>
            </w:r>
            <w:r>
              <w:br/>
            </w:r>
            <w:r>
              <w:rPr>
                <w:rFonts w:ascii="Times New Roman"/>
                <w:b w:val="false"/>
                <w:i w:val="false"/>
                <w:color w:val="000000"/>
                <w:sz w:val="20"/>
              </w:rPr>
              <w:t xml:space="preserve">
Педаго- </w:t>
            </w:r>
            <w:r>
              <w:br/>
            </w:r>
            <w:r>
              <w:rPr>
                <w:rFonts w:ascii="Times New Roman"/>
                <w:b w:val="false"/>
                <w:i w:val="false"/>
                <w:color w:val="000000"/>
                <w:sz w:val="20"/>
              </w:rPr>
              <w:t xml:space="preserve">
гика және </w:t>
            </w:r>
            <w:r>
              <w:br/>
            </w:r>
            <w:r>
              <w:rPr>
                <w:rFonts w:ascii="Times New Roman"/>
                <w:b w:val="false"/>
                <w:i w:val="false"/>
                <w:color w:val="000000"/>
                <w:sz w:val="20"/>
              </w:rPr>
              <w:t xml:space="preserve">
психо- </w:t>
            </w:r>
            <w:r>
              <w:br/>
            </w:r>
            <w:r>
              <w:rPr>
                <w:rFonts w:ascii="Times New Roman"/>
                <w:b w:val="false"/>
                <w:i w:val="false"/>
                <w:color w:val="000000"/>
                <w:sz w:val="20"/>
              </w:rPr>
              <w:t xml:space="preserve">
логия;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050905 </w:t>
            </w:r>
            <w:r>
              <w:br/>
            </w:r>
            <w:r>
              <w:rPr>
                <w:rFonts w:ascii="Times New Roman"/>
                <w:b w:val="false"/>
                <w:i w:val="false"/>
                <w:color w:val="000000"/>
                <w:sz w:val="20"/>
              </w:rPr>
              <w:t xml:space="preserve">
Әлеу- </w:t>
            </w:r>
            <w:r>
              <w:br/>
            </w:r>
            <w:r>
              <w:rPr>
                <w:rFonts w:ascii="Times New Roman"/>
                <w:b w:val="false"/>
                <w:i w:val="false"/>
                <w:color w:val="000000"/>
                <w:sz w:val="20"/>
              </w:rPr>
              <w:t xml:space="preserve">
меттік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050503 </w:t>
            </w:r>
            <w:r>
              <w:br/>
            </w:r>
            <w:r>
              <w:rPr>
                <w:rFonts w:ascii="Times New Roman"/>
                <w:b w:val="false"/>
                <w:i w:val="false"/>
                <w:color w:val="000000"/>
                <w:sz w:val="20"/>
              </w:rPr>
              <w:t xml:space="preserve">
Психо- </w:t>
            </w:r>
            <w:r>
              <w:br/>
            </w:r>
            <w:r>
              <w:rPr>
                <w:rFonts w:ascii="Times New Roman"/>
                <w:b w:val="false"/>
                <w:i w:val="false"/>
                <w:color w:val="000000"/>
                <w:sz w:val="20"/>
              </w:rPr>
              <w:t xml:space="preserve">
логия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1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 ҚР МижәнеК және </w:t>
            </w:r>
            <w:r>
              <w:br/>
            </w:r>
            <w:r>
              <w:rPr>
                <w:rFonts w:ascii="Times New Roman"/>
                <w:b w:val="false"/>
                <w:i w:val="false"/>
                <w:color w:val="000000"/>
                <w:sz w:val="20"/>
              </w:rPr>
              <w:t xml:space="preserve">
"НК""КТЖ" АҚ-ның </w:t>
            </w:r>
            <w:r>
              <w:br/>
            </w:r>
            <w:r>
              <w:rPr>
                <w:rFonts w:ascii="Times New Roman"/>
                <w:b w:val="false"/>
                <w:i w:val="false"/>
                <w:color w:val="000000"/>
                <w:sz w:val="20"/>
              </w:rPr>
              <w:t xml:space="preserve">
еңбек заңдылықтарын, </w:t>
            </w:r>
            <w:r>
              <w:br/>
            </w:r>
            <w:r>
              <w:rPr>
                <w:rFonts w:ascii="Times New Roman"/>
                <w:b w:val="false"/>
                <w:i w:val="false"/>
                <w:color w:val="000000"/>
                <w:sz w:val="20"/>
              </w:rPr>
              <w:t xml:space="preserve">
нормативті актілерін </w:t>
            </w:r>
            <w:r>
              <w:br/>
            </w:r>
            <w:r>
              <w:rPr>
                <w:rFonts w:ascii="Times New Roman"/>
                <w:b w:val="false"/>
                <w:i w:val="false"/>
                <w:color w:val="000000"/>
                <w:sz w:val="20"/>
              </w:rPr>
              <w:t xml:space="preserve">
білу. 3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 мамандар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Хатшы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кәсіби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0823001 </w:t>
            </w:r>
            <w:r>
              <w:br/>
            </w:r>
            <w:r>
              <w:rPr>
                <w:rFonts w:ascii="Times New Roman"/>
                <w:b w:val="false"/>
                <w:i w:val="false"/>
                <w:color w:val="000000"/>
                <w:sz w:val="20"/>
              </w:rPr>
              <w:t xml:space="preserve">
Хатшы- </w:t>
            </w:r>
            <w:r>
              <w:br/>
            </w:r>
            <w:r>
              <w:rPr>
                <w:rFonts w:ascii="Times New Roman"/>
                <w:b w:val="false"/>
                <w:i w:val="false"/>
                <w:color w:val="000000"/>
                <w:sz w:val="20"/>
              </w:rPr>
              <w:t xml:space="preserve">
референт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көтеру,аттестациядан </w:t>
            </w:r>
            <w:r>
              <w:br/>
            </w:r>
            <w:r>
              <w:rPr>
                <w:rFonts w:ascii="Times New Roman"/>
                <w:b w:val="false"/>
                <w:i w:val="false"/>
                <w:color w:val="000000"/>
                <w:sz w:val="20"/>
              </w:rPr>
              <w:t xml:space="preserve">
өту. </w:t>
            </w:r>
          </w:p>
        </w:tc>
      </w:tr>
      <w:tr>
        <w:trPr>
          <w:trHeight w:val="142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Кітап- </w:t>
            </w:r>
            <w:r>
              <w:br/>
            </w:r>
            <w:r>
              <w:rPr>
                <w:rFonts w:ascii="Times New Roman"/>
                <w:b w:val="false"/>
                <w:i w:val="false"/>
                <w:color w:val="000000"/>
                <w:sz w:val="20"/>
              </w:rPr>
              <w:t xml:space="preserve">
ханашы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050418 </w:t>
            </w:r>
            <w:r>
              <w:br/>
            </w:r>
            <w:r>
              <w:rPr>
                <w:rFonts w:ascii="Times New Roman"/>
                <w:b w:val="false"/>
                <w:i w:val="false"/>
                <w:color w:val="000000"/>
                <w:sz w:val="20"/>
              </w:rPr>
              <w:t xml:space="preserve">
Кітап- </w:t>
            </w:r>
            <w:r>
              <w:br/>
            </w:r>
            <w:r>
              <w:rPr>
                <w:rFonts w:ascii="Times New Roman"/>
                <w:b w:val="false"/>
                <w:i w:val="false"/>
                <w:color w:val="000000"/>
                <w:sz w:val="20"/>
              </w:rPr>
              <w:t xml:space="preserve">
ханатану </w:t>
            </w:r>
            <w:r>
              <w:br/>
            </w:r>
            <w:r>
              <w:rPr>
                <w:rFonts w:ascii="Times New Roman"/>
                <w:b w:val="false"/>
                <w:i w:val="false"/>
                <w:color w:val="000000"/>
                <w:sz w:val="20"/>
              </w:rPr>
              <w:t xml:space="preserve">
мен биб- </w:t>
            </w:r>
            <w:r>
              <w:br/>
            </w:r>
            <w:r>
              <w:rPr>
                <w:rFonts w:ascii="Times New Roman"/>
                <w:b w:val="false"/>
                <w:i w:val="false"/>
                <w:color w:val="000000"/>
                <w:sz w:val="20"/>
              </w:rPr>
              <w:t xml:space="preserve">
лиография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0601002 </w:t>
            </w:r>
            <w:r>
              <w:br/>
            </w:r>
            <w:r>
              <w:rPr>
                <w:rFonts w:ascii="Times New Roman"/>
                <w:b w:val="false"/>
                <w:i w:val="false"/>
                <w:color w:val="000000"/>
                <w:sz w:val="20"/>
              </w:rPr>
              <w:t xml:space="preserve">
Кітапхана </w:t>
            </w:r>
            <w:r>
              <w:br/>
            </w:r>
            <w:r>
              <w:rPr>
                <w:rFonts w:ascii="Times New Roman"/>
                <w:b w:val="false"/>
                <w:i w:val="false"/>
                <w:color w:val="000000"/>
                <w:sz w:val="20"/>
              </w:rPr>
              <w:t xml:space="preserve">
ісі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1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аттестациядан </w:t>
            </w:r>
            <w:r>
              <w:br/>
            </w:r>
            <w:r>
              <w:rPr>
                <w:rFonts w:ascii="Times New Roman"/>
                <w:b w:val="false"/>
                <w:i w:val="false"/>
                <w:color w:val="000000"/>
                <w:sz w:val="20"/>
              </w:rPr>
              <w:t xml:space="preserve">
өту. </w:t>
            </w:r>
          </w:p>
        </w:tc>
      </w:tr>
      <w:tr>
        <w:trPr>
          <w:trHeight w:val="145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Тәрбиеші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050103 </w:t>
            </w:r>
            <w:r>
              <w:br/>
            </w:r>
            <w:r>
              <w:rPr>
                <w:rFonts w:ascii="Times New Roman"/>
                <w:b w:val="false"/>
                <w:i w:val="false"/>
                <w:color w:val="000000"/>
                <w:sz w:val="20"/>
              </w:rPr>
              <w:t xml:space="preserve">
Педагоги- </w:t>
            </w:r>
            <w:r>
              <w:br/>
            </w:r>
            <w:r>
              <w:rPr>
                <w:rFonts w:ascii="Times New Roman"/>
                <w:b w:val="false"/>
                <w:i w:val="false"/>
                <w:color w:val="000000"/>
                <w:sz w:val="20"/>
              </w:rPr>
              <w:t xml:space="preserve">
ка және </w:t>
            </w:r>
            <w:r>
              <w:br/>
            </w:r>
            <w:r>
              <w:rPr>
                <w:rFonts w:ascii="Times New Roman"/>
                <w:b w:val="false"/>
                <w:i w:val="false"/>
                <w:color w:val="000000"/>
                <w:sz w:val="20"/>
              </w:rPr>
              <w:t xml:space="preserve">
психоло- </w:t>
            </w:r>
            <w:r>
              <w:br/>
            </w:r>
            <w:r>
              <w:rPr>
                <w:rFonts w:ascii="Times New Roman"/>
                <w:b w:val="false"/>
                <w:i w:val="false"/>
                <w:color w:val="000000"/>
                <w:sz w:val="20"/>
              </w:rPr>
              <w:t xml:space="preserve">
гия; </w:t>
            </w:r>
            <w:r>
              <w:br/>
            </w:r>
            <w:r>
              <w:rPr>
                <w:rFonts w:ascii="Times New Roman"/>
                <w:b w:val="false"/>
                <w:i w:val="false"/>
                <w:color w:val="000000"/>
                <w:sz w:val="20"/>
              </w:rPr>
              <w:t xml:space="preserve">
050503 </w:t>
            </w:r>
            <w:r>
              <w:br/>
            </w:r>
            <w:r>
              <w:rPr>
                <w:rFonts w:ascii="Times New Roman"/>
                <w:b w:val="false"/>
                <w:i w:val="false"/>
                <w:color w:val="000000"/>
                <w:sz w:val="20"/>
              </w:rPr>
              <w:t xml:space="preserve">
Психо- </w:t>
            </w:r>
            <w:r>
              <w:br/>
            </w:r>
            <w:r>
              <w:rPr>
                <w:rFonts w:ascii="Times New Roman"/>
                <w:b w:val="false"/>
                <w:i w:val="false"/>
                <w:color w:val="000000"/>
                <w:sz w:val="20"/>
              </w:rPr>
              <w:t xml:space="preserve">
логия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2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Оқытушы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5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 </w:t>
            </w:r>
            <w:r>
              <w:br/>
            </w:r>
            <w:r>
              <w:rPr>
                <w:rFonts w:ascii="Times New Roman"/>
                <w:b w:val="false"/>
                <w:i w:val="false"/>
                <w:color w:val="000000"/>
                <w:sz w:val="20"/>
              </w:rPr>
              <w:t xml:space="preserve">
лық мең- </w:t>
            </w:r>
            <w:r>
              <w:br/>
            </w:r>
            <w:r>
              <w:rPr>
                <w:rFonts w:ascii="Times New Roman"/>
                <w:b w:val="false"/>
                <w:i w:val="false"/>
                <w:color w:val="000000"/>
                <w:sz w:val="20"/>
              </w:rPr>
              <w:t xml:space="preserve">
герушісі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0712002 </w:t>
            </w:r>
            <w:r>
              <w:br/>
            </w:r>
            <w:r>
              <w:rPr>
                <w:rFonts w:ascii="Times New Roman"/>
                <w:b w:val="false"/>
                <w:i w:val="false"/>
                <w:color w:val="000000"/>
                <w:sz w:val="20"/>
              </w:rPr>
              <w:t xml:space="preserve">
Менеджер;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 бух- </w:t>
            </w:r>
            <w:r>
              <w:br/>
            </w:r>
            <w:r>
              <w:rPr>
                <w:rFonts w:ascii="Times New Roman"/>
                <w:b w:val="false"/>
                <w:i w:val="false"/>
                <w:color w:val="000000"/>
                <w:sz w:val="20"/>
              </w:rPr>
              <w:t xml:space="preserve">
галтерлік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де)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Қойма мең- </w:t>
            </w:r>
            <w:r>
              <w:br/>
            </w:r>
            <w:r>
              <w:rPr>
                <w:rFonts w:ascii="Times New Roman"/>
                <w:b w:val="false"/>
                <w:i w:val="false"/>
                <w:color w:val="000000"/>
                <w:sz w:val="20"/>
              </w:rPr>
              <w:t xml:space="preserve">
герушісі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дегі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1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қауіпсіздігі мен </w:t>
            </w:r>
            <w:r>
              <w:br/>
            </w:r>
            <w:r>
              <w:rPr>
                <w:rFonts w:ascii="Times New Roman"/>
                <w:b w:val="false"/>
                <w:i w:val="false"/>
                <w:color w:val="000000"/>
                <w:sz w:val="20"/>
              </w:rPr>
              <w:t xml:space="preserve">
өндірістік тазалық, </w:t>
            </w:r>
            <w:r>
              <w:br/>
            </w:r>
            <w:r>
              <w:rPr>
                <w:rFonts w:ascii="Times New Roman"/>
                <w:b w:val="false"/>
                <w:i w:val="false"/>
                <w:color w:val="000000"/>
                <w:sz w:val="20"/>
              </w:rPr>
              <w:t xml:space="preserve">
қауіпсіздік техника- </w:t>
            </w:r>
            <w:r>
              <w:br/>
            </w:r>
            <w:r>
              <w:rPr>
                <w:rFonts w:ascii="Times New Roman"/>
                <w:b w:val="false"/>
                <w:i w:val="false"/>
                <w:color w:val="000000"/>
                <w:sz w:val="20"/>
              </w:rPr>
              <w:t xml:space="preserve">
сы еңбекті қорғау </w:t>
            </w:r>
            <w:r>
              <w:br/>
            </w:r>
            <w:r>
              <w:rPr>
                <w:rFonts w:ascii="Times New Roman"/>
                <w:b w:val="false"/>
                <w:i w:val="false"/>
                <w:color w:val="000000"/>
                <w:sz w:val="20"/>
              </w:rPr>
              <w:t xml:space="preserve">
нормалары мен </w:t>
            </w:r>
            <w:r>
              <w:br/>
            </w:r>
            <w:r>
              <w:rPr>
                <w:rFonts w:ascii="Times New Roman"/>
                <w:b w:val="false"/>
                <w:i w:val="false"/>
                <w:color w:val="000000"/>
                <w:sz w:val="20"/>
              </w:rPr>
              <w:t xml:space="preserve">
ережелерін білу. </w:t>
            </w:r>
          </w:p>
        </w:tc>
      </w:tr>
      <w:tr>
        <w:trPr>
          <w:trHeight w:val="15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Кассир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баста- </w:t>
            </w:r>
            <w:r>
              <w:br/>
            </w:r>
            <w:r>
              <w:rPr>
                <w:rFonts w:ascii="Times New Roman"/>
                <w:b w:val="false"/>
                <w:i w:val="false"/>
                <w:color w:val="000000"/>
                <w:sz w:val="20"/>
              </w:rPr>
              <w:t xml:space="preserve">
уыш,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орта </w:t>
            </w:r>
            <w:r>
              <w:br/>
            </w:r>
            <w:r>
              <w:rPr>
                <w:rFonts w:ascii="Times New Roman"/>
                <w:b w:val="false"/>
                <w:i w:val="false"/>
                <w:color w:val="000000"/>
                <w:sz w:val="20"/>
              </w:rPr>
              <w:t xml:space="preserve">
толық </w:t>
            </w:r>
            <w:r>
              <w:br/>
            </w:r>
            <w:r>
              <w:rPr>
                <w:rFonts w:ascii="Times New Roman"/>
                <w:b w:val="false"/>
                <w:i w:val="false"/>
                <w:color w:val="000000"/>
                <w:sz w:val="20"/>
              </w:rPr>
              <w:t xml:space="preserve">
жалпы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0703002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де); </w:t>
            </w:r>
            <w:r>
              <w:br/>
            </w:r>
            <w:r>
              <w:rPr>
                <w:rFonts w:ascii="Times New Roman"/>
                <w:b w:val="false"/>
                <w:i w:val="false"/>
                <w:color w:val="000000"/>
                <w:sz w:val="20"/>
              </w:rPr>
              <w:t xml:space="preserve">
0704001 </w:t>
            </w:r>
            <w:r>
              <w:br/>
            </w:r>
            <w:r>
              <w:rPr>
                <w:rFonts w:ascii="Times New Roman"/>
                <w:b w:val="false"/>
                <w:i w:val="false"/>
                <w:color w:val="000000"/>
                <w:sz w:val="20"/>
              </w:rPr>
              <w:t xml:space="preserve">
Бухгал- </w:t>
            </w:r>
            <w:r>
              <w:br/>
            </w:r>
            <w:r>
              <w:rPr>
                <w:rFonts w:ascii="Times New Roman"/>
                <w:b w:val="false"/>
                <w:i w:val="false"/>
                <w:color w:val="000000"/>
                <w:sz w:val="20"/>
              </w:rPr>
              <w:t xml:space="preserve">
тер;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 бух- </w:t>
            </w:r>
            <w:r>
              <w:br/>
            </w:r>
            <w:r>
              <w:rPr>
                <w:rFonts w:ascii="Times New Roman"/>
                <w:b w:val="false"/>
                <w:i w:val="false"/>
                <w:color w:val="000000"/>
                <w:sz w:val="20"/>
              </w:rPr>
              <w:t xml:space="preserve">
галтерлік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 </w:t>
            </w:r>
            <w:r>
              <w:br/>
            </w:r>
            <w:r>
              <w:rPr>
                <w:rFonts w:ascii="Times New Roman"/>
                <w:b w:val="false"/>
                <w:i w:val="false"/>
                <w:color w:val="000000"/>
                <w:sz w:val="20"/>
              </w:rPr>
              <w:t xml:space="preserve">
гінде)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1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7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050103 </w:t>
            </w:r>
            <w:r>
              <w:br/>
            </w:r>
            <w:r>
              <w:rPr>
                <w:rFonts w:ascii="Times New Roman"/>
                <w:b w:val="false"/>
                <w:i w:val="false"/>
                <w:color w:val="000000"/>
                <w:sz w:val="20"/>
              </w:rPr>
              <w:t xml:space="preserve">
Педагоги- </w:t>
            </w:r>
            <w:r>
              <w:br/>
            </w:r>
            <w:r>
              <w:rPr>
                <w:rFonts w:ascii="Times New Roman"/>
                <w:b w:val="false"/>
                <w:i w:val="false"/>
                <w:color w:val="000000"/>
                <w:sz w:val="20"/>
              </w:rPr>
              <w:t xml:space="preserve">
ка және </w:t>
            </w:r>
            <w:r>
              <w:br/>
            </w:r>
            <w:r>
              <w:rPr>
                <w:rFonts w:ascii="Times New Roman"/>
                <w:b w:val="false"/>
                <w:i w:val="false"/>
                <w:color w:val="000000"/>
                <w:sz w:val="20"/>
              </w:rPr>
              <w:t xml:space="preserve">
психо- </w:t>
            </w:r>
            <w:r>
              <w:br/>
            </w:r>
            <w:r>
              <w:rPr>
                <w:rFonts w:ascii="Times New Roman"/>
                <w:b w:val="false"/>
                <w:i w:val="false"/>
                <w:color w:val="000000"/>
                <w:sz w:val="20"/>
              </w:rPr>
              <w:t xml:space="preserve">
логия;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050905 </w:t>
            </w:r>
            <w:r>
              <w:br/>
            </w:r>
            <w:r>
              <w:rPr>
                <w:rFonts w:ascii="Times New Roman"/>
                <w:b w:val="false"/>
                <w:i w:val="false"/>
                <w:color w:val="000000"/>
                <w:sz w:val="20"/>
              </w:rPr>
              <w:t xml:space="preserve">
Әлеу- </w:t>
            </w:r>
            <w:r>
              <w:br/>
            </w:r>
            <w:r>
              <w:rPr>
                <w:rFonts w:ascii="Times New Roman"/>
                <w:b w:val="false"/>
                <w:i w:val="false"/>
                <w:color w:val="000000"/>
                <w:sz w:val="20"/>
              </w:rPr>
              <w:t xml:space="preserve">
меттік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050503 </w:t>
            </w:r>
            <w:r>
              <w:br/>
            </w:r>
            <w:r>
              <w:rPr>
                <w:rFonts w:ascii="Times New Roman"/>
                <w:b w:val="false"/>
                <w:i w:val="false"/>
                <w:color w:val="000000"/>
                <w:sz w:val="20"/>
              </w:rPr>
              <w:t xml:space="preserve">
Психо- </w:t>
            </w:r>
            <w:r>
              <w:br/>
            </w:r>
            <w:r>
              <w:rPr>
                <w:rFonts w:ascii="Times New Roman"/>
                <w:b w:val="false"/>
                <w:i w:val="false"/>
                <w:color w:val="000000"/>
                <w:sz w:val="20"/>
              </w:rPr>
              <w:t xml:space="preserve">
логия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0824002 </w:t>
            </w:r>
            <w:r>
              <w:br/>
            </w:r>
            <w:r>
              <w:rPr>
                <w:rFonts w:ascii="Times New Roman"/>
                <w:b w:val="false"/>
                <w:i w:val="false"/>
                <w:color w:val="000000"/>
                <w:sz w:val="20"/>
              </w:rPr>
              <w:t xml:space="preserve">
Іс қа- </w:t>
            </w:r>
            <w:r>
              <w:br/>
            </w:r>
            <w:r>
              <w:rPr>
                <w:rFonts w:ascii="Times New Roman"/>
                <w:b w:val="false"/>
                <w:i w:val="false"/>
                <w:color w:val="000000"/>
                <w:sz w:val="20"/>
              </w:rPr>
              <w:t xml:space="preserve">
ғаздарын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мен мұра- </w:t>
            </w:r>
            <w:r>
              <w:br/>
            </w:r>
            <w:r>
              <w:rPr>
                <w:rFonts w:ascii="Times New Roman"/>
                <w:b w:val="false"/>
                <w:i w:val="false"/>
                <w:color w:val="000000"/>
                <w:sz w:val="20"/>
              </w:rPr>
              <w:t xml:space="preserve">
ғаттану; </w:t>
            </w:r>
            <w:r>
              <w:br/>
            </w:r>
            <w:r>
              <w:rPr>
                <w:rFonts w:ascii="Times New Roman"/>
                <w:b w:val="false"/>
                <w:i w:val="false"/>
                <w:color w:val="000000"/>
                <w:sz w:val="20"/>
              </w:rPr>
              <w:t xml:space="preserve">
050103 </w:t>
            </w:r>
            <w:r>
              <w:br/>
            </w:r>
            <w:r>
              <w:rPr>
                <w:rFonts w:ascii="Times New Roman"/>
                <w:b w:val="false"/>
                <w:i w:val="false"/>
                <w:color w:val="000000"/>
                <w:sz w:val="20"/>
              </w:rPr>
              <w:t xml:space="preserve">
Педагоги- </w:t>
            </w:r>
            <w:r>
              <w:br/>
            </w:r>
            <w:r>
              <w:rPr>
                <w:rFonts w:ascii="Times New Roman"/>
                <w:b w:val="false"/>
                <w:i w:val="false"/>
                <w:color w:val="000000"/>
                <w:sz w:val="20"/>
              </w:rPr>
              <w:t xml:space="preserve">
ка және </w:t>
            </w:r>
            <w:r>
              <w:br/>
            </w:r>
            <w:r>
              <w:rPr>
                <w:rFonts w:ascii="Times New Roman"/>
                <w:b w:val="false"/>
                <w:i w:val="false"/>
                <w:color w:val="000000"/>
                <w:sz w:val="20"/>
              </w:rPr>
              <w:t xml:space="preserve">
психоло- </w:t>
            </w:r>
            <w:r>
              <w:br/>
            </w:r>
            <w:r>
              <w:rPr>
                <w:rFonts w:ascii="Times New Roman"/>
                <w:b w:val="false"/>
                <w:i w:val="false"/>
                <w:color w:val="000000"/>
                <w:sz w:val="20"/>
              </w:rPr>
              <w:t xml:space="preserve">
гия;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050905 </w:t>
            </w:r>
            <w:r>
              <w:br/>
            </w:r>
            <w:r>
              <w:rPr>
                <w:rFonts w:ascii="Times New Roman"/>
                <w:b w:val="false"/>
                <w:i w:val="false"/>
                <w:color w:val="000000"/>
                <w:sz w:val="20"/>
              </w:rPr>
              <w:t xml:space="preserve">
Әлеу- </w:t>
            </w:r>
            <w:r>
              <w:br/>
            </w:r>
            <w:r>
              <w:rPr>
                <w:rFonts w:ascii="Times New Roman"/>
                <w:b w:val="false"/>
                <w:i w:val="false"/>
                <w:color w:val="000000"/>
                <w:sz w:val="20"/>
              </w:rPr>
              <w:t xml:space="preserve">
меттік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050503 </w:t>
            </w:r>
            <w:r>
              <w:br/>
            </w:r>
            <w:r>
              <w:rPr>
                <w:rFonts w:ascii="Times New Roman"/>
                <w:b w:val="false"/>
                <w:i w:val="false"/>
                <w:color w:val="000000"/>
                <w:sz w:val="20"/>
              </w:rPr>
              <w:t xml:space="preserve">
Психо- </w:t>
            </w:r>
            <w:r>
              <w:br/>
            </w:r>
            <w:r>
              <w:rPr>
                <w:rFonts w:ascii="Times New Roman"/>
                <w:b w:val="false"/>
                <w:i w:val="false"/>
                <w:color w:val="000000"/>
                <w:sz w:val="20"/>
              </w:rPr>
              <w:t xml:space="preserve">
логия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0824002 </w:t>
            </w:r>
            <w:r>
              <w:br/>
            </w:r>
            <w:r>
              <w:rPr>
                <w:rFonts w:ascii="Times New Roman"/>
                <w:b w:val="false"/>
                <w:i w:val="false"/>
                <w:color w:val="000000"/>
                <w:sz w:val="20"/>
              </w:rPr>
              <w:t xml:space="preserve">
Іс қа- </w:t>
            </w:r>
            <w:r>
              <w:br/>
            </w:r>
            <w:r>
              <w:rPr>
                <w:rFonts w:ascii="Times New Roman"/>
                <w:b w:val="false"/>
                <w:i w:val="false"/>
                <w:color w:val="000000"/>
                <w:sz w:val="20"/>
              </w:rPr>
              <w:t xml:space="preserve">
ғаздарын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мен мұра- </w:t>
            </w:r>
            <w:r>
              <w:br/>
            </w:r>
            <w:r>
              <w:rPr>
                <w:rFonts w:ascii="Times New Roman"/>
                <w:b w:val="false"/>
                <w:i w:val="false"/>
                <w:color w:val="000000"/>
                <w:sz w:val="20"/>
              </w:rPr>
              <w:t xml:space="preserve">
ғаттану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1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Комендант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050103 </w:t>
            </w:r>
            <w:r>
              <w:br/>
            </w:r>
            <w:r>
              <w:rPr>
                <w:rFonts w:ascii="Times New Roman"/>
                <w:b w:val="false"/>
                <w:i w:val="false"/>
                <w:color w:val="000000"/>
                <w:sz w:val="20"/>
              </w:rPr>
              <w:t xml:space="preserve">
Педагоги- </w:t>
            </w:r>
            <w:r>
              <w:br/>
            </w:r>
            <w:r>
              <w:rPr>
                <w:rFonts w:ascii="Times New Roman"/>
                <w:b w:val="false"/>
                <w:i w:val="false"/>
                <w:color w:val="000000"/>
                <w:sz w:val="20"/>
              </w:rPr>
              <w:t xml:space="preserve">
ка және </w:t>
            </w:r>
            <w:r>
              <w:br/>
            </w:r>
            <w:r>
              <w:rPr>
                <w:rFonts w:ascii="Times New Roman"/>
                <w:b w:val="false"/>
                <w:i w:val="false"/>
                <w:color w:val="000000"/>
                <w:sz w:val="20"/>
              </w:rPr>
              <w:t xml:space="preserve">
психо- </w:t>
            </w:r>
            <w:r>
              <w:br/>
            </w:r>
            <w:r>
              <w:rPr>
                <w:rFonts w:ascii="Times New Roman"/>
                <w:b w:val="false"/>
                <w:i w:val="false"/>
                <w:color w:val="000000"/>
                <w:sz w:val="20"/>
              </w:rPr>
              <w:t xml:space="preserve">
логия;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050905 </w:t>
            </w:r>
            <w:r>
              <w:br/>
            </w:r>
            <w:r>
              <w:rPr>
                <w:rFonts w:ascii="Times New Roman"/>
                <w:b w:val="false"/>
                <w:i w:val="false"/>
                <w:color w:val="000000"/>
                <w:sz w:val="20"/>
              </w:rPr>
              <w:t xml:space="preserve">
Әлеу- </w:t>
            </w:r>
            <w:r>
              <w:br/>
            </w:r>
            <w:r>
              <w:rPr>
                <w:rFonts w:ascii="Times New Roman"/>
                <w:b w:val="false"/>
                <w:i w:val="false"/>
                <w:color w:val="000000"/>
                <w:sz w:val="20"/>
              </w:rPr>
              <w:t xml:space="preserve">
меттік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050503 </w:t>
            </w:r>
            <w:r>
              <w:br/>
            </w:r>
            <w:r>
              <w:rPr>
                <w:rFonts w:ascii="Times New Roman"/>
                <w:b w:val="false"/>
                <w:i w:val="false"/>
                <w:color w:val="000000"/>
                <w:sz w:val="20"/>
              </w:rPr>
              <w:t xml:space="preserve">
Психо- </w:t>
            </w:r>
            <w:r>
              <w:br/>
            </w:r>
            <w:r>
              <w:rPr>
                <w:rFonts w:ascii="Times New Roman"/>
                <w:b w:val="false"/>
                <w:i w:val="false"/>
                <w:color w:val="000000"/>
                <w:sz w:val="20"/>
              </w:rPr>
              <w:t xml:space="preserve">
логия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Туристік </w:t>
            </w:r>
            <w:r>
              <w:br/>
            </w:r>
            <w:r>
              <w:rPr>
                <w:rFonts w:ascii="Times New Roman"/>
                <w:b w:val="false"/>
                <w:i w:val="false"/>
                <w:color w:val="000000"/>
                <w:sz w:val="20"/>
              </w:rPr>
              <w:t xml:space="preserve">
кешендер </w:t>
            </w:r>
            <w:r>
              <w:br/>
            </w:r>
            <w:r>
              <w:rPr>
                <w:rFonts w:ascii="Times New Roman"/>
                <w:b w:val="false"/>
                <w:i w:val="false"/>
                <w:color w:val="000000"/>
                <w:sz w:val="20"/>
              </w:rPr>
              <w:t xml:space="preserve">
мен қо- </w:t>
            </w:r>
            <w:r>
              <w:br/>
            </w:r>
            <w:r>
              <w:rPr>
                <w:rFonts w:ascii="Times New Roman"/>
                <w:b w:val="false"/>
                <w:i w:val="false"/>
                <w:color w:val="000000"/>
                <w:sz w:val="20"/>
              </w:rPr>
              <w:t xml:space="preserve">
нақ үй </w:t>
            </w:r>
            <w:r>
              <w:br/>
            </w:r>
            <w:r>
              <w:rPr>
                <w:rFonts w:ascii="Times New Roman"/>
                <w:b w:val="false"/>
                <w:i w:val="false"/>
                <w:color w:val="000000"/>
                <w:sz w:val="20"/>
              </w:rPr>
              <w:t xml:space="preserve">
шаруашы- </w:t>
            </w:r>
            <w:r>
              <w:br/>
            </w:r>
            <w:r>
              <w:rPr>
                <w:rFonts w:ascii="Times New Roman"/>
                <w:b w:val="false"/>
                <w:i w:val="false"/>
                <w:color w:val="000000"/>
                <w:sz w:val="20"/>
              </w:rPr>
              <w:t xml:space="preserve">
лығындағы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көрсетуді </w:t>
            </w:r>
            <w:r>
              <w:br/>
            </w:r>
            <w:r>
              <w:rPr>
                <w:rFonts w:ascii="Times New Roman"/>
                <w:b w:val="false"/>
                <w:i w:val="false"/>
                <w:color w:val="000000"/>
                <w:sz w:val="20"/>
              </w:rPr>
              <w:t xml:space="preserve">
ұйым- </w:t>
            </w:r>
            <w:r>
              <w:br/>
            </w:r>
            <w:r>
              <w:rPr>
                <w:rFonts w:ascii="Times New Roman"/>
                <w:b w:val="false"/>
                <w:i w:val="false"/>
                <w:color w:val="000000"/>
                <w:sz w:val="20"/>
              </w:rPr>
              <w:t xml:space="preserve">
дастыру; </w:t>
            </w:r>
            <w:r>
              <w:br/>
            </w:r>
            <w:r>
              <w:rPr>
                <w:rFonts w:ascii="Times New Roman"/>
                <w:b w:val="false"/>
                <w:i w:val="false"/>
                <w:color w:val="000000"/>
                <w:sz w:val="20"/>
              </w:rPr>
              <w:t xml:space="preserve">
080002 </w:t>
            </w:r>
            <w:r>
              <w:br/>
            </w:r>
            <w:r>
              <w:rPr>
                <w:rFonts w:ascii="Times New Roman"/>
                <w:b w:val="false"/>
                <w:i w:val="false"/>
                <w:color w:val="000000"/>
                <w:sz w:val="20"/>
              </w:rPr>
              <w:t xml:space="preserve">
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халыққа </w:t>
            </w:r>
            <w:r>
              <w:br/>
            </w:r>
            <w:r>
              <w:rPr>
                <w:rFonts w:ascii="Times New Roman"/>
                <w:b w:val="false"/>
                <w:i w:val="false"/>
                <w:color w:val="000000"/>
                <w:sz w:val="20"/>
              </w:rPr>
              <w:t xml:space="preserve">
тұрмыстық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көрсетуді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қауіпсіздігі мен </w:t>
            </w:r>
            <w:r>
              <w:br/>
            </w:r>
            <w:r>
              <w:rPr>
                <w:rFonts w:ascii="Times New Roman"/>
                <w:b w:val="false"/>
                <w:i w:val="false"/>
                <w:color w:val="000000"/>
                <w:sz w:val="20"/>
              </w:rPr>
              <w:t xml:space="preserve">
өндірістік тазалық, </w:t>
            </w:r>
            <w:r>
              <w:br/>
            </w:r>
            <w:r>
              <w:rPr>
                <w:rFonts w:ascii="Times New Roman"/>
                <w:b w:val="false"/>
                <w:i w:val="false"/>
                <w:color w:val="000000"/>
                <w:sz w:val="20"/>
              </w:rPr>
              <w:t xml:space="preserve">
қауіпсіздік техникасы </w:t>
            </w:r>
            <w:r>
              <w:br/>
            </w:r>
            <w:r>
              <w:rPr>
                <w:rFonts w:ascii="Times New Roman"/>
                <w:b w:val="false"/>
                <w:i w:val="false"/>
                <w:color w:val="000000"/>
                <w:sz w:val="20"/>
              </w:rPr>
              <w:t xml:space="preserve">
еңбекті қорғау норма- </w:t>
            </w:r>
            <w:r>
              <w:br/>
            </w:r>
            <w:r>
              <w:rPr>
                <w:rFonts w:ascii="Times New Roman"/>
                <w:b w:val="false"/>
                <w:i w:val="false"/>
                <w:color w:val="000000"/>
                <w:sz w:val="20"/>
              </w:rPr>
              <w:t xml:space="preserve">
лары мен ережелерін </w:t>
            </w:r>
            <w:r>
              <w:br/>
            </w:r>
            <w:r>
              <w:rPr>
                <w:rFonts w:ascii="Times New Roman"/>
                <w:b w:val="false"/>
                <w:i w:val="false"/>
                <w:color w:val="000000"/>
                <w:sz w:val="20"/>
              </w:rPr>
              <w:t xml:space="preserve">
білу. </w:t>
            </w:r>
          </w:p>
        </w:tc>
      </w:tr>
      <w:tr>
        <w:trPr>
          <w:trHeight w:val="294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w:t>
            </w:r>
            <w:r>
              <w:br/>
            </w:r>
            <w:r>
              <w:rPr>
                <w:rFonts w:ascii="Times New Roman"/>
                <w:b w:val="false"/>
                <w:i w:val="false"/>
                <w:color w:val="000000"/>
                <w:sz w:val="20"/>
              </w:rPr>
              <w:t xml:space="preserve">
тік оқыту </w:t>
            </w:r>
            <w:r>
              <w:br/>
            </w:r>
            <w:r>
              <w:rPr>
                <w:rFonts w:ascii="Times New Roman"/>
                <w:b w:val="false"/>
                <w:i w:val="false"/>
                <w:color w:val="000000"/>
                <w:sz w:val="20"/>
              </w:rPr>
              <w:t xml:space="preserve">
мастері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педаго- </w:t>
            </w:r>
            <w:r>
              <w:br/>
            </w:r>
            <w:r>
              <w:rPr>
                <w:rFonts w:ascii="Times New Roman"/>
                <w:b w:val="false"/>
                <w:i w:val="false"/>
                <w:color w:val="000000"/>
                <w:sz w:val="20"/>
              </w:rPr>
              <w:t xml:space="preserve">
гикалық,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2050103 </w:t>
            </w:r>
            <w:r>
              <w:br/>
            </w:r>
            <w:r>
              <w:rPr>
                <w:rFonts w:ascii="Times New Roman"/>
                <w:b w:val="false"/>
                <w:i w:val="false"/>
                <w:color w:val="000000"/>
                <w:sz w:val="20"/>
              </w:rPr>
              <w:t xml:space="preserve">
Педаго- </w:t>
            </w:r>
            <w:r>
              <w:br/>
            </w:r>
            <w:r>
              <w:rPr>
                <w:rFonts w:ascii="Times New Roman"/>
                <w:b w:val="false"/>
                <w:i w:val="false"/>
                <w:color w:val="000000"/>
                <w:sz w:val="20"/>
              </w:rPr>
              <w:t xml:space="preserve">
гика және </w:t>
            </w:r>
            <w:r>
              <w:br/>
            </w:r>
            <w:r>
              <w:rPr>
                <w:rFonts w:ascii="Times New Roman"/>
                <w:b w:val="false"/>
                <w:i w:val="false"/>
                <w:color w:val="000000"/>
                <w:sz w:val="20"/>
              </w:rPr>
              <w:t xml:space="preserve">
психо- </w:t>
            </w:r>
            <w:r>
              <w:br/>
            </w:r>
            <w:r>
              <w:rPr>
                <w:rFonts w:ascii="Times New Roman"/>
                <w:b w:val="false"/>
                <w:i w:val="false"/>
                <w:color w:val="000000"/>
                <w:sz w:val="20"/>
              </w:rPr>
              <w:t xml:space="preserve">
логия; </w:t>
            </w:r>
            <w:r>
              <w:br/>
            </w:r>
            <w:r>
              <w:rPr>
                <w:rFonts w:ascii="Times New Roman"/>
                <w:b w:val="false"/>
                <w:i w:val="false"/>
                <w:color w:val="000000"/>
                <w:sz w:val="20"/>
              </w:rPr>
              <w:t xml:space="preserve">
2807002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мен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құрамын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2803002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жыл- </w:t>
            </w:r>
            <w:r>
              <w:br/>
            </w:r>
            <w:r>
              <w:rPr>
                <w:rFonts w:ascii="Times New Roman"/>
                <w:b w:val="false"/>
                <w:i w:val="false"/>
                <w:color w:val="000000"/>
                <w:sz w:val="20"/>
              </w:rPr>
              <w:t xml:space="preserve">
жымалы </w:t>
            </w:r>
            <w:r>
              <w:br/>
            </w:r>
            <w:r>
              <w:rPr>
                <w:rFonts w:ascii="Times New Roman"/>
                <w:b w:val="false"/>
                <w:i w:val="false"/>
                <w:color w:val="000000"/>
                <w:sz w:val="20"/>
              </w:rPr>
              <w:t xml:space="preserve">
құрамының </w:t>
            </w:r>
            <w:r>
              <w:br/>
            </w:r>
            <w:r>
              <w:rPr>
                <w:rFonts w:ascii="Times New Roman"/>
                <w:b w:val="false"/>
                <w:i w:val="false"/>
                <w:color w:val="000000"/>
                <w:sz w:val="20"/>
              </w:rPr>
              <w:t xml:space="preserve">
өндірісі; </w:t>
            </w:r>
            <w:r>
              <w:br/>
            </w:r>
            <w:r>
              <w:rPr>
                <w:rFonts w:ascii="Times New Roman"/>
                <w:b w:val="false"/>
                <w:i w:val="false"/>
                <w:color w:val="000000"/>
                <w:sz w:val="20"/>
              </w:rPr>
              <w:t xml:space="preserve">
2805001 </w:t>
            </w:r>
            <w:r>
              <w:br/>
            </w:r>
            <w:r>
              <w:rPr>
                <w:rFonts w:ascii="Times New Roman"/>
                <w:b w:val="false"/>
                <w:i w:val="false"/>
                <w:color w:val="000000"/>
                <w:sz w:val="20"/>
              </w:rPr>
              <w:t xml:space="preserve">
Рефриже- </w:t>
            </w:r>
            <w:r>
              <w:br/>
            </w:r>
            <w:r>
              <w:rPr>
                <w:rFonts w:ascii="Times New Roman"/>
                <w:b w:val="false"/>
                <w:i w:val="false"/>
                <w:color w:val="000000"/>
                <w:sz w:val="20"/>
              </w:rPr>
              <w:t xml:space="preserve">
раторлық </w:t>
            </w:r>
            <w:r>
              <w:br/>
            </w:r>
            <w:r>
              <w:rPr>
                <w:rFonts w:ascii="Times New Roman"/>
                <w:b w:val="false"/>
                <w:i w:val="false"/>
                <w:color w:val="000000"/>
                <w:sz w:val="20"/>
              </w:rPr>
              <w:t xml:space="preserve">
қондырғы </w:t>
            </w:r>
            <w:r>
              <w:br/>
            </w:r>
            <w:r>
              <w:rPr>
                <w:rFonts w:ascii="Times New Roman"/>
                <w:b w:val="false"/>
                <w:i w:val="false"/>
                <w:color w:val="000000"/>
                <w:sz w:val="20"/>
              </w:rPr>
              <w:t xml:space="preserve">
мен </w:t>
            </w:r>
            <w:r>
              <w:br/>
            </w:r>
            <w:r>
              <w:rPr>
                <w:rFonts w:ascii="Times New Roman"/>
                <w:b w:val="false"/>
                <w:i w:val="false"/>
                <w:color w:val="000000"/>
                <w:sz w:val="20"/>
              </w:rPr>
              <w:t xml:space="preserve">
поездың </w:t>
            </w:r>
            <w:r>
              <w:br/>
            </w:r>
            <w:r>
              <w:rPr>
                <w:rFonts w:ascii="Times New Roman"/>
                <w:b w:val="false"/>
                <w:i w:val="false"/>
                <w:color w:val="000000"/>
                <w:sz w:val="20"/>
              </w:rPr>
              <w:t xml:space="preserve">
механигі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Мемлекет- </w:t>
            </w:r>
            <w:r>
              <w:br/>
            </w:r>
            <w:r>
              <w:rPr>
                <w:rFonts w:ascii="Times New Roman"/>
                <w:b w:val="false"/>
                <w:i w:val="false"/>
                <w:color w:val="000000"/>
                <w:sz w:val="20"/>
              </w:rPr>
              <w:t xml:space="preserve">
тік тілді білуге мін- </w:t>
            </w:r>
            <w:r>
              <w:br/>
            </w:r>
            <w:r>
              <w:rPr>
                <w:rFonts w:ascii="Times New Roman"/>
                <w:b w:val="false"/>
                <w:i w:val="false"/>
                <w:color w:val="000000"/>
                <w:sz w:val="20"/>
              </w:rPr>
              <w:t xml:space="preserve">
детті. 3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аттестациядан өту. </w:t>
            </w:r>
          </w:p>
        </w:tc>
      </w:tr>
      <w:tr>
        <w:trPr>
          <w:trHeight w:val="103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Аудармашы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050207 </w:t>
            </w:r>
            <w:r>
              <w:br/>
            </w:r>
            <w:r>
              <w:rPr>
                <w:rFonts w:ascii="Times New Roman"/>
                <w:b w:val="false"/>
                <w:i w:val="false"/>
                <w:color w:val="000000"/>
                <w:sz w:val="20"/>
              </w:rPr>
              <w:t xml:space="preserve">
Аударма </w:t>
            </w:r>
            <w:r>
              <w:br/>
            </w:r>
            <w:r>
              <w:rPr>
                <w:rFonts w:ascii="Times New Roman"/>
                <w:b w:val="false"/>
                <w:i w:val="false"/>
                <w:color w:val="000000"/>
                <w:sz w:val="20"/>
              </w:rPr>
              <w:t xml:space="preserve">
ісі; </w:t>
            </w:r>
            <w:r>
              <w:br/>
            </w:r>
            <w:r>
              <w:rPr>
                <w:rFonts w:ascii="Times New Roman"/>
                <w:b w:val="false"/>
                <w:i w:val="false"/>
                <w:color w:val="000000"/>
                <w:sz w:val="20"/>
              </w:rPr>
              <w:t xml:space="preserve">
050205 </w:t>
            </w:r>
            <w:r>
              <w:br/>
            </w:r>
            <w:r>
              <w:rPr>
                <w:rFonts w:ascii="Times New Roman"/>
                <w:b w:val="false"/>
                <w:i w:val="false"/>
                <w:color w:val="000000"/>
                <w:sz w:val="20"/>
              </w:rPr>
              <w:t xml:space="preserve">
Филоло- </w:t>
            </w:r>
            <w:r>
              <w:br/>
            </w:r>
            <w:r>
              <w:rPr>
                <w:rFonts w:ascii="Times New Roman"/>
                <w:b w:val="false"/>
                <w:i w:val="false"/>
                <w:color w:val="000000"/>
                <w:sz w:val="20"/>
              </w:rPr>
              <w:t xml:space="preserve">
гия; </w:t>
            </w:r>
            <w:r>
              <w:br/>
            </w:r>
            <w:r>
              <w:rPr>
                <w:rFonts w:ascii="Times New Roman"/>
                <w:b w:val="false"/>
                <w:i w:val="false"/>
                <w:color w:val="000000"/>
                <w:sz w:val="20"/>
              </w:rPr>
              <w:t xml:space="preserve">
050202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қатынас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Мемлекет- </w:t>
            </w:r>
            <w:r>
              <w:br/>
            </w:r>
            <w:r>
              <w:rPr>
                <w:rFonts w:ascii="Times New Roman"/>
                <w:b w:val="false"/>
                <w:i w:val="false"/>
                <w:color w:val="000000"/>
                <w:sz w:val="20"/>
              </w:rPr>
              <w:t xml:space="preserve">
тік тілді білуге мін- </w:t>
            </w:r>
            <w:r>
              <w:br/>
            </w:r>
            <w:r>
              <w:rPr>
                <w:rFonts w:ascii="Times New Roman"/>
                <w:b w:val="false"/>
                <w:i w:val="false"/>
                <w:color w:val="000000"/>
                <w:sz w:val="20"/>
              </w:rPr>
              <w:t xml:space="preserve">
детті. 3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аттестациядан өту. </w:t>
            </w:r>
          </w:p>
        </w:tc>
      </w:tr>
      <w:tr>
        <w:trPr>
          <w:trHeight w:val="198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2802002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көтеру-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жол ма- </w:t>
            </w:r>
            <w:r>
              <w:br/>
            </w:r>
            <w:r>
              <w:rPr>
                <w:rFonts w:ascii="Times New Roman"/>
                <w:b w:val="false"/>
                <w:i w:val="false"/>
                <w:color w:val="000000"/>
                <w:sz w:val="20"/>
              </w:rPr>
              <w:t xml:space="preserve">
шиналары </w:t>
            </w:r>
            <w:r>
              <w:br/>
            </w:r>
            <w:r>
              <w:rPr>
                <w:rFonts w:ascii="Times New Roman"/>
                <w:b w:val="false"/>
                <w:i w:val="false"/>
                <w:color w:val="000000"/>
                <w:sz w:val="20"/>
              </w:rPr>
              <w:t xml:space="preserve">
мен жаб- </w:t>
            </w:r>
            <w:r>
              <w:br/>
            </w:r>
            <w:r>
              <w:rPr>
                <w:rFonts w:ascii="Times New Roman"/>
                <w:b w:val="false"/>
                <w:i w:val="false"/>
                <w:color w:val="000000"/>
                <w:sz w:val="20"/>
              </w:rPr>
              <w:t xml:space="preserve">
дықтарын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көлі- </w:t>
            </w:r>
            <w:r>
              <w:br/>
            </w:r>
            <w:r>
              <w:rPr>
                <w:rFonts w:ascii="Times New Roman"/>
                <w:b w:val="false"/>
                <w:i w:val="false"/>
                <w:color w:val="000000"/>
                <w:sz w:val="20"/>
              </w:rPr>
              <w:t xml:space="preserve">
гінде); </w:t>
            </w:r>
            <w:r>
              <w:br/>
            </w:r>
            <w:r>
              <w:rPr>
                <w:rFonts w:ascii="Times New Roman"/>
                <w:b w:val="false"/>
                <w:i w:val="false"/>
                <w:color w:val="000000"/>
                <w:sz w:val="20"/>
              </w:rPr>
              <w:t xml:space="preserve">
2803002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жыл- </w:t>
            </w:r>
            <w:r>
              <w:br/>
            </w:r>
            <w:r>
              <w:rPr>
                <w:rFonts w:ascii="Times New Roman"/>
                <w:b w:val="false"/>
                <w:i w:val="false"/>
                <w:color w:val="000000"/>
                <w:sz w:val="20"/>
              </w:rPr>
              <w:t xml:space="preserve">
жымалы </w:t>
            </w:r>
            <w:r>
              <w:br/>
            </w:r>
            <w:r>
              <w:rPr>
                <w:rFonts w:ascii="Times New Roman"/>
                <w:b w:val="false"/>
                <w:i w:val="false"/>
                <w:color w:val="000000"/>
                <w:sz w:val="20"/>
              </w:rPr>
              <w:t xml:space="preserve">
құрамының </w:t>
            </w:r>
            <w:r>
              <w:br/>
            </w:r>
            <w:r>
              <w:rPr>
                <w:rFonts w:ascii="Times New Roman"/>
                <w:b w:val="false"/>
                <w:i w:val="false"/>
                <w:color w:val="000000"/>
                <w:sz w:val="20"/>
              </w:rPr>
              <w:t xml:space="preserve">
өндірісі; </w:t>
            </w:r>
            <w:r>
              <w:br/>
            </w:r>
            <w:r>
              <w:rPr>
                <w:rFonts w:ascii="Times New Roman"/>
                <w:b w:val="false"/>
                <w:i w:val="false"/>
                <w:color w:val="000000"/>
                <w:sz w:val="20"/>
              </w:rPr>
              <w:t xml:space="preserve">
2805001 </w:t>
            </w:r>
            <w:r>
              <w:br/>
            </w:r>
            <w:r>
              <w:rPr>
                <w:rFonts w:ascii="Times New Roman"/>
                <w:b w:val="false"/>
                <w:i w:val="false"/>
                <w:color w:val="000000"/>
                <w:sz w:val="20"/>
              </w:rPr>
              <w:t xml:space="preserve">
Рефриже- </w:t>
            </w:r>
            <w:r>
              <w:br/>
            </w:r>
            <w:r>
              <w:rPr>
                <w:rFonts w:ascii="Times New Roman"/>
                <w:b w:val="false"/>
                <w:i w:val="false"/>
                <w:color w:val="000000"/>
                <w:sz w:val="20"/>
              </w:rPr>
              <w:t xml:space="preserve">
раторлық </w:t>
            </w:r>
            <w:r>
              <w:br/>
            </w:r>
            <w:r>
              <w:rPr>
                <w:rFonts w:ascii="Times New Roman"/>
                <w:b w:val="false"/>
                <w:i w:val="false"/>
                <w:color w:val="000000"/>
                <w:sz w:val="20"/>
              </w:rPr>
              <w:t xml:space="preserve">
қондырғы </w:t>
            </w:r>
            <w:r>
              <w:br/>
            </w:r>
            <w:r>
              <w:rPr>
                <w:rFonts w:ascii="Times New Roman"/>
                <w:b w:val="false"/>
                <w:i w:val="false"/>
                <w:color w:val="000000"/>
                <w:sz w:val="20"/>
              </w:rPr>
              <w:t xml:space="preserve">
мен </w:t>
            </w:r>
            <w:r>
              <w:br/>
            </w:r>
            <w:r>
              <w:rPr>
                <w:rFonts w:ascii="Times New Roman"/>
                <w:b w:val="false"/>
                <w:i w:val="false"/>
                <w:color w:val="000000"/>
                <w:sz w:val="20"/>
              </w:rPr>
              <w:t xml:space="preserve">
поездың </w:t>
            </w:r>
            <w:r>
              <w:br/>
            </w:r>
            <w:r>
              <w:rPr>
                <w:rFonts w:ascii="Times New Roman"/>
                <w:b w:val="false"/>
                <w:i w:val="false"/>
                <w:color w:val="000000"/>
                <w:sz w:val="20"/>
              </w:rPr>
              <w:t xml:space="preserve">
механигі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жылда 1 рет білік- </w:t>
            </w:r>
            <w:r>
              <w:br/>
            </w:r>
            <w:r>
              <w:rPr>
                <w:rFonts w:ascii="Times New Roman"/>
                <w:b w:val="false"/>
                <w:i w:val="false"/>
                <w:color w:val="000000"/>
                <w:sz w:val="20"/>
              </w:rPr>
              <w:t xml:space="preserve">
тілігін көтеру, </w:t>
            </w:r>
            <w:r>
              <w:br/>
            </w:r>
            <w:r>
              <w:rPr>
                <w:rFonts w:ascii="Times New Roman"/>
                <w:b w:val="false"/>
                <w:i w:val="false"/>
                <w:color w:val="000000"/>
                <w:sz w:val="20"/>
              </w:rPr>
              <w:t xml:space="preserve">
аттестациядан өту. </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Санаторийлер, сауықтыру орындары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7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және бас- </w:t>
            </w:r>
            <w:r>
              <w:br/>
            </w:r>
            <w:r>
              <w:rPr>
                <w:rFonts w:ascii="Times New Roman"/>
                <w:b w:val="false"/>
                <w:i w:val="false"/>
                <w:color w:val="000000"/>
                <w:sz w:val="20"/>
              </w:rPr>
              <w:t xml:space="preserve">
қалары.), </w:t>
            </w:r>
            <w:r>
              <w:br/>
            </w:r>
            <w:r>
              <w:rPr>
                <w:rFonts w:ascii="Times New Roman"/>
                <w:b w:val="false"/>
                <w:i w:val="false"/>
                <w:color w:val="000000"/>
                <w:sz w:val="20"/>
              </w:rPr>
              <w:t xml:space="preserve">
орынбасары </w:t>
            </w:r>
            <w:r>
              <w:br/>
            </w:r>
            <w:r>
              <w:rPr>
                <w:rFonts w:ascii="Times New Roman"/>
                <w:b w:val="false"/>
                <w:i w:val="false"/>
                <w:color w:val="000000"/>
                <w:sz w:val="20"/>
              </w:rPr>
              <w:t xml:space="preserve">
(вице-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және бас- </w:t>
            </w:r>
            <w:r>
              <w:br/>
            </w:r>
            <w:r>
              <w:rPr>
                <w:rFonts w:ascii="Times New Roman"/>
                <w:b w:val="false"/>
                <w:i w:val="false"/>
                <w:color w:val="000000"/>
                <w:sz w:val="20"/>
              </w:rPr>
              <w:t xml:space="preserve">
қалары.)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тық,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050301 </w:t>
            </w:r>
            <w:r>
              <w:br/>
            </w:r>
            <w:r>
              <w:rPr>
                <w:rFonts w:ascii="Times New Roman"/>
                <w:b w:val="false"/>
                <w:i w:val="false"/>
                <w:color w:val="000000"/>
                <w:sz w:val="20"/>
              </w:rPr>
              <w:t xml:space="preserve">
Юриспру- </w:t>
            </w:r>
            <w:r>
              <w:br/>
            </w:r>
            <w:r>
              <w:rPr>
                <w:rFonts w:ascii="Times New Roman"/>
                <w:b w:val="false"/>
                <w:i w:val="false"/>
                <w:color w:val="000000"/>
                <w:sz w:val="20"/>
              </w:rPr>
              <w:t xml:space="preserve">
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құқық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көлігінде- </w:t>
            </w:r>
            <w:r>
              <w:br/>
            </w:r>
            <w:r>
              <w:rPr>
                <w:rFonts w:ascii="Times New Roman"/>
                <w:b w:val="false"/>
                <w:i w:val="false"/>
                <w:color w:val="000000"/>
                <w:sz w:val="20"/>
              </w:rPr>
              <w:t xml:space="preserve">
гі, білім </w:t>
            </w:r>
            <w:r>
              <w:br/>
            </w:r>
            <w:r>
              <w:rPr>
                <w:rFonts w:ascii="Times New Roman"/>
                <w:b w:val="false"/>
                <w:i w:val="false"/>
                <w:color w:val="000000"/>
                <w:sz w:val="20"/>
              </w:rPr>
              <w:t xml:space="preserve">
саласы бас- </w:t>
            </w:r>
            <w:r>
              <w:br/>
            </w:r>
            <w:r>
              <w:rPr>
                <w:rFonts w:ascii="Times New Roman"/>
                <w:b w:val="false"/>
                <w:i w:val="false"/>
                <w:color w:val="000000"/>
                <w:sz w:val="20"/>
              </w:rPr>
              <w:t xml:space="preserve">
қару қызме- </w:t>
            </w:r>
            <w:r>
              <w:br/>
            </w:r>
            <w:r>
              <w:rPr>
                <w:rFonts w:ascii="Times New Roman"/>
                <w:b w:val="false"/>
                <w:i w:val="false"/>
                <w:color w:val="000000"/>
                <w:sz w:val="20"/>
              </w:rPr>
              <w:t xml:space="preserve">
тіндегі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5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Страте- </w:t>
            </w:r>
            <w:r>
              <w:br/>
            </w:r>
            <w:r>
              <w:rPr>
                <w:rFonts w:ascii="Times New Roman"/>
                <w:b w:val="false"/>
                <w:i w:val="false"/>
                <w:color w:val="000000"/>
                <w:sz w:val="20"/>
              </w:rPr>
              <w:t xml:space="preserve">
гиялық жоспарлау мен </w:t>
            </w:r>
            <w:r>
              <w:br/>
            </w:r>
            <w:r>
              <w:rPr>
                <w:rFonts w:ascii="Times New Roman"/>
                <w:b w:val="false"/>
                <w:i w:val="false"/>
                <w:color w:val="000000"/>
                <w:sz w:val="20"/>
              </w:rPr>
              <w:t xml:space="preserve">
талдауды, психология </w:t>
            </w:r>
            <w:r>
              <w:br/>
            </w:r>
            <w:r>
              <w:rPr>
                <w:rFonts w:ascii="Times New Roman"/>
                <w:b w:val="false"/>
                <w:i w:val="false"/>
                <w:color w:val="000000"/>
                <w:sz w:val="20"/>
              </w:rPr>
              <w:t xml:space="preserve">
мен менеджмент негіз- </w:t>
            </w:r>
            <w:r>
              <w:br/>
            </w:r>
            <w:r>
              <w:rPr>
                <w:rFonts w:ascii="Times New Roman"/>
                <w:b w:val="false"/>
                <w:i w:val="false"/>
                <w:color w:val="000000"/>
                <w:sz w:val="20"/>
              </w:rPr>
              <w:t xml:space="preserve">
дерін білу. "Іскери </w:t>
            </w:r>
            <w:r>
              <w:br/>
            </w:r>
            <w:r>
              <w:rPr>
                <w:rFonts w:ascii="Times New Roman"/>
                <w:b w:val="false"/>
                <w:i w:val="false"/>
                <w:color w:val="000000"/>
                <w:sz w:val="20"/>
              </w:rPr>
              <w:t xml:space="preserve">
әкімшілік магистрі" </w:t>
            </w:r>
            <w:r>
              <w:br/>
            </w:r>
            <w:r>
              <w:rPr>
                <w:rFonts w:ascii="Times New Roman"/>
                <w:b w:val="false"/>
                <w:i w:val="false"/>
                <w:color w:val="000000"/>
                <w:sz w:val="20"/>
              </w:rPr>
              <w:t xml:space="preserve">
дәрежесі немесе бас- </w:t>
            </w:r>
            <w:r>
              <w:br/>
            </w:r>
            <w:r>
              <w:rPr>
                <w:rFonts w:ascii="Times New Roman"/>
                <w:b w:val="false"/>
                <w:i w:val="false"/>
                <w:color w:val="000000"/>
                <w:sz w:val="20"/>
              </w:rPr>
              <w:t xml:space="preserve">
қару саласында басқа </w:t>
            </w:r>
            <w:r>
              <w:br/>
            </w:r>
            <w:r>
              <w:rPr>
                <w:rFonts w:ascii="Times New Roman"/>
                <w:b w:val="false"/>
                <w:i w:val="false"/>
                <w:color w:val="000000"/>
                <w:sz w:val="20"/>
              </w:rPr>
              <w:t xml:space="preserve">
да қосымша білімі </w:t>
            </w:r>
            <w:r>
              <w:br/>
            </w:r>
            <w:r>
              <w:rPr>
                <w:rFonts w:ascii="Times New Roman"/>
                <w:b w:val="false"/>
                <w:i w:val="false"/>
                <w:color w:val="000000"/>
                <w:sz w:val="20"/>
              </w:rPr>
              <w:t xml:space="preserve">
болу керек. Мемлекет- </w:t>
            </w:r>
            <w:r>
              <w:br/>
            </w:r>
            <w:r>
              <w:rPr>
                <w:rFonts w:ascii="Times New Roman"/>
                <w:b w:val="false"/>
                <w:i w:val="false"/>
                <w:color w:val="000000"/>
                <w:sz w:val="20"/>
              </w:rPr>
              <w:t xml:space="preserve">
тік тілді білуі керек. </w:t>
            </w:r>
            <w:r>
              <w:br/>
            </w:r>
            <w:r>
              <w:rPr>
                <w:rFonts w:ascii="Times New Roman"/>
                <w:b w:val="false"/>
                <w:i w:val="false"/>
                <w:color w:val="000000"/>
                <w:sz w:val="20"/>
              </w:rPr>
              <w:t xml:space="preserve">
3 жылда 1 рет білікті- </w:t>
            </w:r>
            <w:r>
              <w:br/>
            </w:r>
            <w:r>
              <w:rPr>
                <w:rFonts w:ascii="Times New Roman"/>
                <w:b w:val="false"/>
                <w:i w:val="false"/>
                <w:color w:val="000000"/>
                <w:sz w:val="20"/>
              </w:rPr>
              <w:t xml:space="preserve">
лігін көтеру. 3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r>
        <w:trPr>
          <w:trHeight w:val="241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дәрігер, </w:t>
            </w:r>
            <w:r>
              <w:br/>
            </w:r>
            <w:r>
              <w:rPr>
                <w:rFonts w:ascii="Times New Roman"/>
                <w:b w:val="false"/>
                <w:i w:val="false"/>
                <w:color w:val="000000"/>
                <w:sz w:val="20"/>
              </w:rPr>
              <w:t xml:space="preserve">
орынбасары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051101 </w:t>
            </w:r>
            <w:r>
              <w:br/>
            </w:r>
            <w:r>
              <w:rPr>
                <w:rFonts w:ascii="Times New Roman"/>
                <w:b w:val="false"/>
                <w:i w:val="false"/>
                <w:color w:val="000000"/>
                <w:sz w:val="20"/>
              </w:rPr>
              <w:t xml:space="preserve">
Емдеу </w:t>
            </w:r>
            <w:r>
              <w:br/>
            </w:r>
            <w:r>
              <w:rPr>
                <w:rFonts w:ascii="Times New Roman"/>
                <w:b w:val="false"/>
                <w:i w:val="false"/>
                <w:color w:val="000000"/>
                <w:sz w:val="20"/>
              </w:rPr>
              <w:t xml:space="preserve">
ісі; </w:t>
            </w:r>
            <w:r>
              <w:br/>
            </w:r>
            <w:r>
              <w:rPr>
                <w:rFonts w:ascii="Times New Roman"/>
                <w:b w:val="false"/>
                <w:i w:val="false"/>
                <w:color w:val="000000"/>
                <w:sz w:val="20"/>
              </w:rPr>
              <w:t xml:space="preserve">
051103 </w:t>
            </w:r>
            <w:r>
              <w:br/>
            </w:r>
            <w:r>
              <w:rPr>
                <w:rFonts w:ascii="Times New Roman"/>
                <w:b w:val="false"/>
                <w:i w:val="false"/>
                <w:color w:val="000000"/>
                <w:sz w:val="20"/>
              </w:rPr>
              <w:t xml:space="preserve">
Медици- </w:t>
            </w:r>
            <w:r>
              <w:br/>
            </w:r>
            <w:r>
              <w:rPr>
                <w:rFonts w:ascii="Times New Roman"/>
                <w:b w:val="false"/>
                <w:i w:val="false"/>
                <w:color w:val="000000"/>
                <w:sz w:val="20"/>
              </w:rPr>
              <w:t xml:space="preserve">
налық- </w:t>
            </w:r>
            <w:r>
              <w:br/>
            </w:r>
            <w:r>
              <w:rPr>
                <w:rFonts w:ascii="Times New Roman"/>
                <w:b w:val="false"/>
                <w:i w:val="false"/>
                <w:color w:val="000000"/>
                <w:sz w:val="20"/>
              </w:rPr>
              <w:t xml:space="preserve">
сауықтыру </w:t>
            </w:r>
            <w:r>
              <w:br/>
            </w:r>
            <w:r>
              <w:rPr>
                <w:rFonts w:ascii="Times New Roman"/>
                <w:b w:val="false"/>
                <w:i w:val="false"/>
                <w:color w:val="000000"/>
                <w:sz w:val="20"/>
              </w:rPr>
              <w:t xml:space="preserve">
ісі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w:t>
            </w:r>
            <w:r>
              <w:br/>
            </w:r>
            <w:r>
              <w:rPr>
                <w:rFonts w:ascii="Times New Roman"/>
                <w:b w:val="false"/>
                <w:i w:val="false"/>
                <w:color w:val="000000"/>
                <w:sz w:val="20"/>
              </w:rPr>
              <w:t xml:space="preserve">
шаруашылық </w:t>
            </w:r>
            <w:r>
              <w:br/>
            </w:r>
            <w:r>
              <w:rPr>
                <w:rFonts w:ascii="Times New Roman"/>
                <w:b w:val="false"/>
                <w:i w:val="false"/>
                <w:color w:val="000000"/>
                <w:sz w:val="20"/>
              </w:rPr>
              <w:t xml:space="preserve">
бөлімі </w:t>
            </w:r>
            <w:r>
              <w:br/>
            </w:r>
            <w:r>
              <w:rPr>
                <w:rFonts w:ascii="Times New Roman"/>
                <w:b w:val="false"/>
                <w:i w:val="false"/>
                <w:color w:val="000000"/>
                <w:sz w:val="20"/>
              </w:rPr>
              <w:t xml:space="preserve">
бастығы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кәсіби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0712002 </w:t>
            </w:r>
            <w:r>
              <w:br/>
            </w:r>
            <w:r>
              <w:rPr>
                <w:rFonts w:ascii="Times New Roman"/>
                <w:b w:val="false"/>
                <w:i w:val="false"/>
                <w:color w:val="000000"/>
                <w:sz w:val="20"/>
              </w:rPr>
              <w:t xml:space="preserve">
Менеджер;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 бух- </w:t>
            </w:r>
            <w:r>
              <w:br/>
            </w:r>
            <w:r>
              <w:rPr>
                <w:rFonts w:ascii="Times New Roman"/>
                <w:b w:val="false"/>
                <w:i w:val="false"/>
                <w:color w:val="000000"/>
                <w:sz w:val="20"/>
              </w:rPr>
              <w:t xml:space="preserve">
галтерлік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көлі- </w:t>
            </w:r>
            <w:r>
              <w:br/>
            </w:r>
            <w:r>
              <w:rPr>
                <w:rFonts w:ascii="Times New Roman"/>
                <w:b w:val="false"/>
                <w:i w:val="false"/>
                <w:color w:val="000000"/>
                <w:sz w:val="20"/>
              </w:rPr>
              <w:t xml:space="preserve">
гінде)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75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бухгалтер, </w:t>
            </w:r>
            <w:r>
              <w:br/>
            </w:r>
            <w:r>
              <w:rPr>
                <w:rFonts w:ascii="Times New Roman"/>
                <w:b w:val="false"/>
                <w:i w:val="false"/>
                <w:color w:val="000000"/>
                <w:sz w:val="20"/>
              </w:rPr>
              <w:t xml:space="preserve">
орынбасары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Қаржы-бух- </w:t>
            </w:r>
            <w:r>
              <w:br/>
            </w:r>
            <w:r>
              <w:rPr>
                <w:rFonts w:ascii="Times New Roman"/>
                <w:b w:val="false"/>
                <w:i w:val="false"/>
                <w:color w:val="000000"/>
                <w:sz w:val="20"/>
              </w:rPr>
              <w:t xml:space="preserve">
галтерлік </w:t>
            </w:r>
            <w:r>
              <w:br/>
            </w:r>
            <w:r>
              <w:rPr>
                <w:rFonts w:ascii="Times New Roman"/>
                <w:b w:val="false"/>
                <w:i w:val="false"/>
                <w:color w:val="000000"/>
                <w:sz w:val="20"/>
              </w:rPr>
              <w:t xml:space="preserve">
жұмыстар, </w:t>
            </w:r>
            <w:r>
              <w:br/>
            </w:r>
            <w:r>
              <w:rPr>
                <w:rFonts w:ascii="Times New Roman"/>
                <w:b w:val="false"/>
                <w:i w:val="false"/>
                <w:color w:val="000000"/>
                <w:sz w:val="20"/>
              </w:rPr>
              <w:t xml:space="preserve">
соның ішін- </w:t>
            </w:r>
            <w:r>
              <w:br/>
            </w:r>
            <w:r>
              <w:rPr>
                <w:rFonts w:ascii="Times New Roman"/>
                <w:b w:val="false"/>
                <w:i w:val="false"/>
                <w:color w:val="000000"/>
                <w:sz w:val="20"/>
              </w:rPr>
              <w:t xml:space="preserve">
де басқару </w:t>
            </w:r>
            <w:r>
              <w:br/>
            </w:r>
            <w:r>
              <w:rPr>
                <w:rFonts w:ascii="Times New Roman"/>
                <w:b w:val="false"/>
                <w:i w:val="false"/>
                <w:color w:val="000000"/>
                <w:sz w:val="20"/>
              </w:rPr>
              <w:t xml:space="preserve">
қызметінде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 көлігіндегі </w:t>
            </w:r>
            <w:r>
              <w:br/>
            </w:r>
            <w:r>
              <w:rPr>
                <w:rFonts w:ascii="Times New Roman"/>
                <w:b w:val="false"/>
                <w:i w:val="false"/>
                <w:color w:val="000000"/>
                <w:sz w:val="20"/>
              </w:rPr>
              <w:t xml:space="preserve">
қаржы, бақылау-реви- </w:t>
            </w:r>
            <w:r>
              <w:br/>
            </w:r>
            <w:r>
              <w:rPr>
                <w:rFonts w:ascii="Times New Roman"/>
                <w:b w:val="false"/>
                <w:i w:val="false"/>
                <w:color w:val="000000"/>
                <w:sz w:val="20"/>
              </w:rPr>
              <w:t xml:space="preserve">
зиялық қызметтерді </w:t>
            </w:r>
            <w:r>
              <w:br/>
            </w:r>
            <w:r>
              <w:rPr>
                <w:rFonts w:ascii="Times New Roman"/>
                <w:b w:val="false"/>
                <w:i w:val="false"/>
                <w:color w:val="000000"/>
                <w:sz w:val="20"/>
              </w:rPr>
              <w:t xml:space="preserve">
белгілейтін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касындағы еңбек ту- </w:t>
            </w:r>
            <w:r>
              <w:br/>
            </w:r>
            <w:r>
              <w:rPr>
                <w:rFonts w:ascii="Times New Roman"/>
                <w:b w:val="false"/>
                <w:i w:val="false"/>
                <w:color w:val="000000"/>
                <w:sz w:val="20"/>
              </w:rPr>
              <w:t xml:space="preserve">
ралы", "Теміржол кө- </w:t>
            </w:r>
            <w:r>
              <w:br/>
            </w:r>
            <w:r>
              <w:rPr>
                <w:rFonts w:ascii="Times New Roman"/>
                <w:b w:val="false"/>
                <w:i w:val="false"/>
                <w:color w:val="000000"/>
                <w:sz w:val="20"/>
              </w:rPr>
              <w:t xml:space="preserve">
лігі туралы", "Акцио- </w:t>
            </w:r>
            <w:r>
              <w:br/>
            </w:r>
            <w:r>
              <w:rPr>
                <w:rFonts w:ascii="Times New Roman"/>
                <w:b w:val="false"/>
                <w:i w:val="false"/>
                <w:color w:val="000000"/>
                <w:sz w:val="20"/>
              </w:rPr>
              <w:t xml:space="preserve">
нерлік қоғамдар ту- </w:t>
            </w:r>
            <w:r>
              <w:br/>
            </w:r>
            <w:r>
              <w:rPr>
                <w:rFonts w:ascii="Times New Roman"/>
                <w:b w:val="false"/>
                <w:i w:val="false"/>
                <w:color w:val="000000"/>
                <w:sz w:val="20"/>
              </w:rPr>
              <w:t xml:space="preserve">
ралы" Заңдарын білу. </w:t>
            </w:r>
            <w:r>
              <w:br/>
            </w:r>
            <w:r>
              <w:rPr>
                <w:rFonts w:ascii="Times New Roman"/>
                <w:b w:val="false"/>
                <w:i w:val="false"/>
                <w:color w:val="000000"/>
                <w:sz w:val="20"/>
              </w:rPr>
              <w:t xml:space="preserve">
3 жылда 1 рет білікті- </w:t>
            </w:r>
            <w:r>
              <w:br/>
            </w:r>
            <w:r>
              <w:rPr>
                <w:rFonts w:ascii="Times New Roman"/>
                <w:b w:val="false"/>
                <w:i w:val="false"/>
                <w:color w:val="000000"/>
                <w:sz w:val="20"/>
              </w:rPr>
              <w:t xml:space="preserve">
лігін көтеру. 3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r>
        <w:trPr>
          <w:trHeight w:val="147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Экономист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 бух- </w:t>
            </w:r>
            <w:r>
              <w:br/>
            </w:r>
            <w:r>
              <w:rPr>
                <w:rFonts w:ascii="Times New Roman"/>
                <w:b w:val="false"/>
                <w:i w:val="false"/>
                <w:color w:val="000000"/>
                <w:sz w:val="20"/>
              </w:rPr>
              <w:t xml:space="preserve">
галтерлік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де); </w:t>
            </w:r>
            <w:r>
              <w:br/>
            </w:r>
            <w:r>
              <w:rPr>
                <w:rFonts w:ascii="Times New Roman"/>
                <w:b w:val="false"/>
                <w:i w:val="false"/>
                <w:color w:val="000000"/>
                <w:sz w:val="20"/>
              </w:rPr>
              <w:t xml:space="preserve">
0712002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де)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74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0703002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де) </w:t>
            </w:r>
            <w:r>
              <w:br/>
            </w:r>
            <w:r>
              <w:rPr>
                <w:rFonts w:ascii="Times New Roman"/>
                <w:b w:val="false"/>
                <w:i w:val="false"/>
                <w:color w:val="000000"/>
                <w:sz w:val="20"/>
              </w:rPr>
              <w:t xml:space="preserve">
0704001 </w:t>
            </w:r>
            <w:r>
              <w:br/>
            </w:r>
            <w:r>
              <w:rPr>
                <w:rFonts w:ascii="Times New Roman"/>
                <w:b w:val="false"/>
                <w:i w:val="false"/>
                <w:color w:val="000000"/>
                <w:sz w:val="20"/>
              </w:rPr>
              <w:t xml:space="preserve">
Бухгалтер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бухгал- </w:t>
            </w:r>
            <w:r>
              <w:br/>
            </w:r>
            <w:r>
              <w:rPr>
                <w:rFonts w:ascii="Times New Roman"/>
                <w:b w:val="false"/>
                <w:i w:val="false"/>
                <w:color w:val="000000"/>
                <w:sz w:val="20"/>
              </w:rPr>
              <w:t xml:space="preserve">
терлік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де)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12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маман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050905 </w:t>
            </w:r>
            <w:r>
              <w:br/>
            </w:r>
            <w:r>
              <w:rPr>
                <w:rFonts w:ascii="Times New Roman"/>
                <w:b w:val="false"/>
                <w:i w:val="false"/>
                <w:color w:val="000000"/>
                <w:sz w:val="20"/>
              </w:rPr>
              <w:t xml:space="preserve">
Әлеу- </w:t>
            </w:r>
            <w:r>
              <w:br/>
            </w:r>
            <w:r>
              <w:rPr>
                <w:rFonts w:ascii="Times New Roman"/>
                <w:b w:val="false"/>
                <w:i w:val="false"/>
                <w:color w:val="000000"/>
                <w:sz w:val="20"/>
              </w:rPr>
              <w:t xml:space="preserve">
меттік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050503 </w:t>
            </w:r>
            <w:r>
              <w:br/>
            </w:r>
            <w:r>
              <w:rPr>
                <w:rFonts w:ascii="Times New Roman"/>
                <w:b w:val="false"/>
                <w:i w:val="false"/>
                <w:color w:val="000000"/>
                <w:sz w:val="20"/>
              </w:rPr>
              <w:t xml:space="preserve">
Психо- </w:t>
            </w:r>
            <w:r>
              <w:br/>
            </w:r>
            <w:r>
              <w:rPr>
                <w:rFonts w:ascii="Times New Roman"/>
                <w:b w:val="false"/>
                <w:i w:val="false"/>
                <w:color w:val="000000"/>
                <w:sz w:val="20"/>
              </w:rPr>
              <w:t xml:space="preserve">
логия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Медициналық қызметкер  </w:t>
            </w:r>
          </w:p>
        </w:tc>
      </w:tr>
      <w:tr>
        <w:trPr>
          <w:trHeight w:val="118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Физиоте- </w:t>
            </w:r>
            <w:r>
              <w:br/>
            </w:r>
            <w:r>
              <w:rPr>
                <w:rFonts w:ascii="Times New Roman"/>
                <w:b w:val="false"/>
                <w:i w:val="false"/>
                <w:color w:val="000000"/>
                <w:sz w:val="20"/>
              </w:rPr>
              <w:t xml:space="preserve">
рапевт </w:t>
            </w:r>
            <w:r>
              <w:br/>
            </w:r>
            <w:r>
              <w:rPr>
                <w:rFonts w:ascii="Times New Roman"/>
                <w:b w:val="false"/>
                <w:i w:val="false"/>
                <w:color w:val="000000"/>
                <w:sz w:val="20"/>
              </w:rPr>
              <w:t xml:space="preserve">
дәрігер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051101 </w:t>
            </w:r>
            <w:r>
              <w:br/>
            </w:r>
            <w:r>
              <w:rPr>
                <w:rFonts w:ascii="Times New Roman"/>
                <w:b w:val="false"/>
                <w:i w:val="false"/>
                <w:color w:val="000000"/>
                <w:sz w:val="20"/>
              </w:rPr>
              <w:t xml:space="preserve">
Емдеу </w:t>
            </w:r>
            <w:r>
              <w:br/>
            </w:r>
            <w:r>
              <w:rPr>
                <w:rFonts w:ascii="Times New Roman"/>
                <w:b w:val="false"/>
                <w:i w:val="false"/>
                <w:color w:val="000000"/>
                <w:sz w:val="20"/>
              </w:rPr>
              <w:t xml:space="preserve">
ісі; </w:t>
            </w:r>
            <w:r>
              <w:br/>
            </w:r>
            <w:r>
              <w:rPr>
                <w:rFonts w:ascii="Times New Roman"/>
                <w:b w:val="false"/>
                <w:i w:val="false"/>
                <w:color w:val="000000"/>
                <w:sz w:val="20"/>
              </w:rPr>
              <w:t xml:space="preserve">
051103 </w:t>
            </w:r>
            <w:r>
              <w:br/>
            </w:r>
            <w:r>
              <w:rPr>
                <w:rFonts w:ascii="Times New Roman"/>
                <w:b w:val="false"/>
                <w:i w:val="false"/>
                <w:color w:val="000000"/>
                <w:sz w:val="20"/>
              </w:rPr>
              <w:t xml:space="preserve">
Медици- </w:t>
            </w:r>
            <w:r>
              <w:br/>
            </w:r>
            <w:r>
              <w:rPr>
                <w:rFonts w:ascii="Times New Roman"/>
                <w:b w:val="false"/>
                <w:i w:val="false"/>
                <w:color w:val="000000"/>
                <w:sz w:val="20"/>
              </w:rPr>
              <w:t xml:space="preserve">
налық- </w:t>
            </w:r>
            <w:r>
              <w:br/>
            </w:r>
            <w:r>
              <w:rPr>
                <w:rFonts w:ascii="Times New Roman"/>
                <w:b w:val="false"/>
                <w:i w:val="false"/>
                <w:color w:val="000000"/>
                <w:sz w:val="20"/>
              </w:rPr>
              <w:t xml:space="preserve">
сауықты- </w:t>
            </w:r>
            <w:r>
              <w:br/>
            </w:r>
            <w:r>
              <w:rPr>
                <w:rFonts w:ascii="Times New Roman"/>
                <w:b w:val="false"/>
                <w:i w:val="false"/>
                <w:color w:val="000000"/>
                <w:sz w:val="20"/>
              </w:rPr>
              <w:t xml:space="preserve">
ру ісі; </w:t>
            </w:r>
            <w:r>
              <w:br/>
            </w:r>
            <w:r>
              <w:rPr>
                <w:rFonts w:ascii="Times New Roman"/>
                <w:b w:val="false"/>
                <w:i w:val="false"/>
                <w:color w:val="000000"/>
                <w:sz w:val="20"/>
              </w:rPr>
              <w:t xml:space="preserve">
051107 </w:t>
            </w:r>
            <w:r>
              <w:br/>
            </w:r>
            <w:r>
              <w:rPr>
                <w:rFonts w:ascii="Times New Roman"/>
                <w:b w:val="false"/>
                <w:i w:val="false"/>
                <w:color w:val="000000"/>
                <w:sz w:val="20"/>
              </w:rPr>
              <w:t xml:space="preserve">
Медици- </w:t>
            </w:r>
            <w:r>
              <w:br/>
            </w:r>
            <w:r>
              <w:rPr>
                <w:rFonts w:ascii="Times New Roman"/>
                <w:b w:val="false"/>
                <w:i w:val="false"/>
                <w:color w:val="000000"/>
                <w:sz w:val="20"/>
              </w:rPr>
              <w:t xml:space="preserve">
налық- </w:t>
            </w:r>
            <w:r>
              <w:br/>
            </w:r>
            <w:r>
              <w:rPr>
                <w:rFonts w:ascii="Times New Roman"/>
                <w:b w:val="false"/>
                <w:i w:val="false"/>
                <w:color w:val="000000"/>
                <w:sz w:val="20"/>
              </w:rPr>
              <w:t xml:space="preserve">
биология- </w:t>
            </w:r>
            <w:r>
              <w:br/>
            </w:r>
            <w:r>
              <w:rPr>
                <w:rFonts w:ascii="Times New Roman"/>
                <w:b w:val="false"/>
                <w:i w:val="false"/>
                <w:color w:val="000000"/>
                <w:sz w:val="20"/>
              </w:rPr>
              <w:t xml:space="preserve">
лық іс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24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Медбике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кәсіби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0407002 </w:t>
            </w:r>
            <w:r>
              <w:br/>
            </w:r>
            <w:r>
              <w:rPr>
                <w:rFonts w:ascii="Times New Roman"/>
                <w:b w:val="false"/>
                <w:i w:val="false"/>
                <w:color w:val="000000"/>
                <w:sz w:val="20"/>
              </w:rPr>
              <w:t xml:space="preserve">
Бикелік </w:t>
            </w:r>
            <w:r>
              <w:br/>
            </w:r>
            <w:r>
              <w:rPr>
                <w:rFonts w:ascii="Times New Roman"/>
                <w:b w:val="false"/>
                <w:i w:val="false"/>
                <w:color w:val="000000"/>
                <w:sz w:val="20"/>
              </w:rPr>
              <w:t xml:space="preserve">
іс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3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 </w:t>
            </w:r>
            <w:r>
              <w:br/>
            </w:r>
            <w:r>
              <w:rPr>
                <w:rFonts w:ascii="Times New Roman"/>
                <w:b w:val="false"/>
                <w:i w:val="false"/>
                <w:color w:val="000000"/>
                <w:sz w:val="20"/>
              </w:rPr>
              <w:t xml:space="preserve">
медбике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кәсіби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w:t>
            </w:r>
            <w:r>
              <w:br/>
            </w:r>
            <w:r>
              <w:rPr>
                <w:rFonts w:ascii="Times New Roman"/>
                <w:b w:val="false"/>
                <w:i w:val="false"/>
                <w:color w:val="000000"/>
                <w:sz w:val="20"/>
              </w:rPr>
              <w:t xml:space="preserve">
кәсіби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63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Массажист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кәсіби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0401002 </w:t>
            </w:r>
            <w:r>
              <w:br/>
            </w:r>
            <w:r>
              <w:rPr>
                <w:rFonts w:ascii="Times New Roman"/>
                <w:b w:val="false"/>
                <w:i w:val="false"/>
                <w:color w:val="000000"/>
                <w:sz w:val="20"/>
              </w:rPr>
              <w:t xml:space="preserve">
Емдеу ісі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r>
              <w:br/>
            </w:r>
            <w:r>
              <w:rPr>
                <w:rFonts w:ascii="Times New Roman"/>
                <w:b w:val="false"/>
                <w:i w:val="false"/>
                <w:color w:val="000000"/>
                <w:sz w:val="20"/>
              </w:rPr>
              <w:t xml:space="preserve">
Қосымша </w:t>
            </w:r>
            <w:r>
              <w:br/>
            </w:r>
            <w:r>
              <w:rPr>
                <w:rFonts w:ascii="Times New Roman"/>
                <w:b w:val="false"/>
                <w:i w:val="false"/>
                <w:color w:val="000000"/>
                <w:sz w:val="20"/>
              </w:rPr>
              <w:t xml:space="preserve">
арнайы </w:t>
            </w:r>
            <w:r>
              <w:br/>
            </w:r>
            <w:r>
              <w:rPr>
                <w:rFonts w:ascii="Times New Roman"/>
                <w:b w:val="false"/>
                <w:i w:val="false"/>
                <w:color w:val="000000"/>
                <w:sz w:val="20"/>
              </w:rPr>
              <w:t xml:space="preserve">
дайындық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24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ме- </w:t>
            </w:r>
            <w:r>
              <w:br/>
            </w:r>
            <w:r>
              <w:rPr>
                <w:rFonts w:ascii="Times New Roman"/>
                <w:b w:val="false"/>
                <w:i w:val="false"/>
                <w:color w:val="000000"/>
                <w:sz w:val="20"/>
              </w:rPr>
              <w:t xml:space="preserve">
дициналық </w:t>
            </w:r>
            <w:r>
              <w:br/>
            </w:r>
            <w:r>
              <w:rPr>
                <w:rFonts w:ascii="Times New Roman"/>
                <w:b w:val="false"/>
                <w:i w:val="false"/>
                <w:color w:val="000000"/>
                <w:sz w:val="20"/>
              </w:rPr>
              <w:t xml:space="preserve">
қызметкер- </w:t>
            </w:r>
            <w:r>
              <w:br/>
            </w:r>
            <w:r>
              <w:rPr>
                <w:rFonts w:ascii="Times New Roman"/>
                <w:b w:val="false"/>
                <w:i w:val="false"/>
                <w:color w:val="000000"/>
                <w:sz w:val="20"/>
              </w:rPr>
              <w:t xml:space="preserve">
санитарка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w:t>
            </w:r>
            <w:r>
              <w:br/>
            </w:r>
            <w:r>
              <w:rPr>
                <w:rFonts w:ascii="Times New Roman"/>
                <w:b w:val="false"/>
                <w:i w:val="false"/>
                <w:color w:val="000000"/>
                <w:sz w:val="20"/>
              </w:rPr>
              <w:t xml:space="preserve">
кәсіби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0401002 </w:t>
            </w:r>
            <w:r>
              <w:br/>
            </w:r>
            <w:r>
              <w:rPr>
                <w:rFonts w:ascii="Times New Roman"/>
                <w:b w:val="false"/>
                <w:i w:val="false"/>
                <w:color w:val="000000"/>
                <w:sz w:val="20"/>
              </w:rPr>
              <w:t xml:space="preserve">
Емдеу ісі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 </w:t>
            </w:r>
            <w:r>
              <w:br/>
            </w:r>
            <w:r>
              <w:rPr>
                <w:rFonts w:ascii="Times New Roman"/>
                <w:b w:val="false"/>
                <w:i w:val="false"/>
                <w:color w:val="000000"/>
                <w:sz w:val="20"/>
              </w:rPr>
              <w:t xml:space="preserve">
жірибесіне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68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тырушы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кәсіби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0828001 </w:t>
            </w:r>
            <w:r>
              <w:br/>
            </w:r>
            <w:r>
              <w:rPr>
                <w:rFonts w:ascii="Times New Roman"/>
                <w:b w:val="false"/>
                <w:i w:val="false"/>
                <w:color w:val="000000"/>
                <w:sz w:val="20"/>
              </w:rPr>
              <w:t xml:space="preserve">
Турист </w:t>
            </w:r>
            <w:r>
              <w:br/>
            </w:r>
            <w:r>
              <w:rPr>
                <w:rFonts w:ascii="Times New Roman"/>
                <w:b w:val="false"/>
                <w:i w:val="false"/>
                <w:color w:val="000000"/>
                <w:sz w:val="20"/>
              </w:rPr>
              <w:t xml:space="preserve">
кешенін- </w:t>
            </w:r>
            <w:r>
              <w:br/>
            </w:r>
            <w:r>
              <w:rPr>
                <w:rFonts w:ascii="Times New Roman"/>
                <w:b w:val="false"/>
                <w:i w:val="false"/>
                <w:color w:val="000000"/>
                <w:sz w:val="20"/>
              </w:rPr>
              <w:t xml:space="preserve">
дегі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көрсетуді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0829002 </w:t>
            </w:r>
            <w:r>
              <w:br/>
            </w:r>
            <w:r>
              <w:rPr>
                <w:rFonts w:ascii="Times New Roman"/>
                <w:b w:val="false"/>
                <w:i w:val="false"/>
                <w:color w:val="000000"/>
                <w:sz w:val="20"/>
              </w:rPr>
              <w:t xml:space="preserve">
Туристік </w:t>
            </w:r>
            <w:r>
              <w:br/>
            </w:r>
            <w:r>
              <w:rPr>
                <w:rFonts w:ascii="Times New Roman"/>
                <w:b w:val="false"/>
                <w:i w:val="false"/>
                <w:color w:val="000000"/>
                <w:sz w:val="20"/>
              </w:rPr>
              <w:t xml:space="preserve">
кешен </w:t>
            </w:r>
            <w:r>
              <w:br/>
            </w:r>
            <w:r>
              <w:rPr>
                <w:rFonts w:ascii="Times New Roman"/>
                <w:b w:val="false"/>
                <w:i w:val="false"/>
                <w:color w:val="000000"/>
                <w:sz w:val="20"/>
              </w:rPr>
              <w:t xml:space="preserve">
мен қо- </w:t>
            </w:r>
            <w:r>
              <w:br/>
            </w:r>
            <w:r>
              <w:rPr>
                <w:rFonts w:ascii="Times New Roman"/>
                <w:b w:val="false"/>
                <w:i w:val="false"/>
                <w:color w:val="000000"/>
                <w:sz w:val="20"/>
              </w:rPr>
              <w:t xml:space="preserve">
нақ үй </w:t>
            </w:r>
            <w:r>
              <w:br/>
            </w:r>
            <w:r>
              <w:rPr>
                <w:rFonts w:ascii="Times New Roman"/>
                <w:b w:val="false"/>
                <w:i w:val="false"/>
                <w:color w:val="000000"/>
                <w:sz w:val="20"/>
              </w:rPr>
              <w:t xml:space="preserve">
шаруашы- </w:t>
            </w:r>
            <w:r>
              <w:br/>
            </w:r>
            <w:r>
              <w:rPr>
                <w:rFonts w:ascii="Times New Roman"/>
                <w:b w:val="false"/>
                <w:i w:val="false"/>
                <w:color w:val="000000"/>
                <w:sz w:val="20"/>
              </w:rPr>
              <w:t xml:space="preserve">
лығындағы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көрсетуді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0830002 </w:t>
            </w:r>
            <w:r>
              <w:br/>
            </w:r>
            <w:r>
              <w:rPr>
                <w:rFonts w:ascii="Times New Roman"/>
                <w:b w:val="false"/>
                <w:i w:val="false"/>
                <w:color w:val="000000"/>
                <w:sz w:val="20"/>
              </w:rPr>
              <w:t xml:space="preserve">
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халыққа </w:t>
            </w:r>
            <w:r>
              <w:br/>
            </w:r>
            <w:r>
              <w:rPr>
                <w:rFonts w:ascii="Times New Roman"/>
                <w:b w:val="false"/>
                <w:i w:val="false"/>
                <w:color w:val="000000"/>
                <w:sz w:val="20"/>
              </w:rPr>
              <w:t xml:space="preserve">
тұрмыстық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көрсетуді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54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ЛФК нұс- </w:t>
            </w:r>
            <w:r>
              <w:br/>
            </w:r>
            <w:r>
              <w:rPr>
                <w:rFonts w:ascii="Times New Roman"/>
                <w:b w:val="false"/>
                <w:i w:val="false"/>
                <w:color w:val="000000"/>
                <w:sz w:val="20"/>
              </w:rPr>
              <w:t xml:space="preserve">
қаушысы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кәсіби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0401002 </w:t>
            </w:r>
            <w:r>
              <w:br/>
            </w:r>
            <w:r>
              <w:rPr>
                <w:rFonts w:ascii="Times New Roman"/>
                <w:b w:val="false"/>
                <w:i w:val="false"/>
                <w:color w:val="000000"/>
                <w:sz w:val="20"/>
              </w:rPr>
              <w:t xml:space="preserve">
Емдеу ісі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r>
              <w:br/>
            </w:r>
            <w:r>
              <w:rPr>
                <w:rFonts w:ascii="Times New Roman"/>
                <w:b w:val="false"/>
                <w:i w:val="false"/>
                <w:color w:val="000000"/>
                <w:sz w:val="20"/>
              </w:rPr>
              <w:t xml:space="preserve">
Қосымша </w:t>
            </w:r>
            <w:r>
              <w:br/>
            </w:r>
            <w:r>
              <w:rPr>
                <w:rFonts w:ascii="Times New Roman"/>
                <w:b w:val="false"/>
                <w:i w:val="false"/>
                <w:color w:val="000000"/>
                <w:sz w:val="20"/>
              </w:rPr>
              <w:t xml:space="preserve">
арнайы </w:t>
            </w:r>
            <w:r>
              <w:br/>
            </w:r>
            <w:r>
              <w:rPr>
                <w:rFonts w:ascii="Times New Roman"/>
                <w:b w:val="false"/>
                <w:i w:val="false"/>
                <w:color w:val="000000"/>
                <w:sz w:val="20"/>
              </w:rPr>
              <w:t xml:space="preserve">
дайындық.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Асхана </w:t>
            </w:r>
            <w:r>
              <w:br/>
            </w:r>
            <w:r>
              <w:rPr>
                <w:rFonts w:ascii="Times New Roman"/>
                <w:b w:val="false"/>
                <w:i w:val="false"/>
                <w:color w:val="000000"/>
                <w:sz w:val="20"/>
              </w:rPr>
              <w:t xml:space="preserve">
меңге- </w:t>
            </w:r>
            <w:r>
              <w:br/>
            </w:r>
            <w:r>
              <w:rPr>
                <w:rFonts w:ascii="Times New Roman"/>
                <w:b w:val="false"/>
                <w:i w:val="false"/>
                <w:color w:val="000000"/>
                <w:sz w:val="20"/>
              </w:rPr>
              <w:t xml:space="preserve">
рушісі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кәсіби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0821001 </w:t>
            </w:r>
            <w:r>
              <w:br/>
            </w:r>
            <w:r>
              <w:rPr>
                <w:rFonts w:ascii="Times New Roman"/>
                <w:b w:val="false"/>
                <w:i w:val="false"/>
                <w:color w:val="000000"/>
                <w:sz w:val="20"/>
              </w:rPr>
              <w:t xml:space="preserve">
Тамақ- </w:t>
            </w:r>
            <w:r>
              <w:br/>
            </w:r>
            <w:r>
              <w:rPr>
                <w:rFonts w:ascii="Times New Roman"/>
                <w:b w:val="false"/>
                <w:i w:val="false"/>
                <w:color w:val="000000"/>
                <w:sz w:val="20"/>
              </w:rPr>
              <w:t xml:space="preserve">
тандыру </w:t>
            </w:r>
            <w:r>
              <w:br/>
            </w:r>
            <w:r>
              <w:rPr>
                <w:rFonts w:ascii="Times New Roman"/>
                <w:b w:val="false"/>
                <w:i w:val="false"/>
                <w:color w:val="000000"/>
                <w:sz w:val="20"/>
              </w:rPr>
              <w:t xml:space="preserve">
өндірі- </w:t>
            </w:r>
            <w:r>
              <w:br/>
            </w:r>
            <w:r>
              <w:rPr>
                <w:rFonts w:ascii="Times New Roman"/>
                <w:b w:val="false"/>
                <w:i w:val="false"/>
                <w:color w:val="000000"/>
                <w:sz w:val="20"/>
              </w:rPr>
              <w:t xml:space="preserve">
сінің </w:t>
            </w:r>
            <w:r>
              <w:br/>
            </w:r>
            <w:r>
              <w:rPr>
                <w:rFonts w:ascii="Times New Roman"/>
                <w:b w:val="false"/>
                <w:i w:val="false"/>
                <w:color w:val="000000"/>
                <w:sz w:val="20"/>
              </w:rPr>
              <w:t xml:space="preserve">
маманы; </w:t>
            </w:r>
            <w:r>
              <w:br/>
            </w:r>
            <w:r>
              <w:rPr>
                <w:rFonts w:ascii="Times New Roman"/>
                <w:b w:val="false"/>
                <w:i w:val="false"/>
                <w:color w:val="000000"/>
                <w:sz w:val="20"/>
              </w:rPr>
              <w:t xml:space="preserve">
0712002 </w:t>
            </w:r>
            <w:r>
              <w:br/>
            </w:r>
            <w:r>
              <w:rPr>
                <w:rFonts w:ascii="Times New Roman"/>
                <w:b w:val="false"/>
                <w:i w:val="false"/>
                <w:color w:val="000000"/>
                <w:sz w:val="20"/>
              </w:rPr>
              <w:t xml:space="preserve">
Менеджер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99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Каль- </w:t>
            </w:r>
            <w:r>
              <w:br/>
            </w:r>
            <w:r>
              <w:rPr>
                <w:rFonts w:ascii="Times New Roman"/>
                <w:b w:val="false"/>
                <w:i w:val="false"/>
                <w:color w:val="000000"/>
                <w:sz w:val="20"/>
              </w:rPr>
              <w:t xml:space="preserve">
кулятор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кәсіби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0705002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 бух- </w:t>
            </w:r>
            <w:r>
              <w:br/>
            </w:r>
            <w:r>
              <w:rPr>
                <w:rFonts w:ascii="Times New Roman"/>
                <w:b w:val="false"/>
                <w:i w:val="false"/>
                <w:color w:val="000000"/>
                <w:sz w:val="20"/>
              </w:rPr>
              <w:t xml:space="preserve">
галтерлік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0704001 </w:t>
            </w:r>
            <w:r>
              <w:br/>
            </w:r>
            <w:r>
              <w:rPr>
                <w:rFonts w:ascii="Times New Roman"/>
                <w:b w:val="false"/>
                <w:i w:val="false"/>
                <w:color w:val="000000"/>
                <w:sz w:val="20"/>
              </w:rPr>
              <w:t xml:space="preserve">
Бухгалтер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 </w:t>
            </w:r>
            <w:r>
              <w:br/>
            </w:r>
            <w:r>
              <w:rPr>
                <w:rFonts w:ascii="Times New Roman"/>
                <w:b w:val="false"/>
                <w:i w:val="false"/>
                <w:color w:val="000000"/>
                <w:sz w:val="20"/>
              </w:rPr>
              <w:t xml:space="preserve">
жірибесіне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47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 </w:t>
            </w:r>
            <w:r>
              <w:br/>
            </w:r>
            <w:r>
              <w:rPr>
                <w:rFonts w:ascii="Times New Roman"/>
                <w:b w:val="false"/>
                <w:i w:val="false"/>
                <w:color w:val="000000"/>
                <w:sz w:val="20"/>
              </w:rPr>
              <w:t xml:space="preserve">
лық мең- </w:t>
            </w:r>
            <w:r>
              <w:br/>
            </w:r>
            <w:r>
              <w:rPr>
                <w:rFonts w:ascii="Times New Roman"/>
                <w:b w:val="false"/>
                <w:i w:val="false"/>
                <w:color w:val="000000"/>
                <w:sz w:val="20"/>
              </w:rPr>
              <w:t xml:space="preserve">
герушісі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кәсіби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0712002 </w:t>
            </w:r>
            <w:r>
              <w:br/>
            </w:r>
            <w:r>
              <w:rPr>
                <w:rFonts w:ascii="Times New Roman"/>
                <w:b w:val="false"/>
                <w:i w:val="false"/>
                <w:color w:val="000000"/>
                <w:sz w:val="20"/>
              </w:rPr>
              <w:t xml:space="preserve">
Менеджер;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 бух- </w:t>
            </w:r>
            <w:r>
              <w:br/>
            </w:r>
            <w:r>
              <w:rPr>
                <w:rFonts w:ascii="Times New Roman"/>
                <w:b w:val="false"/>
                <w:i w:val="false"/>
                <w:color w:val="000000"/>
                <w:sz w:val="20"/>
              </w:rPr>
              <w:t xml:space="preserve">
галтерлік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де)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Қойма мең- </w:t>
            </w:r>
            <w:r>
              <w:br/>
            </w:r>
            <w:r>
              <w:rPr>
                <w:rFonts w:ascii="Times New Roman"/>
                <w:b w:val="false"/>
                <w:i w:val="false"/>
                <w:color w:val="000000"/>
                <w:sz w:val="20"/>
              </w:rPr>
              <w:t xml:space="preserve">
герушісі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дегі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1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Өрт </w:t>
            </w:r>
            <w:r>
              <w:br/>
            </w:r>
            <w:r>
              <w:rPr>
                <w:rFonts w:ascii="Times New Roman"/>
                <w:b w:val="false"/>
                <w:i w:val="false"/>
                <w:color w:val="000000"/>
                <w:sz w:val="20"/>
              </w:rPr>
              <w:t xml:space="preserve">
қауіпсіздігі мен </w:t>
            </w:r>
            <w:r>
              <w:br/>
            </w:r>
            <w:r>
              <w:rPr>
                <w:rFonts w:ascii="Times New Roman"/>
                <w:b w:val="false"/>
                <w:i w:val="false"/>
                <w:color w:val="000000"/>
                <w:sz w:val="20"/>
              </w:rPr>
              <w:t xml:space="preserve">
өндіріс тазалығын, </w:t>
            </w:r>
            <w:r>
              <w:br/>
            </w:r>
            <w:r>
              <w:rPr>
                <w:rFonts w:ascii="Times New Roman"/>
                <w:b w:val="false"/>
                <w:i w:val="false"/>
                <w:color w:val="000000"/>
                <w:sz w:val="20"/>
              </w:rPr>
              <w:t xml:space="preserve">
техника қауіпсізді- </w:t>
            </w:r>
            <w:r>
              <w:br/>
            </w:r>
            <w:r>
              <w:rPr>
                <w:rFonts w:ascii="Times New Roman"/>
                <w:b w:val="false"/>
                <w:i w:val="false"/>
                <w:color w:val="000000"/>
                <w:sz w:val="20"/>
              </w:rPr>
              <w:t xml:space="preserve">
гін еңбекті қорғау </w:t>
            </w:r>
            <w:r>
              <w:br/>
            </w:r>
            <w:r>
              <w:rPr>
                <w:rFonts w:ascii="Times New Roman"/>
                <w:b w:val="false"/>
                <w:i w:val="false"/>
                <w:color w:val="000000"/>
                <w:sz w:val="20"/>
              </w:rPr>
              <w:t xml:space="preserve">
нормалары мен ереже- </w:t>
            </w:r>
            <w:r>
              <w:br/>
            </w:r>
            <w:r>
              <w:rPr>
                <w:rFonts w:ascii="Times New Roman"/>
                <w:b w:val="false"/>
                <w:i w:val="false"/>
                <w:color w:val="000000"/>
                <w:sz w:val="20"/>
              </w:rPr>
              <w:t xml:space="preserve">
лерін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11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Корпус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кезекші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w:t>
            </w:r>
            <w:r>
              <w:br/>
            </w:r>
            <w:r>
              <w:rPr>
                <w:rFonts w:ascii="Times New Roman"/>
                <w:b w:val="false"/>
                <w:i w:val="false"/>
                <w:color w:val="000000"/>
                <w:sz w:val="20"/>
              </w:rPr>
              <w:t xml:space="preserve">
кәсіби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0830002 </w:t>
            </w:r>
            <w:r>
              <w:br/>
            </w:r>
            <w:r>
              <w:rPr>
                <w:rFonts w:ascii="Times New Roman"/>
                <w:b w:val="false"/>
                <w:i w:val="false"/>
                <w:color w:val="000000"/>
                <w:sz w:val="20"/>
              </w:rPr>
              <w:t xml:space="preserve">
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халыққа </w:t>
            </w:r>
            <w:r>
              <w:br/>
            </w:r>
            <w:r>
              <w:rPr>
                <w:rFonts w:ascii="Times New Roman"/>
                <w:b w:val="false"/>
                <w:i w:val="false"/>
                <w:color w:val="000000"/>
                <w:sz w:val="20"/>
              </w:rPr>
              <w:t xml:space="preserve">
тұрмыстық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көрсетуді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3 </w:t>
            </w:r>
            <w:r>
              <w:br/>
            </w:r>
            <w:r>
              <w:rPr>
                <w:rFonts w:ascii="Times New Roman"/>
                <w:b w:val="false"/>
                <w:i w:val="false"/>
                <w:color w:val="000000"/>
                <w:sz w:val="20"/>
              </w:rPr>
              <w:t xml:space="preserve">
жылда 1 рет білікті- </w:t>
            </w:r>
            <w:r>
              <w:br/>
            </w:r>
            <w:r>
              <w:rPr>
                <w:rFonts w:ascii="Times New Roman"/>
                <w:b w:val="false"/>
                <w:i w:val="false"/>
                <w:color w:val="000000"/>
                <w:sz w:val="20"/>
              </w:rPr>
              <w:t xml:space="preserve">
лігін көтеру. 3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1733"/>
        <w:gridCol w:w="2033"/>
        <w:gridCol w:w="2453"/>
        <w:gridCol w:w="455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Жүктерді кедендік рәсімдеу және брокерлік қызмет көрсету, </w:t>
            </w:r>
            <w:r>
              <w:br/>
            </w:r>
            <w:r>
              <w:rPr>
                <w:rFonts w:ascii="Times New Roman"/>
                <w:b w:val="false"/>
                <w:i w:val="false"/>
                <w:color w:val="000000"/>
                <w:sz w:val="20"/>
              </w:rPr>
              <w:t>
</w:t>
            </w:r>
            <w:r>
              <w:rPr>
                <w:rFonts w:ascii="Times New Roman"/>
                <w:b/>
                <w:i w:val="false"/>
                <w:color w:val="000000"/>
                <w:sz w:val="20"/>
              </w:rPr>
              <w:t xml:space="preserve">кран жұмыстары, түсіру-тиеу жұмыстарымен айналысатын мекеме </w:t>
            </w:r>
            <w:r>
              <w:br/>
            </w:r>
            <w:r>
              <w:rPr>
                <w:rFonts w:ascii="Times New Roman"/>
                <w:b w:val="false"/>
                <w:i w:val="false"/>
                <w:color w:val="000000"/>
                <w:sz w:val="20"/>
              </w:rPr>
              <w:t>
</w:t>
            </w:r>
            <w:r>
              <w:rPr>
                <w:rFonts w:ascii="Times New Roman"/>
                <w:b/>
                <w:i w:val="false"/>
                <w:color w:val="000000"/>
                <w:sz w:val="20"/>
              </w:rPr>
              <w:t xml:space="preserve">жұмыскерлерінің қызметтер тізімі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Басқару аппараты </w:t>
            </w:r>
          </w:p>
        </w:tc>
      </w:tr>
      <w:tr>
        <w:trPr>
          <w:trHeight w:val="21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және бас- </w:t>
            </w:r>
            <w:r>
              <w:br/>
            </w:r>
            <w:r>
              <w:rPr>
                <w:rFonts w:ascii="Times New Roman"/>
                <w:b w:val="false"/>
                <w:i w:val="false"/>
                <w:color w:val="000000"/>
                <w:sz w:val="20"/>
              </w:rPr>
              <w:t xml:space="preserve">
қалары.), </w:t>
            </w:r>
            <w:r>
              <w:br/>
            </w:r>
            <w:r>
              <w:rPr>
                <w:rFonts w:ascii="Times New Roman"/>
                <w:b w:val="false"/>
                <w:i w:val="false"/>
                <w:color w:val="000000"/>
                <w:sz w:val="20"/>
              </w:rPr>
              <w:t xml:space="preserve">
орынбасары </w:t>
            </w:r>
            <w:r>
              <w:br/>
            </w:r>
            <w:r>
              <w:rPr>
                <w:rFonts w:ascii="Times New Roman"/>
                <w:b w:val="false"/>
                <w:i w:val="false"/>
                <w:color w:val="000000"/>
                <w:sz w:val="20"/>
              </w:rPr>
              <w:t xml:space="preserve">
(вице-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және бас- </w:t>
            </w:r>
            <w:r>
              <w:br/>
            </w:r>
            <w:r>
              <w:rPr>
                <w:rFonts w:ascii="Times New Roman"/>
                <w:b w:val="false"/>
                <w:i w:val="false"/>
                <w:color w:val="000000"/>
                <w:sz w:val="20"/>
              </w:rPr>
              <w:t xml:space="preserve">
қалары.)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тық,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050301 </w:t>
            </w:r>
            <w:r>
              <w:br/>
            </w:r>
            <w:r>
              <w:rPr>
                <w:rFonts w:ascii="Times New Roman"/>
                <w:b w:val="false"/>
                <w:i w:val="false"/>
                <w:color w:val="000000"/>
                <w:sz w:val="20"/>
              </w:rPr>
              <w:t xml:space="preserve">
Юриспру- </w:t>
            </w:r>
            <w:r>
              <w:br/>
            </w:r>
            <w:r>
              <w:rPr>
                <w:rFonts w:ascii="Times New Roman"/>
                <w:b w:val="false"/>
                <w:i w:val="false"/>
                <w:color w:val="000000"/>
                <w:sz w:val="20"/>
              </w:rPr>
              <w:t xml:space="preserve">
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құқық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көлігінде- </w:t>
            </w:r>
            <w:r>
              <w:br/>
            </w:r>
            <w:r>
              <w:rPr>
                <w:rFonts w:ascii="Times New Roman"/>
                <w:b w:val="false"/>
                <w:i w:val="false"/>
                <w:color w:val="000000"/>
                <w:sz w:val="20"/>
              </w:rPr>
              <w:t xml:space="preserve">
гі, білім </w:t>
            </w:r>
            <w:r>
              <w:br/>
            </w:r>
            <w:r>
              <w:rPr>
                <w:rFonts w:ascii="Times New Roman"/>
                <w:b w:val="false"/>
                <w:i w:val="false"/>
                <w:color w:val="000000"/>
                <w:sz w:val="20"/>
              </w:rPr>
              <w:t xml:space="preserve">
саласы бас- </w:t>
            </w:r>
            <w:r>
              <w:br/>
            </w:r>
            <w:r>
              <w:rPr>
                <w:rFonts w:ascii="Times New Roman"/>
                <w:b w:val="false"/>
                <w:i w:val="false"/>
                <w:color w:val="000000"/>
                <w:sz w:val="20"/>
              </w:rPr>
              <w:t xml:space="preserve">
қару қыз- </w:t>
            </w:r>
            <w:r>
              <w:br/>
            </w:r>
            <w:r>
              <w:rPr>
                <w:rFonts w:ascii="Times New Roman"/>
                <w:b w:val="false"/>
                <w:i w:val="false"/>
                <w:color w:val="000000"/>
                <w:sz w:val="20"/>
              </w:rPr>
              <w:t xml:space="preserve">
метіндегі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5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Страте- </w:t>
            </w:r>
            <w:r>
              <w:br/>
            </w:r>
            <w:r>
              <w:rPr>
                <w:rFonts w:ascii="Times New Roman"/>
                <w:b w:val="false"/>
                <w:i w:val="false"/>
                <w:color w:val="000000"/>
                <w:sz w:val="20"/>
              </w:rPr>
              <w:t xml:space="preserve">
гиялық жоспарлау мен </w:t>
            </w:r>
            <w:r>
              <w:br/>
            </w:r>
            <w:r>
              <w:rPr>
                <w:rFonts w:ascii="Times New Roman"/>
                <w:b w:val="false"/>
                <w:i w:val="false"/>
                <w:color w:val="000000"/>
                <w:sz w:val="20"/>
              </w:rPr>
              <w:t xml:space="preserve">
талдауды, психология </w:t>
            </w:r>
            <w:r>
              <w:br/>
            </w:r>
            <w:r>
              <w:rPr>
                <w:rFonts w:ascii="Times New Roman"/>
                <w:b w:val="false"/>
                <w:i w:val="false"/>
                <w:color w:val="000000"/>
                <w:sz w:val="20"/>
              </w:rPr>
              <w:t xml:space="preserve">
мен менеджмент негіз- </w:t>
            </w:r>
            <w:r>
              <w:br/>
            </w:r>
            <w:r>
              <w:rPr>
                <w:rFonts w:ascii="Times New Roman"/>
                <w:b w:val="false"/>
                <w:i w:val="false"/>
                <w:color w:val="000000"/>
                <w:sz w:val="20"/>
              </w:rPr>
              <w:t xml:space="preserve">
дерін білу. "Іскери </w:t>
            </w:r>
            <w:r>
              <w:br/>
            </w:r>
            <w:r>
              <w:rPr>
                <w:rFonts w:ascii="Times New Roman"/>
                <w:b w:val="false"/>
                <w:i w:val="false"/>
                <w:color w:val="000000"/>
                <w:sz w:val="20"/>
              </w:rPr>
              <w:t xml:space="preserve">
әкімшілік магистрі" </w:t>
            </w:r>
            <w:r>
              <w:br/>
            </w:r>
            <w:r>
              <w:rPr>
                <w:rFonts w:ascii="Times New Roman"/>
                <w:b w:val="false"/>
                <w:i w:val="false"/>
                <w:color w:val="000000"/>
                <w:sz w:val="20"/>
              </w:rPr>
              <w:t xml:space="preserve">
дәрежесі немесе бас- </w:t>
            </w:r>
            <w:r>
              <w:br/>
            </w:r>
            <w:r>
              <w:rPr>
                <w:rFonts w:ascii="Times New Roman"/>
                <w:b w:val="false"/>
                <w:i w:val="false"/>
                <w:color w:val="000000"/>
                <w:sz w:val="20"/>
              </w:rPr>
              <w:t xml:space="preserve">
қару саласында басқа </w:t>
            </w:r>
            <w:r>
              <w:br/>
            </w:r>
            <w:r>
              <w:rPr>
                <w:rFonts w:ascii="Times New Roman"/>
                <w:b w:val="false"/>
                <w:i w:val="false"/>
                <w:color w:val="000000"/>
                <w:sz w:val="20"/>
              </w:rPr>
              <w:t xml:space="preserve">
да қосымша білімі </w:t>
            </w:r>
            <w:r>
              <w:br/>
            </w:r>
            <w:r>
              <w:rPr>
                <w:rFonts w:ascii="Times New Roman"/>
                <w:b w:val="false"/>
                <w:i w:val="false"/>
                <w:color w:val="000000"/>
                <w:sz w:val="20"/>
              </w:rPr>
              <w:t xml:space="preserve">
болу керек. Мемле- </w:t>
            </w:r>
            <w:r>
              <w:br/>
            </w:r>
            <w:r>
              <w:rPr>
                <w:rFonts w:ascii="Times New Roman"/>
                <w:b w:val="false"/>
                <w:i w:val="false"/>
                <w:color w:val="000000"/>
                <w:sz w:val="20"/>
              </w:rPr>
              <w:t xml:space="preserve">
кеттік тілді білуі </w:t>
            </w:r>
            <w:r>
              <w:br/>
            </w:r>
            <w:r>
              <w:rPr>
                <w:rFonts w:ascii="Times New Roman"/>
                <w:b w:val="false"/>
                <w:i w:val="false"/>
                <w:color w:val="000000"/>
                <w:sz w:val="20"/>
              </w:rPr>
              <w:t xml:space="preserve">
керек. 3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өту </w:t>
            </w:r>
          </w:p>
        </w:tc>
      </w:tr>
      <w:tr>
        <w:trPr>
          <w:trHeight w:val="190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елдер- </w:t>
            </w:r>
            <w:r>
              <w:br/>
            </w:r>
            <w:r>
              <w:rPr>
                <w:rFonts w:ascii="Times New Roman"/>
                <w:b w:val="false"/>
                <w:i w:val="false"/>
                <w:color w:val="000000"/>
                <w:sz w:val="20"/>
              </w:rPr>
              <w:t xml:space="preserve">
дегі өкіл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тық,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050202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қатынас;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құқық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Стратегия- </w:t>
            </w:r>
            <w:r>
              <w:br/>
            </w:r>
            <w:r>
              <w:rPr>
                <w:rFonts w:ascii="Times New Roman"/>
                <w:b w:val="false"/>
                <w:i w:val="false"/>
                <w:color w:val="000000"/>
                <w:sz w:val="20"/>
              </w:rPr>
              <w:t xml:space="preserve">
лық жоспарлау мен </w:t>
            </w:r>
            <w:r>
              <w:br/>
            </w:r>
            <w:r>
              <w:rPr>
                <w:rFonts w:ascii="Times New Roman"/>
                <w:b w:val="false"/>
                <w:i w:val="false"/>
                <w:color w:val="000000"/>
                <w:sz w:val="20"/>
              </w:rPr>
              <w:t xml:space="preserve">
талдауды, психология </w:t>
            </w:r>
            <w:r>
              <w:br/>
            </w:r>
            <w:r>
              <w:rPr>
                <w:rFonts w:ascii="Times New Roman"/>
                <w:b w:val="false"/>
                <w:i w:val="false"/>
                <w:color w:val="000000"/>
                <w:sz w:val="20"/>
              </w:rPr>
              <w:t xml:space="preserve">
мен менеджмент негіз- </w:t>
            </w:r>
            <w:r>
              <w:br/>
            </w:r>
            <w:r>
              <w:rPr>
                <w:rFonts w:ascii="Times New Roman"/>
                <w:b w:val="false"/>
                <w:i w:val="false"/>
                <w:color w:val="000000"/>
                <w:sz w:val="20"/>
              </w:rPr>
              <w:t xml:space="preserve">
дерін білу. "Іскери </w:t>
            </w:r>
            <w:r>
              <w:br/>
            </w:r>
            <w:r>
              <w:rPr>
                <w:rFonts w:ascii="Times New Roman"/>
                <w:b w:val="false"/>
                <w:i w:val="false"/>
                <w:color w:val="000000"/>
                <w:sz w:val="20"/>
              </w:rPr>
              <w:t xml:space="preserve">
әкімшілік магистрі" </w:t>
            </w:r>
            <w:r>
              <w:br/>
            </w:r>
            <w:r>
              <w:rPr>
                <w:rFonts w:ascii="Times New Roman"/>
                <w:b w:val="false"/>
                <w:i w:val="false"/>
                <w:color w:val="000000"/>
                <w:sz w:val="20"/>
              </w:rPr>
              <w:t xml:space="preserve">
дәрежесі немесе бас- </w:t>
            </w:r>
            <w:r>
              <w:br/>
            </w:r>
            <w:r>
              <w:rPr>
                <w:rFonts w:ascii="Times New Roman"/>
                <w:b w:val="false"/>
                <w:i w:val="false"/>
                <w:color w:val="000000"/>
                <w:sz w:val="20"/>
              </w:rPr>
              <w:t xml:space="preserve">
қару саласында басқа </w:t>
            </w:r>
            <w:r>
              <w:br/>
            </w:r>
            <w:r>
              <w:rPr>
                <w:rFonts w:ascii="Times New Roman"/>
                <w:b w:val="false"/>
                <w:i w:val="false"/>
                <w:color w:val="000000"/>
                <w:sz w:val="20"/>
              </w:rPr>
              <w:t xml:space="preserve">
да қосымша білімі </w:t>
            </w:r>
            <w:r>
              <w:br/>
            </w:r>
            <w:r>
              <w:rPr>
                <w:rFonts w:ascii="Times New Roman"/>
                <w:b w:val="false"/>
                <w:i w:val="false"/>
                <w:color w:val="000000"/>
                <w:sz w:val="20"/>
              </w:rPr>
              <w:t xml:space="preserve">
болу керек. Шет тілі </w:t>
            </w:r>
            <w:r>
              <w:br/>
            </w:r>
            <w:r>
              <w:rPr>
                <w:rFonts w:ascii="Times New Roman"/>
                <w:b w:val="false"/>
                <w:i w:val="false"/>
                <w:color w:val="000000"/>
                <w:sz w:val="20"/>
              </w:rPr>
              <w:t xml:space="preserve">
мен ғылыми-техникалық </w:t>
            </w:r>
            <w:r>
              <w:br/>
            </w:r>
            <w:r>
              <w:rPr>
                <w:rFonts w:ascii="Times New Roman"/>
                <w:b w:val="false"/>
                <w:i w:val="false"/>
                <w:color w:val="000000"/>
                <w:sz w:val="20"/>
              </w:rPr>
              <w:t xml:space="preserve">
аударма әдістемесін </w:t>
            </w:r>
            <w:r>
              <w:br/>
            </w:r>
            <w:r>
              <w:rPr>
                <w:rFonts w:ascii="Times New Roman"/>
                <w:b w:val="false"/>
                <w:i w:val="false"/>
                <w:color w:val="000000"/>
                <w:sz w:val="20"/>
              </w:rPr>
              <w:t xml:space="preserve">
білу. 3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Заң жұмыстары басқармасы </w:t>
            </w:r>
          </w:p>
        </w:tc>
      </w:tr>
      <w:tr>
        <w:trPr>
          <w:trHeight w:val="148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w:t>
            </w:r>
            <w:r>
              <w:br/>
            </w:r>
            <w:r>
              <w:rPr>
                <w:rFonts w:ascii="Times New Roman"/>
                <w:b w:val="false"/>
                <w:i w:val="false"/>
                <w:color w:val="000000"/>
                <w:sz w:val="20"/>
              </w:rPr>
              <w:t xml:space="preserve">
Юриспру- </w:t>
            </w:r>
            <w:r>
              <w:br/>
            </w:r>
            <w:r>
              <w:rPr>
                <w:rFonts w:ascii="Times New Roman"/>
                <w:b w:val="false"/>
                <w:i w:val="false"/>
                <w:color w:val="000000"/>
                <w:sz w:val="20"/>
              </w:rPr>
              <w:t xml:space="preserve">
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қызметі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Стратегия- </w:t>
            </w:r>
            <w:r>
              <w:br/>
            </w:r>
            <w:r>
              <w:rPr>
                <w:rFonts w:ascii="Times New Roman"/>
                <w:b w:val="false"/>
                <w:i w:val="false"/>
                <w:color w:val="000000"/>
                <w:sz w:val="20"/>
              </w:rPr>
              <w:t xml:space="preserve">
лық жоспарлау мен </w:t>
            </w:r>
            <w:r>
              <w:br/>
            </w:r>
            <w:r>
              <w:rPr>
                <w:rFonts w:ascii="Times New Roman"/>
                <w:b w:val="false"/>
                <w:i w:val="false"/>
                <w:color w:val="000000"/>
                <w:sz w:val="20"/>
              </w:rPr>
              <w:t xml:space="preserve">
талдауды, психология </w:t>
            </w:r>
            <w:r>
              <w:br/>
            </w:r>
            <w:r>
              <w:rPr>
                <w:rFonts w:ascii="Times New Roman"/>
                <w:b w:val="false"/>
                <w:i w:val="false"/>
                <w:color w:val="000000"/>
                <w:sz w:val="20"/>
              </w:rPr>
              <w:t xml:space="preserve">
мен менеджмент негіз- </w:t>
            </w:r>
            <w:r>
              <w:br/>
            </w:r>
            <w:r>
              <w:rPr>
                <w:rFonts w:ascii="Times New Roman"/>
                <w:b w:val="false"/>
                <w:i w:val="false"/>
                <w:color w:val="000000"/>
                <w:sz w:val="20"/>
              </w:rPr>
              <w:t xml:space="preserve">
дерін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48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Менеджер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w:t>
            </w:r>
            <w:r>
              <w:br/>
            </w:r>
            <w:r>
              <w:rPr>
                <w:rFonts w:ascii="Times New Roman"/>
                <w:b w:val="false"/>
                <w:i w:val="false"/>
                <w:color w:val="000000"/>
                <w:sz w:val="20"/>
              </w:rPr>
              <w:t xml:space="preserve">
Юриспру- </w:t>
            </w:r>
            <w:r>
              <w:br/>
            </w:r>
            <w:r>
              <w:rPr>
                <w:rFonts w:ascii="Times New Roman"/>
                <w:b w:val="false"/>
                <w:i w:val="false"/>
                <w:color w:val="000000"/>
                <w:sz w:val="20"/>
              </w:rPr>
              <w:t xml:space="preserve">
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қызметі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9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Ассистент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w:t>
            </w:r>
            <w:r>
              <w:br/>
            </w:r>
            <w:r>
              <w:rPr>
                <w:rFonts w:ascii="Times New Roman"/>
                <w:b w:val="false"/>
                <w:i w:val="false"/>
                <w:color w:val="000000"/>
                <w:sz w:val="20"/>
              </w:rPr>
              <w:t xml:space="preserve">
Юриспру- </w:t>
            </w:r>
            <w:r>
              <w:br/>
            </w:r>
            <w:r>
              <w:rPr>
                <w:rFonts w:ascii="Times New Roman"/>
                <w:b w:val="false"/>
                <w:i w:val="false"/>
                <w:color w:val="000000"/>
                <w:sz w:val="20"/>
              </w:rPr>
              <w:t xml:space="preserve">
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қызметі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51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w:t>
            </w:r>
            <w:r>
              <w:br/>
            </w:r>
            <w:r>
              <w:rPr>
                <w:rFonts w:ascii="Times New Roman"/>
                <w:b w:val="false"/>
                <w:i w:val="false"/>
                <w:color w:val="000000"/>
                <w:sz w:val="20"/>
              </w:rPr>
              <w:t xml:space="preserve">
Юриспру- </w:t>
            </w:r>
            <w:r>
              <w:br/>
            </w:r>
            <w:r>
              <w:rPr>
                <w:rFonts w:ascii="Times New Roman"/>
                <w:b w:val="false"/>
                <w:i w:val="false"/>
                <w:color w:val="000000"/>
                <w:sz w:val="20"/>
              </w:rPr>
              <w:t xml:space="preserve">
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қызметі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Жүк жұмыстары басқармасы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5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Стратегия- </w:t>
            </w:r>
            <w:r>
              <w:br/>
            </w:r>
            <w:r>
              <w:rPr>
                <w:rFonts w:ascii="Times New Roman"/>
                <w:b w:val="false"/>
                <w:i w:val="false"/>
                <w:color w:val="000000"/>
                <w:sz w:val="20"/>
              </w:rPr>
              <w:t xml:space="preserve">
лық жоспарлау мен </w:t>
            </w:r>
            <w:r>
              <w:br/>
            </w:r>
            <w:r>
              <w:rPr>
                <w:rFonts w:ascii="Times New Roman"/>
                <w:b w:val="false"/>
                <w:i w:val="false"/>
                <w:color w:val="000000"/>
                <w:sz w:val="20"/>
              </w:rPr>
              <w:t xml:space="preserve">
талдауды, психология </w:t>
            </w:r>
            <w:r>
              <w:br/>
            </w:r>
            <w:r>
              <w:rPr>
                <w:rFonts w:ascii="Times New Roman"/>
                <w:b w:val="false"/>
                <w:i w:val="false"/>
                <w:color w:val="000000"/>
                <w:sz w:val="20"/>
              </w:rPr>
              <w:t xml:space="preserve">
мен менеджмент негіз- </w:t>
            </w:r>
            <w:r>
              <w:br/>
            </w:r>
            <w:r>
              <w:rPr>
                <w:rFonts w:ascii="Times New Roman"/>
                <w:b w:val="false"/>
                <w:i w:val="false"/>
                <w:color w:val="000000"/>
                <w:sz w:val="20"/>
              </w:rPr>
              <w:t xml:space="preserve">
дерін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42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Менеджер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0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Ассистент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сымен </w:t>
            </w:r>
            <w:r>
              <w:br/>
            </w:r>
            <w:r>
              <w:rPr>
                <w:rFonts w:ascii="Times New Roman"/>
                <w:b w:val="false"/>
                <w:i w:val="false"/>
                <w:color w:val="000000"/>
                <w:sz w:val="20"/>
              </w:rPr>
              <w:t xml:space="preserve">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9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Табыс басқармасы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Стратегия- </w:t>
            </w:r>
            <w:r>
              <w:br/>
            </w:r>
            <w:r>
              <w:rPr>
                <w:rFonts w:ascii="Times New Roman"/>
                <w:b w:val="false"/>
                <w:i w:val="false"/>
                <w:color w:val="000000"/>
                <w:sz w:val="20"/>
              </w:rPr>
              <w:t xml:space="preserve">
лық жоспарлау мен </w:t>
            </w:r>
            <w:r>
              <w:br/>
            </w:r>
            <w:r>
              <w:rPr>
                <w:rFonts w:ascii="Times New Roman"/>
                <w:b w:val="false"/>
                <w:i w:val="false"/>
                <w:color w:val="000000"/>
                <w:sz w:val="20"/>
              </w:rPr>
              <w:t xml:space="preserve">
талдауды, психология </w:t>
            </w:r>
            <w:r>
              <w:br/>
            </w:r>
            <w:r>
              <w:rPr>
                <w:rFonts w:ascii="Times New Roman"/>
                <w:b w:val="false"/>
                <w:i w:val="false"/>
                <w:color w:val="000000"/>
                <w:sz w:val="20"/>
              </w:rPr>
              <w:t xml:space="preserve">
мен менеджмент негіз- </w:t>
            </w:r>
            <w:r>
              <w:br/>
            </w:r>
            <w:r>
              <w:rPr>
                <w:rFonts w:ascii="Times New Roman"/>
                <w:b w:val="false"/>
                <w:i w:val="false"/>
                <w:color w:val="000000"/>
                <w:sz w:val="20"/>
              </w:rPr>
              <w:t xml:space="preserve">
дерін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3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Менеджер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48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Ассистент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6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Материалды-техникалық қамтамасыз ету басқармасы </w:t>
            </w:r>
          </w:p>
        </w:tc>
      </w:tr>
      <w:tr>
        <w:trPr>
          <w:trHeight w:val="142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Страте- </w:t>
            </w:r>
            <w:r>
              <w:br/>
            </w:r>
            <w:r>
              <w:rPr>
                <w:rFonts w:ascii="Times New Roman"/>
                <w:b w:val="false"/>
                <w:i w:val="false"/>
                <w:color w:val="000000"/>
                <w:sz w:val="20"/>
              </w:rPr>
              <w:t xml:space="preserve">
гиялық жоспарлау мен </w:t>
            </w:r>
            <w:r>
              <w:br/>
            </w:r>
            <w:r>
              <w:rPr>
                <w:rFonts w:ascii="Times New Roman"/>
                <w:b w:val="false"/>
                <w:i w:val="false"/>
                <w:color w:val="000000"/>
                <w:sz w:val="20"/>
              </w:rPr>
              <w:t xml:space="preserve">
талдауды, психология </w:t>
            </w:r>
            <w:r>
              <w:br/>
            </w:r>
            <w:r>
              <w:rPr>
                <w:rFonts w:ascii="Times New Roman"/>
                <w:b w:val="false"/>
                <w:i w:val="false"/>
                <w:color w:val="000000"/>
                <w:sz w:val="20"/>
              </w:rPr>
              <w:t xml:space="preserve">
мен менеджмент негіз- </w:t>
            </w:r>
            <w:r>
              <w:br/>
            </w:r>
            <w:r>
              <w:rPr>
                <w:rFonts w:ascii="Times New Roman"/>
                <w:b w:val="false"/>
                <w:i w:val="false"/>
                <w:color w:val="000000"/>
                <w:sz w:val="20"/>
              </w:rPr>
              <w:t xml:space="preserve">
дерін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45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Менеджер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3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Ассистент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3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аттестациядан өту </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Жоспарлау және тариф басқармасы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Страте- </w:t>
            </w:r>
            <w:r>
              <w:br/>
            </w:r>
            <w:r>
              <w:rPr>
                <w:rFonts w:ascii="Times New Roman"/>
                <w:b w:val="false"/>
                <w:i w:val="false"/>
                <w:color w:val="000000"/>
                <w:sz w:val="20"/>
              </w:rPr>
              <w:t xml:space="preserve">
гиялық жоспарлау мен </w:t>
            </w:r>
            <w:r>
              <w:br/>
            </w:r>
            <w:r>
              <w:rPr>
                <w:rFonts w:ascii="Times New Roman"/>
                <w:b w:val="false"/>
                <w:i w:val="false"/>
                <w:color w:val="000000"/>
                <w:sz w:val="20"/>
              </w:rPr>
              <w:t xml:space="preserve">
талдауды, психология </w:t>
            </w:r>
            <w:r>
              <w:br/>
            </w:r>
            <w:r>
              <w:rPr>
                <w:rFonts w:ascii="Times New Roman"/>
                <w:b w:val="false"/>
                <w:i w:val="false"/>
                <w:color w:val="000000"/>
                <w:sz w:val="20"/>
              </w:rPr>
              <w:t xml:space="preserve">
мен менеджмент негіз- </w:t>
            </w:r>
            <w:r>
              <w:br/>
            </w:r>
            <w:r>
              <w:rPr>
                <w:rFonts w:ascii="Times New Roman"/>
                <w:b w:val="false"/>
                <w:i w:val="false"/>
                <w:color w:val="000000"/>
                <w:sz w:val="20"/>
              </w:rPr>
              <w:t xml:space="preserve">
дерін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45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Менеджер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6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Ассистент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60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Бухгалтерлік есеп басқармасы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5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бухгалтер, </w:t>
            </w:r>
            <w:r>
              <w:br/>
            </w:r>
            <w:r>
              <w:rPr>
                <w:rFonts w:ascii="Times New Roman"/>
                <w:b w:val="false"/>
                <w:i w:val="false"/>
                <w:color w:val="000000"/>
                <w:sz w:val="20"/>
              </w:rPr>
              <w:t xml:space="preserve">
орынбасары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Қаржы-бух- </w:t>
            </w:r>
            <w:r>
              <w:br/>
            </w:r>
            <w:r>
              <w:rPr>
                <w:rFonts w:ascii="Times New Roman"/>
                <w:b w:val="false"/>
                <w:i w:val="false"/>
                <w:color w:val="000000"/>
                <w:sz w:val="20"/>
              </w:rPr>
              <w:t xml:space="preserve">
галтерлік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соның ішін- </w:t>
            </w:r>
            <w:r>
              <w:br/>
            </w:r>
            <w:r>
              <w:rPr>
                <w:rFonts w:ascii="Times New Roman"/>
                <w:b w:val="false"/>
                <w:i w:val="false"/>
                <w:color w:val="000000"/>
                <w:sz w:val="20"/>
              </w:rPr>
              <w:t xml:space="preserve">
де басқару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дегі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 көлігіндегі </w:t>
            </w:r>
            <w:r>
              <w:br/>
            </w:r>
            <w:r>
              <w:rPr>
                <w:rFonts w:ascii="Times New Roman"/>
                <w:b w:val="false"/>
                <w:i w:val="false"/>
                <w:color w:val="000000"/>
                <w:sz w:val="20"/>
              </w:rPr>
              <w:t xml:space="preserve">
қаржы, бақылау-реви- </w:t>
            </w:r>
            <w:r>
              <w:br/>
            </w:r>
            <w:r>
              <w:rPr>
                <w:rFonts w:ascii="Times New Roman"/>
                <w:b w:val="false"/>
                <w:i w:val="false"/>
                <w:color w:val="000000"/>
                <w:sz w:val="20"/>
              </w:rPr>
              <w:t xml:space="preserve">
зиялық қызметтерді </w:t>
            </w:r>
            <w:r>
              <w:br/>
            </w:r>
            <w:r>
              <w:rPr>
                <w:rFonts w:ascii="Times New Roman"/>
                <w:b w:val="false"/>
                <w:i w:val="false"/>
                <w:color w:val="000000"/>
                <w:sz w:val="20"/>
              </w:rPr>
              <w:t xml:space="preserve">
белгілейтін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касындағы еңбек </w:t>
            </w:r>
            <w:r>
              <w:br/>
            </w:r>
            <w:r>
              <w:rPr>
                <w:rFonts w:ascii="Times New Roman"/>
                <w:b w:val="false"/>
                <w:i w:val="false"/>
                <w:color w:val="000000"/>
                <w:sz w:val="20"/>
              </w:rPr>
              <w:t xml:space="preserve">
туралы", "Теміржол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қоғамдар </w:t>
            </w:r>
            <w:r>
              <w:br/>
            </w:r>
            <w:r>
              <w:rPr>
                <w:rFonts w:ascii="Times New Roman"/>
                <w:b w:val="false"/>
                <w:i w:val="false"/>
                <w:color w:val="000000"/>
                <w:sz w:val="20"/>
              </w:rPr>
              <w:t xml:space="preserve">
туралы" Заңдарын </w:t>
            </w:r>
            <w:r>
              <w:br/>
            </w:r>
            <w:r>
              <w:rPr>
                <w:rFonts w:ascii="Times New Roman"/>
                <w:b w:val="false"/>
                <w:i w:val="false"/>
                <w:color w:val="000000"/>
                <w:sz w:val="20"/>
              </w:rPr>
              <w:t xml:space="preserve">
білу. 3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өту </w:t>
            </w:r>
          </w:p>
        </w:tc>
      </w:tr>
      <w:tr>
        <w:trPr>
          <w:trHeight w:val="171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0703002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көлі- </w:t>
            </w:r>
            <w:r>
              <w:br/>
            </w:r>
            <w:r>
              <w:rPr>
                <w:rFonts w:ascii="Times New Roman"/>
                <w:b w:val="false"/>
                <w:i w:val="false"/>
                <w:color w:val="000000"/>
                <w:sz w:val="20"/>
              </w:rPr>
              <w:t xml:space="preserve">
гінде) </w:t>
            </w:r>
            <w:r>
              <w:br/>
            </w:r>
            <w:r>
              <w:rPr>
                <w:rFonts w:ascii="Times New Roman"/>
                <w:b w:val="false"/>
                <w:i w:val="false"/>
                <w:color w:val="000000"/>
                <w:sz w:val="20"/>
              </w:rPr>
              <w:t xml:space="preserve">
0704001 </w:t>
            </w:r>
            <w:r>
              <w:br/>
            </w:r>
            <w:r>
              <w:rPr>
                <w:rFonts w:ascii="Times New Roman"/>
                <w:b w:val="false"/>
                <w:i w:val="false"/>
                <w:color w:val="000000"/>
                <w:sz w:val="20"/>
              </w:rPr>
              <w:t xml:space="preserve">
Бухгалтер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бухгал- </w:t>
            </w:r>
            <w:r>
              <w:br/>
            </w:r>
            <w:r>
              <w:rPr>
                <w:rFonts w:ascii="Times New Roman"/>
                <w:b w:val="false"/>
                <w:i w:val="false"/>
                <w:color w:val="000000"/>
                <w:sz w:val="20"/>
              </w:rPr>
              <w:t xml:space="preserve">
терлік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де)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29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Кассир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 </w:t>
            </w:r>
            <w:r>
              <w:br/>
            </w:r>
            <w:r>
              <w:rPr>
                <w:rFonts w:ascii="Times New Roman"/>
                <w:b w:val="false"/>
                <w:i w:val="false"/>
                <w:color w:val="000000"/>
                <w:sz w:val="20"/>
              </w:rPr>
              <w:t xml:space="preserve">
уыш,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орта </w:t>
            </w:r>
            <w:r>
              <w:br/>
            </w:r>
            <w:r>
              <w:rPr>
                <w:rFonts w:ascii="Times New Roman"/>
                <w:b w:val="false"/>
                <w:i w:val="false"/>
                <w:color w:val="000000"/>
                <w:sz w:val="20"/>
              </w:rPr>
              <w:t xml:space="preserve">
толық </w:t>
            </w:r>
            <w:r>
              <w:br/>
            </w:r>
            <w:r>
              <w:rPr>
                <w:rFonts w:ascii="Times New Roman"/>
                <w:b w:val="false"/>
                <w:i w:val="false"/>
                <w:color w:val="000000"/>
                <w:sz w:val="20"/>
              </w:rPr>
              <w:t xml:space="preserve">
жалпы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0703002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де); </w:t>
            </w:r>
            <w:r>
              <w:br/>
            </w:r>
            <w:r>
              <w:rPr>
                <w:rFonts w:ascii="Times New Roman"/>
                <w:b w:val="false"/>
                <w:i w:val="false"/>
                <w:color w:val="000000"/>
                <w:sz w:val="20"/>
              </w:rPr>
              <w:t xml:space="preserve">
0704001 </w:t>
            </w:r>
            <w:r>
              <w:br/>
            </w:r>
            <w:r>
              <w:rPr>
                <w:rFonts w:ascii="Times New Roman"/>
                <w:b w:val="false"/>
                <w:i w:val="false"/>
                <w:color w:val="000000"/>
                <w:sz w:val="20"/>
              </w:rPr>
              <w:t xml:space="preserve">
Бухгал- </w:t>
            </w:r>
            <w:r>
              <w:br/>
            </w:r>
            <w:r>
              <w:rPr>
                <w:rFonts w:ascii="Times New Roman"/>
                <w:b w:val="false"/>
                <w:i w:val="false"/>
                <w:color w:val="000000"/>
                <w:sz w:val="20"/>
              </w:rPr>
              <w:t xml:space="preserve">
тер;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 бух- </w:t>
            </w:r>
            <w:r>
              <w:br/>
            </w:r>
            <w:r>
              <w:rPr>
                <w:rFonts w:ascii="Times New Roman"/>
                <w:b w:val="false"/>
                <w:i w:val="false"/>
                <w:color w:val="000000"/>
                <w:sz w:val="20"/>
              </w:rPr>
              <w:t xml:space="preserve">
галтерлік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де)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Өндірістік қызметкер </w:t>
            </w:r>
          </w:p>
        </w:tc>
      </w:tr>
      <w:tr>
        <w:trPr>
          <w:trHeight w:val="21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Көтеру-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жол ма- </w:t>
            </w:r>
            <w:r>
              <w:br/>
            </w:r>
            <w:r>
              <w:rPr>
                <w:rFonts w:ascii="Times New Roman"/>
                <w:b w:val="false"/>
                <w:i w:val="false"/>
                <w:color w:val="000000"/>
                <w:sz w:val="20"/>
              </w:rPr>
              <w:t xml:space="preserve">
шиналары </w:t>
            </w:r>
            <w:r>
              <w:br/>
            </w:r>
            <w:r>
              <w:rPr>
                <w:rFonts w:ascii="Times New Roman"/>
                <w:b w:val="false"/>
                <w:i w:val="false"/>
                <w:color w:val="000000"/>
                <w:sz w:val="20"/>
              </w:rPr>
              <w:t xml:space="preserve">
мен жаб- </w:t>
            </w:r>
            <w:r>
              <w:br/>
            </w:r>
            <w:r>
              <w:rPr>
                <w:rFonts w:ascii="Times New Roman"/>
                <w:b w:val="false"/>
                <w:i w:val="false"/>
                <w:color w:val="000000"/>
                <w:sz w:val="20"/>
              </w:rPr>
              <w:t xml:space="preserve">
дықтарды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де) жөн- </w:t>
            </w:r>
            <w:r>
              <w:br/>
            </w:r>
            <w:r>
              <w:rPr>
                <w:rFonts w:ascii="Times New Roman"/>
                <w:b w:val="false"/>
                <w:i w:val="false"/>
                <w:color w:val="000000"/>
                <w:sz w:val="20"/>
              </w:rPr>
              <w:t xml:space="preserve">
деу мен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2803002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жыл- </w:t>
            </w:r>
            <w:r>
              <w:br/>
            </w:r>
            <w:r>
              <w:rPr>
                <w:rFonts w:ascii="Times New Roman"/>
                <w:b w:val="false"/>
                <w:i w:val="false"/>
                <w:color w:val="000000"/>
                <w:sz w:val="20"/>
              </w:rPr>
              <w:t xml:space="preserve">
жымалы </w:t>
            </w:r>
            <w:r>
              <w:br/>
            </w:r>
            <w:r>
              <w:rPr>
                <w:rFonts w:ascii="Times New Roman"/>
                <w:b w:val="false"/>
                <w:i w:val="false"/>
                <w:color w:val="000000"/>
                <w:sz w:val="20"/>
              </w:rPr>
              <w:t xml:space="preserve">
құрамының </w:t>
            </w:r>
            <w:r>
              <w:br/>
            </w:r>
            <w:r>
              <w:rPr>
                <w:rFonts w:ascii="Times New Roman"/>
                <w:b w:val="false"/>
                <w:i w:val="false"/>
                <w:color w:val="000000"/>
                <w:sz w:val="20"/>
              </w:rPr>
              <w:t xml:space="preserve">
өндірісі; </w:t>
            </w:r>
            <w:r>
              <w:br/>
            </w:r>
            <w:r>
              <w:rPr>
                <w:rFonts w:ascii="Times New Roman"/>
                <w:b w:val="false"/>
                <w:i w:val="false"/>
                <w:color w:val="000000"/>
                <w:sz w:val="20"/>
              </w:rPr>
              <w:t xml:space="preserve">
2805001 </w:t>
            </w:r>
            <w:r>
              <w:br/>
            </w:r>
            <w:r>
              <w:rPr>
                <w:rFonts w:ascii="Times New Roman"/>
                <w:b w:val="false"/>
                <w:i w:val="false"/>
                <w:color w:val="000000"/>
                <w:sz w:val="20"/>
              </w:rPr>
              <w:t xml:space="preserve">
Рефриже- </w:t>
            </w:r>
            <w:r>
              <w:br/>
            </w:r>
            <w:r>
              <w:rPr>
                <w:rFonts w:ascii="Times New Roman"/>
                <w:b w:val="false"/>
                <w:i w:val="false"/>
                <w:color w:val="000000"/>
                <w:sz w:val="20"/>
              </w:rPr>
              <w:t xml:space="preserve">
раторлы </w:t>
            </w:r>
            <w:r>
              <w:br/>
            </w:r>
            <w:r>
              <w:rPr>
                <w:rFonts w:ascii="Times New Roman"/>
                <w:b w:val="false"/>
                <w:i w:val="false"/>
                <w:color w:val="000000"/>
                <w:sz w:val="20"/>
              </w:rPr>
              <w:t xml:space="preserve">
қондырғы </w:t>
            </w:r>
            <w:r>
              <w:br/>
            </w:r>
            <w:r>
              <w:rPr>
                <w:rFonts w:ascii="Times New Roman"/>
                <w:b w:val="false"/>
                <w:i w:val="false"/>
                <w:color w:val="000000"/>
                <w:sz w:val="20"/>
              </w:rPr>
              <w:t xml:space="preserve">
мен </w:t>
            </w:r>
            <w:r>
              <w:br/>
            </w:r>
            <w:r>
              <w:rPr>
                <w:rFonts w:ascii="Times New Roman"/>
                <w:b w:val="false"/>
                <w:i w:val="false"/>
                <w:color w:val="000000"/>
                <w:sz w:val="20"/>
              </w:rPr>
              <w:t xml:space="preserve">
поезд </w:t>
            </w:r>
            <w:r>
              <w:br/>
            </w:r>
            <w:r>
              <w:rPr>
                <w:rFonts w:ascii="Times New Roman"/>
                <w:b w:val="false"/>
                <w:i w:val="false"/>
                <w:color w:val="000000"/>
                <w:sz w:val="20"/>
              </w:rPr>
              <w:t xml:space="preserve">
механигі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210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Көтеру-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жол ма- </w:t>
            </w:r>
            <w:r>
              <w:br/>
            </w:r>
            <w:r>
              <w:rPr>
                <w:rFonts w:ascii="Times New Roman"/>
                <w:b w:val="false"/>
                <w:i w:val="false"/>
                <w:color w:val="000000"/>
                <w:sz w:val="20"/>
              </w:rPr>
              <w:t xml:space="preserve">
шиналары </w:t>
            </w:r>
            <w:r>
              <w:br/>
            </w:r>
            <w:r>
              <w:rPr>
                <w:rFonts w:ascii="Times New Roman"/>
                <w:b w:val="false"/>
                <w:i w:val="false"/>
                <w:color w:val="000000"/>
                <w:sz w:val="20"/>
              </w:rPr>
              <w:t xml:space="preserve">
мен жаб- </w:t>
            </w:r>
            <w:r>
              <w:br/>
            </w:r>
            <w:r>
              <w:rPr>
                <w:rFonts w:ascii="Times New Roman"/>
                <w:b w:val="false"/>
                <w:i w:val="false"/>
                <w:color w:val="000000"/>
                <w:sz w:val="20"/>
              </w:rPr>
              <w:t xml:space="preserve">
дықтарды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 </w:t>
            </w:r>
            <w:r>
              <w:br/>
            </w:r>
            <w:r>
              <w:rPr>
                <w:rFonts w:ascii="Times New Roman"/>
                <w:b w:val="false"/>
                <w:i w:val="false"/>
                <w:color w:val="000000"/>
                <w:sz w:val="20"/>
              </w:rPr>
              <w:t xml:space="preserve">
гінде)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мен тех- </w:t>
            </w:r>
            <w:r>
              <w:br/>
            </w:r>
            <w:r>
              <w:rPr>
                <w:rFonts w:ascii="Times New Roman"/>
                <w:b w:val="false"/>
                <w:i w:val="false"/>
                <w:color w:val="000000"/>
                <w:sz w:val="20"/>
              </w:rPr>
              <w:t xml:space="preserve">
никалық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2803002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жыл- </w:t>
            </w:r>
            <w:r>
              <w:br/>
            </w:r>
            <w:r>
              <w:rPr>
                <w:rFonts w:ascii="Times New Roman"/>
                <w:b w:val="false"/>
                <w:i w:val="false"/>
                <w:color w:val="000000"/>
                <w:sz w:val="20"/>
              </w:rPr>
              <w:t xml:space="preserve">
жымалы </w:t>
            </w:r>
            <w:r>
              <w:br/>
            </w:r>
            <w:r>
              <w:rPr>
                <w:rFonts w:ascii="Times New Roman"/>
                <w:b w:val="false"/>
                <w:i w:val="false"/>
                <w:color w:val="000000"/>
                <w:sz w:val="20"/>
              </w:rPr>
              <w:t xml:space="preserve">
құрамының </w:t>
            </w:r>
            <w:r>
              <w:br/>
            </w:r>
            <w:r>
              <w:rPr>
                <w:rFonts w:ascii="Times New Roman"/>
                <w:b w:val="false"/>
                <w:i w:val="false"/>
                <w:color w:val="000000"/>
                <w:sz w:val="20"/>
              </w:rPr>
              <w:t xml:space="preserve">
өндірісі; </w:t>
            </w:r>
            <w:r>
              <w:br/>
            </w:r>
            <w:r>
              <w:rPr>
                <w:rFonts w:ascii="Times New Roman"/>
                <w:b w:val="false"/>
                <w:i w:val="false"/>
                <w:color w:val="000000"/>
                <w:sz w:val="20"/>
              </w:rPr>
              <w:t xml:space="preserve">
2805001 </w:t>
            </w:r>
            <w:r>
              <w:br/>
            </w:r>
            <w:r>
              <w:rPr>
                <w:rFonts w:ascii="Times New Roman"/>
                <w:b w:val="false"/>
                <w:i w:val="false"/>
                <w:color w:val="000000"/>
                <w:sz w:val="20"/>
              </w:rPr>
              <w:t xml:space="preserve">
Рефриже- </w:t>
            </w:r>
            <w:r>
              <w:br/>
            </w:r>
            <w:r>
              <w:rPr>
                <w:rFonts w:ascii="Times New Roman"/>
                <w:b w:val="false"/>
                <w:i w:val="false"/>
                <w:color w:val="000000"/>
                <w:sz w:val="20"/>
              </w:rPr>
              <w:t xml:space="preserve">
раторлы </w:t>
            </w:r>
            <w:r>
              <w:br/>
            </w:r>
            <w:r>
              <w:rPr>
                <w:rFonts w:ascii="Times New Roman"/>
                <w:b w:val="false"/>
                <w:i w:val="false"/>
                <w:color w:val="000000"/>
                <w:sz w:val="20"/>
              </w:rPr>
              <w:t xml:space="preserve">
қондырғы </w:t>
            </w:r>
            <w:r>
              <w:br/>
            </w:r>
            <w:r>
              <w:rPr>
                <w:rFonts w:ascii="Times New Roman"/>
                <w:b w:val="false"/>
                <w:i w:val="false"/>
                <w:color w:val="000000"/>
                <w:sz w:val="20"/>
              </w:rPr>
              <w:t xml:space="preserve">
мен </w:t>
            </w:r>
            <w:r>
              <w:br/>
            </w:r>
            <w:r>
              <w:rPr>
                <w:rFonts w:ascii="Times New Roman"/>
                <w:b w:val="false"/>
                <w:i w:val="false"/>
                <w:color w:val="000000"/>
                <w:sz w:val="20"/>
              </w:rPr>
              <w:t xml:space="preserve">
поезд </w:t>
            </w:r>
            <w:r>
              <w:br/>
            </w:r>
            <w:r>
              <w:rPr>
                <w:rFonts w:ascii="Times New Roman"/>
                <w:b w:val="false"/>
                <w:i w:val="false"/>
                <w:color w:val="000000"/>
                <w:sz w:val="20"/>
              </w:rPr>
              <w:t xml:space="preserve">
механигі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Филиалдар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9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және бас- </w:t>
            </w:r>
            <w:r>
              <w:br/>
            </w:r>
            <w:r>
              <w:rPr>
                <w:rFonts w:ascii="Times New Roman"/>
                <w:b w:val="false"/>
                <w:i w:val="false"/>
                <w:color w:val="000000"/>
                <w:sz w:val="20"/>
              </w:rPr>
              <w:t xml:space="preserve">
қалары.), </w:t>
            </w:r>
            <w:r>
              <w:br/>
            </w:r>
            <w:r>
              <w:rPr>
                <w:rFonts w:ascii="Times New Roman"/>
                <w:b w:val="false"/>
                <w:i w:val="false"/>
                <w:color w:val="000000"/>
                <w:sz w:val="20"/>
              </w:rPr>
              <w:t xml:space="preserve">
орынбасары </w:t>
            </w:r>
            <w:r>
              <w:br/>
            </w:r>
            <w:r>
              <w:rPr>
                <w:rFonts w:ascii="Times New Roman"/>
                <w:b w:val="false"/>
                <w:i w:val="false"/>
                <w:color w:val="000000"/>
                <w:sz w:val="20"/>
              </w:rPr>
              <w:t xml:space="preserve">
(вице-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және бас- </w:t>
            </w:r>
            <w:r>
              <w:br/>
            </w:r>
            <w:r>
              <w:rPr>
                <w:rFonts w:ascii="Times New Roman"/>
                <w:b w:val="false"/>
                <w:i w:val="false"/>
                <w:color w:val="000000"/>
                <w:sz w:val="20"/>
              </w:rPr>
              <w:t xml:space="preserve">
қалары.)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тық,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қар- </w:t>
            </w:r>
            <w:r>
              <w:br/>
            </w:r>
            <w:r>
              <w:rPr>
                <w:rFonts w:ascii="Times New Roman"/>
                <w:b w:val="false"/>
                <w:i w:val="false"/>
                <w:color w:val="000000"/>
                <w:sz w:val="20"/>
              </w:rPr>
              <w:t xml:space="preserve">
жылық,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 </w:t>
            </w:r>
            <w:r>
              <w:br/>
            </w:r>
            <w:r>
              <w:rPr>
                <w:rFonts w:ascii="Times New Roman"/>
                <w:b w:val="false"/>
                <w:i w:val="false"/>
                <w:color w:val="000000"/>
                <w:sz w:val="20"/>
              </w:rPr>
              <w:t xml:space="preserve">
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050301 </w:t>
            </w:r>
            <w:r>
              <w:br/>
            </w:r>
            <w:r>
              <w:rPr>
                <w:rFonts w:ascii="Times New Roman"/>
                <w:b w:val="false"/>
                <w:i w:val="false"/>
                <w:color w:val="000000"/>
                <w:sz w:val="20"/>
              </w:rPr>
              <w:t xml:space="preserve">
Юриспру- </w:t>
            </w:r>
            <w:r>
              <w:br/>
            </w:r>
            <w:r>
              <w:rPr>
                <w:rFonts w:ascii="Times New Roman"/>
                <w:b w:val="false"/>
                <w:i w:val="false"/>
                <w:color w:val="000000"/>
                <w:sz w:val="20"/>
              </w:rPr>
              <w:t xml:space="preserve">
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құқық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көлігінде- </w:t>
            </w:r>
            <w:r>
              <w:br/>
            </w:r>
            <w:r>
              <w:rPr>
                <w:rFonts w:ascii="Times New Roman"/>
                <w:b w:val="false"/>
                <w:i w:val="false"/>
                <w:color w:val="000000"/>
                <w:sz w:val="20"/>
              </w:rPr>
              <w:t xml:space="preserve">
гі, білім </w:t>
            </w:r>
            <w:r>
              <w:br/>
            </w:r>
            <w:r>
              <w:rPr>
                <w:rFonts w:ascii="Times New Roman"/>
                <w:b w:val="false"/>
                <w:i w:val="false"/>
                <w:color w:val="000000"/>
                <w:sz w:val="20"/>
              </w:rPr>
              <w:t xml:space="preserve">
саласы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қызметінде- </w:t>
            </w:r>
            <w:r>
              <w:br/>
            </w:r>
            <w:r>
              <w:rPr>
                <w:rFonts w:ascii="Times New Roman"/>
                <w:b w:val="false"/>
                <w:i w:val="false"/>
                <w:color w:val="000000"/>
                <w:sz w:val="20"/>
              </w:rPr>
              <w:t xml:space="preserve">
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5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Страте- </w:t>
            </w:r>
            <w:r>
              <w:br/>
            </w:r>
            <w:r>
              <w:rPr>
                <w:rFonts w:ascii="Times New Roman"/>
                <w:b w:val="false"/>
                <w:i w:val="false"/>
                <w:color w:val="000000"/>
                <w:sz w:val="20"/>
              </w:rPr>
              <w:t xml:space="preserve">
гиялық жоспарлау мен </w:t>
            </w:r>
            <w:r>
              <w:br/>
            </w:r>
            <w:r>
              <w:rPr>
                <w:rFonts w:ascii="Times New Roman"/>
                <w:b w:val="false"/>
                <w:i w:val="false"/>
                <w:color w:val="000000"/>
                <w:sz w:val="20"/>
              </w:rPr>
              <w:t xml:space="preserve">
талдауды, психология </w:t>
            </w:r>
            <w:r>
              <w:br/>
            </w:r>
            <w:r>
              <w:rPr>
                <w:rFonts w:ascii="Times New Roman"/>
                <w:b w:val="false"/>
                <w:i w:val="false"/>
                <w:color w:val="000000"/>
                <w:sz w:val="20"/>
              </w:rPr>
              <w:t xml:space="preserve">
мен менеджмент негіз- </w:t>
            </w:r>
            <w:r>
              <w:br/>
            </w:r>
            <w:r>
              <w:rPr>
                <w:rFonts w:ascii="Times New Roman"/>
                <w:b w:val="false"/>
                <w:i w:val="false"/>
                <w:color w:val="000000"/>
                <w:sz w:val="20"/>
              </w:rPr>
              <w:t xml:space="preserve">
дерін білу. "Іскери </w:t>
            </w:r>
            <w:r>
              <w:br/>
            </w:r>
            <w:r>
              <w:rPr>
                <w:rFonts w:ascii="Times New Roman"/>
                <w:b w:val="false"/>
                <w:i w:val="false"/>
                <w:color w:val="000000"/>
                <w:sz w:val="20"/>
              </w:rPr>
              <w:t xml:space="preserve">
әкімшілік магистрі" </w:t>
            </w:r>
            <w:r>
              <w:br/>
            </w:r>
            <w:r>
              <w:rPr>
                <w:rFonts w:ascii="Times New Roman"/>
                <w:b w:val="false"/>
                <w:i w:val="false"/>
                <w:color w:val="000000"/>
                <w:sz w:val="20"/>
              </w:rPr>
              <w:t xml:space="preserve">
дәрежесі немесе бас- </w:t>
            </w:r>
            <w:r>
              <w:br/>
            </w:r>
            <w:r>
              <w:rPr>
                <w:rFonts w:ascii="Times New Roman"/>
                <w:b w:val="false"/>
                <w:i w:val="false"/>
                <w:color w:val="000000"/>
                <w:sz w:val="20"/>
              </w:rPr>
              <w:t xml:space="preserve">
қару саласында басқа </w:t>
            </w:r>
            <w:r>
              <w:br/>
            </w:r>
            <w:r>
              <w:rPr>
                <w:rFonts w:ascii="Times New Roman"/>
                <w:b w:val="false"/>
                <w:i w:val="false"/>
                <w:color w:val="000000"/>
                <w:sz w:val="20"/>
              </w:rPr>
              <w:t xml:space="preserve">
да қосымша білімі бо- </w:t>
            </w:r>
            <w:r>
              <w:br/>
            </w:r>
            <w:r>
              <w:rPr>
                <w:rFonts w:ascii="Times New Roman"/>
                <w:b w:val="false"/>
                <w:i w:val="false"/>
                <w:color w:val="000000"/>
                <w:sz w:val="20"/>
              </w:rPr>
              <w:t xml:space="preserve">
лу керек. Мемлекетік </w:t>
            </w:r>
            <w:r>
              <w:br/>
            </w:r>
            <w:r>
              <w:rPr>
                <w:rFonts w:ascii="Times New Roman"/>
                <w:b w:val="false"/>
                <w:i w:val="false"/>
                <w:color w:val="000000"/>
                <w:sz w:val="20"/>
              </w:rPr>
              <w:t xml:space="preserve">
тілді білу керек. 3 </w:t>
            </w:r>
            <w:r>
              <w:br/>
            </w:r>
            <w:r>
              <w:rPr>
                <w:rFonts w:ascii="Times New Roman"/>
                <w:b w:val="false"/>
                <w:i w:val="false"/>
                <w:color w:val="000000"/>
                <w:sz w:val="20"/>
              </w:rPr>
              <w:t xml:space="preserve">
жылда 1 рет білікті- </w:t>
            </w:r>
            <w:r>
              <w:br/>
            </w:r>
            <w:r>
              <w:rPr>
                <w:rFonts w:ascii="Times New Roman"/>
                <w:b w:val="false"/>
                <w:i w:val="false"/>
                <w:color w:val="000000"/>
                <w:sz w:val="20"/>
              </w:rPr>
              <w:t xml:space="preserve">
лігін көтеру. 3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r>
        <w:trPr>
          <w:trHeight w:val="202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бухгалтер, </w:t>
            </w:r>
            <w:r>
              <w:br/>
            </w:r>
            <w:r>
              <w:rPr>
                <w:rFonts w:ascii="Times New Roman"/>
                <w:b w:val="false"/>
                <w:i w:val="false"/>
                <w:color w:val="000000"/>
                <w:sz w:val="20"/>
              </w:rPr>
              <w:t xml:space="preserve">
орынбасары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Қаржы-бух- </w:t>
            </w:r>
            <w:r>
              <w:br/>
            </w:r>
            <w:r>
              <w:rPr>
                <w:rFonts w:ascii="Times New Roman"/>
                <w:b w:val="false"/>
                <w:i w:val="false"/>
                <w:color w:val="000000"/>
                <w:sz w:val="20"/>
              </w:rPr>
              <w:t xml:space="preserve">
галтерлік </w:t>
            </w:r>
            <w:r>
              <w:br/>
            </w:r>
            <w:r>
              <w:rPr>
                <w:rFonts w:ascii="Times New Roman"/>
                <w:b w:val="false"/>
                <w:i w:val="false"/>
                <w:color w:val="000000"/>
                <w:sz w:val="20"/>
              </w:rPr>
              <w:t xml:space="preserve">
жұмыс, со- </w:t>
            </w:r>
            <w:r>
              <w:br/>
            </w:r>
            <w:r>
              <w:rPr>
                <w:rFonts w:ascii="Times New Roman"/>
                <w:b w:val="false"/>
                <w:i w:val="false"/>
                <w:color w:val="000000"/>
                <w:sz w:val="20"/>
              </w:rPr>
              <w:t xml:space="preserve">
ның ішінде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дегі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 көлігіндегі </w:t>
            </w:r>
            <w:r>
              <w:br/>
            </w:r>
            <w:r>
              <w:rPr>
                <w:rFonts w:ascii="Times New Roman"/>
                <w:b w:val="false"/>
                <w:i w:val="false"/>
                <w:color w:val="000000"/>
                <w:sz w:val="20"/>
              </w:rPr>
              <w:t xml:space="preserve">
қаржы, бақылау-реви- </w:t>
            </w:r>
            <w:r>
              <w:br/>
            </w:r>
            <w:r>
              <w:rPr>
                <w:rFonts w:ascii="Times New Roman"/>
                <w:b w:val="false"/>
                <w:i w:val="false"/>
                <w:color w:val="000000"/>
                <w:sz w:val="20"/>
              </w:rPr>
              <w:t xml:space="preserve">
зиялық қызметтерді </w:t>
            </w:r>
            <w:r>
              <w:br/>
            </w:r>
            <w:r>
              <w:rPr>
                <w:rFonts w:ascii="Times New Roman"/>
                <w:b w:val="false"/>
                <w:i w:val="false"/>
                <w:color w:val="000000"/>
                <w:sz w:val="20"/>
              </w:rPr>
              <w:t xml:space="preserve">
белгілейтін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"Қазақстан Республика- </w:t>
            </w:r>
            <w:r>
              <w:br/>
            </w:r>
            <w:r>
              <w:rPr>
                <w:rFonts w:ascii="Times New Roman"/>
                <w:b w:val="false"/>
                <w:i w:val="false"/>
                <w:color w:val="000000"/>
                <w:sz w:val="20"/>
              </w:rPr>
              <w:t xml:space="preserve">
сындағы еңбек тура- </w:t>
            </w:r>
            <w:r>
              <w:br/>
            </w:r>
            <w:r>
              <w:rPr>
                <w:rFonts w:ascii="Times New Roman"/>
                <w:b w:val="false"/>
                <w:i w:val="false"/>
                <w:color w:val="000000"/>
                <w:sz w:val="20"/>
              </w:rPr>
              <w:t xml:space="preserve">
лы", "Теміржол көлігі </w:t>
            </w:r>
            <w:r>
              <w:br/>
            </w:r>
            <w:r>
              <w:rPr>
                <w:rFonts w:ascii="Times New Roman"/>
                <w:b w:val="false"/>
                <w:i w:val="false"/>
                <w:color w:val="000000"/>
                <w:sz w:val="20"/>
              </w:rPr>
              <w:t xml:space="preserve">
туралы",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69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инженер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көлігінде- </w:t>
            </w:r>
            <w:r>
              <w:br/>
            </w:r>
            <w:r>
              <w:rPr>
                <w:rFonts w:ascii="Times New Roman"/>
                <w:b w:val="false"/>
                <w:i w:val="false"/>
                <w:color w:val="000000"/>
                <w:sz w:val="20"/>
              </w:rPr>
              <w:t xml:space="preserve">
гі, білім </w:t>
            </w:r>
            <w:r>
              <w:br/>
            </w:r>
            <w:r>
              <w:rPr>
                <w:rFonts w:ascii="Times New Roman"/>
                <w:b w:val="false"/>
                <w:i w:val="false"/>
                <w:color w:val="000000"/>
                <w:sz w:val="20"/>
              </w:rPr>
              <w:t xml:space="preserve">
саласы бас- </w:t>
            </w:r>
            <w:r>
              <w:br/>
            </w:r>
            <w:r>
              <w:rPr>
                <w:rFonts w:ascii="Times New Roman"/>
                <w:b w:val="false"/>
                <w:i w:val="false"/>
                <w:color w:val="000000"/>
                <w:sz w:val="20"/>
              </w:rPr>
              <w:t xml:space="preserve">
қару қызме- </w:t>
            </w:r>
            <w:r>
              <w:br/>
            </w:r>
            <w:r>
              <w:rPr>
                <w:rFonts w:ascii="Times New Roman"/>
                <w:b w:val="false"/>
                <w:i w:val="false"/>
                <w:color w:val="000000"/>
                <w:sz w:val="20"/>
              </w:rPr>
              <w:t xml:space="preserve">
тіндегі ең- </w:t>
            </w:r>
            <w:r>
              <w:br/>
            </w:r>
            <w:r>
              <w:rPr>
                <w:rFonts w:ascii="Times New Roman"/>
                <w:b w:val="false"/>
                <w:i w:val="false"/>
                <w:color w:val="000000"/>
                <w:sz w:val="20"/>
              </w:rPr>
              <w:t xml:space="preserve">
бек тәжі- </w:t>
            </w:r>
            <w:r>
              <w:br/>
            </w:r>
            <w:r>
              <w:rPr>
                <w:rFonts w:ascii="Times New Roman"/>
                <w:b w:val="false"/>
                <w:i w:val="false"/>
                <w:color w:val="000000"/>
                <w:sz w:val="20"/>
              </w:rPr>
              <w:t xml:space="preserve">
рибесі 5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Мамандар мен қызметкерлер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Құқықтық </w:t>
            </w:r>
            <w:r>
              <w:br/>
            </w:r>
            <w:r>
              <w:rPr>
                <w:rFonts w:ascii="Times New Roman"/>
                <w:b w:val="false"/>
                <w:i w:val="false"/>
                <w:color w:val="000000"/>
                <w:sz w:val="20"/>
              </w:rPr>
              <w:t xml:space="preserve">
мәселелер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бас маман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құқықтық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w:t>
            </w:r>
            <w:r>
              <w:br/>
            </w:r>
            <w:r>
              <w:rPr>
                <w:rFonts w:ascii="Times New Roman"/>
                <w:b w:val="false"/>
                <w:i w:val="false"/>
                <w:color w:val="000000"/>
                <w:sz w:val="20"/>
              </w:rPr>
              <w:t xml:space="preserve">
Юриспру- </w:t>
            </w:r>
            <w:r>
              <w:br/>
            </w:r>
            <w:r>
              <w:rPr>
                <w:rFonts w:ascii="Times New Roman"/>
                <w:b w:val="false"/>
                <w:i w:val="false"/>
                <w:color w:val="000000"/>
                <w:sz w:val="20"/>
              </w:rPr>
              <w:t xml:space="preserve">
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қызметі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45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мәселесі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бас маман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78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w:t>
            </w:r>
            <w:r>
              <w:br/>
            </w:r>
            <w:r>
              <w:rPr>
                <w:rFonts w:ascii="Times New Roman"/>
                <w:b w:val="false"/>
                <w:i w:val="false"/>
                <w:color w:val="000000"/>
                <w:sz w:val="20"/>
              </w:rPr>
              <w:t xml:space="preserve">
тік-тех- </w:t>
            </w:r>
            <w:r>
              <w:br/>
            </w:r>
            <w:r>
              <w:rPr>
                <w:rFonts w:ascii="Times New Roman"/>
                <w:b w:val="false"/>
                <w:i w:val="false"/>
                <w:color w:val="000000"/>
                <w:sz w:val="20"/>
              </w:rPr>
              <w:t xml:space="preserve">
никалық </w:t>
            </w:r>
            <w:r>
              <w:br/>
            </w:r>
            <w:r>
              <w:rPr>
                <w:rFonts w:ascii="Times New Roman"/>
                <w:b w:val="false"/>
                <w:i w:val="false"/>
                <w:color w:val="000000"/>
                <w:sz w:val="20"/>
              </w:rPr>
              <w:t xml:space="preserve">
мәселелер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бас маман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9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Кеден мә- </w:t>
            </w:r>
            <w:r>
              <w:br/>
            </w:r>
            <w:r>
              <w:rPr>
                <w:rFonts w:ascii="Times New Roman"/>
                <w:b w:val="false"/>
                <w:i w:val="false"/>
                <w:color w:val="000000"/>
                <w:sz w:val="20"/>
              </w:rPr>
              <w:t xml:space="preserve">
селелері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бас маман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w:t>
            </w:r>
            <w:r>
              <w:br/>
            </w:r>
            <w:r>
              <w:rPr>
                <w:rFonts w:ascii="Times New Roman"/>
                <w:b w:val="false"/>
                <w:i w:val="false"/>
                <w:color w:val="000000"/>
                <w:sz w:val="20"/>
              </w:rPr>
              <w:t xml:space="preserve">
Юриспру- </w:t>
            </w:r>
            <w:r>
              <w:br/>
            </w:r>
            <w:r>
              <w:rPr>
                <w:rFonts w:ascii="Times New Roman"/>
                <w:b w:val="false"/>
                <w:i w:val="false"/>
                <w:color w:val="000000"/>
                <w:sz w:val="20"/>
              </w:rPr>
              <w:t xml:space="preserve">
денция;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0719002 </w:t>
            </w:r>
            <w:r>
              <w:br/>
            </w:r>
            <w:r>
              <w:rPr>
                <w:rFonts w:ascii="Times New Roman"/>
                <w:b w:val="false"/>
                <w:i w:val="false"/>
                <w:color w:val="000000"/>
                <w:sz w:val="20"/>
              </w:rPr>
              <w:t xml:space="preserve">
Кеден ісі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8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және </w:t>
            </w:r>
            <w:r>
              <w:br/>
            </w:r>
            <w:r>
              <w:rPr>
                <w:rFonts w:ascii="Times New Roman"/>
                <w:b w:val="false"/>
                <w:i w:val="false"/>
                <w:color w:val="000000"/>
                <w:sz w:val="20"/>
              </w:rPr>
              <w:t xml:space="preserve">
ТБ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инженер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050731 </w:t>
            </w:r>
            <w:r>
              <w:br/>
            </w:r>
            <w:r>
              <w:rPr>
                <w:rFonts w:ascii="Times New Roman"/>
                <w:b w:val="false"/>
                <w:i w:val="false"/>
                <w:color w:val="000000"/>
                <w:sz w:val="20"/>
              </w:rPr>
              <w:t xml:space="preserve">
Тіршілік </w:t>
            </w:r>
            <w:r>
              <w:br/>
            </w:r>
            <w:r>
              <w:rPr>
                <w:rFonts w:ascii="Times New Roman"/>
                <w:b w:val="false"/>
                <w:i w:val="false"/>
                <w:color w:val="000000"/>
                <w:sz w:val="20"/>
              </w:rPr>
              <w:t xml:space="preserve">
қауіп- </w:t>
            </w:r>
            <w:r>
              <w:br/>
            </w:r>
            <w:r>
              <w:rPr>
                <w:rFonts w:ascii="Times New Roman"/>
                <w:b w:val="false"/>
                <w:i w:val="false"/>
                <w:color w:val="000000"/>
                <w:sz w:val="20"/>
              </w:rPr>
              <w:t xml:space="preserve">
сіздігі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ортаны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051001 </w:t>
            </w:r>
            <w:r>
              <w:br/>
            </w:r>
            <w:r>
              <w:rPr>
                <w:rFonts w:ascii="Times New Roman"/>
                <w:b w:val="false"/>
                <w:i w:val="false"/>
                <w:color w:val="000000"/>
                <w:sz w:val="20"/>
              </w:rPr>
              <w:t xml:space="preserve">
Өрт </w:t>
            </w:r>
            <w:r>
              <w:br/>
            </w:r>
            <w:r>
              <w:rPr>
                <w:rFonts w:ascii="Times New Roman"/>
                <w:b w:val="false"/>
                <w:i w:val="false"/>
                <w:color w:val="000000"/>
                <w:sz w:val="20"/>
              </w:rPr>
              <w:t xml:space="preserve">
қауіп- </w:t>
            </w:r>
            <w:r>
              <w:br/>
            </w:r>
            <w:r>
              <w:rPr>
                <w:rFonts w:ascii="Times New Roman"/>
                <w:b w:val="false"/>
                <w:i w:val="false"/>
                <w:color w:val="000000"/>
                <w:sz w:val="20"/>
              </w:rPr>
              <w:t xml:space="preserve">
сіздігі;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59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Өкілдік </w:t>
            </w:r>
            <w:r>
              <w:br/>
            </w:r>
            <w:r>
              <w:rPr>
                <w:rFonts w:ascii="Times New Roman"/>
                <w:b w:val="false"/>
                <w:i w:val="false"/>
                <w:color w:val="000000"/>
                <w:sz w:val="20"/>
              </w:rPr>
              <w:t xml:space="preserve">
маманы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050301 </w:t>
            </w:r>
            <w:r>
              <w:br/>
            </w:r>
            <w:r>
              <w:rPr>
                <w:rFonts w:ascii="Times New Roman"/>
                <w:b w:val="false"/>
                <w:i w:val="false"/>
                <w:color w:val="000000"/>
                <w:sz w:val="20"/>
              </w:rPr>
              <w:t xml:space="preserve">
Юриспру- </w:t>
            </w:r>
            <w:r>
              <w:br/>
            </w:r>
            <w:r>
              <w:rPr>
                <w:rFonts w:ascii="Times New Roman"/>
                <w:b w:val="false"/>
                <w:i w:val="false"/>
                <w:color w:val="000000"/>
                <w:sz w:val="20"/>
              </w:rPr>
              <w:t xml:space="preserve">
денция;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қызметі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26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СВХ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маман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орта </w:t>
            </w:r>
            <w:r>
              <w:br/>
            </w:r>
            <w:r>
              <w:rPr>
                <w:rFonts w:ascii="Times New Roman"/>
                <w:b w:val="false"/>
                <w:i w:val="false"/>
                <w:color w:val="000000"/>
                <w:sz w:val="20"/>
              </w:rPr>
              <w:t xml:space="preserve">
толық </w:t>
            </w:r>
            <w:r>
              <w:br/>
            </w:r>
            <w:r>
              <w:rPr>
                <w:rFonts w:ascii="Times New Roman"/>
                <w:b w:val="false"/>
                <w:i w:val="false"/>
                <w:color w:val="000000"/>
                <w:sz w:val="20"/>
              </w:rPr>
              <w:t xml:space="preserve">
жалпы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0705002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 бух- </w:t>
            </w:r>
            <w:r>
              <w:br/>
            </w:r>
            <w:r>
              <w:rPr>
                <w:rFonts w:ascii="Times New Roman"/>
                <w:b w:val="false"/>
                <w:i w:val="false"/>
                <w:color w:val="000000"/>
                <w:sz w:val="20"/>
              </w:rPr>
              <w:t xml:space="preserve">
галтерлік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де)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29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СВХ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инспектор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кәсіби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0705002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 бух- </w:t>
            </w:r>
            <w:r>
              <w:br/>
            </w:r>
            <w:r>
              <w:rPr>
                <w:rFonts w:ascii="Times New Roman"/>
                <w:b w:val="false"/>
                <w:i w:val="false"/>
                <w:color w:val="000000"/>
                <w:sz w:val="20"/>
              </w:rPr>
              <w:t xml:space="preserve">
галтерлік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де); </w:t>
            </w:r>
            <w:r>
              <w:br/>
            </w:r>
            <w:r>
              <w:rPr>
                <w:rFonts w:ascii="Times New Roman"/>
                <w:b w:val="false"/>
                <w:i w:val="false"/>
                <w:color w:val="000000"/>
                <w:sz w:val="20"/>
              </w:rPr>
              <w:t xml:space="preserve">
0712002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де); </w:t>
            </w:r>
            <w:r>
              <w:br/>
            </w:r>
            <w:r>
              <w:rPr>
                <w:rFonts w:ascii="Times New Roman"/>
                <w:b w:val="false"/>
                <w:i w:val="false"/>
                <w:color w:val="000000"/>
                <w:sz w:val="20"/>
              </w:rPr>
              <w:t xml:space="preserve">
0719002 </w:t>
            </w:r>
            <w:r>
              <w:br/>
            </w:r>
            <w:r>
              <w:rPr>
                <w:rFonts w:ascii="Times New Roman"/>
                <w:b w:val="false"/>
                <w:i w:val="false"/>
                <w:color w:val="000000"/>
                <w:sz w:val="20"/>
              </w:rPr>
              <w:t xml:space="preserve">
Кеден ісі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51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w:t>
            </w:r>
            <w:r>
              <w:br/>
            </w:r>
            <w:r>
              <w:rPr>
                <w:rFonts w:ascii="Times New Roman"/>
                <w:b w:val="false"/>
                <w:i w:val="false"/>
                <w:color w:val="000000"/>
                <w:sz w:val="20"/>
              </w:rPr>
              <w:t xml:space="preserve">
нормалан- </w:t>
            </w:r>
            <w:r>
              <w:br/>
            </w:r>
            <w:r>
              <w:rPr>
                <w:rFonts w:ascii="Times New Roman"/>
                <w:b w:val="false"/>
                <w:i w:val="false"/>
                <w:color w:val="000000"/>
                <w:sz w:val="20"/>
              </w:rPr>
              <w:t xml:space="preserve">
дыру мен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инженері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жұмыс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74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Экономист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 бух- </w:t>
            </w:r>
            <w:r>
              <w:br/>
            </w:r>
            <w:r>
              <w:rPr>
                <w:rFonts w:ascii="Times New Roman"/>
                <w:b w:val="false"/>
                <w:i w:val="false"/>
                <w:color w:val="000000"/>
                <w:sz w:val="20"/>
              </w:rPr>
              <w:t xml:space="preserve">
галтерлік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де); </w:t>
            </w:r>
            <w:r>
              <w:br/>
            </w:r>
            <w:r>
              <w:rPr>
                <w:rFonts w:ascii="Times New Roman"/>
                <w:b w:val="false"/>
                <w:i w:val="false"/>
                <w:color w:val="000000"/>
                <w:sz w:val="20"/>
              </w:rPr>
              <w:t xml:space="preserve">
0712002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 </w:t>
            </w:r>
            <w:r>
              <w:br/>
            </w:r>
            <w:r>
              <w:rPr>
                <w:rFonts w:ascii="Times New Roman"/>
                <w:b w:val="false"/>
                <w:i w:val="false"/>
                <w:color w:val="000000"/>
                <w:sz w:val="20"/>
              </w:rPr>
              <w:t xml:space="preserve">
гінде)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жұмыс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237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аға инс- </w:t>
            </w:r>
            <w:r>
              <w:br/>
            </w:r>
            <w:r>
              <w:rPr>
                <w:rFonts w:ascii="Times New Roman"/>
                <w:b w:val="false"/>
                <w:i w:val="false"/>
                <w:color w:val="000000"/>
                <w:sz w:val="20"/>
              </w:rPr>
              <w:t xml:space="preserve">
пектор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кәсіби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0824002 </w:t>
            </w:r>
            <w:r>
              <w:br/>
            </w:r>
            <w:r>
              <w:rPr>
                <w:rFonts w:ascii="Times New Roman"/>
                <w:b w:val="false"/>
                <w:i w:val="false"/>
                <w:color w:val="000000"/>
                <w:sz w:val="20"/>
              </w:rPr>
              <w:t xml:space="preserve">
Іс қа- </w:t>
            </w:r>
            <w:r>
              <w:br/>
            </w:r>
            <w:r>
              <w:rPr>
                <w:rFonts w:ascii="Times New Roman"/>
                <w:b w:val="false"/>
                <w:i w:val="false"/>
                <w:color w:val="000000"/>
                <w:sz w:val="20"/>
              </w:rPr>
              <w:t xml:space="preserve">
ғаздарын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мұрағат- </w:t>
            </w:r>
            <w:r>
              <w:br/>
            </w:r>
            <w:r>
              <w:rPr>
                <w:rFonts w:ascii="Times New Roman"/>
                <w:b w:val="false"/>
                <w:i w:val="false"/>
                <w:color w:val="000000"/>
                <w:sz w:val="20"/>
              </w:rPr>
              <w:t xml:space="preserve">
тану; </w:t>
            </w:r>
            <w:r>
              <w:br/>
            </w:r>
            <w:r>
              <w:rPr>
                <w:rFonts w:ascii="Times New Roman"/>
                <w:b w:val="false"/>
                <w:i w:val="false"/>
                <w:color w:val="000000"/>
                <w:sz w:val="20"/>
              </w:rPr>
              <w:t xml:space="preserve">
0712002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 бух- </w:t>
            </w:r>
            <w:r>
              <w:br/>
            </w:r>
            <w:r>
              <w:rPr>
                <w:rFonts w:ascii="Times New Roman"/>
                <w:b w:val="false"/>
                <w:i w:val="false"/>
                <w:color w:val="000000"/>
                <w:sz w:val="20"/>
              </w:rPr>
              <w:t xml:space="preserve">
галтерлік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соның </w:t>
            </w:r>
            <w:r>
              <w:br/>
            </w:r>
            <w:r>
              <w:rPr>
                <w:rFonts w:ascii="Times New Roman"/>
                <w:b w:val="false"/>
                <w:i w:val="false"/>
                <w:color w:val="000000"/>
                <w:sz w:val="20"/>
              </w:rPr>
              <w:t xml:space="preserve">
ішінде осы </w:t>
            </w:r>
            <w:r>
              <w:br/>
            </w:r>
            <w:r>
              <w:rPr>
                <w:rFonts w:ascii="Times New Roman"/>
                <w:b w:val="false"/>
                <w:i w:val="false"/>
                <w:color w:val="000000"/>
                <w:sz w:val="20"/>
              </w:rPr>
              <w:t xml:space="preserve">
мекемедегі </w:t>
            </w:r>
            <w:r>
              <w:br/>
            </w:r>
            <w:r>
              <w:rPr>
                <w:rFonts w:ascii="Times New Roman"/>
                <w:b w:val="false"/>
                <w:i w:val="false"/>
                <w:color w:val="000000"/>
                <w:sz w:val="20"/>
              </w:rPr>
              <w:t xml:space="preserve">
қызметте 1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6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Қойма мең- </w:t>
            </w:r>
            <w:r>
              <w:br/>
            </w:r>
            <w:r>
              <w:rPr>
                <w:rFonts w:ascii="Times New Roman"/>
                <w:b w:val="false"/>
                <w:i w:val="false"/>
                <w:color w:val="000000"/>
                <w:sz w:val="20"/>
              </w:rPr>
              <w:t xml:space="preserve">
герушісі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кәсіби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0712002 </w:t>
            </w:r>
            <w:r>
              <w:br/>
            </w:r>
            <w:r>
              <w:rPr>
                <w:rFonts w:ascii="Times New Roman"/>
                <w:b w:val="false"/>
                <w:i w:val="false"/>
                <w:color w:val="000000"/>
                <w:sz w:val="20"/>
              </w:rPr>
              <w:t xml:space="preserve">
Менеджер;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 бух- </w:t>
            </w:r>
            <w:r>
              <w:br/>
            </w:r>
            <w:r>
              <w:rPr>
                <w:rFonts w:ascii="Times New Roman"/>
                <w:b w:val="false"/>
                <w:i w:val="false"/>
                <w:color w:val="000000"/>
                <w:sz w:val="20"/>
              </w:rPr>
              <w:t xml:space="preserve">
галтерлік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де)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Қойма мең- </w:t>
            </w:r>
            <w:r>
              <w:br/>
            </w:r>
            <w:r>
              <w:rPr>
                <w:rFonts w:ascii="Times New Roman"/>
                <w:b w:val="false"/>
                <w:i w:val="false"/>
                <w:color w:val="000000"/>
                <w:sz w:val="20"/>
              </w:rPr>
              <w:t xml:space="preserve">
герушісі </w:t>
            </w:r>
            <w:r>
              <w:br/>
            </w:r>
            <w:r>
              <w:rPr>
                <w:rFonts w:ascii="Times New Roman"/>
                <w:b w:val="false"/>
                <w:i w:val="false"/>
                <w:color w:val="000000"/>
                <w:sz w:val="20"/>
              </w:rPr>
              <w:t xml:space="preserve">
қызметінде- </w:t>
            </w:r>
            <w:r>
              <w:br/>
            </w:r>
            <w:r>
              <w:rPr>
                <w:rFonts w:ascii="Times New Roman"/>
                <w:b w:val="false"/>
                <w:i w:val="false"/>
                <w:color w:val="000000"/>
                <w:sz w:val="20"/>
              </w:rPr>
              <w:t xml:space="preserve">
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1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Өрт қауіп- </w:t>
            </w:r>
            <w:r>
              <w:br/>
            </w:r>
            <w:r>
              <w:rPr>
                <w:rFonts w:ascii="Times New Roman"/>
                <w:b w:val="false"/>
                <w:i w:val="false"/>
                <w:color w:val="000000"/>
                <w:sz w:val="20"/>
              </w:rPr>
              <w:t xml:space="preserve">
сіздігі, мен өндіріс </w:t>
            </w:r>
            <w:r>
              <w:br/>
            </w:r>
            <w:r>
              <w:rPr>
                <w:rFonts w:ascii="Times New Roman"/>
                <w:b w:val="false"/>
                <w:i w:val="false"/>
                <w:color w:val="000000"/>
                <w:sz w:val="20"/>
              </w:rPr>
              <w:t xml:space="preserve">
тазалығын, техника </w:t>
            </w:r>
            <w:r>
              <w:br/>
            </w:r>
            <w:r>
              <w:rPr>
                <w:rFonts w:ascii="Times New Roman"/>
                <w:b w:val="false"/>
                <w:i w:val="false"/>
                <w:color w:val="000000"/>
                <w:sz w:val="20"/>
              </w:rPr>
              <w:t xml:space="preserve">
қауіпсіздігін еңбекті </w:t>
            </w:r>
            <w:r>
              <w:br/>
            </w:r>
            <w:r>
              <w:rPr>
                <w:rFonts w:ascii="Times New Roman"/>
                <w:b w:val="false"/>
                <w:i w:val="false"/>
                <w:color w:val="000000"/>
                <w:sz w:val="20"/>
              </w:rPr>
              <w:t xml:space="preserve">
қорғау нормалары мен </w:t>
            </w:r>
            <w:r>
              <w:br/>
            </w:r>
            <w:r>
              <w:rPr>
                <w:rFonts w:ascii="Times New Roman"/>
                <w:b w:val="false"/>
                <w:i w:val="false"/>
                <w:color w:val="000000"/>
                <w:sz w:val="20"/>
              </w:rPr>
              <w:t xml:space="preserve">
ережелерін білу. </w:t>
            </w:r>
            <w:r>
              <w:br/>
            </w:r>
            <w:r>
              <w:rPr>
                <w:rFonts w:ascii="Times New Roman"/>
                <w:b w:val="false"/>
                <w:i w:val="false"/>
                <w:color w:val="000000"/>
                <w:sz w:val="20"/>
              </w:rPr>
              <w:t xml:space="preserve">
3 жылда 1 рет білік- </w:t>
            </w:r>
            <w:r>
              <w:br/>
            </w:r>
            <w:r>
              <w:rPr>
                <w:rFonts w:ascii="Times New Roman"/>
                <w:b w:val="false"/>
                <w:i w:val="false"/>
                <w:color w:val="000000"/>
                <w:sz w:val="20"/>
              </w:rPr>
              <w:t xml:space="preserve">
тілігін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өту </w:t>
            </w:r>
          </w:p>
        </w:tc>
      </w:tr>
      <w:tr>
        <w:trPr>
          <w:trHeight w:val="130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Хатшы- </w:t>
            </w:r>
            <w:r>
              <w:br/>
            </w:r>
            <w:r>
              <w:rPr>
                <w:rFonts w:ascii="Times New Roman"/>
                <w:b w:val="false"/>
                <w:i w:val="false"/>
                <w:color w:val="000000"/>
                <w:sz w:val="20"/>
              </w:rPr>
              <w:t xml:space="preserve">
машинистка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кәсіби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0823001 </w:t>
            </w:r>
            <w:r>
              <w:br/>
            </w:r>
            <w:r>
              <w:rPr>
                <w:rFonts w:ascii="Times New Roman"/>
                <w:b w:val="false"/>
                <w:i w:val="false"/>
                <w:color w:val="000000"/>
                <w:sz w:val="20"/>
              </w:rPr>
              <w:t xml:space="preserve">
Хатшы- </w:t>
            </w:r>
            <w:r>
              <w:br/>
            </w:r>
            <w:r>
              <w:rPr>
                <w:rFonts w:ascii="Times New Roman"/>
                <w:b w:val="false"/>
                <w:i w:val="false"/>
                <w:color w:val="000000"/>
                <w:sz w:val="20"/>
              </w:rPr>
              <w:t xml:space="preserve">
референт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Хатшы-іс </w:t>
            </w:r>
            <w:r>
              <w:br/>
            </w:r>
            <w:r>
              <w:rPr>
                <w:rFonts w:ascii="Times New Roman"/>
                <w:b w:val="false"/>
                <w:i w:val="false"/>
                <w:color w:val="000000"/>
                <w:sz w:val="20"/>
              </w:rPr>
              <w:t xml:space="preserve">
қағаздарын </w:t>
            </w:r>
            <w:r>
              <w:br/>
            </w:r>
            <w:r>
              <w:rPr>
                <w:rFonts w:ascii="Times New Roman"/>
                <w:b w:val="false"/>
                <w:i w:val="false"/>
                <w:color w:val="000000"/>
                <w:sz w:val="20"/>
              </w:rPr>
              <w:t xml:space="preserve">
жүргізуші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кәсіби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0824002 </w:t>
            </w:r>
            <w:r>
              <w:br/>
            </w:r>
            <w:r>
              <w:rPr>
                <w:rFonts w:ascii="Times New Roman"/>
                <w:b w:val="false"/>
                <w:i w:val="false"/>
                <w:color w:val="000000"/>
                <w:sz w:val="20"/>
              </w:rPr>
              <w:t xml:space="preserve">
Іс қа- </w:t>
            </w:r>
            <w:r>
              <w:br/>
            </w:r>
            <w:r>
              <w:rPr>
                <w:rFonts w:ascii="Times New Roman"/>
                <w:b w:val="false"/>
                <w:i w:val="false"/>
                <w:color w:val="000000"/>
                <w:sz w:val="20"/>
              </w:rPr>
              <w:t xml:space="preserve">
ғаздарын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мен мұра- </w:t>
            </w:r>
            <w:r>
              <w:br/>
            </w:r>
            <w:r>
              <w:rPr>
                <w:rFonts w:ascii="Times New Roman"/>
                <w:b w:val="false"/>
                <w:i w:val="false"/>
                <w:color w:val="000000"/>
                <w:sz w:val="20"/>
              </w:rPr>
              <w:t xml:space="preserve">
ғаттану; </w:t>
            </w:r>
            <w:r>
              <w:br/>
            </w:r>
            <w:r>
              <w:rPr>
                <w:rFonts w:ascii="Times New Roman"/>
                <w:b w:val="false"/>
                <w:i w:val="false"/>
                <w:color w:val="000000"/>
                <w:sz w:val="20"/>
              </w:rPr>
              <w:t xml:space="preserve">
0823001 </w:t>
            </w:r>
            <w:r>
              <w:br/>
            </w:r>
            <w:r>
              <w:rPr>
                <w:rFonts w:ascii="Times New Roman"/>
                <w:b w:val="false"/>
                <w:i w:val="false"/>
                <w:color w:val="000000"/>
                <w:sz w:val="20"/>
              </w:rPr>
              <w:t xml:space="preserve">
Хатшы- </w:t>
            </w:r>
            <w:r>
              <w:br/>
            </w:r>
            <w:r>
              <w:rPr>
                <w:rFonts w:ascii="Times New Roman"/>
                <w:b w:val="false"/>
                <w:i w:val="false"/>
                <w:color w:val="000000"/>
                <w:sz w:val="20"/>
              </w:rPr>
              <w:t xml:space="preserve">
референт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86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0703002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 </w:t>
            </w:r>
            <w:r>
              <w:br/>
            </w:r>
            <w:r>
              <w:rPr>
                <w:rFonts w:ascii="Times New Roman"/>
                <w:b w:val="false"/>
                <w:i w:val="false"/>
                <w:color w:val="000000"/>
                <w:sz w:val="20"/>
              </w:rPr>
              <w:t xml:space="preserve">
гінде) </w:t>
            </w:r>
            <w:r>
              <w:br/>
            </w:r>
            <w:r>
              <w:rPr>
                <w:rFonts w:ascii="Times New Roman"/>
                <w:b w:val="false"/>
                <w:i w:val="false"/>
                <w:color w:val="000000"/>
                <w:sz w:val="20"/>
              </w:rPr>
              <w:t xml:space="preserve">
0704001 </w:t>
            </w:r>
            <w:r>
              <w:br/>
            </w:r>
            <w:r>
              <w:rPr>
                <w:rFonts w:ascii="Times New Roman"/>
                <w:b w:val="false"/>
                <w:i w:val="false"/>
                <w:color w:val="000000"/>
                <w:sz w:val="20"/>
              </w:rPr>
              <w:t xml:space="preserve">
Бухгалтер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 бух- </w:t>
            </w:r>
            <w:r>
              <w:br/>
            </w:r>
            <w:r>
              <w:rPr>
                <w:rFonts w:ascii="Times New Roman"/>
                <w:b w:val="false"/>
                <w:i w:val="false"/>
                <w:color w:val="000000"/>
                <w:sz w:val="20"/>
              </w:rPr>
              <w:t xml:space="preserve">
галтерлік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де)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Кассир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орта </w:t>
            </w:r>
            <w:r>
              <w:br/>
            </w:r>
            <w:r>
              <w:rPr>
                <w:rFonts w:ascii="Times New Roman"/>
                <w:b w:val="false"/>
                <w:i w:val="false"/>
                <w:color w:val="000000"/>
                <w:sz w:val="20"/>
              </w:rPr>
              <w:t xml:space="preserve">
толық </w:t>
            </w:r>
            <w:r>
              <w:br/>
            </w:r>
            <w:r>
              <w:rPr>
                <w:rFonts w:ascii="Times New Roman"/>
                <w:b w:val="false"/>
                <w:i w:val="false"/>
                <w:color w:val="000000"/>
                <w:sz w:val="20"/>
              </w:rPr>
              <w:t xml:space="preserve">
жалпы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0703002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де) </w:t>
            </w:r>
            <w:r>
              <w:br/>
            </w:r>
            <w:r>
              <w:rPr>
                <w:rFonts w:ascii="Times New Roman"/>
                <w:b w:val="false"/>
                <w:i w:val="false"/>
                <w:color w:val="000000"/>
                <w:sz w:val="20"/>
              </w:rPr>
              <w:t xml:space="preserve">
0704001 </w:t>
            </w:r>
            <w:r>
              <w:br/>
            </w:r>
            <w:r>
              <w:rPr>
                <w:rFonts w:ascii="Times New Roman"/>
                <w:b w:val="false"/>
                <w:i w:val="false"/>
                <w:color w:val="000000"/>
                <w:sz w:val="20"/>
              </w:rPr>
              <w:t xml:space="preserve">
Бухгал- </w:t>
            </w:r>
            <w:r>
              <w:br/>
            </w:r>
            <w:r>
              <w:rPr>
                <w:rFonts w:ascii="Times New Roman"/>
                <w:b w:val="false"/>
                <w:i w:val="false"/>
                <w:color w:val="000000"/>
                <w:sz w:val="20"/>
              </w:rPr>
              <w:t xml:space="preserve">
тер;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бухгал- </w:t>
            </w:r>
            <w:r>
              <w:br/>
            </w:r>
            <w:r>
              <w:rPr>
                <w:rFonts w:ascii="Times New Roman"/>
                <w:b w:val="false"/>
                <w:i w:val="false"/>
                <w:color w:val="000000"/>
                <w:sz w:val="20"/>
              </w:rPr>
              <w:t xml:space="preserve">
терлік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де)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26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w:t>
            </w:r>
            <w:r>
              <w:br/>
            </w:r>
            <w:r>
              <w:rPr>
                <w:rFonts w:ascii="Times New Roman"/>
                <w:b w:val="false"/>
                <w:i w:val="false"/>
                <w:color w:val="000000"/>
                <w:sz w:val="20"/>
              </w:rPr>
              <w:t xml:space="preserve">
алаңының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 бух- </w:t>
            </w:r>
            <w:r>
              <w:br/>
            </w:r>
            <w:r>
              <w:rPr>
                <w:rFonts w:ascii="Times New Roman"/>
                <w:b w:val="false"/>
                <w:i w:val="false"/>
                <w:color w:val="000000"/>
                <w:sz w:val="20"/>
              </w:rPr>
              <w:t xml:space="preserve">
галтерлік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де)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207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Мастер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Көтеру-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жол ма- </w:t>
            </w:r>
            <w:r>
              <w:br/>
            </w:r>
            <w:r>
              <w:rPr>
                <w:rFonts w:ascii="Times New Roman"/>
                <w:b w:val="false"/>
                <w:i w:val="false"/>
                <w:color w:val="000000"/>
                <w:sz w:val="20"/>
              </w:rPr>
              <w:t xml:space="preserve">
шиналары </w:t>
            </w:r>
            <w:r>
              <w:br/>
            </w:r>
            <w:r>
              <w:rPr>
                <w:rFonts w:ascii="Times New Roman"/>
                <w:b w:val="false"/>
                <w:i w:val="false"/>
                <w:color w:val="000000"/>
                <w:sz w:val="20"/>
              </w:rPr>
              <w:t xml:space="preserve">
мен жаб- </w:t>
            </w:r>
            <w:r>
              <w:br/>
            </w:r>
            <w:r>
              <w:rPr>
                <w:rFonts w:ascii="Times New Roman"/>
                <w:b w:val="false"/>
                <w:i w:val="false"/>
                <w:color w:val="000000"/>
                <w:sz w:val="20"/>
              </w:rPr>
              <w:t xml:space="preserve">
дықтарды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де) жөн- </w:t>
            </w:r>
            <w:r>
              <w:br/>
            </w:r>
            <w:r>
              <w:rPr>
                <w:rFonts w:ascii="Times New Roman"/>
                <w:b w:val="false"/>
                <w:i w:val="false"/>
                <w:color w:val="000000"/>
                <w:sz w:val="20"/>
              </w:rPr>
              <w:t xml:space="preserve">
деу мен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803002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жыл- </w:t>
            </w:r>
            <w:r>
              <w:br/>
            </w:r>
            <w:r>
              <w:rPr>
                <w:rFonts w:ascii="Times New Roman"/>
                <w:b w:val="false"/>
                <w:i w:val="false"/>
                <w:color w:val="000000"/>
                <w:sz w:val="20"/>
              </w:rPr>
              <w:t xml:space="preserve">
жымалы </w:t>
            </w:r>
            <w:r>
              <w:br/>
            </w:r>
            <w:r>
              <w:rPr>
                <w:rFonts w:ascii="Times New Roman"/>
                <w:b w:val="false"/>
                <w:i w:val="false"/>
                <w:color w:val="000000"/>
                <w:sz w:val="20"/>
              </w:rPr>
              <w:t xml:space="preserve">
құрамының </w:t>
            </w:r>
            <w:r>
              <w:br/>
            </w:r>
            <w:r>
              <w:rPr>
                <w:rFonts w:ascii="Times New Roman"/>
                <w:b w:val="false"/>
                <w:i w:val="false"/>
                <w:color w:val="000000"/>
                <w:sz w:val="20"/>
              </w:rPr>
              <w:t xml:space="preserve">
өндірісі; </w:t>
            </w:r>
            <w:r>
              <w:br/>
            </w:r>
            <w:r>
              <w:rPr>
                <w:rFonts w:ascii="Times New Roman"/>
                <w:b w:val="false"/>
                <w:i w:val="false"/>
                <w:color w:val="000000"/>
                <w:sz w:val="20"/>
              </w:rPr>
              <w:t xml:space="preserve">
2805001 </w:t>
            </w:r>
            <w:r>
              <w:br/>
            </w:r>
            <w:r>
              <w:rPr>
                <w:rFonts w:ascii="Times New Roman"/>
                <w:b w:val="false"/>
                <w:i w:val="false"/>
                <w:color w:val="000000"/>
                <w:sz w:val="20"/>
              </w:rPr>
              <w:t xml:space="preserve">
Рефриже- </w:t>
            </w:r>
            <w:r>
              <w:br/>
            </w:r>
            <w:r>
              <w:rPr>
                <w:rFonts w:ascii="Times New Roman"/>
                <w:b w:val="false"/>
                <w:i w:val="false"/>
                <w:color w:val="000000"/>
                <w:sz w:val="20"/>
              </w:rPr>
              <w:t xml:space="preserve">
раторлы </w:t>
            </w:r>
            <w:r>
              <w:br/>
            </w:r>
            <w:r>
              <w:rPr>
                <w:rFonts w:ascii="Times New Roman"/>
                <w:b w:val="false"/>
                <w:i w:val="false"/>
                <w:color w:val="000000"/>
                <w:sz w:val="20"/>
              </w:rPr>
              <w:t xml:space="preserve">
қондырғы </w:t>
            </w:r>
            <w:r>
              <w:br/>
            </w:r>
            <w:r>
              <w:rPr>
                <w:rFonts w:ascii="Times New Roman"/>
                <w:b w:val="false"/>
                <w:i w:val="false"/>
                <w:color w:val="000000"/>
                <w:sz w:val="20"/>
              </w:rPr>
              <w:t xml:space="preserve">
мен </w:t>
            </w:r>
            <w:r>
              <w:br/>
            </w:r>
            <w:r>
              <w:rPr>
                <w:rFonts w:ascii="Times New Roman"/>
                <w:b w:val="false"/>
                <w:i w:val="false"/>
                <w:color w:val="000000"/>
                <w:sz w:val="20"/>
              </w:rPr>
              <w:t xml:space="preserve">
поезд </w:t>
            </w:r>
            <w:r>
              <w:br/>
            </w:r>
            <w:r>
              <w:rPr>
                <w:rFonts w:ascii="Times New Roman"/>
                <w:b w:val="false"/>
                <w:i w:val="false"/>
                <w:color w:val="000000"/>
                <w:sz w:val="20"/>
              </w:rPr>
              <w:t xml:space="preserve">
механигі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1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57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Цех </w:t>
            </w:r>
            <w:r>
              <w:br/>
            </w:r>
            <w:r>
              <w:rPr>
                <w:rFonts w:ascii="Times New Roman"/>
                <w:b w:val="false"/>
                <w:i w:val="false"/>
                <w:color w:val="000000"/>
                <w:sz w:val="20"/>
              </w:rPr>
              <w:t xml:space="preserve">
бастығы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050712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5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45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w:t>
            </w:r>
            <w:r>
              <w:br/>
            </w:r>
            <w:r>
              <w:rPr>
                <w:rFonts w:ascii="Times New Roman"/>
                <w:b w:val="false"/>
                <w:i w:val="false"/>
                <w:color w:val="000000"/>
                <w:sz w:val="20"/>
              </w:rPr>
              <w:t xml:space="preserve">
құрам </w:t>
            </w:r>
            <w:r>
              <w:br/>
            </w:r>
            <w:r>
              <w:rPr>
                <w:rFonts w:ascii="Times New Roman"/>
                <w:b w:val="false"/>
                <w:i w:val="false"/>
                <w:color w:val="000000"/>
                <w:sz w:val="20"/>
              </w:rPr>
              <w:t xml:space="preserve">
инженері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 </w:t>
            </w:r>
            <w:r>
              <w:br/>
            </w:r>
            <w:r>
              <w:rPr>
                <w:rFonts w:ascii="Times New Roman"/>
                <w:b w:val="false"/>
                <w:i w:val="false"/>
                <w:color w:val="000000"/>
                <w:sz w:val="20"/>
              </w:rPr>
              <w:t xml:space="preserve">
малдауды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57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w:t>
            </w:r>
            <w:r>
              <w:br/>
            </w:r>
            <w:r>
              <w:rPr>
                <w:rFonts w:ascii="Times New Roman"/>
                <w:b w:val="false"/>
                <w:i w:val="false"/>
                <w:color w:val="000000"/>
                <w:sz w:val="20"/>
              </w:rPr>
              <w:t xml:space="preserve">
экспе- </w:t>
            </w:r>
            <w:r>
              <w:br/>
            </w:r>
            <w:r>
              <w:rPr>
                <w:rFonts w:ascii="Times New Roman"/>
                <w:b w:val="false"/>
                <w:i w:val="false"/>
                <w:color w:val="000000"/>
                <w:sz w:val="20"/>
              </w:rPr>
              <w:t xml:space="preserve">
дициялық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инженері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51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204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Көтеру-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жол ма- </w:t>
            </w:r>
            <w:r>
              <w:br/>
            </w:r>
            <w:r>
              <w:rPr>
                <w:rFonts w:ascii="Times New Roman"/>
                <w:b w:val="false"/>
                <w:i w:val="false"/>
                <w:color w:val="000000"/>
                <w:sz w:val="20"/>
              </w:rPr>
              <w:t xml:space="preserve">
шиналары </w:t>
            </w:r>
            <w:r>
              <w:br/>
            </w:r>
            <w:r>
              <w:rPr>
                <w:rFonts w:ascii="Times New Roman"/>
                <w:b w:val="false"/>
                <w:i w:val="false"/>
                <w:color w:val="000000"/>
                <w:sz w:val="20"/>
              </w:rPr>
              <w:t xml:space="preserve">
мен жаб- </w:t>
            </w:r>
            <w:r>
              <w:br/>
            </w:r>
            <w:r>
              <w:rPr>
                <w:rFonts w:ascii="Times New Roman"/>
                <w:b w:val="false"/>
                <w:i w:val="false"/>
                <w:color w:val="000000"/>
                <w:sz w:val="20"/>
              </w:rPr>
              <w:t xml:space="preserve">
дықтарды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де) жөн- </w:t>
            </w:r>
            <w:r>
              <w:br/>
            </w:r>
            <w:r>
              <w:rPr>
                <w:rFonts w:ascii="Times New Roman"/>
                <w:b w:val="false"/>
                <w:i w:val="false"/>
                <w:color w:val="000000"/>
                <w:sz w:val="20"/>
              </w:rPr>
              <w:t xml:space="preserve">
деу мен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2803002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жыл- </w:t>
            </w:r>
            <w:r>
              <w:br/>
            </w:r>
            <w:r>
              <w:rPr>
                <w:rFonts w:ascii="Times New Roman"/>
                <w:b w:val="false"/>
                <w:i w:val="false"/>
                <w:color w:val="000000"/>
                <w:sz w:val="20"/>
              </w:rPr>
              <w:t xml:space="preserve">
жымалы </w:t>
            </w:r>
            <w:r>
              <w:br/>
            </w:r>
            <w:r>
              <w:rPr>
                <w:rFonts w:ascii="Times New Roman"/>
                <w:b w:val="false"/>
                <w:i w:val="false"/>
                <w:color w:val="000000"/>
                <w:sz w:val="20"/>
              </w:rPr>
              <w:t xml:space="preserve">
құрамының </w:t>
            </w:r>
            <w:r>
              <w:br/>
            </w:r>
            <w:r>
              <w:rPr>
                <w:rFonts w:ascii="Times New Roman"/>
                <w:b w:val="false"/>
                <w:i w:val="false"/>
                <w:color w:val="000000"/>
                <w:sz w:val="20"/>
              </w:rPr>
              <w:t xml:space="preserve">
өндірісі; </w:t>
            </w:r>
            <w:r>
              <w:br/>
            </w:r>
            <w:r>
              <w:rPr>
                <w:rFonts w:ascii="Times New Roman"/>
                <w:b w:val="false"/>
                <w:i w:val="false"/>
                <w:color w:val="000000"/>
                <w:sz w:val="20"/>
              </w:rPr>
              <w:t xml:space="preserve">
2805001 </w:t>
            </w:r>
            <w:r>
              <w:br/>
            </w:r>
            <w:r>
              <w:rPr>
                <w:rFonts w:ascii="Times New Roman"/>
                <w:b w:val="false"/>
                <w:i w:val="false"/>
                <w:color w:val="000000"/>
                <w:sz w:val="20"/>
              </w:rPr>
              <w:t xml:space="preserve">
Рефриже- </w:t>
            </w:r>
            <w:r>
              <w:br/>
            </w:r>
            <w:r>
              <w:rPr>
                <w:rFonts w:ascii="Times New Roman"/>
                <w:b w:val="false"/>
                <w:i w:val="false"/>
                <w:color w:val="000000"/>
                <w:sz w:val="20"/>
              </w:rPr>
              <w:t xml:space="preserve">
раторлы </w:t>
            </w:r>
            <w:r>
              <w:br/>
            </w:r>
            <w:r>
              <w:rPr>
                <w:rFonts w:ascii="Times New Roman"/>
                <w:b w:val="false"/>
                <w:i w:val="false"/>
                <w:color w:val="000000"/>
                <w:sz w:val="20"/>
              </w:rPr>
              <w:t xml:space="preserve">
қондырғы </w:t>
            </w:r>
            <w:r>
              <w:br/>
            </w:r>
            <w:r>
              <w:rPr>
                <w:rFonts w:ascii="Times New Roman"/>
                <w:b w:val="false"/>
                <w:i w:val="false"/>
                <w:color w:val="000000"/>
                <w:sz w:val="20"/>
              </w:rPr>
              <w:t xml:space="preserve">
мен </w:t>
            </w:r>
            <w:r>
              <w:br/>
            </w:r>
            <w:r>
              <w:rPr>
                <w:rFonts w:ascii="Times New Roman"/>
                <w:b w:val="false"/>
                <w:i w:val="false"/>
                <w:color w:val="000000"/>
                <w:sz w:val="20"/>
              </w:rPr>
              <w:t xml:space="preserve">
поезд </w:t>
            </w:r>
            <w:r>
              <w:br/>
            </w:r>
            <w:r>
              <w:rPr>
                <w:rFonts w:ascii="Times New Roman"/>
                <w:b w:val="false"/>
                <w:i w:val="false"/>
                <w:color w:val="000000"/>
                <w:sz w:val="20"/>
              </w:rPr>
              <w:t xml:space="preserve">
механигі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41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Аға </w:t>
            </w:r>
            <w:r>
              <w:br/>
            </w:r>
            <w:r>
              <w:rPr>
                <w:rFonts w:ascii="Times New Roman"/>
                <w:b w:val="false"/>
                <w:i w:val="false"/>
                <w:color w:val="000000"/>
                <w:sz w:val="20"/>
              </w:rPr>
              <w:t xml:space="preserve">
диспетчер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3005002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 </w:t>
            </w:r>
            <w:r>
              <w:br/>
            </w:r>
            <w:r>
              <w:rPr>
                <w:rFonts w:ascii="Times New Roman"/>
                <w:b w:val="false"/>
                <w:i w:val="false"/>
                <w:color w:val="000000"/>
                <w:sz w:val="20"/>
              </w:rPr>
              <w:t xml:space="preserve">
гінде)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Жұмысқа </w:t>
            </w:r>
            <w:r>
              <w:br/>
            </w:r>
            <w:r>
              <w:rPr>
                <w:rFonts w:ascii="Times New Roman"/>
                <w:b w:val="false"/>
                <w:i w:val="false"/>
                <w:color w:val="000000"/>
                <w:sz w:val="20"/>
              </w:rPr>
              <w:t xml:space="preserve">
шыққанда кезекті және </w:t>
            </w:r>
            <w:r>
              <w:br/>
            </w:r>
            <w:r>
              <w:rPr>
                <w:rFonts w:ascii="Times New Roman"/>
                <w:b w:val="false"/>
                <w:i w:val="false"/>
                <w:color w:val="000000"/>
                <w:sz w:val="20"/>
              </w:rPr>
              <w:t xml:space="preserve">
қосымша медициналық </w:t>
            </w:r>
            <w:r>
              <w:br/>
            </w:r>
            <w:r>
              <w:rPr>
                <w:rFonts w:ascii="Times New Roman"/>
                <w:b w:val="false"/>
                <w:i w:val="false"/>
                <w:color w:val="000000"/>
                <w:sz w:val="20"/>
              </w:rPr>
              <w:t xml:space="preserve">
байқаудан өтуге мін- </w:t>
            </w:r>
            <w:r>
              <w:br/>
            </w:r>
            <w:r>
              <w:rPr>
                <w:rFonts w:ascii="Times New Roman"/>
                <w:b w:val="false"/>
                <w:i w:val="false"/>
                <w:color w:val="000000"/>
                <w:sz w:val="20"/>
              </w:rPr>
              <w:t xml:space="preserve">
детті. Кәсіби оқыту </w:t>
            </w:r>
            <w:r>
              <w:br/>
            </w:r>
            <w:r>
              <w:rPr>
                <w:rFonts w:ascii="Times New Roman"/>
                <w:b w:val="false"/>
                <w:i w:val="false"/>
                <w:color w:val="000000"/>
                <w:sz w:val="20"/>
              </w:rPr>
              <w:t xml:space="preserve">
мен біліктілігін 3 </w:t>
            </w:r>
            <w:r>
              <w:br/>
            </w:r>
            <w:r>
              <w:rPr>
                <w:rFonts w:ascii="Times New Roman"/>
                <w:b w:val="false"/>
                <w:i w:val="false"/>
                <w:color w:val="000000"/>
                <w:sz w:val="20"/>
              </w:rPr>
              <w:t xml:space="preserve">
жылда 1 рет көтеру. </w:t>
            </w:r>
          </w:p>
        </w:tc>
      </w:tr>
      <w:tr>
        <w:trPr>
          <w:trHeight w:val="144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Диспетчер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3005002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 </w:t>
            </w:r>
            <w:r>
              <w:br/>
            </w:r>
            <w:r>
              <w:rPr>
                <w:rFonts w:ascii="Times New Roman"/>
                <w:b w:val="false"/>
                <w:i w:val="false"/>
                <w:color w:val="000000"/>
                <w:sz w:val="20"/>
              </w:rPr>
              <w:t xml:space="preserve">
гінде);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Жұмысқа </w:t>
            </w:r>
            <w:r>
              <w:br/>
            </w:r>
            <w:r>
              <w:rPr>
                <w:rFonts w:ascii="Times New Roman"/>
                <w:b w:val="false"/>
                <w:i w:val="false"/>
                <w:color w:val="000000"/>
                <w:sz w:val="20"/>
              </w:rPr>
              <w:t xml:space="preserve">
шыққанда кезекті және </w:t>
            </w:r>
            <w:r>
              <w:br/>
            </w:r>
            <w:r>
              <w:rPr>
                <w:rFonts w:ascii="Times New Roman"/>
                <w:b w:val="false"/>
                <w:i w:val="false"/>
                <w:color w:val="000000"/>
                <w:sz w:val="20"/>
              </w:rPr>
              <w:t xml:space="preserve">
қосымша медициналық </w:t>
            </w:r>
            <w:r>
              <w:br/>
            </w:r>
            <w:r>
              <w:rPr>
                <w:rFonts w:ascii="Times New Roman"/>
                <w:b w:val="false"/>
                <w:i w:val="false"/>
                <w:color w:val="000000"/>
                <w:sz w:val="20"/>
              </w:rPr>
              <w:t xml:space="preserve">
байқаудан өтуге мін- </w:t>
            </w:r>
            <w:r>
              <w:br/>
            </w:r>
            <w:r>
              <w:rPr>
                <w:rFonts w:ascii="Times New Roman"/>
                <w:b w:val="false"/>
                <w:i w:val="false"/>
                <w:color w:val="000000"/>
                <w:sz w:val="20"/>
              </w:rPr>
              <w:t xml:space="preserve">
детті. Кәсіби оқыту </w:t>
            </w:r>
            <w:r>
              <w:br/>
            </w:r>
            <w:r>
              <w:rPr>
                <w:rFonts w:ascii="Times New Roman"/>
                <w:b w:val="false"/>
                <w:i w:val="false"/>
                <w:color w:val="000000"/>
                <w:sz w:val="20"/>
              </w:rPr>
              <w:t xml:space="preserve">
мен біліктілігін 3 </w:t>
            </w:r>
            <w:r>
              <w:br/>
            </w:r>
            <w:r>
              <w:rPr>
                <w:rFonts w:ascii="Times New Roman"/>
                <w:b w:val="false"/>
                <w:i w:val="false"/>
                <w:color w:val="000000"/>
                <w:sz w:val="20"/>
              </w:rPr>
              <w:t xml:space="preserve">
жылда 1 рет көтеру. </w:t>
            </w:r>
          </w:p>
        </w:tc>
      </w:tr>
      <w:tr>
        <w:trPr>
          <w:trHeight w:val="144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Клиент- </w:t>
            </w:r>
            <w:r>
              <w:br/>
            </w:r>
            <w:r>
              <w:rPr>
                <w:rFonts w:ascii="Times New Roman"/>
                <w:b w:val="false"/>
                <w:i w:val="false"/>
                <w:color w:val="000000"/>
                <w:sz w:val="20"/>
              </w:rPr>
              <w:t xml:space="preserve">
термен </w:t>
            </w:r>
            <w:r>
              <w:br/>
            </w:r>
            <w:r>
              <w:rPr>
                <w:rFonts w:ascii="Times New Roman"/>
                <w:b w:val="false"/>
                <w:i w:val="false"/>
                <w:color w:val="000000"/>
                <w:sz w:val="20"/>
              </w:rPr>
              <w:t xml:space="preserve">
жұмыстар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инспектор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кәсіби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0705002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 бух- </w:t>
            </w:r>
            <w:r>
              <w:br/>
            </w:r>
            <w:r>
              <w:rPr>
                <w:rFonts w:ascii="Times New Roman"/>
                <w:b w:val="false"/>
                <w:i w:val="false"/>
                <w:color w:val="000000"/>
                <w:sz w:val="20"/>
              </w:rPr>
              <w:t xml:space="preserve">
галтерлік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 </w:t>
            </w:r>
            <w:r>
              <w:br/>
            </w:r>
            <w:r>
              <w:rPr>
                <w:rFonts w:ascii="Times New Roman"/>
                <w:b w:val="false"/>
                <w:i w:val="false"/>
                <w:color w:val="000000"/>
                <w:sz w:val="20"/>
              </w:rPr>
              <w:t xml:space="preserve">
гінде); </w:t>
            </w:r>
            <w:r>
              <w:br/>
            </w:r>
            <w:r>
              <w:rPr>
                <w:rFonts w:ascii="Times New Roman"/>
                <w:b w:val="false"/>
                <w:i w:val="false"/>
                <w:color w:val="000000"/>
                <w:sz w:val="20"/>
              </w:rPr>
              <w:t xml:space="preserve">
0712002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 </w:t>
            </w:r>
            <w:r>
              <w:br/>
            </w:r>
            <w:r>
              <w:rPr>
                <w:rFonts w:ascii="Times New Roman"/>
                <w:b w:val="false"/>
                <w:i w:val="false"/>
                <w:color w:val="000000"/>
                <w:sz w:val="20"/>
              </w:rPr>
              <w:t xml:space="preserve">
гінде); </w:t>
            </w:r>
            <w:r>
              <w:br/>
            </w:r>
            <w:r>
              <w:rPr>
                <w:rFonts w:ascii="Times New Roman"/>
                <w:b w:val="false"/>
                <w:i w:val="false"/>
                <w:color w:val="000000"/>
                <w:sz w:val="20"/>
              </w:rPr>
              <w:t xml:space="preserve">
0719002 </w:t>
            </w:r>
            <w:r>
              <w:br/>
            </w:r>
            <w:r>
              <w:rPr>
                <w:rFonts w:ascii="Times New Roman"/>
                <w:b w:val="false"/>
                <w:i w:val="false"/>
                <w:color w:val="000000"/>
                <w:sz w:val="20"/>
              </w:rPr>
              <w:t xml:space="preserve">
Кеден ісі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14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0710001 </w:t>
            </w:r>
            <w:r>
              <w:br/>
            </w:r>
            <w:r>
              <w:rPr>
                <w:rFonts w:ascii="Times New Roman"/>
                <w:b w:val="false"/>
                <w:i w:val="false"/>
                <w:color w:val="000000"/>
                <w:sz w:val="20"/>
              </w:rPr>
              <w:t xml:space="preserve">
Коммер-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де)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47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0712002 </w:t>
            </w:r>
            <w:r>
              <w:br/>
            </w:r>
            <w:r>
              <w:rPr>
                <w:rFonts w:ascii="Times New Roman"/>
                <w:b w:val="false"/>
                <w:i w:val="false"/>
                <w:color w:val="000000"/>
                <w:sz w:val="20"/>
              </w:rPr>
              <w:t xml:space="preserve">
Менеджер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 бух- </w:t>
            </w:r>
            <w:r>
              <w:br/>
            </w:r>
            <w:r>
              <w:rPr>
                <w:rFonts w:ascii="Times New Roman"/>
                <w:b w:val="false"/>
                <w:i w:val="false"/>
                <w:color w:val="000000"/>
                <w:sz w:val="20"/>
              </w:rPr>
              <w:t xml:space="preserve">
галтерлік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де)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57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Фельдшер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кәсіби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0401002 </w:t>
            </w:r>
            <w:r>
              <w:br/>
            </w:r>
            <w:r>
              <w:rPr>
                <w:rFonts w:ascii="Times New Roman"/>
                <w:b w:val="false"/>
                <w:i w:val="false"/>
                <w:color w:val="000000"/>
                <w:sz w:val="20"/>
              </w:rPr>
              <w:t xml:space="preserve">
Емдік іс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Материалды-техникалық қамтамасыз ету базасы </w:t>
            </w:r>
          </w:p>
        </w:tc>
      </w:tr>
      <w:tr>
        <w:trPr>
          <w:trHeight w:val="219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және бас- </w:t>
            </w:r>
            <w:r>
              <w:br/>
            </w:r>
            <w:r>
              <w:rPr>
                <w:rFonts w:ascii="Times New Roman"/>
                <w:b w:val="false"/>
                <w:i w:val="false"/>
                <w:color w:val="000000"/>
                <w:sz w:val="20"/>
              </w:rPr>
              <w:t xml:space="preserve">
қалары.), </w:t>
            </w:r>
            <w:r>
              <w:br/>
            </w:r>
            <w:r>
              <w:rPr>
                <w:rFonts w:ascii="Times New Roman"/>
                <w:b w:val="false"/>
                <w:i w:val="false"/>
                <w:color w:val="000000"/>
                <w:sz w:val="20"/>
              </w:rPr>
              <w:t xml:space="preserve">
орынбасары </w:t>
            </w:r>
            <w:r>
              <w:br/>
            </w:r>
            <w:r>
              <w:rPr>
                <w:rFonts w:ascii="Times New Roman"/>
                <w:b w:val="false"/>
                <w:i w:val="false"/>
                <w:color w:val="000000"/>
                <w:sz w:val="20"/>
              </w:rPr>
              <w:t xml:space="preserve">
(вице-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және бас- </w:t>
            </w:r>
            <w:r>
              <w:br/>
            </w:r>
            <w:r>
              <w:rPr>
                <w:rFonts w:ascii="Times New Roman"/>
                <w:b w:val="false"/>
                <w:i w:val="false"/>
                <w:color w:val="000000"/>
                <w:sz w:val="20"/>
              </w:rPr>
              <w:t xml:space="preserve">
қалары.)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тық,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050301 </w:t>
            </w:r>
            <w:r>
              <w:br/>
            </w:r>
            <w:r>
              <w:rPr>
                <w:rFonts w:ascii="Times New Roman"/>
                <w:b w:val="false"/>
                <w:i w:val="false"/>
                <w:color w:val="000000"/>
                <w:sz w:val="20"/>
              </w:rPr>
              <w:t xml:space="preserve">
Юриспру- </w:t>
            </w:r>
            <w:r>
              <w:br/>
            </w:r>
            <w:r>
              <w:rPr>
                <w:rFonts w:ascii="Times New Roman"/>
                <w:b w:val="false"/>
                <w:i w:val="false"/>
                <w:color w:val="000000"/>
                <w:sz w:val="20"/>
              </w:rPr>
              <w:t xml:space="preserve">
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құқық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көлігінде- </w:t>
            </w:r>
            <w:r>
              <w:br/>
            </w:r>
            <w:r>
              <w:rPr>
                <w:rFonts w:ascii="Times New Roman"/>
                <w:b w:val="false"/>
                <w:i w:val="false"/>
                <w:color w:val="000000"/>
                <w:sz w:val="20"/>
              </w:rPr>
              <w:t xml:space="preserve">
гі, білім </w:t>
            </w:r>
            <w:r>
              <w:br/>
            </w:r>
            <w:r>
              <w:rPr>
                <w:rFonts w:ascii="Times New Roman"/>
                <w:b w:val="false"/>
                <w:i w:val="false"/>
                <w:color w:val="000000"/>
                <w:sz w:val="20"/>
              </w:rPr>
              <w:t xml:space="preserve">
саласы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дегі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5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Страте- </w:t>
            </w:r>
            <w:r>
              <w:br/>
            </w:r>
            <w:r>
              <w:rPr>
                <w:rFonts w:ascii="Times New Roman"/>
                <w:b w:val="false"/>
                <w:i w:val="false"/>
                <w:color w:val="000000"/>
                <w:sz w:val="20"/>
              </w:rPr>
              <w:t xml:space="preserve">
гиялық жоспарлау мен </w:t>
            </w:r>
            <w:r>
              <w:br/>
            </w:r>
            <w:r>
              <w:rPr>
                <w:rFonts w:ascii="Times New Roman"/>
                <w:b w:val="false"/>
                <w:i w:val="false"/>
                <w:color w:val="000000"/>
                <w:sz w:val="20"/>
              </w:rPr>
              <w:t xml:space="preserve">
талдауды, психология </w:t>
            </w:r>
            <w:r>
              <w:br/>
            </w:r>
            <w:r>
              <w:rPr>
                <w:rFonts w:ascii="Times New Roman"/>
                <w:b w:val="false"/>
                <w:i w:val="false"/>
                <w:color w:val="000000"/>
                <w:sz w:val="20"/>
              </w:rPr>
              <w:t xml:space="preserve">
мен менеджмент негіз- </w:t>
            </w:r>
            <w:r>
              <w:br/>
            </w:r>
            <w:r>
              <w:rPr>
                <w:rFonts w:ascii="Times New Roman"/>
                <w:b w:val="false"/>
                <w:i w:val="false"/>
                <w:color w:val="000000"/>
                <w:sz w:val="20"/>
              </w:rPr>
              <w:t xml:space="preserve">
дерін білу. "Іскери </w:t>
            </w:r>
            <w:r>
              <w:br/>
            </w:r>
            <w:r>
              <w:rPr>
                <w:rFonts w:ascii="Times New Roman"/>
                <w:b w:val="false"/>
                <w:i w:val="false"/>
                <w:color w:val="000000"/>
                <w:sz w:val="20"/>
              </w:rPr>
              <w:t xml:space="preserve">
әкімшілік магистрі" </w:t>
            </w:r>
            <w:r>
              <w:br/>
            </w:r>
            <w:r>
              <w:rPr>
                <w:rFonts w:ascii="Times New Roman"/>
                <w:b w:val="false"/>
                <w:i w:val="false"/>
                <w:color w:val="000000"/>
                <w:sz w:val="20"/>
              </w:rPr>
              <w:t xml:space="preserve">
дәрежесі немесе бас- </w:t>
            </w:r>
            <w:r>
              <w:br/>
            </w:r>
            <w:r>
              <w:rPr>
                <w:rFonts w:ascii="Times New Roman"/>
                <w:b w:val="false"/>
                <w:i w:val="false"/>
                <w:color w:val="000000"/>
                <w:sz w:val="20"/>
              </w:rPr>
              <w:t xml:space="preserve">
қару саласында басқа </w:t>
            </w:r>
            <w:r>
              <w:br/>
            </w:r>
            <w:r>
              <w:rPr>
                <w:rFonts w:ascii="Times New Roman"/>
                <w:b w:val="false"/>
                <w:i w:val="false"/>
                <w:color w:val="000000"/>
                <w:sz w:val="20"/>
              </w:rPr>
              <w:t xml:space="preserve">
да қосымша білімі бо- </w:t>
            </w:r>
            <w:r>
              <w:br/>
            </w:r>
            <w:r>
              <w:rPr>
                <w:rFonts w:ascii="Times New Roman"/>
                <w:b w:val="false"/>
                <w:i w:val="false"/>
                <w:color w:val="000000"/>
                <w:sz w:val="20"/>
              </w:rPr>
              <w:t xml:space="preserve">
лу керек. Мемлекетік </w:t>
            </w:r>
            <w:r>
              <w:br/>
            </w:r>
            <w:r>
              <w:rPr>
                <w:rFonts w:ascii="Times New Roman"/>
                <w:b w:val="false"/>
                <w:i w:val="false"/>
                <w:color w:val="000000"/>
                <w:sz w:val="20"/>
              </w:rPr>
              <w:t xml:space="preserve">
тілді білу керек. 3 </w:t>
            </w:r>
            <w:r>
              <w:br/>
            </w:r>
            <w:r>
              <w:rPr>
                <w:rFonts w:ascii="Times New Roman"/>
                <w:b w:val="false"/>
                <w:i w:val="false"/>
                <w:color w:val="000000"/>
                <w:sz w:val="20"/>
              </w:rPr>
              <w:t xml:space="preserve">
жылда 1 рет білікті- </w:t>
            </w:r>
            <w:r>
              <w:br/>
            </w:r>
            <w:r>
              <w:rPr>
                <w:rFonts w:ascii="Times New Roman"/>
                <w:b w:val="false"/>
                <w:i w:val="false"/>
                <w:color w:val="000000"/>
                <w:sz w:val="20"/>
              </w:rPr>
              <w:t xml:space="preserve">
лігін көтеру. 3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r>
        <w:trPr>
          <w:trHeight w:val="172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инженер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көлігінде- </w:t>
            </w:r>
            <w:r>
              <w:br/>
            </w:r>
            <w:r>
              <w:rPr>
                <w:rFonts w:ascii="Times New Roman"/>
                <w:b w:val="false"/>
                <w:i w:val="false"/>
                <w:color w:val="000000"/>
                <w:sz w:val="20"/>
              </w:rPr>
              <w:t xml:space="preserve">
гі, білім </w:t>
            </w:r>
            <w:r>
              <w:br/>
            </w:r>
            <w:r>
              <w:rPr>
                <w:rFonts w:ascii="Times New Roman"/>
                <w:b w:val="false"/>
                <w:i w:val="false"/>
                <w:color w:val="000000"/>
                <w:sz w:val="20"/>
              </w:rPr>
              <w:t xml:space="preserve">
саласы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дегі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96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бухгалтер, </w:t>
            </w:r>
            <w:r>
              <w:br/>
            </w:r>
            <w:r>
              <w:rPr>
                <w:rFonts w:ascii="Times New Roman"/>
                <w:b w:val="false"/>
                <w:i w:val="false"/>
                <w:color w:val="000000"/>
                <w:sz w:val="20"/>
              </w:rPr>
              <w:t xml:space="preserve">
орынбасары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Қаржы-бух- </w:t>
            </w:r>
            <w:r>
              <w:br/>
            </w:r>
            <w:r>
              <w:rPr>
                <w:rFonts w:ascii="Times New Roman"/>
                <w:b w:val="false"/>
                <w:i w:val="false"/>
                <w:color w:val="000000"/>
                <w:sz w:val="20"/>
              </w:rPr>
              <w:t xml:space="preserve">
галтерлік </w:t>
            </w:r>
            <w:r>
              <w:br/>
            </w:r>
            <w:r>
              <w:rPr>
                <w:rFonts w:ascii="Times New Roman"/>
                <w:b w:val="false"/>
                <w:i w:val="false"/>
                <w:color w:val="000000"/>
                <w:sz w:val="20"/>
              </w:rPr>
              <w:t xml:space="preserve">
жұмыс, со- </w:t>
            </w:r>
            <w:r>
              <w:br/>
            </w:r>
            <w:r>
              <w:rPr>
                <w:rFonts w:ascii="Times New Roman"/>
                <w:b w:val="false"/>
                <w:i w:val="false"/>
                <w:color w:val="000000"/>
                <w:sz w:val="20"/>
              </w:rPr>
              <w:t xml:space="preserve">
ның ішінде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дегі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 көлігіндегі </w:t>
            </w:r>
            <w:r>
              <w:br/>
            </w:r>
            <w:r>
              <w:rPr>
                <w:rFonts w:ascii="Times New Roman"/>
                <w:b w:val="false"/>
                <w:i w:val="false"/>
                <w:color w:val="000000"/>
                <w:sz w:val="20"/>
              </w:rPr>
              <w:t xml:space="preserve">
қаржы, бақылау-реви- </w:t>
            </w:r>
            <w:r>
              <w:br/>
            </w:r>
            <w:r>
              <w:rPr>
                <w:rFonts w:ascii="Times New Roman"/>
                <w:b w:val="false"/>
                <w:i w:val="false"/>
                <w:color w:val="000000"/>
                <w:sz w:val="20"/>
              </w:rPr>
              <w:t xml:space="preserve">
зиялық қызметтерін </w:t>
            </w:r>
            <w:r>
              <w:br/>
            </w:r>
            <w:r>
              <w:rPr>
                <w:rFonts w:ascii="Times New Roman"/>
                <w:b w:val="false"/>
                <w:i w:val="false"/>
                <w:color w:val="000000"/>
                <w:sz w:val="20"/>
              </w:rPr>
              <w:t xml:space="preserve">
белгілейтін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касындағы еңбек </w:t>
            </w:r>
            <w:r>
              <w:br/>
            </w:r>
            <w:r>
              <w:rPr>
                <w:rFonts w:ascii="Times New Roman"/>
                <w:b w:val="false"/>
                <w:i w:val="false"/>
                <w:color w:val="000000"/>
                <w:sz w:val="20"/>
              </w:rPr>
              <w:t xml:space="preserve">
туралы", "Теміржол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қоғамдар </w:t>
            </w:r>
            <w:r>
              <w:br/>
            </w:r>
            <w:r>
              <w:rPr>
                <w:rFonts w:ascii="Times New Roman"/>
                <w:b w:val="false"/>
                <w:i w:val="false"/>
                <w:color w:val="000000"/>
                <w:sz w:val="20"/>
              </w:rPr>
              <w:t xml:space="preserve">
туралы" Заңдарын </w:t>
            </w:r>
            <w:r>
              <w:br/>
            </w:r>
            <w:r>
              <w:rPr>
                <w:rFonts w:ascii="Times New Roman"/>
                <w:b w:val="false"/>
                <w:i w:val="false"/>
                <w:color w:val="000000"/>
                <w:sz w:val="20"/>
              </w:rPr>
              <w:t xml:space="preserve">
білу. 3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өту </w:t>
            </w:r>
          </w:p>
        </w:tc>
      </w:tr>
      <w:tr>
        <w:trPr>
          <w:trHeight w:val="151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w:t>
            </w:r>
            <w:r>
              <w:br/>
            </w:r>
            <w:r>
              <w:rPr>
                <w:rFonts w:ascii="Times New Roman"/>
                <w:b w:val="false"/>
                <w:i w:val="false"/>
                <w:color w:val="000000"/>
                <w:sz w:val="20"/>
              </w:rPr>
              <w:t xml:space="preserve">
кеңесшісі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құқықтық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w:t>
            </w:r>
            <w:r>
              <w:br/>
            </w:r>
            <w:r>
              <w:rPr>
                <w:rFonts w:ascii="Times New Roman"/>
                <w:b w:val="false"/>
                <w:i w:val="false"/>
                <w:color w:val="000000"/>
                <w:sz w:val="20"/>
              </w:rPr>
              <w:t xml:space="preserve">
Юриспру- </w:t>
            </w:r>
            <w:r>
              <w:br/>
            </w:r>
            <w:r>
              <w:rPr>
                <w:rFonts w:ascii="Times New Roman"/>
                <w:b w:val="false"/>
                <w:i w:val="false"/>
                <w:color w:val="000000"/>
                <w:sz w:val="20"/>
              </w:rPr>
              <w:t xml:space="preserve">
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0205012 </w:t>
            </w:r>
            <w:r>
              <w:br/>
            </w:r>
            <w:r>
              <w:rPr>
                <w:rFonts w:ascii="Times New Roman"/>
                <w:b w:val="false"/>
                <w:i w:val="false"/>
                <w:color w:val="000000"/>
                <w:sz w:val="20"/>
              </w:rPr>
              <w:t xml:space="preserve">
Құқықтану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42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6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Экономист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 бух- </w:t>
            </w:r>
            <w:r>
              <w:br/>
            </w:r>
            <w:r>
              <w:rPr>
                <w:rFonts w:ascii="Times New Roman"/>
                <w:b w:val="false"/>
                <w:i w:val="false"/>
                <w:color w:val="000000"/>
                <w:sz w:val="20"/>
              </w:rPr>
              <w:t xml:space="preserve">
галтерлік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де); </w:t>
            </w:r>
            <w:r>
              <w:br/>
            </w:r>
            <w:r>
              <w:rPr>
                <w:rFonts w:ascii="Times New Roman"/>
                <w:b w:val="false"/>
                <w:i w:val="false"/>
                <w:color w:val="000000"/>
                <w:sz w:val="20"/>
              </w:rPr>
              <w:t xml:space="preserve">
0712002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де);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86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0703002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 </w:t>
            </w:r>
            <w:r>
              <w:br/>
            </w:r>
            <w:r>
              <w:rPr>
                <w:rFonts w:ascii="Times New Roman"/>
                <w:b w:val="false"/>
                <w:i w:val="false"/>
                <w:color w:val="000000"/>
                <w:sz w:val="20"/>
              </w:rPr>
              <w:t xml:space="preserve">
гінде) </w:t>
            </w:r>
            <w:r>
              <w:br/>
            </w:r>
            <w:r>
              <w:rPr>
                <w:rFonts w:ascii="Times New Roman"/>
                <w:b w:val="false"/>
                <w:i w:val="false"/>
                <w:color w:val="000000"/>
                <w:sz w:val="20"/>
              </w:rPr>
              <w:t xml:space="preserve">
0704001 </w:t>
            </w:r>
            <w:r>
              <w:br/>
            </w:r>
            <w:r>
              <w:rPr>
                <w:rFonts w:ascii="Times New Roman"/>
                <w:b w:val="false"/>
                <w:i w:val="false"/>
                <w:color w:val="000000"/>
                <w:sz w:val="20"/>
              </w:rPr>
              <w:t xml:space="preserve">
Бухгалтер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бухгал- </w:t>
            </w:r>
            <w:r>
              <w:br/>
            </w:r>
            <w:r>
              <w:rPr>
                <w:rFonts w:ascii="Times New Roman"/>
                <w:b w:val="false"/>
                <w:i w:val="false"/>
                <w:color w:val="000000"/>
                <w:sz w:val="20"/>
              </w:rPr>
              <w:t xml:space="preserve">
терлік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 </w:t>
            </w:r>
            <w:r>
              <w:br/>
            </w:r>
            <w:r>
              <w:rPr>
                <w:rFonts w:ascii="Times New Roman"/>
                <w:b w:val="false"/>
                <w:i w:val="false"/>
                <w:color w:val="000000"/>
                <w:sz w:val="20"/>
              </w:rPr>
              <w:t xml:space="preserve">
гінде)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63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 </w:t>
            </w:r>
            <w:r>
              <w:br/>
            </w:r>
            <w:r>
              <w:rPr>
                <w:rFonts w:ascii="Times New Roman"/>
                <w:b w:val="false"/>
                <w:i w:val="false"/>
                <w:color w:val="000000"/>
                <w:sz w:val="20"/>
              </w:rPr>
              <w:t xml:space="preserve">
дық қойма </w:t>
            </w:r>
            <w:r>
              <w:br/>
            </w:r>
            <w:r>
              <w:rPr>
                <w:rFonts w:ascii="Times New Roman"/>
                <w:b w:val="false"/>
                <w:i w:val="false"/>
                <w:color w:val="000000"/>
                <w:sz w:val="20"/>
              </w:rPr>
              <w:t xml:space="preserve">
бастығы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57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 </w:t>
            </w:r>
            <w:r>
              <w:br/>
            </w:r>
            <w:r>
              <w:rPr>
                <w:rFonts w:ascii="Times New Roman"/>
                <w:b w:val="false"/>
                <w:i w:val="false"/>
                <w:color w:val="000000"/>
                <w:sz w:val="20"/>
              </w:rPr>
              <w:t xml:space="preserve">
бастығы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86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және </w:t>
            </w:r>
            <w:r>
              <w:br/>
            </w:r>
            <w:r>
              <w:rPr>
                <w:rFonts w:ascii="Times New Roman"/>
                <w:b w:val="false"/>
                <w:i w:val="false"/>
                <w:color w:val="000000"/>
                <w:sz w:val="20"/>
              </w:rPr>
              <w:t xml:space="preserve">
ТБ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инженері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050731 </w:t>
            </w:r>
            <w:r>
              <w:br/>
            </w:r>
            <w:r>
              <w:rPr>
                <w:rFonts w:ascii="Times New Roman"/>
                <w:b w:val="false"/>
                <w:i w:val="false"/>
                <w:color w:val="000000"/>
                <w:sz w:val="20"/>
              </w:rPr>
              <w:t xml:space="preserve">
Тіршілік </w:t>
            </w:r>
            <w:r>
              <w:br/>
            </w:r>
            <w:r>
              <w:rPr>
                <w:rFonts w:ascii="Times New Roman"/>
                <w:b w:val="false"/>
                <w:i w:val="false"/>
                <w:color w:val="000000"/>
                <w:sz w:val="20"/>
              </w:rPr>
              <w:t xml:space="preserve">
қауіп- </w:t>
            </w:r>
            <w:r>
              <w:br/>
            </w:r>
            <w:r>
              <w:rPr>
                <w:rFonts w:ascii="Times New Roman"/>
                <w:b w:val="false"/>
                <w:i w:val="false"/>
                <w:color w:val="000000"/>
                <w:sz w:val="20"/>
              </w:rPr>
              <w:t xml:space="preserve">
сіздігі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ортаны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051001 </w:t>
            </w:r>
            <w:r>
              <w:br/>
            </w:r>
            <w:r>
              <w:rPr>
                <w:rFonts w:ascii="Times New Roman"/>
                <w:b w:val="false"/>
                <w:i w:val="false"/>
                <w:color w:val="000000"/>
                <w:sz w:val="20"/>
              </w:rPr>
              <w:t xml:space="preserve">
Өрт қауіп- </w:t>
            </w:r>
            <w:r>
              <w:br/>
            </w:r>
            <w:r>
              <w:rPr>
                <w:rFonts w:ascii="Times New Roman"/>
                <w:b w:val="false"/>
                <w:i w:val="false"/>
                <w:color w:val="000000"/>
                <w:sz w:val="20"/>
              </w:rPr>
              <w:t xml:space="preserve">
сіздігі;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54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менеджер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26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инспектор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кәсіби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0824002 </w:t>
            </w:r>
            <w:r>
              <w:br/>
            </w:r>
            <w:r>
              <w:rPr>
                <w:rFonts w:ascii="Times New Roman"/>
                <w:b w:val="false"/>
                <w:i w:val="false"/>
                <w:color w:val="000000"/>
                <w:sz w:val="20"/>
              </w:rPr>
              <w:t xml:space="preserve">
Іс қа- </w:t>
            </w:r>
            <w:r>
              <w:br/>
            </w:r>
            <w:r>
              <w:rPr>
                <w:rFonts w:ascii="Times New Roman"/>
                <w:b w:val="false"/>
                <w:i w:val="false"/>
                <w:color w:val="000000"/>
                <w:sz w:val="20"/>
              </w:rPr>
              <w:t xml:space="preserve">
ғаздарын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мұрағат- </w:t>
            </w:r>
            <w:r>
              <w:br/>
            </w:r>
            <w:r>
              <w:rPr>
                <w:rFonts w:ascii="Times New Roman"/>
                <w:b w:val="false"/>
                <w:i w:val="false"/>
                <w:color w:val="000000"/>
                <w:sz w:val="20"/>
              </w:rPr>
              <w:t xml:space="preserve">
тану; </w:t>
            </w:r>
            <w:r>
              <w:br/>
            </w:r>
            <w:r>
              <w:rPr>
                <w:rFonts w:ascii="Times New Roman"/>
                <w:b w:val="false"/>
                <w:i w:val="false"/>
                <w:color w:val="000000"/>
                <w:sz w:val="20"/>
              </w:rPr>
              <w:t xml:space="preserve">
0712002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 </w:t>
            </w:r>
            <w:r>
              <w:br/>
            </w:r>
            <w:r>
              <w:rPr>
                <w:rFonts w:ascii="Times New Roman"/>
                <w:b w:val="false"/>
                <w:i w:val="false"/>
                <w:color w:val="000000"/>
                <w:sz w:val="20"/>
              </w:rPr>
              <w:t xml:space="preserve">
гінде)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207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 </w:t>
            </w:r>
            <w:r>
              <w:br/>
            </w:r>
            <w:r>
              <w:rPr>
                <w:rFonts w:ascii="Times New Roman"/>
                <w:b w:val="false"/>
                <w:i w:val="false"/>
                <w:color w:val="000000"/>
                <w:sz w:val="20"/>
              </w:rPr>
              <w:t xml:space="preserve">
мен меха- </w:t>
            </w:r>
            <w:r>
              <w:br/>
            </w:r>
            <w:r>
              <w:rPr>
                <w:rFonts w:ascii="Times New Roman"/>
                <w:b w:val="false"/>
                <w:i w:val="false"/>
                <w:color w:val="000000"/>
                <w:sz w:val="20"/>
              </w:rPr>
              <w:t xml:space="preserve">
низмдерді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мен </w:t>
            </w:r>
            <w:r>
              <w:br/>
            </w:r>
            <w:r>
              <w:rPr>
                <w:rFonts w:ascii="Times New Roman"/>
                <w:b w:val="false"/>
                <w:i w:val="false"/>
                <w:color w:val="000000"/>
                <w:sz w:val="20"/>
              </w:rPr>
              <w:t xml:space="preserve">
пайдалану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Көтеру-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жол ма- </w:t>
            </w:r>
            <w:r>
              <w:br/>
            </w:r>
            <w:r>
              <w:rPr>
                <w:rFonts w:ascii="Times New Roman"/>
                <w:b w:val="false"/>
                <w:i w:val="false"/>
                <w:color w:val="000000"/>
                <w:sz w:val="20"/>
              </w:rPr>
              <w:t xml:space="preserve">
шиналары </w:t>
            </w:r>
            <w:r>
              <w:br/>
            </w:r>
            <w:r>
              <w:rPr>
                <w:rFonts w:ascii="Times New Roman"/>
                <w:b w:val="false"/>
                <w:i w:val="false"/>
                <w:color w:val="000000"/>
                <w:sz w:val="20"/>
              </w:rPr>
              <w:t xml:space="preserve">
мен жаб- </w:t>
            </w:r>
            <w:r>
              <w:br/>
            </w:r>
            <w:r>
              <w:rPr>
                <w:rFonts w:ascii="Times New Roman"/>
                <w:b w:val="false"/>
                <w:i w:val="false"/>
                <w:color w:val="000000"/>
                <w:sz w:val="20"/>
              </w:rPr>
              <w:t xml:space="preserve">
дықтарды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 </w:t>
            </w:r>
            <w:r>
              <w:br/>
            </w:r>
            <w:r>
              <w:rPr>
                <w:rFonts w:ascii="Times New Roman"/>
                <w:b w:val="false"/>
                <w:i w:val="false"/>
                <w:color w:val="000000"/>
                <w:sz w:val="20"/>
              </w:rPr>
              <w:t xml:space="preserve">
гінде)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мен тех- </w:t>
            </w:r>
            <w:r>
              <w:br/>
            </w:r>
            <w:r>
              <w:rPr>
                <w:rFonts w:ascii="Times New Roman"/>
                <w:b w:val="false"/>
                <w:i w:val="false"/>
                <w:color w:val="000000"/>
                <w:sz w:val="20"/>
              </w:rPr>
              <w:t xml:space="preserve">
никалық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2803002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жыл- </w:t>
            </w:r>
            <w:r>
              <w:br/>
            </w:r>
            <w:r>
              <w:rPr>
                <w:rFonts w:ascii="Times New Roman"/>
                <w:b w:val="false"/>
                <w:i w:val="false"/>
                <w:color w:val="000000"/>
                <w:sz w:val="20"/>
              </w:rPr>
              <w:t xml:space="preserve">
жымалы </w:t>
            </w:r>
            <w:r>
              <w:br/>
            </w:r>
            <w:r>
              <w:rPr>
                <w:rFonts w:ascii="Times New Roman"/>
                <w:b w:val="false"/>
                <w:i w:val="false"/>
                <w:color w:val="000000"/>
                <w:sz w:val="20"/>
              </w:rPr>
              <w:t xml:space="preserve">
құрамының </w:t>
            </w:r>
            <w:r>
              <w:br/>
            </w:r>
            <w:r>
              <w:rPr>
                <w:rFonts w:ascii="Times New Roman"/>
                <w:b w:val="false"/>
                <w:i w:val="false"/>
                <w:color w:val="000000"/>
                <w:sz w:val="20"/>
              </w:rPr>
              <w:t xml:space="preserve">
өндірісі; </w:t>
            </w:r>
            <w:r>
              <w:br/>
            </w:r>
            <w:r>
              <w:rPr>
                <w:rFonts w:ascii="Times New Roman"/>
                <w:b w:val="false"/>
                <w:i w:val="false"/>
                <w:color w:val="000000"/>
                <w:sz w:val="20"/>
              </w:rPr>
              <w:t xml:space="preserve">
805001 </w:t>
            </w:r>
            <w:r>
              <w:br/>
            </w:r>
            <w:r>
              <w:rPr>
                <w:rFonts w:ascii="Times New Roman"/>
                <w:b w:val="false"/>
                <w:i w:val="false"/>
                <w:color w:val="000000"/>
                <w:sz w:val="20"/>
              </w:rPr>
              <w:t xml:space="preserve">
Рефриже- </w:t>
            </w:r>
            <w:r>
              <w:br/>
            </w:r>
            <w:r>
              <w:rPr>
                <w:rFonts w:ascii="Times New Roman"/>
                <w:b w:val="false"/>
                <w:i w:val="false"/>
                <w:color w:val="000000"/>
                <w:sz w:val="20"/>
              </w:rPr>
              <w:t xml:space="preserve">
раторлы </w:t>
            </w:r>
            <w:r>
              <w:br/>
            </w:r>
            <w:r>
              <w:rPr>
                <w:rFonts w:ascii="Times New Roman"/>
                <w:b w:val="false"/>
                <w:i w:val="false"/>
                <w:color w:val="000000"/>
                <w:sz w:val="20"/>
              </w:rPr>
              <w:t xml:space="preserve">
қондырғы </w:t>
            </w:r>
            <w:r>
              <w:br/>
            </w:r>
            <w:r>
              <w:rPr>
                <w:rFonts w:ascii="Times New Roman"/>
                <w:b w:val="false"/>
                <w:i w:val="false"/>
                <w:color w:val="000000"/>
                <w:sz w:val="20"/>
              </w:rPr>
              <w:t xml:space="preserve">
мен </w:t>
            </w:r>
            <w:r>
              <w:br/>
            </w:r>
            <w:r>
              <w:rPr>
                <w:rFonts w:ascii="Times New Roman"/>
                <w:b w:val="false"/>
                <w:i w:val="false"/>
                <w:color w:val="000000"/>
                <w:sz w:val="20"/>
              </w:rPr>
              <w:t xml:space="preserve">
поезд </w:t>
            </w:r>
            <w:r>
              <w:br/>
            </w:r>
            <w:r>
              <w:rPr>
                <w:rFonts w:ascii="Times New Roman"/>
                <w:b w:val="false"/>
                <w:i w:val="false"/>
                <w:color w:val="000000"/>
                <w:sz w:val="20"/>
              </w:rPr>
              <w:t xml:space="preserve">
механигі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1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Жұмысқа </w:t>
            </w:r>
            <w:r>
              <w:br/>
            </w:r>
            <w:r>
              <w:rPr>
                <w:rFonts w:ascii="Times New Roman"/>
                <w:b w:val="false"/>
                <w:i w:val="false"/>
                <w:color w:val="000000"/>
                <w:sz w:val="20"/>
              </w:rPr>
              <w:t xml:space="preserve">
шыққанда кезекті және </w:t>
            </w:r>
            <w:r>
              <w:br/>
            </w:r>
            <w:r>
              <w:rPr>
                <w:rFonts w:ascii="Times New Roman"/>
                <w:b w:val="false"/>
                <w:i w:val="false"/>
                <w:color w:val="000000"/>
                <w:sz w:val="20"/>
              </w:rPr>
              <w:t xml:space="preserve">
қосымша медициналық </w:t>
            </w:r>
            <w:r>
              <w:br/>
            </w:r>
            <w:r>
              <w:rPr>
                <w:rFonts w:ascii="Times New Roman"/>
                <w:b w:val="false"/>
                <w:i w:val="false"/>
                <w:color w:val="000000"/>
                <w:sz w:val="20"/>
              </w:rPr>
              <w:t xml:space="preserve">
байқаудан өтуге мін- </w:t>
            </w:r>
            <w:r>
              <w:br/>
            </w:r>
            <w:r>
              <w:rPr>
                <w:rFonts w:ascii="Times New Roman"/>
                <w:b w:val="false"/>
                <w:i w:val="false"/>
                <w:color w:val="000000"/>
                <w:sz w:val="20"/>
              </w:rPr>
              <w:t xml:space="preserve">
детті. Кәсіби оқыту </w:t>
            </w:r>
            <w:r>
              <w:br/>
            </w:r>
            <w:r>
              <w:rPr>
                <w:rFonts w:ascii="Times New Roman"/>
                <w:b w:val="false"/>
                <w:i w:val="false"/>
                <w:color w:val="000000"/>
                <w:sz w:val="20"/>
              </w:rPr>
              <w:t xml:space="preserve">
мен біліктілігін 3 </w:t>
            </w:r>
            <w:r>
              <w:br/>
            </w:r>
            <w:r>
              <w:rPr>
                <w:rFonts w:ascii="Times New Roman"/>
                <w:b w:val="false"/>
                <w:i w:val="false"/>
                <w:color w:val="000000"/>
                <w:sz w:val="20"/>
              </w:rPr>
              <w:t xml:space="preserve">
жылда 1 рет көтеру. </w:t>
            </w:r>
          </w:p>
        </w:tc>
      </w:tr>
      <w:tr>
        <w:trPr>
          <w:trHeight w:val="199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Метал сы- </w:t>
            </w:r>
            <w:r>
              <w:br/>
            </w:r>
            <w:r>
              <w:rPr>
                <w:rFonts w:ascii="Times New Roman"/>
                <w:b w:val="false"/>
                <w:i w:val="false"/>
                <w:color w:val="000000"/>
                <w:sz w:val="20"/>
              </w:rPr>
              <w:t xml:space="preserve">
нықтарын </w:t>
            </w:r>
            <w:r>
              <w:br/>
            </w:r>
            <w:r>
              <w:rPr>
                <w:rFonts w:ascii="Times New Roman"/>
                <w:b w:val="false"/>
                <w:i w:val="false"/>
                <w:color w:val="000000"/>
                <w:sz w:val="20"/>
              </w:rPr>
              <w:t xml:space="preserve">
жинау </w:t>
            </w:r>
            <w:r>
              <w:br/>
            </w:r>
            <w:r>
              <w:rPr>
                <w:rFonts w:ascii="Times New Roman"/>
                <w:b w:val="false"/>
                <w:i w:val="false"/>
                <w:color w:val="000000"/>
                <w:sz w:val="20"/>
              </w:rPr>
              <w:t xml:space="preserve">
мен кесу </w:t>
            </w:r>
            <w:r>
              <w:br/>
            </w:r>
            <w:r>
              <w:rPr>
                <w:rFonts w:ascii="Times New Roman"/>
                <w:b w:val="false"/>
                <w:i w:val="false"/>
                <w:color w:val="000000"/>
                <w:sz w:val="20"/>
              </w:rPr>
              <w:t xml:space="preserve">
учаске- </w:t>
            </w:r>
            <w:r>
              <w:br/>
            </w:r>
            <w:r>
              <w:rPr>
                <w:rFonts w:ascii="Times New Roman"/>
                <w:b w:val="false"/>
                <w:i w:val="false"/>
                <w:color w:val="000000"/>
                <w:sz w:val="20"/>
              </w:rPr>
              <w:t xml:space="preserve">
сінің </w:t>
            </w:r>
            <w:r>
              <w:br/>
            </w:r>
            <w:r>
              <w:rPr>
                <w:rFonts w:ascii="Times New Roman"/>
                <w:b w:val="false"/>
                <w:i w:val="false"/>
                <w:color w:val="000000"/>
                <w:sz w:val="20"/>
              </w:rPr>
              <w:t xml:space="preserve">
бастығы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5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18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Аудармашы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050207 </w:t>
            </w:r>
            <w:r>
              <w:br/>
            </w:r>
            <w:r>
              <w:rPr>
                <w:rFonts w:ascii="Times New Roman"/>
                <w:b w:val="false"/>
                <w:i w:val="false"/>
                <w:color w:val="000000"/>
                <w:sz w:val="20"/>
              </w:rPr>
              <w:t xml:space="preserve">
Аударма </w:t>
            </w:r>
            <w:r>
              <w:br/>
            </w:r>
            <w:r>
              <w:rPr>
                <w:rFonts w:ascii="Times New Roman"/>
                <w:b w:val="false"/>
                <w:i w:val="false"/>
                <w:color w:val="000000"/>
                <w:sz w:val="20"/>
              </w:rPr>
              <w:t xml:space="preserve">
ісі; </w:t>
            </w:r>
            <w:r>
              <w:br/>
            </w:r>
            <w:r>
              <w:rPr>
                <w:rFonts w:ascii="Times New Roman"/>
                <w:b w:val="false"/>
                <w:i w:val="false"/>
                <w:color w:val="000000"/>
                <w:sz w:val="20"/>
              </w:rPr>
              <w:t xml:space="preserve">
050205 </w:t>
            </w:r>
            <w:r>
              <w:br/>
            </w:r>
            <w:r>
              <w:rPr>
                <w:rFonts w:ascii="Times New Roman"/>
                <w:b w:val="false"/>
                <w:i w:val="false"/>
                <w:color w:val="000000"/>
                <w:sz w:val="20"/>
              </w:rPr>
              <w:t xml:space="preserve">
Фило- </w:t>
            </w:r>
            <w:r>
              <w:br/>
            </w:r>
            <w:r>
              <w:rPr>
                <w:rFonts w:ascii="Times New Roman"/>
                <w:b w:val="false"/>
                <w:i w:val="false"/>
                <w:color w:val="000000"/>
                <w:sz w:val="20"/>
              </w:rPr>
              <w:t xml:space="preserve">
логия; </w:t>
            </w:r>
            <w:r>
              <w:br/>
            </w:r>
            <w:r>
              <w:rPr>
                <w:rFonts w:ascii="Times New Roman"/>
                <w:b w:val="false"/>
                <w:i w:val="false"/>
                <w:color w:val="000000"/>
                <w:sz w:val="20"/>
              </w:rPr>
              <w:t xml:space="preserve">
050202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қатынас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Мемлекет- </w:t>
            </w:r>
            <w:r>
              <w:br/>
            </w:r>
            <w:r>
              <w:rPr>
                <w:rFonts w:ascii="Times New Roman"/>
                <w:b w:val="false"/>
                <w:i w:val="false"/>
                <w:color w:val="000000"/>
                <w:sz w:val="20"/>
              </w:rPr>
              <w:t xml:space="preserve">
тік тілді білу керек. </w:t>
            </w:r>
            <w:r>
              <w:br/>
            </w:r>
            <w:r>
              <w:rPr>
                <w:rFonts w:ascii="Times New Roman"/>
                <w:b w:val="false"/>
                <w:i w:val="false"/>
                <w:color w:val="000000"/>
                <w:sz w:val="20"/>
              </w:rPr>
              <w:t xml:space="preserve">
3 жылда 1 рет білік- </w:t>
            </w:r>
            <w:r>
              <w:br/>
            </w:r>
            <w:r>
              <w:rPr>
                <w:rFonts w:ascii="Times New Roman"/>
                <w:b w:val="false"/>
                <w:i w:val="false"/>
                <w:color w:val="000000"/>
                <w:sz w:val="20"/>
              </w:rPr>
              <w:t xml:space="preserve">
тілігін көтеру. 3 </w:t>
            </w:r>
            <w:r>
              <w:br/>
            </w:r>
            <w:r>
              <w:rPr>
                <w:rFonts w:ascii="Times New Roman"/>
                <w:b w:val="false"/>
                <w:i w:val="false"/>
                <w:color w:val="000000"/>
                <w:sz w:val="20"/>
              </w:rPr>
              <w:t xml:space="preserve">
жылда 1 рет аттес- </w:t>
            </w:r>
            <w:r>
              <w:br/>
            </w:r>
            <w:r>
              <w:rPr>
                <w:rFonts w:ascii="Times New Roman"/>
                <w:b w:val="false"/>
                <w:i w:val="false"/>
                <w:color w:val="000000"/>
                <w:sz w:val="20"/>
              </w:rPr>
              <w:t xml:space="preserve">
тациядан өту </w:t>
            </w:r>
          </w:p>
        </w:tc>
      </w:tr>
      <w:tr>
        <w:trPr>
          <w:trHeight w:val="124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Хатшы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кәсіби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0823001 </w:t>
            </w:r>
            <w:r>
              <w:br/>
            </w:r>
            <w:r>
              <w:rPr>
                <w:rFonts w:ascii="Times New Roman"/>
                <w:b w:val="false"/>
                <w:i w:val="false"/>
                <w:color w:val="000000"/>
                <w:sz w:val="20"/>
              </w:rPr>
              <w:t xml:space="preserve">
Хатшы- </w:t>
            </w:r>
            <w:r>
              <w:br/>
            </w:r>
            <w:r>
              <w:rPr>
                <w:rFonts w:ascii="Times New Roman"/>
                <w:b w:val="false"/>
                <w:i w:val="false"/>
                <w:color w:val="000000"/>
                <w:sz w:val="20"/>
              </w:rPr>
              <w:t xml:space="preserve">
референт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Тасымалдау құжаттарын өңдеудің технологиялық орталығы </w:t>
            </w:r>
          </w:p>
        </w:tc>
      </w:tr>
      <w:tr>
        <w:trPr>
          <w:trHeight w:val="348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және бас- </w:t>
            </w:r>
            <w:r>
              <w:br/>
            </w:r>
            <w:r>
              <w:rPr>
                <w:rFonts w:ascii="Times New Roman"/>
                <w:b w:val="false"/>
                <w:i w:val="false"/>
                <w:color w:val="000000"/>
                <w:sz w:val="20"/>
              </w:rPr>
              <w:t xml:space="preserve">
қалары.), </w:t>
            </w:r>
            <w:r>
              <w:br/>
            </w:r>
            <w:r>
              <w:rPr>
                <w:rFonts w:ascii="Times New Roman"/>
                <w:b w:val="false"/>
                <w:i w:val="false"/>
                <w:color w:val="000000"/>
                <w:sz w:val="20"/>
              </w:rPr>
              <w:t xml:space="preserve">
орынбасары </w:t>
            </w:r>
            <w:r>
              <w:br/>
            </w:r>
            <w:r>
              <w:rPr>
                <w:rFonts w:ascii="Times New Roman"/>
                <w:b w:val="false"/>
                <w:i w:val="false"/>
                <w:color w:val="000000"/>
                <w:sz w:val="20"/>
              </w:rPr>
              <w:t xml:space="preserve">
(вице-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және бас- </w:t>
            </w:r>
            <w:r>
              <w:br/>
            </w:r>
            <w:r>
              <w:rPr>
                <w:rFonts w:ascii="Times New Roman"/>
                <w:b w:val="false"/>
                <w:i w:val="false"/>
                <w:color w:val="000000"/>
                <w:sz w:val="20"/>
              </w:rPr>
              <w:t xml:space="preserve">
қалары.)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тық,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050301 </w:t>
            </w:r>
            <w:r>
              <w:br/>
            </w:r>
            <w:r>
              <w:rPr>
                <w:rFonts w:ascii="Times New Roman"/>
                <w:b w:val="false"/>
                <w:i w:val="false"/>
                <w:color w:val="000000"/>
                <w:sz w:val="20"/>
              </w:rPr>
              <w:t xml:space="preserve">
Юриспру- </w:t>
            </w:r>
            <w:r>
              <w:br/>
            </w:r>
            <w:r>
              <w:rPr>
                <w:rFonts w:ascii="Times New Roman"/>
                <w:b w:val="false"/>
                <w:i w:val="false"/>
                <w:color w:val="000000"/>
                <w:sz w:val="20"/>
              </w:rPr>
              <w:t xml:space="preserve">
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құқық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 </w:t>
            </w:r>
            <w:r>
              <w:br/>
            </w:r>
            <w:r>
              <w:rPr>
                <w:rFonts w:ascii="Times New Roman"/>
                <w:b w:val="false"/>
                <w:i w:val="false"/>
                <w:color w:val="000000"/>
                <w:sz w:val="20"/>
              </w:rPr>
              <w:t xml:space="preserve">
көлігі </w:t>
            </w:r>
            <w:r>
              <w:br/>
            </w:r>
            <w:r>
              <w:rPr>
                <w:rFonts w:ascii="Times New Roman"/>
                <w:b w:val="false"/>
                <w:i w:val="false"/>
                <w:color w:val="000000"/>
                <w:sz w:val="20"/>
              </w:rPr>
              <w:t xml:space="preserve">
мекемесі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дегі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5 жылдан  </w:t>
            </w:r>
            <w:r>
              <w:br/>
            </w:r>
            <w:r>
              <w:rPr>
                <w:rFonts w:ascii="Times New Roman"/>
                <w:b w:val="false"/>
                <w:i w:val="false"/>
                <w:color w:val="000000"/>
                <w:sz w:val="20"/>
              </w:rPr>
              <w:t xml:space="preserve">
кем бол- </w:t>
            </w:r>
            <w:r>
              <w:br/>
            </w:r>
            <w:r>
              <w:rPr>
                <w:rFonts w:ascii="Times New Roman"/>
                <w:b w:val="false"/>
                <w:i w:val="false"/>
                <w:color w:val="000000"/>
                <w:sz w:val="20"/>
              </w:rPr>
              <w:t xml:space="preserve">
мауы тиіс. </w:t>
            </w:r>
            <w:r>
              <w:br/>
            </w:r>
            <w:r>
              <w:rPr>
                <w:rFonts w:ascii="Times New Roman"/>
                <w:b w:val="false"/>
                <w:i w:val="false"/>
                <w:color w:val="000000"/>
                <w:sz w:val="20"/>
              </w:rPr>
              <w:t xml:space="preserve">
Лидерлік </w:t>
            </w:r>
            <w:r>
              <w:br/>
            </w:r>
            <w:r>
              <w:rPr>
                <w:rFonts w:ascii="Times New Roman"/>
                <w:b w:val="false"/>
                <w:i w:val="false"/>
                <w:color w:val="000000"/>
                <w:sz w:val="20"/>
              </w:rPr>
              <w:t xml:space="preserve">
және ұйым- </w:t>
            </w:r>
            <w:r>
              <w:br/>
            </w:r>
            <w:r>
              <w:rPr>
                <w:rFonts w:ascii="Times New Roman"/>
                <w:b w:val="false"/>
                <w:i w:val="false"/>
                <w:color w:val="000000"/>
                <w:sz w:val="20"/>
              </w:rPr>
              <w:t xml:space="preserve">
дастыру </w:t>
            </w:r>
            <w:r>
              <w:br/>
            </w:r>
            <w:r>
              <w:rPr>
                <w:rFonts w:ascii="Times New Roman"/>
                <w:b w:val="false"/>
                <w:i w:val="false"/>
                <w:color w:val="000000"/>
                <w:sz w:val="20"/>
              </w:rPr>
              <w:t xml:space="preserve">
қабілетінің </w:t>
            </w:r>
            <w:r>
              <w:br/>
            </w:r>
            <w:r>
              <w:rPr>
                <w:rFonts w:ascii="Times New Roman"/>
                <w:b w:val="false"/>
                <w:i w:val="false"/>
                <w:color w:val="000000"/>
                <w:sz w:val="20"/>
              </w:rPr>
              <w:t xml:space="preserve">
барлығы, </w:t>
            </w:r>
            <w:r>
              <w:br/>
            </w:r>
            <w:r>
              <w:rPr>
                <w:rFonts w:ascii="Times New Roman"/>
                <w:b w:val="false"/>
                <w:i w:val="false"/>
                <w:color w:val="000000"/>
                <w:sz w:val="20"/>
              </w:rPr>
              <w:t xml:space="preserve">
психология </w:t>
            </w:r>
            <w:r>
              <w:br/>
            </w:r>
            <w:r>
              <w:rPr>
                <w:rFonts w:ascii="Times New Roman"/>
                <w:b w:val="false"/>
                <w:i w:val="false"/>
                <w:color w:val="000000"/>
                <w:sz w:val="20"/>
              </w:rPr>
              <w:t xml:space="preserve">
негіздерін, </w:t>
            </w:r>
            <w:r>
              <w:br/>
            </w:r>
            <w:r>
              <w:rPr>
                <w:rFonts w:ascii="Times New Roman"/>
                <w:b w:val="false"/>
                <w:i w:val="false"/>
                <w:color w:val="000000"/>
                <w:sz w:val="20"/>
              </w:rPr>
              <w:t xml:space="preserve">
стратегиялық </w:t>
            </w:r>
            <w:r>
              <w:br/>
            </w:r>
            <w:r>
              <w:rPr>
                <w:rFonts w:ascii="Times New Roman"/>
                <w:b w:val="false"/>
                <w:i w:val="false"/>
                <w:color w:val="000000"/>
                <w:sz w:val="20"/>
              </w:rPr>
              <w:t xml:space="preserve">
жоспарлау </w:t>
            </w:r>
            <w:r>
              <w:br/>
            </w:r>
            <w:r>
              <w:rPr>
                <w:rFonts w:ascii="Times New Roman"/>
                <w:b w:val="false"/>
                <w:i w:val="false"/>
                <w:color w:val="000000"/>
                <w:sz w:val="20"/>
              </w:rPr>
              <w:t xml:space="preserve">
мен сарап- </w:t>
            </w:r>
            <w:r>
              <w:br/>
            </w:r>
            <w:r>
              <w:rPr>
                <w:rFonts w:ascii="Times New Roman"/>
                <w:b w:val="false"/>
                <w:i w:val="false"/>
                <w:color w:val="000000"/>
                <w:sz w:val="20"/>
              </w:rPr>
              <w:t xml:space="preserve">
тау басқа- </w:t>
            </w:r>
            <w:r>
              <w:br/>
            </w:r>
            <w:r>
              <w:rPr>
                <w:rFonts w:ascii="Times New Roman"/>
                <w:b w:val="false"/>
                <w:i w:val="false"/>
                <w:color w:val="000000"/>
                <w:sz w:val="20"/>
              </w:rPr>
              <w:t xml:space="preserve">
руды білу.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Страте- </w:t>
            </w:r>
            <w:r>
              <w:br/>
            </w:r>
            <w:r>
              <w:rPr>
                <w:rFonts w:ascii="Times New Roman"/>
                <w:b w:val="false"/>
                <w:i w:val="false"/>
                <w:color w:val="000000"/>
                <w:sz w:val="20"/>
              </w:rPr>
              <w:t xml:space="preserve">
гиялық жоспарлау мен </w:t>
            </w:r>
            <w:r>
              <w:br/>
            </w:r>
            <w:r>
              <w:rPr>
                <w:rFonts w:ascii="Times New Roman"/>
                <w:b w:val="false"/>
                <w:i w:val="false"/>
                <w:color w:val="000000"/>
                <w:sz w:val="20"/>
              </w:rPr>
              <w:t xml:space="preserve">
талдауды, психология </w:t>
            </w:r>
            <w:r>
              <w:br/>
            </w:r>
            <w:r>
              <w:rPr>
                <w:rFonts w:ascii="Times New Roman"/>
                <w:b w:val="false"/>
                <w:i w:val="false"/>
                <w:color w:val="000000"/>
                <w:sz w:val="20"/>
              </w:rPr>
              <w:t xml:space="preserve">
мен менеджмент негіз- </w:t>
            </w:r>
            <w:r>
              <w:br/>
            </w:r>
            <w:r>
              <w:rPr>
                <w:rFonts w:ascii="Times New Roman"/>
                <w:b w:val="false"/>
                <w:i w:val="false"/>
                <w:color w:val="000000"/>
                <w:sz w:val="20"/>
              </w:rPr>
              <w:t xml:space="preserve">
дерін білу. "Іскери </w:t>
            </w:r>
            <w:r>
              <w:br/>
            </w:r>
            <w:r>
              <w:rPr>
                <w:rFonts w:ascii="Times New Roman"/>
                <w:b w:val="false"/>
                <w:i w:val="false"/>
                <w:color w:val="000000"/>
                <w:sz w:val="20"/>
              </w:rPr>
              <w:t xml:space="preserve">
әкімшілік магистрі" </w:t>
            </w:r>
            <w:r>
              <w:br/>
            </w:r>
            <w:r>
              <w:rPr>
                <w:rFonts w:ascii="Times New Roman"/>
                <w:b w:val="false"/>
                <w:i w:val="false"/>
                <w:color w:val="000000"/>
                <w:sz w:val="20"/>
              </w:rPr>
              <w:t xml:space="preserve">
дәрежесі немесе бас- </w:t>
            </w:r>
            <w:r>
              <w:br/>
            </w:r>
            <w:r>
              <w:rPr>
                <w:rFonts w:ascii="Times New Roman"/>
                <w:b w:val="false"/>
                <w:i w:val="false"/>
                <w:color w:val="000000"/>
                <w:sz w:val="20"/>
              </w:rPr>
              <w:t xml:space="preserve">
қару саласында басқа </w:t>
            </w:r>
            <w:r>
              <w:br/>
            </w:r>
            <w:r>
              <w:rPr>
                <w:rFonts w:ascii="Times New Roman"/>
                <w:b w:val="false"/>
                <w:i w:val="false"/>
                <w:color w:val="000000"/>
                <w:sz w:val="20"/>
              </w:rPr>
              <w:t xml:space="preserve">
да қосымша білімі </w:t>
            </w:r>
            <w:r>
              <w:br/>
            </w:r>
            <w:r>
              <w:rPr>
                <w:rFonts w:ascii="Times New Roman"/>
                <w:b w:val="false"/>
                <w:i w:val="false"/>
                <w:color w:val="000000"/>
                <w:sz w:val="20"/>
              </w:rPr>
              <w:t xml:space="preserve">
болу керек.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205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бухгалтер, </w:t>
            </w:r>
            <w:r>
              <w:br/>
            </w:r>
            <w:r>
              <w:rPr>
                <w:rFonts w:ascii="Times New Roman"/>
                <w:b w:val="false"/>
                <w:i w:val="false"/>
                <w:color w:val="000000"/>
                <w:sz w:val="20"/>
              </w:rPr>
              <w:t xml:space="preserve">
орынбасары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Қаржы-бух- </w:t>
            </w:r>
            <w:r>
              <w:br/>
            </w:r>
            <w:r>
              <w:rPr>
                <w:rFonts w:ascii="Times New Roman"/>
                <w:b w:val="false"/>
                <w:i w:val="false"/>
                <w:color w:val="000000"/>
                <w:sz w:val="20"/>
              </w:rPr>
              <w:t xml:space="preserve">
галтерлік </w:t>
            </w:r>
            <w:r>
              <w:br/>
            </w:r>
            <w:r>
              <w:rPr>
                <w:rFonts w:ascii="Times New Roman"/>
                <w:b w:val="false"/>
                <w:i w:val="false"/>
                <w:color w:val="000000"/>
                <w:sz w:val="20"/>
              </w:rPr>
              <w:t xml:space="preserve">
жұмыс, со- </w:t>
            </w:r>
            <w:r>
              <w:br/>
            </w:r>
            <w:r>
              <w:rPr>
                <w:rFonts w:ascii="Times New Roman"/>
                <w:b w:val="false"/>
                <w:i w:val="false"/>
                <w:color w:val="000000"/>
                <w:sz w:val="20"/>
              </w:rPr>
              <w:t xml:space="preserve">
ның ішінде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қызметінде- </w:t>
            </w:r>
            <w:r>
              <w:br/>
            </w:r>
            <w:r>
              <w:rPr>
                <w:rFonts w:ascii="Times New Roman"/>
                <w:b w:val="false"/>
                <w:i w:val="false"/>
                <w:color w:val="000000"/>
                <w:sz w:val="20"/>
              </w:rPr>
              <w:t xml:space="preserve">
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 көлігіндегі </w:t>
            </w:r>
            <w:r>
              <w:br/>
            </w:r>
            <w:r>
              <w:rPr>
                <w:rFonts w:ascii="Times New Roman"/>
                <w:b w:val="false"/>
                <w:i w:val="false"/>
                <w:color w:val="000000"/>
                <w:sz w:val="20"/>
              </w:rPr>
              <w:t xml:space="preserve">
қаржы, бақылау-реви- </w:t>
            </w:r>
            <w:r>
              <w:br/>
            </w:r>
            <w:r>
              <w:rPr>
                <w:rFonts w:ascii="Times New Roman"/>
                <w:b w:val="false"/>
                <w:i w:val="false"/>
                <w:color w:val="000000"/>
                <w:sz w:val="20"/>
              </w:rPr>
              <w:t xml:space="preserve">
зиялық қызметтерін </w:t>
            </w:r>
            <w:r>
              <w:br/>
            </w:r>
            <w:r>
              <w:rPr>
                <w:rFonts w:ascii="Times New Roman"/>
                <w:b w:val="false"/>
                <w:i w:val="false"/>
                <w:color w:val="000000"/>
                <w:sz w:val="20"/>
              </w:rPr>
              <w:t xml:space="preserve">
белгілейтін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касындағы еңбек </w:t>
            </w:r>
            <w:r>
              <w:br/>
            </w:r>
            <w:r>
              <w:rPr>
                <w:rFonts w:ascii="Times New Roman"/>
                <w:b w:val="false"/>
                <w:i w:val="false"/>
                <w:color w:val="000000"/>
                <w:sz w:val="20"/>
              </w:rPr>
              <w:t xml:space="preserve">
туралы", "Теміржол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қоғамдар </w:t>
            </w:r>
            <w:r>
              <w:br/>
            </w:r>
            <w:r>
              <w:rPr>
                <w:rFonts w:ascii="Times New Roman"/>
                <w:b w:val="false"/>
                <w:i w:val="false"/>
                <w:color w:val="000000"/>
                <w:sz w:val="20"/>
              </w:rPr>
              <w:t xml:space="preserve">
туралы" Заңдарын </w:t>
            </w:r>
            <w:r>
              <w:br/>
            </w:r>
            <w:r>
              <w:rPr>
                <w:rFonts w:ascii="Times New Roman"/>
                <w:b w:val="false"/>
                <w:i w:val="false"/>
                <w:color w:val="000000"/>
                <w:sz w:val="20"/>
              </w:rPr>
              <w:t xml:space="preserve">
білу. 3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өту </w:t>
            </w:r>
          </w:p>
        </w:tc>
      </w:tr>
      <w:tr>
        <w:trPr>
          <w:trHeight w:val="19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0703002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 </w:t>
            </w:r>
            <w:r>
              <w:br/>
            </w:r>
            <w:r>
              <w:rPr>
                <w:rFonts w:ascii="Times New Roman"/>
                <w:b w:val="false"/>
                <w:i w:val="false"/>
                <w:color w:val="000000"/>
                <w:sz w:val="20"/>
              </w:rPr>
              <w:t xml:space="preserve">
гінде); </w:t>
            </w:r>
            <w:r>
              <w:br/>
            </w:r>
            <w:r>
              <w:rPr>
                <w:rFonts w:ascii="Times New Roman"/>
                <w:b w:val="false"/>
                <w:i w:val="false"/>
                <w:color w:val="000000"/>
                <w:sz w:val="20"/>
              </w:rPr>
              <w:t xml:space="preserve">
0704001 </w:t>
            </w:r>
            <w:r>
              <w:br/>
            </w:r>
            <w:r>
              <w:rPr>
                <w:rFonts w:ascii="Times New Roman"/>
                <w:b w:val="false"/>
                <w:i w:val="false"/>
                <w:color w:val="000000"/>
                <w:sz w:val="20"/>
              </w:rPr>
              <w:t xml:space="preserve">
Бухгал- </w:t>
            </w:r>
            <w:r>
              <w:br/>
            </w:r>
            <w:r>
              <w:rPr>
                <w:rFonts w:ascii="Times New Roman"/>
                <w:b w:val="false"/>
                <w:i w:val="false"/>
                <w:color w:val="000000"/>
                <w:sz w:val="20"/>
              </w:rPr>
              <w:t xml:space="preserve">
тер;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 бух- </w:t>
            </w:r>
            <w:r>
              <w:br/>
            </w:r>
            <w:r>
              <w:rPr>
                <w:rFonts w:ascii="Times New Roman"/>
                <w:b w:val="false"/>
                <w:i w:val="false"/>
                <w:color w:val="000000"/>
                <w:sz w:val="20"/>
              </w:rPr>
              <w:t xml:space="preserve">
галтерлік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 </w:t>
            </w:r>
            <w:r>
              <w:br/>
            </w:r>
            <w:r>
              <w:rPr>
                <w:rFonts w:ascii="Times New Roman"/>
                <w:b w:val="false"/>
                <w:i w:val="false"/>
                <w:color w:val="000000"/>
                <w:sz w:val="20"/>
              </w:rPr>
              <w:t xml:space="preserve">
гінде)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48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w:t>
            </w:r>
            <w:r>
              <w:br/>
            </w:r>
            <w:r>
              <w:rPr>
                <w:rFonts w:ascii="Times New Roman"/>
                <w:b w:val="false"/>
                <w:i w:val="false"/>
                <w:color w:val="000000"/>
                <w:sz w:val="20"/>
              </w:rPr>
              <w:t xml:space="preserve">
кеңесшісі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құқықтық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w:t>
            </w:r>
            <w:r>
              <w:br/>
            </w:r>
            <w:r>
              <w:rPr>
                <w:rFonts w:ascii="Times New Roman"/>
                <w:b w:val="false"/>
                <w:i w:val="false"/>
                <w:color w:val="000000"/>
                <w:sz w:val="20"/>
              </w:rPr>
              <w:t xml:space="preserve">
Юриспру- </w:t>
            </w:r>
            <w:r>
              <w:br/>
            </w:r>
            <w:r>
              <w:rPr>
                <w:rFonts w:ascii="Times New Roman"/>
                <w:b w:val="false"/>
                <w:i w:val="false"/>
                <w:color w:val="000000"/>
                <w:sz w:val="20"/>
              </w:rPr>
              <w:t xml:space="preserve">
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020512 </w:t>
            </w:r>
            <w:r>
              <w:br/>
            </w:r>
            <w:r>
              <w:rPr>
                <w:rFonts w:ascii="Times New Roman"/>
                <w:b w:val="false"/>
                <w:i w:val="false"/>
                <w:color w:val="000000"/>
                <w:sz w:val="20"/>
              </w:rPr>
              <w:t xml:space="preserve">
құқықтану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86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Экономист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 бух- </w:t>
            </w:r>
            <w:r>
              <w:br/>
            </w:r>
            <w:r>
              <w:rPr>
                <w:rFonts w:ascii="Times New Roman"/>
                <w:b w:val="false"/>
                <w:i w:val="false"/>
                <w:color w:val="000000"/>
                <w:sz w:val="20"/>
              </w:rPr>
              <w:t xml:space="preserve">
галтерлік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 </w:t>
            </w:r>
            <w:r>
              <w:br/>
            </w:r>
            <w:r>
              <w:rPr>
                <w:rFonts w:ascii="Times New Roman"/>
                <w:b w:val="false"/>
                <w:i w:val="false"/>
                <w:color w:val="000000"/>
                <w:sz w:val="20"/>
              </w:rPr>
              <w:t xml:space="preserve">
гінде); </w:t>
            </w:r>
            <w:r>
              <w:br/>
            </w:r>
            <w:r>
              <w:rPr>
                <w:rFonts w:ascii="Times New Roman"/>
                <w:b w:val="false"/>
                <w:i w:val="false"/>
                <w:color w:val="000000"/>
                <w:sz w:val="20"/>
              </w:rPr>
              <w:t xml:space="preserve">
0712002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 </w:t>
            </w:r>
            <w:r>
              <w:br/>
            </w:r>
            <w:r>
              <w:rPr>
                <w:rFonts w:ascii="Times New Roman"/>
                <w:b w:val="false"/>
                <w:i w:val="false"/>
                <w:color w:val="000000"/>
                <w:sz w:val="20"/>
              </w:rPr>
              <w:t xml:space="preserve">
гінде);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57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технолог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48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нұсқаушы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 </w:t>
            </w:r>
            <w:r>
              <w:br/>
            </w:r>
            <w:r>
              <w:rPr>
                <w:rFonts w:ascii="Times New Roman"/>
                <w:b w:val="false"/>
                <w:i w:val="false"/>
                <w:color w:val="000000"/>
                <w:sz w:val="20"/>
              </w:rPr>
              <w:t xml:space="preserve">
тизация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раттық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050704 </w:t>
            </w:r>
            <w:r>
              <w:br/>
            </w:r>
            <w:r>
              <w:rPr>
                <w:rFonts w:ascii="Times New Roman"/>
                <w:b w:val="false"/>
                <w:i w:val="false"/>
                <w:color w:val="000000"/>
                <w:sz w:val="20"/>
              </w:rPr>
              <w:t xml:space="preserve">
Есептегіш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мен бағ- </w:t>
            </w:r>
            <w:r>
              <w:br/>
            </w:r>
            <w:r>
              <w:rPr>
                <w:rFonts w:ascii="Times New Roman"/>
                <w:b w:val="false"/>
                <w:i w:val="false"/>
                <w:color w:val="000000"/>
                <w:sz w:val="20"/>
              </w:rPr>
              <w:t xml:space="preserve">
дарлама- </w:t>
            </w:r>
            <w:r>
              <w:br/>
            </w:r>
            <w:r>
              <w:rPr>
                <w:rFonts w:ascii="Times New Roman"/>
                <w:b w:val="false"/>
                <w:i w:val="false"/>
                <w:color w:val="000000"/>
                <w:sz w:val="20"/>
              </w:rPr>
              <w:t xml:space="preserve">
лық қам- </w:t>
            </w:r>
            <w:r>
              <w:br/>
            </w:r>
            <w:r>
              <w:rPr>
                <w:rFonts w:ascii="Times New Roman"/>
                <w:b w:val="false"/>
                <w:i w:val="false"/>
                <w:color w:val="000000"/>
                <w:sz w:val="20"/>
              </w:rPr>
              <w:t xml:space="preserve">
тамасыз </w:t>
            </w:r>
            <w:r>
              <w:br/>
            </w:r>
            <w:r>
              <w:rPr>
                <w:rFonts w:ascii="Times New Roman"/>
                <w:b w:val="false"/>
                <w:i w:val="false"/>
                <w:color w:val="000000"/>
                <w:sz w:val="20"/>
              </w:rPr>
              <w:t xml:space="preserve">
ету; </w:t>
            </w:r>
            <w:r>
              <w:br/>
            </w:r>
            <w:r>
              <w:rPr>
                <w:rFonts w:ascii="Times New Roman"/>
                <w:b w:val="false"/>
                <w:i w:val="false"/>
                <w:color w:val="000000"/>
                <w:sz w:val="20"/>
              </w:rPr>
              <w:t xml:space="preserve">
050705 </w:t>
            </w:r>
            <w:r>
              <w:br/>
            </w:r>
            <w:r>
              <w:rPr>
                <w:rFonts w:ascii="Times New Roman"/>
                <w:b w:val="false"/>
                <w:i w:val="false"/>
                <w:color w:val="000000"/>
                <w:sz w:val="20"/>
              </w:rPr>
              <w:t xml:space="preserve">
Матема- </w:t>
            </w:r>
            <w:r>
              <w:br/>
            </w:r>
            <w:r>
              <w:rPr>
                <w:rFonts w:ascii="Times New Roman"/>
                <w:b w:val="false"/>
                <w:i w:val="false"/>
                <w:color w:val="000000"/>
                <w:sz w:val="20"/>
              </w:rPr>
              <w:t xml:space="preserve">
тикалық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компью- </w:t>
            </w:r>
            <w:r>
              <w:br/>
            </w:r>
            <w:r>
              <w:rPr>
                <w:rFonts w:ascii="Times New Roman"/>
                <w:b w:val="false"/>
                <w:i w:val="false"/>
                <w:color w:val="000000"/>
                <w:sz w:val="20"/>
              </w:rPr>
              <w:t xml:space="preserve">
терлі </w:t>
            </w:r>
            <w:r>
              <w:br/>
            </w:r>
            <w:r>
              <w:rPr>
                <w:rFonts w:ascii="Times New Roman"/>
                <w:b w:val="false"/>
                <w:i w:val="false"/>
                <w:color w:val="000000"/>
                <w:sz w:val="20"/>
              </w:rPr>
              <w:t xml:space="preserve">
моделдеу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2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Машинистка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кәсіби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0824002 </w:t>
            </w:r>
            <w:r>
              <w:br/>
            </w:r>
            <w:r>
              <w:rPr>
                <w:rFonts w:ascii="Times New Roman"/>
                <w:b w:val="false"/>
                <w:i w:val="false"/>
                <w:color w:val="000000"/>
                <w:sz w:val="20"/>
              </w:rPr>
              <w:t xml:space="preserve">
Іс қағаз- </w:t>
            </w:r>
            <w:r>
              <w:br/>
            </w:r>
            <w:r>
              <w:rPr>
                <w:rFonts w:ascii="Times New Roman"/>
                <w:b w:val="false"/>
                <w:i w:val="false"/>
                <w:color w:val="000000"/>
                <w:sz w:val="20"/>
              </w:rPr>
              <w:t xml:space="preserve">
дарын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мұра- </w:t>
            </w:r>
            <w:r>
              <w:br/>
            </w:r>
            <w:r>
              <w:rPr>
                <w:rFonts w:ascii="Times New Roman"/>
                <w:b w:val="false"/>
                <w:i w:val="false"/>
                <w:color w:val="000000"/>
                <w:sz w:val="20"/>
              </w:rPr>
              <w:t xml:space="preserve">
ғаттану; </w:t>
            </w:r>
            <w:r>
              <w:br/>
            </w:r>
            <w:r>
              <w:rPr>
                <w:rFonts w:ascii="Times New Roman"/>
                <w:b w:val="false"/>
                <w:i w:val="false"/>
                <w:color w:val="000000"/>
                <w:sz w:val="20"/>
              </w:rPr>
              <w:t xml:space="preserve">
0823001 </w:t>
            </w:r>
            <w:r>
              <w:br/>
            </w:r>
            <w:r>
              <w:rPr>
                <w:rFonts w:ascii="Times New Roman"/>
                <w:b w:val="false"/>
                <w:i w:val="false"/>
                <w:color w:val="000000"/>
                <w:sz w:val="20"/>
              </w:rPr>
              <w:t xml:space="preserve">
Хатшы- </w:t>
            </w:r>
            <w:r>
              <w:br/>
            </w:r>
            <w:r>
              <w:rPr>
                <w:rFonts w:ascii="Times New Roman"/>
                <w:b w:val="false"/>
                <w:i w:val="false"/>
                <w:color w:val="000000"/>
                <w:sz w:val="20"/>
              </w:rPr>
              <w:t xml:space="preserve">
референт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24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Аудармашы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050207 </w:t>
            </w:r>
            <w:r>
              <w:br/>
            </w:r>
            <w:r>
              <w:rPr>
                <w:rFonts w:ascii="Times New Roman"/>
                <w:b w:val="false"/>
                <w:i w:val="false"/>
                <w:color w:val="000000"/>
                <w:sz w:val="20"/>
              </w:rPr>
              <w:t xml:space="preserve">
Аударма </w:t>
            </w:r>
            <w:r>
              <w:br/>
            </w:r>
            <w:r>
              <w:rPr>
                <w:rFonts w:ascii="Times New Roman"/>
                <w:b w:val="false"/>
                <w:i w:val="false"/>
                <w:color w:val="000000"/>
                <w:sz w:val="20"/>
              </w:rPr>
              <w:t xml:space="preserve">
ісі; </w:t>
            </w:r>
            <w:r>
              <w:br/>
            </w:r>
            <w:r>
              <w:rPr>
                <w:rFonts w:ascii="Times New Roman"/>
                <w:b w:val="false"/>
                <w:i w:val="false"/>
                <w:color w:val="000000"/>
                <w:sz w:val="20"/>
              </w:rPr>
              <w:t xml:space="preserve">
050205 </w:t>
            </w:r>
            <w:r>
              <w:br/>
            </w:r>
            <w:r>
              <w:rPr>
                <w:rFonts w:ascii="Times New Roman"/>
                <w:b w:val="false"/>
                <w:i w:val="false"/>
                <w:color w:val="000000"/>
                <w:sz w:val="20"/>
              </w:rPr>
              <w:t xml:space="preserve">
Фило- </w:t>
            </w:r>
            <w:r>
              <w:br/>
            </w:r>
            <w:r>
              <w:rPr>
                <w:rFonts w:ascii="Times New Roman"/>
                <w:b w:val="false"/>
                <w:i w:val="false"/>
                <w:color w:val="000000"/>
                <w:sz w:val="20"/>
              </w:rPr>
              <w:t xml:space="preserve">
логия; </w:t>
            </w:r>
            <w:r>
              <w:br/>
            </w:r>
            <w:r>
              <w:rPr>
                <w:rFonts w:ascii="Times New Roman"/>
                <w:b w:val="false"/>
                <w:i w:val="false"/>
                <w:color w:val="000000"/>
                <w:sz w:val="20"/>
              </w:rPr>
              <w:t xml:space="preserve">
050202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қатынас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Мемлекет- </w:t>
            </w:r>
            <w:r>
              <w:br/>
            </w:r>
            <w:r>
              <w:rPr>
                <w:rFonts w:ascii="Times New Roman"/>
                <w:b w:val="false"/>
                <w:i w:val="false"/>
                <w:color w:val="000000"/>
                <w:sz w:val="20"/>
              </w:rPr>
              <w:t xml:space="preserve">
тік тілді білуге мін- </w:t>
            </w:r>
            <w:r>
              <w:br/>
            </w:r>
            <w:r>
              <w:rPr>
                <w:rFonts w:ascii="Times New Roman"/>
                <w:b w:val="false"/>
                <w:i w:val="false"/>
                <w:color w:val="000000"/>
                <w:sz w:val="20"/>
              </w:rPr>
              <w:t xml:space="preserve">
детті. 3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өту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1733"/>
        <w:gridCol w:w="2013"/>
        <w:gridCol w:w="2453"/>
        <w:gridCol w:w="457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Жол </w:t>
            </w:r>
            <w:r>
              <w:rPr>
                <w:rFonts w:ascii="Times New Roman"/>
                <w:b/>
                <w:i w:val="false"/>
                <w:color w:val="000000"/>
                <w:sz w:val="20"/>
              </w:rPr>
              <w:t xml:space="preserve">  шаруашылығындағы </w:t>
            </w:r>
            <w:r>
              <w:rPr>
                <w:rFonts w:ascii="Times New Roman"/>
                <w:b/>
                <w:i w:val="false"/>
                <w:color w:val="000000"/>
                <w:sz w:val="20"/>
              </w:rPr>
              <w:t xml:space="preserve">  жолдарды </w:t>
            </w:r>
            <w:r>
              <w:rPr>
                <w:rFonts w:ascii="Times New Roman"/>
                <w:b/>
                <w:i w:val="false"/>
                <w:color w:val="000000"/>
                <w:sz w:val="20"/>
              </w:rPr>
              <w:t xml:space="preserve">  жөндеу </w:t>
            </w:r>
            <w:r>
              <w:rPr>
                <w:rFonts w:ascii="Times New Roman"/>
                <w:b/>
                <w:i w:val="false"/>
                <w:color w:val="000000"/>
                <w:sz w:val="20"/>
              </w:rPr>
              <w:t xml:space="preserve">  және </w:t>
            </w:r>
            <w:r>
              <w:rPr>
                <w:rFonts w:ascii="Times New Roman"/>
                <w:b/>
                <w:i w:val="false"/>
                <w:color w:val="000000"/>
                <w:sz w:val="20"/>
              </w:rPr>
              <w:t xml:space="preserve"> қайта </w:t>
            </w:r>
            <w:r>
              <w:br/>
            </w:r>
            <w:r>
              <w:rPr>
                <w:rFonts w:ascii="Times New Roman"/>
                <w:b w:val="false"/>
                <w:i w:val="false"/>
                <w:color w:val="000000"/>
                <w:sz w:val="20"/>
              </w:rPr>
              <w:t>
</w:t>
            </w:r>
            <w:r>
              <w:rPr>
                <w:rFonts w:ascii="Times New Roman"/>
                <w:b/>
                <w:i w:val="false"/>
                <w:color w:val="000000"/>
                <w:sz w:val="20"/>
              </w:rPr>
              <w:t xml:space="preserve">қалпына </w:t>
            </w:r>
            <w:r>
              <w:rPr>
                <w:rFonts w:ascii="Times New Roman"/>
                <w:b/>
                <w:i w:val="false"/>
                <w:color w:val="000000"/>
                <w:sz w:val="20"/>
              </w:rPr>
              <w:t xml:space="preserve">  келтіру </w:t>
            </w:r>
            <w:r>
              <w:rPr>
                <w:rFonts w:ascii="Times New Roman"/>
                <w:b/>
                <w:i w:val="false"/>
                <w:color w:val="000000"/>
                <w:sz w:val="20"/>
              </w:rPr>
              <w:t xml:space="preserve">  және </w:t>
            </w:r>
            <w:r>
              <w:rPr>
                <w:rFonts w:ascii="Times New Roman"/>
                <w:b/>
                <w:i w:val="false"/>
                <w:color w:val="000000"/>
                <w:sz w:val="20"/>
              </w:rPr>
              <w:t xml:space="preserve">  басқа </w:t>
            </w:r>
            <w:r>
              <w:rPr>
                <w:rFonts w:ascii="Times New Roman"/>
                <w:b/>
                <w:i w:val="false"/>
                <w:color w:val="000000"/>
                <w:sz w:val="20"/>
              </w:rPr>
              <w:t xml:space="preserve">  да </w:t>
            </w:r>
            <w:r>
              <w:rPr>
                <w:rFonts w:ascii="Times New Roman"/>
                <w:b/>
                <w:i w:val="false"/>
                <w:color w:val="000000"/>
                <w:sz w:val="20"/>
              </w:rPr>
              <w:t xml:space="preserve">  жұмыстар </w:t>
            </w:r>
            <w:r>
              <w:rPr>
                <w:rFonts w:ascii="Times New Roman"/>
                <w:b/>
                <w:i w:val="false"/>
                <w:color w:val="000000"/>
                <w:sz w:val="20"/>
              </w:rPr>
              <w:t xml:space="preserve">  бойынша </w:t>
            </w:r>
            <w:r>
              <w:rPr>
                <w:rFonts w:ascii="Times New Roman"/>
                <w:b/>
                <w:i w:val="false"/>
                <w:color w:val="000000"/>
                <w:sz w:val="20"/>
              </w:rPr>
              <w:t xml:space="preserve">  мекеме </w:t>
            </w:r>
            <w:r>
              <w:br/>
            </w:r>
            <w:r>
              <w:rPr>
                <w:rFonts w:ascii="Times New Roman"/>
                <w:b w:val="false"/>
                <w:i w:val="false"/>
                <w:color w:val="000000"/>
                <w:sz w:val="20"/>
              </w:rPr>
              <w:t>
</w:t>
            </w:r>
            <w:r>
              <w:rPr>
                <w:rFonts w:ascii="Times New Roman"/>
                <w:b/>
                <w:i w:val="false"/>
                <w:color w:val="000000"/>
                <w:sz w:val="20"/>
              </w:rPr>
              <w:t xml:space="preserve">жұмыскерлерінің қызметтер  </w:t>
            </w:r>
            <w:r>
              <w:rPr>
                <w:rFonts w:ascii="Times New Roman"/>
                <w:b/>
                <w:i w:val="false"/>
                <w:color w:val="000000"/>
                <w:sz w:val="20"/>
              </w:rPr>
              <w:t xml:space="preserve">тізімі </w:t>
            </w:r>
          </w:p>
        </w:tc>
      </w:tr>
      <w:tr>
        <w:trPr>
          <w:trHeight w:val="181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бухгалтер, </w:t>
            </w:r>
            <w:r>
              <w:br/>
            </w:r>
            <w:r>
              <w:rPr>
                <w:rFonts w:ascii="Times New Roman"/>
                <w:b w:val="false"/>
                <w:i w:val="false"/>
                <w:color w:val="000000"/>
                <w:sz w:val="20"/>
              </w:rPr>
              <w:t xml:space="preserve">
орынбасары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Қаржы-бух- </w:t>
            </w:r>
            <w:r>
              <w:br/>
            </w:r>
            <w:r>
              <w:rPr>
                <w:rFonts w:ascii="Times New Roman"/>
                <w:b w:val="false"/>
                <w:i w:val="false"/>
                <w:color w:val="000000"/>
                <w:sz w:val="20"/>
              </w:rPr>
              <w:t xml:space="preserve">
галтерлік </w:t>
            </w:r>
            <w:r>
              <w:br/>
            </w:r>
            <w:r>
              <w:rPr>
                <w:rFonts w:ascii="Times New Roman"/>
                <w:b w:val="false"/>
                <w:i w:val="false"/>
                <w:color w:val="000000"/>
                <w:sz w:val="20"/>
              </w:rPr>
              <w:t xml:space="preserve">
жұмыс, со- </w:t>
            </w:r>
            <w:r>
              <w:br/>
            </w:r>
            <w:r>
              <w:rPr>
                <w:rFonts w:ascii="Times New Roman"/>
                <w:b w:val="false"/>
                <w:i w:val="false"/>
                <w:color w:val="000000"/>
                <w:sz w:val="20"/>
              </w:rPr>
              <w:t xml:space="preserve">
ның ішінде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қызметінде- </w:t>
            </w:r>
            <w:r>
              <w:br/>
            </w:r>
            <w:r>
              <w:rPr>
                <w:rFonts w:ascii="Times New Roman"/>
                <w:b w:val="false"/>
                <w:i w:val="false"/>
                <w:color w:val="000000"/>
                <w:sz w:val="20"/>
              </w:rPr>
              <w:t xml:space="preserve">
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 көлігіндегі </w:t>
            </w:r>
            <w:r>
              <w:br/>
            </w:r>
            <w:r>
              <w:rPr>
                <w:rFonts w:ascii="Times New Roman"/>
                <w:b w:val="false"/>
                <w:i w:val="false"/>
                <w:color w:val="000000"/>
                <w:sz w:val="20"/>
              </w:rPr>
              <w:t xml:space="preserve">
қаржы, бақылау-реви- </w:t>
            </w:r>
            <w:r>
              <w:br/>
            </w:r>
            <w:r>
              <w:rPr>
                <w:rFonts w:ascii="Times New Roman"/>
                <w:b w:val="false"/>
                <w:i w:val="false"/>
                <w:color w:val="000000"/>
                <w:sz w:val="20"/>
              </w:rPr>
              <w:t xml:space="preserve">
зиялық қызметтерін </w:t>
            </w:r>
            <w:r>
              <w:br/>
            </w:r>
            <w:r>
              <w:rPr>
                <w:rFonts w:ascii="Times New Roman"/>
                <w:b w:val="false"/>
                <w:i w:val="false"/>
                <w:color w:val="000000"/>
                <w:sz w:val="20"/>
              </w:rPr>
              <w:t xml:space="preserve">
белгілейтін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касындағы еңбек </w:t>
            </w:r>
            <w:r>
              <w:br/>
            </w:r>
            <w:r>
              <w:rPr>
                <w:rFonts w:ascii="Times New Roman"/>
                <w:b w:val="false"/>
                <w:i w:val="false"/>
                <w:color w:val="000000"/>
                <w:sz w:val="20"/>
              </w:rPr>
              <w:t xml:space="preserve">
туралы", "Теміржол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қоғамдар </w:t>
            </w:r>
            <w:r>
              <w:br/>
            </w:r>
            <w:r>
              <w:rPr>
                <w:rFonts w:ascii="Times New Roman"/>
                <w:b w:val="false"/>
                <w:i w:val="false"/>
                <w:color w:val="000000"/>
                <w:sz w:val="20"/>
              </w:rPr>
              <w:t xml:space="preserve">
туралы" Заңдарын </w:t>
            </w:r>
            <w:r>
              <w:br/>
            </w:r>
            <w:r>
              <w:rPr>
                <w:rFonts w:ascii="Times New Roman"/>
                <w:b w:val="false"/>
                <w:i w:val="false"/>
                <w:color w:val="000000"/>
                <w:sz w:val="20"/>
              </w:rPr>
              <w:t xml:space="preserve">
білу. 3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Өндірістік бөлім </w:t>
            </w:r>
          </w:p>
        </w:tc>
      </w:tr>
      <w:tr>
        <w:trPr>
          <w:trHeight w:val="169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050729 </w:t>
            </w:r>
            <w:r>
              <w:br/>
            </w:r>
            <w:r>
              <w:rPr>
                <w:rFonts w:ascii="Times New Roman"/>
                <w:b w:val="false"/>
                <w:i w:val="false"/>
                <w:color w:val="000000"/>
                <w:sz w:val="20"/>
              </w:rPr>
              <w:t xml:space="preserve">
Құрылыс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көлігінде- </w:t>
            </w:r>
            <w:r>
              <w:br/>
            </w:r>
            <w:r>
              <w:rPr>
                <w:rFonts w:ascii="Times New Roman"/>
                <w:b w:val="false"/>
                <w:i w:val="false"/>
                <w:color w:val="000000"/>
                <w:sz w:val="20"/>
              </w:rPr>
              <w:t xml:space="preserve">
гі, білім </w:t>
            </w:r>
            <w:r>
              <w:br/>
            </w:r>
            <w:r>
              <w:rPr>
                <w:rFonts w:ascii="Times New Roman"/>
                <w:b w:val="false"/>
                <w:i w:val="false"/>
                <w:color w:val="000000"/>
                <w:sz w:val="20"/>
              </w:rPr>
              <w:t xml:space="preserve">
саласы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дегі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27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050729 </w:t>
            </w:r>
            <w:r>
              <w:br/>
            </w:r>
            <w:r>
              <w:rPr>
                <w:rFonts w:ascii="Times New Roman"/>
                <w:b w:val="false"/>
                <w:i w:val="false"/>
                <w:color w:val="000000"/>
                <w:sz w:val="20"/>
              </w:rPr>
              <w:t xml:space="preserve">
Құрылыс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6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050729 </w:t>
            </w:r>
            <w:r>
              <w:br/>
            </w:r>
            <w:r>
              <w:rPr>
                <w:rFonts w:ascii="Times New Roman"/>
                <w:b w:val="false"/>
                <w:i w:val="false"/>
                <w:color w:val="000000"/>
                <w:sz w:val="20"/>
              </w:rPr>
              <w:t xml:space="preserve">
Құрылыс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Механизация бөлімі  </w:t>
            </w:r>
          </w:p>
        </w:tc>
      </w:tr>
      <w:tr>
        <w:trPr>
          <w:trHeight w:val="163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60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6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Техникалық бөлім  </w:t>
            </w:r>
          </w:p>
        </w:tc>
      </w:tr>
      <w:tr>
        <w:trPr>
          <w:trHeight w:val="172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57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54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Экономика мен талдау бөлімі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4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54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48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Маркетинг бөлімі  </w:t>
            </w:r>
          </w:p>
        </w:tc>
      </w:tr>
      <w:tr>
        <w:trPr>
          <w:trHeight w:val="172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3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42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Бухгалтерия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54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Қамтамасыз ету секторы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r>
              <w:br/>
            </w:r>
            <w:r>
              <w:rPr>
                <w:rFonts w:ascii="Times New Roman"/>
                <w:b w:val="false"/>
                <w:i w:val="false"/>
                <w:color w:val="000000"/>
                <w:sz w:val="20"/>
              </w:rPr>
              <w:t xml:space="preserve">
бастығы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27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Бөлім бастығы, орынбасары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1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42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w:t>
            </w:r>
            <w:r>
              <w:br/>
            </w:r>
            <w:r>
              <w:rPr>
                <w:rFonts w:ascii="Times New Roman"/>
                <w:b w:val="false"/>
                <w:i w:val="false"/>
                <w:color w:val="000000"/>
                <w:sz w:val="20"/>
              </w:rPr>
              <w:t xml:space="preserve">
кеңесшісі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құқықтық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w:t>
            </w:r>
            <w:r>
              <w:br/>
            </w:r>
            <w:r>
              <w:rPr>
                <w:rFonts w:ascii="Times New Roman"/>
                <w:b w:val="false"/>
                <w:i w:val="false"/>
                <w:color w:val="000000"/>
                <w:sz w:val="20"/>
              </w:rPr>
              <w:t xml:space="preserve">
Юриспру- </w:t>
            </w:r>
            <w:r>
              <w:br/>
            </w:r>
            <w:r>
              <w:rPr>
                <w:rFonts w:ascii="Times New Roman"/>
                <w:b w:val="false"/>
                <w:i w:val="false"/>
                <w:color w:val="000000"/>
                <w:sz w:val="20"/>
              </w:rPr>
              <w:t xml:space="preserve">
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0205012 </w:t>
            </w:r>
            <w:r>
              <w:br/>
            </w:r>
            <w:r>
              <w:rPr>
                <w:rFonts w:ascii="Times New Roman"/>
                <w:b w:val="false"/>
                <w:i w:val="false"/>
                <w:color w:val="000000"/>
                <w:sz w:val="20"/>
              </w:rPr>
              <w:t xml:space="preserve">
Құқықтану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44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0824002 </w:t>
            </w:r>
            <w:r>
              <w:br/>
            </w:r>
            <w:r>
              <w:rPr>
                <w:rFonts w:ascii="Times New Roman"/>
                <w:b w:val="false"/>
                <w:i w:val="false"/>
                <w:color w:val="000000"/>
                <w:sz w:val="20"/>
              </w:rPr>
              <w:t xml:space="preserve">
Іс қа- </w:t>
            </w:r>
            <w:r>
              <w:br/>
            </w:r>
            <w:r>
              <w:rPr>
                <w:rFonts w:ascii="Times New Roman"/>
                <w:b w:val="false"/>
                <w:i w:val="false"/>
                <w:color w:val="000000"/>
                <w:sz w:val="20"/>
              </w:rPr>
              <w:t xml:space="preserve">
ғаздарын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мен мұ- </w:t>
            </w:r>
            <w:r>
              <w:br/>
            </w:r>
            <w:r>
              <w:rPr>
                <w:rFonts w:ascii="Times New Roman"/>
                <w:b w:val="false"/>
                <w:i w:val="false"/>
                <w:color w:val="000000"/>
                <w:sz w:val="20"/>
              </w:rPr>
              <w:t xml:space="preserve">
рағаттану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Мемлекет- </w:t>
            </w:r>
            <w:r>
              <w:br/>
            </w:r>
            <w:r>
              <w:rPr>
                <w:rFonts w:ascii="Times New Roman"/>
                <w:b w:val="false"/>
                <w:i w:val="false"/>
                <w:color w:val="000000"/>
                <w:sz w:val="20"/>
              </w:rPr>
              <w:t xml:space="preserve">
тік тілжді білу қажет. </w:t>
            </w:r>
            <w:r>
              <w:br/>
            </w:r>
            <w:r>
              <w:rPr>
                <w:rFonts w:ascii="Times New Roman"/>
                <w:b w:val="false"/>
                <w:i w:val="false"/>
                <w:color w:val="000000"/>
                <w:sz w:val="20"/>
              </w:rPr>
              <w:t xml:space="preserve">
3 жылда 1 рет білікті- </w:t>
            </w:r>
            <w:r>
              <w:br/>
            </w:r>
            <w:r>
              <w:rPr>
                <w:rFonts w:ascii="Times New Roman"/>
                <w:b w:val="false"/>
                <w:i w:val="false"/>
                <w:color w:val="000000"/>
                <w:sz w:val="20"/>
              </w:rPr>
              <w:t xml:space="preserve">
лігін көтеру. 3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r>
        <w:trPr>
          <w:trHeight w:val="124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Аудармашы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050207 </w:t>
            </w:r>
            <w:r>
              <w:br/>
            </w:r>
            <w:r>
              <w:rPr>
                <w:rFonts w:ascii="Times New Roman"/>
                <w:b w:val="false"/>
                <w:i w:val="false"/>
                <w:color w:val="000000"/>
                <w:sz w:val="20"/>
              </w:rPr>
              <w:t xml:space="preserve">
Аударма </w:t>
            </w:r>
            <w:r>
              <w:br/>
            </w:r>
            <w:r>
              <w:rPr>
                <w:rFonts w:ascii="Times New Roman"/>
                <w:b w:val="false"/>
                <w:i w:val="false"/>
                <w:color w:val="000000"/>
                <w:sz w:val="20"/>
              </w:rPr>
              <w:t xml:space="preserve">
ісі; </w:t>
            </w:r>
            <w:r>
              <w:br/>
            </w:r>
            <w:r>
              <w:rPr>
                <w:rFonts w:ascii="Times New Roman"/>
                <w:b w:val="false"/>
                <w:i w:val="false"/>
                <w:color w:val="000000"/>
                <w:sz w:val="20"/>
              </w:rPr>
              <w:t xml:space="preserve">
050205 </w:t>
            </w:r>
            <w:r>
              <w:br/>
            </w:r>
            <w:r>
              <w:rPr>
                <w:rFonts w:ascii="Times New Roman"/>
                <w:b w:val="false"/>
                <w:i w:val="false"/>
                <w:color w:val="000000"/>
                <w:sz w:val="20"/>
              </w:rPr>
              <w:t xml:space="preserve">
Филоло- </w:t>
            </w:r>
            <w:r>
              <w:br/>
            </w:r>
            <w:r>
              <w:rPr>
                <w:rFonts w:ascii="Times New Roman"/>
                <w:b w:val="false"/>
                <w:i w:val="false"/>
                <w:color w:val="000000"/>
                <w:sz w:val="20"/>
              </w:rPr>
              <w:t xml:space="preserve">
гия; </w:t>
            </w:r>
            <w:r>
              <w:br/>
            </w:r>
            <w:r>
              <w:rPr>
                <w:rFonts w:ascii="Times New Roman"/>
                <w:b w:val="false"/>
                <w:i w:val="false"/>
                <w:color w:val="000000"/>
                <w:sz w:val="20"/>
              </w:rPr>
              <w:t xml:space="preserve">
050202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қатынас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Мемлекет- </w:t>
            </w:r>
            <w:r>
              <w:br/>
            </w:r>
            <w:r>
              <w:rPr>
                <w:rFonts w:ascii="Times New Roman"/>
                <w:b w:val="false"/>
                <w:i w:val="false"/>
                <w:color w:val="000000"/>
                <w:sz w:val="20"/>
              </w:rPr>
              <w:t xml:space="preserve">
тік тілді білу қажет. </w:t>
            </w:r>
            <w:r>
              <w:br/>
            </w:r>
            <w:r>
              <w:rPr>
                <w:rFonts w:ascii="Times New Roman"/>
                <w:b w:val="false"/>
                <w:i w:val="false"/>
                <w:color w:val="000000"/>
                <w:sz w:val="20"/>
              </w:rPr>
              <w:t xml:space="preserve">
3 жылда 1 рет білікті- </w:t>
            </w:r>
            <w:r>
              <w:br/>
            </w:r>
            <w:r>
              <w:rPr>
                <w:rFonts w:ascii="Times New Roman"/>
                <w:b w:val="false"/>
                <w:i w:val="false"/>
                <w:color w:val="000000"/>
                <w:sz w:val="20"/>
              </w:rPr>
              <w:t xml:space="preserve">
лігін көтеру. 3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Жол машиасы станциясының филиалы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9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бух- </w:t>
            </w:r>
            <w:r>
              <w:br/>
            </w:r>
            <w:r>
              <w:rPr>
                <w:rFonts w:ascii="Times New Roman"/>
                <w:b w:val="false"/>
                <w:i w:val="false"/>
                <w:color w:val="000000"/>
                <w:sz w:val="20"/>
              </w:rPr>
              <w:t xml:space="preserve">
галтер, </w:t>
            </w:r>
            <w:r>
              <w:br/>
            </w:r>
            <w:r>
              <w:rPr>
                <w:rFonts w:ascii="Times New Roman"/>
                <w:b w:val="false"/>
                <w:i w:val="false"/>
                <w:color w:val="000000"/>
                <w:sz w:val="20"/>
              </w:rPr>
              <w:t xml:space="preserve">
орынбасары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Қаржы-бух- </w:t>
            </w:r>
            <w:r>
              <w:br/>
            </w:r>
            <w:r>
              <w:rPr>
                <w:rFonts w:ascii="Times New Roman"/>
                <w:b w:val="false"/>
                <w:i w:val="false"/>
                <w:color w:val="000000"/>
                <w:sz w:val="20"/>
              </w:rPr>
              <w:t xml:space="preserve">
галтерлік </w:t>
            </w:r>
            <w:r>
              <w:br/>
            </w:r>
            <w:r>
              <w:rPr>
                <w:rFonts w:ascii="Times New Roman"/>
                <w:b w:val="false"/>
                <w:i w:val="false"/>
                <w:color w:val="000000"/>
                <w:sz w:val="20"/>
              </w:rPr>
              <w:t xml:space="preserve">
жұмыс, со- </w:t>
            </w:r>
            <w:r>
              <w:br/>
            </w:r>
            <w:r>
              <w:rPr>
                <w:rFonts w:ascii="Times New Roman"/>
                <w:b w:val="false"/>
                <w:i w:val="false"/>
                <w:color w:val="000000"/>
                <w:sz w:val="20"/>
              </w:rPr>
              <w:t xml:space="preserve">
ның ішінде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дегі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 көлігіндегі </w:t>
            </w:r>
            <w:r>
              <w:br/>
            </w:r>
            <w:r>
              <w:rPr>
                <w:rFonts w:ascii="Times New Roman"/>
                <w:b w:val="false"/>
                <w:i w:val="false"/>
                <w:color w:val="000000"/>
                <w:sz w:val="20"/>
              </w:rPr>
              <w:t xml:space="preserve">
қаржы, бақылау-реви- </w:t>
            </w:r>
            <w:r>
              <w:br/>
            </w:r>
            <w:r>
              <w:rPr>
                <w:rFonts w:ascii="Times New Roman"/>
                <w:b w:val="false"/>
                <w:i w:val="false"/>
                <w:color w:val="000000"/>
                <w:sz w:val="20"/>
              </w:rPr>
              <w:t xml:space="preserve">
зиялық қызметтерін </w:t>
            </w:r>
            <w:r>
              <w:br/>
            </w:r>
            <w:r>
              <w:rPr>
                <w:rFonts w:ascii="Times New Roman"/>
                <w:b w:val="false"/>
                <w:i w:val="false"/>
                <w:color w:val="000000"/>
                <w:sz w:val="20"/>
              </w:rPr>
              <w:t xml:space="preserve">
белгілейтін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касындағы еңбек </w:t>
            </w:r>
            <w:r>
              <w:br/>
            </w:r>
            <w:r>
              <w:rPr>
                <w:rFonts w:ascii="Times New Roman"/>
                <w:b w:val="false"/>
                <w:i w:val="false"/>
                <w:color w:val="000000"/>
                <w:sz w:val="20"/>
              </w:rPr>
              <w:t xml:space="preserve">
туралы", "Теміржол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қоғамдар </w:t>
            </w:r>
            <w:r>
              <w:br/>
            </w:r>
            <w:r>
              <w:rPr>
                <w:rFonts w:ascii="Times New Roman"/>
                <w:b w:val="false"/>
                <w:i w:val="false"/>
                <w:color w:val="000000"/>
                <w:sz w:val="20"/>
              </w:rPr>
              <w:t xml:space="preserve">
туралы" Заңдарын </w:t>
            </w:r>
            <w:r>
              <w:br/>
            </w:r>
            <w:r>
              <w:rPr>
                <w:rFonts w:ascii="Times New Roman"/>
                <w:b w:val="false"/>
                <w:i w:val="false"/>
                <w:color w:val="000000"/>
                <w:sz w:val="20"/>
              </w:rPr>
              <w:t xml:space="preserve">
білу. 3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өту </w:t>
            </w:r>
          </w:p>
        </w:tc>
      </w:tr>
      <w:tr>
        <w:trPr>
          <w:trHeight w:val="130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менеджер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Мемлекет- </w:t>
            </w:r>
            <w:r>
              <w:br/>
            </w:r>
            <w:r>
              <w:rPr>
                <w:rFonts w:ascii="Times New Roman"/>
                <w:b w:val="false"/>
                <w:i w:val="false"/>
                <w:color w:val="000000"/>
                <w:sz w:val="20"/>
              </w:rPr>
              <w:t xml:space="preserve">
тік тілді білу қажет. </w:t>
            </w:r>
            <w:r>
              <w:br/>
            </w:r>
            <w:r>
              <w:rPr>
                <w:rFonts w:ascii="Times New Roman"/>
                <w:b w:val="false"/>
                <w:i w:val="false"/>
                <w:color w:val="000000"/>
                <w:sz w:val="20"/>
              </w:rPr>
              <w:t xml:space="preserve">
3 жылда 1 рет білікті- </w:t>
            </w:r>
            <w:r>
              <w:br/>
            </w:r>
            <w:r>
              <w:rPr>
                <w:rFonts w:ascii="Times New Roman"/>
                <w:b w:val="false"/>
                <w:i w:val="false"/>
                <w:color w:val="000000"/>
                <w:sz w:val="20"/>
              </w:rPr>
              <w:t xml:space="preserve">
лігін көтеру. 3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r>
        <w:trPr>
          <w:trHeight w:val="127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маман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050905 </w:t>
            </w:r>
            <w:r>
              <w:br/>
            </w:r>
            <w:r>
              <w:rPr>
                <w:rFonts w:ascii="Times New Roman"/>
                <w:b w:val="false"/>
                <w:i w:val="false"/>
                <w:color w:val="000000"/>
                <w:sz w:val="20"/>
              </w:rPr>
              <w:t xml:space="preserve">
Әлеу- </w:t>
            </w:r>
            <w:r>
              <w:br/>
            </w:r>
            <w:r>
              <w:rPr>
                <w:rFonts w:ascii="Times New Roman"/>
                <w:b w:val="false"/>
                <w:i w:val="false"/>
                <w:color w:val="000000"/>
                <w:sz w:val="20"/>
              </w:rPr>
              <w:t xml:space="preserve">
меттік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050503 </w:t>
            </w:r>
            <w:r>
              <w:br/>
            </w:r>
            <w:r>
              <w:rPr>
                <w:rFonts w:ascii="Times New Roman"/>
                <w:b w:val="false"/>
                <w:i w:val="false"/>
                <w:color w:val="000000"/>
                <w:sz w:val="20"/>
              </w:rPr>
              <w:t xml:space="preserve">
Психо- </w:t>
            </w:r>
            <w:r>
              <w:br/>
            </w:r>
            <w:r>
              <w:rPr>
                <w:rFonts w:ascii="Times New Roman"/>
                <w:b w:val="false"/>
                <w:i w:val="false"/>
                <w:color w:val="000000"/>
                <w:sz w:val="20"/>
              </w:rPr>
              <w:t xml:space="preserve">
логия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Мемлекет- </w:t>
            </w:r>
            <w:r>
              <w:br/>
            </w:r>
            <w:r>
              <w:rPr>
                <w:rFonts w:ascii="Times New Roman"/>
                <w:b w:val="false"/>
                <w:i w:val="false"/>
                <w:color w:val="000000"/>
                <w:sz w:val="20"/>
              </w:rPr>
              <w:t xml:space="preserve">
тік тілді білу қажет. </w:t>
            </w:r>
            <w:r>
              <w:br/>
            </w:r>
            <w:r>
              <w:rPr>
                <w:rFonts w:ascii="Times New Roman"/>
                <w:b w:val="false"/>
                <w:i w:val="false"/>
                <w:color w:val="000000"/>
                <w:sz w:val="20"/>
              </w:rPr>
              <w:t xml:space="preserve">
3 жылда 1 рет білік- </w:t>
            </w:r>
            <w:r>
              <w:br/>
            </w:r>
            <w:r>
              <w:rPr>
                <w:rFonts w:ascii="Times New Roman"/>
                <w:b w:val="false"/>
                <w:i w:val="false"/>
                <w:color w:val="000000"/>
                <w:sz w:val="20"/>
              </w:rPr>
              <w:t xml:space="preserve">
тілігін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өту </w:t>
            </w:r>
          </w:p>
        </w:tc>
      </w:tr>
      <w:tr>
        <w:trPr>
          <w:trHeight w:val="145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w:t>
            </w:r>
            <w:r>
              <w:br/>
            </w:r>
            <w:r>
              <w:rPr>
                <w:rFonts w:ascii="Times New Roman"/>
                <w:b w:val="false"/>
                <w:i w:val="false"/>
                <w:color w:val="000000"/>
                <w:sz w:val="20"/>
              </w:rPr>
              <w:t xml:space="preserve">
кеңесшісі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тық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құқықтық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w:t>
            </w:r>
            <w:r>
              <w:br/>
            </w:r>
            <w:r>
              <w:rPr>
                <w:rFonts w:ascii="Times New Roman"/>
                <w:b w:val="false"/>
                <w:i w:val="false"/>
                <w:color w:val="000000"/>
                <w:sz w:val="20"/>
              </w:rPr>
              <w:t xml:space="preserve">
Юриспру- </w:t>
            </w:r>
            <w:r>
              <w:br/>
            </w:r>
            <w:r>
              <w:rPr>
                <w:rFonts w:ascii="Times New Roman"/>
                <w:b w:val="false"/>
                <w:i w:val="false"/>
                <w:color w:val="000000"/>
                <w:sz w:val="20"/>
              </w:rPr>
              <w:t xml:space="preserve">
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0205012 </w:t>
            </w:r>
            <w:r>
              <w:br/>
            </w:r>
            <w:r>
              <w:rPr>
                <w:rFonts w:ascii="Times New Roman"/>
                <w:b w:val="false"/>
                <w:i w:val="false"/>
                <w:color w:val="000000"/>
                <w:sz w:val="20"/>
              </w:rPr>
              <w:t xml:space="preserve">
Құқықтану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 </w:t>
            </w:r>
            <w:r>
              <w:br/>
            </w:r>
            <w:r>
              <w:rPr>
                <w:rFonts w:ascii="Times New Roman"/>
                <w:b w:val="false"/>
                <w:i w:val="false"/>
                <w:color w:val="000000"/>
                <w:sz w:val="20"/>
              </w:rPr>
              <w:t xml:space="preserve">
жірибесі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Мемлекет- </w:t>
            </w:r>
            <w:r>
              <w:br/>
            </w:r>
            <w:r>
              <w:rPr>
                <w:rFonts w:ascii="Times New Roman"/>
                <w:b w:val="false"/>
                <w:i w:val="false"/>
                <w:color w:val="000000"/>
                <w:sz w:val="20"/>
              </w:rPr>
              <w:t xml:space="preserve">
тік тілді білу қажет. </w:t>
            </w:r>
            <w:r>
              <w:br/>
            </w:r>
            <w:r>
              <w:rPr>
                <w:rFonts w:ascii="Times New Roman"/>
                <w:b w:val="false"/>
                <w:i w:val="false"/>
                <w:color w:val="000000"/>
                <w:sz w:val="20"/>
              </w:rPr>
              <w:t xml:space="preserve">
3 жылда 1 рет білік- </w:t>
            </w:r>
            <w:r>
              <w:br/>
            </w:r>
            <w:r>
              <w:rPr>
                <w:rFonts w:ascii="Times New Roman"/>
                <w:b w:val="false"/>
                <w:i w:val="false"/>
                <w:color w:val="000000"/>
                <w:sz w:val="20"/>
              </w:rPr>
              <w:t xml:space="preserve">
тілігін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Өндірістік-техникалық бөлім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5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050729 </w:t>
            </w:r>
            <w:r>
              <w:br/>
            </w:r>
            <w:r>
              <w:rPr>
                <w:rFonts w:ascii="Times New Roman"/>
                <w:b w:val="false"/>
                <w:i w:val="false"/>
                <w:color w:val="000000"/>
                <w:sz w:val="20"/>
              </w:rPr>
              <w:t xml:space="preserve">
Құрылыс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Мемлекет- </w:t>
            </w:r>
            <w:r>
              <w:br/>
            </w:r>
            <w:r>
              <w:rPr>
                <w:rFonts w:ascii="Times New Roman"/>
                <w:b w:val="false"/>
                <w:i w:val="false"/>
                <w:color w:val="000000"/>
                <w:sz w:val="20"/>
              </w:rPr>
              <w:t xml:space="preserve">
тік тілді білу қажет. </w:t>
            </w:r>
            <w:r>
              <w:br/>
            </w:r>
            <w:r>
              <w:rPr>
                <w:rFonts w:ascii="Times New Roman"/>
                <w:b w:val="false"/>
                <w:i w:val="false"/>
                <w:color w:val="000000"/>
                <w:sz w:val="20"/>
              </w:rPr>
              <w:t xml:space="preserve">
3 жылда 1 рет білік- </w:t>
            </w:r>
            <w:r>
              <w:br/>
            </w:r>
            <w:r>
              <w:rPr>
                <w:rFonts w:ascii="Times New Roman"/>
                <w:b w:val="false"/>
                <w:i w:val="false"/>
                <w:color w:val="000000"/>
                <w:sz w:val="20"/>
              </w:rPr>
              <w:t xml:space="preserve">
тілігін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өту </w:t>
            </w:r>
          </w:p>
        </w:tc>
      </w:tr>
      <w:tr>
        <w:trPr>
          <w:trHeight w:val="16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және </w:t>
            </w:r>
            <w:r>
              <w:br/>
            </w:r>
            <w:r>
              <w:rPr>
                <w:rFonts w:ascii="Times New Roman"/>
                <w:b w:val="false"/>
                <w:i w:val="false"/>
                <w:color w:val="000000"/>
                <w:sz w:val="20"/>
              </w:rPr>
              <w:t xml:space="preserve">
ТБ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инженер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050731 </w:t>
            </w:r>
            <w:r>
              <w:br/>
            </w:r>
            <w:r>
              <w:rPr>
                <w:rFonts w:ascii="Times New Roman"/>
                <w:b w:val="false"/>
                <w:i w:val="false"/>
                <w:color w:val="000000"/>
                <w:sz w:val="20"/>
              </w:rPr>
              <w:t xml:space="preserve">
Тіршілік </w:t>
            </w:r>
            <w:r>
              <w:br/>
            </w:r>
            <w:r>
              <w:rPr>
                <w:rFonts w:ascii="Times New Roman"/>
                <w:b w:val="false"/>
                <w:i w:val="false"/>
                <w:color w:val="000000"/>
                <w:sz w:val="20"/>
              </w:rPr>
              <w:t xml:space="preserve">
қауіп- </w:t>
            </w:r>
            <w:r>
              <w:br/>
            </w:r>
            <w:r>
              <w:rPr>
                <w:rFonts w:ascii="Times New Roman"/>
                <w:b w:val="false"/>
                <w:i w:val="false"/>
                <w:color w:val="000000"/>
                <w:sz w:val="20"/>
              </w:rPr>
              <w:t xml:space="preserve">
сіздігі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ортаны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051001 </w:t>
            </w:r>
            <w:r>
              <w:br/>
            </w:r>
            <w:r>
              <w:rPr>
                <w:rFonts w:ascii="Times New Roman"/>
                <w:b w:val="false"/>
                <w:i w:val="false"/>
                <w:color w:val="000000"/>
                <w:sz w:val="20"/>
              </w:rPr>
              <w:t xml:space="preserve">
Өрт </w:t>
            </w:r>
            <w:r>
              <w:br/>
            </w:r>
            <w:r>
              <w:rPr>
                <w:rFonts w:ascii="Times New Roman"/>
                <w:b w:val="false"/>
                <w:i w:val="false"/>
                <w:color w:val="000000"/>
                <w:sz w:val="20"/>
              </w:rPr>
              <w:t xml:space="preserve">
қауіп- </w:t>
            </w:r>
            <w:r>
              <w:br/>
            </w:r>
            <w:r>
              <w:rPr>
                <w:rFonts w:ascii="Times New Roman"/>
                <w:b w:val="false"/>
                <w:i w:val="false"/>
                <w:color w:val="000000"/>
                <w:sz w:val="20"/>
              </w:rPr>
              <w:t xml:space="preserve">
сіздігі;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Мемлекеттік тілді </w:t>
            </w:r>
            <w:r>
              <w:br/>
            </w:r>
            <w:r>
              <w:rPr>
                <w:rFonts w:ascii="Times New Roman"/>
                <w:b w:val="false"/>
                <w:i w:val="false"/>
                <w:color w:val="000000"/>
                <w:sz w:val="20"/>
              </w:rPr>
              <w:t xml:space="preserve">
білу қажет.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45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w:t>
            </w:r>
            <w:r>
              <w:br/>
            </w:r>
            <w:r>
              <w:rPr>
                <w:rFonts w:ascii="Times New Roman"/>
                <w:b w:val="false"/>
                <w:i w:val="false"/>
                <w:color w:val="000000"/>
                <w:sz w:val="20"/>
              </w:rPr>
              <w:t xml:space="preserve">
инженері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050729 </w:t>
            </w:r>
            <w:r>
              <w:br/>
            </w:r>
            <w:r>
              <w:rPr>
                <w:rFonts w:ascii="Times New Roman"/>
                <w:b w:val="false"/>
                <w:i w:val="false"/>
                <w:color w:val="000000"/>
                <w:sz w:val="20"/>
              </w:rPr>
              <w:t xml:space="preserve">
Құрылыс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Мемлекеттік тілді </w:t>
            </w:r>
            <w:r>
              <w:br/>
            </w:r>
            <w:r>
              <w:rPr>
                <w:rFonts w:ascii="Times New Roman"/>
                <w:b w:val="false"/>
                <w:i w:val="false"/>
                <w:color w:val="000000"/>
                <w:sz w:val="20"/>
              </w:rPr>
              <w:t xml:space="preserve">
білу қажет.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Экономика мен талдау бөлімі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2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экономист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Мемлекеттік тілді </w:t>
            </w:r>
            <w:r>
              <w:br/>
            </w:r>
            <w:r>
              <w:rPr>
                <w:rFonts w:ascii="Times New Roman"/>
                <w:b w:val="false"/>
                <w:i w:val="false"/>
                <w:color w:val="000000"/>
                <w:sz w:val="20"/>
              </w:rPr>
              <w:t xml:space="preserve">
білу қажет.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51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w:t>
            </w:r>
            <w:r>
              <w:br/>
            </w:r>
            <w:r>
              <w:rPr>
                <w:rFonts w:ascii="Times New Roman"/>
                <w:b w:val="false"/>
                <w:i w:val="false"/>
                <w:color w:val="000000"/>
                <w:sz w:val="20"/>
              </w:rPr>
              <w:t xml:space="preserve">
нормалан- </w:t>
            </w:r>
            <w:r>
              <w:br/>
            </w:r>
            <w:r>
              <w:rPr>
                <w:rFonts w:ascii="Times New Roman"/>
                <w:b w:val="false"/>
                <w:i w:val="false"/>
                <w:color w:val="000000"/>
                <w:sz w:val="20"/>
              </w:rPr>
              <w:t xml:space="preserve">
дыру мен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инженері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құқықтық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Мемлекеттік тілді </w:t>
            </w:r>
            <w:r>
              <w:br/>
            </w:r>
            <w:r>
              <w:rPr>
                <w:rFonts w:ascii="Times New Roman"/>
                <w:b w:val="false"/>
                <w:i w:val="false"/>
                <w:color w:val="000000"/>
                <w:sz w:val="20"/>
              </w:rPr>
              <w:t xml:space="preserve">
білу қажет.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Бухгалтерия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0703002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 </w:t>
            </w:r>
            <w:r>
              <w:br/>
            </w:r>
            <w:r>
              <w:rPr>
                <w:rFonts w:ascii="Times New Roman"/>
                <w:b w:val="false"/>
                <w:i w:val="false"/>
                <w:color w:val="000000"/>
                <w:sz w:val="20"/>
              </w:rPr>
              <w:t xml:space="preserve">
гінде); </w:t>
            </w:r>
            <w:r>
              <w:br/>
            </w:r>
            <w:r>
              <w:rPr>
                <w:rFonts w:ascii="Times New Roman"/>
                <w:b w:val="false"/>
                <w:i w:val="false"/>
                <w:color w:val="000000"/>
                <w:sz w:val="20"/>
              </w:rPr>
              <w:t xml:space="preserve">
0704001 </w:t>
            </w:r>
            <w:r>
              <w:br/>
            </w:r>
            <w:r>
              <w:rPr>
                <w:rFonts w:ascii="Times New Roman"/>
                <w:b w:val="false"/>
                <w:i w:val="false"/>
                <w:color w:val="000000"/>
                <w:sz w:val="20"/>
              </w:rPr>
              <w:t xml:space="preserve">
Бух- </w:t>
            </w:r>
            <w:r>
              <w:br/>
            </w:r>
            <w:r>
              <w:rPr>
                <w:rFonts w:ascii="Times New Roman"/>
                <w:b w:val="false"/>
                <w:i w:val="false"/>
                <w:color w:val="000000"/>
                <w:sz w:val="20"/>
              </w:rPr>
              <w:t xml:space="preserve">
галтер;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 бух- </w:t>
            </w:r>
            <w:r>
              <w:br/>
            </w:r>
            <w:r>
              <w:rPr>
                <w:rFonts w:ascii="Times New Roman"/>
                <w:b w:val="false"/>
                <w:i w:val="false"/>
                <w:color w:val="000000"/>
                <w:sz w:val="20"/>
              </w:rPr>
              <w:t xml:space="preserve">
галтерлік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 </w:t>
            </w:r>
            <w:r>
              <w:br/>
            </w:r>
            <w:r>
              <w:rPr>
                <w:rFonts w:ascii="Times New Roman"/>
                <w:b w:val="false"/>
                <w:i w:val="false"/>
                <w:color w:val="000000"/>
                <w:sz w:val="20"/>
              </w:rPr>
              <w:t xml:space="preserve">
гінде)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Мемлекеттік тілді </w:t>
            </w:r>
            <w:r>
              <w:br/>
            </w:r>
            <w:r>
              <w:rPr>
                <w:rFonts w:ascii="Times New Roman"/>
                <w:b w:val="false"/>
                <w:i w:val="false"/>
                <w:color w:val="000000"/>
                <w:sz w:val="20"/>
              </w:rPr>
              <w:t xml:space="preserve">
білу қажет.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Басқару аппаратына қатысты емес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w:t>
            </w:r>
            <w:r>
              <w:br/>
            </w:r>
            <w:r>
              <w:rPr>
                <w:rFonts w:ascii="Times New Roman"/>
                <w:b w:val="false"/>
                <w:i w:val="false"/>
                <w:color w:val="000000"/>
                <w:sz w:val="20"/>
              </w:rPr>
              <w:t xml:space="preserve">
мастері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Көтеру-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жол ма- </w:t>
            </w:r>
            <w:r>
              <w:br/>
            </w:r>
            <w:r>
              <w:rPr>
                <w:rFonts w:ascii="Times New Roman"/>
                <w:b w:val="false"/>
                <w:i w:val="false"/>
                <w:color w:val="000000"/>
                <w:sz w:val="20"/>
              </w:rPr>
              <w:t xml:space="preserve">
шиналары </w:t>
            </w:r>
            <w:r>
              <w:br/>
            </w:r>
            <w:r>
              <w:rPr>
                <w:rFonts w:ascii="Times New Roman"/>
                <w:b w:val="false"/>
                <w:i w:val="false"/>
                <w:color w:val="000000"/>
                <w:sz w:val="20"/>
              </w:rPr>
              <w:t xml:space="preserve">
мен жаб- </w:t>
            </w:r>
            <w:r>
              <w:br/>
            </w:r>
            <w:r>
              <w:rPr>
                <w:rFonts w:ascii="Times New Roman"/>
                <w:b w:val="false"/>
                <w:i w:val="false"/>
                <w:color w:val="000000"/>
                <w:sz w:val="20"/>
              </w:rPr>
              <w:t xml:space="preserve">
дықтарды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 </w:t>
            </w:r>
            <w:r>
              <w:br/>
            </w:r>
            <w:r>
              <w:rPr>
                <w:rFonts w:ascii="Times New Roman"/>
                <w:b w:val="false"/>
                <w:i w:val="false"/>
                <w:color w:val="000000"/>
                <w:sz w:val="20"/>
              </w:rPr>
              <w:t xml:space="preserve">
гінде)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мен тех- </w:t>
            </w:r>
            <w:r>
              <w:br/>
            </w:r>
            <w:r>
              <w:rPr>
                <w:rFonts w:ascii="Times New Roman"/>
                <w:b w:val="false"/>
                <w:i w:val="false"/>
                <w:color w:val="000000"/>
                <w:sz w:val="20"/>
              </w:rPr>
              <w:t xml:space="preserve">
никалық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2803002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жыл- </w:t>
            </w:r>
            <w:r>
              <w:br/>
            </w:r>
            <w:r>
              <w:rPr>
                <w:rFonts w:ascii="Times New Roman"/>
                <w:b w:val="false"/>
                <w:i w:val="false"/>
                <w:color w:val="000000"/>
                <w:sz w:val="20"/>
              </w:rPr>
              <w:t xml:space="preserve">
жымалы </w:t>
            </w:r>
            <w:r>
              <w:br/>
            </w:r>
            <w:r>
              <w:rPr>
                <w:rFonts w:ascii="Times New Roman"/>
                <w:b w:val="false"/>
                <w:i w:val="false"/>
                <w:color w:val="000000"/>
                <w:sz w:val="20"/>
              </w:rPr>
              <w:t xml:space="preserve">
құрамының </w:t>
            </w:r>
            <w:r>
              <w:br/>
            </w:r>
            <w:r>
              <w:rPr>
                <w:rFonts w:ascii="Times New Roman"/>
                <w:b w:val="false"/>
                <w:i w:val="false"/>
                <w:color w:val="000000"/>
                <w:sz w:val="20"/>
              </w:rPr>
              <w:t xml:space="preserve">
өндірісі; </w:t>
            </w:r>
            <w:r>
              <w:br/>
            </w:r>
            <w:r>
              <w:rPr>
                <w:rFonts w:ascii="Times New Roman"/>
                <w:b w:val="false"/>
                <w:i w:val="false"/>
                <w:color w:val="000000"/>
                <w:sz w:val="20"/>
              </w:rPr>
              <w:t xml:space="preserve">
2805001 </w:t>
            </w:r>
            <w:r>
              <w:br/>
            </w:r>
            <w:r>
              <w:rPr>
                <w:rFonts w:ascii="Times New Roman"/>
                <w:b w:val="false"/>
                <w:i w:val="false"/>
                <w:color w:val="000000"/>
                <w:sz w:val="20"/>
              </w:rPr>
              <w:t xml:space="preserve">
Рефриже- </w:t>
            </w:r>
            <w:r>
              <w:br/>
            </w:r>
            <w:r>
              <w:rPr>
                <w:rFonts w:ascii="Times New Roman"/>
                <w:b w:val="false"/>
                <w:i w:val="false"/>
                <w:color w:val="000000"/>
                <w:sz w:val="20"/>
              </w:rPr>
              <w:t xml:space="preserve">
раторлы </w:t>
            </w:r>
            <w:r>
              <w:br/>
            </w:r>
            <w:r>
              <w:rPr>
                <w:rFonts w:ascii="Times New Roman"/>
                <w:b w:val="false"/>
                <w:i w:val="false"/>
                <w:color w:val="000000"/>
                <w:sz w:val="20"/>
              </w:rPr>
              <w:t xml:space="preserve">
қондырғы </w:t>
            </w:r>
            <w:r>
              <w:br/>
            </w:r>
            <w:r>
              <w:rPr>
                <w:rFonts w:ascii="Times New Roman"/>
                <w:b w:val="false"/>
                <w:i w:val="false"/>
                <w:color w:val="000000"/>
                <w:sz w:val="20"/>
              </w:rPr>
              <w:t xml:space="preserve">
мен </w:t>
            </w:r>
            <w:r>
              <w:br/>
            </w:r>
            <w:r>
              <w:rPr>
                <w:rFonts w:ascii="Times New Roman"/>
                <w:b w:val="false"/>
                <w:i w:val="false"/>
                <w:color w:val="000000"/>
                <w:sz w:val="20"/>
              </w:rPr>
              <w:t xml:space="preserve">
поезд </w:t>
            </w:r>
            <w:r>
              <w:br/>
            </w:r>
            <w:r>
              <w:rPr>
                <w:rFonts w:ascii="Times New Roman"/>
                <w:b w:val="false"/>
                <w:i w:val="false"/>
                <w:color w:val="000000"/>
                <w:sz w:val="20"/>
              </w:rPr>
              <w:t xml:space="preserve">
механигі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1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Мемлекеттік тілді </w:t>
            </w:r>
            <w:r>
              <w:br/>
            </w:r>
            <w:r>
              <w:rPr>
                <w:rFonts w:ascii="Times New Roman"/>
                <w:b w:val="false"/>
                <w:i w:val="false"/>
                <w:color w:val="000000"/>
                <w:sz w:val="20"/>
              </w:rPr>
              <w:t xml:space="preserve">
білу қажет.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57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технолог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Мемлекеттік тілді </w:t>
            </w:r>
            <w:r>
              <w:br/>
            </w:r>
            <w:r>
              <w:rPr>
                <w:rFonts w:ascii="Times New Roman"/>
                <w:b w:val="false"/>
                <w:i w:val="false"/>
                <w:color w:val="000000"/>
                <w:sz w:val="20"/>
              </w:rPr>
              <w:t xml:space="preserve">
білу қажет.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15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Мемлекеттік тілді </w:t>
            </w:r>
            <w:r>
              <w:br/>
            </w:r>
            <w:r>
              <w:rPr>
                <w:rFonts w:ascii="Times New Roman"/>
                <w:b w:val="false"/>
                <w:i w:val="false"/>
                <w:color w:val="000000"/>
                <w:sz w:val="20"/>
              </w:rPr>
              <w:t xml:space="preserve">
білу қажет.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9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Көтеру-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жол ма- </w:t>
            </w:r>
            <w:r>
              <w:br/>
            </w:r>
            <w:r>
              <w:rPr>
                <w:rFonts w:ascii="Times New Roman"/>
                <w:b w:val="false"/>
                <w:i w:val="false"/>
                <w:color w:val="000000"/>
                <w:sz w:val="20"/>
              </w:rPr>
              <w:t xml:space="preserve">
шиналары </w:t>
            </w:r>
            <w:r>
              <w:br/>
            </w:r>
            <w:r>
              <w:rPr>
                <w:rFonts w:ascii="Times New Roman"/>
                <w:b w:val="false"/>
                <w:i w:val="false"/>
                <w:color w:val="000000"/>
                <w:sz w:val="20"/>
              </w:rPr>
              <w:t xml:space="preserve">
мен жаб- </w:t>
            </w:r>
            <w:r>
              <w:br/>
            </w:r>
            <w:r>
              <w:rPr>
                <w:rFonts w:ascii="Times New Roman"/>
                <w:b w:val="false"/>
                <w:i w:val="false"/>
                <w:color w:val="000000"/>
                <w:sz w:val="20"/>
              </w:rPr>
              <w:t xml:space="preserve">
дықтарды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 </w:t>
            </w:r>
            <w:r>
              <w:br/>
            </w:r>
            <w:r>
              <w:rPr>
                <w:rFonts w:ascii="Times New Roman"/>
                <w:b w:val="false"/>
                <w:i w:val="false"/>
                <w:color w:val="000000"/>
                <w:sz w:val="20"/>
              </w:rPr>
              <w:t xml:space="preserve">
гінде)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мен тех- </w:t>
            </w:r>
            <w:r>
              <w:br/>
            </w:r>
            <w:r>
              <w:rPr>
                <w:rFonts w:ascii="Times New Roman"/>
                <w:b w:val="false"/>
                <w:i w:val="false"/>
                <w:color w:val="000000"/>
                <w:sz w:val="20"/>
              </w:rPr>
              <w:t xml:space="preserve">
никалық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2803002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жыл- </w:t>
            </w:r>
            <w:r>
              <w:br/>
            </w:r>
            <w:r>
              <w:rPr>
                <w:rFonts w:ascii="Times New Roman"/>
                <w:b w:val="false"/>
                <w:i w:val="false"/>
                <w:color w:val="000000"/>
                <w:sz w:val="20"/>
              </w:rPr>
              <w:t xml:space="preserve">
жымалы </w:t>
            </w:r>
            <w:r>
              <w:br/>
            </w:r>
            <w:r>
              <w:rPr>
                <w:rFonts w:ascii="Times New Roman"/>
                <w:b w:val="false"/>
                <w:i w:val="false"/>
                <w:color w:val="000000"/>
                <w:sz w:val="20"/>
              </w:rPr>
              <w:t xml:space="preserve">
құрамының </w:t>
            </w:r>
            <w:r>
              <w:br/>
            </w:r>
            <w:r>
              <w:rPr>
                <w:rFonts w:ascii="Times New Roman"/>
                <w:b w:val="false"/>
                <w:i w:val="false"/>
                <w:color w:val="000000"/>
                <w:sz w:val="20"/>
              </w:rPr>
              <w:t xml:space="preserve">
өндірісі; </w:t>
            </w:r>
            <w:r>
              <w:br/>
            </w:r>
            <w:r>
              <w:rPr>
                <w:rFonts w:ascii="Times New Roman"/>
                <w:b w:val="false"/>
                <w:i w:val="false"/>
                <w:color w:val="000000"/>
                <w:sz w:val="20"/>
              </w:rPr>
              <w:t xml:space="preserve">
2805001 </w:t>
            </w:r>
            <w:r>
              <w:br/>
            </w:r>
            <w:r>
              <w:rPr>
                <w:rFonts w:ascii="Times New Roman"/>
                <w:b w:val="false"/>
                <w:i w:val="false"/>
                <w:color w:val="000000"/>
                <w:sz w:val="20"/>
              </w:rPr>
              <w:t xml:space="preserve">
Рефриже- </w:t>
            </w:r>
            <w:r>
              <w:br/>
            </w:r>
            <w:r>
              <w:rPr>
                <w:rFonts w:ascii="Times New Roman"/>
                <w:b w:val="false"/>
                <w:i w:val="false"/>
                <w:color w:val="000000"/>
                <w:sz w:val="20"/>
              </w:rPr>
              <w:t xml:space="preserve">
раторлы </w:t>
            </w:r>
            <w:r>
              <w:br/>
            </w:r>
            <w:r>
              <w:rPr>
                <w:rFonts w:ascii="Times New Roman"/>
                <w:b w:val="false"/>
                <w:i w:val="false"/>
                <w:color w:val="000000"/>
                <w:sz w:val="20"/>
              </w:rPr>
              <w:t xml:space="preserve">
қондырғы </w:t>
            </w:r>
            <w:r>
              <w:br/>
            </w:r>
            <w:r>
              <w:rPr>
                <w:rFonts w:ascii="Times New Roman"/>
                <w:b w:val="false"/>
                <w:i w:val="false"/>
                <w:color w:val="000000"/>
                <w:sz w:val="20"/>
              </w:rPr>
              <w:t xml:space="preserve">
мен </w:t>
            </w:r>
            <w:r>
              <w:br/>
            </w:r>
            <w:r>
              <w:rPr>
                <w:rFonts w:ascii="Times New Roman"/>
                <w:b w:val="false"/>
                <w:i w:val="false"/>
                <w:color w:val="000000"/>
                <w:sz w:val="20"/>
              </w:rPr>
              <w:t xml:space="preserve">
поезд </w:t>
            </w:r>
            <w:r>
              <w:br/>
            </w:r>
            <w:r>
              <w:rPr>
                <w:rFonts w:ascii="Times New Roman"/>
                <w:b w:val="false"/>
                <w:i w:val="false"/>
                <w:color w:val="000000"/>
                <w:sz w:val="20"/>
              </w:rPr>
              <w:t xml:space="preserve">
механигі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Мемлекеттік тілді </w:t>
            </w:r>
            <w:r>
              <w:br/>
            </w:r>
            <w:r>
              <w:rPr>
                <w:rFonts w:ascii="Times New Roman"/>
                <w:b w:val="false"/>
                <w:i w:val="false"/>
                <w:color w:val="000000"/>
                <w:sz w:val="20"/>
              </w:rPr>
              <w:t xml:space="preserve">
білу қажет.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201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Машиналар </w:t>
            </w:r>
            <w:r>
              <w:br/>
            </w:r>
            <w:r>
              <w:rPr>
                <w:rFonts w:ascii="Times New Roman"/>
                <w:b w:val="false"/>
                <w:i w:val="false"/>
                <w:color w:val="000000"/>
                <w:sz w:val="20"/>
              </w:rPr>
              <w:t xml:space="preserve">
мен меха- </w:t>
            </w:r>
            <w:r>
              <w:br/>
            </w:r>
            <w:r>
              <w:rPr>
                <w:rFonts w:ascii="Times New Roman"/>
                <w:b w:val="false"/>
                <w:i w:val="false"/>
                <w:color w:val="000000"/>
                <w:sz w:val="20"/>
              </w:rPr>
              <w:t xml:space="preserve">
низмдерді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мен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мастері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Көтеру-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жол ма- </w:t>
            </w:r>
            <w:r>
              <w:br/>
            </w:r>
            <w:r>
              <w:rPr>
                <w:rFonts w:ascii="Times New Roman"/>
                <w:b w:val="false"/>
                <w:i w:val="false"/>
                <w:color w:val="000000"/>
                <w:sz w:val="20"/>
              </w:rPr>
              <w:t xml:space="preserve">
шиналары </w:t>
            </w:r>
            <w:r>
              <w:br/>
            </w:r>
            <w:r>
              <w:rPr>
                <w:rFonts w:ascii="Times New Roman"/>
                <w:b w:val="false"/>
                <w:i w:val="false"/>
                <w:color w:val="000000"/>
                <w:sz w:val="20"/>
              </w:rPr>
              <w:t xml:space="preserve">
мен жаб- </w:t>
            </w:r>
            <w:r>
              <w:br/>
            </w:r>
            <w:r>
              <w:rPr>
                <w:rFonts w:ascii="Times New Roman"/>
                <w:b w:val="false"/>
                <w:i w:val="false"/>
                <w:color w:val="000000"/>
                <w:sz w:val="20"/>
              </w:rPr>
              <w:t xml:space="preserve">
дықтарды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 </w:t>
            </w:r>
            <w:r>
              <w:br/>
            </w:r>
            <w:r>
              <w:rPr>
                <w:rFonts w:ascii="Times New Roman"/>
                <w:b w:val="false"/>
                <w:i w:val="false"/>
                <w:color w:val="000000"/>
                <w:sz w:val="20"/>
              </w:rPr>
              <w:t xml:space="preserve">
гінде)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мен тех- </w:t>
            </w:r>
            <w:r>
              <w:br/>
            </w:r>
            <w:r>
              <w:rPr>
                <w:rFonts w:ascii="Times New Roman"/>
                <w:b w:val="false"/>
                <w:i w:val="false"/>
                <w:color w:val="000000"/>
                <w:sz w:val="20"/>
              </w:rPr>
              <w:t xml:space="preserve">
никалық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2803002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жыл- </w:t>
            </w:r>
            <w:r>
              <w:br/>
            </w:r>
            <w:r>
              <w:rPr>
                <w:rFonts w:ascii="Times New Roman"/>
                <w:b w:val="false"/>
                <w:i w:val="false"/>
                <w:color w:val="000000"/>
                <w:sz w:val="20"/>
              </w:rPr>
              <w:t xml:space="preserve">
жымалы </w:t>
            </w:r>
            <w:r>
              <w:br/>
            </w:r>
            <w:r>
              <w:rPr>
                <w:rFonts w:ascii="Times New Roman"/>
                <w:b w:val="false"/>
                <w:i w:val="false"/>
                <w:color w:val="000000"/>
                <w:sz w:val="20"/>
              </w:rPr>
              <w:t xml:space="preserve">
құрамының </w:t>
            </w:r>
            <w:r>
              <w:br/>
            </w:r>
            <w:r>
              <w:rPr>
                <w:rFonts w:ascii="Times New Roman"/>
                <w:b w:val="false"/>
                <w:i w:val="false"/>
                <w:color w:val="000000"/>
                <w:sz w:val="20"/>
              </w:rPr>
              <w:t xml:space="preserve">
өндірісі; </w:t>
            </w:r>
            <w:r>
              <w:br/>
            </w:r>
            <w:r>
              <w:rPr>
                <w:rFonts w:ascii="Times New Roman"/>
                <w:b w:val="false"/>
                <w:i w:val="false"/>
                <w:color w:val="000000"/>
                <w:sz w:val="20"/>
              </w:rPr>
              <w:t xml:space="preserve">
2805001 </w:t>
            </w:r>
            <w:r>
              <w:br/>
            </w:r>
            <w:r>
              <w:rPr>
                <w:rFonts w:ascii="Times New Roman"/>
                <w:b w:val="false"/>
                <w:i w:val="false"/>
                <w:color w:val="000000"/>
                <w:sz w:val="20"/>
              </w:rPr>
              <w:t xml:space="preserve">
Рефриже- </w:t>
            </w:r>
            <w:r>
              <w:br/>
            </w:r>
            <w:r>
              <w:rPr>
                <w:rFonts w:ascii="Times New Roman"/>
                <w:b w:val="false"/>
                <w:i w:val="false"/>
                <w:color w:val="000000"/>
                <w:sz w:val="20"/>
              </w:rPr>
              <w:t xml:space="preserve">
раторлы </w:t>
            </w:r>
            <w:r>
              <w:br/>
            </w:r>
            <w:r>
              <w:rPr>
                <w:rFonts w:ascii="Times New Roman"/>
                <w:b w:val="false"/>
                <w:i w:val="false"/>
                <w:color w:val="000000"/>
                <w:sz w:val="20"/>
              </w:rPr>
              <w:t xml:space="preserve">
қондырғы </w:t>
            </w:r>
            <w:r>
              <w:br/>
            </w:r>
            <w:r>
              <w:rPr>
                <w:rFonts w:ascii="Times New Roman"/>
                <w:b w:val="false"/>
                <w:i w:val="false"/>
                <w:color w:val="000000"/>
                <w:sz w:val="20"/>
              </w:rPr>
              <w:t xml:space="preserve">
мен </w:t>
            </w:r>
            <w:r>
              <w:br/>
            </w:r>
            <w:r>
              <w:rPr>
                <w:rFonts w:ascii="Times New Roman"/>
                <w:b w:val="false"/>
                <w:i w:val="false"/>
                <w:color w:val="000000"/>
                <w:sz w:val="20"/>
              </w:rPr>
              <w:t xml:space="preserve">
поезд </w:t>
            </w:r>
            <w:r>
              <w:br/>
            </w:r>
            <w:r>
              <w:rPr>
                <w:rFonts w:ascii="Times New Roman"/>
                <w:b w:val="false"/>
                <w:i w:val="false"/>
                <w:color w:val="000000"/>
                <w:sz w:val="20"/>
              </w:rPr>
              <w:t xml:space="preserve">
механигі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1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Жұмысқа шыққанда </w:t>
            </w:r>
            <w:r>
              <w:br/>
            </w:r>
            <w:r>
              <w:rPr>
                <w:rFonts w:ascii="Times New Roman"/>
                <w:b w:val="false"/>
                <w:i w:val="false"/>
                <w:color w:val="000000"/>
                <w:sz w:val="20"/>
              </w:rPr>
              <w:t xml:space="preserve">
кезекті және қосымша </w:t>
            </w:r>
            <w:r>
              <w:br/>
            </w:r>
            <w:r>
              <w:rPr>
                <w:rFonts w:ascii="Times New Roman"/>
                <w:b w:val="false"/>
                <w:i w:val="false"/>
                <w:color w:val="000000"/>
                <w:sz w:val="20"/>
              </w:rPr>
              <w:t xml:space="preserve">
медициналық байқаудан </w:t>
            </w:r>
            <w:r>
              <w:br/>
            </w:r>
            <w:r>
              <w:rPr>
                <w:rFonts w:ascii="Times New Roman"/>
                <w:b w:val="false"/>
                <w:i w:val="false"/>
                <w:color w:val="000000"/>
                <w:sz w:val="20"/>
              </w:rPr>
              <w:t xml:space="preserve">
өтуге міндетті. </w:t>
            </w:r>
            <w:r>
              <w:br/>
            </w:r>
            <w:r>
              <w:rPr>
                <w:rFonts w:ascii="Times New Roman"/>
                <w:b w:val="false"/>
                <w:i w:val="false"/>
                <w:color w:val="000000"/>
                <w:sz w:val="20"/>
              </w:rPr>
              <w:t xml:space="preserve">
Кәсіби оқыту мен </w:t>
            </w:r>
            <w:r>
              <w:br/>
            </w:r>
            <w:r>
              <w:rPr>
                <w:rFonts w:ascii="Times New Roman"/>
                <w:b w:val="false"/>
                <w:i w:val="false"/>
                <w:color w:val="000000"/>
                <w:sz w:val="20"/>
              </w:rPr>
              <w:t xml:space="preserve">
біліктілігін 3 жылда </w:t>
            </w:r>
            <w:r>
              <w:br/>
            </w:r>
            <w:r>
              <w:rPr>
                <w:rFonts w:ascii="Times New Roman"/>
                <w:b w:val="false"/>
                <w:i w:val="false"/>
                <w:color w:val="000000"/>
                <w:sz w:val="20"/>
              </w:rPr>
              <w:t xml:space="preserve">
1 рет көтеру. </w:t>
            </w:r>
          </w:p>
        </w:tc>
      </w:tr>
      <w:tr>
        <w:trPr>
          <w:trHeight w:val="136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нұсқаушы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 </w:t>
            </w:r>
            <w:r>
              <w:br/>
            </w:r>
            <w:r>
              <w:rPr>
                <w:rFonts w:ascii="Times New Roman"/>
                <w:b w:val="false"/>
                <w:i w:val="false"/>
                <w:color w:val="000000"/>
                <w:sz w:val="20"/>
              </w:rPr>
              <w:t xml:space="preserve">
тизация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раттық жүйе; 050704 </w:t>
            </w:r>
            <w:r>
              <w:br/>
            </w:r>
            <w:r>
              <w:rPr>
                <w:rFonts w:ascii="Times New Roman"/>
                <w:b w:val="false"/>
                <w:i w:val="false"/>
                <w:color w:val="000000"/>
                <w:sz w:val="20"/>
              </w:rPr>
              <w:t xml:space="preserve">
Есептегіш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мен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ламалық қамтама- </w:t>
            </w:r>
            <w:r>
              <w:br/>
            </w:r>
            <w:r>
              <w:rPr>
                <w:rFonts w:ascii="Times New Roman"/>
                <w:b w:val="false"/>
                <w:i w:val="false"/>
                <w:color w:val="000000"/>
                <w:sz w:val="20"/>
              </w:rPr>
              <w:t xml:space="preserve">
сыз ету; </w:t>
            </w:r>
            <w:r>
              <w:br/>
            </w:r>
            <w:r>
              <w:rPr>
                <w:rFonts w:ascii="Times New Roman"/>
                <w:b w:val="false"/>
                <w:i w:val="false"/>
                <w:color w:val="000000"/>
                <w:sz w:val="20"/>
              </w:rPr>
              <w:t xml:space="preserve">
050705 </w:t>
            </w:r>
            <w:r>
              <w:br/>
            </w:r>
            <w:r>
              <w:rPr>
                <w:rFonts w:ascii="Times New Roman"/>
                <w:b w:val="false"/>
                <w:i w:val="false"/>
                <w:color w:val="000000"/>
                <w:sz w:val="20"/>
              </w:rPr>
              <w:t xml:space="preserve">
Матема- </w:t>
            </w:r>
            <w:r>
              <w:br/>
            </w:r>
            <w:r>
              <w:rPr>
                <w:rFonts w:ascii="Times New Roman"/>
                <w:b w:val="false"/>
                <w:i w:val="false"/>
                <w:color w:val="000000"/>
                <w:sz w:val="20"/>
              </w:rPr>
              <w:t xml:space="preserve">
тикалық </w:t>
            </w:r>
            <w:r>
              <w:br/>
            </w:r>
            <w:r>
              <w:rPr>
                <w:rFonts w:ascii="Times New Roman"/>
                <w:b w:val="false"/>
                <w:i w:val="false"/>
                <w:color w:val="000000"/>
                <w:sz w:val="20"/>
              </w:rPr>
              <w:t xml:space="preserve">
және ком- </w:t>
            </w:r>
            <w:r>
              <w:br/>
            </w:r>
            <w:r>
              <w:rPr>
                <w:rFonts w:ascii="Times New Roman"/>
                <w:b w:val="false"/>
                <w:i w:val="false"/>
                <w:color w:val="000000"/>
                <w:sz w:val="20"/>
              </w:rPr>
              <w:t xml:space="preserve">
пьютерлі </w:t>
            </w:r>
            <w:r>
              <w:br/>
            </w:r>
            <w:r>
              <w:rPr>
                <w:rFonts w:ascii="Times New Roman"/>
                <w:b w:val="false"/>
                <w:i w:val="false"/>
                <w:color w:val="000000"/>
                <w:sz w:val="20"/>
              </w:rPr>
              <w:t xml:space="preserve">
моделдеу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03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Хатшы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кәсіби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0823001 </w:t>
            </w:r>
            <w:r>
              <w:br/>
            </w:r>
            <w:r>
              <w:rPr>
                <w:rFonts w:ascii="Times New Roman"/>
                <w:b w:val="false"/>
                <w:i w:val="false"/>
                <w:color w:val="000000"/>
                <w:sz w:val="20"/>
              </w:rPr>
              <w:t xml:space="preserve">
Хатшы- </w:t>
            </w:r>
            <w:r>
              <w:br/>
            </w:r>
            <w:r>
              <w:rPr>
                <w:rFonts w:ascii="Times New Roman"/>
                <w:b w:val="false"/>
                <w:i w:val="false"/>
                <w:color w:val="000000"/>
                <w:sz w:val="20"/>
              </w:rPr>
              <w:t xml:space="preserve">
референт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18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Аудармашы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050207 </w:t>
            </w:r>
            <w:r>
              <w:br/>
            </w:r>
            <w:r>
              <w:rPr>
                <w:rFonts w:ascii="Times New Roman"/>
                <w:b w:val="false"/>
                <w:i w:val="false"/>
                <w:color w:val="000000"/>
                <w:sz w:val="20"/>
              </w:rPr>
              <w:t xml:space="preserve">
Ауарма </w:t>
            </w:r>
            <w:r>
              <w:br/>
            </w:r>
            <w:r>
              <w:rPr>
                <w:rFonts w:ascii="Times New Roman"/>
                <w:b w:val="false"/>
                <w:i w:val="false"/>
                <w:color w:val="000000"/>
                <w:sz w:val="20"/>
              </w:rPr>
              <w:t xml:space="preserve">
ісі; </w:t>
            </w:r>
            <w:r>
              <w:br/>
            </w:r>
            <w:r>
              <w:rPr>
                <w:rFonts w:ascii="Times New Roman"/>
                <w:b w:val="false"/>
                <w:i w:val="false"/>
                <w:color w:val="000000"/>
                <w:sz w:val="20"/>
              </w:rPr>
              <w:t xml:space="preserve">
050205 </w:t>
            </w:r>
            <w:r>
              <w:br/>
            </w:r>
            <w:r>
              <w:rPr>
                <w:rFonts w:ascii="Times New Roman"/>
                <w:b w:val="false"/>
                <w:i w:val="false"/>
                <w:color w:val="000000"/>
                <w:sz w:val="20"/>
              </w:rPr>
              <w:t xml:space="preserve">
Фило- </w:t>
            </w:r>
            <w:r>
              <w:br/>
            </w:r>
            <w:r>
              <w:rPr>
                <w:rFonts w:ascii="Times New Roman"/>
                <w:b w:val="false"/>
                <w:i w:val="false"/>
                <w:color w:val="000000"/>
                <w:sz w:val="20"/>
              </w:rPr>
              <w:t xml:space="preserve">
логия; </w:t>
            </w:r>
            <w:r>
              <w:br/>
            </w:r>
            <w:r>
              <w:rPr>
                <w:rFonts w:ascii="Times New Roman"/>
                <w:b w:val="false"/>
                <w:i w:val="false"/>
                <w:color w:val="000000"/>
                <w:sz w:val="20"/>
              </w:rPr>
              <w:t xml:space="preserve">
050202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қатынас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Мемлекет- </w:t>
            </w:r>
            <w:r>
              <w:br/>
            </w:r>
            <w:r>
              <w:rPr>
                <w:rFonts w:ascii="Times New Roman"/>
                <w:b w:val="false"/>
                <w:i w:val="false"/>
                <w:color w:val="000000"/>
                <w:sz w:val="20"/>
              </w:rPr>
              <w:t xml:space="preserve">
тік тілді білу қажет. </w:t>
            </w:r>
            <w:r>
              <w:br/>
            </w:r>
            <w:r>
              <w:rPr>
                <w:rFonts w:ascii="Times New Roman"/>
                <w:b w:val="false"/>
                <w:i w:val="false"/>
                <w:color w:val="000000"/>
                <w:sz w:val="20"/>
              </w:rPr>
              <w:t xml:space="preserve">
3 жылда 1 рет білік- </w:t>
            </w:r>
            <w:r>
              <w:br/>
            </w:r>
            <w:r>
              <w:rPr>
                <w:rFonts w:ascii="Times New Roman"/>
                <w:b w:val="false"/>
                <w:i w:val="false"/>
                <w:color w:val="000000"/>
                <w:sz w:val="20"/>
              </w:rPr>
              <w:t xml:space="preserve">
тілігін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өту </w:t>
            </w:r>
          </w:p>
        </w:tc>
      </w:tr>
      <w:tr>
        <w:trPr>
          <w:trHeight w:val="150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Қойма мең- </w:t>
            </w:r>
            <w:r>
              <w:br/>
            </w:r>
            <w:r>
              <w:rPr>
                <w:rFonts w:ascii="Times New Roman"/>
                <w:b w:val="false"/>
                <w:i w:val="false"/>
                <w:color w:val="000000"/>
                <w:sz w:val="20"/>
              </w:rPr>
              <w:t xml:space="preserve">
герушісі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0712002 </w:t>
            </w:r>
            <w:r>
              <w:br/>
            </w:r>
            <w:r>
              <w:rPr>
                <w:rFonts w:ascii="Times New Roman"/>
                <w:b w:val="false"/>
                <w:i w:val="false"/>
                <w:color w:val="000000"/>
                <w:sz w:val="20"/>
              </w:rPr>
              <w:t xml:space="preserve">
Менеджер;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 бух- </w:t>
            </w:r>
            <w:r>
              <w:br/>
            </w:r>
            <w:r>
              <w:rPr>
                <w:rFonts w:ascii="Times New Roman"/>
                <w:b w:val="false"/>
                <w:i w:val="false"/>
                <w:color w:val="000000"/>
                <w:sz w:val="20"/>
              </w:rPr>
              <w:t xml:space="preserve">
галтерлік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 </w:t>
            </w:r>
            <w:r>
              <w:br/>
            </w:r>
            <w:r>
              <w:rPr>
                <w:rFonts w:ascii="Times New Roman"/>
                <w:b w:val="false"/>
                <w:i w:val="false"/>
                <w:color w:val="000000"/>
                <w:sz w:val="20"/>
              </w:rPr>
              <w:t xml:space="preserve">
гінде)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Қойма мең- </w:t>
            </w:r>
            <w:r>
              <w:br/>
            </w:r>
            <w:r>
              <w:rPr>
                <w:rFonts w:ascii="Times New Roman"/>
                <w:b w:val="false"/>
                <w:i w:val="false"/>
                <w:color w:val="000000"/>
                <w:sz w:val="20"/>
              </w:rPr>
              <w:t xml:space="preserve">
герушісі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дегі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1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Өрт қауіпсіздігі мен </w:t>
            </w:r>
            <w:r>
              <w:br/>
            </w:r>
            <w:r>
              <w:rPr>
                <w:rFonts w:ascii="Times New Roman"/>
                <w:b w:val="false"/>
                <w:i w:val="false"/>
                <w:color w:val="000000"/>
                <w:sz w:val="20"/>
              </w:rPr>
              <w:t xml:space="preserve">
өндірістік тазалық, </w:t>
            </w:r>
            <w:r>
              <w:br/>
            </w:r>
            <w:r>
              <w:rPr>
                <w:rFonts w:ascii="Times New Roman"/>
                <w:b w:val="false"/>
                <w:i w:val="false"/>
                <w:color w:val="000000"/>
                <w:sz w:val="20"/>
              </w:rPr>
              <w:t xml:space="preserve">
техника қауіпсіздігі, </w:t>
            </w:r>
            <w:r>
              <w:br/>
            </w:r>
            <w:r>
              <w:rPr>
                <w:rFonts w:ascii="Times New Roman"/>
                <w:b w:val="false"/>
                <w:i w:val="false"/>
                <w:color w:val="000000"/>
                <w:sz w:val="20"/>
              </w:rPr>
              <w:t xml:space="preserve">
еңбекті қорғау мен </w:t>
            </w:r>
            <w:r>
              <w:br/>
            </w:r>
            <w:r>
              <w:rPr>
                <w:rFonts w:ascii="Times New Roman"/>
                <w:b w:val="false"/>
                <w:i w:val="false"/>
                <w:color w:val="000000"/>
                <w:sz w:val="20"/>
              </w:rPr>
              <w:t xml:space="preserve">
нормаларын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өту </w:t>
            </w:r>
          </w:p>
        </w:tc>
      </w:tr>
      <w:tr>
        <w:trPr>
          <w:trHeight w:val="19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Цех </w:t>
            </w:r>
            <w:r>
              <w:br/>
            </w:r>
            <w:r>
              <w:rPr>
                <w:rFonts w:ascii="Times New Roman"/>
                <w:b w:val="false"/>
                <w:i w:val="false"/>
                <w:color w:val="000000"/>
                <w:sz w:val="20"/>
              </w:rPr>
              <w:t xml:space="preserve">
мастері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Көтеру-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жол ма- </w:t>
            </w:r>
            <w:r>
              <w:br/>
            </w:r>
            <w:r>
              <w:rPr>
                <w:rFonts w:ascii="Times New Roman"/>
                <w:b w:val="false"/>
                <w:i w:val="false"/>
                <w:color w:val="000000"/>
                <w:sz w:val="20"/>
              </w:rPr>
              <w:t xml:space="preserve">
шиналары </w:t>
            </w:r>
            <w:r>
              <w:br/>
            </w:r>
            <w:r>
              <w:rPr>
                <w:rFonts w:ascii="Times New Roman"/>
                <w:b w:val="false"/>
                <w:i w:val="false"/>
                <w:color w:val="000000"/>
                <w:sz w:val="20"/>
              </w:rPr>
              <w:t xml:space="preserve">
мен жаб- </w:t>
            </w:r>
            <w:r>
              <w:br/>
            </w:r>
            <w:r>
              <w:rPr>
                <w:rFonts w:ascii="Times New Roman"/>
                <w:b w:val="false"/>
                <w:i w:val="false"/>
                <w:color w:val="000000"/>
                <w:sz w:val="20"/>
              </w:rPr>
              <w:t xml:space="preserve">
дықтарды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 </w:t>
            </w:r>
            <w:r>
              <w:br/>
            </w:r>
            <w:r>
              <w:rPr>
                <w:rFonts w:ascii="Times New Roman"/>
                <w:b w:val="false"/>
                <w:i w:val="false"/>
                <w:color w:val="000000"/>
                <w:sz w:val="20"/>
              </w:rPr>
              <w:t xml:space="preserve">
гінде)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мен тех- </w:t>
            </w:r>
            <w:r>
              <w:br/>
            </w:r>
            <w:r>
              <w:rPr>
                <w:rFonts w:ascii="Times New Roman"/>
                <w:b w:val="false"/>
                <w:i w:val="false"/>
                <w:color w:val="000000"/>
                <w:sz w:val="20"/>
              </w:rPr>
              <w:t xml:space="preserve">
никалық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2803002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жыл- </w:t>
            </w:r>
            <w:r>
              <w:br/>
            </w:r>
            <w:r>
              <w:rPr>
                <w:rFonts w:ascii="Times New Roman"/>
                <w:b w:val="false"/>
                <w:i w:val="false"/>
                <w:color w:val="000000"/>
                <w:sz w:val="20"/>
              </w:rPr>
              <w:t xml:space="preserve">
жымалы </w:t>
            </w:r>
            <w:r>
              <w:br/>
            </w:r>
            <w:r>
              <w:rPr>
                <w:rFonts w:ascii="Times New Roman"/>
                <w:b w:val="false"/>
                <w:i w:val="false"/>
                <w:color w:val="000000"/>
                <w:sz w:val="20"/>
              </w:rPr>
              <w:t xml:space="preserve">
құрамының </w:t>
            </w:r>
            <w:r>
              <w:br/>
            </w:r>
            <w:r>
              <w:rPr>
                <w:rFonts w:ascii="Times New Roman"/>
                <w:b w:val="false"/>
                <w:i w:val="false"/>
                <w:color w:val="000000"/>
                <w:sz w:val="20"/>
              </w:rPr>
              <w:t xml:space="preserve">
өндірісі; </w:t>
            </w:r>
            <w:r>
              <w:br/>
            </w:r>
            <w:r>
              <w:rPr>
                <w:rFonts w:ascii="Times New Roman"/>
                <w:b w:val="false"/>
                <w:i w:val="false"/>
                <w:color w:val="000000"/>
                <w:sz w:val="20"/>
              </w:rPr>
              <w:t xml:space="preserve">
2805001 </w:t>
            </w:r>
            <w:r>
              <w:br/>
            </w:r>
            <w:r>
              <w:rPr>
                <w:rFonts w:ascii="Times New Roman"/>
                <w:b w:val="false"/>
                <w:i w:val="false"/>
                <w:color w:val="000000"/>
                <w:sz w:val="20"/>
              </w:rPr>
              <w:t xml:space="preserve">
Рефриже- </w:t>
            </w:r>
            <w:r>
              <w:br/>
            </w:r>
            <w:r>
              <w:rPr>
                <w:rFonts w:ascii="Times New Roman"/>
                <w:b w:val="false"/>
                <w:i w:val="false"/>
                <w:color w:val="000000"/>
                <w:sz w:val="20"/>
              </w:rPr>
              <w:t xml:space="preserve">
раторлы </w:t>
            </w:r>
            <w:r>
              <w:br/>
            </w:r>
            <w:r>
              <w:rPr>
                <w:rFonts w:ascii="Times New Roman"/>
                <w:b w:val="false"/>
                <w:i w:val="false"/>
                <w:color w:val="000000"/>
                <w:sz w:val="20"/>
              </w:rPr>
              <w:t xml:space="preserve">
қондырғы </w:t>
            </w:r>
            <w:r>
              <w:br/>
            </w:r>
            <w:r>
              <w:rPr>
                <w:rFonts w:ascii="Times New Roman"/>
                <w:b w:val="false"/>
                <w:i w:val="false"/>
                <w:color w:val="000000"/>
                <w:sz w:val="20"/>
              </w:rPr>
              <w:t xml:space="preserve">
мен </w:t>
            </w:r>
            <w:r>
              <w:br/>
            </w:r>
            <w:r>
              <w:rPr>
                <w:rFonts w:ascii="Times New Roman"/>
                <w:b w:val="false"/>
                <w:i w:val="false"/>
                <w:color w:val="000000"/>
                <w:sz w:val="20"/>
              </w:rPr>
              <w:t xml:space="preserve">
поезд </w:t>
            </w:r>
            <w:r>
              <w:br/>
            </w:r>
            <w:r>
              <w:rPr>
                <w:rFonts w:ascii="Times New Roman"/>
                <w:b w:val="false"/>
                <w:i w:val="false"/>
                <w:color w:val="000000"/>
                <w:sz w:val="20"/>
              </w:rPr>
              <w:t xml:space="preserve">
механигі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1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210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маши- </w:t>
            </w:r>
            <w:r>
              <w:br/>
            </w:r>
            <w:r>
              <w:rPr>
                <w:rFonts w:ascii="Times New Roman"/>
                <w:b w:val="false"/>
                <w:i w:val="false"/>
                <w:color w:val="000000"/>
                <w:sz w:val="20"/>
              </w:rPr>
              <w:t xml:space="preserve">
наларының </w:t>
            </w:r>
            <w:r>
              <w:br/>
            </w:r>
            <w:r>
              <w:rPr>
                <w:rFonts w:ascii="Times New Roman"/>
                <w:b w:val="false"/>
                <w:i w:val="false"/>
                <w:color w:val="000000"/>
                <w:sz w:val="20"/>
              </w:rPr>
              <w:t xml:space="preserve">
бастығы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Көтеру-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жол ма- </w:t>
            </w:r>
            <w:r>
              <w:br/>
            </w:r>
            <w:r>
              <w:rPr>
                <w:rFonts w:ascii="Times New Roman"/>
                <w:b w:val="false"/>
                <w:i w:val="false"/>
                <w:color w:val="000000"/>
                <w:sz w:val="20"/>
              </w:rPr>
              <w:t xml:space="preserve">
шиналары </w:t>
            </w:r>
            <w:r>
              <w:br/>
            </w:r>
            <w:r>
              <w:rPr>
                <w:rFonts w:ascii="Times New Roman"/>
                <w:b w:val="false"/>
                <w:i w:val="false"/>
                <w:color w:val="000000"/>
                <w:sz w:val="20"/>
              </w:rPr>
              <w:t xml:space="preserve">
мен жаб- </w:t>
            </w:r>
            <w:r>
              <w:br/>
            </w:r>
            <w:r>
              <w:rPr>
                <w:rFonts w:ascii="Times New Roman"/>
                <w:b w:val="false"/>
                <w:i w:val="false"/>
                <w:color w:val="000000"/>
                <w:sz w:val="20"/>
              </w:rPr>
              <w:t xml:space="preserve">
дықтарды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 </w:t>
            </w:r>
            <w:r>
              <w:br/>
            </w:r>
            <w:r>
              <w:rPr>
                <w:rFonts w:ascii="Times New Roman"/>
                <w:b w:val="false"/>
                <w:i w:val="false"/>
                <w:color w:val="000000"/>
                <w:sz w:val="20"/>
              </w:rPr>
              <w:t xml:space="preserve">
гінде)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мен тех- </w:t>
            </w:r>
            <w:r>
              <w:br/>
            </w:r>
            <w:r>
              <w:rPr>
                <w:rFonts w:ascii="Times New Roman"/>
                <w:b w:val="false"/>
                <w:i w:val="false"/>
                <w:color w:val="000000"/>
                <w:sz w:val="20"/>
              </w:rPr>
              <w:t xml:space="preserve">
никалық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2803002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жыл- </w:t>
            </w:r>
            <w:r>
              <w:br/>
            </w:r>
            <w:r>
              <w:rPr>
                <w:rFonts w:ascii="Times New Roman"/>
                <w:b w:val="false"/>
                <w:i w:val="false"/>
                <w:color w:val="000000"/>
                <w:sz w:val="20"/>
              </w:rPr>
              <w:t xml:space="preserve">
жымалы </w:t>
            </w:r>
            <w:r>
              <w:br/>
            </w:r>
            <w:r>
              <w:rPr>
                <w:rFonts w:ascii="Times New Roman"/>
                <w:b w:val="false"/>
                <w:i w:val="false"/>
                <w:color w:val="000000"/>
                <w:sz w:val="20"/>
              </w:rPr>
              <w:t xml:space="preserve">
құрамының </w:t>
            </w:r>
            <w:r>
              <w:br/>
            </w:r>
            <w:r>
              <w:rPr>
                <w:rFonts w:ascii="Times New Roman"/>
                <w:b w:val="false"/>
                <w:i w:val="false"/>
                <w:color w:val="000000"/>
                <w:sz w:val="20"/>
              </w:rPr>
              <w:t xml:space="preserve">
өндірісі; </w:t>
            </w:r>
            <w:r>
              <w:br/>
            </w:r>
            <w:r>
              <w:rPr>
                <w:rFonts w:ascii="Times New Roman"/>
                <w:b w:val="false"/>
                <w:i w:val="false"/>
                <w:color w:val="000000"/>
                <w:sz w:val="20"/>
              </w:rPr>
              <w:t xml:space="preserve">
2805001 </w:t>
            </w:r>
            <w:r>
              <w:br/>
            </w:r>
            <w:r>
              <w:rPr>
                <w:rFonts w:ascii="Times New Roman"/>
                <w:b w:val="false"/>
                <w:i w:val="false"/>
                <w:color w:val="000000"/>
                <w:sz w:val="20"/>
              </w:rPr>
              <w:t xml:space="preserve">
Рефриже- </w:t>
            </w:r>
            <w:r>
              <w:br/>
            </w:r>
            <w:r>
              <w:rPr>
                <w:rFonts w:ascii="Times New Roman"/>
                <w:b w:val="false"/>
                <w:i w:val="false"/>
                <w:color w:val="000000"/>
                <w:sz w:val="20"/>
              </w:rPr>
              <w:t xml:space="preserve">
раторлы </w:t>
            </w:r>
            <w:r>
              <w:br/>
            </w:r>
            <w:r>
              <w:rPr>
                <w:rFonts w:ascii="Times New Roman"/>
                <w:b w:val="false"/>
                <w:i w:val="false"/>
                <w:color w:val="000000"/>
                <w:sz w:val="20"/>
              </w:rPr>
              <w:t xml:space="preserve">
қондырғы </w:t>
            </w:r>
            <w:r>
              <w:br/>
            </w:r>
            <w:r>
              <w:rPr>
                <w:rFonts w:ascii="Times New Roman"/>
                <w:b w:val="false"/>
                <w:i w:val="false"/>
                <w:color w:val="000000"/>
                <w:sz w:val="20"/>
              </w:rPr>
              <w:t xml:space="preserve">
мен </w:t>
            </w:r>
            <w:r>
              <w:br/>
            </w:r>
            <w:r>
              <w:rPr>
                <w:rFonts w:ascii="Times New Roman"/>
                <w:b w:val="false"/>
                <w:i w:val="false"/>
                <w:color w:val="000000"/>
                <w:sz w:val="20"/>
              </w:rPr>
              <w:t xml:space="preserve">
поезд </w:t>
            </w:r>
            <w:r>
              <w:br/>
            </w:r>
            <w:r>
              <w:rPr>
                <w:rFonts w:ascii="Times New Roman"/>
                <w:b w:val="false"/>
                <w:i w:val="false"/>
                <w:color w:val="000000"/>
                <w:sz w:val="20"/>
              </w:rPr>
              <w:t xml:space="preserve">
механигі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9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w:t>
            </w:r>
            <w:r>
              <w:br/>
            </w:r>
            <w:r>
              <w:rPr>
                <w:rFonts w:ascii="Times New Roman"/>
                <w:b w:val="false"/>
                <w:i w:val="false"/>
                <w:color w:val="000000"/>
                <w:sz w:val="20"/>
              </w:rPr>
              <w:t xml:space="preserve">
тік база </w:t>
            </w:r>
            <w:r>
              <w:br/>
            </w:r>
            <w:r>
              <w:rPr>
                <w:rFonts w:ascii="Times New Roman"/>
                <w:b w:val="false"/>
                <w:i w:val="false"/>
                <w:color w:val="000000"/>
                <w:sz w:val="20"/>
              </w:rPr>
              <w:t xml:space="preserve">
бастығы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Көтеру-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жол ма- </w:t>
            </w:r>
            <w:r>
              <w:br/>
            </w:r>
            <w:r>
              <w:rPr>
                <w:rFonts w:ascii="Times New Roman"/>
                <w:b w:val="false"/>
                <w:i w:val="false"/>
                <w:color w:val="000000"/>
                <w:sz w:val="20"/>
              </w:rPr>
              <w:t xml:space="preserve">
шиналары </w:t>
            </w:r>
            <w:r>
              <w:br/>
            </w:r>
            <w:r>
              <w:rPr>
                <w:rFonts w:ascii="Times New Roman"/>
                <w:b w:val="false"/>
                <w:i w:val="false"/>
                <w:color w:val="000000"/>
                <w:sz w:val="20"/>
              </w:rPr>
              <w:t xml:space="preserve">
мен жаб- </w:t>
            </w:r>
            <w:r>
              <w:br/>
            </w:r>
            <w:r>
              <w:rPr>
                <w:rFonts w:ascii="Times New Roman"/>
                <w:b w:val="false"/>
                <w:i w:val="false"/>
                <w:color w:val="000000"/>
                <w:sz w:val="20"/>
              </w:rPr>
              <w:t xml:space="preserve">
дықтарды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 </w:t>
            </w:r>
            <w:r>
              <w:br/>
            </w:r>
            <w:r>
              <w:rPr>
                <w:rFonts w:ascii="Times New Roman"/>
                <w:b w:val="false"/>
                <w:i w:val="false"/>
                <w:color w:val="000000"/>
                <w:sz w:val="20"/>
              </w:rPr>
              <w:t xml:space="preserve">
гінде)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мен тех- </w:t>
            </w:r>
            <w:r>
              <w:br/>
            </w:r>
            <w:r>
              <w:rPr>
                <w:rFonts w:ascii="Times New Roman"/>
                <w:b w:val="false"/>
                <w:i w:val="false"/>
                <w:color w:val="000000"/>
                <w:sz w:val="20"/>
              </w:rPr>
              <w:t xml:space="preserve">
никалық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2803002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жыл- </w:t>
            </w:r>
            <w:r>
              <w:br/>
            </w:r>
            <w:r>
              <w:rPr>
                <w:rFonts w:ascii="Times New Roman"/>
                <w:b w:val="false"/>
                <w:i w:val="false"/>
                <w:color w:val="000000"/>
                <w:sz w:val="20"/>
              </w:rPr>
              <w:t xml:space="preserve">
жымалы </w:t>
            </w:r>
            <w:r>
              <w:br/>
            </w:r>
            <w:r>
              <w:rPr>
                <w:rFonts w:ascii="Times New Roman"/>
                <w:b w:val="false"/>
                <w:i w:val="false"/>
                <w:color w:val="000000"/>
                <w:sz w:val="20"/>
              </w:rPr>
              <w:t xml:space="preserve">
құрамының </w:t>
            </w:r>
            <w:r>
              <w:br/>
            </w:r>
            <w:r>
              <w:rPr>
                <w:rFonts w:ascii="Times New Roman"/>
                <w:b w:val="false"/>
                <w:i w:val="false"/>
                <w:color w:val="000000"/>
                <w:sz w:val="20"/>
              </w:rPr>
              <w:t xml:space="preserve">
өндірісі; </w:t>
            </w:r>
            <w:r>
              <w:br/>
            </w:r>
            <w:r>
              <w:rPr>
                <w:rFonts w:ascii="Times New Roman"/>
                <w:b w:val="false"/>
                <w:i w:val="false"/>
                <w:color w:val="000000"/>
                <w:sz w:val="20"/>
              </w:rPr>
              <w:t xml:space="preserve">
2805001 </w:t>
            </w:r>
            <w:r>
              <w:br/>
            </w:r>
            <w:r>
              <w:rPr>
                <w:rFonts w:ascii="Times New Roman"/>
                <w:b w:val="false"/>
                <w:i w:val="false"/>
                <w:color w:val="000000"/>
                <w:sz w:val="20"/>
              </w:rPr>
              <w:t xml:space="preserve">
Рефриже- </w:t>
            </w:r>
            <w:r>
              <w:br/>
            </w:r>
            <w:r>
              <w:rPr>
                <w:rFonts w:ascii="Times New Roman"/>
                <w:b w:val="false"/>
                <w:i w:val="false"/>
                <w:color w:val="000000"/>
                <w:sz w:val="20"/>
              </w:rPr>
              <w:t xml:space="preserve">
раторлы </w:t>
            </w:r>
            <w:r>
              <w:br/>
            </w:r>
            <w:r>
              <w:rPr>
                <w:rFonts w:ascii="Times New Roman"/>
                <w:b w:val="false"/>
                <w:i w:val="false"/>
                <w:color w:val="000000"/>
                <w:sz w:val="20"/>
              </w:rPr>
              <w:t xml:space="preserve">
қондырғы </w:t>
            </w:r>
            <w:r>
              <w:br/>
            </w:r>
            <w:r>
              <w:rPr>
                <w:rFonts w:ascii="Times New Roman"/>
                <w:b w:val="false"/>
                <w:i w:val="false"/>
                <w:color w:val="000000"/>
                <w:sz w:val="20"/>
              </w:rPr>
              <w:t xml:space="preserve">
мен </w:t>
            </w:r>
            <w:r>
              <w:br/>
            </w:r>
            <w:r>
              <w:rPr>
                <w:rFonts w:ascii="Times New Roman"/>
                <w:b w:val="false"/>
                <w:i w:val="false"/>
                <w:color w:val="000000"/>
                <w:sz w:val="20"/>
              </w:rPr>
              <w:t xml:space="preserve">
поезд </w:t>
            </w:r>
            <w:r>
              <w:br/>
            </w:r>
            <w:r>
              <w:rPr>
                <w:rFonts w:ascii="Times New Roman"/>
                <w:b w:val="false"/>
                <w:i w:val="false"/>
                <w:color w:val="000000"/>
                <w:sz w:val="20"/>
              </w:rPr>
              <w:t xml:space="preserve">
механигі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201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w:t>
            </w:r>
            <w:r>
              <w:br/>
            </w:r>
            <w:r>
              <w:rPr>
                <w:rFonts w:ascii="Times New Roman"/>
                <w:b w:val="false"/>
                <w:i w:val="false"/>
                <w:color w:val="000000"/>
                <w:sz w:val="20"/>
              </w:rPr>
              <w:t xml:space="preserve">
тік оқыту </w:t>
            </w:r>
            <w:r>
              <w:br/>
            </w:r>
            <w:r>
              <w:rPr>
                <w:rFonts w:ascii="Times New Roman"/>
                <w:b w:val="false"/>
                <w:i w:val="false"/>
                <w:color w:val="000000"/>
                <w:sz w:val="20"/>
              </w:rPr>
              <w:t xml:space="preserve">
мастері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Көтеру-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жол ма- </w:t>
            </w:r>
            <w:r>
              <w:br/>
            </w:r>
            <w:r>
              <w:rPr>
                <w:rFonts w:ascii="Times New Roman"/>
                <w:b w:val="false"/>
                <w:i w:val="false"/>
                <w:color w:val="000000"/>
                <w:sz w:val="20"/>
              </w:rPr>
              <w:t xml:space="preserve">
шиналары </w:t>
            </w:r>
            <w:r>
              <w:br/>
            </w:r>
            <w:r>
              <w:rPr>
                <w:rFonts w:ascii="Times New Roman"/>
                <w:b w:val="false"/>
                <w:i w:val="false"/>
                <w:color w:val="000000"/>
                <w:sz w:val="20"/>
              </w:rPr>
              <w:t xml:space="preserve">
мен жаб- </w:t>
            </w:r>
            <w:r>
              <w:br/>
            </w:r>
            <w:r>
              <w:rPr>
                <w:rFonts w:ascii="Times New Roman"/>
                <w:b w:val="false"/>
                <w:i w:val="false"/>
                <w:color w:val="000000"/>
                <w:sz w:val="20"/>
              </w:rPr>
              <w:t xml:space="preserve">
дықтарды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 </w:t>
            </w:r>
            <w:r>
              <w:br/>
            </w:r>
            <w:r>
              <w:rPr>
                <w:rFonts w:ascii="Times New Roman"/>
                <w:b w:val="false"/>
                <w:i w:val="false"/>
                <w:color w:val="000000"/>
                <w:sz w:val="20"/>
              </w:rPr>
              <w:t xml:space="preserve">
гінде)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мен тех- </w:t>
            </w:r>
            <w:r>
              <w:br/>
            </w:r>
            <w:r>
              <w:rPr>
                <w:rFonts w:ascii="Times New Roman"/>
                <w:b w:val="false"/>
                <w:i w:val="false"/>
                <w:color w:val="000000"/>
                <w:sz w:val="20"/>
              </w:rPr>
              <w:t xml:space="preserve">
никалық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2803002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жыл- </w:t>
            </w:r>
            <w:r>
              <w:br/>
            </w:r>
            <w:r>
              <w:rPr>
                <w:rFonts w:ascii="Times New Roman"/>
                <w:b w:val="false"/>
                <w:i w:val="false"/>
                <w:color w:val="000000"/>
                <w:sz w:val="20"/>
              </w:rPr>
              <w:t xml:space="preserve">
жымалы </w:t>
            </w:r>
            <w:r>
              <w:br/>
            </w:r>
            <w:r>
              <w:rPr>
                <w:rFonts w:ascii="Times New Roman"/>
                <w:b w:val="false"/>
                <w:i w:val="false"/>
                <w:color w:val="000000"/>
                <w:sz w:val="20"/>
              </w:rPr>
              <w:t xml:space="preserve">
құрамының </w:t>
            </w:r>
            <w:r>
              <w:br/>
            </w:r>
            <w:r>
              <w:rPr>
                <w:rFonts w:ascii="Times New Roman"/>
                <w:b w:val="false"/>
                <w:i w:val="false"/>
                <w:color w:val="000000"/>
                <w:sz w:val="20"/>
              </w:rPr>
              <w:t xml:space="preserve">
өндірісі; </w:t>
            </w:r>
            <w:r>
              <w:br/>
            </w:r>
            <w:r>
              <w:rPr>
                <w:rFonts w:ascii="Times New Roman"/>
                <w:b w:val="false"/>
                <w:i w:val="false"/>
                <w:color w:val="000000"/>
                <w:sz w:val="20"/>
              </w:rPr>
              <w:t xml:space="preserve">
2805001 </w:t>
            </w:r>
            <w:r>
              <w:br/>
            </w:r>
            <w:r>
              <w:rPr>
                <w:rFonts w:ascii="Times New Roman"/>
                <w:b w:val="false"/>
                <w:i w:val="false"/>
                <w:color w:val="000000"/>
                <w:sz w:val="20"/>
              </w:rPr>
              <w:t xml:space="preserve">
Рефриже- </w:t>
            </w:r>
            <w:r>
              <w:br/>
            </w:r>
            <w:r>
              <w:rPr>
                <w:rFonts w:ascii="Times New Roman"/>
                <w:b w:val="false"/>
                <w:i w:val="false"/>
                <w:color w:val="000000"/>
                <w:sz w:val="20"/>
              </w:rPr>
              <w:t xml:space="preserve">
раторлы </w:t>
            </w:r>
            <w:r>
              <w:br/>
            </w:r>
            <w:r>
              <w:rPr>
                <w:rFonts w:ascii="Times New Roman"/>
                <w:b w:val="false"/>
                <w:i w:val="false"/>
                <w:color w:val="000000"/>
                <w:sz w:val="20"/>
              </w:rPr>
              <w:t xml:space="preserve">
қондырғы </w:t>
            </w:r>
            <w:r>
              <w:br/>
            </w:r>
            <w:r>
              <w:rPr>
                <w:rFonts w:ascii="Times New Roman"/>
                <w:b w:val="false"/>
                <w:i w:val="false"/>
                <w:color w:val="000000"/>
                <w:sz w:val="20"/>
              </w:rPr>
              <w:t xml:space="preserve">
мен </w:t>
            </w:r>
            <w:r>
              <w:br/>
            </w:r>
            <w:r>
              <w:rPr>
                <w:rFonts w:ascii="Times New Roman"/>
                <w:b w:val="false"/>
                <w:i w:val="false"/>
                <w:color w:val="000000"/>
                <w:sz w:val="20"/>
              </w:rPr>
              <w:t xml:space="preserve">
поезд </w:t>
            </w:r>
            <w:r>
              <w:br/>
            </w:r>
            <w:r>
              <w:rPr>
                <w:rFonts w:ascii="Times New Roman"/>
                <w:b w:val="false"/>
                <w:i w:val="false"/>
                <w:color w:val="000000"/>
                <w:sz w:val="20"/>
              </w:rPr>
              <w:t xml:space="preserve">
механигі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1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3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Қамтама- </w:t>
            </w:r>
            <w:r>
              <w:br/>
            </w:r>
            <w:r>
              <w:rPr>
                <w:rFonts w:ascii="Times New Roman"/>
                <w:b w:val="false"/>
                <w:i w:val="false"/>
                <w:color w:val="000000"/>
                <w:sz w:val="20"/>
              </w:rPr>
              <w:t xml:space="preserve">
сыз ету </w:t>
            </w:r>
            <w:r>
              <w:br/>
            </w:r>
            <w:r>
              <w:rPr>
                <w:rFonts w:ascii="Times New Roman"/>
                <w:b w:val="false"/>
                <w:i w:val="false"/>
                <w:color w:val="000000"/>
                <w:sz w:val="20"/>
              </w:rPr>
              <w:t xml:space="preserve">
инженері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201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цехының </w:t>
            </w:r>
            <w:r>
              <w:br/>
            </w:r>
            <w:r>
              <w:rPr>
                <w:rFonts w:ascii="Times New Roman"/>
                <w:b w:val="false"/>
                <w:i w:val="false"/>
                <w:color w:val="000000"/>
                <w:sz w:val="20"/>
              </w:rPr>
              <w:t xml:space="preserve">
мастері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Көтеру-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жол ма- </w:t>
            </w:r>
            <w:r>
              <w:br/>
            </w:r>
            <w:r>
              <w:rPr>
                <w:rFonts w:ascii="Times New Roman"/>
                <w:b w:val="false"/>
                <w:i w:val="false"/>
                <w:color w:val="000000"/>
                <w:sz w:val="20"/>
              </w:rPr>
              <w:t xml:space="preserve">
шиналары </w:t>
            </w:r>
            <w:r>
              <w:br/>
            </w:r>
            <w:r>
              <w:rPr>
                <w:rFonts w:ascii="Times New Roman"/>
                <w:b w:val="false"/>
                <w:i w:val="false"/>
                <w:color w:val="000000"/>
                <w:sz w:val="20"/>
              </w:rPr>
              <w:t xml:space="preserve">
мен жаб- </w:t>
            </w:r>
            <w:r>
              <w:br/>
            </w:r>
            <w:r>
              <w:rPr>
                <w:rFonts w:ascii="Times New Roman"/>
                <w:b w:val="false"/>
                <w:i w:val="false"/>
                <w:color w:val="000000"/>
                <w:sz w:val="20"/>
              </w:rPr>
              <w:t xml:space="preserve">
дықтарды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 </w:t>
            </w:r>
            <w:r>
              <w:br/>
            </w:r>
            <w:r>
              <w:rPr>
                <w:rFonts w:ascii="Times New Roman"/>
                <w:b w:val="false"/>
                <w:i w:val="false"/>
                <w:color w:val="000000"/>
                <w:sz w:val="20"/>
              </w:rPr>
              <w:t xml:space="preserve">
гінде)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мен тех- </w:t>
            </w:r>
            <w:r>
              <w:br/>
            </w:r>
            <w:r>
              <w:rPr>
                <w:rFonts w:ascii="Times New Roman"/>
                <w:b w:val="false"/>
                <w:i w:val="false"/>
                <w:color w:val="000000"/>
                <w:sz w:val="20"/>
              </w:rPr>
              <w:t xml:space="preserve">
никалық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2803002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жыл- </w:t>
            </w:r>
            <w:r>
              <w:br/>
            </w:r>
            <w:r>
              <w:rPr>
                <w:rFonts w:ascii="Times New Roman"/>
                <w:b w:val="false"/>
                <w:i w:val="false"/>
                <w:color w:val="000000"/>
                <w:sz w:val="20"/>
              </w:rPr>
              <w:t xml:space="preserve">
жымалы </w:t>
            </w:r>
            <w:r>
              <w:br/>
            </w:r>
            <w:r>
              <w:rPr>
                <w:rFonts w:ascii="Times New Roman"/>
                <w:b w:val="false"/>
                <w:i w:val="false"/>
                <w:color w:val="000000"/>
                <w:sz w:val="20"/>
              </w:rPr>
              <w:t xml:space="preserve">
құрамының </w:t>
            </w:r>
            <w:r>
              <w:br/>
            </w:r>
            <w:r>
              <w:rPr>
                <w:rFonts w:ascii="Times New Roman"/>
                <w:b w:val="false"/>
                <w:i w:val="false"/>
                <w:color w:val="000000"/>
                <w:sz w:val="20"/>
              </w:rPr>
              <w:t xml:space="preserve">
өндірісі; </w:t>
            </w:r>
            <w:r>
              <w:br/>
            </w:r>
            <w:r>
              <w:rPr>
                <w:rFonts w:ascii="Times New Roman"/>
                <w:b w:val="false"/>
                <w:i w:val="false"/>
                <w:color w:val="000000"/>
                <w:sz w:val="20"/>
              </w:rPr>
              <w:t xml:space="preserve">
2805001 </w:t>
            </w:r>
            <w:r>
              <w:br/>
            </w:r>
            <w:r>
              <w:rPr>
                <w:rFonts w:ascii="Times New Roman"/>
                <w:b w:val="false"/>
                <w:i w:val="false"/>
                <w:color w:val="000000"/>
                <w:sz w:val="20"/>
              </w:rPr>
              <w:t xml:space="preserve">
Рефриже- </w:t>
            </w:r>
            <w:r>
              <w:br/>
            </w:r>
            <w:r>
              <w:rPr>
                <w:rFonts w:ascii="Times New Roman"/>
                <w:b w:val="false"/>
                <w:i w:val="false"/>
                <w:color w:val="000000"/>
                <w:sz w:val="20"/>
              </w:rPr>
              <w:t xml:space="preserve">
раторлы </w:t>
            </w:r>
            <w:r>
              <w:br/>
            </w:r>
            <w:r>
              <w:rPr>
                <w:rFonts w:ascii="Times New Roman"/>
                <w:b w:val="false"/>
                <w:i w:val="false"/>
                <w:color w:val="000000"/>
                <w:sz w:val="20"/>
              </w:rPr>
              <w:t xml:space="preserve">
қондырғы </w:t>
            </w:r>
            <w:r>
              <w:br/>
            </w:r>
            <w:r>
              <w:rPr>
                <w:rFonts w:ascii="Times New Roman"/>
                <w:b w:val="false"/>
                <w:i w:val="false"/>
                <w:color w:val="000000"/>
                <w:sz w:val="20"/>
              </w:rPr>
              <w:t xml:space="preserve">
мен </w:t>
            </w:r>
            <w:r>
              <w:br/>
            </w:r>
            <w:r>
              <w:rPr>
                <w:rFonts w:ascii="Times New Roman"/>
                <w:b w:val="false"/>
                <w:i w:val="false"/>
                <w:color w:val="000000"/>
                <w:sz w:val="20"/>
              </w:rPr>
              <w:t xml:space="preserve">
поезд </w:t>
            </w:r>
            <w:r>
              <w:br/>
            </w:r>
            <w:r>
              <w:rPr>
                <w:rFonts w:ascii="Times New Roman"/>
                <w:b w:val="false"/>
                <w:i w:val="false"/>
                <w:color w:val="000000"/>
                <w:sz w:val="20"/>
              </w:rPr>
              <w:t xml:space="preserve">
механигі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1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207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 </w:t>
            </w:r>
            <w:r>
              <w:br/>
            </w:r>
            <w:r>
              <w:rPr>
                <w:rFonts w:ascii="Times New Roman"/>
                <w:b w:val="false"/>
                <w:i w:val="false"/>
                <w:color w:val="000000"/>
                <w:sz w:val="20"/>
              </w:rPr>
              <w:t xml:space="preserve">
ды-тех- </w:t>
            </w:r>
            <w:r>
              <w:br/>
            </w:r>
            <w:r>
              <w:rPr>
                <w:rFonts w:ascii="Times New Roman"/>
                <w:b w:val="false"/>
                <w:i w:val="false"/>
                <w:color w:val="000000"/>
                <w:sz w:val="20"/>
              </w:rPr>
              <w:t xml:space="preserve">
никалық </w:t>
            </w:r>
            <w:r>
              <w:br/>
            </w:r>
            <w:r>
              <w:rPr>
                <w:rFonts w:ascii="Times New Roman"/>
                <w:b w:val="false"/>
                <w:i w:val="false"/>
                <w:color w:val="000000"/>
                <w:sz w:val="20"/>
              </w:rPr>
              <w:t xml:space="preserve">
қамтама- </w:t>
            </w:r>
            <w:r>
              <w:br/>
            </w:r>
            <w:r>
              <w:rPr>
                <w:rFonts w:ascii="Times New Roman"/>
                <w:b w:val="false"/>
                <w:i w:val="false"/>
                <w:color w:val="000000"/>
                <w:sz w:val="20"/>
              </w:rPr>
              <w:t xml:space="preserve">
сыз ету </w:t>
            </w:r>
            <w:r>
              <w:br/>
            </w:r>
            <w:r>
              <w:rPr>
                <w:rFonts w:ascii="Times New Roman"/>
                <w:b w:val="false"/>
                <w:i w:val="false"/>
                <w:color w:val="000000"/>
                <w:sz w:val="20"/>
              </w:rPr>
              <w:t xml:space="preserve">
мастері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 </w:t>
            </w:r>
            <w:r>
              <w:br/>
            </w:r>
            <w:r>
              <w:rPr>
                <w:rFonts w:ascii="Times New Roman"/>
                <w:b w:val="false"/>
                <w:i w:val="false"/>
                <w:color w:val="000000"/>
                <w:sz w:val="20"/>
              </w:rPr>
              <w:t xml:space="preserve">
малдауды </w:t>
            </w:r>
            <w:r>
              <w:br/>
            </w:r>
            <w:r>
              <w:rPr>
                <w:rFonts w:ascii="Times New Roman"/>
                <w:b w:val="false"/>
                <w:i w:val="false"/>
                <w:color w:val="000000"/>
                <w:sz w:val="20"/>
              </w:rPr>
              <w:t xml:space="preserve">
ұйым- </w:t>
            </w:r>
            <w:r>
              <w:br/>
            </w:r>
            <w:r>
              <w:rPr>
                <w:rFonts w:ascii="Times New Roman"/>
                <w:b w:val="false"/>
                <w:i w:val="false"/>
                <w:color w:val="000000"/>
                <w:sz w:val="20"/>
              </w:rPr>
              <w:t xml:space="preserve">
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0710001 </w:t>
            </w:r>
            <w:r>
              <w:br/>
            </w:r>
            <w:r>
              <w:rPr>
                <w:rFonts w:ascii="Times New Roman"/>
                <w:b w:val="false"/>
                <w:i w:val="false"/>
                <w:color w:val="000000"/>
                <w:sz w:val="20"/>
              </w:rPr>
              <w:t xml:space="preserve">
Коммер-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 </w:t>
            </w:r>
            <w:r>
              <w:br/>
            </w:r>
            <w:r>
              <w:rPr>
                <w:rFonts w:ascii="Times New Roman"/>
                <w:b w:val="false"/>
                <w:i w:val="false"/>
                <w:color w:val="000000"/>
                <w:sz w:val="20"/>
              </w:rPr>
              <w:t xml:space="preserve">
гінде) </w:t>
            </w:r>
            <w:r>
              <w:br/>
            </w:r>
            <w:r>
              <w:rPr>
                <w:rFonts w:ascii="Times New Roman"/>
                <w:b w:val="false"/>
                <w:i w:val="false"/>
                <w:color w:val="000000"/>
                <w:sz w:val="20"/>
              </w:rPr>
              <w:t xml:space="preserve">
2807002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жыл- </w:t>
            </w:r>
            <w:r>
              <w:br/>
            </w:r>
            <w:r>
              <w:rPr>
                <w:rFonts w:ascii="Times New Roman"/>
                <w:b w:val="false"/>
                <w:i w:val="false"/>
                <w:color w:val="000000"/>
                <w:sz w:val="20"/>
              </w:rPr>
              <w:t xml:space="preserve">
жымалы </w:t>
            </w:r>
            <w:r>
              <w:br/>
            </w:r>
            <w:r>
              <w:rPr>
                <w:rFonts w:ascii="Times New Roman"/>
                <w:b w:val="false"/>
                <w:i w:val="false"/>
                <w:color w:val="000000"/>
                <w:sz w:val="20"/>
              </w:rPr>
              <w:t xml:space="preserve">
құрамын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мен </w:t>
            </w:r>
            <w:r>
              <w:br/>
            </w:r>
            <w:r>
              <w:rPr>
                <w:rFonts w:ascii="Times New Roman"/>
                <w:b w:val="false"/>
                <w:i w:val="false"/>
                <w:color w:val="000000"/>
                <w:sz w:val="20"/>
              </w:rPr>
              <w:t xml:space="preserve">
жөндеу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1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9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Қамтама- </w:t>
            </w:r>
            <w:r>
              <w:br/>
            </w:r>
            <w:r>
              <w:rPr>
                <w:rFonts w:ascii="Times New Roman"/>
                <w:b w:val="false"/>
                <w:i w:val="false"/>
                <w:color w:val="000000"/>
                <w:sz w:val="20"/>
              </w:rPr>
              <w:t xml:space="preserve">
сыз ету </w:t>
            </w:r>
            <w:r>
              <w:br/>
            </w:r>
            <w:r>
              <w:rPr>
                <w:rFonts w:ascii="Times New Roman"/>
                <w:b w:val="false"/>
                <w:i w:val="false"/>
                <w:color w:val="000000"/>
                <w:sz w:val="20"/>
              </w:rPr>
              <w:t xml:space="preserve">
агенті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w:t>
            </w:r>
            <w:r>
              <w:br/>
            </w:r>
            <w:r>
              <w:rPr>
                <w:rFonts w:ascii="Times New Roman"/>
                <w:b w:val="false"/>
                <w:i w:val="false"/>
                <w:color w:val="000000"/>
                <w:sz w:val="20"/>
              </w:rPr>
              <w:t xml:space="preserve">
кәсіби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0710001 </w:t>
            </w:r>
            <w:r>
              <w:br/>
            </w:r>
            <w:r>
              <w:rPr>
                <w:rFonts w:ascii="Times New Roman"/>
                <w:b w:val="false"/>
                <w:i w:val="false"/>
                <w:color w:val="000000"/>
                <w:sz w:val="20"/>
              </w:rPr>
              <w:t xml:space="preserve">
Коммер-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 </w:t>
            </w:r>
            <w:r>
              <w:br/>
            </w:r>
            <w:r>
              <w:rPr>
                <w:rFonts w:ascii="Times New Roman"/>
                <w:b w:val="false"/>
                <w:i w:val="false"/>
                <w:color w:val="000000"/>
                <w:sz w:val="20"/>
              </w:rPr>
              <w:t xml:space="preserve">
гінде)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Жол шаруашылығы жұмыстарындағы қиыршық тастарды </w:t>
            </w:r>
            <w:r>
              <w:br/>
            </w:r>
            <w:r>
              <w:rPr>
                <w:rFonts w:ascii="Times New Roman"/>
                <w:b w:val="false"/>
                <w:i w:val="false"/>
                <w:color w:val="000000"/>
                <w:sz w:val="20"/>
              </w:rPr>
              <w:t>
</w:t>
            </w:r>
            <w:r>
              <w:rPr>
                <w:rFonts w:ascii="Times New Roman"/>
                <w:b/>
                <w:i w:val="false"/>
                <w:color w:val="000000"/>
                <w:sz w:val="20"/>
              </w:rPr>
              <w:t xml:space="preserve">өндірумен айналысатын мекеме филиалы </w:t>
            </w:r>
          </w:p>
        </w:tc>
      </w:tr>
      <w:tr>
        <w:trPr>
          <w:trHeight w:val="190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бухгалтер, </w:t>
            </w:r>
            <w:r>
              <w:br/>
            </w:r>
            <w:r>
              <w:rPr>
                <w:rFonts w:ascii="Times New Roman"/>
                <w:b w:val="false"/>
                <w:i w:val="false"/>
                <w:color w:val="000000"/>
                <w:sz w:val="20"/>
              </w:rPr>
              <w:t xml:space="preserve">
орынбасары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050506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Қаржы-бух- </w:t>
            </w:r>
            <w:r>
              <w:br/>
            </w:r>
            <w:r>
              <w:rPr>
                <w:rFonts w:ascii="Times New Roman"/>
                <w:b w:val="false"/>
                <w:i w:val="false"/>
                <w:color w:val="000000"/>
                <w:sz w:val="20"/>
              </w:rPr>
              <w:t xml:space="preserve">
галтерлік </w:t>
            </w:r>
            <w:r>
              <w:br/>
            </w:r>
            <w:r>
              <w:rPr>
                <w:rFonts w:ascii="Times New Roman"/>
                <w:b w:val="false"/>
                <w:i w:val="false"/>
                <w:color w:val="000000"/>
                <w:sz w:val="20"/>
              </w:rPr>
              <w:t xml:space="preserve">
жұмыс, со- </w:t>
            </w:r>
            <w:r>
              <w:br/>
            </w:r>
            <w:r>
              <w:rPr>
                <w:rFonts w:ascii="Times New Roman"/>
                <w:b w:val="false"/>
                <w:i w:val="false"/>
                <w:color w:val="000000"/>
                <w:sz w:val="20"/>
              </w:rPr>
              <w:t xml:space="preserve">
ның ішінде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қызметінде- </w:t>
            </w:r>
            <w:r>
              <w:br/>
            </w:r>
            <w:r>
              <w:rPr>
                <w:rFonts w:ascii="Times New Roman"/>
                <w:b w:val="false"/>
                <w:i w:val="false"/>
                <w:color w:val="000000"/>
                <w:sz w:val="20"/>
              </w:rPr>
              <w:t xml:space="preserve">
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 көлігіндегі </w:t>
            </w:r>
            <w:r>
              <w:br/>
            </w:r>
            <w:r>
              <w:rPr>
                <w:rFonts w:ascii="Times New Roman"/>
                <w:b w:val="false"/>
                <w:i w:val="false"/>
                <w:color w:val="000000"/>
                <w:sz w:val="20"/>
              </w:rPr>
              <w:t xml:space="preserve">
қаржы, бақылау-реви- </w:t>
            </w:r>
            <w:r>
              <w:br/>
            </w:r>
            <w:r>
              <w:rPr>
                <w:rFonts w:ascii="Times New Roman"/>
                <w:b w:val="false"/>
                <w:i w:val="false"/>
                <w:color w:val="000000"/>
                <w:sz w:val="20"/>
              </w:rPr>
              <w:t xml:space="preserve">
зиялық қызметтерін </w:t>
            </w:r>
            <w:r>
              <w:br/>
            </w:r>
            <w:r>
              <w:rPr>
                <w:rFonts w:ascii="Times New Roman"/>
                <w:b w:val="false"/>
                <w:i w:val="false"/>
                <w:color w:val="000000"/>
                <w:sz w:val="20"/>
              </w:rPr>
              <w:t xml:space="preserve">
белгілейтін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касындағы еңбек </w:t>
            </w:r>
            <w:r>
              <w:br/>
            </w:r>
            <w:r>
              <w:rPr>
                <w:rFonts w:ascii="Times New Roman"/>
                <w:b w:val="false"/>
                <w:i w:val="false"/>
                <w:color w:val="000000"/>
                <w:sz w:val="20"/>
              </w:rPr>
              <w:t xml:space="preserve">
туралы", "Теміржол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қоғамдар </w:t>
            </w:r>
            <w:r>
              <w:br/>
            </w:r>
            <w:r>
              <w:rPr>
                <w:rFonts w:ascii="Times New Roman"/>
                <w:b w:val="false"/>
                <w:i w:val="false"/>
                <w:color w:val="000000"/>
                <w:sz w:val="20"/>
              </w:rPr>
              <w:t xml:space="preserve">
туралы" Заңдарын </w:t>
            </w:r>
            <w:r>
              <w:br/>
            </w:r>
            <w:r>
              <w:rPr>
                <w:rFonts w:ascii="Times New Roman"/>
                <w:b w:val="false"/>
                <w:i w:val="false"/>
                <w:color w:val="000000"/>
                <w:sz w:val="20"/>
              </w:rPr>
              <w:t xml:space="preserve">
білу. 3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өту </w:t>
            </w:r>
          </w:p>
        </w:tc>
      </w:tr>
      <w:tr>
        <w:trPr>
          <w:trHeight w:val="16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0703002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 </w:t>
            </w:r>
            <w:r>
              <w:br/>
            </w:r>
            <w:r>
              <w:rPr>
                <w:rFonts w:ascii="Times New Roman"/>
                <w:b w:val="false"/>
                <w:i w:val="false"/>
                <w:color w:val="000000"/>
                <w:sz w:val="20"/>
              </w:rPr>
              <w:t xml:space="preserve">
гінде) </w:t>
            </w:r>
            <w:r>
              <w:br/>
            </w:r>
            <w:r>
              <w:rPr>
                <w:rFonts w:ascii="Times New Roman"/>
                <w:b w:val="false"/>
                <w:i w:val="false"/>
                <w:color w:val="000000"/>
                <w:sz w:val="20"/>
              </w:rPr>
              <w:t xml:space="preserve">
0704001 </w:t>
            </w:r>
            <w:r>
              <w:br/>
            </w:r>
            <w:r>
              <w:rPr>
                <w:rFonts w:ascii="Times New Roman"/>
                <w:b w:val="false"/>
                <w:i w:val="false"/>
                <w:color w:val="000000"/>
                <w:sz w:val="20"/>
              </w:rPr>
              <w:t xml:space="preserve">
Бухгал- </w:t>
            </w:r>
            <w:r>
              <w:br/>
            </w:r>
            <w:r>
              <w:rPr>
                <w:rFonts w:ascii="Times New Roman"/>
                <w:b w:val="false"/>
                <w:i w:val="false"/>
                <w:color w:val="000000"/>
                <w:sz w:val="20"/>
              </w:rPr>
              <w:t xml:space="preserve">
тер;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 бух- </w:t>
            </w:r>
            <w:r>
              <w:br/>
            </w:r>
            <w:r>
              <w:rPr>
                <w:rFonts w:ascii="Times New Roman"/>
                <w:b w:val="false"/>
                <w:i w:val="false"/>
                <w:color w:val="000000"/>
                <w:sz w:val="20"/>
              </w:rPr>
              <w:t xml:space="preserve">
галтерлік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 </w:t>
            </w:r>
            <w:r>
              <w:br/>
            </w:r>
            <w:r>
              <w:rPr>
                <w:rFonts w:ascii="Times New Roman"/>
                <w:b w:val="false"/>
                <w:i w:val="false"/>
                <w:color w:val="000000"/>
                <w:sz w:val="20"/>
              </w:rPr>
              <w:t xml:space="preserve">
гінде)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00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маман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050905 </w:t>
            </w:r>
            <w:r>
              <w:br/>
            </w:r>
            <w:r>
              <w:rPr>
                <w:rFonts w:ascii="Times New Roman"/>
                <w:b w:val="false"/>
                <w:i w:val="false"/>
                <w:color w:val="000000"/>
                <w:sz w:val="20"/>
              </w:rPr>
              <w:t xml:space="preserve">
Әлеу- </w:t>
            </w:r>
            <w:r>
              <w:br/>
            </w:r>
            <w:r>
              <w:rPr>
                <w:rFonts w:ascii="Times New Roman"/>
                <w:b w:val="false"/>
                <w:i w:val="false"/>
                <w:color w:val="000000"/>
                <w:sz w:val="20"/>
              </w:rPr>
              <w:t xml:space="preserve">
меттік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050503 </w:t>
            </w:r>
            <w:r>
              <w:br/>
            </w:r>
            <w:r>
              <w:rPr>
                <w:rFonts w:ascii="Times New Roman"/>
                <w:b w:val="false"/>
                <w:i w:val="false"/>
                <w:color w:val="000000"/>
                <w:sz w:val="20"/>
              </w:rPr>
              <w:t xml:space="preserve">
Психо- </w:t>
            </w:r>
            <w:r>
              <w:br/>
            </w:r>
            <w:r>
              <w:rPr>
                <w:rFonts w:ascii="Times New Roman"/>
                <w:b w:val="false"/>
                <w:i w:val="false"/>
                <w:color w:val="000000"/>
                <w:sz w:val="20"/>
              </w:rPr>
              <w:t xml:space="preserve">
логия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68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және </w:t>
            </w:r>
            <w:r>
              <w:br/>
            </w:r>
            <w:r>
              <w:rPr>
                <w:rFonts w:ascii="Times New Roman"/>
                <w:b w:val="false"/>
                <w:i w:val="false"/>
                <w:color w:val="000000"/>
                <w:sz w:val="20"/>
              </w:rPr>
              <w:t xml:space="preserve">
ТБ </w:t>
            </w:r>
            <w:r>
              <w:br/>
            </w:r>
            <w:r>
              <w:rPr>
                <w:rFonts w:ascii="Times New Roman"/>
                <w:b w:val="false"/>
                <w:i w:val="false"/>
                <w:color w:val="000000"/>
                <w:sz w:val="20"/>
              </w:rPr>
              <w:t xml:space="preserve">
инженері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050731 </w:t>
            </w:r>
            <w:r>
              <w:br/>
            </w:r>
            <w:r>
              <w:rPr>
                <w:rFonts w:ascii="Times New Roman"/>
                <w:b w:val="false"/>
                <w:i w:val="false"/>
                <w:color w:val="000000"/>
                <w:sz w:val="20"/>
              </w:rPr>
              <w:t xml:space="preserve">
Тіршілік </w:t>
            </w:r>
            <w:r>
              <w:br/>
            </w:r>
            <w:r>
              <w:rPr>
                <w:rFonts w:ascii="Times New Roman"/>
                <w:b w:val="false"/>
                <w:i w:val="false"/>
                <w:color w:val="000000"/>
                <w:sz w:val="20"/>
              </w:rPr>
              <w:t xml:space="preserve">
қауіп- </w:t>
            </w:r>
            <w:r>
              <w:br/>
            </w:r>
            <w:r>
              <w:rPr>
                <w:rFonts w:ascii="Times New Roman"/>
                <w:b w:val="false"/>
                <w:i w:val="false"/>
                <w:color w:val="000000"/>
                <w:sz w:val="20"/>
              </w:rPr>
              <w:t xml:space="preserve">
сіздігі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ортаны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051001 </w:t>
            </w:r>
            <w:r>
              <w:br/>
            </w:r>
            <w:r>
              <w:rPr>
                <w:rFonts w:ascii="Times New Roman"/>
                <w:b w:val="false"/>
                <w:i w:val="false"/>
                <w:color w:val="000000"/>
                <w:sz w:val="20"/>
              </w:rPr>
              <w:t xml:space="preserve">
Өрт </w:t>
            </w:r>
            <w:r>
              <w:br/>
            </w:r>
            <w:r>
              <w:rPr>
                <w:rFonts w:ascii="Times New Roman"/>
                <w:b w:val="false"/>
                <w:i w:val="false"/>
                <w:color w:val="000000"/>
                <w:sz w:val="20"/>
              </w:rPr>
              <w:t xml:space="preserve">
қауіп- </w:t>
            </w:r>
            <w:r>
              <w:br/>
            </w:r>
            <w:r>
              <w:rPr>
                <w:rFonts w:ascii="Times New Roman"/>
                <w:b w:val="false"/>
                <w:i w:val="false"/>
                <w:color w:val="000000"/>
                <w:sz w:val="20"/>
              </w:rPr>
              <w:t xml:space="preserve">
сіздігі;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3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w:t>
            </w:r>
            <w:r>
              <w:br/>
            </w:r>
            <w:r>
              <w:rPr>
                <w:rFonts w:ascii="Times New Roman"/>
                <w:b w:val="false"/>
                <w:i w:val="false"/>
                <w:color w:val="000000"/>
                <w:sz w:val="20"/>
              </w:rPr>
              <w:t xml:space="preserve">
нормалан- </w:t>
            </w:r>
            <w:r>
              <w:br/>
            </w:r>
            <w:r>
              <w:rPr>
                <w:rFonts w:ascii="Times New Roman"/>
                <w:b w:val="false"/>
                <w:i w:val="false"/>
                <w:color w:val="000000"/>
                <w:sz w:val="20"/>
              </w:rPr>
              <w:t xml:space="preserve">
дыру мен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инженері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54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w:t>
            </w:r>
            <w:r>
              <w:br/>
            </w:r>
            <w:r>
              <w:rPr>
                <w:rFonts w:ascii="Times New Roman"/>
                <w:b w:val="false"/>
                <w:i w:val="false"/>
                <w:color w:val="000000"/>
                <w:sz w:val="20"/>
              </w:rPr>
              <w:t xml:space="preserve">
кеңесшісі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құқықтық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w:t>
            </w:r>
            <w:r>
              <w:br/>
            </w:r>
            <w:r>
              <w:rPr>
                <w:rFonts w:ascii="Times New Roman"/>
                <w:b w:val="false"/>
                <w:i w:val="false"/>
                <w:color w:val="000000"/>
                <w:sz w:val="20"/>
              </w:rPr>
              <w:t xml:space="preserve">
Юриспру- </w:t>
            </w:r>
            <w:r>
              <w:br/>
            </w:r>
            <w:r>
              <w:rPr>
                <w:rFonts w:ascii="Times New Roman"/>
                <w:b w:val="false"/>
                <w:i w:val="false"/>
                <w:color w:val="000000"/>
                <w:sz w:val="20"/>
              </w:rPr>
              <w:t xml:space="preserve">
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0205012 </w:t>
            </w:r>
            <w:r>
              <w:br/>
            </w:r>
            <w:r>
              <w:rPr>
                <w:rFonts w:ascii="Times New Roman"/>
                <w:b w:val="false"/>
                <w:i w:val="false"/>
                <w:color w:val="000000"/>
                <w:sz w:val="20"/>
              </w:rPr>
              <w:t xml:space="preserve">
Құқықтану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Басқару аппаратына қатысты емес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48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 </w:t>
            </w:r>
            <w:r>
              <w:br/>
            </w:r>
            <w:r>
              <w:rPr>
                <w:rFonts w:ascii="Times New Roman"/>
                <w:b w:val="false"/>
                <w:i w:val="false"/>
                <w:color w:val="000000"/>
                <w:sz w:val="20"/>
              </w:rPr>
              <w:t xml:space="preserve">
ұсақтау, </w:t>
            </w:r>
            <w:r>
              <w:br/>
            </w:r>
            <w:r>
              <w:rPr>
                <w:rFonts w:ascii="Times New Roman"/>
                <w:b w:val="false"/>
                <w:i w:val="false"/>
                <w:color w:val="000000"/>
                <w:sz w:val="20"/>
              </w:rPr>
              <w:t xml:space="preserve">
сұрыптау </w:t>
            </w:r>
            <w:r>
              <w:br/>
            </w:r>
            <w:r>
              <w:rPr>
                <w:rFonts w:ascii="Times New Roman"/>
                <w:b w:val="false"/>
                <w:i w:val="false"/>
                <w:color w:val="000000"/>
                <w:sz w:val="20"/>
              </w:rPr>
              <w:t xml:space="preserve">
учаскесі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050707 </w:t>
            </w:r>
            <w:r>
              <w:br/>
            </w:r>
            <w:r>
              <w:rPr>
                <w:rFonts w:ascii="Times New Roman"/>
                <w:b w:val="false"/>
                <w:i w:val="false"/>
                <w:color w:val="000000"/>
                <w:sz w:val="20"/>
              </w:rPr>
              <w:t xml:space="preserve">
Тау ісі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89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 </w:t>
            </w:r>
            <w:r>
              <w:br/>
            </w:r>
            <w:r>
              <w:rPr>
                <w:rFonts w:ascii="Times New Roman"/>
                <w:b w:val="false"/>
                <w:i w:val="false"/>
                <w:color w:val="000000"/>
                <w:sz w:val="20"/>
              </w:rPr>
              <w:t xml:space="preserve">
мастері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Көтеру-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жол ма- </w:t>
            </w:r>
            <w:r>
              <w:br/>
            </w:r>
            <w:r>
              <w:rPr>
                <w:rFonts w:ascii="Times New Roman"/>
                <w:b w:val="false"/>
                <w:i w:val="false"/>
                <w:color w:val="000000"/>
                <w:sz w:val="20"/>
              </w:rPr>
              <w:t xml:space="preserve">
шиналары </w:t>
            </w:r>
            <w:r>
              <w:br/>
            </w:r>
            <w:r>
              <w:rPr>
                <w:rFonts w:ascii="Times New Roman"/>
                <w:b w:val="false"/>
                <w:i w:val="false"/>
                <w:color w:val="000000"/>
                <w:sz w:val="20"/>
              </w:rPr>
              <w:t xml:space="preserve">
мен жаб- </w:t>
            </w:r>
            <w:r>
              <w:br/>
            </w:r>
            <w:r>
              <w:rPr>
                <w:rFonts w:ascii="Times New Roman"/>
                <w:b w:val="false"/>
                <w:i w:val="false"/>
                <w:color w:val="000000"/>
                <w:sz w:val="20"/>
              </w:rPr>
              <w:t xml:space="preserve">
дықтарды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 </w:t>
            </w:r>
            <w:r>
              <w:br/>
            </w:r>
            <w:r>
              <w:rPr>
                <w:rFonts w:ascii="Times New Roman"/>
                <w:b w:val="false"/>
                <w:i w:val="false"/>
                <w:color w:val="000000"/>
                <w:sz w:val="20"/>
              </w:rPr>
              <w:t xml:space="preserve">
гінде)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мен тех- </w:t>
            </w:r>
            <w:r>
              <w:br/>
            </w:r>
            <w:r>
              <w:rPr>
                <w:rFonts w:ascii="Times New Roman"/>
                <w:b w:val="false"/>
                <w:i w:val="false"/>
                <w:color w:val="000000"/>
                <w:sz w:val="20"/>
              </w:rPr>
              <w:t xml:space="preserve">
никалық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2803002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жыл- </w:t>
            </w:r>
            <w:r>
              <w:br/>
            </w:r>
            <w:r>
              <w:rPr>
                <w:rFonts w:ascii="Times New Roman"/>
                <w:b w:val="false"/>
                <w:i w:val="false"/>
                <w:color w:val="000000"/>
                <w:sz w:val="20"/>
              </w:rPr>
              <w:t xml:space="preserve">
жымалы </w:t>
            </w:r>
            <w:r>
              <w:br/>
            </w:r>
            <w:r>
              <w:rPr>
                <w:rFonts w:ascii="Times New Roman"/>
                <w:b w:val="false"/>
                <w:i w:val="false"/>
                <w:color w:val="000000"/>
                <w:sz w:val="20"/>
              </w:rPr>
              <w:t xml:space="preserve">
құрамының </w:t>
            </w:r>
            <w:r>
              <w:br/>
            </w:r>
            <w:r>
              <w:rPr>
                <w:rFonts w:ascii="Times New Roman"/>
                <w:b w:val="false"/>
                <w:i w:val="false"/>
                <w:color w:val="000000"/>
                <w:sz w:val="20"/>
              </w:rPr>
              <w:t xml:space="preserve">
өндірісі; </w:t>
            </w:r>
            <w:r>
              <w:br/>
            </w:r>
            <w:r>
              <w:rPr>
                <w:rFonts w:ascii="Times New Roman"/>
                <w:b w:val="false"/>
                <w:i w:val="false"/>
                <w:color w:val="000000"/>
                <w:sz w:val="20"/>
              </w:rPr>
              <w:t xml:space="preserve">
2805001 </w:t>
            </w:r>
            <w:r>
              <w:br/>
            </w:r>
            <w:r>
              <w:rPr>
                <w:rFonts w:ascii="Times New Roman"/>
                <w:b w:val="false"/>
                <w:i w:val="false"/>
                <w:color w:val="000000"/>
                <w:sz w:val="20"/>
              </w:rPr>
              <w:t xml:space="preserve">
Рефриже- </w:t>
            </w:r>
            <w:r>
              <w:br/>
            </w:r>
            <w:r>
              <w:rPr>
                <w:rFonts w:ascii="Times New Roman"/>
                <w:b w:val="false"/>
                <w:i w:val="false"/>
                <w:color w:val="000000"/>
                <w:sz w:val="20"/>
              </w:rPr>
              <w:t xml:space="preserve">
раторлы </w:t>
            </w:r>
            <w:r>
              <w:br/>
            </w:r>
            <w:r>
              <w:rPr>
                <w:rFonts w:ascii="Times New Roman"/>
                <w:b w:val="false"/>
                <w:i w:val="false"/>
                <w:color w:val="000000"/>
                <w:sz w:val="20"/>
              </w:rPr>
              <w:t xml:space="preserve">
қондырғы </w:t>
            </w:r>
            <w:r>
              <w:br/>
            </w:r>
            <w:r>
              <w:rPr>
                <w:rFonts w:ascii="Times New Roman"/>
                <w:b w:val="false"/>
                <w:i w:val="false"/>
                <w:color w:val="000000"/>
                <w:sz w:val="20"/>
              </w:rPr>
              <w:t xml:space="preserve">
мен </w:t>
            </w:r>
            <w:r>
              <w:br/>
            </w:r>
            <w:r>
              <w:rPr>
                <w:rFonts w:ascii="Times New Roman"/>
                <w:b w:val="false"/>
                <w:i w:val="false"/>
                <w:color w:val="000000"/>
                <w:sz w:val="20"/>
              </w:rPr>
              <w:t xml:space="preserve">
поезд </w:t>
            </w:r>
            <w:r>
              <w:br/>
            </w:r>
            <w:r>
              <w:rPr>
                <w:rFonts w:ascii="Times New Roman"/>
                <w:b w:val="false"/>
                <w:i w:val="false"/>
                <w:color w:val="000000"/>
                <w:sz w:val="20"/>
              </w:rPr>
              <w:t xml:space="preserve">
механигі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1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86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 </w:t>
            </w:r>
            <w:r>
              <w:br/>
            </w:r>
            <w:r>
              <w:rPr>
                <w:rFonts w:ascii="Times New Roman"/>
                <w:b w:val="false"/>
                <w:i w:val="false"/>
                <w:color w:val="000000"/>
                <w:sz w:val="20"/>
              </w:rPr>
              <w:t xml:space="preserve">
ұсақтау, </w:t>
            </w:r>
            <w:r>
              <w:br/>
            </w:r>
            <w:r>
              <w:rPr>
                <w:rFonts w:ascii="Times New Roman"/>
                <w:b w:val="false"/>
                <w:i w:val="false"/>
                <w:color w:val="000000"/>
                <w:sz w:val="20"/>
              </w:rPr>
              <w:t xml:space="preserve">
сұрыптау </w:t>
            </w:r>
            <w:r>
              <w:br/>
            </w:r>
            <w:r>
              <w:rPr>
                <w:rFonts w:ascii="Times New Roman"/>
                <w:b w:val="false"/>
                <w:i w:val="false"/>
                <w:color w:val="000000"/>
                <w:sz w:val="20"/>
              </w:rPr>
              <w:t xml:space="preserve">
мастері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Көтеру-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жол ма- </w:t>
            </w:r>
            <w:r>
              <w:br/>
            </w:r>
            <w:r>
              <w:rPr>
                <w:rFonts w:ascii="Times New Roman"/>
                <w:b w:val="false"/>
                <w:i w:val="false"/>
                <w:color w:val="000000"/>
                <w:sz w:val="20"/>
              </w:rPr>
              <w:t xml:space="preserve">
шиналары </w:t>
            </w:r>
            <w:r>
              <w:br/>
            </w:r>
            <w:r>
              <w:rPr>
                <w:rFonts w:ascii="Times New Roman"/>
                <w:b w:val="false"/>
                <w:i w:val="false"/>
                <w:color w:val="000000"/>
                <w:sz w:val="20"/>
              </w:rPr>
              <w:t xml:space="preserve">
мен жаб- </w:t>
            </w:r>
            <w:r>
              <w:br/>
            </w:r>
            <w:r>
              <w:rPr>
                <w:rFonts w:ascii="Times New Roman"/>
                <w:b w:val="false"/>
                <w:i w:val="false"/>
                <w:color w:val="000000"/>
                <w:sz w:val="20"/>
              </w:rPr>
              <w:t xml:space="preserve">
дықтарды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 </w:t>
            </w:r>
            <w:r>
              <w:br/>
            </w:r>
            <w:r>
              <w:rPr>
                <w:rFonts w:ascii="Times New Roman"/>
                <w:b w:val="false"/>
                <w:i w:val="false"/>
                <w:color w:val="000000"/>
                <w:sz w:val="20"/>
              </w:rPr>
              <w:t xml:space="preserve">
гінде)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мен тех- </w:t>
            </w:r>
            <w:r>
              <w:br/>
            </w:r>
            <w:r>
              <w:rPr>
                <w:rFonts w:ascii="Times New Roman"/>
                <w:b w:val="false"/>
                <w:i w:val="false"/>
                <w:color w:val="000000"/>
                <w:sz w:val="20"/>
              </w:rPr>
              <w:t xml:space="preserve">
никалық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2803002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жыл- </w:t>
            </w:r>
            <w:r>
              <w:br/>
            </w:r>
            <w:r>
              <w:rPr>
                <w:rFonts w:ascii="Times New Roman"/>
                <w:b w:val="false"/>
                <w:i w:val="false"/>
                <w:color w:val="000000"/>
                <w:sz w:val="20"/>
              </w:rPr>
              <w:t xml:space="preserve">
жымалы </w:t>
            </w:r>
            <w:r>
              <w:br/>
            </w:r>
            <w:r>
              <w:rPr>
                <w:rFonts w:ascii="Times New Roman"/>
                <w:b w:val="false"/>
                <w:i w:val="false"/>
                <w:color w:val="000000"/>
                <w:sz w:val="20"/>
              </w:rPr>
              <w:t xml:space="preserve">
құрамының </w:t>
            </w:r>
            <w:r>
              <w:br/>
            </w:r>
            <w:r>
              <w:rPr>
                <w:rFonts w:ascii="Times New Roman"/>
                <w:b w:val="false"/>
                <w:i w:val="false"/>
                <w:color w:val="000000"/>
                <w:sz w:val="20"/>
              </w:rPr>
              <w:t xml:space="preserve">
өндірісі; </w:t>
            </w:r>
            <w:r>
              <w:br/>
            </w:r>
            <w:r>
              <w:rPr>
                <w:rFonts w:ascii="Times New Roman"/>
                <w:b w:val="false"/>
                <w:i w:val="false"/>
                <w:color w:val="000000"/>
                <w:sz w:val="20"/>
              </w:rPr>
              <w:t xml:space="preserve">
2805001 </w:t>
            </w:r>
            <w:r>
              <w:br/>
            </w:r>
            <w:r>
              <w:rPr>
                <w:rFonts w:ascii="Times New Roman"/>
                <w:b w:val="false"/>
                <w:i w:val="false"/>
                <w:color w:val="000000"/>
                <w:sz w:val="20"/>
              </w:rPr>
              <w:t xml:space="preserve">
Рефриже- </w:t>
            </w:r>
            <w:r>
              <w:br/>
            </w:r>
            <w:r>
              <w:rPr>
                <w:rFonts w:ascii="Times New Roman"/>
                <w:b w:val="false"/>
                <w:i w:val="false"/>
                <w:color w:val="000000"/>
                <w:sz w:val="20"/>
              </w:rPr>
              <w:t xml:space="preserve">
раторлы </w:t>
            </w:r>
            <w:r>
              <w:br/>
            </w:r>
            <w:r>
              <w:rPr>
                <w:rFonts w:ascii="Times New Roman"/>
                <w:b w:val="false"/>
                <w:i w:val="false"/>
                <w:color w:val="000000"/>
                <w:sz w:val="20"/>
              </w:rPr>
              <w:t xml:space="preserve">
қондырғы </w:t>
            </w:r>
            <w:r>
              <w:br/>
            </w:r>
            <w:r>
              <w:rPr>
                <w:rFonts w:ascii="Times New Roman"/>
                <w:b w:val="false"/>
                <w:i w:val="false"/>
                <w:color w:val="000000"/>
                <w:sz w:val="20"/>
              </w:rPr>
              <w:t xml:space="preserve">
мен </w:t>
            </w:r>
            <w:r>
              <w:br/>
            </w:r>
            <w:r>
              <w:rPr>
                <w:rFonts w:ascii="Times New Roman"/>
                <w:b w:val="false"/>
                <w:i w:val="false"/>
                <w:color w:val="000000"/>
                <w:sz w:val="20"/>
              </w:rPr>
              <w:t xml:space="preserve">
поезд </w:t>
            </w:r>
            <w:r>
              <w:br/>
            </w:r>
            <w:r>
              <w:rPr>
                <w:rFonts w:ascii="Times New Roman"/>
                <w:b w:val="false"/>
                <w:i w:val="false"/>
                <w:color w:val="000000"/>
                <w:sz w:val="20"/>
              </w:rPr>
              <w:t xml:space="preserve">
механигі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1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9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цехының </w:t>
            </w:r>
            <w:r>
              <w:br/>
            </w:r>
            <w:r>
              <w:rPr>
                <w:rFonts w:ascii="Times New Roman"/>
                <w:b w:val="false"/>
                <w:i w:val="false"/>
                <w:color w:val="000000"/>
                <w:sz w:val="20"/>
              </w:rPr>
              <w:t xml:space="preserve">
бастығы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Көтеру-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жол ма- </w:t>
            </w:r>
            <w:r>
              <w:br/>
            </w:r>
            <w:r>
              <w:rPr>
                <w:rFonts w:ascii="Times New Roman"/>
                <w:b w:val="false"/>
                <w:i w:val="false"/>
                <w:color w:val="000000"/>
                <w:sz w:val="20"/>
              </w:rPr>
              <w:t xml:space="preserve">
шиналары </w:t>
            </w:r>
            <w:r>
              <w:br/>
            </w:r>
            <w:r>
              <w:rPr>
                <w:rFonts w:ascii="Times New Roman"/>
                <w:b w:val="false"/>
                <w:i w:val="false"/>
                <w:color w:val="000000"/>
                <w:sz w:val="20"/>
              </w:rPr>
              <w:t xml:space="preserve">
мен жаб- </w:t>
            </w:r>
            <w:r>
              <w:br/>
            </w:r>
            <w:r>
              <w:rPr>
                <w:rFonts w:ascii="Times New Roman"/>
                <w:b w:val="false"/>
                <w:i w:val="false"/>
                <w:color w:val="000000"/>
                <w:sz w:val="20"/>
              </w:rPr>
              <w:t xml:space="preserve">
дықтарды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 </w:t>
            </w:r>
            <w:r>
              <w:br/>
            </w:r>
            <w:r>
              <w:rPr>
                <w:rFonts w:ascii="Times New Roman"/>
                <w:b w:val="false"/>
                <w:i w:val="false"/>
                <w:color w:val="000000"/>
                <w:sz w:val="20"/>
              </w:rPr>
              <w:t xml:space="preserve">
гінде)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мен тех- </w:t>
            </w:r>
            <w:r>
              <w:br/>
            </w:r>
            <w:r>
              <w:rPr>
                <w:rFonts w:ascii="Times New Roman"/>
                <w:b w:val="false"/>
                <w:i w:val="false"/>
                <w:color w:val="000000"/>
                <w:sz w:val="20"/>
              </w:rPr>
              <w:t xml:space="preserve">
никалық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2803002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жыл- </w:t>
            </w:r>
            <w:r>
              <w:br/>
            </w:r>
            <w:r>
              <w:rPr>
                <w:rFonts w:ascii="Times New Roman"/>
                <w:b w:val="false"/>
                <w:i w:val="false"/>
                <w:color w:val="000000"/>
                <w:sz w:val="20"/>
              </w:rPr>
              <w:t xml:space="preserve">
жымалы </w:t>
            </w:r>
            <w:r>
              <w:br/>
            </w:r>
            <w:r>
              <w:rPr>
                <w:rFonts w:ascii="Times New Roman"/>
                <w:b w:val="false"/>
                <w:i w:val="false"/>
                <w:color w:val="000000"/>
                <w:sz w:val="20"/>
              </w:rPr>
              <w:t xml:space="preserve">
құрамының </w:t>
            </w:r>
            <w:r>
              <w:br/>
            </w:r>
            <w:r>
              <w:rPr>
                <w:rFonts w:ascii="Times New Roman"/>
                <w:b w:val="false"/>
                <w:i w:val="false"/>
                <w:color w:val="000000"/>
                <w:sz w:val="20"/>
              </w:rPr>
              <w:t xml:space="preserve">
өндірісі; </w:t>
            </w:r>
            <w:r>
              <w:br/>
            </w:r>
            <w:r>
              <w:rPr>
                <w:rFonts w:ascii="Times New Roman"/>
                <w:b w:val="false"/>
                <w:i w:val="false"/>
                <w:color w:val="000000"/>
                <w:sz w:val="20"/>
              </w:rPr>
              <w:t xml:space="preserve">
2805001 </w:t>
            </w:r>
            <w:r>
              <w:br/>
            </w:r>
            <w:r>
              <w:rPr>
                <w:rFonts w:ascii="Times New Roman"/>
                <w:b w:val="false"/>
                <w:i w:val="false"/>
                <w:color w:val="000000"/>
                <w:sz w:val="20"/>
              </w:rPr>
              <w:t xml:space="preserve">
Рефриже- </w:t>
            </w:r>
            <w:r>
              <w:br/>
            </w:r>
            <w:r>
              <w:rPr>
                <w:rFonts w:ascii="Times New Roman"/>
                <w:b w:val="false"/>
                <w:i w:val="false"/>
                <w:color w:val="000000"/>
                <w:sz w:val="20"/>
              </w:rPr>
              <w:t xml:space="preserve">
раторлы </w:t>
            </w:r>
            <w:r>
              <w:br/>
            </w:r>
            <w:r>
              <w:rPr>
                <w:rFonts w:ascii="Times New Roman"/>
                <w:b w:val="false"/>
                <w:i w:val="false"/>
                <w:color w:val="000000"/>
                <w:sz w:val="20"/>
              </w:rPr>
              <w:t xml:space="preserve">
қондырғы </w:t>
            </w:r>
            <w:r>
              <w:br/>
            </w:r>
            <w:r>
              <w:rPr>
                <w:rFonts w:ascii="Times New Roman"/>
                <w:b w:val="false"/>
                <w:i w:val="false"/>
                <w:color w:val="000000"/>
                <w:sz w:val="20"/>
              </w:rPr>
              <w:t xml:space="preserve">
мен </w:t>
            </w:r>
            <w:r>
              <w:br/>
            </w:r>
            <w:r>
              <w:rPr>
                <w:rFonts w:ascii="Times New Roman"/>
                <w:b w:val="false"/>
                <w:i w:val="false"/>
                <w:color w:val="000000"/>
                <w:sz w:val="20"/>
              </w:rPr>
              <w:t xml:space="preserve">
поезд </w:t>
            </w:r>
            <w:r>
              <w:br/>
            </w:r>
            <w:r>
              <w:rPr>
                <w:rFonts w:ascii="Times New Roman"/>
                <w:b w:val="false"/>
                <w:i w:val="false"/>
                <w:color w:val="000000"/>
                <w:sz w:val="20"/>
              </w:rPr>
              <w:t xml:space="preserve">
механигі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1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201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цехының </w:t>
            </w:r>
            <w:r>
              <w:br/>
            </w:r>
            <w:r>
              <w:rPr>
                <w:rFonts w:ascii="Times New Roman"/>
                <w:b w:val="false"/>
                <w:i w:val="false"/>
                <w:color w:val="000000"/>
                <w:sz w:val="20"/>
              </w:rPr>
              <w:t xml:space="preserve">
мастері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Көтеру-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жол ма- </w:t>
            </w:r>
            <w:r>
              <w:br/>
            </w:r>
            <w:r>
              <w:rPr>
                <w:rFonts w:ascii="Times New Roman"/>
                <w:b w:val="false"/>
                <w:i w:val="false"/>
                <w:color w:val="000000"/>
                <w:sz w:val="20"/>
              </w:rPr>
              <w:t xml:space="preserve">
шиналары </w:t>
            </w:r>
            <w:r>
              <w:br/>
            </w:r>
            <w:r>
              <w:rPr>
                <w:rFonts w:ascii="Times New Roman"/>
                <w:b w:val="false"/>
                <w:i w:val="false"/>
                <w:color w:val="000000"/>
                <w:sz w:val="20"/>
              </w:rPr>
              <w:t xml:space="preserve">
мен жаб- </w:t>
            </w:r>
            <w:r>
              <w:br/>
            </w:r>
            <w:r>
              <w:rPr>
                <w:rFonts w:ascii="Times New Roman"/>
                <w:b w:val="false"/>
                <w:i w:val="false"/>
                <w:color w:val="000000"/>
                <w:sz w:val="20"/>
              </w:rPr>
              <w:t xml:space="preserve">
дықтарды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 </w:t>
            </w:r>
            <w:r>
              <w:br/>
            </w:r>
            <w:r>
              <w:rPr>
                <w:rFonts w:ascii="Times New Roman"/>
                <w:b w:val="false"/>
                <w:i w:val="false"/>
                <w:color w:val="000000"/>
                <w:sz w:val="20"/>
              </w:rPr>
              <w:t xml:space="preserve">
гінде)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мен тех- </w:t>
            </w:r>
            <w:r>
              <w:br/>
            </w:r>
            <w:r>
              <w:rPr>
                <w:rFonts w:ascii="Times New Roman"/>
                <w:b w:val="false"/>
                <w:i w:val="false"/>
                <w:color w:val="000000"/>
                <w:sz w:val="20"/>
              </w:rPr>
              <w:t xml:space="preserve">
никалық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2803002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жыл- </w:t>
            </w:r>
            <w:r>
              <w:br/>
            </w:r>
            <w:r>
              <w:rPr>
                <w:rFonts w:ascii="Times New Roman"/>
                <w:b w:val="false"/>
                <w:i w:val="false"/>
                <w:color w:val="000000"/>
                <w:sz w:val="20"/>
              </w:rPr>
              <w:t xml:space="preserve">
жымалы </w:t>
            </w:r>
            <w:r>
              <w:br/>
            </w:r>
            <w:r>
              <w:rPr>
                <w:rFonts w:ascii="Times New Roman"/>
                <w:b w:val="false"/>
                <w:i w:val="false"/>
                <w:color w:val="000000"/>
                <w:sz w:val="20"/>
              </w:rPr>
              <w:t xml:space="preserve">
құрамының </w:t>
            </w:r>
            <w:r>
              <w:br/>
            </w:r>
            <w:r>
              <w:rPr>
                <w:rFonts w:ascii="Times New Roman"/>
                <w:b w:val="false"/>
                <w:i w:val="false"/>
                <w:color w:val="000000"/>
                <w:sz w:val="20"/>
              </w:rPr>
              <w:t xml:space="preserve">
өндірісі; </w:t>
            </w:r>
            <w:r>
              <w:br/>
            </w:r>
            <w:r>
              <w:rPr>
                <w:rFonts w:ascii="Times New Roman"/>
                <w:b w:val="false"/>
                <w:i w:val="false"/>
                <w:color w:val="000000"/>
                <w:sz w:val="20"/>
              </w:rPr>
              <w:t xml:space="preserve">
2805001 </w:t>
            </w:r>
            <w:r>
              <w:br/>
            </w:r>
            <w:r>
              <w:rPr>
                <w:rFonts w:ascii="Times New Roman"/>
                <w:b w:val="false"/>
                <w:i w:val="false"/>
                <w:color w:val="000000"/>
                <w:sz w:val="20"/>
              </w:rPr>
              <w:t xml:space="preserve">
Рефриже- </w:t>
            </w:r>
            <w:r>
              <w:br/>
            </w:r>
            <w:r>
              <w:rPr>
                <w:rFonts w:ascii="Times New Roman"/>
                <w:b w:val="false"/>
                <w:i w:val="false"/>
                <w:color w:val="000000"/>
                <w:sz w:val="20"/>
              </w:rPr>
              <w:t xml:space="preserve">
раторлы </w:t>
            </w:r>
            <w:r>
              <w:br/>
            </w:r>
            <w:r>
              <w:rPr>
                <w:rFonts w:ascii="Times New Roman"/>
                <w:b w:val="false"/>
                <w:i w:val="false"/>
                <w:color w:val="000000"/>
                <w:sz w:val="20"/>
              </w:rPr>
              <w:t xml:space="preserve">
қондырғы </w:t>
            </w:r>
            <w:r>
              <w:br/>
            </w:r>
            <w:r>
              <w:rPr>
                <w:rFonts w:ascii="Times New Roman"/>
                <w:b w:val="false"/>
                <w:i w:val="false"/>
                <w:color w:val="000000"/>
                <w:sz w:val="20"/>
              </w:rPr>
              <w:t xml:space="preserve">
мен </w:t>
            </w:r>
            <w:r>
              <w:br/>
            </w:r>
            <w:r>
              <w:rPr>
                <w:rFonts w:ascii="Times New Roman"/>
                <w:b w:val="false"/>
                <w:i w:val="false"/>
                <w:color w:val="000000"/>
                <w:sz w:val="20"/>
              </w:rPr>
              <w:t xml:space="preserve">
поезд </w:t>
            </w:r>
            <w:r>
              <w:br/>
            </w:r>
            <w:r>
              <w:rPr>
                <w:rFonts w:ascii="Times New Roman"/>
                <w:b w:val="false"/>
                <w:i w:val="false"/>
                <w:color w:val="000000"/>
                <w:sz w:val="20"/>
              </w:rPr>
              <w:t xml:space="preserve">
механигі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1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98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Тиеу, </w:t>
            </w:r>
            <w:r>
              <w:br/>
            </w:r>
            <w:r>
              <w:rPr>
                <w:rFonts w:ascii="Times New Roman"/>
                <w:b w:val="false"/>
                <w:i w:val="false"/>
                <w:color w:val="000000"/>
                <w:sz w:val="20"/>
              </w:rPr>
              <w:t xml:space="preserve">
түсіру жұ- </w:t>
            </w:r>
            <w:r>
              <w:br/>
            </w:r>
            <w:r>
              <w:rPr>
                <w:rFonts w:ascii="Times New Roman"/>
                <w:b w:val="false"/>
                <w:i w:val="false"/>
                <w:color w:val="000000"/>
                <w:sz w:val="20"/>
              </w:rPr>
              <w:t xml:space="preserve">
мыстарының </w:t>
            </w:r>
            <w:r>
              <w:br/>
            </w:r>
            <w:r>
              <w:rPr>
                <w:rFonts w:ascii="Times New Roman"/>
                <w:b w:val="false"/>
                <w:i w:val="false"/>
                <w:color w:val="000000"/>
                <w:sz w:val="20"/>
              </w:rPr>
              <w:t xml:space="preserve">
мастері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Көтеру-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жол ма- </w:t>
            </w:r>
            <w:r>
              <w:br/>
            </w:r>
            <w:r>
              <w:rPr>
                <w:rFonts w:ascii="Times New Roman"/>
                <w:b w:val="false"/>
                <w:i w:val="false"/>
                <w:color w:val="000000"/>
                <w:sz w:val="20"/>
              </w:rPr>
              <w:t xml:space="preserve">
шиналары </w:t>
            </w:r>
            <w:r>
              <w:br/>
            </w:r>
            <w:r>
              <w:rPr>
                <w:rFonts w:ascii="Times New Roman"/>
                <w:b w:val="false"/>
                <w:i w:val="false"/>
                <w:color w:val="000000"/>
                <w:sz w:val="20"/>
              </w:rPr>
              <w:t xml:space="preserve">
мен жаб- </w:t>
            </w:r>
            <w:r>
              <w:br/>
            </w:r>
            <w:r>
              <w:rPr>
                <w:rFonts w:ascii="Times New Roman"/>
                <w:b w:val="false"/>
                <w:i w:val="false"/>
                <w:color w:val="000000"/>
                <w:sz w:val="20"/>
              </w:rPr>
              <w:t xml:space="preserve">
дықтарды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 </w:t>
            </w:r>
            <w:r>
              <w:br/>
            </w:r>
            <w:r>
              <w:rPr>
                <w:rFonts w:ascii="Times New Roman"/>
                <w:b w:val="false"/>
                <w:i w:val="false"/>
                <w:color w:val="000000"/>
                <w:sz w:val="20"/>
              </w:rPr>
              <w:t xml:space="preserve">
гінде)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мен тех- </w:t>
            </w:r>
            <w:r>
              <w:br/>
            </w:r>
            <w:r>
              <w:rPr>
                <w:rFonts w:ascii="Times New Roman"/>
                <w:b w:val="false"/>
                <w:i w:val="false"/>
                <w:color w:val="000000"/>
                <w:sz w:val="20"/>
              </w:rPr>
              <w:t xml:space="preserve">
никалық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2803002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жыл- </w:t>
            </w:r>
            <w:r>
              <w:br/>
            </w:r>
            <w:r>
              <w:rPr>
                <w:rFonts w:ascii="Times New Roman"/>
                <w:b w:val="false"/>
                <w:i w:val="false"/>
                <w:color w:val="000000"/>
                <w:sz w:val="20"/>
              </w:rPr>
              <w:t xml:space="preserve">
жымалы </w:t>
            </w:r>
            <w:r>
              <w:br/>
            </w:r>
            <w:r>
              <w:rPr>
                <w:rFonts w:ascii="Times New Roman"/>
                <w:b w:val="false"/>
                <w:i w:val="false"/>
                <w:color w:val="000000"/>
                <w:sz w:val="20"/>
              </w:rPr>
              <w:t xml:space="preserve">
құрамының </w:t>
            </w:r>
            <w:r>
              <w:br/>
            </w:r>
            <w:r>
              <w:rPr>
                <w:rFonts w:ascii="Times New Roman"/>
                <w:b w:val="false"/>
                <w:i w:val="false"/>
                <w:color w:val="000000"/>
                <w:sz w:val="20"/>
              </w:rPr>
              <w:t xml:space="preserve">
өндірісі; </w:t>
            </w:r>
            <w:r>
              <w:br/>
            </w:r>
            <w:r>
              <w:rPr>
                <w:rFonts w:ascii="Times New Roman"/>
                <w:b w:val="false"/>
                <w:i w:val="false"/>
                <w:color w:val="000000"/>
                <w:sz w:val="20"/>
              </w:rPr>
              <w:t xml:space="preserve">
2805001 </w:t>
            </w:r>
            <w:r>
              <w:br/>
            </w:r>
            <w:r>
              <w:rPr>
                <w:rFonts w:ascii="Times New Roman"/>
                <w:b w:val="false"/>
                <w:i w:val="false"/>
                <w:color w:val="000000"/>
                <w:sz w:val="20"/>
              </w:rPr>
              <w:t xml:space="preserve">
Рефриже- </w:t>
            </w:r>
            <w:r>
              <w:br/>
            </w:r>
            <w:r>
              <w:rPr>
                <w:rFonts w:ascii="Times New Roman"/>
                <w:b w:val="false"/>
                <w:i w:val="false"/>
                <w:color w:val="000000"/>
                <w:sz w:val="20"/>
              </w:rPr>
              <w:t xml:space="preserve">
раторлы </w:t>
            </w:r>
            <w:r>
              <w:br/>
            </w:r>
            <w:r>
              <w:rPr>
                <w:rFonts w:ascii="Times New Roman"/>
                <w:b w:val="false"/>
                <w:i w:val="false"/>
                <w:color w:val="000000"/>
                <w:sz w:val="20"/>
              </w:rPr>
              <w:t xml:space="preserve">
қондырғы </w:t>
            </w:r>
            <w:r>
              <w:br/>
            </w:r>
            <w:r>
              <w:rPr>
                <w:rFonts w:ascii="Times New Roman"/>
                <w:b w:val="false"/>
                <w:i w:val="false"/>
                <w:color w:val="000000"/>
                <w:sz w:val="20"/>
              </w:rPr>
              <w:t xml:space="preserve">
мен </w:t>
            </w:r>
            <w:r>
              <w:br/>
            </w:r>
            <w:r>
              <w:rPr>
                <w:rFonts w:ascii="Times New Roman"/>
                <w:b w:val="false"/>
                <w:i w:val="false"/>
                <w:color w:val="000000"/>
                <w:sz w:val="20"/>
              </w:rPr>
              <w:t xml:space="preserve">
поезд </w:t>
            </w:r>
            <w:r>
              <w:br/>
            </w:r>
            <w:r>
              <w:rPr>
                <w:rFonts w:ascii="Times New Roman"/>
                <w:b w:val="false"/>
                <w:i w:val="false"/>
                <w:color w:val="000000"/>
                <w:sz w:val="20"/>
              </w:rPr>
              <w:t xml:space="preserve">
механигі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1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Жұмысқа </w:t>
            </w:r>
            <w:r>
              <w:br/>
            </w:r>
            <w:r>
              <w:rPr>
                <w:rFonts w:ascii="Times New Roman"/>
                <w:b w:val="false"/>
                <w:i w:val="false"/>
                <w:color w:val="000000"/>
                <w:sz w:val="20"/>
              </w:rPr>
              <w:t xml:space="preserve">
шыққанда кезекті және </w:t>
            </w:r>
            <w:r>
              <w:br/>
            </w:r>
            <w:r>
              <w:rPr>
                <w:rFonts w:ascii="Times New Roman"/>
                <w:b w:val="false"/>
                <w:i w:val="false"/>
                <w:color w:val="000000"/>
                <w:sz w:val="20"/>
              </w:rPr>
              <w:t xml:space="preserve">
қосымша медициналық </w:t>
            </w:r>
            <w:r>
              <w:br/>
            </w:r>
            <w:r>
              <w:rPr>
                <w:rFonts w:ascii="Times New Roman"/>
                <w:b w:val="false"/>
                <w:i w:val="false"/>
                <w:color w:val="000000"/>
                <w:sz w:val="20"/>
              </w:rPr>
              <w:t xml:space="preserve">
байқаудан өтуге мін- </w:t>
            </w:r>
            <w:r>
              <w:br/>
            </w:r>
            <w:r>
              <w:rPr>
                <w:rFonts w:ascii="Times New Roman"/>
                <w:b w:val="false"/>
                <w:i w:val="false"/>
                <w:color w:val="000000"/>
                <w:sz w:val="20"/>
              </w:rPr>
              <w:t xml:space="preserve">
детті. Кәсіби оқыту </w:t>
            </w:r>
            <w:r>
              <w:br/>
            </w:r>
            <w:r>
              <w:rPr>
                <w:rFonts w:ascii="Times New Roman"/>
                <w:b w:val="false"/>
                <w:i w:val="false"/>
                <w:color w:val="000000"/>
                <w:sz w:val="20"/>
              </w:rPr>
              <w:t xml:space="preserve">
мен біліктілігін 3 </w:t>
            </w:r>
            <w:r>
              <w:br/>
            </w:r>
            <w:r>
              <w:rPr>
                <w:rFonts w:ascii="Times New Roman"/>
                <w:b w:val="false"/>
                <w:i w:val="false"/>
                <w:color w:val="000000"/>
                <w:sz w:val="20"/>
              </w:rPr>
              <w:t xml:space="preserve">
жылда 1 рет көтеру. </w:t>
            </w:r>
          </w:p>
        </w:tc>
      </w:tr>
      <w:tr>
        <w:trPr>
          <w:trHeight w:val="121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технолог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3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97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Хатшы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кәсіби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0823001 </w:t>
            </w:r>
            <w:r>
              <w:br/>
            </w:r>
            <w:r>
              <w:rPr>
                <w:rFonts w:ascii="Times New Roman"/>
                <w:b w:val="false"/>
                <w:i w:val="false"/>
                <w:color w:val="000000"/>
                <w:sz w:val="20"/>
              </w:rPr>
              <w:t xml:space="preserve">
Хатшы- </w:t>
            </w:r>
            <w:r>
              <w:br/>
            </w:r>
            <w:r>
              <w:rPr>
                <w:rFonts w:ascii="Times New Roman"/>
                <w:b w:val="false"/>
                <w:i w:val="false"/>
                <w:color w:val="000000"/>
                <w:sz w:val="20"/>
              </w:rPr>
              <w:t xml:space="preserve">
референт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2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Кассир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 </w:t>
            </w:r>
            <w:r>
              <w:br/>
            </w:r>
            <w:r>
              <w:rPr>
                <w:rFonts w:ascii="Times New Roman"/>
                <w:b w:val="false"/>
                <w:i w:val="false"/>
                <w:color w:val="000000"/>
                <w:sz w:val="20"/>
              </w:rPr>
              <w:t xml:space="preserve">
уыш,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орта </w:t>
            </w:r>
            <w:r>
              <w:br/>
            </w:r>
            <w:r>
              <w:rPr>
                <w:rFonts w:ascii="Times New Roman"/>
                <w:b w:val="false"/>
                <w:i w:val="false"/>
                <w:color w:val="000000"/>
                <w:sz w:val="20"/>
              </w:rPr>
              <w:t xml:space="preserve">
толық </w:t>
            </w:r>
            <w:r>
              <w:br/>
            </w:r>
            <w:r>
              <w:rPr>
                <w:rFonts w:ascii="Times New Roman"/>
                <w:b w:val="false"/>
                <w:i w:val="false"/>
                <w:color w:val="000000"/>
                <w:sz w:val="20"/>
              </w:rPr>
              <w:t xml:space="preserve">
жалпы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0703002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 </w:t>
            </w:r>
            <w:r>
              <w:br/>
            </w:r>
            <w:r>
              <w:rPr>
                <w:rFonts w:ascii="Times New Roman"/>
                <w:b w:val="false"/>
                <w:i w:val="false"/>
                <w:color w:val="000000"/>
                <w:sz w:val="20"/>
              </w:rPr>
              <w:t xml:space="preserve">
гінде); </w:t>
            </w:r>
            <w:r>
              <w:br/>
            </w:r>
            <w:r>
              <w:rPr>
                <w:rFonts w:ascii="Times New Roman"/>
                <w:b w:val="false"/>
                <w:i w:val="false"/>
                <w:color w:val="000000"/>
                <w:sz w:val="20"/>
              </w:rPr>
              <w:t xml:space="preserve">
0704001 </w:t>
            </w:r>
            <w:r>
              <w:br/>
            </w:r>
            <w:r>
              <w:rPr>
                <w:rFonts w:ascii="Times New Roman"/>
                <w:b w:val="false"/>
                <w:i w:val="false"/>
                <w:color w:val="000000"/>
                <w:sz w:val="20"/>
              </w:rPr>
              <w:t xml:space="preserve">
Бухгал- </w:t>
            </w:r>
            <w:r>
              <w:br/>
            </w:r>
            <w:r>
              <w:rPr>
                <w:rFonts w:ascii="Times New Roman"/>
                <w:b w:val="false"/>
                <w:i w:val="false"/>
                <w:color w:val="000000"/>
                <w:sz w:val="20"/>
              </w:rPr>
              <w:t xml:space="preserve">
тер;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 бух- </w:t>
            </w:r>
            <w:r>
              <w:br/>
            </w:r>
            <w:r>
              <w:rPr>
                <w:rFonts w:ascii="Times New Roman"/>
                <w:b w:val="false"/>
                <w:i w:val="false"/>
                <w:color w:val="000000"/>
                <w:sz w:val="20"/>
              </w:rPr>
              <w:t xml:space="preserve">
галтерлік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 </w:t>
            </w:r>
            <w:r>
              <w:br/>
            </w:r>
            <w:r>
              <w:rPr>
                <w:rFonts w:ascii="Times New Roman"/>
                <w:b w:val="false"/>
                <w:i w:val="false"/>
                <w:color w:val="000000"/>
                <w:sz w:val="20"/>
              </w:rPr>
              <w:t xml:space="preserve">
гінде)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45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Қамтама- </w:t>
            </w:r>
            <w:r>
              <w:br/>
            </w:r>
            <w:r>
              <w:rPr>
                <w:rFonts w:ascii="Times New Roman"/>
                <w:b w:val="false"/>
                <w:i w:val="false"/>
                <w:color w:val="000000"/>
                <w:sz w:val="20"/>
              </w:rPr>
              <w:t xml:space="preserve">
сыз ету </w:t>
            </w:r>
            <w:r>
              <w:br/>
            </w:r>
            <w:r>
              <w:rPr>
                <w:rFonts w:ascii="Times New Roman"/>
                <w:b w:val="false"/>
                <w:i w:val="false"/>
                <w:color w:val="000000"/>
                <w:sz w:val="20"/>
              </w:rPr>
              <w:t xml:space="preserve">
инженері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8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Лаборант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кәсіби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2807002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 </w:t>
            </w:r>
            <w:r>
              <w:br/>
            </w:r>
            <w:r>
              <w:rPr>
                <w:rFonts w:ascii="Times New Roman"/>
                <w:b w:val="false"/>
                <w:i w:val="false"/>
                <w:color w:val="000000"/>
                <w:sz w:val="20"/>
              </w:rPr>
              <w:t xml:space="preserve">
гіндегі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құрамын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және пай- </w:t>
            </w:r>
            <w:r>
              <w:br/>
            </w:r>
            <w:r>
              <w:rPr>
                <w:rFonts w:ascii="Times New Roman"/>
                <w:b w:val="false"/>
                <w:i w:val="false"/>
                <w:color w:val="000000"/>
                <w:sz w:val="20"/>
              </w:rPr>
              <w:t xml:space="preserve">
далану,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2803002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жыл- </w:t>
            </w:r>
            <w:r>
              <w:br/>
            </w:r>
            <w:r>
              <w:rPr>
                <w:rFonts w:ascii="Times New Roman"/>
                <w:b w:val="false"/>
                <w:i w:val="false"/>
                <w:color w:val="000000"/>
                <w:sz w:val="20"/>
              </w:rPr>
              <w:t xml:space="preserve">
жымалы </w:t>
            </w:r>
            <w:r>
              <w:br/>
            </w:r>
            <w:r>
              <w:rPr>
                <w:rFonts w:ascii="Times New Roman"/>
                <w:b w:val="false"/>
                <w:i w:val="false"/>
                <w:color w:val="000000"/>
                <w:sz w:val="20"/>
              </w:rPr>
              <w:t xml:space="preserve">
құрамының </w:t>
            </w:r>
            <w:r>
              <w:br/>
            </w:r>
            <w:r>
              <w:rPr>
                <w:rFonts w:ascii="Times New Roman"/>
                <w:b w:val="false"/>
                <w:i w:val="false"/>
                <w:color w:val="000000"/>
                <w:sz w:val="20"/>
              </w:rPr>
              <w:t xml:space="preserve">
өндірісі; </w:t>
            </w:r>
            <w:r>
              <w:br/>
            </w:r>
            <w:r>
              <w:rPr>
                <w:rFonts w:ascii="Times New Roman"/>
                <w:b w:val="false"/>
                <w:i w:val="false"/>
                <w:color w:val="000000"/>
                <w:sz w:val="20"/>
              </w:rPr>
              <w:t xml:space="preserve">
0712002 </w:t>
            </w:r>
            <w:r>
              <w:br/>
            </w:r>
            <w:r>
              <w:rPr>
                <w:rFonts w:ascii="Times New Roman"/>
                <w:b w:val="false"/>
                <w:i w:val="false"/>
                <w:color w:val="000000"/>
                <w:sz w:val="20"/>
              </w:rPr>
              <w:t xml:space="preserve">
Менеджер;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 бух- </w:t>
            </w:r>
            <w:r>
              <w:br/>
            </w:r>
            <w:r>
              <w:rPr>
                <w:rFonts w:ascii="Times New Roman"/>
                <w:b w:val="false"/>
                <w:i w:val="false"/>
                <w:color w:val="000000"/>
                <w:sz w:val="20"/>
              </w:rPr>
              <w:t xml:space="preserve">
галтерлік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 </w:t>
            </w:r>
            <w:r>
              <w:br/>
            </w:r>
            <w:r>
              <w:rPr>
                <w:rFonts w:ascii="Times New Roman"/>
                <w:b w:val="false"/>
                <w:i w:val="false"/>
                <w:color w:val="000000"/>
                <w:sz w:val="20"/>
              </w:rPr>
              <w:t xml:space="preserve">
гінде)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Тасымалдауды бсқару орталығы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4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және бас- </w:t>
            </w:r>
            <w:r>
              <w:br/>
            </w:r>
            <w:r>
              <w:rPr>
                <w:rFonts w:ascii="Times New Roman"/>
                <w:b w:val="false"/>
                <w:i w:val="false"/>
                <w:color w:val="000000"/>
                <w:sz w:val="20"/>
              </w:rPr>
              <w:t xml:space="preserve">
қалары), </w:t>
            </w:r>
            <w:r>
              <w:br/>
            </w:r>
            <w:r>
              <w:rPr>
                <w:rFonts w:ascii="Times New Roman"/>
                <w:b w:val="false"/>
                <w:i w:val="false"/>
                <w:color w:val="000000"/>
                <w:sz w:val="20"/>
              </w:rPr>
              <w:t xml:space="preserve">
орынбасары </w:t>
            </w:r>
            <w:r>
              <w:br/>
            </w:r>
            <w:r>
              <w:rPr>
                <w:rFonts w:ascii="Times New Roman"/>
                <w:b w:val="false"/>
                <w:i w:val="false"/>
                <w:color w:val="000000"/>
                <w:sz w:val="20"/>
              </w:rPr>
              <w:t xml:space="preserve">
(вице-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және бас- </w:t>
            </w:r>
            <w:r>
              <w:br/>
            </w:r>
            <w:r>
              <w:rPr>
                <w:rFonts w:ascii="Times New Roman"/>
                <w:b w:val="false"/>
                <w:i w:val="false"/>
                <w:color w:val="000000"/>
                <w:sz w:val="20"/>
              </w:rPr>
              <w:t xml:space="preserve">
қалары.)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тық,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050301 </w:t>
            </w:r>
            <w:r>
              <w:br/>
            </w:r>
            <w:r>
              <w:rPr>
                <w:rFonts w:ascii="Times New Roman"/>
                <w:b w:val="false"/>
                <w:i w:val="false"/>
                <w:color w:val="000000"/>
                <w:sz w:val="20"/>
              </w:rPr>
              <w:t xml:space="preserve">
Юриспру- </w:t>
            </w:r>
            <w:r>
              <w:br/>
            </w:r>
            <w:r>
              <w:rPr>
                <w:rFonts w:ascii="Times New Roman"/>
                <w:b w:val="false"/>
                <w:i w:val="false"/>
                <w:color w:val="000000"/>
                <w:sz w:val="20"/>
              </w:rPr>
              <w:t xml:space="preserve">
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құқық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көлігінде- </w:t>
            </w:r>
            <w:r>
              <w:br/>
            </w:r>
            <w:r>
              <w:rPr>
                <w:rFonts w:ascii="Times New Roman"/>
                <w:b w:val="false"/>
                <w:i w:val="false"/>
                <w:color w:val="000000"/>
                <w:sz w:val="20"/>
              </w:rPr>
              <w:t xml:space="preserve">
гі, білім </w:t>
            </w:r>
            <w:r>
              <w:br/>
            </w:r>
            <w:r>
              <w:rPr>
                <w:rFonts w:ascii="Times New Roman"/>
                <w:b w:val="false"/>
                <w:i w:val="false"/>
                <w:color w:val="000000"/>
                <w:sz w:val="20"/>
              </w:rPr>
              <w:t xml:space="preserve">
саласы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дегі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5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Страте- </w:t>
            </w:r>
            <w:r>
              <w:br/>
            </w:r>
            <w:r>
              <w:rPr>
                <w:rFonts w:ascii="Times New Roman"/>
                <w:b w:val="false"/>
                <w:i w:val="false"/>
                <w:color w:val="000000"/>
                <w:sz w:val="20"/>
              </w:rPr>
              <w:t xml:space="preserve">
гиялық жоспарлау мен </w:t>
            </w:r>
            <w:r>
              <w:br/>
            </w:r>
            <w:r>
              <w:rPr>
                <w:rFonts w:ascii="Times New Roman"/>
                <w:b w:val="false"/>
                <w:i w:val="false"/>
                <w:color w:val="000000"/>
                <w:sz w:val="20"/>
              </w:rPr>
              <w:t xml:space="preserve">
талдауды, психология </w:t>
            </w:r>
            <w:r>
              <w:br/>
            </w:r>
            <w:r>
              <w:rPr>
                <w:rFonts w:ascii="Times New Roman"/>
                <w:b w:val="false"/>
                <w:i w:val="false"/>
                <w:color w:val="000000"/>
                <w:sz w:val="20"/>
              </w:rPr>
              <w:t xml:space="preserve">
мен менеджмент негіз- </w:t>
            </w:r>
            <w:r>
              <w:br/>
            </w:r>
            <w:r>
              <w:rPr>
                <w:rFonts w:ascii="Times New Roman"/>
                <w:b w:val="false"/>
                <w:i w:val="false"/>
                <w:color w:val="000000"/>
                <w:sz w:val="20"/>
              </w:rPr>
              <w:t xml:space="preserve">
дерін білу. "Іскери </w:t>
            </w:r>
            <w:r>
              <w:br/>
            </w:r>
            <w:r>
              <w:rPr>
                <w:rFonts w:ascii="Times New Roman"/>
                <w:b w:val="false"/>
                <w:i w:val="false"/>
                <w:color w:val="000000"/>
                <w:sz w:val="20"/>
              </w:rPr>
              <w:t xml:space="preserve">
әкімшілік магистрі" </w:t>
            </w:r>
            <w:r>
              <w:br/>
            </w:r>
            <w:r>
              <w:rPr>
                <w:rFonts w:ascii="Times New Roman"/>
                <w:b w:val="false"/>
                <w:i w:val="false"/>
                <w:color w:val="000000"/>
                <w:sz w:val="20"/>
              </w:rPr>
              <w:t xml:space="preserve">
дәрежесі немесе бас- </w:t>
            </w:r>
            <w:r>
              <w:br/>
            </w:r>
            <w:r>
              <w:rPr>
                <w:rFonts w:ascii="Times New Roman"/>
                <w:b w:val="false"/>
                <w:i w:val="false"/>
                <w:color w:val="000000"/>
                <w:sz w:val="20"/>
              </w:rPr>
              <w:t xml:space="preserve">
қару саласында басқа </w:t>
            </w:r>
            <w:r>
              <w:br/>
            </w:r>
            <w:r>
              <w:rPr>
                <w:rFonts w:ascii="Times New Roman"/>
                <w:b w:val="false"/>
                <w:i w:val="false"/>
                <w:color w:val="000000"/>
                <w:sz w:val="20"/>
              </w:rPr>
              <w:t xml:space="preserve">
да қосымша білімі </w:t>
            </w:r>
            <w:r>
              <w:br/>
            </w:r>
            <w:r>
              <w:rPr>
                <w:rFonts w:ascii="Times New Roman"/>
                <w:b w:val="false"/>
                <w:i w:val="false"/>
                <w:color w:val="000000"/>
                <w:sz w:val="20"/>
              </w:rPr>
              <w:t xml:space="preserve">
болу керек. Мемле- </w:t>
            </w:r>
            <w:r>
              <w:br/>
            </w:r>
            <w:r>
              <w:rPr>
                <w:rFonts w:ascii="Times New Roman"/>
                <w:b w:val="false"/>
                <w:i w:val="false"/>
                <w:color w:val="000000"/>
                <w:sz w:val="20"/>
              </w:rPr>
              <w:t xml:space="preserve">
кеттік тілді білу </w:t>
            </w:r>
            <w:r>
              <w:br/>
            </w:r>
            <w:r>
              <w:rPr>
                <w:rFonts w:ascii="Times New Roman"/>
                <w:b w:val="false"/>
                <w:i w:val="false"/>
                <w:color w:val="000000"/>
                <w:sz w:val="20"/>
              </w:rPr>
              <w:t xml:space="preserve">
керек. 3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өту </w:t>
            </w:r>
          </w:p>
        </w:tc>
      </w:tr>
      <w:tr>
        <w:trPr>
          <w:trHeight w:val="193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бухгалтер, </w:t>
            </w:r>
            <w:r>
              <w:br/>
            </w:r>
            <w:r>
              <w:rPr>
                <w:rFonts w:ascii="Times New Roman"/>
                <w:b w:val="false"/>
                <w:i w:val="false"/>
                <w:color w:val="000000"/>
                <w:sz w:val="20"/>
              </w:rPr>
              <w:t xml:space="preserve">
орынбасары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Қаржы-бух- </w:t>
            </w:r>
            <w:r>
              <w:br/>
            </w:r>
            <w:r>
              <w:rPr>
                <w:rFonts w:ascii="Times New Roman"/>
                <w:b w:val="false"/>
                <w:i w:val="false"/>
                <w:color w:val="000000"/>
                <w:sz w:val="20"/>
              </w:rPr>
              <w:t xml:space="preserve">
галтерлік </w:t>
            </w:r>
            <w:r>
              <w:br/>
            </w:r>
            <w:r>
              <w:rPr>
                <w:rFonts w:ascii="Times New Roman"/>
                <w:b w:val="false"/>
                <w:i w:val="false"/>
                <w:color w:val="000000"/>
                <w:sz w:val="20"/>
              </w:rPr>
              <w:t xml:space="preserve">
жұмыс, со- </w:t>
            </w:r>
            <w:r>
              <w:br/>
            </w:r>
            <w:r>
              <w:rPr>
                <w:rFonts w:ascii="Times New Roman"/>
                <w:b w:val="false"/>
                <w:i w:val="false"/>
                <w:color w:val="000000"/>
                <w:sz w:val="20"/>
              </w:rPr>
              <w:t xml:space="preserve">
ның ішінде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қызметінде- </w:t>
            </w:r>
            <w:r>
              <w:br/>
            </w:r>
            <w:r>
              <w:rPr>
                <w:rFonts w:ascii="Times New Roman"/>
                <w:b w:val="false"/>
                <w:i w:val="false"/>
                <w:color w:val="000000"/>
                <w:sz w:val="20"/>
              </w:rPr>
              <w:t xml:space="preserve">
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 көлігіндегі </w:t>
            </w:r>
            <w:r>
              <w:br/>
            </w:r>
            <w:r>
              <w:rPr>
                <w:rFonts w:ascii="Times New Roman"/>
                <w:b w:val="false"/>
                <w:i w:val="false"/>
                <w:color w:val="000000"/>
                <w:sz w:val="20"/>
              </w:rPr>
              <w:t xml:space="preserve">
қаржы, бақылау-реви- </w:t>
            </w:r>
            <w:r>
              <w:br/>
            </w:r>
            <w:r>
              <w:rPr>
                <w:rFonts w:ascii="Times New Roman"/>
                <w:b w:val="false"/>
                <w:i w:val="false"/>
                <w:color w:val="000000"/>
                <w:sz w:val="20"/>
              </w:rPr>
              <w:t xml:space="preserve">
зиялық қызметтерін </w:t>
            </w:r>
            <w:r>
              <w:br/>
            </w:r>
            <w:r>
              <w:rPr>
                <w:rFonts w:ascii="Times New Roman"/>
                <w:b w:val="false"/>
                <w:i w:val="false"/>
                <w:color w:val="000000"/>
                <w:sz w:val="20"/>
              </w:rPr>
              <w:t xml:space="preserve">
белгілейтін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касындағы еңбек </w:t>
            </w:r>
            <w:r>
              <w:br/>
            </w:r>
            <w:r>
              <w:rPr>
                <w:rFonts w:ascii="Times New Roman"/>
                <w:b w:val="false"/>
                <w:i w:val="false"/>
                <w:color w:val="000000"/>
                <w:sz w:val="20"/>
              </w:rPr>
              <w:t xml:space="preserve">
туралы", "Теміржол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қоғамдар </w:t>
            </w:r>
            <w:r>
              <w:br/>
            </w:r>
            <w:r>
              <w:rPr>
                <w:rFonts w:ascii="Times New Roman"/>
                <w:b w:val="false"/>
                <w:i w:val="false"/>
                <w:color w:val="000000"/>
                <w:sz w:val="20"/>
              </w:rPr>
              <w:t xml:space="preserve">
туралы" Заңдарын </w:t>
            </w:r>
            <w:r>
              <w:br/>
            </w:r>
            <w:r>
              <w:rPr>
                <w:rFonts w:ascii="Times New Roman"/>
                <w:b w:val="false"/>
                <w:i w:val="false"/>
                <w:color w:val="000000"/>
                <w:sz w:val="20"/>
              </w:rPr>
              <w:t xml:space="preserve">
білу. 3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өту </w:t>
            </w:r>
          </w:p>
        </w:tc>
      </w:tr>
      <w:tr>
        <w:trPr>
          <w:trHeight w:val="129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Хатшы- </w:t>
            </w:r>
            <w:r>
              <w:br/>
            </w:r>
            <w:r>
              <w:rPr>
                <w:rFonts w:ascii="Times New Roman"/>
                <w:b w:val="false"/>
                <w:i w:val="false"/>
                <w:color w:val="000000"/>
                <w:sz w:val="20"/>
              </w:rPr>
              <w:t xml:space="preserve">
референт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0824002 </w:t>
            </w:r>
            <w:r>
              <w:br/>
            </w:r>
            <w:r>
              <w:rPr>
                <w:rFonts w:ascii="Times New Roman"/>
                <w:b w:val="false"/>
                <w:i w:val="false"/>
                <w:color w:val="000000"/>
                <w:sz w:val="20"/>
              </w:rPr>
              <w:t xml:space="preserve">
Іс қа- </w:t>
            </w:r>
            <w:r>
              <w:br/>
            </w:r>
            <w:r>
              <w:rPr>
                <w:rFonts w:ascii="Times New Roman"/>
                <w:b w:val="false"/>
                <w:i w:val="false"/>
                <w:color w:val="000000"/>
                <w:sz w:val="20"/>
              </w:rPr>
              <w:t xml:space="preserve">
ғаздарын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мен мұра- </w:t>
            </w:r>
            <w:r>
              <w:br/>
            </w:r>
            <w:r>
              <w:rPr>
                <w:rFonts w:ascii="Times New Roman"/>
                <w:b w:val="false"/>
                <w:i w:val="false"/>
                <w:color w:val="000000"/>
                <w:sz w:val="20"/>
              </w:rPr>
              <w:t xml:space="preserve">
ғаттану; </w:t>
            </w:r>
            <w:r>
              <w:br/>
            </w:r>
            <w:r>
              <w:rPr>
                <w:rFonts w:ascii="Times New Roman"/>
                <w:b w:val="false"/>
                <w:i w:val="false"/>
                <w:color w:val="000000"/>
                <w:sz w:val="20"/>
              </w:rPr>
              <w:t xml:space="preserve">
0823001 </w:t>
            </w:r>
            <w:r>
              <w:br/>
            </w:r>
            <w:r>
              <w:rPr>
                <w:rFonts w:ascii="Times New Roman"/>
                <w:b w:val="false"/>
                <w:i w:val="false"/>
                <w:color w:val="000000"/>
                <w:sz w:val="20"/>
              </w:rPr>
              <w:t xml:space="preserve">
Хатшы- </w:t>
            </w:r>
            <w:r>
              <w:br/>
            </w:r>
            <w:r>
              <w:rPr>
                <w:rFonts w:ascii="Times New Roman"/>
                <w:b w:val="false"/>
                <w:i w:val="false"/>
                <w:color w:val="000000"/>
                <w:sz w:val="20"/>
              </w:rPr>
              <w:t xml:space="preserve">
референт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жұмыс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0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 </w:t>
            </w:r>
            <w:r>
              <w:br/>
            </w:r>
            <w:r>
              <w:rPr>
                <w:rFonts w:ascii="Times New Roman"/>
                <w:b w:val="false"/>
                <w:i w:val="false"/>
                <w:color w:val="000000"/>
                <w:sz w:val="20"/>
              </w:rPr>
              <w:t xml:space="preserve">
жұмыстары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бас маман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050905 </w:t>
            </w:r>
            <w:r>
              <w:br/>
            </w:r>
            <w:r>
              <w:rPr>
                <w:rFonts w:ascii="Times New Roman"/>
                <w:b w:val="false"/>
                <w:i w:val="false"/>
                <w:color w:val="000000"/>
                <w:sz w:val="20"/>
              </w:rPr>
              <w:t xml:space="preserve">
Әлеу- </w:t>
            </w:r>
            <w:r>
              <w:br/>
            </w:r>
            <w:r>
              <w:rPr>
                <w:rFonts w:ascii="Times New Roman"/>
                <w:b w:val="false"/>
                <w:i w:val="false"/>
                <w:color w:val="000000"/>
                <w:sz w:val="20"/>
              </w:rPr>
              <w:t xml:space="preserve">
меттік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050503 </w:t>
            </w:r>
            <w:r>
              <w:br/>
            </w:r>
            <w:r>
              <w:rPr>
                <w:rFonts w:ascii="Times New Roman"/>
                <w:b w:val="false"/>
                <w:i w:val="false"/>
                <w:color w:val="000000"/>
                <w:sz w:val="20"/>
              </w:rPr>
              <w:t xml:space="preserve">
Психо- </w:t>
            </w:r>
            <w:r>
              <w:br/>
            </w:r>
            <w:r>
              <w:rPr>
                <w:rFonts w:ascii="Times New Roman"/>
                <w:b w:val="false"/>
                <w:i w:val="false"/>
                <w:color w:val="000000"/>
                <w:sz w:val="20"/>
              </w:rPr>
              <w:t xml:space="preserve">
логия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201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r>
              <w:br/>
            </w:r>
            <w:r>
              <w:rPr>
                <w:rFonts w:ascii="Times New Roman"/>
                <w:b w:val="false"/>
                <w:i w:val="false"/>
                <w:color w:val="000000"/>
                <w:sz w:val="20"/>
              </w:rPr>
              <w:t xml:space="preserve">
-бухгалтер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0703002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 </w:t>
            </w:r>
            <w:r>
              <w:br/>
            </w:r>
            <w:r>
              <w:rPr>
                <w:rFonts w:ascii="Times New Roman"/>
                <w:b w:val="false"/>
                <w:i w:val="false"/>
                <w:color w:val="000000"/>
                <w:sz w:val="20"/>
              </w:rPr>
              <w:t xml:space="preserve">
гінде) </w:t>
            </w:r>
            <w:r>
              <w:br/>
            </w:r>
            <w:r>
              <w:rPr>
                <w:rFonts w:ascii="Times New Roman"/>
                <w:b w:val="false"/>
                <w:i w:val="false"/>
                <w:color w:val="000000"/>
                <w:sz w:val="20"/>
              </w:rPr>
              <w:t xml:space="preserve">
0704001 </w:t>
            </w:r>
            <w:r>
              <w:br/>
            </w:r>
            <w:r>
              <w:rPr>
                <w:rFonts w:ascii="Times New Roman"/>
                <w:b w:val="false"/>
                <w:i w:val="false"/>
                <w:color w:val="000000"/>
                <w:sz w:val="20"/>
              </w:rPr>
              <w:t xml:space="preserve">
Бухгал- </w:t>
            </w:r>
            <w:r>
              <w:br/>
            </w:r>
            <w:r>
              <w:rPr>
                <w:rFonts w:ascii="Times New Roman"/>
                <w:b w:val="false"/>
                <w:i w:val="false"/>
                <w:color w:val="000000"/>
                <w:sz w:val="20"/>
              </w:rPr>
              <w:t xml:space="preserve">
тер;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 бух- </w:t>
            </w:r>
            <w:r>
              <w:br/>
            </w:r>
            <w:r>
              <w:rPr>
                <w:rFonts w:ascii="Times New Roman"/>
                <w:b w:val="false"/>
                <w:i w:val="false"/>
                <w:color w:val="000000"/>
                <w:sz w:val="20"/>
              </w:rPr>
              <w:t xml:space="preserve">
галтерлік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 </w:t>
            </w:r>
            <w:r>
              <w:br/>
            </w:r>
            <w:r>
              <w:rPr>
                <w:rFonts w:ascii="Times New Roman"/>
                <w:b w:val="false"/>
                <w:i w:val="false"/>
                <w:color w:val="000000"/>
                <w:sz w:val="20"/>
              </w:rPr>
              <w:t xml:space="preserve">
гінде)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0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маман - </w:t>
            </w:r>
            <w:r>
              <w:br/>
            </w:r>
            <w:r>
              <w:rPr>
                <w:rFonts w:ascii="Times New Roman"/>
                <w:b w:val="false"/>
                <w:i w:val="false"/>
                <w:color w:val="000000"/>
                <w:sz w:val="20"/>
              </w:rPr>
              <w:t xml:space="preserve">
экономист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9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r>
              <w:br/>
            </w:r>
            <w:r>
              <w:rPr>
                <w:rFonts w:ascii="Times New Roman"/>
                <w:b w:val="false"/>
                <w:i w:val="false"/>
                <w:color w:val="000000"/>
                <w:sz w:val="20"/>
              </w:rPr>
              <w:t xml:space="preserve">
(ЦНД)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құқықтық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w:t>
            </w:r>
            <w:r>
              <w:br/>
            </w:r>
            <w:r>
              <w:rPr>
                <w:rFonts w:ascii="Times New Roman"/>
                <w:b w:val="false"/>
                <w:i w:val="false"/>
                <w:color w:val="000000"/>
                <w:sz w:val="20"/>
              </w:rPr>
              <w:t xml:space="preserve">
Юриспру- </w:t>
            </w:r>
            <w:r>
              <w:br/>
            </w:r>
            <w:r>
              <w:rPr>
                <w:rFonts w:ascii="Times New Roman"/>
                <w:b w:val="false"/>
                <w:i w:val="false"/>
                <w:color w:val="000000"/>
                <w:sz w:val="20"/>
              </w:rPr>
              <w:t xml:space="preserve">
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0205012 </w:t>
            </w:r>
            <w:r>
              <w:br/>
            </w:r>
            <w:r>
              <w:rPr>
                <w:rFonts w:ascii="Times New Roman"/>
                <w:b w:val="false"/>
                <w:i w:val="false"/>
                <w:color w:val="000000"/>
                <w:sz w:val="20"/>
              </w:rPr>
              <w:t xml:space="preserve">
Құқықтану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Коммерциялық жұмыстарды ревизиялау бөлімі </w:t>
            </w:r>
          </w:p>
        </w:tc>
      </w:tr>
      <w:tr>
        <w:trPr>
          <w:trHeight w:val="94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050508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көлігінде- </w:t>
            </w:r>
            <w:r>
              <w:br/>
            </w:r>
            <w:r>
              <w:rPr>
                <w:rFonts w:ascii="Times New Roman"/>
                <w:b w:val="false"/>
                <w:i w:val="false"/>
                <w:color w:val="000000"/>
                <w:sz w:val="20"/>
              </w:rPr>
              <w:t xml:space="preserve">
гі, білім </w:t>
            </w:r>
            <w:r>
              <w:br/>
            </w:r>
            <w:r>
              <w:rPr>
                <w:rFonts w:ascii="Times New Roman"/>
                <w:b w:val="false"/>
                <w:i w:val="false"/>
                <w:color w:val="000000"/>
                <w:sz w:val="20"/>
              </w:rPr>
              <w:t xml:space="preserve">
саласы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қызметінде- </w:t>
            </w:r>
            <w:r>
              <w:br/>
            </w:r>
            <w:r>
              <w:rPr>
                <w:rFonts w:ascii="Times New Roman"/>
                <w:b w:val="false"/>
                <w:i w:val="false"/>
                <w:color w:val="000000"/>
                <w:sz w:val="20"/>
              </w:rPr>
              <w:t xml:space="preserve">
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09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Коммерция- </w:t>
            </w:r>
            <w:r>
              <w:br/>
            </w:r>
            <w:r>
              <w:rPr>
                <w:rFonts w:ascii="Times New Roman"/>
                <w:b w:val="false"/>
                <w:i w:val="false"/>
                <w:color w:val="000000"/>
                <w:sz w:val="20"/>
              </w:rPr>
              <w:t xml:space="preserve">
лық аға </w:t>
            </w:r>
            <w:r>
              <w:br/>
            </w:r>
            <w:r>
              <w:rPr>
                <w:rFonts w:ascii="Times New Roman"/>
                <w:b w:val="false"/>
                <w:i w:val="false"/>
                <w:color w:val="000000"/>
                <w:sz w:val="20"/>
              </w:rPr>
              <w:t xml:space="preserve">
ревизор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050508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 </w:t>
            </w:r>
            <w:r>
              <w:br/>
            </w:r>
            <w:r>
              <w:rPr>
                <w:rFonts w:ascii="Times New Roman"/>
                <w:b w:val="false"/>
                <w:i w:val="false"/>
                <w:color w:val="000000"/>
                <w:sz w:val="20"/>
              </w:rPr>
              <w:t xml:space="preserve">
лік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Тасымалдауды локомотив күші және жүк вагон парктерімен </w:t>
            </w:r>
            <w:r>
              <w:br/>
            </w:r>
            <w:r>
              <w:rPr>
                <w:rFonts w:ascii="Times New Roman"/>
                <w:b w:val="false"/>
                <w:i w:val="false"/>
                <w:color w:val="000000"/>
                <w:sz w:val="20"/>
              </w:rPr>
              <w:t>
</w:t>
            </w:r>
            <w:r>
              <w:rPr>
                <w:rFonts w:ascii="Times New Roman"/>
                <w:b/>
                <w:i w:val="false"/>
                <w:color w:val="000000"/>
                <w:sz w:val="20"/>
              </w:rPr>
              <w:t xml:space="preserve">қамтамасыз ету қызметі көлемін есептеу бөлімі </w:t>
            </w:r>
          </w:p>
        </w:tc>
      </w:tr>
      <w:tr>
        <w:trPr>
          <w:trHeight w:val="160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кәсіп қыз- </w:t>
            </w:r>
            <w:r>
              <w:br/>
            </w:r>
            <w:r>
              <w:rPr>
                <w:rFonts w:ascii="Times New Roman"/>
                <w:b w:val="false"/>
                <w:i w:val="false"/>
                <w:color w:val="000000"/>
                <w:sz w:val="20"/>
              </w:rPr>
              <w:t xml:space="preserve">
метіндегі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3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050901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0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Тасымалдау </w:t>
            </w:r>
            <w:r>
              <w:br/>
            </w:r>
            <w:r>
              <w:rPr>
                <w:rFonts w:ascii="Times New Roman"/>
                <w:b w:val="false"/>
                <w:i w:val="false"/>
                <w:color w:val="000000"/>
                <w:sz w:val="20"/>
              </w:rPr>
              <w:t xml:space="preserve">
үрдісі бағытта- </w:t>
            </w:r>
            <w:r>
              <w:br/>
            </w:r>
            <w:r>
              <w:rPr>
                <w:rFonts w:ascii="Times New Roman"/>
                <w:b w:val="false"/>
                <w:i w:val="false"/>
                <w:color w:val="000000"/>
                <w:sz w:val="20"/>
              </w:rPr>
              <w:t xml:space="preserve">
рының бас </w:t>
            </w:r>
            <w:r>
              <w:br/>
            </w:r>
            <w:r>
              <w:rPr>
                <w:rFonts w:ascii="Times New Roman"/>
                <w:b w:val="false"/>
                <w:i w:val="false"/>
                <w:color w:val="000000"/>
                <w:sz w:val="20"/>
              </w:rPr>
              <w:t xml:space="preserve">
менеджері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 </w:t>
            </w:r>
            <w:r>
              <w:br/>
            </w:r>
            <w:r>
              <w:rPr>
                <w:rFonts w:ascii="Times New Roman"/>
                <w:b w:val="false"/>
                <w:i w:val="false"/>
                <w:color w:val="000000"/>
                <w:sz w:val="20"/>
              </w:rPr>
              <w:t xml:space="preserve">
малдауды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Қозғалыс қауіпсіздігі бөлімі </w:t>
            </w:r>
          </w:p>
        </w:tc>
      </w:tr>
      <w:tr>
        <w:trPr>
          <w:trHeight w:val="147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Менеджер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050702 </w:t>
            </w:r>
            <w:r>
              <w:br/>
            </w:r>
            <w:r>
              <w:rPr>
                <w:rFonts w:ascii="Times New Roman"/>
                <w:b w:val="false"/>
                <w:i w:val="false"/>
                <w:color w:val="000000"/>
                <w:sz w:val="20"/>
              </w:rPr>
              <w:t xml:space="preserve">
Автома- </w:t>
            </w:r>
            <w:r>
              <w:br/>
            </w:r>
            <w:r>
              <w:rPr>
                <w:rFonts w:ascii="Times New Roman"/>
                <w:b w:val="false"/>
                <w:i w:val="false"/>
                <w:color w:val="000000"/>
                <w:sz w:val="20"/>
              </w:rPr>
              <w:t xml:space="preserve">
тизация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050729 </w:t>
            </w:r>
            <w:r>
              <w:br/>
            </w:r>
            <w:r>
              <w:rPr>
                <w:rFonts w:ascii="Times New Roman"/>
                <w:b w:val="false"/>
                <w:i w:val="false"/>
                <w:color w:val="000000"/>
                <w:sz w:val="20"/>
              </w:rPr>
              <w:t xml:space="preserve">
Құрылыс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3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050702 </w:t>
            </w:r>
            <w:r>
              <w:br/>
            </w:r>
            <w:r>
              <w:rPr>
                <w:rFonts w:ascii="Times New Roman"/>
                <w:b w:val="false"/>
                <w:i w:val="false"/>
                <w:color w:val="000000"/>
                <w:sz w:val="20"/>
              </w:rPr>
              <w:t xml:space="preserve">
Автома- </w:t>
            </w:r>
            <w:r>
              <w:br/>
            </w:r>
            <w:r>
              <w:rPr>
                <w:rFonts w:ascii="Times New Roman"/>
                <w:b w:val="false"/>
                <w:i w:val="false"/>
                <w:color w:val="000000"/>
                <w:sz w:val="20"/>
              </w:rPr>
              <w:t xml:space="preserve">
тизация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050729 </w:t>
            </w:r>
            <w:r>
              <w:br/>
            </w:r>
            <w:r>
              <w:rPr>
                <w:rFonts w:ascii="Times New Roman"/>
                <w:b w:val="false"/>
                <w:i w:val="false"/>
                <w:color w:val="000000"/>
                <w:sz w:val="20"/>
              </w:rPr>
              <w:t xml:space="preserve">
Құрылыс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Шұғыл-нұсқау бөлімі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27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29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Бағыттар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диспетчер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 </w:t>
            </w:r>
            <w:r>
              <w:br/>
            </w:r>
            <w:r>
              <w:rPr>
                <w:rFonts w:ascii="Times New Roman"/>
                <w:b w:val="false"/>
                <w:i w:val="false"/>
                <w:color w:val="000000"/>
                <w:sz w:val="20"/>
              </w:rPr>
              <w:t xml:space="preserve">
уыш,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3005002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көліктегі </w:t>
            </w:r>
            <w:r>
              <w:br/>
            </w:r>
            <w:r>
              <w:rPr>
                <w:rFonts w:ascii="Times New Roman"/>
                <w:b w:val="false"/>
                <w:i w:val="false"/>
                <w:color w:val="000000"/>
                <w:sz w:val="20"/>
              </w:rPr>
              <w:t xml:space="preserve">
жылжы- </w:t>
            </w:r>
            <w:r>
              <w:br/>
            </w:r>
            <w:r>
              <w:rPr>
                <w:rFonts w:ascii="Times New Roman"/>
                <w:b w:val="false"/>
                <w:i w:val="false"/>
                <w:color w:val="000000"/>
                <w:sz w:val="20"/>
              </w:rPr>
              <w:t xml:space="preserve">
малы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кө- </w:t>
            </w:r>
            <w:r>
              <w:br/>
            </w:r>
            <w:r>
              <w:rPr>
                <w:rFonts w:ascii="Times New Roman"/>
                <w:b w:val="false"/>
                <w:i w:val="false"/>
                <w:color w:val="000000"/>
                <w:sz w:val="20"/>
              </w:rPr>
              <w:t xml:space="preserve">
лігінде)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Жұмысқа </w:t>
            </w:r>
            <w:r>
              <w:br/>
            </w:r>
            <w:r>
              <w:rPr>
                <w:rFonts w:ascii="Times New Roman"/>
                <w:b w:val="false"/>
                <w:i w:val="false"/>
                <w:color w:val="000000"/>
                <w:sz w:val="20"/>
              </w:rPr>
              <w:t xml:space="preserve">
шыққанда кезекті және </w:t>
            </w:r>
            <w:r>
              <w:br/>
            </w:r>
            <w:r>
              <w:rPr>
                <w:rFonts w:ascii="Times New Roman"/>
                <w:b w:val="false"/>
                <w:i w:val="false"/>
                <w:color w:val="000000"/>
                <w:sz w:val="20"/>
              </w:rPr>
              <w:t xml:space="preserve">
қосымша медициналық </w:t>
            </w:r>
            <w:r>
              <w:br/>
            </w:r>
            <w:r>
              <w:rPr>
                <w:rFonts w:ascii="Times New Roman"/>
                <w:b w:val="false"/>
                <w:i w:val="false"/>
                <w:color w:val="000000"/>
                <w:sz w:val="20"/>
              </w:rPr>
              <w:t xml:space="preserve">
байқаудан өтуге мін- </w:t>
            </w:r>
            <w:r>
              <w:br/>
            </w:r>
            <w:r>
              <w:rPr>
                <w:rFonts w:ascii="Times New Roman"/>
                <w:b w:val="false"/>
                <w:i w:val="false"/>
                <w:color w:val="000000"/>
                <w:sz w:val="20"/>
              </w:rPr>
              <w:t xml:space="preserve">
детті. Кәсіби оқыту </w:t>
            </w:r>
            <w:r>
              <w:br/>
            </w:r>
            <w:r>
              <w:rPr>
                <w:rFonts w:ascii="Times New Roman"/>
                <w:b w:val="false"/>
                <w:i w:val="false"/>
                <w:color w:val="000000"/>
                <w:sz w:val="20"/>
              </w:rPr>
              <w:t xml:space="preserve">
мен біліктілігін 3 </w:t>
            </w:r>
            <w:r>
              <w:br/>
            </w:r>
            <w:r>
              <w:rPr>
                <w:rFonts w:ascii="Times New Roman"/>
                <w:b w:val="false"/>
                <w:i w:val="false"/>
                <w:color w:val="000000"/>
                <w:sz w:val="20"/>
              </w:rPr>
              <w:t xml:space="preserve">
жылда 1 рет көтеру.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Локомотивтерді, жүк вагондарын пайдалану </w:t>
            </w:r>
          </w:p>
        </w:tc>
      </w:tr>
      <w:tr>
        <w:trPr>
          <w:trHeight w:val="157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6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41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Локомо- </w:t>
            </w:r>
            <w:r>
              <w:br/>
            </w:r>
            <w:r>
              <w:rPr>
                <w:rFonts w:ascii="Times New Roman"/>
                <w:b w:val="false"/>
                <w:i w:val="false"/>
                <w:color w:val="000000"/>
                <w:sz w:val="20"/>
              </w:rPr>
              <w:t xml:space="preserve">
тивтер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аға </w:t>
            </w:r>
            <w:r>
              <w:br/>
            </w:r>
            <w:r>
              <w:rPr>
                <w:rFonts w:ascii="Times New Roman"/>
                <w:b w:val="false"/>
                <w:i w:val="false"/>
                <w:color w:val="000000"/>
                <w:sz w:val="20"/>
              </w:rPr>
              <w:t xml:space="preserve">
диспетчер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 </w:t>
            </w:r>
            <w:r>
              <w:br/>
            </w:r>
            <w:r>
              <w:rPr>
                <w:rFonts w:ascii="Times New Roman"/>
                <w:b w:val="false"/>
                <w:i w:val="false"/>
                <w:color w:val="000000"/>
                <w:sz w:val="20"/>
              </w:rPr>
              <w:t xml:space="preserve">
уыш,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3005002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көліктегі </w:t>
            </w:r>
            <w:r>
              <w:br/>
            </w:r>
            <w:r>
              <w:rPr>
                <w:rFonts w:ascii="Times New Roman"/>
                <w:b w:val="false"/>
                <w:i w:val="false"/>
                <w:color w:val="000000"/>
                <w:sz w:val="20"/>
              </w:rPr>
              <w:t xml:space="preserve">
жылжы- </w:t>
            </w:r>
            <w:r>
              <w:br/>
            </w:r>
            <w:r>
              <w:rPr>
                <w:rFonts w:ascii="Times New Roman"/>
                <w:b w:val="false"/>
                <w:i w:val="false"/>
                <w:color w:val="000000"/>
                <w:sz w:val="20"/>
              </w:rPr>
              <w:t xml:space="preserve">
малы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кө- </w:t>
            </w:r>
            <w:r>
              <w:br/>
            </w:r>
            <w:r>
              <w:rPr>
                <w:rFonts w:ascii="Times New Roman"/>
                <w:b w:val="false"/>
                <w:i w:val="false"/>
                <w:color w:val="000000"/>
                <w:sz w:val="20"/>
              </w:rPr>
              <w:t xml:space="preserve">
лігінде)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Жұмысқа </w:t>
            </w:r>
            <w:r>
              <w:br/>
            </w:r>
            <w:r>
              <w:rPr>
                <w:rFonts w:ascii="Times New Roman"/>
                <w:b w:val="false"/>
                <w:i w:val="false"/>
                <w:color w:val="000000"/>
                <w:sz w:val="20"/>
              </w:rPr>
              <w:t xml:space="preserve">
шыққанда кезекті және </w:t>
            </w:r>
            <w:r>
              <w:br/>
            </w:r>
            <w:r>
              <w:rPr>
                <w:rFonts w:ascii="Times New Roman"/>
                <w:b w:val="false"/>
                <w:i w:val="false"/>
                <w:color w:val="000000"/>
                <w:sz w:val="20"/>
              </w:rPr>
              <w:t xml:space="preserve">
қосымша медициналық </w:t>
            </w:r>
            <w:r>
              <w:br/>
            </w:r>
            <w:r>
              <w:rPr>
                <w:rFonts w:ascii="Times New Roman"/>
                <w:b w:val="false"/>
                <w:i w:val="false"/>
                <w:color w:val="000000"/>
                <w:sz w:val="20"/>
              </w:rPr>
              <w:t xml:space="preserve">
байқаудан өтуге мін- </w:t>
            </w:r>
            <w:r>
              <w:br/>
            </w:r>
            <w:r>
              <w:rPr>
                <w:rFonts w:ascii="Times New Roman"/>
                <w:b w:val="false"/>
                <w:i w:val="false"/>
                <w:color w:val="000000"/>
                <w:sz w:val="20"/>
              </w:rPr>
              <w:t xml:space="preserve">
детті. Кәсіби оқыту </w:t>
            </w:r>
            <w:r>
              <w:br/>
            </w:r>
            <w:r>
              <w:rPr>
                <w:rFonts w:ascii="Times New Roman"/>
                <w:b w:val="false"/>
                <w:i w:val="false"/>
                <w:color w:val="000000"/>
                <w:sz w:val="20"/>
              </w:rPr>
              <w:t xml:space="preserve">
мен біліктілігін 3 </w:t>
            </w:r>
            <w:r>
              <w:br/>
            </w:r>
            <w:r>
              <w:rPr>
                <w:rFonts w:ascii="Times New Roman"/>
                <w:b w:val="false"/>
                <w:i w:val="false"/>
                <w:color w:val="000000"/>
                <w:sz w:val="20"/>
              </w:rPr>
              <w:t xml:space="preserve">
жылда 1 рет көтеру. </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Бақылау, техкеңес және талдау бөлімі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9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6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Арнайы тасымалдау, тасымалдау үрдісін автоматтандыру, </w:t>
            </w:r>
            <w:r>
              <w:br/>
            </w:r>
            <w:r>
              <w:rPr>
                <w:rFonts w:ascii="Times New Roman"/>
                <w:b w:val="false"/>
                <w:i w:val="false"/>
                <w:color w:val="000000"/>
                <w:sz w:val="20"/>
              </w:rPr>
              <w:t>
</w:t>
            </w:r>
            <w:r>
              <w:rPr>
                <w:rFonts w:ascii="Times New Roman"/>
                <w:b/>
                <w:i w:val="false"/>
                <w:color w:val="000000"/>
                <w:sz w:val="20"/>
              </w:rPr>
              <w:t xml:space="preserve">тасымалдау үрдісінің бағыттары </w:t>
            </w:r>
          </w:p>
        </w:tc>
      </w:tr>
      <w:tr>
        <w:trPr>
          <w:trHeight w:val="163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0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45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Менеджер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9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47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Диспетчер </w:t>
            </w:r>
            <w:r>
              <w:br/>
            </w:r>
            <w:r>
              <w:rPr>
                <w:rFonts w:ascii="Times New Roman"/>
                <w:b w:val="false"/>
                <w:i w:val="false"/>
                <w:color w:val="000000"/>
                <w:sz w:val="20"/>
              </w:rPr>
              <w:t xml:space="preserve">
(сменалық)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 </w:t>
            </w:r>
            <w:r>
              <w:br/>
            </w:r>
            <w:r>
              <w:rPr>
                <w:rFonts w:ascii="Times New Roman"/>
                <w:b w:val="false"/>
                <w:i w:val="false"/>
                <w:color w:val="000000"/>
                <w:sz w:val="20"/>
              </w:rPr>
              <w:t xml:space="preserve">
уыш,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3005002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көліктегі </w:t>
            </w:r>
            <w:r>
              <w:br/>
            </w:r>
            <w:r>
              <w:rPr>
                <w:rFonts w:ascii="Times New Roman"/>
                <w:b w:val="false"/>
                <w:i w:val="false"/>
                <w:color w:val="000000"/>
                <w:sz w:val="20"/>
              </w:rPr>
              <w:t xml:space="preserve">
жылжы- </w:t>
            </w:r>
            <w:r>
              <w:br/>
            </w:r>
            <w:r>
              <w:rPr>
                <w:rFonts w:ascii="Times New Roman"/>
                <w:b w:val="false"/>
                <w:i w:val="false"/>
                <w:color w:val="000000"/>
                <w:sz w:val="20"/>
              </w:rPr>
              <w:t xml:space="preserve">
малы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кө- </w:t>
            </w:r>
            <w:r>
              <w:br/>
            </w:r>
            <w:r>
              <w:rPr>
                <w:rFonts w:ascii="Times New Roman"/>
                <w:b w:val="false"/>
                <w:i w:val="false"/>
                <w:color w:val="000000"/>
                <w:sz w:val="20"/>
              </w:rPr>
              <w:t xml:space="preserve">
лігінде)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Жұмысқа </w:t>
            </w:r>
            <w:r>
              <w:br/>
            </w:r>
            <w:r>
              <w:rPr>
                <w:rFonts w:ascii="Times New Roman"/>
                <w:b w:val="false"/>
                <w:i w:val="false"/>
                <w:color w:val="000000"/>
                <w:sz w:val="20"/>
              </w:rPr>
              <w:t xml:space="preserve">
шыққанда кезекті және </w:t>
            </w:r>
            <w:r>
              <w:br/>
            </w:r>
            <w:r>
              <w:rPr>
                <w:rFonts w:ascii="Times New Roman"/>
                <w:b w:val="false"/>
                <w:i w:val="false"/>
                <w:color w:val="000000"/>
                <w:sz w:val="20"/>
              </w:rPr>
              <w:t xml:space="preserve">
қосымша медициналық </w:t>
            </w:r>
            <w:r>
              <w:br/>
            </w:r>
            <w:r>
              <w:rPr>
                <w:rFonts w:ascii="Times New Roman"/>
                <w:b w:val="false"/>
                <w:i w:val="false"/>
                <w:color w:val="000000"/>
                <w:sz w:val="20"/>
              </w:rPr>
              <w:t xml:space="preserve">
байқаудан өтуге мін- </w:t>
            </w:r>
            <w:r>
              <w:br/>
            </w:r>
            <w:r>
              <w:rPr>
                <w:rFonts w:ascii="Times New Roman"/>
                <w:b w:val="false"/>
                <w:i w:val="false"/>
                <w:color w:val="000000"/>
                <w:sz w:val="20"/>
              </w:rPr>
              <w:t xml:space="preserve">
детті. Кәсіби оқыту </w:t>
            </w:r>
            <w:r>
              <w:br/>
            </w:r>
            <w:r>
              <w:rPr>
                <w:rFonts w:ascii="Times New Roman"/>
                <w:b w:val="false"/>
                <w:i w:val="false"/>
                <w:color w:val="000000"/>
                <w:sz w:val="20"/>
              </w:rPr>
              <w:t xml:space="preserve">
мен біліктілігін 3 </w:t>
            </w:r>
            <w:r>
              <w:br/>
            </w:r>
            <w:r>
              <w:rPr>
                <w:rFonts w:ascii="Times New Roman"/>
                <w:b w:val="false"/>
                <w:i w:val="false"/>
                <w:color w:val="000000"/>
                <w:sz w:val="20"/>
              </w:rPr>
              <w:t xml:space="preserve">
жылда 1 рет көтеру.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Вагон шаруашылығының күнделікті тізбекті жөндеу, </w:t>
            </w:r>
            <w:r>
              <w:br/>
            </w:r>
            <w:r>
              <w:rPr>
                <w:rFonts w:ascii="Times New Roman"/>
                <w:b w:val="false"/>
                <w:i w:val="false"/>
                <w:color w:val="000000"/>
                <w:sz w:val="20"/>
              </w:rPr>
              <w:t>
</w:t>
            </w:r>
            <w:r>
              <w:rPr>
                <w:rFonts w:ascii="Times New Roman"/>
                <w:b/>
                <w:i w:val="false"/>
                <w:color w:val="000000"/>
                <w:sz w:val="20"/>
              </w:rPr>
              <w:t xml:space="preserve">ішкі түйісулер жұмыстары бойынша бөлімі  </w:t>
            </w:r>
          </w:p>
        </w:tc>
      </w:tr>
      <w:tr>
        <w:trPr>
          <w:trHeight w:val="178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0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18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 </w:t>
            </w:r>
            <w:r>
              <w:br/>
            </w:r>
            <w:r>
              <w:rPr>
                <w:rFonts w:ascii="Times New Roman"/>
                <w:b w:val="false"/>
                <w:i w:val="false"/>
                <w:color w:val="000000"/>
                <w:sz w:val="20"/>
              </w:rPr>
              <w:t xml:space="preserve">
шаруашылы- </w:t>
            </w:r>
            <w:r>
              <w:br/>
            </w:r>
            <w:r>
              <w:rPr>
                <w:rFonts w:ascii="Times New Roman"/>
                <w:b w:val="false"/>
                <w:i w:val="false"/>
                <w:color w:val="000000"/>
                <w:sz w:val="20"/>
              </w:rPr>
              <w:t xml:space="preserve">
ғының бас </w:t>
            </w:r>
            <w:r>
              <w:br/>
            </w:r>
            <w:r>
              <w:rPr>
                <w:rFonts w:ascii="Times New Roman"/>
                <w:b w:val="false"/>
                <w:i w:val="false"/>
                <w:color w:val="000000"/>
                <w:sz w:val="20"/>
              </w:rPr>
              <w:t xml:space="preserve">
менеджері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9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Менеджер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Жылжымалы құрамды сақтау бөлімі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0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6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48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етудің </w:t>
            </w:r>
            <w:r>
              <w:br/>
            </w:r>
            <w:r>
              <w:rPr>
                <w:rFonts w:ascii="Times New Roman"/>
                <w:b w:val="false"/>
                <w:i w:val="false"/>
                <w:color w:val="000000"/>
                <w:sz w:val="20"/>
              </w:rPr>
              <w:t xml:space="preserve">
бас </w:t>
            </w:r>
            <w:r>
              <w:br/>
            </w:r>
            <w:r>
              <w:rPr>
                <w:rFonts w:ascii="Times New Roman"/>
                <w:b w:val="false"/>
                <w:i w:val="false"/>
                <w:color w:val="000000"/>
                <w:sz w:val="20"/>
              </w:rPr>
              <w:t xml:space="preserve">
менеджері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Жабдықтар мен қосалқы бөлшектерді және материалдарды, </w:t>
            </w:r>
            <w:r>
              <w:br/>
            </w:r>
            <w:r>
              <w:rPr>
                <w:rFonts w:ascii="Times New Roman"/>
                <w:b w:val="false"/>
                <w:i w:val="false"/>
                <w:color w:val="000000"/>
                <w:sz w:val="20"/>
              </w:rPr>
              <w:t>
</w:t>
            </w:r>
            <w:r>
              <w:rPr>
                <w:rFonts w:ascii="Times New Roman"/>
                <w:b/>
                <w:i w:val="false"/>
                <w:color w:val="000000"/>
                <w:sz w:val="20"/>
              </w:rPr>
              <w:t xml:space="preserve">отын-энергетикалық ресурстарды сатып алу мен қызмет жасау </w:t>
            </w:r>
            <w:r>
              <w:br/>
            </w:r>
            <w:r>
              <w:rPr>
                <w:rFonts w:ascii="Times New Roman"/>
                <w:b w:val="false"/>
                <w:i w:val="false"/>
                <w:color w:val="000000"/>
                <w:sz w:val="20"/>
              </w:rPr>
              <w:t>
</w:t>
            </w:r>
            <w:r>
              <w:rPr>
                <w:rFonts w:ascii="Times New Roman"/>
                <w:b/>
                <w:i w:val="false"/>
                <w:color w:val="000000"/>
                <w:sz w:val="20"/>
              </w:rPr>
              <w:t xml:space="preserve">бөлімі </w:t>
            </w:r>
          </w:p>
        </w:tc>
      </w:tr>
      <w:tr>
        <w:trPr>
          <w:trHeight w:val="198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0710001 </w:t>
            </w:r>
            <w:r>
              <w:br/>
            </w:r>
            <w:r>
              <w:rPr>
                <w:rFonts w:ascii="Times New Roman"/>
                <w:b w:val="false"/>
                <w:i w:val="false"/>
                <w:color w:val="000000"/>
                <w:sz w:val="20"/>
              </w:rPr>
              <w:t xml:space="preserve">
Коммер-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 </w:t>
            </w:r>
            <w:r>
              <w:br/>
            </w:r>
            <w:r>
              <w:rPr>
                <w:rFonts w:ascii="Times New Roman"/>
                <w:b w:val="false"/>
                <w:i w:val="false"/>
                <w:color w:val="000000"/>
                <w:sz w:val="20"/>
              </w:rPr>
              <w:t xml:space="preserve">
гінде) </w:t>
            </w:r>
            <w:r>
              <w:br/>
            </w:r>
            <w:r>
              <w:rPr>
                <w:rFonts w:ascii="Times New Roman"/>
                <w:b w:val="false"/>
                <w:i w:val="false"/>
                <w:color w:val="000000"/>
                <w:sz w:val="20"/>
              </w:rPr>
              <w:t xml:space="preserve">
2807002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жыл- </w:t>
            </w:r>
            <w:r>
              <w:br/>
            </w:r>
            <w:r>
              <w:rPr>
                <w:rFonts w:ascii="Times New Roman"/>
                <w:b w:val="false"/>
                <w:i w:val="false"/>
                <w:color w:val="000000"/>
                <w:sz w:val="20"/>
              </w:rPr>
              <w:t xml:space="preserve">
жымалы </w:t>
            </w:r>
            <w:r>
              <w:br/>
            </w:r>
            <w:r>
              <w:rPr>
                <w:rFonts w:ascii="Times New Roman"/>
                <w:b w:val="false"/>
                <w:i w:val="false"/>
                <w:color w:val="000000"/>
                <w:sz w:val="20"/>
              </w:rPr>
              <w:t xml:space="preserve">
құрамын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мен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22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0710001 </w:t>
            </w:r>
            <w:r>
              <w:br/>
            </w:r>
            <w:r>
              <w:rPr>
                <w:rFonts w:ascii="Times New Roman"/>
                <w:b w:val="false"/>
                <w:i w:val="false"/>
                <w:color w:val="000000"/>
                <w:sz w:val="20"/>
              </w:rPr>
              <w:t xml:space="preserve">
Коммер-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 </w:t>
            </w:r>
            <w:r>
              <w:br/>
            </w:r>
            <w:r>
              <w:rPr>
                <w:rFonts w:ascii="Times New Roman"/>
                <w:b w:val="false"/>
                <w:i w:val="false"/>
                <w:color w:val="000000"/>
                <w:sz w:val="20"/>
              </w:rPr>
              <w:t xml:space="preserve">
гінде) </w:t>
            </w:r>
            <w:r>
              <w:br/>
            </w:r>
            <w:r>
              <w:rPr>
                <w:rFonts w:ascii="Times New Roman"/>
                <w:b w:val="false"/>
                <w:i w:val="false"/>
                <w:color w:val="000000"/>
                <w:sz w:val="20"/>
              </w:rPr>
              <w:t xml:space="preserve">
2807002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жыл- </w:t>
            </w:r>
            <w:r>
              <w:br/>
            </w:r>
            <w:r>
              <w:rPr>
                <w:rFonts w:ascii="Times New Roman"/>
                <w:b w:val="false"/>
                <w:i w:val="false"/>
                <w:color w:val="000000"/>
                <w:sz w:val="20"/>
              </w:rPr>
              <w:t xml:space="preserve">
жымалы </w:t>
            </w:r>
            <w:r>
              <w:br/>
            </w:r>
            <w:r>
              <w:rPr>
                <w:rFonts w:ascii="Times New Roman"/>
                <w:b w:val="false"/>
                <w:i w:val="false"/>
                <w:color w:val="000000"/>
                <w:sz w:val="20"/>
              </w:rPr>
              <w:t xml:space="preserve">
құрамын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мен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Астана  </w:t>
            </w:r>
          </w:p>
        </w:tc>
      </w:tr>
      <w:tr>
        <w:trPr>
          <w:trHeight w:val="198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және бас- </w:t>
            </w:r>
            <w:r>
              <w:br/>
            </w:r>
            <w:r>
              <w:rPr>
                <w:rFonts w:ascii="Times New Roman"/>
                <w:b w:val="false"/>
                <w:i w:val="false"/>
                <w:color w:val="000000"/>
                <w:sz w:val="20"/>
              </w:rPr>
              <w:t xml:space="preserve">
қалары.), </w:t>
            </w:r>
            <w:r>
              <w:br/>
            </w:r>
            <w:r>
              <w:rPr>
                <w:rFonts w:ascii="Times New Roman"/>
                <w:b w:val="false"/>
                <w:i w:val="false"/>
                <w:color w:val="000000"/>
                <w:sz w:val="20"/>
              </w:rPr>
              <w:t xml:space="preserve">
орынбасары </w:t>
            </w:r>
            <w:r>
              <w:br/>
            </w:r>
            <w:r>
              <w:rPr>
                <w:rFonts w:ascii="Times New Roman"/>
                <w:b w:val="false"/>
                <w:i w:val="false"/>
                <w:color w:val="000000"/>
                <w:sz w:val="20"/>
              </w:rPr>
              <w:t xml:space="preserve">
(вице-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және бас- </w:t>
            </w:r>
            <w:r>
              <w:br/>
            </w:r>
            <w:r>
              <w:rPr>
                <w:rFonts w:ascii="Times New Roman"/>
                <w:b w:val="false"/>
                <w:i w:val="false"/>
                <w:color w:val="000000"/>
                <w:sz w:val="20"/>
              </w:rPr>
              <w:t xml:space="preserve">
қалары.)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тық,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050301 </w:t>
            </w:r>
            <w:r>
              <w:br/>
            </w:r>
            <w:r>
              <w:rPr>
                <w:rFonts w:ascii="Times New Roman"/>
                <w:b w:val="false"/>
                <w:i w:val="false"/>
                <w:color w:val="000000"/>
                <w:sz w:val="20"/>
              </w:rPr>
              <w:t xml:space="preserve">
Юриспру- </w:t>
            </w:r>
            <w:r>
              <w:br/>
            </w:r>
            <w:r>
              <w:rPr>
                <w:rFonts w:ascii="Times New Roman"/>
                <w:b w:val="false"/>
                <w:i w:val="false"/>
                <w:color w:val="000000"/>
                <w:sz w:val="20"/>
              </w:rPr>
              <w:t xml:space="preserve">
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құқық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Страте- </w:t>
            </w:r>
            <w:r>
              <w:br/>
            </w:r>
            <w:r>
              <w:rPr>
                <w:rFonts w:ascii="Times New Roman"/>
                <w:b w:val="false"/>
                <w:i w:val="false"/>
                <w:color w:val="000000"/>
                <w:sz w:val="20"/>
              </w:rPr>
              <w:t xml:space="preserve">
гиялық жоспарлау мен </w:t>
            </w:r>
            <w:r>
              <w:br/>
            </w:r>
            <w:r>
              <w:rPr>
                <w:rFonts w:ascii="Times New Roman"/>
                <w:b w:val="false"/>
                <w:i w:val="false"/>
                <w:color w:val="000000"/>
                <w:sz w:val="20"/>
              </w:rPr>
              <w:t xml:space="preserve">
талдауды, психология </w:t>
            </w:r>
            <w:r>
              <w:br/>
            </w:r>
            <w:r>
              <w:rPr>
                <w:rFonts w:ascii="Times New Roman"/>
                <w:b w:val="false"/>
                <w:i w:val="false"/>
                <w:color w:val="000000"/>
                <w:sz w:val="20"/>
              </w:rPr>
              <w:t xml:space="preserve">
мен менеджмент негіз- </w:t>
            </w:r>
            <w:r>
              <w:br/>
            </w:r>
            <w:r>
              <w:rPr>
                <w:rFonts w:ascii="Times New Roman"/>
                <w:b w:val="false"/>
                <w:i w:val="false"/>
                <w:color w:val="000000"/>
                <w:sz w:val="20"/>
              </w:rPr>
              <w:t xml:space="preserve">
дерін білу. "Іскери </w:t>
            </w:r>
            <w:r>
              <w:br/>
            </w:r>
            <w:r>
              <w:rPr>
                <w:rFonts w:ascii="Times New Roman"/>
                <w:b w:val="false"/>
                <w:i w:val="false"/>
                <w:color w:val="000000"/>
                <w:sz w:val="20"/>
              </w:rPr>
              <w:t xml:space="preserve">
әкімшілік магистрі" </w:t>
            </w:r>
            <w:r>
              <w:br/>
            </w:r>
            <w:r>
              <w:rPr>
                <w:rFonts w:ascii="Times New Roman"/>
                <w:b w:val="false"/>
                <w:i w:val="false"/>
                <w:color w:val="000000"/>
                <w:sz w:val="20"/>
              </w:rPr>
              <w:t xml:space="preserve">
дәрежесі немесе бас- </w:t>
            </w:r>
            <w:r>
              <w:br/>
            </w:r>
            <w:r>
              <w:rPr>
                <w:rFonts w:ascii="Times New Roman"/>
                <w:b w:val="false"/>
                <w:i w:val="false"/>
                <w:color w:val="000000"/>
                <w:sz w:val="20"/>
              </w:rPr>
              <w:t xml:space="preserve">
қару саласында басқа </w:t>
            </w:r>
            <w:r>
              <w:br/>
            </w:r>
            <w:r>
              <w:rPr>
                <w:rFonts w:ascii="Times New Roman"/>
                <w:b w:val="false"/>
                <w:i w:val="false"/>
                <w:color w:val="000000"/>
                <w:sz w:val="20"/>
              </w:rPr>
              <w:t xml:space="preserve">
да қосымша білімі </w:t>
            </w:r>
            <w:r>
              <w:br/>
            </w:r>
            <w:r>
              <w:rPr>
                <w:rFonts w:ascii="Times New Roman"/>
                <w:b w:val="false"/>
                <w:i w:val="false"/>
                <w:color w:val="000000"/>
                <w:sz w:val="20"/>
              </w:rPr>
              <w:t xml:space="preserve">
болу керек. Мемлекет- </w:t>
            </w:r>
            <w:r>
              <w:br/>
            </w:r>
            <w:r>
              <w:rPr>
                <w:rFonts w:ascii="Times New Roman"/>
                <w:b w:val="false"/>
                <w:i w:val="false"/>
                <w:color w:val="000000"/>
                <w:sz w:val="20"/>
              </w:rPr>
              <w:t xml:space="preserve">
тік тілді білу керек. </w:t>
            </w:r>
            <w:r>
              <w:br/>
            </w:r>
            <w:r>
              <w:rPr>
                <w:rFonts w:ascii="Times New Roman"/>
                <w:b w:val="false"/>
                <w:i w:val="false"/>
                <w:color w:val="000000"/>
                <w:sz w:val="20"/>
              </w:rPr>
              <w:t xml:space="preserve">
3 жылда 1 рет білік- </w:t>
            </w:r>
            <w:r>
              <w:br/>
            </w:r>
            <w:r>
              <w:rPr>
                <w:rFonts w:ascii="Times New Roman"/>
                <w:b w:val="false"/>
                <w:i w:val="false"/>
                <w:color w:val="000000"/>
                <w:sz w:val="20"/>
              </w:rPr>
              <w:t xml:space="preserve">
тілігін көтеру. 3 </w:t>
            </w:r>
            <w:r>
              <w:br/>
            </w:r>
            <w:r>
              <w:rPr>
                <w:rFonts w:ascii="Times New Roman"/>
                <w:b w:val="false"/>
                <w:i w:val="false"/>
                <w:color w:val="000000"/>
                <w:sz w:val="20"/>
              </w:rPr>
              <w:t xml:space="preserve">
жылда 1 рет аттес- </w:t>
            </w:r>
            <w:r>
              <w:br/>
            </w:r>
            <w:r>
              <w:rPr>
                <w:rFonts w:ascii="Times New Roman"/>
                <w:b w:val="false"/>
                <w:i w:val="false"/>
                <w:color w:val="000000"/>
                <w:sz w:val="20"/>
              </w:rPr>
              <w:t xml:space="preserve">
тациядан өту </w:t>
            </w:r>
          </w:p>
        </w:tc>
      </w:tr>
      <w:tr>
        <w:trPr>
          <w:trHeight w:val="198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және бас- </w:t>
            </w:r>
            <w:r>
              <w:br/>
            </w:r>
            <w:r>
              <w:rPr>
                <w:rFonts w:ascii="Times New Roman"/>
                <w:b w:val="false"/>
                <w:i w:val="false"/>
                <w:color w:val="000000"/>
                <w:sz w:val="20"/>
              </w:rPr>
              <w:t xml:space="preserve">
қалары) </w:t>
            </w:r>
            <w:r>
              <w:br/>
            </w:r>
            <w:r>
              <w:rPr>
                <w:rFonts w:ascii="Times New Roman"/>
                <w:b w:val="false"/>
                <w:i w:val="false"/>
                <w:color w:val="000000"/>
                <w:sz w:val="20"/>
              </w:rPr>
              <w:t xml:space="preserve">
көмекшісі </w:t>
            </w:r>
            <w:r>
              <w:br/>
            </w:r>
            <w:r>
              <w:rPr>
                <w:rFonts w:ascii="Times New Roman"/>
                <w:b w:val="false"/>
                <w:i w:val="false"/>
                <w:color w:val="000000"/>
                <w:sz w:val="20"/>
              </w:rPr>
              <w:t xml:space="preserve">
(кеңес- </w:t>
            </w:r>
            <w:r>
              <w:br/>
            </w:r>
            <w:r>
              <w:rPr>
                <w:rFonts w:ascii="Times New Roman"/>
                <w:b w:val="false"/>
                <w:i w:val="false"/>
                <w:color w:val="000000"/>
                <w:sz w:val="20"/>
              </w:rPr>
              <w:t xml:space="preserve">
шісі).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тық,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050301 </w:t>
            </w:r>
            <w:r>
              <w:br/>
            </w:r>
            <w:r>
              <w:rPr>
                <w:rFonts w:ascii="Times New Roman"/>
                <w:b w:val="false"/>
                <w:i w:val="false"/>
                <w:color w:val="000000"/>
                <w:sz w:val="20"/>
              </w:rPr>
              <w:t xml:space="preserve">
Юриспру- </w:t>
            </w:r>
            <w:r>
              <w:br/>
            </w:r>
            <w:r>
              <w:rPr>
                <w:rFonts w:ascii="Times New Roman"/>
                <w:b w:val="false"/>
                <w:i w:val="false"/>
                <w:color w:val="000000"/>
                <w:sz w:val="20"/>
              </w:rPr>
              <w:t xml:space="preserve">
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құқық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дегі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Мемлекет- </w:t>
            </w:r>
            <w:r>
              <w:br/>
            </w:r>
            <w:r>
              <w:rPr>
                <w:rFonts w:ascii="Times New Roman"/>
                <w:b w:val="false"/>
                <w:i w:val="false"/>
                <w:color w:val="000000"/>
                <w:sz w:val="20"/>
              </w:rPr>
              <w:t xml:space="preserve">
тік тілді білу керек. </w:t>
            </w:r>
            <w:r>
              <w:br/>
            </w:r>
            <w:r>
              <w:rPr>
                <w:rFonts w:ascii="Times New Roman"/>
                <w:b w:val="false"/>
                <w:i w:val="false"/>
                <w:color w:val="000000"/>
                <w:sz w:val="20"/>
              </w:rPr>
              <w:t xml:space="preserve">
3 жылда 1 рет білік- </w:t>
            </w:r>
            <w:r>
              <w:br/>
            </w:r>
            <w:r>
              <w:rPr>
                <w:rFonts w:ascii="Times New Roman"/>
                <w:b w:val="false"/>
                <w:i w:val="false"/>
                <w:color w:val="000000"/>
                <w:sz w:val="20"/>
              </w:rPr>
              <w:t xml:space="preserve">
тілігін көтеру. 3 </w:t>
            </w:r>
            <w:r>
              <w:br/>
            </w:r>
            <w:r>
              <w:rPr>
                <w:rFonts w:ascii="Times New Roman"/>
                <w:b w:val="false"/>
                <w:i w:val="false"/>
                <w:color w:val="000000"/>
                <w:sz w:val="20"/>
              </w:rPr>
              <w:t xml:space="preserve">
жылда 1 рет аттес- </w:t>
            </w:r>
            <w:r>
              <w:br/>
            </w:r>
            <w:r>
              <w:rPr>
                <w:rFonts w:ascii="Times New Roman"/>
                <w:b w:val="false"/>
                <w:i w:val="false"/>
                <w:color w:val="000000"/>
                <w:sz w:val="20"/>
              </w:rPr>
              <w:t xml:space="preserve">
тациядан өту </w:t>
            </w:r>
          </w:p>
        </w:tc>
      </w:tr>
      <w:tr>
        <w:trPr>
          <w:trHeight w:val="169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инженер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көлігінде- </w:t>
            </w:r>
            <w:r>
              <w:br/>
            </w:r>
            <w:r>
              <w:rPr>
                <w:rFonts w:ascii="Times New Roman"/>
                <w:b w:val="false"/>
                <w:i w:val="false"/>
                <w:color w:val="000000"/>
                <w:sz w:val="20"/>
              </w:rPr>
              <w:t xml:space="preserve">
гі, білім </w:t>
            </w:r>
            <w:r>
              <w:br/>
            </w:r>
            <w:r>
              <w:rPr>
                <w:rFonts w:ascii="Times New Roman"/>
                <w:b w:val="false"/>
                <w:i w:val="false"/>
                <w:color w:val="000000"/>
                <w:sz w:val="20"/>
              </w:rPr>
              <w:t xml:space="preserve">
саласы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дегі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51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w:t>
            </w:r>
            <w:r>
              <w:br/>
            </w:r>
            <w:r>
              <w:rPr>
                <w:rFonts w:ascii="Times New Roman"/>
                <w:b w:val="false"/>
                <w:i w:val="false"/>
                <w:color w:val="000000"/>
                <w:sz w:val="20"/>
              </w:rPr>
              <w:t xml:space="preserve">
кеңесшісі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құқықтық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w:t>
            </w:r>
            <w:r>
              <w:br/>
            </w:r>
            <w:r>
              <w:rPr>
                <w:rFonts w:ascii="Times New Roman"/>
                <w:b w:val="false"/>
                <w:i w:val="false"/>
                <w:color w:val="000000"/>
                <w:sz w:val="20"/>
              </w:rPr>
              <w:t xml:space="preserve">
Юриспру- </w:t>
            </w:r>
            <w:r>
              <w:br/>
            </w:r>
            <w:r>
              <w:rPr>
                <w:rFonts w:ascii="Times New Roman"/>
                <w:b w:val="false"/>
                <w:i w:val="false"/>
                <w:color w:val="000000"/>
                <w:sz w:val="20"/>
              </w:rPr>
              <w:t xml:space="preserve">
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0205012 </w:t>
            </w:r>
            <w:r>
              <w:br/>
            </w:r>
            <w:r>
              <w:rPr>
                <w:rFonts w:ascii="Times New Roman"/>
                <w:b w:val="false"/>
                <w:i w:val="false"/>
                <w:color w:val="000000"/>
                <w:sz w:val="20"/>
              </w:rPr>
              <w:t xml:space="preserve">
Құқықтану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Өндірістік-техникалық бөлім  </w:t>
            </w:r>
          </w:p>
        </w:tc>
      </w:tr>
      <w:tr>
        <w:trPr>
          <w:trHeight w:val="175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3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45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технолог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8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Көтеру-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жол ма- </w:t>
            </w:r>
            <w:r>
              <w:br/>
            </w:r>
            <w:r>
              <w:rPr>
                <w:rFonts w:ascii="Times New Roman"/>
                <w:b w:val="false"/>
                <w:i w:val="false"/>
                <w:color w:val="000000"/>
                <w:sz w:val="20"/>
              </w:rPr>
              <w:t xml:space="preserve">
шиналары </w:t>
            </w:r>
            <w:r>
              <w:br/>
            </w:r>
            <w:r>
              <w:rPr>
                <w:rFonts w:ascii="Times New Roman"/>
                <w:b w:val="false"/>
                <w:i w:val="false"/>
                <w:color w:val="000000"/>
                <w:sz w:val="20"/>
              </w:rPr>
              <w:t xml:space="preserve">
мен жаб- </w:t>
            </w:r>
            <w:r>
              <w:br/>
            </w:r>
            <w:r>
              <w:rPr>
                <w:rFonts w:ascii="Times New Roman"/>
                <w:b w:val="false"/>
                <w:i w:val="false"/>
                <w:color w:val="000000"/>
                <w:sz w:val="20"/>
              </w:rPr>
              <w:t xml:space="preserve">
дықтарды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 </w:t>
            </w:r>
            <w:r>
              <w:br/>
            </w:r>
            <w:r>
              <w:rPr>
                <w:rFonts w:ascii="Times New Roman"/>
                <w:b w:val="false"/>
                <w:i w:val="false"/>
                <w:color w:val="000000"/>
                <w:sz w:val="20"/>
              </w:rPr>
              <w:t xml:space="preserve">
гінде)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мен тех- </w:t>
            </w:r>
            <w:r>
              <w:br/>
            </w:r>
            <w:r>
              <w:rPr>
                <w:rFonts w:ascii="Times New Roman"/>
                <w:b w:val="false"/>
                <w:i w:val="false"/>
                <w:color w:val="000000"/>
                <w:sz w:val="20"/>
              </w:rPr>
              <w:t xml:space="preserve">
никалық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2803002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жыл- </w:t>
            </w:r>
            <w:r>
              <w:br/>
            </w:r>
            <w:r>
              <w:rPr>
                <w:rFonts w:ascii="Times New Roman"/>
                <w:b w:val="false"/>
                <w:i w:val="false"/>
                <w:color w:val="000000"/>
                <w:sz w:val="20"/>
              </w:rPr>
              <w:t xml:space="preserve">
жымалы </w:t>
            </w:r>
            <w:r>
              <w:br/>
            </w:r>
            <w:r>
              <w:rPr>
                <w:rFonts w:ascii="Times New Roman"/>
                <w:b w:val="false"/>
                <w:i w:val="false"/>
                <w:color w:val="000000"/>
                <w:sz w:val="20"/>
              </w:rPr>
              <w:t xml:space="preserve">
құрамының </w:t>
            </w:r>
            <w:r>
              <w:br/>
            </w:r>
            <w:r>
              <w:rPr>
                <w:rFonts w:ascii="Times New Roman"/>
                <w:b w:val="false"/>
                <w:i w:val="false"/>
                <w:color w:val="000000"/>
                <w:sz w:val="20"/>
              </w:rPr>
              <w:t xml:space="preserve">
өндірісі; </w:t>
            </w:r>
            <w:r>
              <w:br/>
            </w:r>
            <w:r>
              <w:rPr>
                <w:rFonts w:ascii="Times New Roman"/>
                <w:b w:val="false"/>
                <w:i w:val="false"/>
                <w:color w:val="000000"/>
                <w:sz w:val="20"/>
              </w:rPr>
              <w:t xml:space="preserve">
805001 </w:t>
            </w:r>
            <w:r>
              <w:br/>
            </w:r>
            <w:r>
              <w:rPr>
                <w:rFonts w:ascii="Times New Roman"/>
                <w:b w:val="false"/>
                <w:i w:val="false"/>
                <w:color w:val="000000"/>
                <w:sz w:val="20"/>
              </w:rPr>
              <w:t xml:space="preserve">
Рефриже- </w:t>
            </w:r>
            <w:r>
              <w:br/>
            </w:r>
            <w:r>
              <w:rPr>
                <w:rFonts w:ascii="Times New Roman"/>
                <w:b w:val="false"/>
                <w:i w:val="false"/>
                <w:color w:val="000000"/>
                <w:sz w:val="20"/>
              </w:rPr>
              <w:t xml:space="preserve">
раторлы </w:t>
            </w:r>
            <w:r>
              <w:br/>
            </w:r>
            <w:r>
              <w:rPr>
                <w:rFonts w:ascii="Times New Roman"/>
                <w:b w:val="false"/>
                <w:i w:val="false"/>
                <w:color w:val="000000"/>
                <w:sz w:val="20"/>
              </w:rPr>
              <w:t xml:space="preserve">
қондырғы </w:t>
            </w:r>
            <w:r>
              <w:br/>
            </w:r>
            <w:r>
              <w:rPr>
                <w:rFonts w:ascii="Times New Roman"/>
                <w:b w:val="false"/>
                <w:i w:val="false"/>
                <w:color w:val="000000"/>
                <w:sz w:val="20"/>
              </w:rPr>
              <w:t xml:space="preserve">
мен </w:t>
            </w:r>
            <w:r>
              <w:br/>
            </w:r>
            <w:r>
              <w:rPr>
                <w:rFonts w:ascii="Times New Roman"/>
                <w:b w:val="false"/>
                <w:i w:val="false"/>
                <w:color w:val="000000"/>
                <w:sz w:val="20"/>
              </w:rPr>
              <w:t xml:space="preserve">
поезд </w:t>
            </w:r>
            <w:r>
              <w:br/>
            </w:r>
            <w:r>
              <w:rPr>
                <w:rFonts w:ascii="Times New Roman"/>
                <w:b w:val="false"/>
                <w:i w:val="false"/>
                <w:color w:val="000000"/>
                <w:sz w:val="20"/>
              </w:rPr>
              <w:t xml:space="preserve">
механигі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Жоспарлау-экономикалық бөлім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0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экономист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3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w:t>
            </w:r>
            <w:r>
              <w:br/>
            </w:r>
            <w:r>
              <w:rPr>
                <w:rFonts w:ascii="Times New Roman"/>
                <w:b w:val="false"/>
                <w:i w:val="false"/>
                <w:color w:val="000000"/>
                <w:sz w:val="20"/>
              </w:rPr>
              <w:t xml:space="preserve">
нормалан- </w:t>
            </w:r>
            <w:r>
              <w:br/>
            </w:r>
            <w:r>
              <w:rPr>
                <w:rFonts w:ascii="Times New Roman"/>
                <w:b w:val="false"/>
                <w:i w:val="false"/>
                <w:color w:val="000000"/>
                <w:sz w:val="20"/>
              </w:rPr>
              <w:t xml:space="preserve">
дыру мен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инженері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86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Көтеру-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жол ма- </w:t>
            </w:r>
            <w:r>
              <w:br/>
            </w:r>
            <w:r>
              <w:rPr>
                <w:rFonts w:ascii="Times New Roman"/>
                <w:b w:val="false"/>
                <w:i w:val="false"/>
                <w:color w:val="000000"/>
                <w:sz w:val="20"/>
              </w:rPr>
              <w:t xml:space="preserve">
шиналары </w:t>
            </w:r>
            <w:r>
              <w:br/>
            </w:r>
            <w:r>
              <w:rPr>
                <w:rFonts w:ascii="Times New Roman"/>
                <w:b w:val="false"/>
                <w:i w:val="false"/>
                <w:color w:val="000000"/>
                <w:sz w:val="20"/>
              </w:rPr>
              <w:t xml:space="preserve">
мен жаб- </w:t>
            </w:r>
            <w:r>
              <w:br/>
            </w:r>
            <w:r>
              <w:rPr>
                <w:rFonts w:ascii="Times New Roman"/>
                <w:b w:val="false"/>
                <w:i w:val="false"/>
                <w:color w:val="000000"/>
                <w:sz w:val="20"/>
              </w:rPr>
              <w:t xml:space="preserve">
дықтарды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 </w:t>
            </w:r>
            <w:r>
              <w:br/>
            </w:r>
            <w:r>
              <w:rPr>
                <w:rFonts w:ascii="Times New Roman"/>
                <w:b w:val="false"/>
                <w:i w:val="false"/>
                <w:color w:val="000000"/>
                <w:sz w:val="20"/>
              </w:rPr>
              <w:t xml:space="preserve">
гінде)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мен тех- </w:t>
            </w:r>
            <w:r>
              <w:br/>
            </w:r>
            <w:r>
              <w:rPr>
                <w:rFonts w:ascii="Times New Roman"/>
                <w:b w:val="false"/>
                <w:i w:val="false"/>
                <w:color w:val="000000"/>
                <w:sz w:val="20"/>
              </w:rPr>
              <w:t xml:space="preserve">
никалық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2803002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жыл- </w:t>
            </w:r>
            <w:r>
              <w:br/>
            </w:r>
            <w:r>
              <w:rPr>
                <w:rFonts w:ascii="Times New Roman"/>
                <w:b w:val="false"/>
                <w:i w:val="false"/>
                <w:color w:val="000000"/>
                <w:sz w:val="20"/>
              </w:rPr>
              <w:t xml:space="preserve">
жымалы </w:t>
            </w:r>
            <w:r>
              <w:br/>
            </w:r>
            <w:r>
              <w:rPr>
                <w:rFonts w:ascii="Times New Roman"/>
                <w:b w:val="false"/>
                <w:i w:val="false"/>
                <w:color w:val="000000"/>
                <w:sz w:val="20"/>
              </w:rPr>
              <w:t xml:space="preserve">
құрамының </w:t>
            </w:r>
            <w:r>
              <w:br/>
            </w:r>
            <w:r>
              <w:rPr>
                <w:rFonts w:ascii="Times New Roman"/>
                <w:b w:val="false"/>
                <w:i w:val="false"/>
                <w:color w:val="000000"/>
                <w:sz w:val="20"/>
              </w:rPr>
              <w:t xml:space="preserve">
өндірісі; </w:t>
            </w:r>
            <w:r>
              <w:br/>
            </w:r>
            <w:r>
              <w:rPr>
                <w:rFonts w:ascii="Times New Roman"/>
                <w:b w:val="false"/>
                <w:i w:val="false"/>
                <w:color w:val="000000"/>
                <w:sz w:val="20"/>
              </w:rPr>
              <w:t xml:space="preserve">
2805001 </w:t>
            </w:r>
            <w:r>
              <w:br/>
            </w:r>
            <w:r>
              <w:rPr>
                <w:rFonts w:ascii="Times New Roman"/>
                <w:b w:val="false"/>
                <w:i w:val="false"/>
                <w:color w:val="000000"/>
                <w:sz w:val="20"/>
              </w:rPr>
              <w:t xml:space="preserve">
Рефриже- </w:t>
            </w:r>
            <w:r>
              <w:br/>
            </w:r>
            <w:r>
              <w:rPr>
                <w:rFonts w:ascii="Times New Roman"/>
                <w:b w:val="false"/>
                <w:i w:val="false"/>
                <w:color w:val="000000"/>
                <w:sz w:val="20"/>
              </w:rPr>
              <w:t xml:space="preserve">
раторлы </w:t>
            </w:r>
            <w:r>
              <w:br/>
            </w:r>
            <w:r>
              <w:rPr>
                <w:rFonts w:ascii="Times New Roman"/>
                <w:b w:val="false"/>
                <w:i w:val="false"/>
                <w:color w:val="000000"/>
                <w:sz w:val="20"/>
              </w:rPr>
              <w:t xml:space="preserve">
қондырғы </w:t>
            </w:r>
            <w:r>
              <w:br/>
            </w:r>
            <w:r>
              <w:rPr>
                <w:rFonts w:ascii="Times New Roman"/>
                <w:b w:val="false"/>
                <w:i w:val="false"/>
                <w:color w:val="000000"/>
                <w:sz w:val="20"/>
              </w:rPr>
              <w:t xml:space="preserve">
мен </w:t>
            </w:r>
            <w:r>
              <w:br/>
            </w:r>
            <w:r>
              <w:rPr>
                <w:rFonts w:ascii="Times New Roman"/>
                <w:b w:val="false"/>
                <w:i w:val="false"/>
                <w:color w:val="000000"/>
                <w:sz w:val="20"/>
              </w:rPr>
              <w:t xml:space="preserve">
поезд </w:t>
            </w:r>
            <w:r>
              <w:br/>
            </w:r>
            <w:r>
              <w:rPr>
                <w:rFonts w:ascii="Times New Roman"/>
                <w:b w:val="false"/>
                <w:i w:val="false"/>
                <w:color w:val="000000"/>
                <w:sz w:val="20"/>
              </w:rPr>
              <w:t xml:space="preserve">
механигі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Кадрлар бөлімі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мен еңбек </w:t>
            </w:r>
            <w:r>
              <w:br/>
            </w:r>
            <w:r>
              <w:rPr>
                <w:rFonts w:ascii="Times New Roman"/>
                <w:b w:val="false"/>
                <w:i w:val="false"/>
                <w:color w:val="000000"/>
                <w:sz w:val="20"/>
              </w:rPr>
              <w:t xml:space="preserve">
қатынас-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менеджері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050905 </w:t>
            </w:r>
            <w:r>
              <w:br/>
            </w:r>
            <w:r>
              <w:rPr>
                <w:rFonts w:ascii="Times New Roman"/>
                <w:b w:val="false"/>
                <w:i w:val="false"/>
                <w:color w:val="000000"/>
                <w:sz w:val="20"/>
              </w:rPr>
              <w:t xml:space="preserve">
Әлеу- </w:t>
            </w:r>
            <w:r>
              <w:br/>
            </w:r>
            <w:r>
              <w:rPr>
                <w:rFonts w:ascii="Times New Roman"/>
                <w:b w:val="false"/>
                <w:i w:val="false"/>
                <w:color w:val="000000"/>
                <w:sz w:val="20"/>
              </w:rPr>
              <w:t xml:space="preserve">
меттік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050503 </w:t>
            </w:r>
            <w:r>
              <w:br/>
            </w:r>
            <w:r>
              <w:rPr>
                <w:rFonts w:ascii="Times New Roman"/>
                <w:b w:val="false"/>
                <w:i w:val="false"/>
                <w:color w:val="000000"/>
                <w:sz w:val="20"/>
              </w:rPr>
              <w:t xml:space="preserve">
Психо- </w:t>
            </w:r>
            <w:r>
              <w:br/>
            </w:r>
            <w:r>
              <w:rPr>
                <w:rFonts w:ascii="Times New Roman"/>
                <w:b w:val="false"/>
                <w:i w:val="false"/>
                <w:color w:val="000000"/>
                <w:sz w:val="20"/>
              </w:rPr>
              <w:t xml:space="preserve">
логия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00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маман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050905 </w:t>
            </w:r>
            <w:r>
              <w:br/>
            </w:r>
            <w:r>
              <w:rPr>
                <w:rFonts w:ascii="Times New Roman"/>
                <w:b w:val="false"/>
                <w:i w:val="false"/>
                <w:color w:val="000000"/>
                <w:sz w:val="20"/>
              </w:rPr>
              <w:t xml:space="preserve">
Әлеу- </w:t>
            </w:r>
            <w:r>
              <w:br/>
            </w:r>
            <w:r>
              <w:rPr>
                <w:rFonts w:ascii="Times New Roman"/>
                <w:b w:val="false"/>
                <w:i w:val="false"/>
                <w:color w:val="000000"/>
                <w:sz w:val="20"/>
              </w:rPr>
              <w:t xml:space="preserve">
меттік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050503 </w:t>
            </w:r>
            <w:r>
              <w:br/>
            </w:r>
            <w:r>
              <w:rPr>
                <w:rFonts w:ascii="Times New Roman"/>
                <w:b w:val="false"/>
                <w:i w:val="false"/>
                <w:color w:val="000000"/>
                <w:sz w:val="20"/>
              </w:rPr>
              <w:t xml:space="preserve">
Психо- </w:t>
            </w:r>
            <w:r>
              <w:br/>
            </w:r>
            <w:r>
              <w:rPr>
                <w:rFonts w:ascii="Times New Roman"/>
                <w:b w:val="false"/>
                <w:i w:val="false"/>
                <w:color w:val="000000"/>
                <w:sz w:val="20"/>
              </w:rPr>
              <w:t xml:space="preserve">
логия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12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Аудармашы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050207 </w:t>
            </w:r>
            <w:r>
              <w:br/>
            </w:r>
            <w:r>
              <w:rPr>
                <w:rFonts w:ascii="Times New Roman"/>
                <w:b w:val="false"/>
                <w:i w:val="false"/>
                <w:color w:val="000000"/>
                <w:sz w:val="20"/>
              </w:rPr>
              <w:t xml:space="preserve">
Аударма </w:t>
            </w:r>
            <w:r>
              <w:br/>
            </w:r>
            <w:r>
              <w:rPr>
                <w:rFonts w:ascii="Times New Roman"/>
                <w:b w:val="false"/>
                <w:i w:val="false"/>
                <w:color w:val="000000"/>
                <w:sz w:val="20"/>
              </w:rPr>
              <w:t xml:space="preserve">
ісі; </w:t>
            </w:r>
            <w:r>
              <w:br/>
            </w:r>
            <w:r>
              <w:rPr>
                <w:rFonts w:ascii="Times New Roman"/>
                <w:b w:val="false"/>
                <w:i w:val="false"/>
                <w:color w:val="000000"/>
                <w:sz w:val="20"/>
              </w:rPr>
              <w:t xml:space="preserve">
050205 </w:t>
            </w:r>
            <w:r>
              <w:br/>
            </w:r>
            <w:r>
              <w:rPr>
                <w:rFonts w:ascii="Times New Roman"/>
                <w:b w:val="false"/>
                <w:i w:val="false"/>
                <w:color w:val="000000"/>
                <w:sz w:val="20"/>
              </w:rPr>
              <w:t xml:space="preserve">
Фило- </w:t>
            </w:r>
            <w:r>
              <w:br/>
            </w:r>
            <w:r>
              <w:rPr>
                <w:rFonts w:ascii="Times New Roman"/>
                <w:b w:val="false"/>
                <w:i w:val="false"/>
                <w:color w:val="000000"/>
                <w:sz w:val="20"/>
              </w:rPr>
              <w:t xml:space="preserve">
логия; </w:t>
            </w:r>
            <w:r>
              <w:br/>
            </w:r>
            <w:r>
              <w:rPr>
                <w:rFonts w:ascii="Times New Roman"/>
                <w:b w:val="false"/>
                <w:i w:val="false"/>
                <w:color w:val="000000"/>
                <w:sz w:val="20"/>
              </w:rPr>
              <w:t xml:space="preserve">
050202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қатынас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w:t>
            </w:r>
            <w:r>
              <w:br/>
            </w:r>
            <w:r>
              <w:rPr>
                <w:rFonts w:ascii="Times New Roman"/>
                <w:b w:val="false"/>
                <w:i w:val="false"/>
                <w:color w:val="000000"/>
                <w:sz w:val="20"/>
              </w:rPr>
              <w:t xml:space="preserve">
Мемлекеттік тілді </w:t>
            </w:r>
            <w:r>
              <w:br/>
            </w:r>
            <w:r>
              <w:rPr>
                <w:rFonts w:ascii="Times New Roman"/>
                <w:b w:val="false"/>
                <w:i w:val="false"/>
                <w:color w:val="000000"/>
                <w:sz w:val="20"/>
              </w:rPr>
              <w:t xml:space="preserve">
білуге міндетті.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Ақмола аймағы бойынша арнайы бөлім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3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050716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жасау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Мемлекет- </w:t>
            </w:r>
            <w:r>
              <w:br/>
            </w:r>
            <w:r>
              <w:rPr>
                <w:rFonts w:ascii="Times New Roman"/>
                <w:b w:val="false"/>
                <w:i w:val="false"/>
                <w:color w:val="000000"/>
                <w:sz w:val="20"/>
              </w:rPr>
              <w:t xml:space="preserve">
тік тілді білуге мін- </w:t>
            </w:r>
            <w:r>
              <w:br/>
            </w:r>
            <w:r>
              <w:rPr>
                <w:rFonts w:ascii="Times New Roman"/>
                <w:b w:val="false"/>
                <w:i w:val="false"/>
                <w:color w:val="000000"/>
                <w:sz w:val="20"/>
              </w:rPr>
              <w:t xml:space="preserve">
детті. 3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өту </w:t>
            </w:r>
          </w:p>
        </w:tc>
      </w:tr>
      <w:tr>
        <w:trPr>
          <w:trHeight w:val="139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050716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жасау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Мемлекет- </w:t>
            </w:r>
            <w:r>
              <w:br/>
            </w:r>
            <w:r>
              <w:rPr>
                <w:rFonts w:ascii="Times New Roman"/>
                <w:b w:val="false"/>
                <w:i w:val="false"/>
                <w:color w:val="000000"/>
                <w:sz w:val="20"/>
              </w:rPr>
              <w:t xml:space="preserve">
тік тілді білуге мін- </w:t>
            </w:r>
            <w:r>
              <w:br/>
            </w:r>
            <w:r>
              <w:rPr>
                <w:rFonts w:ascii="Times New Roman"/>
                <w:b w:val="false"/>
                <w:i w:val="false"/>
                <w:color w:val="000000"/>
                <w:sz w:val="20"/>
              </w:rPr>
              <w:t xml:space="preserve">
детті. 3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өту </w:t>
            </w:r>
          </w:p>
        </w:tc>
      </w:tr>
      <w:tr>
        <w:trPr>
          <w:trHeight w:val="28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w:t>
            </w:r>
            <w:r>
              <w:br/>
            </w:r>
            <w:r>
              <w:rPr>
                <w:rFonts w:ascii="Times New Roman"/>
                <w:b w:val="false"/>
                <w:i w:val="false"/>
                <w:color w:val="000000"/>
                <w:sz w:val="20"/>
              </w:rPr>
              <w:t xml:space="preserve">
механигі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050716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3009002 </w:t>
            </w:r>
            <w:r>
              <w:br/>
            </w:r>
            <w:r>
              <w:rPr>
                <w:rFonts w:ascii="Times New Roman"/>
                <w:b w:val="false"/>
                <w:i w:val="false"/>
                <w:color w:val="000000"/>
                <w:sz w:val="20"/>
              </w:rPr>
              <w:t xml:space="preserve">
Дефектос- </w:t>
            </w:r>
            <w:r>
              <w:br/>
            </w:r>
            <w:r>
              <w:rPr>
                <w:rFonts w:ascii="Times New Roman"/>
                <w:b w:val="false"/>
                <w:i w:val="false"/>
                <w:color w:val="000000"/>
                <w:sz w:val="20"/>
              </w:rPr>
              <w:t xml:space="preserve">
копиялық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электрлік </w:t>
            </w:r>
            <w:r>
              <w:br/>
            </w:r>
            <w:r>
              <w:rPr>
                <w:rFonts w:ascii="Times New Roman"/>
                <w:b w:val="false"/>
                <w:i w:val="false"/>
                <w:color w:val="000000"/>
                <w:sz w:val="20"/>
              </w:rPr>
              <w:t xml:space="preserve">
жабдықтар </w:t>
            </w:r>
            <w:r>
              <w:br/>
            </w:r>
            <w:r>
              <w:rPr>
                <w:rFonts w:ascii="Times New Roman"/>
                <w:b w:val="false"/>
                <w:i w:val="false"/>
                <w:color w:val="000000"/>
                <w:sz w:val="20"/>
              </w:rPr>
              <w:t xml:space="preserve">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3012002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3015002 </w:t>
            </w:r>
            <w:r>
              <w:br/>
            </w:r>
            <w:r>
              <w:rPr>
                <w:rFonts w:ascii="Times New Roman"/>
                <w:b w:val="false"/>
                <w:i w:val="false"/>
                <w:color w:val="000000"/>
                <w:sz w:val="20"/>
              </w:rPr>
              <w:t xml:space="preserve">
Метропо- </w:t>
            </w:r>
            <w:r>
              <w:br/>
            </w:r>
            <w:r>
              <w:rPr>
                <w:rFonts w:ascii="Times New Roman"/>
                <w:b w:val="false"/>
                <w:i w:val="false"/>
                <w:color w:val="000000"/>
                <w:sz w:val="20"/>
              </w:rPr>
              <w:t xml:space="preserve">
литен </w:t>
            </w:r>
            <w:r>
              <w:br/>
            </w:r>
            <w:r>
              <w:rPr>
                <w:rFonts w:ascii="Times New Roman"/>
                <w:b w:val="false"/>
                <w:i w:val="false"/>
                <w:color w:val="000000"/>
                <w:sz w:val="20"/>
              </w:rPr>
              <w:t xml:space="preserve">
электрлі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3018002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w:t>
            </w:r>
            <w:r>
              <w:br/>
            </w:r>
            <w:r>
              <w:rPr>
                <w:rFonts w:ascii="Times New Roman"/>
                <w:b w:val="false"/>
                <w:i w:val="false"/>
                <w:color w:val="000000"/>
                <w:sz w:val="20"/>
              </w:rPr>
              <w:t xml:space="preserve">
электрлі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3020002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w:t>
            </w:r>
            <w:r>
              <w:br/>
            </w:r>
            <w:r>
              <w:rPr>
                <w:rFonts w:ascii="Times New Roman"/>
                <w:b w:val="false"/>
                <w:i w:val="false"/>
                <w:color w:val="000000"/>
                <w:sz w:val="20"/>
              </w:rPr>
              <w:t xml:space="preserve">
шұғыл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байланыс </w:t>
            </w:r>
            <w:r>
              <w:br/>
            </w:r>
            <w:r>
              <w:rPr>
                <w:rFonts w:ascii="Times New Roman"/>
                <w:b w:val="false"/>
                <w:i w:val="false"/>
                <w:color w:val="000000"/>
                <w:sz w:val="20"/>
              </w:rPr>
              <w:t xml:space="preserve">
құрылғы- </w:t>
            </w:r>
            <w:r>
              <w:br/>
            </w:r>
            <w:r>
              <w:rPr>
                <w:rFonts w:ascii="Times New Roman"/>
                <w:b w:val="false"/>
                <w:i w:val="false"/>
                <w:color w:val="000000"/>
                <w:sz w:val="20"/>
              </w:rPr>
              <w:t xml:space="preserve">
сын пай- </w:t>
            </w:r>
            <w:r>
              <w:br/>
            </w:r>
            <w:r>
              <w:rPr>
                <w:rFonts w:ascii="Times New Roman"/>
                <w:b w:val="false"/>
                <w:i w:val="false"/>
                <w:color w:val="000000"/>
                <w:sz w:val="20"/>
              </w:rPr>
              <w:t xml:space="preserve">
далану; </w:t>
            </w:r>
            <w:r>
              <w:br/>
            </w:r>
            <w:r>
              <w:rPr>
                <w:rFonts w:ascii="Times New Roman"/>
                <w:b w:val="false"/>
                <w:i w:val="false"/>
                <w:color w:val="000000"/>
                <w:sz w:val="20"/>
              </w:rPr>
              <w:t xml:space="preserve">
3042002 </w:t>
            </w:r>
            <w:r>
              <w:br/>
            </w:r>
            <w:r>
              <w:rPr>
                <w:rFonts w:ascii="Times New Roman"/>
                <w:b w:val="false"/>
                <w:i w:val="false"/>
                <w:color w:val="000000"/>
                <w:sz w:val="20"/>
              </w:rPr>
              <w:t xml:space="preserve">
Көліктің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тикалық </w:t>
            </w:r>
            <w:r>
              <w:br/>
            </w:r>
            <w:r>
              <w:rPr>
                <w:rFonts w:ascii="Times New Roman"/>
                <w:b w:val="false"/>
                <w:i w:val="false"/>
                <w:color w:val="000000"/>
                <w:sz w:val="20"/>
              </w:rPr>
              <w:t xml:space="preserve">
қондыр- </w:t>
            </w:r>
            <w:r>
              <w:br/>
            </w:r>
            <w:r>
              <w:rPr>
                <w:rFonts w:ascii="Times New Roman"/>
                <w:b w:val="false"/>
                <w:i w:val="false"/>
                <w:color w:val="000000"/>
                <w:sz w:val="20"/>
              </w:rPr>
              <w:t xml:space="preserve">
ғысын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Жұмысқа </w:t>
            </w:r>
            <w:r>
              <w:br/>
            </w:r>
            <w:r>
              <w:rPr>
                <w:rFonts w:ascii="Times New Roman"/>
                <w:b w:val="false"/>
                <w:i w:val="false"/>
                <w:color w:val="000000"/>
                <w:sz w:val="20"/>
              </w:rPr>
              <w:t xml:space="preserve">
шыққанда кезекті және </w:t>
            </w:r>
            <w:r>
              <w:br/>
            </w:r>
            <w:r>
              <w:rPr>
                <w:rFonts w:ascii="Times New Roman"/>
                <w:b w:val="false"/>
                <w:i w:val="false"/>
                <w:color w:val="000000"/>
                <w:sz w:val="20"/>
              </w:rPr>
              <w:t xml:space="preserve">
қосымша медициналық </w:t>
            </w:r>
            <w:r>
              <w:br/>
            </w:r>
            <w:r>
              <w:rPr>
                <w:rFonts w:ascii="Times New Roman"/>
                <w:b w:val="false"/>
                <w:i w:val="false"/>
                <w:color w:val="000000"/>
                <w:sz w:val="20"/>
              </w:rPr>
              <w:t xml:space="preserve">
байқаудан өтуге мін- </w:t>
            </w:r>
            <w:r>
              <w:br/>
            </w:r>
            <w:r>
              <w:rPr>
                <w:rFonts w:ascii="Times New Roman"/>
                <w:b w:val="false"/>
                <w:i w:val="false"/>
                <w:color w:val="000000"/>
                <w:sz w:val="20"/>
              </w:rPr>
              <w:t xml:space="preserve">
детті. Кәсіби оқыту </w:t>
            </w:r>
            <w:r>
              <w:br/>
            </w:r>
            <w:r>
              <w:rPr>
                <w:rFonts w:ascii="Times New Roman"/>
                <w:b w:val="false"/>
                <w:i w:val="false"/>
                <w:color w:val="000000"/>
                <w:sz w:val="20"/>
              </w:rPr>
              <w:t xml:space="preserve">
мен біліктілігін 3 </w:t>
            </w:r>
            <w:r>
              <w:br/>
            </w:r>
            <w:r>
              <w:rPr>
                <w:rFonts w:ascii="Times New Roman"/>
                <w:b w:val="false"/>
                <w:i w:val="false"/>
                <w:color w:val="000000"/>
                <w:sz w:val="20"/>
              </w:rPr>
              <w:t xml:space="preserve">
жылда 1 рет көтеру.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Бухгалтерия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7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бухгалтер, </w:t>
            </w:r>
            <w:r>
              <w:br/>
            </w:r>
            <w:r>
              <w:rPr>
                <w:rFonts w:ascii="Times New Roman"/>
                <w:b w:val="false"/>
                <w:i w:val="false"/>
                <w:color w:val="000000"/>
                <w:sz w:val="20"/>
              </w:rPr>
              <w:t xml:space="preserve">
орынбасары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Қаржы-бух- </w:t>
            </w:r>
            <w:r>
              <w:br/>
            </w:r>
            <w:r>
              <w:rPr>
                <w:rFonts w:ascii="Times New Roman"/>
                <w:b w:val="false"/>
                <w:i w:val="false"/>
                <w:color w:val="000000"/>
                <w:sz w:val="20"/>
              </w:rPr>
              <w:t xml:space="preserve">
галтерлік </w:t>
            </w:r>
            <w:r>
              <w:br/>
            </w:r>
            <w:r>
              <w:rPr>
                <w:rFonts w:ascii="Times New Roman"/>
                <w:b w:val="false"/>
                <w:i w:val="false"/>
                <w:color w:val="000000"/>
                <w:sz w:val="20"/>
              </w:rPr>
              <w:t xml:space="preserve">
жұмыс, со- </w:t>
            </w:r>
            <w:r>
              <w:br/>
            </w:r>
            <w:r>
              <w:rPr>
                <w:rFonts w:ascii="Times New Roman"/>
                <w:b w:val="false"/>
                <w:i w:val="false"/>
                <w:color w:val="000000"/>
                <w:sz w:val="20"/>
              </w:rPr>
              <w:t xml:space="preserve">
ның ішінде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дегі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 көлігіндегі </w:t>
            </w:r>
            <w:r>
              <w:br/>
            </w:r>
            <w:r>
              <w:rPr>
                <w:rFonts w:ascii="Times New Roman"/>
                <w:b w:val="false"/>
                <w:i w:val="false"/>
                <w:color w:val="000000"/>
                <w:sz w:val="20"/>
              </w:rPr>
              <w:t xml:space="preserve">
қаржы, бақылау-реви- </w:t>
            </w:r>
            <w:r>
              <w:br/>
            </w:r>
            <w:r>
              <w:rPr>
                <w:rFonts w:ascii="Times New Roman"/>
                <w:b w:val="false"/>
                <w:i w:val="false"/>
                <w:color w:val="000000"/>
                <w:sz w:val="20"/>
              </w:rPr>
              <w:t xml:space="preserve">
зиялық қызметтерін </w:t>
            </w:r>
            <w:r>
              <w:br/>
            </w:r>
            <w:r>
              <w:rPr>
                <w:rFonts w:ascii="Times New Roman"/>
                <w:b w:val="false"/>
                <w:i w:val="false"/>
                <w:color w:val="000000"/>
                <w:sz w:val="20"/>
              </w:rPr>
              <w:t xml:space="preserve">
белгілейтін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касындағы еңбек </w:t>
            </w:r>
            <w:r>
              <w:br/>
            </w:r>
            <w:r>
              <w:rPr>
                <w:rFonts w:ascii="Times New Roman"/>
                <w:b w:val="false"/>
                <w:i w:val="false"/>
                <w:color w:val="000000"/>
                <w:sz w:val="20"/>
              </w:rPr>
              <w:t xml:space="preserve">
туралы", "Теміржол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қоғамдар </w:t>
            </w:r>
            <w:r>
              <w:br/>
            </w:r>
            <w:r>
              <w:rPr>
                <w:rFonts w:ascii="Times New Roman"/>
                <w:b w:val="false"/>
                <w:i w:val="false"/>
                <w:color w:val="000000"/>
                <w:sz w:val="20"/>
              </w:rPr>
              <w:t xml:space="preserve">
туралы" Заңдарын </w:t>
            </w:r>
            <w:r>
              <w:br/>
            </w:r>
            <w:r>
              <w:rPr>
                <w:rFonts w:ascii="Times New Roman"/>
                <w:b w:val="false"/>
                <w:i w:val="false"/>
                <w:color w:val="000000"/>
                <w:sz w:val="20"/>
              </w:rPr>
              <w:t xml:space="preserve">
білу. 3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өту </w:t>
            </w:r>
          </w:p>
        </w:tc>
      </w:tr>
      <w:tr>
        <w:trPr>
          <w:trHeight w:val="201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0703002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 </w:t>
            </w:r>
            <w:r>
              <w:br/>
            </w:r>
            <w:r>
              <w:rPr>
                <w:rFonts w:ascii="Times New Roman"/>
                <w:b w:val="false"/>
                <w:i w:val="false"/>
                <w:color w:val="000000"/>
                <w:sz w:val="20"/>
              </w:rPr>
              <w:t xml:space="preserve">
гінде) </w:t>
            </w:r>
            <w:r>
              <w:br/>
            </w:r>
            <w:r>
              <w:rPr>
                <w:rFonts w:ascii="Times New Roman"/>
                <w:b w:val="false"/>
                <w:i w:val="false"/>
                <w:color w:val="000000"/>
                <w:sz w:val="20"/>
              </w:rPr>
              <w:t xml:space="preserve">
0704001 </w:t>
            </w:r>
            <w:r>
              <w:br/>
            </w:r>
            <w:r>
              <w:rPr>
                <w:rFonts w:ascii="Times New Roman"/>
                <w:b w:val="false"/>
                <w:i w:val="false"/>
                <w:color w:val="000000"/>
                <w:sz w:val="20"/>
              </w:rPr>
              <w:t xml:space="preserve">
Бухгал- </w:t>
            </w:r>
            <w:r>
              <w:br/>
            </w:r>
            <w:r>
              <w:rPr>
                <w:rFonts w:ascii="Times New Roman"/>
                <w:b w:val="false"/>
                <w:i w:val="false"/>
                <w:color w:val="000000"/>
                <w:sz w:val="20"/>
              </w:rPr>
              <w:t xml:space="preserve">
тер;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 бух- </w:t>
            </w:r>
            <w:r>
              <w:br/>
            </w:r>
            <w:r>
              <w:rPr>
                <w:rFonts w:ascii="Times New Roman"/>
                <w:b w:val="false"/>
                <w:i w:val="false"/>
                <w:color w:val="000000"/>
                <w:sz w:val="20"/>
              </w:rPr>
              <w:t xml:space="preserve">
галтерлік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 </w:t>
            </w:r>
            <w:r>
              <w:br/>
            </w:r>
            <w:r>
              <w:rPr>
                <w:rFonts w:ascii="Times New Roman"/>
                <w:b w:val="false"/>
                <w:i w:val="false"/>
                <w:color w:val="000000"/>
                <w:sz w:val="20"/>
              </w:rPr>
              <w:t xml:space="preserve">
гінде)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Әкімшілік-шаруашылық бөлім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6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Көтеру-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жол ма- </w:t>
            </w:r>
            <w:r>
              <w:br/>
            </w:r>
            <w:r>
              <w:rPr>
                <w:rFonts w:ascii="Times New Roman"/>
                <w:b w:val="false"/>
                <w:i w:val="false"/>
                <w:color w:val="000000"/>
                <w:sz w:val="20"/>
              </w:rPr>
              <w:t xml:space="preserve">
шиналары </w:t>
            </w:r>
            <w:r>
              <w:br/>
            </w:r>
            <w:r>
              <w:rPr>
                <w:rFonts w:ascii="Times New Roman"/>
                <w:b w:val="false"/>
                <w:i w:val="false"/>
                <w:color w:val="000000"/>
                <w:sz w:val="20"/>
              </w:rPr>
              <w:t xml:space="preserve">
мен жаб- </w:t>
            </w:r>
            <w:r>
              <w:br/>
            </w:r>
            <w:r>
              <w:rPr>
                <w:rFonts w:ascii="Times New Roman"/>
                <w:b w:val="false"/>
                <w:i w:val="false"/>
                <w:color w:val="000000"/>
                <w:sz w:val="20"/>
              </w:rPr>
              <w:t xml:space="preserve">
дықтарды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 </w:t>
            </w:r>
            <w:r>
              <w:br/>
            </w:r>
            <w:r>
              <w:rPr>
                <w:rFonts w:ascii="Times New Roman"/>
                <w:b w:val="false"/>
                <w:i w:val="false"/>
                <w:color w:val="000000"/>
                <w:sz w:val="20"/>
              </w:rPr>
              <w:t xml:space="preserve">
гінде)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мен тех- </w:t>
            </w:r>
            <w:r>
              <w:br/>
            </w:r>
            <w:r>
              <w:rPr>
                <w:rFonts w:ascii="Times New Roman"/>
                <w:b w:val="false"/>
                <w:i w:val="false"/>
                <w:color w:val="000000"/>
                <w:sz w:val="20"/>
              </w:rPr>
              <w:t xml:space="preserve">
никалық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2803002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жыл- </w:t>
            </w:r>
            <w:r>
              <w:br/>
            </w:r>
            <w:r>
              <w:rPr>
                <w:rFonts w:ascii="Times New Roman"/>
                <w:b w:val="false"/>
                <w:i w:val="false"/>
                <w:color w:val="000000"/>
                <w:sz w:val="20"/>
              </w:rPr>
              <w:t xml:space="preserve">
жымалы </w:t>
            </w:r>
            <w:r>
              <w:br/>
            </w:r>
            <w:r>
              <w:rPr>
                <w:rFonts w:ascii="Times New Roman"/>
                <w:b w:val="false"/>
                <w:i w:val="false"/>
                <w:color w:val="000000"/>
                <w:sz w:val="20"/>
              </w:rPr>
              <w:t xml:space="preserve">
құрамының </w:t>
            </w:r>
            <w:r>
              <w:br/>
            </w:r>
            <w:r>
              <w:rPr>
                <w:rFonts w:ascii="Times New Roman"/>
                <w:b w:val="false"/>
                <w:i w:val="false"/>
                <w:color w:val="000000"/>
                <w:sz w:val="20"/>
              </w:rPr>
              <w:t xml:space="preserve">
өндірісі; </w:t>
            </w:r>
            <w:r>
              <w:br/>
            </w:r>
            <w:r>
              <w:rPr>
                <w:rFonts w:ascii="Times New Roman"/>
                <w:b w:val="false"/>
                <w:i w:val="false"/>
                <w:color w:val="000000"/>
                <w:sz w:val="20"/>
              </w:rPr>
              <w:t xml:space="preserve">
2805001 </w:t>
            </w:r>
            <w:r>
              <w:br/>
            </w:r>
            <w:r>
              <w:rPr>
                <w:rFonts w:ascii="Times New Roman"/>
                <w:b w:val="false"/>
                <w:i w:val="false"/>
                <w:color w:val="000000"/>
                <w:sz w:val="20"/>
              </w:rPr>
              <w:t xml:space="preserve">
Рефриже- </w:t>
            </w:r>
            <w:r>
              <w:br/>
            </w:r>
            <w:r>
              <w:rPr>
                <w:rFonts w:ascii="Times New Roman"/>
                <w:b w:val="false"/>
                <w:i w:val="false"/>
                <w:color w:val="000000"/>
                <w:sz w:val="20"/>
              </w:rPr>
              <w:t xml:space="preserve">
раторлы </w:t>
            </w:r>
            <w:r>
              <w:br/>
            </w:r>
            <w:r>
              <w:rPr>
                <w:rFonts w:ascii="Times New Roman"/>
                <w:b w:val="false"/>
                <w:i w:val="false"/>
                <w:color w:val="000000"/>
                <w:sz w:val="20"/>
              </w:rPr>
              <w:t xml:space="preserve">
қондырғы </w:t>
            </w:r>
            <w:r>
              <w:br/>
            </w:r>
            <w:r>
              <w:rPr>
                <w:rFonts w:ascii="Times New Roman"/>
                <w:b w:val="false"/>
                <w:i w:val="false"/>
                <w:color w:val="000000"/>
                <w:sz w:val="20"/>
              </w:rPr>
              <w:t xml:space="preserve">
мен </w:t>
            </w:r>
            <w:r>
              <w:br/>
            </w:r>
            <w:r>
              <w:rPr>
                <w:rFonts w:ascii="Times New Roman"/>
                <w:b w:val="false"/>
                <w:i w:val="false"/>
                <w:color w:val="000000"/>
                <w:sz w:val="20"/>
              </w:rPr>
              <w:t xml:space="preserve">
поезд </w:t>
            </w:r>
            <w:r>
              <w:br/>
            </w:r>
            <w:r>
              <w:rPr>
                <w:rFonts w:ascii="Times New Roman"/>
                <w:b w:val="false"/>
                <w:i w:val="false"/>
                <w:color w:val="000000"/>
                <w:sz w:val="20"/>
              </w:rPr>
              <w:t xml:space="preserve">
механигі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8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Қойма мең- </w:t>
            </w:r>
            <w:r>
              <w:br/>
            </w:r>
            <w:r>
              <w:rPr>
                <w:rFonts w:ascii="Times New Roman"/>
                <w:b w:val="false"/>
                <w:i w:val="false"/>
                <w:color w:val="000000"/>
                <w:sz w:val="20"/>
              </w:rPr>
              <w:t xml:space="preserve">
герушісі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кәсіби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0712002 </w:t>
            </w:r>
            <w:r>
              <w:br/>
            </w:r>
            <w:r>
              <w:rPr>
                <w:rFonts w:ascii="Times New Roman"/>
                <w:b w:val="false"/>
                <w:i w:val="false"/>
                <w:color w:val="000000"/>
                <w:sz w:val="20"/>
              </w:rPr>
              <w:t xml:space="preserve">
Менеджер; </w:t>
            </w:r>
            <w:r>
              <w:br/>
            </w:r>
            <w:r>
              <w:rPr>
                <w:rFonts w:ascii="Times New Roman"/>
                <w:b w:val="false"/>
                <w:i w:val="false"/>
                <w:color w:val="000000"/>
                <w:sz w:val="20"/>
              </w:rPr>
              <w:t xml:space="preserve">
0705002 Экономи- </w:t>
            </w:r>
            <w:r>
              <w:br/>
            </w:r>
            <w:r>
              <w:rPr>
                <w:rFonts w:ascii="Times New Roman"/>
                <w:b w:val="false"/>
                <w:i w:val="false"/>
                <w:color w:val="000000"/>
                <w:sz w:val="20"/>
              </w:rPr>
              <w:t xml:space="preserve">
ка, бух- </w:t>
            </w:r>
            <w:r>
              <w:br/>
            </w:r>
            <w:r>
              <w:rPr>
                <w:rFonts w:ascii="Times New Roman"/>
                <w:b w:val="false"/>
                <w:i w:val="false"/>
                <w:color w:val="000000"/>
                <w:sz w:val="20"/>
              </w:rPr>
              <w:t xml:space="preserve">
галтерлік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 </w:t>
            </w:r>
            <w:r>
              <w:br/>
            </w:r>
            <w:r>
              <w:rPr>
                <w:rFonts w:ascii="Times New Roman"/>
                <w:b w:val="false"/>
                <w:i w:val="false"/>
                <w:color w:val="000000"/>
                <w:sz w:val="20"/>
              </w:rPr>
              <w:t xml:space="preserve">
гінде)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Қойма </w:t>
            </w:r>
            <w:r>
              <w:br/>
            </w:r>
            <w:r>
              <w:rPr>
                <w:rFonts w:ascii="Times New Roman"/>
                <w:b w:val="false"/>
                <w:i w:val="false"/>
                <w:color w:val="000000"/>
                <w:sz w:val="20"/>
              </w:rPr>
              <w:t xml:space="preserve">
меңгерушісі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дегі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1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Өрт </w:t>
            </w:r>
            <w:r>
              <w:br/>
            </w:r>
            <w:r>
              <w:rPr>
                <w:rFonts w:ascii="Times New Roman"/>
                <w:b w:val="false"/>
                <w:i w:val="false"/>
                <w:color w:val="000000"/>
                <w:sz w:val="20"/>
              </w:rPr>
              <w:t xml:space="preserve">
қауіпсіздігі мен </w:t>
            </w:r>
            <w:r>
              <w:br/>
            </w:r>
            <w:r>
              <w:rPr>
                <w:rFonts w:ascii="Times New Roman"/>
                <w:b w:val="false"/>
                <w:i w:val="false"/>
                <w:color w:val="000000"/>
                <w:sz w:val="20"/>
              </w:rPr>
              <w:t xml:space="preserve">
өндірістік тазалық, </w:t>
            </w:r>
            <w:r>
              <w:br/>
            </w:r>
            <w:r>
              <w:rPr>
                <w:rFonts w:ascii="Times New Roman"/>
                <w:b w:val="false"/>
                <w:i w:val="false"/>
                <w:color w:val="000000"/>
                <w:sz w:val="20"/>
              </w:rPr>
              <w:t xml:space="preserve">
техника қауіпсіздігі, </w:t>
            </w:r>
            <w:r>
              <w:br/>
            </w:r>
            <w:r>
              <w:rPr>
                <w:rFonts w:ascii="Times New Roman"/>
                <w:b w:val="false"/>
                <w:i w:val="false"/>
                <w:color w:val="000000"/>
                <w:sz w:val="20"/>
              </w:rPr>
              <w:t xml:space="preserve">
еңбекті қорғау мен </w:t>
            </w:r>
            <w:r>
              <w:br/>
            </w:r>
            <w:r>
              <w:rPr>
                <w:rFonts w:ascii="Times New Roman"/>
                <w:b w:val="false"/>
                <w:i w:val="false"/>
                <w:color w:val="000000"/>
                <w:sz w:val="20"/>
              </w:rPr>
              <w:t xml:space="preserve">
нормаларын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өту </w:t>
            </w:r>
          </w:p>
        </w:tc>
      </w:tr>
      <w:tr>
        <w:trPr>
          <w:trHeight w:val="109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Хатшы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кәсіби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0823001 </w:t>
            </w:r>
            <w:r>
              <w:br/>
            </w:r>
            <w:r>
              <w:rPr>
                <w:rFonts w:ascii="Times New Roman"/>
                <w:b w:val="false"/>
                <w:i w:val="false"/>
                <w:color w:val="000000"/>
                <w:sz w:val="20"/>
              </w:rPr>
              <w:t xml:space="preserve">
Хатшы- </w:t>
            </w:r>
            <w:r>
              <w:br/>
            </w:r>
            <w:r>
              <w:rPr>
                <w:rFonts w:ascii="Times New Roman"/>
                <w:b w:val="false"/>
                <w:i w:val="false"/>
                <w:color w:val="000000"/>
                <w:sz w:val="20"/>
              </w:rPr>
              <w:t xml:space="preserve">
референт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228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w:t>
            </w:r>
            <w:r>
              <w:br/>
            </w:r>
            <w:r>
              <w:rPr>
                <w:rFonts w:ascii="Times New Roman"/>
                <w:b w:val="false"/>
                <w:i w:val="false"/>
                <w:color w:val="000000"/>
                <w:sz w:val="20"/>
              </w:rPr>
              <w:t xml:space="preserve">
учаскесі </w:t>
            </w:r>
            <w:r>
              <w:br/>
            </w:r>
            <w:r>
              <w:rPr>
                <w:rFonts w:ascii="Times New Roman"/>
                <w:b w:val="false"/>
                <w:i w:val="false"/>
                <w:color w:val="000000"/>
                <w:sz w:val="20"/>
              </w:rPr>
              <w:t xml:space="preserve">
мастері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050729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жыл- </w:t>
            </w:r>
            <w:r>
              <w:br/>
            </w:r>
            <w:r>
              <w:rPr>
                <w:rFonts w:ascii="Times New Roman"/>
                <w:b w:val="false"/>
                <w:i w:val="false"/>
                <w:color w:val="000000"/>
                <w:sz w:val="20"/>
              </w:rPr>
              <w:t xml:space="preserve">
жымалы </w:t>
            </w:r>
            <w:r>
              <w:br/>
            </w:r>
            <w:r>
              <w:rPr>
                <w:rFonts w:ascii="Times New Roman"/>
                <w:b w:val="false"/>
                <w:i w:val="false"/>
                <w:color w:val="000000"/>
                <w:sz w:val="20"/>
              </w:rPr>
              <w:t xml:space="preserve">
құрамын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және пай- </w:t>
            </w:r>
            <w:r>
              <w:br/>
            </w:r>
            <w:r>
              <w:rPr>
                <w:rFonts w:ascii="Times New Roman"/>
                <w:b w:val="false"/>
                <w:i w:val="false"/>
                <w:color w:val="000000"/>
                <w:sz w:val="20"/>
              </w:rPr>
              <w:t xml:space="preserve">
далану,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2803002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жыл- </w:t>
            </w:r>
            <w:r>
              <w:br/>
            </w:r>
            <w:r>
              <w:rPr>
                <w:rFonts w:ascii="Times New Roman"/>
                <w:b w:val="false"/>
                <w:i w:val="false"/>
                <w:color w:val="000000"/>
                <w:sz w:val="20"/>
              </w:rPr>
              <w:t xml:space="preserve">
жымалы </w:t>
            </w:r>
            <w:r>
              <w:br/>
            </w:r>
            <w:r>
              <w:rPr>
                <w:rFonts w:ascii="Times New Roman"/>
                <w:b w:val="false"/>
                <w:i w:val="false"/>
                <w:color w:val="000000"/>
                <w:sz w:val="20"/>
              </w:rPr>
              <w:t xml:space="preserve">
құрамының </w:t>
            </w:r>
            <w:r>
              <w:br/>
            </w:r>
            <w:r>
              <w:rPr>
                <w:rFonts w:ascii="Times New Roman"/>
                <w:b w:val="false"/>
                <w:i w:val="false"/>
                <w:color w:val="000000"/>
                <w:sz w:val="20"/>
              </w:rPr>
              <w:t xml:space="preserve">
өндірісі; </w:t>
            </w:r>
            <w:r>
              <w:br/>
            </w:r>
            <w:r>
              <w:rPr>
                <w:rFonts w:ascii="Times New Roman"/>
                <w:b w:val="false"/>
                <w:i w:val="false"/>
                <w:color w:val="000000"/>
                <w:sz w:val="20"/>
              </w:rPr>
              <w:t xml:space="preserve">
2805001 </w:t>
            </w:r>
            <w:r>
              <w:br/>
            </w:r>
            <w:r>
              <w:rPr>
                <w:rFonts w:ascii="Times New Roman"/>
                <w:b w:val="false"/>
                <w:i w:val="false"/>
                <w:color w:val="000000"/>
                <w:sz w:val="20"/>
              </w:rPr>
              <w:t xml:space="preserve">
Рефриже- </w:t>
            </w:r>
            <w:r>
              <w:br/>
            </w:r>
            <w:r>
              <w:rPr>
                <w:rFonts w:ascii="Times New Roman"/>
                <w:b w:val="false"/>
                <w:i w:val="false"/>
                <w:color w:val="000000"/>
                <w:sz w:val="20"/>
              </w:rPr>
              <w:t xml:space="preserve">
раторлы </w:t>
            </w:r>
            <w:r>
              <w:br/>
            </w:r>
            <w:r>
              <w:rPr>
                <w:rFonts w:ascii="Times New Roman"/>
                <w:b w:val="false"/>
                <w:i w:val="false"/>
                <w:color w:val="000000"/>
                <w:sz w:val="20"/>
              </w:rPr>
              <w:t xml:space="preserve">
қондырғы </w:t>
            </w:r>
            <w:r>
              <w:br/>
            </w:r>
            <w:r>
              <w:rPr>
                <w:rFonts w:ascii="Times New Roman"/>
                <w:b w:val="false"/>
                <w:i w:val="false"/>
                <w:color w:val="000000"/>
                <w:sz w:val="20"/>
              </w:rPr>
              <w:t xml:space="preserve">
мен </w:t>
            </w:r>
            <w:r>
              <w:br/>
            </w:r>
            <w:r>
              <w:rPr>
                <w:rFonts w:ascii="Times New Roman"/>
                <w:b w:val="false"/>
                <w:i w:val="false"/>
                <w:color w:val="000000"/>
                <w:sz w:val="20"/>
              </w:rPr>
              <w:t xml:space="preserve">
поезд </w:t>
            </w:r>
            <w:r>
              <w:br/>
            </w:r>
            <w:r>
              <w:rPr>
                <w:rFonts w:ascii="Times New Roman"/>
                <w:b w:val="false"/>
                <w:i w:val="false"/>
                <w:color w:val="000000"/>
                <w:sz w:val="20"/>
              </w:rPr>
              <w:t xml:space="preserve">
механигі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1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80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СТЦ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(поезд </w:t>
            </w:r>
            <w:r>
              <w:br/>
            </w:r>
            <w:r>
              <w:rPr>
                <w:rFonts w:ascii="Times New Roman"/>
                <w:b w:val="false"/>
                <w:i w:val="false"/>
                <w:color w:val="000000"/>
                <w:sz w:val="20"/>
              </w:rPr>
              <w:t xml:space="preserve">
ақпараты </w:t>
            </w:r>
            <w:r>
              <w:br/>
            </w:r>
            <w:r>
              <w:rPr>
                <w:rFonts w:ascii="Times New Roman"/>
                <w:b w:val="false"/>
                <w:i w:val="false"/>
                <w:color w:val="000000"/>
                <w:sz w:val="20"/>
              </w:rPr>
              <w:t xml:space="preserve">
мен тасы- </w:t>
            </w:r>
            <w:r>
              <w:br/>
            </w:r>
            <w:r>
              <w:rPr>
                <w:rFonts w:ascii="Times New Roman"/>
                <w:b w:val="false"/>
                <w:i w:val="false"/>
                <w:color w:val="000000"/>
                <w:sz w:val="20"/>
              </w:rPr>
              <w:t xml:space="preserve">
малдау құ- </w:t>
            </w:r>
            <w:r>
              <w:br/>
            </w:r>
            <w:r>
              <w:rPr>
                <w:rFonts w:ascii="Times New Roman"/>
                <w:b w:val="false"/>
                <w:i w:val="false"/>
                <w:color w:val="000000"/>
                <w:sz w:val="20"/>
              </w:rPr>
              <w:t xml:space="preserve">
жаттарын </w:t>
            </w:r>
            <w:r>
              <w:br/>
            </w:r>
            <w:r>
              <w:rPr>
                <w:rFonts w:ascii="Times New Roman"/>
                <w:b w:val="false"/>
                <w:i w:val="false"/>
                <w:color w:val="000000"/>
                <w:sz w:val="20"/>
              </w:rPr>
              <w:t xml:space="preserve">
өңдеу </w:t>
            </w:r>
            <w:r>
              <w:br/>
            </w:r>
            <w:r>
              <w:rPr>
                <w:rFonts w:ascii="Times New Roman"/>
                <w:b w:val="false"/>
                <w:i w:val="false"/>
                <w:color w:val="000000"/>
                <w:sz w:val="20"/>
              </w:rPr>
              <w:t xml:space="preserve">
бойынша)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кәсіби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3022001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 құ- </w:t>
            </w:r>
            <w:r>
              <w:br/>
            </w:r>
            <w:r>
              <w:rPr>
                <w:rFonts w:ascii="Times New Roman"/>
                <w:b w:val="false"/>
                <w:i w:val="false"/>
                <w:color w:val="000000"/>
                <w:sz w:val="20"/>
              </w:rPr>
              <w:t xml:space="preserve">
жаттарын </w:t>
            </w:r>
            <w:r>
              <w:br/>
            </w:r>
            <w:r>
              <w:rPr>
                <w:rFonts w:ascii="Times New Roman"/>
                <w:b w:val="false"/>
                <w:i w:val="false"/>
                <w:color w:val="000000"/>
                <w:sz w:val="20"/>
              </w:rPr>
              <w:t xml:space="preserve">
өңдеу </w:t>
            </w:r>
            <w:r>
              <w:br/>
            </w:r>
            <w:r>
              <w:rPr>
                <w:rFonts w:ascii="Times New Roman"/>
                <w:b w:val="false"/>
                <w:i w:val="false"/>
                <w:color w:val="000000"/>
                <w:sz w:val="20"/>
              </w:rPr>
              <w:t xml:space="preserve">
мен </w:t>
            </w:r>
            <w:r>
              <w:br/>
            </w:r>
            <w:r>
              <w:rPr>
                <w:rFonts w:ascii="Times New Roman"/>
                <w:b w:val="false"/>
                <w:i w:val="false"/>
                <w:color w:val="000000"/>
                <w:sz w:val="20"/>
              </w:rPr>
              <w:t xml:space="preserve">
рәсімдеу </w:t>
            </w:r>
            <w:r>
              <w:br/>
            </w:r>
            <w:r>
              <w:rPr>
                <w:rFonts w:ascii="Times New Roman"/>
                <w:b w:val="false"/>
                <w:i w:val="false"/>
                <w:color w:val="000000"/>
                <w:sz w:val="20"/>
              </w:rPr>
              <w:t xml:space="preserve">
операторы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71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w:t>
            </w:r>
            <w:r>
              <w:br/>
            </w:r>
            <w:r>
              <w:rPr>
                <w:rFonts w:ascii="Times New Roman"/>
                <w:b w:val="false"/>
                <w:i w:val="false"/>
                <w:color w:val="000000"/>
                <w:sz w:val="20"/>
              </w:rPr>
              <w:t xml:space="preserve">
қорғаныс </w:t>
            </w:r>
            <w:r>
              <w:br/>
            </w:r>
            <w:r>
              <w:rPr>
                <w:rFonts w:ascii="Times New Roman"/>
                <w:b w:val="false"/>
                <w:i w:val="false"/>
                <w:color w:val="000000"/>
                <w:sz w:val="20"/>
              </w:rPr>
              <w:t xml:space="preserve">
штабының </w:t>
            </w:r>
            <w:r>
              <w:br/>
            </w:r>
            <w:r>
              <w:rPr>
                <w:rFonts w:ascii="Times New Roman"/>
                <w:b w:val="false"/>
                <w:i w:val="false"/>
                <w:color w:val="000000"/>
                <w:sz w:val="20"/>
              </w:rPr>
              <w:t xml:space="preserve">
бастығы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050731 </w:t>
            </w:r>
            <w:r>
              <w:br/>
            </w:r>
            <w:r>
              <w:rPr>
                <w:rFonts w:ascii="Times New Roman"/>
                <w:b w:val="false"/>
                <w:i w:val="false"/>
                <w:color w:val="000000"/>
                <w:sz w:val="20"/>
              </w:rPr>
              <w:t xml:space="preserve">
Тіршілік </w:t>
            </w:r>
            <w:r>
              <w:br/>
            </w:r>
            <w:r>
              <w:rPr>
                <w:rFonts w:ascii="Times New Roman"/>
                <w:b w:val="false"/>
                <w:i w:val="false"/>
                <w:color w:val="000000"/>
                <w:sz w:val="20"/>
              </w:rPr>
              <w:t xml:space="preserve">
қауіп- </w:t>
            </w:r>
            <w:r>
              <w:br/>
            </w:r>
            <w:r>
              <w:rPr>
                <w:rFonts w:ascii="Times New Roman"/>
                <w:b w:val="false"/>
                <w:i w:val="false"/>
                <w:color w:val="000000"/>
                <w:sz w:val="20"/>
              </w:rPr>
              <w:t xml:space="preserve">
сіздігі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ортаны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051001 </w:t>
            </w:r>
            <w:r>
              <w:br/>
            </w:r>
            <w:r>
              <w:rPr>
                <w:rFonts w:ascii="Times New Roman"/>
                <w:b w:val="false"/>
                <w:i w:val="false"/>
                <w:color w:val="000000"/>
                <w:sz w:val="20"/>
              </w:rPr>
              <w:t xml:space="preserve">
Өрт қауіп- </w:t>
            </w:r>
            <w:r>
              <w:br/>
            </w:r>
            <w:r>
              <w:rPr>
                <w:rFonts w:ascii="Times New Roman"/>
                <w:b w:val="false"/>
                <w:i w:val="false"/>
                <w:color w:val="000000"/>
                <w:sz w:val="20"/>
              </w:rPr>
              <w:t xml:space="preserve">
сіздігі;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41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Подьезд </w:t>
            </w:r>
            <w:r>
              <w:br/>
            </w:r>
            <w:r>
              <w:rPr>
                <w:rFonts w:ascii="Times New Roman"/>
                <w:b w:val="false"/>
                <w:i w:val="false"/>
                <w:color w:val="000000"/>
                <w:sz w:val="20"/>
              </w:rPr>
              <w:t xml:space="preserve">
жолдары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инспектор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кәсіби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2807002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жыл- </w:t>
            </w:r>
            <w:r>
              <w:br/>
            </w:r>
            <w:r>
              <w:rPr>
                <w:rFonts w:ascii="Times New Roman"/>
                <w:b w:val="false"/>
                <w:i w:val="false"/>
                <w:color w:val="000000"/>
                <w:sz w:val="20"/>
              </w:rPr>
              <w:t xml:space="preserve">
жымалы </w:t>
            </w:r>
            <w:r>
              <w:br/>
            </w:r>
            <w:r>
              <w:rPr>
                <w:rFonts w:ascii="Times New Roman"/>
                <w:b w:val="false"/>
                <w:i w:val="false"/>
                <w:color w:val="000000"/>
                <w:sz w:val="20"/>
              </w:rPr>
              <w:t xml:space="preserve">
құрамын </w:t>
            </w:r>
            <w:r>
              <w:br/>
            </w:r>
            <w:r>
              <w:rPr>
                <w:rFonts w:ascii="Times New Roman"/>
                <w:b w:val="false"/>
                <w:i w:val="false"/>
                <w:color w:val="000000"/>
                <w:sz w:val="20"/>
              </w:rPr>
              <w:t xml:space="preserve">
пайдала- </w:t>
            </w:r>
            <w:r>
              <w:br/>
            </w:r>
            <w:r>
              <w:rPr>
                <w:rFonts w:ascii="Times New Roman"/>
                <w:b w:val="false"/>
                <w:i w:val="false"/>
                <w:color w:val="000000"/>
                <w:sz w:val="20"/>
              </w:rPr>
              <w:t xml:space="preserve">
ну мен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2803002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жыл- </w:t>
            </w:r>
            <w:r>
              <w:br/>
            </w:r>
            <w:r>
              <w:rPr>
                <w:rFonts w:ascii="Times New Roman"/>
                <w:b w:val="false"/>
                <w:i w:val="false"/>
                <w:color w:val="000000"/>
                <w:sz w:val="20"/>
              </w:rPr>
              <w:t xml:space="preserve">
жымалы </w:t>
            </w:r>
            <w:r>
              <w:br/>
            </w:r>
            <w:r>
              <w:rPr>
                <w:rFonts w:ascii="Times New Roman"/>
                <w:b w:val="false"/>
                <w:i w:val="false"/>
                <w:color w:val="000000"/>
                <w:sz w:val="20"/>
              </w:rPr>
              <w:t xml:space="preserve">
құрамы </w:t>
            </w:r>
            <w:r>
              <w:br/>
            </w:r>
            <w:r>
              <w:rPr>
                <w:rFonts w:ascii="Times New Roman"/>
                <w:b w:val="false"/>
                <w:i w:val="false"/>
                <w:color w:val="000000"/>
                <w:sz w:val="20"/>
              </w:rPr>
              <w:t xml:space="preserve">
өндірісі; </w:t>
            </w:r>
            <w:r>
              <w:br/>
            </w:r>
            <w:r>
              <w:rPr>
                <w:rFonts w:ascii="Times New Roman"/>
                <w:b w:val="false"/>
                <w:i w:val="false"/>
                <w:color w:val="000000"/>
                <w:sz w:val="20"/>
              </w:rPr>
              <w:t xml:space="preserve">
4331002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w:t>
            </w:r>
            <w:r>
              <w:br/>
            </w:r>
            <w:r>
              <w:rPr>
                <w:rFonts w:ascii="Times New Roman"/>
                <w:b w:val="false"/>
                <w:i w:val="false"/>
                <w:color w:val="000000"/>
                <w:sz w:val="20"/>
              </w:rPr>
              <w:t xml:space="preserve">
құрылысы, </w:t>
            </w:r>
            <w:r>
              <w:br/>
            </w:r>
            <w:r>
              <w:rPr>
                <w:rFonts w:ascii="Times New Roman"/>
                <w:b w:val="false"/>
                <w:i w:val="false"/>
                <w:color w:val="000000"/>
                <w:sz w:val="20"/>
              </w:rPr>
              <w:t xml:space="preserve">
жол және </w:t>
            </w:r>
            <w:r>
              <w:br/>
            </w:r>
            <w:r>
              <w:rPr>
                <w:rFonts w:ascii="Times New Roman"/>
                <w:b w:val="false"/>
                <w:i w:val="false"/>
                <w:color w:val="000000"/>
                <w:sz w:val="20"/>
              </w:rPr>
              <w:t xml:space="preserve">
жол ша- </w:t>
            </w:r>
            <w:r>
              <w:br/>
            </w:r>
            <w:r>
              <w:rPr>
                <w:rFonts w:ascii="Times New Roman"/>
                <w:b w:val="false"/>
                <w:i w:val="false"/>
                <w:color w:val="000000"/>
                <w:sz w:val="20"/>
              </w:rPr>
              <w:t xml:space="preserve">
руашылығы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21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технолог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8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Смена на- </w:t>
            </w:r>
            <w:r>
              <w:br/>
            </w:r>
            <w:r>
              <w:rPr>
                <w:rFonts w:ascii="Times New Roman"/>
                <w:b w:val="false"/>
                <w:i w:val="false"/>
                <w:color w:val="000000"/>
                <w:sz w:val="20"/>
              </w:rPr>
              <w:t xml:space="preserve">
рядтаушысы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кәсіби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0705002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 бух- </w:t>
            </w:r>
            <w:r>
              <w:br/>
            </w:r>
            <w:r>
              <w:rPr>
                <w:rFonts w:ascii="Times New Roman"/>
                <w:b w:val="false"/>
                <w:i w:val="false"/>
                <w:color w:val="000000"/>
                <w:sz w:val="20"/>
              </w:rPr>
              <w:t xml:space="preserve">
галтерлік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 </w:t>
            </w:r>
            <w:r>
              <w:br/>
            </w:r>
            <w:r>
              <w:rPr>
                <w:rFonts w:ascii="Times New Roman"/>
                <w:b w:val="false"/>
                <w:i w:val="false"/>
                <w:color w:val="000000"/>
                <w:sz w:val="20"/>
              </w:rPr>
              <w:t xml:space="preserve">
гінде)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29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w:t>
            </w:r>
            <w:r>
              <w:br/>
            </w:r>
            <w:r>
              <w:rPr>
                <w:rFonts w:ascii="Times New Roman"/>
                <w:b w:val="false"/>
                <w:i w:val="false"/>
                <w:color w:val="000000"/>
                <w:sz w:val="20"/>
              </w:rPr>
              <w:t xml:space="preserve">
конторының </w:t>
            </w:r>
            <w:r>
              <w:br/>
            </w:r>
            <w:r>
              <w:rPr>
                <w:rFonts w:ascii="Times New Roman"/>
                <w:b w:val="false"/>
                <w:i w:val="false"/>
                <w:color w:val="000000"/>
                <w:sz w:val="20"/>
              </w:rPr>
              <w:t xml:space="preserve">
бастығы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кәсіби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0705002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 бух- </w:t>
            </w:r>
            <w:r>
              <w:br/>
            </w:r>
            <w:r>
              <w:rPr>
                <w:rFonts w:ascii="Times New Roman"/>
                <w:b w:val="false"/>
                <w:i w:val="false"/>
                <w:color w:val="000000"/>
                <w:sz w:val="20"/>
              </w:rPr>
              <w:t xml:space="preserve">
галтерлік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 </w:t>
            </w:r>
            <w:r>
              <w:br/>
            </w:r>
            <w:r>
              <w:rPr>
                <w:rFonts w:ascii="Times New Roman"/>
                <w:b w:val="false"/>
                <w:i w:val="false"/>
                <w:color w:val="000000"/>
                <w:sz w:val="20"/>
              </w:rPr>
              <w:t xml:space="preserve">
гінде)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Подъезд </w:t>
            </w:r>
            <w:r>
              <w:br/>
            </w:r>
            <w:r>
              <w:rPr>
                <w:rFonts w:ascii="Times New Roman"/>
                <w:b w:val="false"/>
                <w:i w:val="false"/>
                <w:color w:val="000000"/>
                <w:sz w:val="20"/>
              </w:rPr>
              <w:t xml:space="preserve">
жолдары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кезекші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3021001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w:t>
            </w:r>
            <w:r>
              <w:br/>
            </w:r>
            <w:r>
              <w:rPr>
                <w:rFonts w:ascii="Times New Roman"/>
                <w:b w:val="false"/>
                <w:i w:val="false"/>
                <w:color w:val="000000"/>
                <w:sz w:val="20"/>
              </w:rPr>
              <w:t xml:space="preserve">
станциясы </w:t>
            </w:r>
            <w:r>
              <w:br/>
            </w:r>
            <w:r>
              <w:rPr>
                <w:rFonts w:ascii="Times New Roman"/>
                <w:b w:val="false"/>
                <w:i w:val="false"/>
                <w:color w:val="000000"/>
                <w:sz w:val="20"/>
              </w:rPr>
              <w:t xml:space="preserve">
кезекшісі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Жұмысқа </w:t>
            </w:r>
            <w:r>
              <w:br/>
            </w:r>
            <w:r>
              <w:rPr>
                <w:rFonts w:ascii="Times New Roman"/>
                <w:b w:val="false"/>
                <w:i w:val="false"/>
                <w:color w:val="000000"/>
                <w:sz w:val="20"/>
              </w:rPr>
              <w:t xml:space="preserve">
шыққанда кезекті және </w:t>
            </w:r>
            <w:r>
              <w:br/>
            </w:r>
            <w:r>
              <w:rPr>
                <w:rFonts w:ascii="Times New Roman"/>
                <w:b w:val="false"/>
                <w:i w:val="false"/>
                <w:color w:val="000000"/>
                <w:sz w:val="20"/>
              </w:rPr>
              <w:t xml:space="preserve">
қосымша медициналық </w:t>
            </w:r>
            <w:r>
              <w:br/>
            </w:r>
            <w:r>
              <w:rPr>
                <w:rFonts w:ascii="Times New Roman"/>
                <w:b w:val="false"/>
                <w:i w:val="false"/>
                <w:color w:val="000000"/>
                <w:sz w:val="20"/>
              </w:rPr>
              <w:t xml:space="preserve">
байқаудан өтуге мін- </w:t>
            </w:r>
            <w:r>
              <w:br/>
            </w:r>
            <w:r>
              <w:rPr>
                <w:rFonts w:ascii="Times New Roman"/>
                <w:b w:val="false"/>
                <w:i w:val="false"/>
                <w:color w:val="000000"/>
                <w:sz w:val="20"/>
              </w:rPr>
              <w:t xml:space="preserve">
детті. Кәсіби оқыту </w:t>
            </w:r>
            <w:r>
              <w:br/>
            </w:r>
            <w:r>
              <w:rPr>
                <w:rFonts w:ascii="Times New Roman"/>
                <w:b w:val="false"/>
                <w:i w:val="false"/>
                <w:color w:val="000000"/>
                <w:sz w:val="20"/>
              </w:rPr>
              <w:t xml:space="preserve">
мен біліктілігін 3 </w:t>
            </w:r>
            <w:r>
              <w:br/>
            </w:r>
            <w:r>
              <w:rPr>
                <w:rFonts w:ascii="Times New Roman"/>
                <w:b w:val="false"/>
                <w:i w:val="false"/>
                <w:color w:val="000000"/>
                <w:sz w:val="20"/>
              </w:rPr>
              <w:t xml:space="preserve">
жылда 1 рет көтеру. </w:t>
            </w:r>
          </w:p>
        </w:tc>
      </w:tr>
      <w:tr>
        <w:trPr>
          <w:trHeight w:val="36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Мұрағат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w:t>
            </w:r>
            <w:r>
              <w:br/>
            </w:r>
            <w:r>
              <w:rPr>
                <w:rFonts w:ascii="Times New Roman"/>
                <w:b w:val="false"/>
                <w:i w:val="false"/>
                <w:color w:val="000000"/>
                <w:sz w:val="20"/>
              </w:rPr>
              <w:t xml:space="preserve">
меңгеру- </w:t>
            </w:r>
            <w:r>
              <w:br/>
            </w:r>
            <w:r>
              <w:rPr>
                <w:rFonts w:ascii="Times New Roman"/>
                <w:b w:val="false"/>
                <w:i w:val="false"/>
                <w:color w:val="000000"/>
                <w:sz w:val="20"/>
              </w:rPr>
              <w:t xml:space="preserve">
шісі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кәсіби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0824002 </w:t>
            </w:r>
            <w:r>
              <w:br/>
            </w:r>
            <w:r>
              <w:rPr>
                <w:rFonts w:ascii="Times New Roman"/>
                <w:b w:val="false"/>
                <w:i w:val="false"/>
                <w:color w:val="000000"/>
                <w:sz w:val="20"/>
              </w:rPr>
              <w:t xml:space="preserve">
Іс қа- </w:t>
            </w:r>
            <w:r>
              <w:br/>
            </w:r>
            <w:r>
              <w:rPr>
                <w:rFonts w:ascii="Times New Roman"/>
                <w:b w:val="false"/>
                <w:i w:val="false"/>
                <w:color w:val="000000"/>
                <w:sz w:val="20"/>
              </w:rPr>
              <w:t xml:space="preserve">
ғаздарын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мен мұра- </w:t>
            </w:r>
            <w:r>
              <w:br/>
            </w:r>
            <w:r>
              <w:rPr>
                <w:rFonts w:ascii="Times New Roman"/>
                <w:b w:val="false"/>
                <w:i w:val="false"/>
                <w:color w:val="000000"/>
                <w:sz w:val="20"/>
              </w:rPr>
              <w:t xml:space="preserve">
ғаттану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99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w:t>
            </w:r>
            <w:r>
              <w:br/>
            </w:r>
            <w:r>
              <w:rPr>
                <w:rFonts w:ascii="Times New Roman"/>
                <w:b w:val="false"/>
                <w:i w:val="false"/>
                <w:color w:val="000000"/>
                <w:sz w:val="20"/>
              </w:rPr>
              <w:t xml:space="preserve">
инспекторы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кәсіби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0824002 </w:t>
            </w:r>
            <w:r>
              <w:br/>
            </w:r>
            <w:r>
              <w:rPr>
                <w:rFonts w:ascii="Times New Roman"/>
                <w:b w:val="false"/>
                <w:i w:val="false"/>
                <w:color w:val="000000"/>
                <w:sz w:val="20"/>
              </w:rPr>
              <w:t xml:space="preserve">
Іс қа- </w:t>
            </w:r>
            <w:r>
              <w:br/>
            </w:r>
            <w:r>
              <w:rPr>
                <w:rFonts w:ascii="Times New Roman"/>
                <w:b w:val="false"/>
                <w:i w:val="false"/>
                <w:color w:val="000000"/>
                <w:sz w:val="20"/>
              </w:rPr>
              <w:t xml:space="preserve">
ғаздарын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мен мұ- </w:t>
            </w:r>
            <w:r>
              <w:br/>
            </w:r>
            <w:r>
              <w:rPr>
                <w:rFonts w:ascii="Times New Roman"/>
                <w:b w:val="false"/>
                <w:i w:val="false"/>
                <w:color w:val="000000"/>
                <w:sz w:val="20"/>
              </w:rPr>
              <w:t xml:space="preserve">
рағаттану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Пошталық экспедиция  </w:t>
            </w:r>
          </w:p>
        </w:tc>
      </w:tr>
      <w:tr>
        <w:trPr>
          <w:trHeight w:val="13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Экспеди- </w:t>
            </w:r>
            <w:r>
              <w:br/>
            </w:r>
            <w:r>
              <w:rPr>
                <w:rFonts w:ascii="Times New Roman"/>
                <w:b w:val="false"/>
                <w:i w:val="false"/>
                <w:color w:val="000000"/>
                <w:sz w:val="20"/>
              </w:rPr>
              <w:t xml:space="preserve">
ция мең- </w:t>
            </w:r>
            <w:r>
              <w:br/>
            </w:r>
            <w:r>
              <w:rPr>
                <w:rFonts w:ascii="Times New Roman"/>
                <w:b w:val="false"/>
                <w:i w:val="false"/>
                <w:color w:val="000000"/>
                <w:sz w:val="20"/>
              </w:rPr>
              <w:t xml:space="preserve">
герушісі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 </w:t>
            </w:r>
            <w:r>
              <w:br/>
            </w:r>
            <w:r>
              <w:rPr>
                <w:rFonts w:ascii="Times New Roman"/>
                <w:b w:val="false"/>
                <w:i w:val="false"/>
                <w:color w:val="000000"/>
                <w:sz w:val="20"/>
              </w:rPr>
              <w:t xml:space="preserve">
уыш,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(толық) </w:t>
            </w:r>
            <w:r>
              <w:br/>
            </w:r>
            <w:r>
              <w:rPr>
                <w:rFonts w:ascii="Times New Roman"/>
                <w:b w:val="false"/>
                <w:i w:val="false"/>
                <w:color w:val="000000"/>
                <w:sz w:val="20"/>
              </w:rPr>
              <w:t xml:space="preserve">
жалпы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2807002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w:t>
            </w:r>
            <w:r>
              <w:br/>
            </w:r>
            <w:r>
              <w:rPr>
                <w:rFonts w:ascii="Times New Roman"/>
                <w:b w:val="false"/>
                <w:i w:val="false"/>
                <w:color w:val="000000"/>
                <w:sz w:val="20"/>
              </w:rPr>
              <w:t xml:space="preserve">
көлігі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құрамын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және пай- </w:t>
            </w:r>
            <w:r>
              <w:br/>
            </w:r>
            <w:r>
              <w:rPr>
                <w:rFonts w:ascii="Times New Roman"/>
                <w:b w:val="false"/>
                <w:i w:val="false"/>
                <w:color w:val="000000"/>
                <w:sz w:val="20"/>
              </w:rPr>
              <w:t xml:space="preserve">
далану,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3022001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 құ- </w:t>
            </w:r>
            <w:r>
              <w:br/>
            </w:r>
            <w:r>
              <w:rPr>
                <w:rFonts w:ascii="Times New Roman"/>
                <w:b w:val="false"/>
                <w:i w:val="false"/>
                <w:color w:val="000000"/>
                <w:sz w:val="20"/>
              </w:rPr>
              <w:t xml:space="preserve">
жаттарын </w:t>
            </w:r>
            <w:r>
              <w:br/>
            </w:r>
            <w:r>
              <w:rPr>
                <w:rFonts w:ascii="Times New Roman"/>
                <w:b w:val="false"/>
                <w:i w:val="false"/>
                <w:color w:val="000000"/>
                <w:sz w:val="20"/>
              </w:rPr>
              <w:t xml:space="preserve">
өңдеу </w:t>
            </w:r>
            <w:r>
              <w:br/>
            </w:r>
            <w:r>
              <w:rPr>
                <w:rFonts w:ascii="Times New Roman"/>
                <w:b w:val="false"/>
                <w:i w:val="false"/>
                <w:color w:val="000000"/>
                <w:sz w:val="20"/>
              </w:rPr>
              <w:t xml:space="preserve">
мен </w:t>
            </w:r>
            <w:r>
              <w:br/>
            </w:r>
            <w:r>
              <w:rPr>
                <w:rFonts w:ascii="Times New Roman"/>
                <w:b w:val="false"/>
                <w:i w:val="false"/>
                <w:color w:val="000000"/>
                <w:sz w:val="20"/>
              </w:rPr>
              <w:t xml:space="preserve">
рәсімдеу </w:t>
            </w:r>
            <w:r>
              <w:br/>
            </w:r>
            <w:r>
              <w:rPr>
                <w:rFonts w:ascii="Times New Roman"/>
                <w:b w:val="false"/>
                <w:i w:val="false"/>
                <w:color w:val="000000"/>
                <w:sz w:val="20"/>
              </w:rPr>
              <w:t xml:space="preserve">
опера- </w:t>
            </w:r>
            <w:r>
              <w:br/>
            </w:r>
            <w:r>
              <w:rPr>
                <w:rFonts w:ascii="Times New Roman"/>
                <w:b w:val="false"/>
                <w:i w:val="false"/>
                <w:color w:val="000000"/>
                <w:sz w:val="20"/>
              </w:rPr>
              <w:t xml:space="preserve">
торы; </w:t>
            </w:r>
            <w:r>
              <w:br/>
            </w:r>
            <w:r>
              <w:rPr>
                <w:rFonts w:ascii="Times New Roman"/>
                <w:b w:val="false"/>
                <w:i w:val="false"/>
                <w:color w:val="000000"/>
                <w:sz w:val="20"/>
              </w:rPr>
              <w:t xml:space="preserve">
3813002 </w:t>
            </w:r>
            <w:r>
              <w:br/>
            </w:r>
            <w:r>
              <w:rPr>
                <w:rFonts w:ascii="Times New Roman"/>
                <w:b w:val="false"/>
                <w:i w:val="false"/>
                <w:color w:val="000000"/>
                <w:sz w:val="20"/>
              </w:rPr>
              <w:t xml:space="preserve">
Пошталық </w:t>
            </w:r>
            <w:r>
              <w:br/>
            </w:r>
            <w:r>
              <w:rPr>
                <w:rFonts w:ascii="Times New Roman"/>
                <w:b w:val="false"/>
                <w:i w:val="false"/>
                <w:color w:val="000000"/>
                <w:sz w:val="20"/>
              </w:rPr>
              <w:t xml:space="preserve">
байланыс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29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Пошта экс- </w:t>
            </w:r>
            <w:r>
              <w:br/>
            </w:r>
            <w:r>
              <w:rPr>
                <w:rFonts w:ascii="Times New Roman"/>
                <w:b w:val="false"/>
                <w:i w:val="false"/>
                <w:color w:val="000000"/>
                <w:sz w:val="20"/>
              </w:rPr>
              <w:t xml:space="preserve">
педиторы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 </w:t>
            </w:r>
            <w:r>
              <w:br/>
            </w:r>
            <w:r>
              <w:rPr>
                <w:rFonts w:ascii="Times New Roman"/>
                <w:b w:val="false"/>
                <w:i w:val="false"/>
                <w:color w:val="000000"/>
                <w:sz w:val="20"/>
              </w:rPr>
              <w:t xml:space="preserve">
уыш,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(толық) </w:t>
            </w:r>
            <w:r>
              <w:br/>
            </w:r>
            <w:r>
              <w:rPr>
                <w:rFonts w:ascii="Times New Roman"/>
                <w:b w:val="false"/>
                <w:i w:val="false"/>
                <w:color w:val="000000"/>
                <w:sz w:val="20"/>
              </w:rPr>
              <w:t xml:space="preserve">
жалпы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2807002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w:t>
            </w:r>
            <w:r>
              <w:br/>
            </w:r>
            <w:r>
              <w:rPr>
                <w:rFonts w:ascii="Times New Roman"/>
                <w:b w:val="false"/>
                <w:i w:val="false"/>
                <w:color w:val="000000"/>
                <w:sz w:val="20"/>
              </w:rPr>
              <w:t xml:space="preserve">
көлігі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құрамын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және пай- </w:t>
            </w:r>
            <w:r>
              <w:br/>
            </w:r>
            <w:r>
              <w:rPr>
                <w:rFonts w:ascii="Times New Roman"/>
                <w:b w:val="false"/>
                <w:i w:val="false"/>
                <w:color w:val="000000"/>
                <w:sz w:val="20"/>
              </w:rPr>
              <w:t xml:space="preserve">
далану,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3022001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 құ- </w:t>
            </w:r>
            <w:r>
              <w:br/>
            </w:r>
            <w:r>
              <w:rPr>
                <w:rFonts w:ascii="Times New Roman"/>
                <w:b w:val="false"/>
                <w:i w:val="false"/>
                <w:color w:val="000000"/>
                <w:sz w:val="20"/>
              </w:rPr>
              <w:t xml:space="preserve">
жаттарын </w:t>
            </w:r>
            <w:r>
              <w:br/>
            </w:r>
            <w:r>
              <w:rPr>
                <w:rFonts w:ascii="Times New Roman"/>
                <w:b w:val="false"/>
                <w:i w:val="false"/>
                <w:color w:val="000000"/>
                <w:sz w:val="20"/>
              </w:rPr>
              <w:t xml:space="preserve">
өңдеу </w:t>
            </w:r>
            <w:r>
              <w:br/>
            </w:r>
            <w:r>
              <w:rPr>
                <w:rFonts w:ascii="Times New Roman"/>
                <w:b w:val="false"/>
                <w:i w:val="false"/>
                <w:color w:val="000000"/>
                <w:sz w:val="20"/>
              </w:rPr>
              <w:t xml:space="preserve">
мен рә- </w:t>
            </w:r>
            <w:r>
              <w:br/>
            </w:r>
            <w:r>
              <w:rPr>
                <w:rFonts w:ascii="Times New Roman"/>
                <w:b w:val="false"/>
                <w:i w:val="false"/>
                <w:color w:val="000000"/>
                <w:sz w:val="20"/>
              </w:rPr>
              <w:t xml:space="preserve">
сімдеу </w:t>
            </w:r>
            <w:r>
              <w:br/>
            </w:r>
            <w:r>
              <w:rPr>
                <w:rFonts w:ascii="Times New Roman"/>
                <w:b w:val="false"/>
                <w:i w:val="false"/>
                <w:color w:val="000000"/>
                <w:sz w:val="20"/>
              </w:rPr>
              <w:t xml:space="preserve">
опера- </w:t>
            </w:r>
            <w:r>
              <w:br/>
            </w:r>
            <w:r>
              <w:rPr>
                <w:rFonts w:ascii="Times New Roman"/>
                <w:b w:val="false"/>
                <w:i w:val="false"/>
                <w:color w:val="000000"/>
                <w:sz w:val="20"/>
              </w:rPr>
              <w:t xml:space="preserve">
торы; </w:t>
            </w:r>
            <w:r>
              <w:br/>
            </w:r>
            <w:r>
              <w:rPr>
                <w:rFonts w:ascii="Times New Roman"/>
                <w:b w:val="false"/>
                <w:i w:val="false"/>
                <w:color w:val="000000"/>
                <w:sz w:val="20"/>
              </w:rPr>
              <w:t xml:space="preserve">
3813002 </w:t>
            </w:r>
            <w:r>
              <w:br/>
            </w:r>
            <w:r>
              <w:rPr>
                <w:rFonts w:ascii="Times New Roman"/>
                <w:b w:val="false"/>
                <w:i w:val="false"/>
                <w:color w:val="000000"/>
                <w:sz w:val="20"/>
              </w:rPr>
              <w:t xml:space="preserve">
Пошталық </w:t>
            </w:r>
            <w:r>
              <w:br/>
            </w:r>
            <w:r>
              <w:rPr>
                <w:rFonts w:ascii="Times New Roman"/>
                <w:b w:val="false"/>
                <w:i w:val="false"/>
                <w:color w:val="000000"/>
                <w:sz w:val="20"/>
              </w:rPr>
              <w:t xml:space="preserve">
байланыс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Пошта, </w:t>
            </w:r>
            <w:r>
              <w:br/>
            </w:r>
            <w:r>
              <w:rPr>
                <w:rFonts w:ascii="Times New Roman"/>
                <w:b w:val="false"/>
                <w:i w:val="false"/>
                <w:color w:val="000000"/>
                <w:sz w:val="20"/>
              </w:rPr>
              <w:t xml:space="preserve">
разьезд </w:t>
            </w:r>
            <w:r>
              <w:br/>
            </w:r>
            <w:r>
              <w:rPr>
                <w:rFonts w:ascii="Times New Roman"/>
                <w:b w:val="false"/>
                <w:i w:val="false"/>
                <w:color w:val="000000"/>
                <w:sz w:val="20"/>
              </w:rPr>
              <w:t xml:space="preserve">
экспе- </w:t>
            </w:r>
            <w:r>
              <w:br/>
            </w:r>
            <w:r>
              <w:rPr>
                <w:rFonts w:ascii="Times New Roman"/>
                <w:b w:val="false"/>
                <w:i w:val="false"/>
                <w:color w:val="000000"/>
                <w:sz w:val="20"/>
              </w:rPr>
              <w:t xml:space="preserve">
диторы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 </w:t>
            </w:r>
            <w:r>
              <w:br/>
            </w:r>
            <w:r>
              <w:rPr>
                <w:rFonts w:ascii="Times New Roman"/>
                <w:b w:val="false"/>
                <w:i w:val="false"/>
                <w:color w:val="000000"/>
                <w:sz w:val="20"/>
              </w:rPr>
              <w:t xml:space="preserve">
уыш,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(толық) </w:t>
            </w:r>
            <w:r>
              <w:br/>
            </w:r>
            <w:r>
              <w:rPr>
                <w:rFonts w:ascii="Times New Roman"/>
                <w:b w:val="false"/>
                <w:i w:val="false"/>
                <w:color w:val="000000"/>
                <w:sz w:val="20"/>
              </w:rPr>
              <w:t xml:space="preserve">
жалпы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2807002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w:t>
            </w:r>
            <w:r>
              <w:br/>
            </w:r>
            <w:r>
              <w:rPr>
                <w:rFonts w:ascii="Times New Roman"/>
                <w:b w:val="false"/>
                <w:i w:val="false"/>
                <w:color w:val="000000"/>
                <w:sz w:val="20"/>
              </w:rPr>
              <w:t xml:space="preserve">
көлігі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құрамын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3022001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 құ- </w:t>
            </w:r>
            <w:r>
              <w:br/>
            </w:r>
            <w:r>
              <w:rPr>
                <w:rFonts w:ascii="Times New Roman"/>
                <w:b w:val="false"/>
                <w:i w:val="false"/>
                <w:color w:val="000000"/>
                <w:sz w:val="20"/>
              </w:rPr>
              <w:t xml:space="preserve">
жаттарын </w:t>
            </w:r>
            <w:r>
              <w:br/>
            </w:r>
            <w:r>
              <w:rPr>
                <w:rFonts w:ascii="Times New Roman"/>
                <w:b w:val="false"/>
                <w:i w:val="false"/>
                <w:color w:val="000000"/>
                <w:sz w:val="20"/>
              </w:rPr>
              <w:t xml:space="preserve">
өңдеу </w:t>
            </w:r>
            <w:r>
              <w:br/>
            </w:r>
            <w:r>
              <w:rPr>
                <w:rFonts w:ascii="Times New Roman"/>
                <w:b w:val="false"/>
                <w:i w:val="false"/>
                <w:color w:val="000000"/>
                <w:sz w:val="20"/>
              </w:rPr>
              <w:t xml:space="preserve">
мен </w:t>
            </w:r>
            <w:r>
              <w:br/>
            </w:r>
            <w:r>
              <w:rPr>
                <w:rFonts w:ascii="Times New Roman"/>
                <w:b w:val="false"/>
                <w:i w:val="false"/>
                <w:color w:val="000000"/>
                <w:sz w:val="20"/>
              </w:rPr>
              <w:t xml:space="preserve">
рәсімдеу </w:t>
            </w:r>
            <w:r>
              <w:br/>
            </w:r>
            <w:r>
              <w:rPr>
                <w:rFonts w:ascii="Times New Roman"/>
                <w:b w:val="false"/>
                <w:i w:val="false"/>
                <w:color w:val="000000"/>
                <w:sz w:val="20"/>
              </w:rPr>
              <w:t xml:space="preserve">
опера- </w:t>
            </w:r>
            <w:r>
              <w:br/>
            </w:r>
            <w:r>
              <w:rPr>
                <w:rFonts w:ascii="Times New Roman"/>
                <w:b w:val="false"/>
                <w:i w:val="false"/>
                <w:color w:val="000000"/>
                <w:sz w:val="20"/>
              </w:rPr>
              <w:t xml:space="preserve">
торы; </w:t>
            </w:r>
            <w:r>
              <w:br/>
            </w:r>
            <w:r>
              <w:rPr>
                <w:rFonts w:ascii="Times New Roman"/>
                <w:b w:val="false"/>
                <w:i w:val="false"/>
                <w:color w:val="000000"/>
                <w:sz w:val="20"/>
              </w:rPr>
              <w:t xml:space="preserve">
3813002 </w:t>
            </w:r>
            <w:r>
              <w:br/>
            </w:r>
            <w:r>
              <w:rPr>
                <w:rFonts w:ascii="Times New Roman"/>
                <w:b w:val="false"/>
                <w:i w:val="false"/>
                <w:color w:val="000000"/>
                <w:sz w:val="20"/>
              </w:rPr>
              <w:t xml:space="preserve">
Пошталық </w:t>
            </w:r>
            <w:r>
              <w:br/>
            </w:r>
            <w:r>
              <w:rPr>
                <w:rFonts w:ascii="Times New Roman"/>
                <w:b w:val="false"/>
                <w:i w:val="false"/>
                <w:color w:val="000000"/>
                <w:sz w:val="20"/>
              </w:rPr>
              <w:t xml:space="preserve">
байланыс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Автошаруашылық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Механик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3002002 </w:t>
            </w:r>
            <w:r>
              <w:br/>
            </w:r>
            <w:r>
              <w:rPr>
                <w:rFonts w:ascii="Times New Roman"/>
                <w:b w:val="false"/>
                <w:i w:val="false"/>
                <w:color w:val="000000"/>
                <w:sz w:val="20"/>
              </w:rPr>
              <w:t xml:space="preserve">
Автомо- </w:t>
            </w:r>
            <w:r>
              <w:br/>
            </w:r>
            <w:r>
              <w:rPr>
                <w:rFonts w:ascii="Times New Roman"/>
                <w:b w:val="false"/>
                <w:i w:val="false"/>
                <w:color w:val="000000"/>
                <w:sz w:val="20"/>
              </w:rPr>
              <w:t xml:space="preserve">
биль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және пай- </w:t>
            </w:r>
            <w:r>
              <w:br/>
            </w:r>
            <w:r>
              <w:rPr>
                <w:rFonts w:ascii="Times New Roman"/>
                <w:b w:val="false"/>
                <w:i w:val="false"/>
                <w:color w:val="000000"/>
                <w:sz w:val="20"/>
              </w:rPr>
              <w:t xml:space="preserve">
далану,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Жылжымалы цех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Станция </w:t>
            </w:r>
            <w:r>
              <w:br/>
            </w:r>
            <w:r>
              <w:rPr>
                <w:rFonts w:ascii="Times New Roman"/>
                <w:b w:val="false"/>
                <w:i w:val="false"/>
                <w:color w:val="000000"/>
                <w:sz w:val="20"/>
              </w:rPr>
              <w:t xml:space="preserve">
диспетчері </w:t>
            </w:r>
            <w:r>
              <w:br/>
            </w:r>
            <w:r>
              <w:rPr>
                <w:rFonts w:ascii="Times New Roman"/>
                <w:b w:val="false"/>
                <w:i w:val="false"/>
                <w:color w:val="000000"/>
                <w:sz w:val="20"/>
              </w:rPr>
              <w:t xml:space="preserve">
(смена </w:t>
            </w:r>
            <w:r>
              <w:br/>
            </w:r>
            <w:r>
              <w:rPr>
                <w:rFonts w:ascii="Times New Roman"/>
                <w:b w:val="false"/>
                <w:i w:val="false"/>
                <w:color w:val="000000"/>
                <w:sz w:val="20"/>
              </w:rPr>
              <w:t xml:space="preserve">
бастығы)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 </w:t>
            </w:r>
            <w:r>
              <w:br/>
            </w:r>
            <w:r>
              <w:rPr>
                <w:rFonts w:ascii="Times New Roman"/>
                <w:b w:val="false"/>
                <w:i w:val="false"/>
                <w:color w:val="000000"/>
                <w:sz w:val="20"/>
              </w:rPr>
              <w:t xml:space="preserve">
уыш,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3005002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көліктегі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көлі- </w:t>
            </w:r>
            <w:r>
              <w:br/>
            </w:r>
            <w:r>
              <w:rPr>
                <w:rFonts w:ascii="Times New Roman"/>
                <w:b w:val="false"/>
                <w:i w:val="false"/>
                <w:color w:val="000000"/>
                <w:sz w:val="20"/>
              </w:rPr>
              <w:t xml:space="preserve">
гінде)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Жұмысқа </w:t>
            </w:r>
            <w:r>
              <w:br/>
            </w:r>
            <w:r>
              <w:rPr>
                <w:rFonts w:ascii="Times New Roman"/>
                <w:b w:val="false"/>
                <w:i w:val="false"/>
                <w:color w:val="000000"/>
                <w:sz w:val="20"/>
              </w:rPr>
              <w:t xml:space="preserve">
шыққанда кезекті және </w:t>
            </w:r>
            <w:r>
              <w:br/>
            </w:r>
            <w:r>
              <w:rPr>
                <w:rFonts w:ascii="Times New Roman"/>
                <w:b w:val="false"/>
                <w:i w:val="false"/>
                <w:color w:val="000000"/>
                <w:sz w:val="20"/>
              </w:rPr>
              <w:t xml:space="preserve">
қосымша медициналық </w:t>
            </w:r>
            <w:r>
              <w:br/>
            </w:r>
            <w:r>
              <w:rPr>
                <w:rFonts w:ascii="Times New Roman"/>
                <w:b w:val="false"/>
                <w:i w:val="false"/>
                <w:color w:val="000000"/>
                <w:sz w:val="20"/>
              </w:rPr>
              <w:t xml:space="preserve">
байқаудан өтуге мін- </w:t>
            </w:r>
            <w:r>
              <w:br/>
            </w:r>
            <w:r>
              <w:rPr>
                <w:rFonts w:ascii="Times New Roman"/>
                <w:b w:val="false"/>
                <w:i w:val="false"/>
                <w:color w:val="000000"/>
                <w:sz w:val="20"/>
              </w:rPr>
              <w:t xml:space="preserve">
детті. Кәсіби оқыту </w:t>
            </w:r>
            <w:r>
              <w:br/>
            </w:r>
            <w:r>
              <w:rPr>
                <w:rFonts w:ascii="Times New Roman"/>
                <w:b w:val="false"/>
                <w:i w:val="false"/>
                <w:color w:val="000000"/>
                <w:sz w:val="20"/>
              </w:rPr>
              <w:t xml:space="preserve">
мен біліктілігін 3 </w:t>
            </w:r>
            <w:r>
              <w:br/>
            </w:r>
            <w:r>
              <w:rPr>
                <w:rFonts w:ascii="Times New Roman"/>
                <w:b w:val="false"/>
                <w:i w:val="false"/>
                <w:color w:val="000000"/>
                <w:sz w:val="20"/>
              </w:rPr>
              <w:t xml:space="preserve">
жылда 1 рет көтеру. </w:t>
            </w:r>
          </w:p>
        </w:tc>
      </w:tr>
      <w:tr>
        <w:trPr>
          <w:trHeight w:val="13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Парк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кезекші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3021001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стан- </w:t>
            </w:r>
            <w:r>
              <w:br/>
            </w:r>
            <w:r>
              <w:rPr>
                <w:rFonts w:ascii="Times New Roman"/>
                <w:b w:val="false"/>
                <w:i w:val="false"/>
                <w:color w:val="000000"/>
                <w:sz w:val="20"/>
              </w:rPr>
              <w:t xml:space="preserve">
циясының </w:t>
            </w:r>
            <w:r>
              <w:br/>
            </w:r>
            <w:r>
              <w:rPr>
                <w:rFonts w:ascii="Times New Roman"/>
                <w:b w:val="false"/>
                <w:i w:val="false"/>
                <w:color w:val="000000"/>
                <w:sz w:val="20"/>
              </w:rPr>
              <w:t xml:space="preserve">
кезекшісі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Жұмысқа </w:t>
            </w:r>
            <w:r>
              <w:br/>
            </w:r>
            <w:r>
              <w:rPr>
                <w:rFonts w:ascii="Times New Roman"/>
                <w:b w:val="false"/>
                <w:i w:val="false"/>
                <w:color w:val="000000"/>
                <w:sz w:val="20"/>
              </w:rPr>
              <w:t xml:space="preserve">
шыққанда кезекті және </w:t>
            </w:r>
            <w:r>
              <w:br/>
            </w:r>
            <w:r>
              <w:rPr>
                <w:rFonts w:ascii="Times New Roman"/>
                <w:b w:val="false"/>
                <w:i w:val="false"/>
                <w:color w:val="000000"/>
                <w:sz w:val="20"/>
              </w:rPr>
              <w:t xml:space="preserve">
қосымша медициналық </w:t>
            </w:r>
            <w:r>
              <w:br/>
            </w:r>
            <w:r>
              <w:rPr>
                <w:rFonts w:ascii="Times New Roman"/>
                <w:b w:val="false"/>
                <w:i w:val="false"/>
                <w:color w:val="000000"/>
                <w:sz w:val="20"/>
              </w:rPr>
              <w:t xml:space="preserve">
байқаудан өтуге мін- </w:t>
            </w:r>
            <w:r>
              <w:br/>
            </w:r>
            <w:r>
              <w:rPr>
                <w:rFonts w:ascii="Times New Roman"/>
                <w:b w:val="false"/>
                <w:i w:val="false"/>
                <w:color w:val="000000"/>
                <w:sz w:val="20"/>
              </w:rPr>
              <w:t xml:space="preserve">
детті. Кәсіби оқыту </w:t>
            </w:r>
            <w:r>
              <w:br/>
            </w:r>
            <w:r>
              <w:rPr>
                <w:rFonts w:ascii="Times New Roman"/>
                <w:b w:val="false"/>
                <w:i w:val="false"/>
                <w:color w:val="000000"/>
                <w:sz w:val="20"/>
              </w:rPr>
              <w:t xml:space="preserve">
мен біліктілігін 3 </w:t>
            </w:r>
            <w:r>
              <w:br/>
            </w:r>
            <w:r>
              <w:rPr>
                <w:rFonts w:ascii="Times New Roman"/>
                <w:b w:val="false"/>
                <w:i w:val="false"/>
                <w:color w:val="000000"/>
                <w:sz w:val="20"/>
              </w:rPr>
              <w:t xml:space="preserve">
жылда 1 рет көтеру. </w:t>
            </w:r>
          </w:p>
        </w:tc>
      </w:tr>
      <w:tr>
        <w:trPr>
          <w:trHeight w:val="13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Станция </w:t>
            </w:r>
            <w:r>
              <w:br/>
            </w:r>
            <w:r>
              <w:rPr>
                <w:rFonts w:ascii="Times New Roman"/>
                <w:b w:val="false"/>
                <w:i w:val="false"/>
                <w:color w:val="000000"/>
                <w:sz w:val="20"/>
              </w:rPr>
              <w:t xml:space="preserve">
кезекшісі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3021001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стан- </w:t>
            </w:r>
            <w:r>
              <w:br/>
            </w:r>
            <w:r>
              <w:rPr>
                <w:rFonts w:ascii="Times New Roman"/>
                <w:b w:val="false"/>
                <w:i w:val="false"/>
                <w:color w:val="000000"/>
                <w:sz w:val="20"/>
              </w:rPr>
              <w:t xml:space="preserve">
циясының </w:t>
            </w:r>
            <w:r>
              <w:br/>
            </w:r>
            <w:r>
              <w:rPr>
                <w:rFonts w:ascii="Times New Roman"/>
                <w:b w:val="false"/>
                <w:i w:val="false"/>
                <w:color w:val="000000"/>
                <w:sz w:val="20"/>
              </w:rPr>
              <w:t xml:space="preserve">
кезекшісі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Жұмысқа </w:t>
            </w:r>
            <w:r>
              <w:br/>
            </w:r>
            <w:r>
              <w:rPr>
                <w:rFonts w:ascii="Times New Roman"/>
                <w:b w:val="false"/>
                <w:i w:val="false"/>
                <w:color w:val="000000"/>
                <w:sz w:val="20"/>
              </w:rPr>
              <w:t xml:space="preserve">
шыққанда кезекті және </w:t>
            </w:r>
            <w:r>
              <w:br/>
            </w:r>
            <w:r>
              <w:rPr>
                <w:rFonts w:ascii="Times New Roman"/>
                <w:b w:val="false"/>
                <w:i w:val="false"/>
                <w:color w:val="000000"/>
                <w:sz w:val="20"/>
              </w:rPr>
              <w:t xml:space="preserve">
қосымша медициналық </w:t>
            </w:r>
            <w:r>
              <w:br/>
            </w:r>
            <w:r>
              <w:rPr>
                <w:rFonts w:ascii="Times New Roman"/>
                <w:b w:val="false"/>
                <w:i w:val="false"/>
                <w:color w:val="000000"/>
                <w:sz w:val="20"/>
              </w:rPr>
              <w:t xml:space="preserve">
байқаудан өтуге мін- </w:t>
            </w:r>
            <w:r>
              <w:br/>
            </w:r>
            <w:r>
              <w:rPr>
                <w:rFonts w:ascii="Times New Roman"/>
                <w:b w:val="false"/>
                <w:i w:val="false"/>
                <w:color w:val="000000"/>
                <w:sz w:val="20"/>
              </w:rPr>
              <w:t xml:space="preserve">
детті. Кәсіби оқыту </w:t>
            </w:r>
            <w:r>
              <w:br/>
            </w:r>
            <w:r>
              <w:rPr>
                <w:rFonts w:ascii="Times New Roman"/>
                <w:b w:val="false"/>
                <w:i w:val="false"/>
                <w:color w:val="000000"/>
                <w:sz w:val="20"/>
              </w:rPr>
              <w:t xml:space="preserve">
мен біліктілігін 3 </w:t>
            </w:r>
            <w:r>
              <w:br/>
            </w:r>
            <w:r>
              <w:rPr>
                <w:rFonts w:ascii="Times New Roman"/>
                <w:b w:val="false"/>
                <w:i w:val="false"/>
                <w:color w:val="000000"/>
                <w:sz w:val="20"/>
              </w:rPr>
              <w:t xml:space="preserve">
жылда 1 рет көтеру. </w:t>
            </w:r>
          </w:p>
        </w:tc>
      </w:tr>
      <w:tr>
        <w:trPr>
          <w:trHeight w:val="138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w:t>
            </w:r>
            <w:r>
              <w:br/>
            </w:r>
            <w:r>
              <w:rPr>
                <w:rFonts w:ascii="Times New Roman"/>
                <w:b w:val="false"/>
                <w:i w:val="false"/>
                <w:color w:val="000000"/>
                <w:sz w:val="20"/>
              </w:rPr>
              <w:t xml:space="preserve">
тандыру </w:t>
            </w:r>
            <w:r>
              <w:br/>
            </w:r>
            <w:r>
              <w:rPr>
                <w:rFonts w:ascii="Times New Roman"/>
                <w:b w:val="false"/>
                <w:i w:val="false"/>
                <w:color w:val="000000"/>
                <w:sz w:val="20"/>
              </w:rPr>
              <w:t xml:space="preserve">
станциялық </w:t>
            </w:r>
            <w:r>
              <w:br/>
            </w:r>
            <w:r>
              <w:rPr>
                <w:rFonts w:ascii="Times New Roman"/>
                <w:b w:val="false"/>
                <w:i w:val="false"/>
                <w:color w:val="000000"/>
                <w:sz w:val="20"/>
              </w:rPr>
              <w:t xml:space="preserve">
постының </w:t>
            </w:r>
            <w:r>
              <w:br/>
            </w:r>
            <w:r>
              <w:rPr>
                <w:rFonts w:ascii="Times New Roman"/>
                <w:b w:val="false"/>
                <w:i w:val="false"/>
                <w:color w:val="000000"/>
                <w:sz w:val="20"/>
              </w:rPr>
              <w:t xml:space="preserve">
кезекшісі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3021001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стан- </w:t>
            </w:r>
            <w:r>
              <w:br/>
            </w:r>
            <w:r>
              <w:rPr>
                <w:rFonts w:ascii="Times New Roman"/>
                <w:b w:val="false"/>
                <w:i w:val="false"/>
                <w:color w:val="000000"/>
                <w:sz w:val="20"/>
              </w:rPr>
              <w:t xml:space="preserve">
циясының </w:t>
            </w:r>
            <w:r>
              <w:br/>
            </w:r>
            <w:r>
              <w:rPr>
                <w:rFonts w:ascii="Times New Roman"/>
                <w:b w:val="false"/>
                <w:i w:val="false"/>
                <w:color w:val="000000"/>
                <w:sz w:val="20"/>
              </w:rPr>
              <w:t xml:space="preserve">
кезекшісі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Жұмысқа </w:t>
            </w:r>
            <w:r>
              <w:br/>
            </w:r>
            <w:r>
              <w:rPr>
                <w:rFonts w:ascii="Times New Roman"/>
                <w:b w:val="false"/>
                <w:i w:val="false"/>
                <w:color w:val="000000"/>
                <w:sz w:val="20"/>
              </w:rPr>
              <w:t xml:space="preserve">
шыққанда кезекті және </w:t>
            </w:r>
            <w:r>
              <w:br/>
            </w:r>
            <w:r>
              <w:rPr>
                <w:rFonts w:ascii="Times New Roman"/>
                <w:b w:val="false"/>
                <w:i w:val="false"/>
                <w:color w:val="000000"/>
                <w:sz w:val="20"/>
              </w:rPr>
              <w:t xml:space="preserve">
қосымша медициналық </w:t>
            </w:r>
            <w:r>
              <w:br/>
            </w:r>
            <w:r>
              <w:rPr>
                <w:rFonts w:ascii="Times New Roman"/>
                <w:b w:val="false"/>
                <w:i w:val="false"/>
                <w:color w:val="000000"/>
                <w:sz w:val="20"/>
              </w:rPr>
              <w:t xml:space="preserve">
байқаудан өтуге мін- </w:t>
            </w:r>
            <w:r>
              <w:br/>
            </w:r>
            <w:r>
              <w:rPr>
                <w:rFonts w:ascii="Times New Roman"/>
                <w:b w:val="false"/>
                <w:i w:val="false"/>
                <w:color w:val="000000"/>
                <w:sz w:val="20"/>
              </w:rPr>
              <w:t xml:space="preserve">
детті. Кәсіби оқыту </w:t>
            </w:r>
            <w:r>
              <w:br/>
            </w:r>
            <w:r>
              <w:rPr>
                <w:rFonts w:ascii="Times New Roman"/>
                <w:b w:val="false"/>
                <w:i w:val="false"/>
                <w:color w:val="000000"/>
                <w:sz w:val="20"/>
              </w:rPr>
              <w:t xml:space="preserve">
мен біліктілігін 3 </w:t>
            </w:r>
            <w:r>
              <w:br/>
            </w:r>
            <w:r>
              <w:rPr>
                <w:rFonts w:ascii="Times New Roman"/>
                <w:b w:val="false"/>
                <w:i w:val="false"/>
                <w:color w:val="000000"/>
                <w:sz w:val="20"/>
              </w:rPr>
              <w:t xml:space="preserve">
жылда 1 рет көтеру. </w:t>
            </w:r>
          </w:p>
        </w:tc>
      </w:tr>
      <w:tr>
        <w:trPr>
          <w:trHeight w:val="150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СТЦ опе- </w:t>
            </w:r>
            <w:r>
              <w:br/>
            </w:r>
            <w:r>
              <w:rPr>
                <w:rFonts w:ascii="Times New Roman"/>
                <w:b w:val="false"/>
                <w:i w:val="false"/>
                <w:color w:val="000000"/>
                <w:sz w:val="20"/>
              </w:rPr>
              <w:t xml:space="preserve">
раторы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 </w:t>
            </w:r>
            <w:r>
              <w:br/>
            </w:r>
            <w:r>
              <w:rPr>
                <w:rFonts w:ascii="Times New Roman"/>
                <w:b w:val="false"/>
                <w:i w:val="false"/>
                <w:color w:val="000000"/>
                <w:sz w:val="20"/>
              </w:rPr>
              <w:t xml:space="preserve">
уыш,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3005002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кө- </w:t>
            </w:r>
            <w:r>
              <w:br/>
            </w:r>
            <w:r>
              <w:rPr>
                <w:rFonts w:ascii="Times New Roman"/>
                <w:b w:val="false"/>
                <w:i w:val="false"/>
                <w:color w:val="000000"/>
                <w:sz w:val="20"/>
              </w:rPr>
              <w:t xml:space="preserve">
лігінде)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Жұмысқа </w:t>
            </w:r>
            <w:r>
              <w:br/>
            </w:r>
            <w:r>
              <w:rPr>
                <w:rFonts w:ascii="Times New Roman"/>
                <w:b w:val="false"/>
                <w:i w:val="false"/>
                <w:color w:val="000000"/>
                <w:sz w:val="20"/>
              </w:rPr>
              <w:t xml:space="preserve">
шыққанда кезекті және </w:t>
            </w:r>
            <w:r>
              <w:br/>
            </w:r>
            <w:r>
              <w:rPr>
                <w:rFonts w:ascii="Times New Roman"/>
                <w:b w:val="false"/>
                <w:i w:val="false"/>
                <w:color w:val="000000"/>
                <w:sz w:val="20"/>
              </w:rPr>
              <w:t xml:space="preserve">
қосымша медициналық </w:t>
            </w:r>
            <w:r>
              <w:br/>
            </w:r>
            <w:r>
              <w:rPr>
                <w:rFonts w:ascii="Times New Roman"/>
                <w:b w:val="false"/>
                <w:i w:val="false"/>
                <w:color w:val="000000"/>
                <w:sz w:val="20"/>
              </w:rPr>
              <w:t xml:space="preserve">
байқаудан өтуге мін- </w:t>
            </w:r>
            <w:r>
              <w:br/>
            </w:r>
            <w:r>
              <w:rPr>
                <w:rFonts w:ascii="Times New Roman"/>
                <w:b w:val="false"/>
                <w:i w:val="false"/>
                <w:color w:val="000000"/>
                <w:sz w:val="20"/>
              </w:rPr>
              <w:t xml:space="preserve">
детті. Кәсіби оқыту </w:t>
            </w:r>
            <w:r>
              <w:br/>
            </w:r>
            <w:r>
              <w:rPr>
                <w:rFonts w:ascii="Times New Roman"/>
                <w:b w:val="false"/>
                <w:i w:val="false"/>
                <w:color w:val="000000"/>
                <w:sz w:val="20"/>
              </w:rPr>
              <w:t xml:space="preserve">
мен біліктілігін 3 </w:t>
            </w:r>
            <w:r>
              <w:br/>
            </w:r>
            <w:r>
              <w:rPr>
                <w:rFonts w:ascii="Times New Roman"/>
                <w:b w:val="false"/>
                <w:i w:val="false"/>
                <w:color w:val="000000"/>
                <w:sz w:val="20"/>
              </w:rPr>
              <w:t xml:space="preserve">
жылда 1 рет көтеру. </w:t>
            </w:r>
          </w:p>
        </w:tc>
      </w:tr>
      <w:tr>
        <w:trPr>
          <w:trHeight w:val="189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Қуып жету </w:t>
            </w:r>
            <w:r>
              <w:br/>
            </w:r>
            <w:r>
              <w:rPr>
                <w:rFonts w:ascii="Times New Roman"/>
                <w:b w:val="false"/>
                <w:i w:val="false"/>
                <w:color w:val="000000"/>
                <w:sz w:val="20"/>
              </w:rPr>
              <w:t xml:space="preserve">
бастығы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 </w:t>
            </w:r>
            <w:r>
              <w:br/>
            </w:r>
            <w:r>
              <w:rPr>
                <w:rFonts w:ascii="Times New Roman"/>
                <w:b w:val="false"/>
                <w:i w:val="false"/>
                <w:color w:val="000000"/>
                <w:sz w:val="20"/>
              </w:rPr>
              <w:t xml:space="preserve">
уыш,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3005002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кө- </w:t>
            </w:r>
            <w:r>
              <w:br/>
            </w:r>
            <w:r>
              <w:rPr>
                <w:rFonts w:ascii="Times New Roman"/>
                <w:b w:val="false"/>
                <w:i w:val="false"/>
                <w:color w:val="000000"/>
                <w:sz w:val="20"/>
              </w:rPr>
              <w:t xml:space="preserve">
лігінде)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r>
              <w:br/>
            </w:r>
            <w:r>
              <w:rPr>
                <w:rFonts w:ascii="Times New Roman"/>
                <w:b w:val="false"/>
                <w:i w:val="false"/>
                <w:color w:val="000000"/>
                <w:sz w:val="20"/>
              </w:rPr>
              <w:t xml:space="preserve">
Арнайы </w:t>
            </w:r>
            <w:r>
              <w:br/>
            </w:r>
            <w:r>
              <w:rPr>
                <w:rFonts w:ascii="Times New Roman"/>
                <w:b w:val="false"/>
                <w:i w:val="false"/>
                <w:color w:val="000000"/>
                <w:sz w:val="20"/>
              </w:rPr>
              <w:t xml:space="preserve">
бағдарлама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қосымша </w:t>
            </w:r>
            <w:r>
              <w:br/>
            </w:r>
            <w:r>
              <w:rPr>
                <w:rFonts w:ascii="Times New Roman"/>
                <w:b w:val="false"/>
                <w:i w:val="false"/>
                <w:color w:val="000000"/>
                <w:sz w:val="20"/>
              </w:rPr>
              <w:t xml:space="preserve">
оқыту.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Маневрлі </w:t>
            </w:r>
            <w:r>
              <w:br/>
            </w:r>
            <w:r>
              <w:rPr>
                <w:rFonts w:ascii="Times New Roman"/>
                <w:b w:val="false"/>
                <w:i w:val="false"/>
                <w:color w:val="000000"/>
                <w:sz w:val="20"/>
              </w:rPr>
              <w:t xml:space="preserve">
диспетчер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 </w:t>
            </w:r>
            <w:r>
              <w:br/>
            </w:r>
            <w:r>
              <w:rPr>
                <w:rFonts w:ascii="Times New Roman"/>
                <w:b w:val="false"/>
                <w:i w:val="false"/>
                <w:color w:val="000000"/>
                <w:sz w:val="20"/>
              </w:rPr>
              <w:t xml:space="preserve">
уыш,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3005002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кө- </w:t>
            </w:r>
            <w:r>
              <w:br/>
            </w:r>
            <w:r>
              <w:rPr>
                <w:rFonts w:ascii="Times New Roman"/>
                <w:b w:val="false"/>
                <w:i w:val="false"/>
                <w:color w:val="000000"/>
                <w:sz w:val="20"/>
              </w:rPr>
              <w:t xml:space="preserve">
лігінде)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Жұмысқа </w:t>
            </w:r>
            <w:r>
              <w:br/>
            </w:r>
            <w:r>
              <w:rPr>
                <w:rFonts w:ascii="Times New Roman"/>
                <w:b w:val="false"/>
                <w:i w:val="false"/>
                <w:color w:val="000000"/>
                <w:sz w:val="20"/>
              </w:rPr>
              <w:t xml:space="preserve">
шыққанда кезекті және </w:t>
            </w:r>
            <w:r>
              <w:br/>
            </w:r>
            <w:r>
              <w:rPr>
                <w:rFonts w:ascii="Times New Roman"/>
                <w:b w:val="false"/>
                <w:i w:val="false"/>
                <w:color w:val="000000"/>
                <w:sz w:val="20"/>
              </w:rPr>
              <w:t xml:space="preserve">
қосымша медициналық </w:t>
            </w:r>
            <w:r>
              <w:br/>
            </w:r>
            <w:r>
              <w:rPr>
                <w:rFonts w:ascii="Times New Roman"/>
                <w:b w:val="false"/>
                <w:i w:val="false"/>
                <w:color w:val="000000"/>
                <w:sz w:val="20"/>
              </w:rPr>
              <w:t xml:space="preserve">
байқаудан өтуге мін- </w:t>
            </w:r>
            <w:r>
              <w:br/>
            </w:r>
            <w:r>
              <w:rPr>
                <w:rFonts w:ascii="Times New Roman"/>
                <w:b w:val="false"/>
                <w:i w:val="false"/>
                <w:color w:val="000000"/>
                <w:sz w:val="20"/>
              </w:rPr>
              <w:t xml:space="preserve">
детті. Кәсіби оқыту </w:t>
            </w:r>
            <w:r>
              <w:br/>
            </w:r>
            <w:r>
              <w:rPr>
                <w:rFonts w:ascii="Times New Roman"/>
                <w:b w:val="false"/>
                <w:i w:val="false"/>
                <w:color w:val="000000"/>
                <w:sz w:val="20"/>
              </w:rPr>
              <w:t xml:space="preserve">
мен біліктілігін 3 </w:t>
            </w:r>
            <w:r>
              <w:br/>
            </w:r>
            <w:r>
              <w:rPr>
                <w:rFonts w:ascii="Times New Roman"/>
                <w:b w:val="false"/>
                <w:i w:val="false"/>
                <w:color w:val="000000"/>
                <w:sz w:val="20"/>
              </w:rPr>
              <w:t xml:space="preserve">
жылда 1 рет көтеру. </w:t>
            </w:r>
          </w:p>
        </w:tc>
      </w:tr>
      <w:tr>
        <w:trPr>
          <w:trHeight w:val="138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Сұрыптау </w:t>
            </w:r>
            <w:r>
              <w:br/>
            </w:r>
            <w:r>
              <w:rPr>
                <w:rFonts w:ascii="Times New Roman"/>
                <w:b w:val="false"/>
                <w:i w:val="false"/>
                <w:color w:val="000000"/>
                <w:sz w:val="20"/>
              </w:rPr>
              <w:t xml:space="preserve">
төбеші- </w:t>
            </w:r>
            <w:r>
              <w:br/>
            </w:r>
            <w:r>
              <w:rPr>
                <w:rFonts w:ascii="Times New Roman"/>
                <w:b w:val="false"/>
                <w:i w:val="false"/>
                <w:color w:val="000000"/>
                <w:sz w:val="20"/>
              </w:rPr>
              <w:t xml:space="preserve">
гінің </w:t>
            </w:r>
            <w:r>
              <w:br/>
            </w:r>
            <w:r>
              <w:rPr>
                <w:rFonts w:ascii="Times New Roman"/>
                <w:b w:val="false"/>
                <w:i w:val="false"/>
                <w:color w:val="000000"/>
                <w:sz w:val="20"/>
              </w:rPr>
              <w:t xml:space="preserve">
кезекшісі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3021001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стан- </w:t>
            </w:r>
            <w:r>
              <w:br/>
            </w:r>
            <w:r>
              <w:rPr>
                <w:rFonts w:ascii="Times New Roman"/>
                <w:b w:val="false"/>
                <w:i w:val="false"/>
                <w:color w:val="000000"/>
                <w:sz w:val="20"/>
              </w:rPr>
              <w:t xml:space="preserve">
циясының </w:t>
            </w:r>
            <w:r>
              <w:br/>
            </w:r>
            <w:r>
              <w:rPr>
                <w:rFonts w:ascii="Times New Roman"/>
                <w:b w:val="false"/>
                <w:i w:val="false"/>
                <w:color w:val="000000"/>
                <w:sz w:val="20"/>
              </w:rPr>
              <w:t xml:space="preserve">
кезекшісі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Жұмысқа </w:t>
            </w:r>
            <w:r>
              <w:br/>
            </w:r>
            <w:r>
              <w:rPr>
                <w:rFonts w:ascii="Times New Roman"/>
                <w:b w:val="false"/>
                <w:i w:val="false"/>
                <w:color w:val="000000"/>
                <w:sz w:val="20"/>
              </w:rPr>
              <w:t xml:space="preserve">
шыққанда кезекті және </w:t>
            </w:r>
            <w:r>
              <w:br/>
            </w:r>
            <w:r>
              <w:rPr>
                <w:rFonts w:ascii="Times New Roman"/>
                <w:b w:val="false"/>
                <w:i w:val="false"/>
                <w:color w:val="000000"/>
                <w:sz w:val="20"/>
              </w:rPr>
              <w:t xml:space="preserve">
қосымша медициналық </w:t>
            </w:r>
            <w:r>
              <w:br/>
            </w:r>
            <w:r>
              <w:rPr>
                <w:rFonts w:ascii="Times New Roman"/>
                <w:b w:val="false"/>
                <w:i w:val="false"/>
                <w:color w:val="000000"/>
                <w:sz w:val="20"/>
              </w:rPr>
              <w:t xml:space="preserve">
байқаудан өтуге мін- </w:t>
            </w:r>
            <w:r>
              <w:br/>
            </w:r>
            <w:r>
              <w:rPr>
                <w:rFonts w:ascii="Times New Roman"/>
                <w:b w:val="false"/>
                <w:i w:val="false"/>
                <w:color w:val="000000"/>
                <w:sz w:val="20"/>
              </w:rPr>
              <w:t xml:space="preserve">
детті. Кәсіби оқыту </w:t>
            </w:r>
            <w:r>
              <w:br/>
            </w:r>
            <w:r>
              <w:rPr>
                <w:rFonts w:ascii="Times New Roman"/>
                <w:b w:val="false"/>
                <w:i w:val="false"/>
                <w:color w:val="000000"/>
                <w:sz w:val="20"/>
              </w:rPr>
              <w:t xml:space="preserve">
мен біліктілігін 3 </w:t>
            </w:r>
            <w:r>
              <w:br/>
            </w:r>
            <w:r>
              <w:rPr>
                <w:rFonts w:ascii="Times New Roman"/>
                <w:b w:val="false"/>
                <w:i w:val="false"/>
                <w:color w:val="000000"/>
                <w:sz w:val="20"/>
              </w:rPr>
              <w:t xml:space="preserve">
жылда 1 рет көтеру.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Жүк цехы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пен </w:t>
            </w:r>
            <w:r>
              <w:br/>
            </w:r>
            <w:r>
              <w:rPr>
                <w:rFonts w:ascii="Times New Roman"/>
                <w:b w:val="false"/>
                <w:i w:val="false"/>
                <w:color w:val="000000"/>
                <w:sz w:val="20"/>
              </w:rPr>
              <w:t xml:space="preserve">
багажды </w:t>
            </w:r>
            <w:r>
              <w:br/>
            </w:r>
            <w:r>
              <w:rPr>
                <w:rFonts w:ascii="Times New Roman"/>
                <w:b w:val="false"/>
                <w:i w:val="false"/>
                <w:color w:val="000000"/>
                <w:sz w:val="20"/>
              </w:rPr>
              <w:t xml:space="preserve">
іздеу </w:t>
            </w:r>
            <w:r>
              <w:br/>
            </w:r>
            <w:r>
              <w:rPr>
                <w:rFonts w:ascii="Times New Roman"/>
                <w:b w:val="false"/>
                <w:i w:val="false"/>
                <w:color w:val="000000"/>
                <w:sz w:val="20"/>
              </w:rPr>
              <w:t xml:space="preserve">
агенті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 </w:t>
            </w:r>
            <w:r>
              <w:br/>
            </w:r>
            <w:r>
              <w:rPr>
                <w:rFonts w:ascii="Times New Roman"/>
                <w:b w:val="false"/>
                <w:i w:val="false"/>
                <w:color w:val="000000"/>
                <w:sz w:val="20"/>
              </w:rPr>
              <w:t xml:space="preserve">
уыш,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0710001 </w:t>
            </w:r>
            <w:r>
              <w:br/>
            </w:r>
            <w:r>
              <w:rPr>
                <w:rFonts w:ascii="Times New Roman"/>
                <w:b w:val="false"/>
                <w:i w:val="false"/>
                <w:color w:val="000000"/>
                <w:sz w:val="20"/>
              </w:rPr>
              <w:t xml:space="preserve">
Коммер-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кө- </w:t>
            </w:r>
            <w:r>
              <w:br/>
            </w:r>
            <w:r>
              <w:rPr>
                <w:rFonts w:ascii="Times New Roman"/>
                <w:b w:val="false"/>
                <w:i w:val="false"/>
                <w:color w:val="000000"/>
                <w:sz w:val="20"/>
              </w:rPr>
              <w:t xml:space="preserve">
лігінде)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99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w:t>
            </w:r>
            <w:r>
              <w:br/>
            </w:r>
            <w:r>
              <w:rPr>
                <w:rFonts w:ascii="Times New Roman"/>
                <w:b w:val="false"/>
                <w:i w:val="false"/>
                <w:color w:val="000000"/>
                <w:sz w:val="20"/>
              </w:rPr>
              <w:t xml:space="preserve">
кассирі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 </w:t>
            </w:r>
            <w:r>
              <w:br/>
            </w:r>
            <w:r>
              <w:rPr>
                <w:rFonts w:ascii="Times New Roman"/>
                <w:b w:val="false"/>
                <w:i w:val="false"/>
                <w:color w:val="000000"/>
                <w:sz w:val="20"/>
              </w:rPr>
              <w:t xml:space="preserve">
уыш,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(толық) </w:t>
            </w:r>
            <w:r>
              <w:br/>
            </w:r>
            <w:r>
              <w:rPr>
                <w:rFonts w:ascii="Times New Roman"/>
                <w:b w:val="false"/>
                <w:i w:val="false"/>
                <w:color w:val="000000"/>
                <w:sz w:val="20"/>
              </w:rPr>
              <w:t xml:space="preserve">
жалпы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0703002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көлі- </w:t>
            </w:r>
            <w:r>
              <w:br/>
            </w:r>
            <w:r>
              <w:rPr>
                <w:rFonts w:ascii="Times New Roman"/>
                <w:b w:val="false"/>
                <w:i w:val="false"/>
                <w:color w:val="000000"/>
                <w:sz w:val="20"/>
              </w:rPr>
              <w:t xml:space="preserve">
гінде); </w:t>
            </w:r>
            <w:r>
              <w:br/>
            </w:r>
            <w:r>
              <w:rPr>
                <w:rFonts w:ascii="Times New Roman"/>
                <w:b w:val="false"/>
                <w:i w:val="false"/>
                <w:color w:val="000000"/>
                <w:sz w:val="20"/>
              </w:rPr>
              <w:t xml:space="preserve">
0704001 </w:t>
            </w:r>
            <w:r>
              <w:br/>
            </w:r>
            <w:r>
              <w:rPr>
                <w:rFonts w:ascii="Times New Roman"/>
                <w:b w:val="false"/>
                <w:i w:val="false"/>
                <w:color w:val="000000"/>
                <w:sz w:val="20"/>
              </w:rPr>
              <w:t xml:space="preserve">
Бух- </w:t>
            </w:r>
            <w:r>
              <w:br/>
            </w:r>
            <w:r>
              <w:rPr>
                <w:rFonts w:ascii="Times New Roman"/>
                <w:b w:val="false"/>
                <w:i w:val="false"/>
                <w:color w:val="000000"/>
                <w:sz w:val="20"/>
              </w:rPr>
              <w:t xml:space="preserve">
галтер;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 бух- </w:t>
            </w:r>
            <w:r>
              <w:br/>
            </w:r>
            <w:r>
              <w:rPr>
                <w:rFonts w:ascii="Times New Roman"/>
                <w:b w:val="false"/>
                <w:i w:val="false"/>
                <w:color w:val="000000"/>
                <w:sz w:val="20"/>
              </w:rPr>
              <w:t xml:space="preserve">
галтерлік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кө- </w:t>
            </w:r>
            <w:r>
              <w:br/>
            </w:r>
            <w:r>
              <w:rPr>
                <w:rFonts w:ascii="Times New Roman"/>
                <w:b w:val="false"/>
                <w:i w:val="false"/>
                <w:color w:val="000000"/>
                <w:sz w:val="20"/>
              </w:rPr>
              <w:t xml:space="preserve">
лігінде)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Футбол спорт клубы  </w:t>
            </w:r>
          </w:p>
        </w:tc>
      </w:tr>
      <w:tr>
        <w:trPr>
          <w:trHeight w:val="136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050108 </w:t>
            </w:r>
            <w:r>
              <w:br/>
            </w:r>
            <w:r>
              <w:rPr>
                <w:rFonts w:ascii="Times New Roman"/>
                <w:b w:val="false"/>
                <w:i w:val="false"/>
                <w:color w:val="000000"/>
                <w:sz w:val="20"/>
              </w:rPr>
              <w:t xml:space="preserve">
Дене </w:t>
            </w:r>
            <w:r>
              <w:br/>
            </w:r>
            <w:r>
              <w:rPr>
                <w:rFonts w:ascii="Times New Roman"/>
                <w:b w:val="false"/>
                <w:i w:val="false"/>
                <w:color w:val="000000"/>
                <w:sz w:val="20"/>
              </w:rPr>
              <w:t xml:space="preserve">
шынықтыру </w:t>
            </w:r>
            <w:r>
              <w:br/>
            </w:r>
            <w:r>
              <w:rPr>
                <w:rFonts w:ascii="Times New Roman"/>
                <w:b w:val="false"/>
                <w:i w:val="false"/>
                <w:color w:val="000000"/>
                <w:sz w:val="20"/>
              </w:rPr>
              <w:t xml:space="preserve">
мәдениеті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спорт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0310002 </w:t>
            </w:r>
            <w:r>
              <w:br/>
            </w:r>
            <w:r>
              <w:rPr>
                <w:rFonts w:ascii="Times New Roman"/>
                <w:b w:val="false"/>
                <w:i w:val="false"/>
                <w:color w:val="000000"/>
                <w:sz w:val="20"/>
              </w:rPr>
              <w:t xml:space="preserve">
Дене </w:t>
            </w:r>
            <w:r>
              <w:br/>
            </w:r>
            <w:r>
              <w:rPr>
                <w:rFonts w:ascii="Times New Roman"/>
                <w:b w:val="false"/>
                <w:i w:val="false"/>
                <w:color w:val="000000"/>
                <w:sz w:val="20"/>
              </w:rPr>
              <w:t xml:space="preserve">
шынықтыру </w:t>
            </w:r>
            <w:r>
              <w:br/>
            </w:r>
            <w:r>
              <w:rPr>
                <w:rFonts w:ascii="Times New Roman"/>
                <w:b w:val="false"/>
                <w:i w:val="false"/>
                <w:color w:val="000000"/>
                <w:sz w:val="20"/>
              </w:rPr>
              <w:t xml:space="preserve">
мәдениеті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3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Нұсқаушы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050108 </w:t>
            </w:r>
            <w:r>
              <w:br/>
            </w:r>
            <w:r>
              <w:rPr>
                <w:rFonts w:ascii="Times New Roman"/>
                <w:b w:val="false"/>
                <w:i w:val="false"/>
                <w:color w:val="000000"/>
                <w:sz w:val="20"/>
              </w:rPr>
              <w:t xml:space="preserve">
Дене </w:t>
            </w:r>
            <w:r>
              <w:br/>
            </w:r>
            <w:r>
              <w:rPr>
                <w:rFonts w:ascii="Times New Roman"/>
                <w:b w:val="false"/>
                <w:i w:val="false"/>
                <w:color w:val="000000"/>
                <w:sz w:val="20"/>
              </w:rPr>
              <w:t xml:space="preserve">
шынықтыру </w:t>
            </w:r>
            <w:r>
              <w:br/>
            </w:r>
            <w:r>
              <w:rPr>
                <w:rFonts w:ascii="Times New Roman"/>
                <w:b w:val="false"/>
                <w:i w:val="false"/>
                <w:color w:val="000000"/>
                <w:sz w:val="20"/>
              </w:rPr>
              <w:t xml:space="preserve">
мәдениеті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спорт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0310002 </w:t>
            </w:r>
            <w:r>
              <w:br/>
            </w:r>
            <w:r>
              <w:rPr>
                <w:rFonts w:ascii="Times New Roman"/>
                <w:b w:val="false"/>
                <w:i w:val="false"/>
                <w:color w:val="000000"/>
                <w:sz w:val="20"/>
              </w:rPr>
              <w:t xml:space="preserve">
Дене </w:t>
            </w:r>
            <w:r>
              <w:br/>
            </w:r>
            <w:r>
              <w:rPr>
                <w:rFonts w:ascii="Times New Roman"/>
                <w:b w:val="false"/>
                <w:i w:val="false"/>
                <w:color w:val="000000"/>
                <w:sz w:val="20"/>
              </w:rPr>
              <w:t xml:space="preserve">
шынықтыру </w:t>
            </w:r>
            <w:r>
              <w:br/>
            </w:r>
            <w:r>
              <w:rPr>
                <w:rFonts w:ascii="Times New Roman"/>
                <w:b w:val="false"/>
                <w:i w:val="false"/>
                <w:color w:val="000000"/>
                <w:sz w:val="20"/>
              </w:rPr>
              <w:t xml:space="preserve">
мәдениеті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42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Нұсқаушы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050108 </w:t>
            </w:r>
            <w:r>
              <w:br/>
            </w:r>
            <w:r>
              <w:rPr>
                <w:rFonts w:ascii="Times New Roman"/>
                <w:b w:val="false"/>
                <w:i w:val="false"/>
                <w:color w:val="000000"/>
                <w:sz w:val="20"/>
              </w:rPr>
              <w:t xml:space="preserve">
Дене </w:t>
            </w:r>
            <w:r>
              <w:br/>
            </w:r>
            <w:r>
              <w:rPr>
                <w:rFonts w:ascii="Times New Roman"/>
                <w:b w:val="false"/>
                <w:i w:val="false"/>
                <w:color w:val="000000"/>
                <w:sz w:val="20"/>
              </w:rPr>
              <w:t xml:space="preserve">
шынықтыру </w:t>
            </w:r>
            <w:r>
              <w:br/>
            </w:r>
            <w:r>
              <w:rPr>
                <w:rFonts w:ascii="Times New Roman"/>
                <w:b w:val="false"/>
                <w:i w:val="false"/>
                <w:color w:val="000000"/>
                <w:sz w:val="20"/>
              </w:rPr>
              <w:t xml:space="preserve">
мәдениеті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спорт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0310002 </w:t>
            </w:r>
            <w:r>
              <w:br/>
            </w:r>
            <w:r>
              <w:rPr>
                <w:rFonts w:ascii="Times New Roman"/>
                <w:b w:val="false"/>
                <w:i w:val="false"/>
                <w:color w:val="000000"/>
                <w:sz w:val="20"/>
              </w:rPr>
              <w:t xml:space="preserve">
Дене </w:t>
            </w:r>
            <w:r>
              <w:br/>
            </w:r>
            <w:r>
              <w:rPr>
                <w:rFonts w:ascii="Times New Roman"/>
                <w:b w:val="false"/>
                <w:i w:val="false"/>
                <w:color w:val="000000"/>
                <w:sz w:val="20"/>
              </w:rPr>
              <w:t xml:space="preserve">
шынықтыру </w:t>
            </w:r>
            <w:r>
              <w:br/>
            </w:r>
            <w:r>
              <w:rPr>
                <w:rFonts w:ascii="Times New Roman"/>
                <w:b w:val="false"/>
                <w:i w:val="false"/>
                <w:color w:val="000000"/>
                <w:sz w:val="20"/>
              </w:rPr>
              <w:t xml:space="preserve">
мәдениеті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Дружба станциясы  </w:t>
            </w:r>
          </w:p>
        </w:tc>
      </w:tr>
      <w:tr>
        <w:trPr>
          <w:trHeight w:val="19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және бас- </w:t>
            </w:r>
            <w:r>
              <w:br/>
            </w:r>
            <w:r>
              <w:rPr>
                <w:rFonts w:ascii="Times New Roman"/>
                <w:b w:val="false"/>
                <w:i w:val="false"/>
                <w:color w:val="000000"/>
                <w:sz w:val="20"/>
              </w:rPr>
              <w:t xml:space="preserve">
қалары.), </w:t>
            </w:r>
            <w:r>
              <w:br/>
            </w:r>
            <w:r>
              <w:rPr>
                <w:rFonts w:ascii="Times New Roman"/>
                <w:b w:val="false"/>
                <w:i w:val="false"/>
                <w:color w:val="000000"/>
                <w:sz w:val="20"/>
              </w:rPr>
              <w:t xml:space="preserve">
орынбасары </w:t>
            </w:r>
            <w:r>
              <w:br/>
            </w:r>
            <w:r>
              <w:rPr>
                <w:rFonts w:ascii="Times New Roman"/>
                <w:b w:val="false"/>
                <w:i w:val="false"/>
                <w:color w:val="000000"/>
                <w:sz w:val="20"/>
              </w:rPr>
              <w:t xml:space="preserve">
(вице-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және бас- </w:t>
            </w:r>
            <w:r>
              <w:br/>
            </w:r>
            <w:r>
              <w:rPr>
                <w:rFonts w:ascii="Times New Roman"/>
                <w:b w:val="false"/>
                <w:i w:val="false"/>
                <w:color w:val="000000"/>
                <w:sz w:val="20"/>
              </w:rPr>
              <w:t xml:space="preserve">
қалары.)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тық,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050301 </w:t>
            </w:r>
            <w:r>
              <w:br/>
            </w:r>
            <w:r>
              <w:rPr>
                <w:rFonts w:ascii="Times New Roman"/>
                <w:b w:val="false"/>
                <w:i w:val="false"/>
                <w:color w:val="000000"/>
                <w:sz w:val="20"/>
              </w:rPr>
              <w:t xml:space="preserve">
Юриспру- </w:t>
            </w:r>
            <w:r>
              <w:br/>
            </w:r>
            <w:r>
              <w:rPr>
                <w:rFonts w:ascii="Times New Roman"/>
                <w:b w:val="false"/>
                <w:i w:val="false"/>
                <w:color w:val="000000"/>
                <w:sz w:val="20"/>
              </w:rPr>
              <w:t xml:space="preserve">
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құқық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көлігінде- </w:t>
            </w:r>
            <w:r>
              <w:br/>
            </w:r>
            <w:r>
              <w:rPr>
                <w:rFonts w:ascii="Times New Roman"/>
                <w:b w:val="false"/>
                <w:i w:val="false"/>
                <w:color w:val="000000"/>
                <w:sz w:val="20"/>
              </w:rPr>
              <w:t xml:space="preserve">
гі, білім </w:t>
            </w:r>
            <w:r>
              <w:br/>
            </w:r>
            <w:r>
              <w:rPr>
                <w:rFonts w:ascii="Times New Roman"/>
                <w:b w:val="false"/>
                <w:i w:val="false"/>
                <w:color w:val="000000"/>
                <w:sz w:val="20"/>
              </w:rPr>
              <w:t xml:space="preserve">
саласы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дегі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Страте- </w:t>
            </w:r>
            <w:r>
              <w:br/>
            </w:r>
            <w:r>
              <w:rPr>
                <w:rFonts w:ascii="Times New Roman"/>
                <w:b w:val="false"/>
                <w:i w:val="false"/>
                <w:color w:val="000000"/>
                <w:sz w:val="20"/>
              </w:rPr>
              <w:t xml:space="preserve">
гиялық жоспарлау мен </w:t>
            </w:r>
            <w:r>
              <w:br/>
            </w:r>
            <w:r>
              <w:rPr>
                <w:rFonts w:ascii="Times New Roman"/>
                <w:b w:val="false"/>
                <w:i w:val="false"/>
                <w:color w:val="000000"/>
                <w:sz w:val="20"/>
              </w:rPr>
              <w:t xml:space="preserve">
талдауды, психология </w:t>
            </w:r>
            <w:r>
              <w:br/>
            </w:r>
            <w:r>
              <w:rPr>
                <w:rFonts w:ascii="Times New Roman"/>
                <w:b w:val="false"/>
                <w:i w:val="false"/>
                <w:color w:val="000000"/>
                <w:sz w:val="20"/>
              </w:rPr>
              <w:t xml:space="preserve">
мен менеджмент негіз- </w:t>
            </w:r>
            <w:r>
              <w:br/>
            </w:r>
            <w:r>
              <w:rPr>
                <w:rFonts w:ascii="Times New Roman"/>
                <w:b w:val="false"/>
                <w:i w:val="false"/>
                <w:color w:val="000000"/>
                <w:sz w:val="20"/>
              </w:rPr>
              <w:t xml:space="preserve">
дерін білу. "Іскери </w:t>
            </w:r>
            <w:r>
              <w:br/>
            </w:r>
            <w:r>
              <w:rPr>
                <w:rFonts w:ascii="Times New Roman"/>
                <w:b w:val="false"/>
                <w:i w:val="false"/>
                <w:color w:val="000000"/>
                <w:sz w:val="20"/>
              </w:rPr>
              <w:t xml:space="preserve">
әкімшілік магистрі" </w:t>
            </w:r>
            <w:r>
              <w:br/>
            </w:r>
            <w:r>
              <w:rPr>
                <w:rFonts w:ascii="Times New Roman"/>
                <w:b w:val="false"/>
                <w:i w:val="false"/>
                <w:color w:val="000000"/>
                <w:sz w:val="20"/>
              </w:rPr>
              <w:t xml:space="preserve">
дәрежесі немесе бас- </w:t>
            </w:r>
            <w:r>
              <w:br/>
            </w:r>
            <w:r>
              <w:rPr>
                <w:rFonts w:ascii="Times New Roman"/>
                <w:b w:val="false"/>
                <w:i w:val="false"/>
                <w:color w:val="000000"/>
                <w:sz w:val="20"/>
              </w:rPr>
              <w:t xml:space="preserve">
қару саласында басқа </w:t>
            </w:r>
            <w:r>
              <w:br/>
            </w:r>
            <w:r>
              <w:rPr>
                <w:rFonts w:ascii="Times New Roman"/>
                <w:b w:val="false"/>
                <w:i w:val="false"/>
                <w:color w:val="000000"/>
                <w:sz w:val="20"/>
              </w:rPr>
              <w:t xml:space="preserve">
да қосымша білімі бо- </w:t>
            </w:r>
            <w:r>
              <w:br/>
            </w:r>
            <w:r>
              <w:rPr>
                <w:rFonts w:ascii="Times New Roman"/>
                <w:b w:val="false"/>
                <w:i w:val="false"/>
                <w:color w:val="000000"/>
                <w:sz w:val="20"/>
              </w:rPr>
              <w:t xml:space="preserve">
лу керек. Мемлекеттік </w:t>
            </w:r>
            <w:r>
              <w:br/>
            </w:r>
            <w:r>
              <w:rPr>
                <w:rFonts w:ascii="Times New Roman"/>
                <w:b w:val="false"/>
                <w:i w:val="false"/>
                <w:color w:val="000000"/>
                <w:sz w:val="20"/>
              </w:rPr>
              <w:t xml:space="preserve">
тілді білу керек. </w:t>
            </w:r>
            <w:r>
              <w:br/>
            </w:r>
            <w:r>
              <w:rPr>
                <w:rFonts w:ascii="Times New Roman"/>
                <w:b w:val="false"/>
                <w:i w:val="false"/>
                <w:color w:val="000000"/>
                <w:sz w:val="20"/>
              </w:rPr>
              <w:t xml:space="preserve">
3 жылда 1 рет білік- </w:t>
            </w:r>
            <w:r>
              <w:br/>
            </w:r>
            <w:r>
              <w:rPr>
                <w:rFonts w:ascii="Times New Roman"/>
                <w:b w:val="false"/>
                <w:i w:val="false"/>
                <w:color w:val="000000"/>
                <w:sz w:val="20"/>
              </w:rPr>
              <w:t xml:space="preserve">
тілігін көтеру. 3 </w:t>
            </w:r>
            <w:r>
              <w:br/>
            </w:r>
            <w:r>
              <w:rPr>
                <w:rFonts w:ascii="Times New Roman"/>
                <w:b w:val="false"/>
                <w:i w:val="false"/>
                <w:color w:val="000000"/>
                <w:sz w:val="20"/>
              </w:rPr>
              <w:t xml:space="preserve">
жылда 1 рет аттеста- </w:t>
            </w:r>
            <w:r>
              <w:br/>
            </w:r>
            <w:r>
              <w:rPr>
                <w:rFonts w:ascii="Times New Roman"/>
                <w:b w:val="false"/>
                <w:i w:val="false"/>
                <w:color w:val="000000"/>
                <w:sz w:val="20"/>
              </w:rPr>
              <w:t xml:space="preserve">
циядан өту </w:t>
            </w:r>
          </w:p>
        </w:tc>
      </w:tr>
      <w:tr>
        <w:trPr>
          <w:trHeight w:val="166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инженер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көлігінде- </w:t>
            </w:r>
            <w:r>
              <w:br/>
            </w:r>
            <w:r>
              <w:rPr>
                <w:rFonts w:ascii="Times New Roman"/>
                <w:b w:val="false"/>
                <w:i w:val="false"/>
                <w:color w:val="000000"/>
                <w:sz w:val="20"/>
              </w:rPr>
              <w:t xml:space="preserve">
гі, білім </w:t>
            </w:r>
            <w:r>
              <w:br/>
            </w:r>
            <w:r>
              <w:rPr>
                <w:rFonts w:ascii="Times New Roman"/>
                <w:b w:val="false"/>
                <w:i w:val="false"/>
                <w:color w:val="000000"/>
                <w:sz w:val="20"/>
              </w:rPr>
              <w:t xml:space="preserve">
саласы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дегі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42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w:t>
            </w:r>
            <w:r>
              <w:br/>
            </w:r>
            <w:r>
              <w:rPr>
                <w:rFonts w:ascii="Times New Roman"/>
                <w:b w:val="false"/>
                <w:i w:val="false"/>
                <w:color w:val="000000"/>
                <w:sz w:val="20"/>
              </w:rPr>
              <w:t xml:space="preserve">
кеңесшісі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құқықтық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w:t>
            </w:r>
            <w:r>
              <w:br/>
            </w:r>
            <w:r>
              <w:rPr>
                <w:rFonts w:ascii="Times New Roman"/>
                <w:b w:val="false"/>
                <w:i w:val="false"/>
                <w:color w:val="000000"/>
                <w:sz w:val="20"/>
              </w:rPr>
              <w:t xml:space="preserve">
Юриспру- </w:t>
            </w:r>
            <w:r>
              <w:br/>
            </w:r>
            <w:r>
              <w:rPr>
                <w:rFonts w:ascii="Times New Roman"/>
                <w:b w:val="false"/>
                <w:i w:val="false"/>
                <w:color w:val="000000"/>
                <w:sz w:val="20"/>
              </w:rPr>
              <w:t xml:space="preserve">
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0205012 </w:t>
            </w:r>
            <w:r>
              <w:br/>
            </w:r>
            <w:r>
              <w:rPr>
                <w:rFonts w:ascii="Times New Roman"/>
                <w:b w:val="false"/>
                <w:i w:val="false"/>
                <w:color w:val="000000"/>
                <w:sz w:val="20"/>
              </w:rPr>
              <w:t xml:space="preserve">
Құқықтану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Кадрлар бөлімі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9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Кадрларды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мен еңбек </w:t>
            </w:r>
            <w:r>
              <w:br/>
            </w:r>
            <w:r>
              <w:rPr>
                <w:rFonts w:ascii="Times New Roman"/>
                <w:b w:val="false"/>
                <w:i w:val="false"/>
                <w:color w:val="000000"/>
                <w:sz w:val="20"/>
              </w:rPr>
              <w:t xml:space="preserve">
қатынас- </w:t>
            </w:r>
            <w:r>
              <w:br/>
            </w:r>
            <w:r>
              <w:rPr>
                <w:rFonts w:ascii="Times New Roman"/>
                <w:b w:val="false"/>
                <w:i w:val="false"/>
                <w:color w:val="000000"/>
                <w:sz w:val="20"/>
              </w:rPr>
              <w:t xml:space="preserve">
тары </w:t>
            </w:r>
            <w:r>
              <w:br/>
            </w:r>
            <w:r>
              <w:rPr>
                <w:rFonts w:ascii="Times New Roman"/>
                <w:b w:val="false"/>
                <w:i w:val="false"/>
                <w:color w:val="000000"/>
                <w:sz w:val="20"/>
              </w:rPr>
              <w:t xml:space="preserve">
менеджері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050905 </w:t>
            </w:r>
            <w:r>
              <w:br/>
            </w:r>
            <w:r>
              <w:rPr>
                <w:rFonts w:ascii="Times New Roman"/>
                <w:b w:val="false"/>
                <w:i w:val="false"/>
                <w:color w:val="000000"/>
                <w:sz w:val="20"/>
              </w:rPr>
              <w:t xml:space="preserve">
Әлеу- </w:t>
            </w:r>
            <w:r>
              <w:br/>
            </w:r>
            <w:r>
              <w:rPr>
                <w:rFonts w:ascii="Times New Roman"/>
                <w:b w:val="false"/>
                <w:i w:val="false"/>
                <w:color w:val="000000"/>
                <w:sz w:val="20"/>
              </w:rPr>
              <w:t xml:space="preserve">
меттік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050503 </w:t>
            </w:r>
            <w:r>
              <w:br/>
            </w:r>
            <w:r>
              <w:rPr>
                <w:rFonts w:ascii="Times New Roman"/>
                <w:b w:val="false"/>
                <w:i w:val="false"/>
                <w:color w:val="000000"/>
                <w:sz w:val="20"/>
              </w:rPr>
              <w:t xml:space="preserve">
Психо- </w:t>
            </w:r>
            <w:r>
              <w:br/>
            </w:r>
            <w:r>
              <w:rPr>
                <w:rFonts w:ascii="Times New Roman"/>
                <w:b w:val="false"/>
                <w:i w:val="false"/>
                <w:color w:val="000000"/>
                <w:sz w:val="20"/>
              </w:rPr>
              <w:t xml:space="preserve">
логия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27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маман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050905 </w:t>
            </w:r>
            <w:r>
              <w:br/>
            </w:r>
            <w:r>
              <w:rPr>
                <w:rFonts w:ascii="Times New Roman"/>
                <w:b w:val="false"/>
                <w:i w:val="false"/>
                <w:color w:val="000000"/>
                <w:sz w:val="20"/>
              </w:rPr>
              <w:t xml:space="preserve">
Әлеу- </w:t>
            </w:r>
            <w:r>
              <w:br/>
            </w:r>
            <w:r>
              <w:rPr>
                <w:rFonts w:ascii="Times New Roman"/>
                <w:b w:val="false"/>
                <w:i w:val="false"/>
                <w:color w:val="000000"/>
                <w:sz w:val="20"/>
              </w:rPr>
              <w:t xml:space="preserve">
меттік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050503 </w:t>
            </w:r>
            <w:r>
              <w:br/>
            </w:r>
            <w:r>
              <w:rPr>
                <w:rFonts w:ascii="Times New Roman"/>
                <w:b w:val="false"/>
                <w:i w:val="false"/>
                <w:color w:val="000000"/>
                <w:sz w:val="20"/>
              </w:rPr>
              <w:t xml:space="preserve">
Психо- </w:t>
            </w:r>
            <w:r>
              <w:br/>
            </w:r>
            <w:r>
              <w:rPr>
                <w:rFonts w:ascii="Times New Roman"/>
                <w:b w:val="false"/>
                <w:i w:val="false"/>
                <w:color w:val="000000"/>
                <w:sz w:val="20"/>
              </w:rPr>
              <w:t xml:space="preserve">
логия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Бухгалтерия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3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бухгалтер, </w:t>
            </w:r>
            <w:r>
              <w:br/>
            </w:r>
            <w:r>
              <w:rPr>
                <w:rFonts w:ascii="Times New Roman"/>
                <w:b w:val="false"/>
                <w:i w:val="false"/>
                <w:color w:val="000000"/>
                <w:sz w:val="20"/>
              </w:rPr>
              <w:t xml:space="preserve">
орынбасары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Қаржы-бух- </w:t>
            </w:r>
            <w:r>
              <w:br/>
            </w:r>
            <w:r>
              <w:rPr>
                <w:rFonts w:ascii="Times New Roman"/>
                <w:b w:val="false"/>
                <w:i w:val="false"/>
                <w:color w:val="000000"/>
                <w:sz w:val="20"/>
              </w:rPr>
              <w:t xml:space="preserve">
галтерлік </w:t>
            </w:r>
            <w:r>
              <w:br/>
            </w:r>
            <w:r>
              <w:rPr>
                <w:rFonts w:ascii="Times New Roman"/>
                <w:b w:val="false"/>
                <w:i w:val="false"/>
                <w:color w:val="000000"/>
                <w:sz w:val="20"/>
              </w:rPr>
              <w:t xml:space="preserve">
жұмыс, со- </w:t>
            </w:r>
            <w:r>
              <w:br/>
            </w:r>
            <w:r>
              <w:rPr>
                <w:rFonts w:ascii="Times New Roman"/>
                <w:b w:val="false"/>
                <w:i w:val="false"/>
                <w:color w:val="000000"/>
                <w:sz w:val="20"/>
              </w:rPr>
              <w:t xml:space="preserve">
ның ішінде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дегі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 көлігіндегі </w:t>
            </w:r>
            <w:r>
              <w:br/>
            </w:r>
            <w:r>
              <w:rPr>
                <w:rFonts w:ascii="Times New Roman"/>
                <w:b w:val="false"/>
                <w:i w:val="false"/>
                <w:color w:val="000000"/>
                <w:sz w:val="20"/>
              </w:rPr>
              <w:t xml:space="preserve">
қаржы, бақылау-реви- </w:t>
            </w:r>
            <w:r>
              <w:br/>
            </w:r>
            <w:r>
              <w:rPr>
                <w:rFonts w:ascii="Times New Roman"/>
                <w:b w:val="false"/>
                <w:i w:val="false"/>
                <w:color w:val="000000"/>
                <w:sz w:val="20"/>
              </w:rPr>
              <w:t xml:space="preserve">
зиялық қызметтерін </w:t>
            </w:r>
            <w:r>
              <w:br/>
            </w:r>
            <w:r>
              <w:rPr>
                <w:rFonts w:ascii="Times New Roman"/>
                <w:b w:val="false"/>
                <w:i w:val="false"/>
                <w:color w:val="000000"/>
                <w:sz w:val="20"/>
              </w:rPr>
              <w:t xml:space="preserve">
белгілейтін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касындағы еңбек </w:t>
            </w:r>
            <w:r>
              <w:br/>
            </w:r>
            <w:r>
              <w:rPr>
                <w:rFonts w:ascii="Times New Roman"/>
                <w:b w:val="false"/>
                <w:i w:val="false"/>
                <w:color w:val="000000"/>
                <w:sz w:val="20"/>
              </w:rPr>
              <w:t xml:space="preserve">
туралы", "Теміржол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қоғам- </w:t>
            </w:r>
            <w:r>
              <w:br/>
            </w:r>
            <w:r>
              <w:rPr>
                <w:rFonts w:ascii="Times New Roman"/>
                <w:b w:val="false"/>
                <w:i w:val="false"/>
                <w:color w:val="000000"/>
                <w:sz w:val="20"/>
              </w:rPr>
              <w:t xml:space="preserve">
дар туралы" Заңдарын </w:t>
            </w:r>
            <w:r>
              <w:br/>
            </w:r>
            <w:r>
              <w:rPr>
                <w:rFonts w:ascii="Times New Roman"/>
                <w:b w:val="false"/>
                <w:i w:val="false"/>
                <w:color w:val="000000"/>
                <w:sz w:val="20"/>
              </w:rPr>
              <w:t xml:space="preserve">
білу. 3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өту </w:t>
            </w:r>
          </w:p>
        </w:tc>
      </w:tr>
      <w:tr>
        <w:trPr>
          <w:trHeight w:val="198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0703002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 </w:t>
            </w:r>
            <w:r>
              <w:br/>
            </w:r>
            <w:r>
              <w:rPr>
                <w:rFonts w:ascii="Times New Roman"/>
                <w:b w:val="false"/>
                <w:i w:val="false"/>
                <w:color w:val="000000"/>
                <w:sz w:val="20"/>
              </w:rPr>
              <w:t xml:space="preserve">
гінде) </w:t>
            </w:r>
            <w:r>
              <w:br/>
            </w:r>
            <w:r>
              <w:rPr>
                <w:rFonts w:ascii="Times New Roman"/>
                <w:b w:val="false"/>
                <w:i w:val="false"/>
                <w:color w:val="000000"/>
                <w:sz w:val="20"/>
              </w:rPr>
              <w:t xml:space="preserve">
0704001 </w:t>
            </w:r>
            <w:r>
              <w:br/>
            </w:r>
            <w:r>
              <w:rPr>
                <w:rFonts w:ascii="Times New Roman"/>
                <w:b w:val="false"/>
                <w:i w:val="false"/>
                <w:color w:val="000000"/>
                <w:sz w:val="20"/>
              </w:rPr>
              <w:t xml:space="preserve">
Бух- </w:t>
            </w:r>
            <w:r>
              <w:br/>
            </w:r>
            <w:r>
              <w:rPr>
                <w:rFonts w:ascii="Times New Roman"/>
                <w:b w:val="false"/>
                <w:i w:val="false"/>
                <w:color w:val="000000"/>
                <w:sz w:val="20"/>
              </w:rPr>
              <w:t xml:space="preserve">
галтер;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 бух- </w:t>
            </w:r>
            <w:r>
              <w:br/>
            </w:r>
            <w:r>
              <w:rPr>
                <w:rFonts w:ascii="Times New Roman"/>
                <w:b w:val="false"/>
                <w:i w:val="false"/>
                <w:color w:val="000000"/>
                <w:sz w:val="20"/>
              </w:rPr>
              <w:t xml:space="preserve">
галтерлік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 </w:t>
            </w:r>
            <w:r>
              <w:br/>
            </w:r>
            <w:r>
              <w:rPr>
                <w:rFonts w:ascii="Times New Roman"/>
                <w:b w:val="false"/>
                <w:i w:val="false"/>
                <w:color w:val="000000"/>
                <w:sz w:val="20"/>
              </w:rPr>
              <w:t xml:space="preserve">
гінде)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2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Кассир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 </w:t>
            </w:r>
            <w:r>
              <w:br/>
            </w:r>
            <w:r>
              <w:rPr>
                <w:rFonts w:ascii="Times New Roman"/>
                <w:b w:val="false"/>
                <w:i w:val="false"/>
                <w:color w:val="000000"/>
                <w:sz w:val="20"/>
              </w:rPr>
              <w:t xml:space="preserve">
уыш,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(толық) </w:t>
            </w:r>
            <w:r>
              <w:br/>
            </w:r>
            <w:r>
              <w:rPr>
                <w:rFonts w:ascii="Times New Roman"/>
                <w:b w:val="false"/>
                <w:i w:val="false"/>
                <w:color w:val="000000"/>
                <w:sz w:val="20"/>
              </w:rPr>
              <w:t xml:space="preserve">
жалпы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0703002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көлі- </w:t>
            </w:r>
            <w:r>
              <w:br/>
            </w:r>
            <w:r>
              <w:rPr>
                <w:rFonts w:ascii="Times New Roman"/>
                <w:b w:val="false"/>
                <w:i w:val="false"/>
                <w:color w:val="000000"/>
                <w:sz w:val="20"/>
              </w:rPr>
              <w:t xml:space="preserve">
гінде); </w:t>
            </w:r>
            <w:r>
              <w:br/>
            </w:r>
            <w:r>
              <w:rPr>
                <w:rFonts w:ascii="Times New Roman"/>
                <w:b w:val="false"/>
                <w:i w:val="false"/>
                <w:color w:val="000000"/>
                <w:sz w:val="20"/>
              </w:rPr>
              <w:t xml:space="preserve">
0704001 </w:t>
            </w:r>
            <w:r>
              <w:br/>
            </w:r>
            <w:r>
              <w:rPr>
                <w:rFonts w:ascii="Times New Roman"/>
                <w:b w:val="false"/>
                <w:i w:val="false"/>
                <w:color w:val="000000"/>
                <w:sz w:val="20"/>
              </w:rPr>
              <w:t xml:space="preserve">
Бухгал- </w:t>
            </w:r>
            <w:r>
              <w:br/>
            </w:r>
            <w:r>
              <w:rPr>
                <w:rFonts w:ascii="Times New Roman"/>
                <w:b w:val="false"/>
                <w:i w:val="false"/>
                <w:color w:val="000000"/>
                <w:sz w:val="20"/>
              </w:rPr>
              <w:t xml:space="preserve">
тер;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 бух- </w:t>
            </w:r>
            <w:r>
              <w:br/>
            </w:r>
            <w:r>
              <w:rPr>
                <w:rFonts w:ascii="Times New Roman"/>
                <w:b w:val="false"/>
                <w:i w:val="false"/>
                <w:color w:val="000000"/>
                <w:sz w:val="20"/>
              </w:rPr>
              <w:t xml:space="preserve">
галтерлік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көлі- </w:t>
            </w:r>
            <w:r>
              <w:br/>
            </w:r>
            <w:r>
              <w:rPr>
                <w:rFonts w:ascii="Times New Roman"/>
                <w:b w:val="false"/>
                <w:i w:val="false"/>
                <w:color w:val="000000"/>
                <w:sz w:val="20"/>
              </w:rPr>
              <w:t xml:space="preserve">
гінде)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Жоспарлау-экономикалық бөлімі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24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экономист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тех- </w:t>
            </w:r>
            <w:r>
              <w:br/>
            </w:r>
            <w:r>
              <w:rPr>
                <w:rFonts w:ascii="Times New Roman"/>
                <w:b w:val="false"/>
                <w:i w:val="false"/>
                <w:color w:val="000000"/>
                <w:sz w:val="20"/>
              </w:rPr>
              <w:t xml:space="preserve">
нологиясы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18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тех- </w:t>
            </w:r>
            <w:r>
              <w:br/>
            </w:r>
            <w:r>
              <w:rPr>
                <w:rFonts w:ascii="Times New Roman"/>
                <w:b w:val="false"/>
                <w:i w:val="false"/>
                <w:color w:val="000000"/>
                <w:sz w:val="20"/>
              </w:rPr>
              <w:t xml:space="preserve">
нологиясы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Өндірістік-техникалық бөлім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24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0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технолог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АСУ бөлімі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3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Автомат- </w:t>
            </w:r>
            <w:r>
              <w:br/>
            </w:r>
            <w:r>
              <w:rPr>
                <w:rFonts w:ascii="Times New Roman"/>
                <w:b w:val="false"/>
                <w:i w:val="false"/>
                <w:color w:val="000000"/>
                <w:sz w:val="20"/>
              </w:rPr>
              <w:t xml:space="preserve">
тандыру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раттық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050704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ламалық </w:t>
            </w:r>
            <w:r>
              <w:br/>
            </w:r>
            <w:r>
              <w:rPr>
                <w:rFonts w:ascii="Times New Roman"/>
                <w:b w:val="false"/>
                <w:i w:val="false"/>
                <w:color w:val="000000"/>
                <w:sz w:val="20"/>
              </w:rPr>
              <w:t xml:space="preserve">
қамтама- </w:t>
            </w:r>
            <w:r>
              <w:br/>
            </w:r>
            <w:r>
              <w:rPr>
                <w:rFonts w:ascii="Times New Roman"/>
                <w:b w:val="false"/>
                <w:i w:val="false"/>
                <w:color w:val="000000"/>
                <w:sz w:val="20"/>
              </w:rPr>
              <w:t xml:space="preserve">
сыз ету; </w:t>
            </w:r>
            <w:r>
              <w:br/>
            </w:r>
            <w:r>
              <w:rPr>
                <w:rFonts w:ascii="Times New Roman"/>
                <w:b w:val="false"/>
                <w:i w:val="false"/>
                <w:color w:val="000000"/>
                <w:sz w:val="20"/>
              </w:rPr>
              <w:t xml:space="preserve">
050705 </w:t>
            </w:r>
            <w:r>
              <w:br/>
            </w:r>
            <w:r>
              <w:rPr>
                <w:rFonts w:ascii="Times New Roman"/>
                <w:b w:val="false"/>
                <w:i w:val="false"/>
                <w:color w:val="000000"/>
                <w:sz w:val="20"/>
              </w:rPr>
              <w:t xml:space="preserve">
Матема- </w:t>
            </w:r>
            <w:r>
              <w:br/>
            </w:r>
            <w:r>
              <w:rPr>
                <w:rFonts w:ascii="Times New Roman"/>
                <w:b w:val="false"/>
                <w:i w:val="false"/>
                <w:color w:val="000000"/>
                <w:sz w:val="20"/>
              </w:rPr>
              <w:t xml:space="preserve">
тикалық </w:t>
            </w:r>
            <w:r>
              <w:br/>
            </w:r>
            <w:r>
              <w:rPr>
                <w:rFonts w:ascii="Times New Roman"/>
                <w:b w:val="false"/>
                <w:i w:val="false"/>
                <w:color w:val="000000"/>
                <w:sz w:val="20"/>
              </w:rPr>
              <w:t xml:space="preserve">
және ком- </w:t>
            </w:r>
            <w:r>
              <w:br/>
            </w:r>
            <w:r>
              <w:rPr>
                <w:rFonts w:ascii="Times New Roman"/>
                <w:b w:val="false"/>
                <w:i w:val="false"/>
                <w:color w:val="000000"/>
                <w:sz w:val="20"/>
              </w:rPr>
              <w:t xml:space="preserve">
пьютерлі </w:t>
            </w:r>
            <w:r>
              <w:br/>
            </w:r>
            <w:r>
              <w:rPr>
                <w:rFonts w:ascii="Times New Roman"/>
                <w:b w:val="false"/>
                <w:i w:val="false"/>
                <w:color w:val="000000"/>
                <w:sz w:val="20"/>
              </w:rPr>
              <w:t xml:space="preserve">
модельдеу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45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технолог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 </w:t>
            </w:r>
            <w:r>
              <w:br/>
            </w:r>
            <w:r>
              <w:rPr>
                <w:rFonts w:ascii="Times New Roman"/>
                <w:b w:val="false"/>
                <w:i w:val="false"/>
                <w:color w:val="000000"/>
                <w:sz w:val="20"/>
              </w:rPr>
              <w:t xml:space="preserve">
тизация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раттық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050704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ламалық </w:t>
            </w:r>
            <w:r>
              <w:br/>
            </w:r>
            <w:r>
              <w:rPr>
                <w:rFonts w:ascii="Times New Roman"/>
                <w:b w:val="false"/>
                <w:i w:val="false"/>
                <w:color w:val="000000"/>
                <w:sz w:val="20"/>
              </w:rPr>
              <w:t xml:space="preserve">
қамтама- </w:t>
            </w:r>
            <w:r>
              <w:br/>
            </w:r>
            <w:r>
              <w:rPr>
                <w:rFonts w:ascii="Times New Roman"/>
                <w:b w:val="false"/>
                <w:i w:val="false"/>
                <w:color w:val="000000"/>
                <w:sz w:val="20"/>
              </w:rPr>
              <w:t xml:space="preserve">
сыз ету; </w:t>
            </w:r>
            <w:r>
              <w:br/>
            </w:r>
            <w:r>
              <w:rPr>
                <w:rFonts w:ascii="Times New Roman"/>
                <w:b w:val="false"/>
                <w:i w:val="false"/>
                <w:color w:val="000000"/>
                <w:sz w:val="20"/>
              </w:rPr>
              <w:t xml:space="preserve">
050705 </w:t>
            </w:r>
            <w:r>
              <w:br/>
            </w:r>
            <w:r>
              <w:rPr>
                <w:rFonts w:ascii="Times New Roman"/>
                <w:b w:val="false"/>
                <w:i w:val="false"/>
                <w:color w:val="000000"/>
                <w:sz w:val="20"/>
              </w:rPr>
              <w:t xml:space="preserve">
Матема- </w:t>
            </w:r>
            <w:r>
              <w:br/>
            </w:r>
            <w:r>
              <w:rPr>
                <w:rFonts w:ascii="Times New Roman"/>
                <w:b w:val="false"/>
                <w:i w:val="false"/>
                <w:color w:val="000000"/>
                <w:sz w:val="20"/>
              </w:rPr>
              <w:t xml:space="preserve">
тикалық </w:t>
            </w:r>
            <w:r>
              <w:br/>
            </w:r>
            <w:r>
              <w:rPr>
                <w:rFonts w:ascii="Times New Roman"/>
                <w:b w:val="false"/>
                <w:i w:val="false"/>
                <w:color w:val="000000"/>
                <w:sz w:val="20"/>
              </w:rPr>
              <w:t xml:space="preserve">
және ком- </w:t>
            </w:r>
            <w:r>
              <w:br/>
            </w:r>
            <w:r>
              <w:rPr>
                <w:rFonts w:ascii="Times New Roman"/>
                <w:b w:val="false"/>
                <w:i w:val="false"/>
                <w:color w:val="000000"/>
                <w:sz w:val="20"/>
              </w:rPr>
              <w:t xml:space="preserve">
пьютерлі </w:t>
            </w:r>
            <w:r>
              <w:br/>
            </w:r>
            <w:r>
              <w:rPr>
                <w:rFonts w:ascii="Times New Roman"/>
                <w:b w:val="false"/>
                <w:i w:val="false"/>
                <w:color w:val="000000"/>
                <w:sz w:val="20"/>
              </w:rPr>
              <w:t xml:space="preserve">
модельдеу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Жылжымалы шаруашылық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Кеңсе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(СТЦ </w:t>
            </w:r>
            <w:r>
              <w:br/>
            </w:r>
            <w:r>
              <w:rPr>
                <w:rFonts w:ascii="Times New Roman"/>
                <w:b w:val="false"/>
                <w:i w:val="false"/>
                <w:color w:val="000000"/>
                <w:sz w:val="20"/>
              </w:rPr>
              <w:t xml:space="preserve">
поезд </w:t>
            </w:r>
            <w:r>
              <w:br/>
            </w:r>
            <w:r>
              <w:rPr>
                <w:rFonts w:ascii="Times New Roman"/>
                <w:b w:val="false"/>
                <w:i w:val="false"/>
                <w:color w:val="000000"/>
                <w:sz w:val="20"/>
              </w:rPr>
              <w:t xml:space="preserve">
құжаттарын </w:t>
            </w:r>
            <w:r>
              <w:br/>
            </w:r>
            <w:r>
              <w:rPr>
                <w:rFonts w:ascii="Times New Roman"/>
                <w:b w:val="false"/>
                <w:i w:val="false"/>
                <w:color w:val="000000"/>
                <w:sz w:val="20"/>
              </w:rPr>
              <w:t xml:space="preserve">
өңдеу)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кәсіби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3022001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 құ- </w:t>
            </w:r>
            <w:r>
              <w:br/>
            </w:r>
            <w:r>
              <w:rPr>
                <w:rFonts w:ascii="Times New Roman"/>
                <w:b w:val="false"/>
                <w:i w:val="false"/>
                <w:color w:val="000000"/>
                <w:sz w:val="20"/>
              </w:rPr>
              <w:t xml:space="preserve">
жаттарын </w:t>
            </w:r>
            <w:r>
              <w:br/>
            </w:r>
            <w:r>
              <w:rPr>
                <w:rFonts w:ascii="Times New Roman"/>
                <w:b w:val="false"/>
                <w:i w:val="false"/>
                <w:color w:val="000000"/>
                <w:sz w:val="20"/>
              </w:rPr>
              <w:t xml:space="preserve">
өңдеу </w:t>
            </w:r>
            <w:r>
              <w:br/>
            </w:r>
            <w:r>
              <w:rPr>
                <w:rFonts w:ascii="Times New Roman"/>
                <w:b w:val="false"/>
                <w:i w:val="false"/>
                <w:color w:val="000000"/>
                <w:sz w:val="20"/>
              </w:rPr>
              <w:t xml:space="preserve">
мен </w:t>
            </w:r>
            <w:r>
              <w:br/>
            </w:r>
            <w:r>
              <w:rPr>
                <w:rFonts w:ascii="Times New Roman"/>
                <w:b w:val="false"/>
                <w:i w:val="false"/>
                <w:color w:val="000000"/>
                <w:sz w:val="20"/>
              </w:rPr>
              <w:t xml:space="preserve">
рәсімдеу </w:t>
            </w:r>
            <w:r>
              <w:br/>
            </w:r>
            <w:r>
              <w:rPr>
                <w:rFonts w:ascii="Times New Roman"/>
                <w:b w:val="false"/>
                <w:i w:val="false"/>
                <w:color w:val="000000"/>
                <w:sz w:val="20"/>
              </w:rPr>
              <w:t xml:space="preserve">
операторы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44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w:t>
            </w:r>
            <w:r>
              <w:br/>
            </w:r>
            <w:r>
              <w:rPr>
                <w:rFonts w:ascii="Times New Roman"/>
                <w:b w:val="false"/>
                <w:i w:val="false"/>
                <w:color w:val="000000"/>
                <w:sz w:val="20"/>
              </w:rPr>
              <w:t xml:space="preserve">
жол стан- </w:t>
            </w:r>
            <w:r>
              <w:br/>
            </w:r>
            <w:r>
              <w:rPr>
                <w:rFonts w:ascii="Times New Roman"/>
                <w:b w:val="false"/>
                <w:i w:val="false"/>
                <w:color w:val="000000"/>
                <w:sz w:val="20"/>
              </w:rPr>
              <w:t xml:space="preserve">
циясының </w:t>
            </w:r>
            <w:r>
              <w:br/>
            </w:r>
            <w:r>
              <w:rPr>
                <w:rFonts w:ascii="Times New Roman"/>
                <w:b w:val="false"/>
                <w:i w:val="false"/>
                <w:color w:val="000000"/>
                <w:sz w:val="20"/>
              </w:rPr>
              <w:t xml:space="preserve">
кезекшісі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3021001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стан- </w:t>
            </w:r>
            <w:r>
              <w:br/>
            </w:r>
            <w:r>
              <w:rPr>
                <w:rFonts w:ascii="Times New Roman"/>
                <w:b w:val="false"/>
                <w:i w:val="false"/>
                <w:color w:val="000000"/>
                <w:sz w:val="20"/>
              </w:rPr>
              <w:t xml:space="preserve">
циясының </w:t>
            </w:r>
            <w:r>
              <w:br/>
            </w:r>
            <w:r>
              <w:rPr>
                <w:rFonts w:ascii="Times New Roman"/>
                <w:b w:val="false"/>
                <w:i w:val="false"/>
                <w:color w:val="000000"/>
                <w:sz w:val="20"/>
              </w:rPr>
              <w:t xml:space="preserve">
кезекшісі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Жұмысқа </w:t>
            </w:r>
            <w:r>
              <w:br/>
            </w:r>
            <w:r>
              <w:rPr>
                <w:rFonts w:ascii="Times New Roman"/>
                <w:b w:val="false"/>
                <w:i w:val="false"/>
                <w:color w:val="000000"/>
                <w:sz w:val="20"/>
              </w:rPr>
              <w:t xml:space="preserve">
шыққанда кезекті және </w:t>
            </w:r>
            <w:r>
              <w:br/>
            </w:r>
            <w:r>
              <w:rPr>
                <w:rFonts w:ascii="Times New Roman"/>
                <w:b w:val="false"/>
                <w:i w:val="false"/>
                <w:color w:val="000000"/>
                <w:sz w:val="20"/>
              </w:rPr>
              <w:t xml:space="preserve">
қосымша медициналық </w:t>
            </w:r>
            <w:r>
              <w:br/>
            </w:r>
            <w:r>
              <w:rPr>
                <w:rFonts w:ascii="Times New Roman"/>
                <w:b w:val="false"/>
                <w:i w:val="false"/>
                <w:color w:val="000000"/>
                <w:sz w:val="20"/>
              </w:rPr>
              <w:t xml:space="preserve">
байқаудан өтуге мін- </w:t>
            </w:r>
            <w:r>
              <w:br/>
            </w:r>
            <w:r>
              <w:rPr>
                <w:rFonts w:ascii="Times New Roman"/>
                <w:b w:val="false"/>
                <w:i w:val="false"/>
                <w:color w:val="000000"/>
                <w:sz w:val="20"/>
              </w:rPr>
              <w:t xml:space="preserve">
детті. Кәсіби оқыту </w:t>
            </w:r>
            <w:r>
              <w:br/>
            </w:r>
            <w:r>
              <w:rPr>
                <w:rFonts w:ascii="Times New Roman"/>
                <w:b w:val="false"/>
                <w:i w:val="false"/>
                <w:color w:val="000000"/>
                <w:sz w:val="20"/>
              </w:rPr>
              <w:t xml:space="preserve">
мен біліктілігін 3 </w:t>
            </w:r>
            <w:r>
              <w:br/>
            </w:r>
            <w:r>
              <w:rPr>
                <w:rFonts w:ascii="Times New Roman"/>
                <w:b w:val="false"/>
                <w:i w:val="false"/>
                <w:color w:val="000000"/>
                <w:sz w:val="20"/>
              </w:rPr>
              <w:t xml:space="preserve">
жылда 1 рет көтеру. </w:t>
            </w:r>
          </w:p>
        </w:tc>
      </w:tr>
      <w:tr>
        <w:trPr>
          <w:trHeight w:val="150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Маневрлі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станция-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диспетчері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 </w:t>
            </w:r>
            <w:r>
              <w:br/>
            </w:r>
            <w:r>
              <w:rPr>
                <w:rFonts w:ascii="Times New Roman"/>
                <w:b w:val="false"/>
                <w:i w:val="false"/>
                <w:color w:val="000000"/>
                <w:sz w:val="20"/>
              </w:rPr>
              <w:t xml:space="preserve">
уыш,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3005002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көліктегі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кө- </w:t>
            </w:r>
            <w:r>
              <w:br/>
            </w:r>
            <w:r>
              <w:rPr>
                <w:rFonts w:ascii="Times New Roman"/>
                <w:b w:val="false"/>
                <w:i w:val="false"/>
                <w:color w:val="000000"/>
                <w:sz w:val="20"/>
              </w:rPr>
              <w:t xml:space="preserve">
лігінде)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Жұмысқа </w:t>
            </w:r>
            <w:r>
              <w:br/>
            </w:r>
            <w:r>
              <w:rPr>
                <w:rFonts w:ascii="Times New Roman"/>
                <w:b w:val="false"/>
                <w:i w:val="false"/>
                <w:color w:val="000000"/>
                <w:sz w:val="20"/>
              </w:rPr>
              <w:t xml:space="preserve">
шыққанда кезекті және </w:t>
            </w:r>
            <w:r>
              <w:br/>
            </w:r>
            <w:r>
              <w:rPr>
                <w:rFonts w:ascii="Times New Roman"/>
                <w:b w:val="false"/>
                <w:i w:val="false"/>
                <w:color w:val="000000"/>
                <w:sz w:val="20"/>
              </w:rPr>
              <w:t xml:space="preserve">
қосымша медициналық </w:t>
            </w:r>
            <w:r>
              <w:br/>
            </w:r>
            <w:r>
              <w:rPr>
                <w:rFonts w:ascii="Times New Roman"/>
                <w:b w:val="false"/>
                <w:i w:val="false"/>
                <w:color w:val="000000"/>
                <w:sz w:val="20"/>
              </w:rPr>
              <w:t xml:space="preserve">
байқаудан өтуге мін- </w:t>
            </w:r>
            <w:r>
              <w:br/>
            </w:r>
            <w:r>
              <w:rPr>
                <w:rFonts w:ascii="Times New Roman"/>
                <w:b w:val="false"/>
                <w:i w:val="false"/>
                <w:color w:val="000000"/>
                <w:sz w:val="20"/>
              </w:rPr>
              <w:t xml:space="preserve">
детті. Кәсіби оқыту </w:t>
            </w:r>
            <w:r>
              <w:br/>
            </w:r>
            <w:r>
              <w:rPr>
                <w:rFonts w:ascii="Times New Roman"/>
                <w:b w:val="false"/>
                <w:i w:val="false"/>
                <w:color w:val="000000"/>
                <w:sz w:val="20"/>
              </w:rPr>
              <w:t xml:space="preserve">
мен біліктілігін 3 </w:t>
            </w:r>
            <w:r>
              <w:br/>
            </w:r>
            <w:r>
              <w:rPr>
                <w:rFonts w:ascii="Times New Roman"/>
                <w:b w:val="false"/>
                <w:i w:val="false"/>
                <w:color w:val="000000"/>
                <w:sz w:val="20"/>
              </w:rPr>
              <w:t xml:space="preserve">
жылда 1 рет көтеру. </w:t>
            </w:r>
          </w:p>
        </w:tc>
      </w:tr>
      <w:tr>
        <w:trPr>
          <w:trHeight w:val="120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Парк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кезекші </w:t>
            </w:r>
            <w:r>
              <w:br/>
            </w:r>
            <w:r>
              <w:rPr>
                <w:rFonts w:ascii="Times New Roman"/>
                <w:b w:val="false"/>
                <w:i w:val="false"/>
                <w:color w:val="000000"/>
                <w:sz w:val="20"/>
              </w:rPr>
              <w:t xml:space="preserve">
(жіберу </w:t>
            </w:r>
            <w:r>
              <w:br/>
            </w:r>
            <w:r>
              <w:rPr>
                <w:rFonts w:ascii="Times New Roman"/>
                <w:b w:val="false"/>
                <w:i w:val="false"/>
                <w:color w:val="000000"/>
                <w:sz w:val="20"/>
              </w:rPr>
              <w:t xml:space="preserve">
паркі)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3021001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стан- </w:t>
            </w:r>
            <w:r>
              <w:br/>
            </w:r>
            <w:r>
              <w:rPr>
                <w:rFonts w:ascii="Times New Roman"/>
                <w:b w:val="false"/>
                <w:i w:val="false"/>
                <w:color w:val="000000"/>
                <w:sz w:val="20"/>
              </w:rPr>
              <w:t xml:space="preserve">
циясының </w:t>
            </w:r>
            <w:r>
              <w:br/>
            </w:r>
            <w:r>
              <w:rPr>
                <w:rFonts w:ascii="Times New Roman"/>
                <w:b w:val="false"/>
                <w:i w:val="false"/>
                <w:color w:val="000000"/>
                <w:sz w:val="20"/>
              </w:rPr>
              <w:t xml:space="preserve">
кезекшісі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Жұмысқа </w:t>
            </w:r>
            <w:r>
              <w:br/>
            </w:r>
            <w:r>
              <w:rPr>
                <w:rFonts w:ascii="Times New Roman"/>
                <w:b w:val="false"/>
                <w:i w:val="false"/>
                <w:color w:val="000000"/>
                <w:sz w:val="20"/>
              </w:rPr>
              <w:t xml:space="preserve">
шыққанда кезекті және </w:t>
            </w:r>
            <w:r>
              <w:br/>
            </w:r>
            <w:r>
              <w:rPr>
                <w:rFonts w:ascii="Times New Roman"/>
                <w:b w:val="false"/>
                <w:i w:val="false"/>
                <w:color w:val="000000"/>
                <w:sz w:val="20"/>
              </w:rPr>
              <w:t xml:space="preserve">
қосымша медициналық </w:t>
            </w:r>
            <w:r>
              <w:br/>
            </w:r>
            <w:r>
              <w:rPr>
                <w:rFonts w:ascii="Times New Roman"/>
                <w:b w:val="false"/>
                <w:i w:val="false"/>
                <w:color w:val="000000"/>
                <w:sz w:val="20"/>
              </w:rPr>
              <w:t xml:space="preserve">
байқаудан өтуге мін- </w:t>
            </w:r>
            <w:r>
              <w:br/>
            </w:r>
            <w:r>
              <w:rPr>
                <w:rFonts w:ascii="Times New Roman"/>
                <w:b w:val="false"/>
                <w:i w:val="false"/>
                <w:color w:val="000000"/>
                <w:sz w:val="20"/>
              </w:rPr>
              <w:t xml:space="preserve">
детті. Кәсіби оқыту </w:t>
            </w:r>
            <w:r>
              <w:br/>
            </w:r>
            <w:r>
              <w:rPr>
                <w:rFonts w:ascii="Times New Roman"/>
                <w:b w:val="false"/>
                <w:i w:val="false"/>
                <w:color w:val="000000"/>
                <w:sz w:val="20"/>
              </w:rPr>
              <w:t xml:space="preserve">
мен біліктілігін 3 </w:t>
            </w:r>
            <w:r>
              <w:br/>
            </w:r>
            <w:r>
              <w:rPr>
                <w:rFonts w:ascii="Times New Roman"/>
                <w:b w:val="false"/>
                <w:i w:val="false"/>
                <w:color w:val="000000"/>
                <w:sz w:val="20"/>
              </w:rPr>
              <w:t xml:space="preserve">
жылда 1 рет көтеру. </w:t>
            </w:r>
          </w:p>
        </w:tc>
      </w:tr>
      <w:tr>
        <w:trPr>
          <w:trHeight w:val="150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3005002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2807002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жыл- </w:t>
            </w:r>
            <w:r>
              <w:br/>
            </w:r>
            <w:r>
              <w:rPr>
                <w:rFonts w:ascii="Times New Roman"/>
                <w:b w:val="false"/>
                <w:i w:val="false"/>
                <w:color w:val="000000"/>
                <w:sz w:val="20"/>
              </w:rPr>
              <w:t xml:space="preserve">
жымалы </w:t>
            </w:r>
            <w:r>
              <w:br/>
            </w:r>
            <w:r>
              <w:rPr>
                <w:rFonts w:ascii="Times New Roman"/>
                <w:b w:val="false"/>
                <w:i w:val="false"/>
                <w:color w:val="000000"/>
                <w:sz w:val="20"/>
              </w:rPr>
              <w:t xml:space="preserve">
құрамы </w:t>
            </w:r>
            <w:r>
              <w:br/>
            </w:r>
            <w:r>
              <w:rPr>
                <w:rFonts w:ascii="Times New Roman"/>
                <w:b w:val="false"/>
                <w:i w:val="false"/>
                <w:color w:val="000000"/>
                <w:sz w:val="20"/>
              </w:rPr>
              <w:t xml:space="preserve">
жылжы- </w:t>
            </w:r>
            <w:r>
              <w:br/>
            </w:r>
            <w:r>
              <w:rPr>
                <w:rFonts w:ascii="Times New Roman"/>
                <w:b w:val="false"/>
                <w:i w:val="false"/>
                <w:color w:val="000000"/>
                <w:sz w:val="20"/>
              </w:rPr>
              <w:t xml:space="preserve">
малыны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және пай- </w:t>
            </w:r>
            <w:r>
              <w:br/>
            </w:r>
            <w:r>
              <w:rPr>
                <w:rFonts w:ascii="Times New Roman"/>
                <w:b w:val="false"/>
                <w:i w:val="false"/>
                <w:color w:val="000000"/>
                <w:sz w:val="20"/>
              </w:rPr>
              <w:t xml:space="preserve">
далану,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03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Аудармашы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050207 </w:t>
            </w:r>
            <w:r>
              <w:br/>
            </w:r>
            <w:r>
              <w:rPr>
                <w:rFonts w:ascii="Times New Roman"/>
                <w:b w:val="false"/>
                <w:i w:val="false"/>
                <w:color w:val="000000"/>
                <w:sz w:val="20"/>
              </w:rPr>
              <w:t xml:space="preserve">
Аударма </w:t>
            </w:r>
            <w:r>
              <w:br/>
            </w:r>
            <w:r>
              <w:rPr>
                <w:rFonts w:ascii="Times New Roman"/>
                <w:b w:val="false"/>
                <w:i w:val="false"/>
                <w:color w:val="000000"/>
                <w:sz w:val="20"/>
              </w:rPr>
              <w:t xml:space="preserve">
ісі; </w:t>
            </w:r>
            <w:r>
              <w:br/>
            </w:r>
            <w:r>
              <w:rPr>
                <w:rFonts w:ascii="Times New Roman"/>
                <w:b w:val="false"/>
                <w:i w:val="false"/>
                <w:color w:val="000000"/>
                <w:sz w:val="20"/>
              </w:rPr>
              <w:t xml:space="preserve">
050205 </w:t>
            </w:r>
            <w:r>
              <w:br/>
            </w:r>
            <w:r>
              <w:rPr>
                <w:rFonts w:ascii="Times New Roman"/>
                <w:b w:val="false"/>
                <w:i w:val="false"/>
                <w:color w:val="000000"/>
                <w:sz w:val="20"/>
              </w:rPr>
              <w:t xml:space="preserve">
Фило- </w:t>
            </w:r>
            <w:r>
              <w:br/>
            </w:r>
            <w:r>
              <w:rPr>
                <w:rFonts w:ascii="Times New Roman"/>
                <w:b w:val="false"/>
                <w:i w:val="false"/>
                <w:color w:val="000000"/>
                <w:sz w:val="20"/>
              </w:rPr>
              <w:t xml:space="preserve">
логия; </w:t>
            </w:r>
            <w:r>
              <w:br/>
            </w:r>
            <w:r>
              <w:rPr>
                <w:rFonts w:ascii="Times New Roman"/>
                <w:b w:val="false"/>
                <w:i w:val="false"/>
                <w:color w:val="000000"/>
                <w:sz w:val="20"/>
              </w:rPr>
              <w:t xml:space="preserve">
050202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қатынас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Мемлекет- </w:t>
            </w:r>
            <w:r>
              <w:br/>
            </w:r>
            <w:r>
              <w:rPr>
                <w:rFonts w:ascii="Times New Roman"/>
                <w:b w:val="false"/>
                <w:i w:val="false"/>
                <w:color w:val="000000"/>
                <w:sz w:val="20"/>
              </w:rPr>
              <w:t xml:space="preserve">
тік тілді білуге мін- </w:t>
            </w:r>
            <w:r>
              <w:br/>
            </w:r>
            <w:r>
              <w:rPr>
                <w:rFonts w:ascii="Times New Roman"/>
                <w:b w:val="false"/>
                <w:i w:val="false"/>
                <w:color w:val="000000"/>
                <w:sz w:val="20"/>
              </w:rPr>
              <w:t xml:space="preserve">
детті. 3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өту </w:t>
            </w:r>
          </w:p>
        </w:tc>
      </w:tr>
      <w:tr>
        <w:trPr>
          <w:trHeight w:val="100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Хатшы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кәсіби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0823001 </w:t>
            </w:r>
            <w:r>
              <w:br/>
            </w:r>
            <w:r>
              <w:rPr>
                <w:rFonts w:ascii="Times New Roman"/>
                <w:b w:val="false"/>
                <w:i w:val="false"/>
                <w:color w:val="000000"/>
                <w:sz w:val="20"/>
              </w:rPr>
              <w:t xml:space="preserve">
Хатшы- </w:t>
            </w:r>
            <w:r>
              <w:br/>
            </w:r>
            <w:r>
              <w:rPr>
                <w:rFonts w:ascii="Times New Roman"/>
                <w:b w:val="false"/>
                <w:i w:val="false"/>
                <w:color w:val="000000"/>
                <w:sz w:val="20"/>
              </w:rPr>
              <w:t xml:space="preserve">
референт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06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Кітап- </w:t>
            </w:r>
            <w:r>
              <w:br/>
            </w:r>
            <w:r>
              <w:rPr>
                <w:rFonts w:ascii="Times New Roman"/>
                <w:b w:val="false"/>
                <w:i w:val="false"/>
                <w:color w:val="000000"/>
                <w:sz w:val="20"/>
              </w:rPr>
              <w:t xml:space="preserve">
ханашы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050418 </w:t>
            </w:r>
            <w:r>
              <w:br/>
            </w:r>
            <w:r>
              <w:rPr>
                <w:rFonts w:ascii="Times New Roman"/>
                <w:b w:val="false"/>
                <w:i w:val="false"/>
                <w:color w:val="000000"/>
                <w:sz w:val="20"/>
              </w:rPr>
              <w:t xml:space="preserve">
Кітапхана </w:t>
            </w:r>
            <w:r>
              <w:br/>
            </w:r>
            <w:r>
              <w:rPr>
                <w:rFonts w:ascii="Times New Roman"/>
                <w:b w:val="false"/>
                <w:i w:val="false"/>
                <w:color w:val="000000"/>
                <w:sz w:val="20"/>
              </w:rPr>
              <w:t xml:space="preserve">
тану мен </w:t>
            </w:r>
            <w:r>
              <w:br/>
            </w:r>
            <w:r>
              <w:rPr>
                <w:rFonts w:ascii="Times New Roman"/>
                <w:b w:val="false"/>
                <w:i w:val="false"/>
                <w:color w:val="000000"/>
                <w:sz w:val="20"/>
              </w:rPr>
              <w:t xml:space="preserve">
библио- </w:t>
            </w:r>
            <w:r>
              <w:br/>
            </w:r>
            <w:r>
              <w:rPr>
                <w:rFonts w:ascii="Times New Roman"/>
                <w:b w:val="false"/>
                <w:i w:val="false"/>
                <w:color w:val="000000"/>
                <w:sz w:val="20"/>
              </w:rPr>
              <w:t xml:space="preserve">
графия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0601002 </w:t>
            </w:r>
            <w:r>
              <w:br/>
            </w:r>
            <w:r>
              <w:rPr>
                <w:rFonts w:ascii="Times New Roman"/>
                <w:b w:val="false"/>
                <w:i w:val="false"/>
                <w:color w:val="000000"/>
                <w:sz w:val="20"/>
              </w:rPr>
              <w:t xml:space="preserve">
Кітапхана </w:t>
            </w:r>
            <w:r>
              <w:br/>
            </w:r>
            <w:r>
              <w:rPr>
                <w:rFonts w:ascii="Times New Roman"/>
                <w:b w:val="false"/>
                <w:i w:val="false"/>
                <w:color w:val="000000"/>
                <w:sz w:val="20"/>
              </w:rPr>
              <w:t xml:space="preserve">
ісі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17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Сызбашы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кәсіби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0315002 </w:t>
            </w:r>
            <w:r>
              <w:br/>
            </w:r>
            <w:r>
              <w:rPr>
                <w:rFonts w:ascii="Times New Roman"/>
                <w:b w:val="false"/>
                <w:i w:val="false"/>
                <w:color w:val="000000"/>
                <w:sz w:val="20"/>
              </w:rPr>
              <w:t xml:space="preserve">
Сурет </w:t>
            </w:r>
            <w:r>
              <w:br/>
            </w:r>
            <w:r>
              <w:rPr>
                <w:rFonts w:ascii="Times New Roman"/>
                <w:b w:val="false"/>
                <w:i w:val="false"/>
                <w:color w:val="000000"/>
                <w:sz w:val="20"/>
              </w:rPr>
              <w:t xml:space="preserve">
салу </w:t>
            </w:r>
            <w:r>
              <w:br/>
            </w:r>
            <w:r>
              <w:rPr>
                <w:rFonts w:ascii="Times New Roman"/>
                <w:b w:val="false"/>
                <w:i w:val="false"/>
                <w:color w:val="000000"/>
                <w:sz w:val="20"/>
              </w:rPr>
              <w:t xml:space="preserve">
өнері </w:t>
            </w:r>
            <w:r>
              <w:br/>
            </w:r>
            <w:r>
              <w:rPr>
                <w:rFonts w:ascii="Times New Roman"/>
                <w:b w:val="false"/>
                <w:i w:val="false"/>
                <w:color w:val="000000"/>
                <w:sz w:val="20"/>
              </w:rPr>
              <w:t xml:space="preserve">
мен сызу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Өндірістік бөлім  </w:t>
            </w:r>
          </w:p>
        </w:tc>
      </w:tr>
      <w:tr>
        <w:trPr>
          <w:trHeight w:val="159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Тасымалдау </w:t>
            </w:r>
            <w:r>
              <w:br/>
            </w:r>
            <w:r>
              <w:rPr>
                <w:rFonts w:ascii="Times New Roman"/>
                <w:b w:val="false"/>
                <w:i w:val="false"/>
                <w:color w:val="000000"/>
                <w:sz w:val="20"/>
              </w:rPr>
              <w:t xml:space="preserve">
құжаттары </w:t>
            </w:r>
            <w:r>
              <w:br/>
            </w:r>
            <w:r>
              <w:rPr>
                <w:rFonts w:ascii="Times New Roman"/>
                <w:b w:val="false"/>
                <w:i w:val="false"/>
                <w:color w:val="000000"/>
                <w:sz w:val="20"/>
              </w:rPr>
              <w:t xml:space="preserve">
(СТЦ) мен </w:t>
            </w:r>
            <w:r>
              <w:br/>
            </w:r>
            <w:r>
              <w:rPr>
                <w:rFonts w:ascii="Times New Roman"/>
                <w:b w:val="false"/>
                <w:i w:val="false"/>
                <w:color w:val="000000"/>
                <w:sz w:val="20"/>
              </w:rPr>
              <w:t xml:space="preserve">
поезд ақ- </w:t>
            </w:r>
            <w:r>
              <w:br/>
            </w:r>
            <w:r>
              <w:rPr>
                <w:rFonts w:ascii="Times New Roman"/>
                <w:b w:val="false"/>
                <w:i w:val="false"/>
                <w:color w:val="000000"/>
                <w:sz w:val="20"/>
              </w:rPr>
              <w:t xml:space="preserve">
параттарын </w:t>
            </w:r>
            <w:r>
              <w:br/>
            </w:r>
            <w:r>
              <w:rPr>
                <w:rFonts w:ascii="Times New Roman"/>
                <w:b w:val="false"/>
                <w:i w:val="false"/>
                <w:color w:val="000000"/>
                <w:sz w:val="20"/>
              </w:rPr>
              <w:t xml:space="preserve">
өңдеу </w:t>
            </w:r>
            <w:r>
              <w:br/>
            </w:r>
            <w:r>
              <w:rPr>
                <w:rFonts w:ascii="Times New Roman"/>
                <w:b w:val="false"/>
                <w:i w:val="false"/>
                <w:color w:val="000000"/>
                <w:sz w:val="20"/>
              </w:rPr>
              <w:t xml:space="preserve">
операторы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кәсіби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022001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 құ- </w:t>
            </w:r>
            <w:r>
              <w:br/>
            </w:r>
            <w:r>
              <w:rPr>
                <w:rFonts w:ascii="Times New Roman"/>
                <w:b w:val="false"/>
                <w:i w:val="false"/>
                <w:color w:val="000000"/>
                <w:sz w:val="20"/>
              </w:rPr>
              <w:t xml:space="preserve">
жаттарын </w:t>
            </w:r>
            <w:r>
              <w:br/>
            </w:r>
            <w:r>
              <w:rPr>
                <w:rFonts w:ascii="Times New Roman"/>
                <w:b w:val="false"/>
                <w:i w:val="false"/>
                <w:color w:val="000000"/>
                <w:sz w:val="20"/>
              </w:rPr>
              <w:t xml:space="preserve">
өңдеу </w:t>
            </w:r>
            <w:r>
              <w:br/>
            </w:r>
            <w:r>
              <w:rPr>
                <w:rFonts w:ascii="Times New Roman"/>
                <w:b w:val="false"/>
                <w:i w:val="false"/>
                <w:color w:val="000000"/>
                <w:sz w:val="20"/>
              </w:rPr>
              <w:t xml:space="preserve">
мен </w:t>
            </w:r>
            <w:r>
              <w:br/>
            </w:r>
            <w:r>
              <w:rPr>
                <w:rFonts w:ascii="Times New Roman"/>
                <w:b w:val="false"/>
                <w:i w:val="false"/>
                <w:color w:val="000000"/>
                <w:sz w:val="20"/>
              </w:rPr>
              <w:t xml:space="preserve">
рәсімдеу </w:t>
            </w:r>
            <w:r>
              <w:br/>
            </w:r>
            <w:r>
              <w:rPr>
                <w:rFonts w:ascii="Times New Roman"/>
                <w:b w:val="false"/>
                <w:i w:val="false"/>
                <w:color w:val="000000"/>
                <w:sz w:val="20"/>
              </w:rPr>
              <w:t xml:space="preserve">
операторы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Жұмысқа </w:t>
            </w:r>
            <w:r>
              <w:br/>
            </w:r>
            <w:r>
              <w:rPr>
                <w:rFonts w:ascii="Times New Roman"/>
                <w:b w:val="false"/>
                <w:i w:val="false"/>
                <w:color w:val="000000"/>
                <w:sz w:val="20"/>
              </w:rPr>
              <w:t xml:space="preserve">
шыққанда кезекті және </w:t>
            </w:r>
            <w:r>
              <w:br/>
            </w:r>
            <w:r>
              <w:rPr>
                <w:rFonts w:ascii="Times New Roman"/>
                <w:b w:val="false"/>
                <w:i w:val="false"/>
                <w:color w:val="000000"/>
                <w:sz w:val="20"/>
              </w:rPr>
              <w:t xml:space="preserve">
қосымша медициналық </w:t>
            </w:r>
            <w:r>
              <w:br/>
            </w:r>
            <w:r>
              <w:rPr>
                <w:rFonts w:ascii="Times New Roman"/>
                <w:b w:val="false"/>
                <w:i w:val="false"/>
                <w:color w:val="000000"/>
                <w:sz w:val="20"/>
              </w:rPr>
              <w:t xml:space="preserve">
байқаудан өтуге мін- </w:t>
            </w:r>
            <w:r>
              <w:br/>
            </w:r>
            <w:r>
              <w:rPr>
                <w:rFonts w:ascii="Times New Roman"/>
                <w:b w:val="false"/>
                <w:i w:val="false"/>
                <w:color w:val="000000"/>
                <w:sz w:val="20"/>
              </w:rPr>
              <w:t xml:space="preserve">
детті. Кәсіби оқыту </w:t>
            </w:r>
            <w:r>
              <w:br/>
            </w:r>
            <w:r>
              <w:rPr>
                <w:rFonts w:ascii="Times New Roman"/>
                <w:b w:val="false"/>
                <w:i w:val="false"/>
                <w:color w:val="000000"/>
                <w:sz w:val="20"/>
              </w:rPr>
              <w:t xml:space="preserve">
мен біліктілігін 3 </w:t>
            </w:r>
            <w:r>
              <w:br/>
            </w:r>
            <w:r>
              <w:rPr>
                <w:rFonts w:ascii="Times New Roman"/>
                <w:b w:val="false"/>
                <w:i w:val="false"/>
                <w:color w:val="000000"/>
                <w:sz w:val="20"/>
              </w:rPr>
              <w:t xml:space="preserve">
жылда 1 рет көтеру. </w:t>
            </w:r>
          </w:p>
        </w:tc>
      </w:tr>
      <w:tr>
        <w:trPr>
          <w:trHeight w:val="147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Станция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кезекші </w:t>
            </w:r>
            <w:r>
              <w:br/>
            </w:r>
            <w:r>
              <w:rPr>
                <w:rFonts w:ascii="Times New Roman"/>
                <w:b w:val="false"/>
                <w:i w:val="false"/>
                <w:color w:val="000000"/>
                <w:sz w:val="20"/>
              </w:rPr>
              <w:t xml:space="preserve">
операторы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 </w:t>
            </w:r>
            <w:r>
              <w:br/>
            </w:r>
            <w:r>
              <w:rPr>
                <w:rFonts w:ascii="Times New Roman"/>
                <w:b w:val="false"/>
                <w:i w:val="false"/>
                <w:color w:val="000000"/>
                <w:sz w:val="20"/>
              </w:rPr>
              <w:t xml:space="preserve">
уыш, </w:t>
            </w:r>
            <w:r>
              <w:br/>
            </w:r>
            <w:r>
              <w:rPr>
                <w:rFonts w:ascii="Times New Roman"/>
                <w:b w:val="false"/>
                <w:i w:val="false"/>
                <w:color w:val="000000"/>
                <w:sz w:val="20"/>
              </w:rPr>
              <w:t xml:space="preserve">
орта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0830002 </w:t>
            </w:r>
            <w:r>
              <w:br/>
            </w:r>
            <w:r>
              <w:rPr>
                <w:rFonts w:ascii="Times New Roman"/>
                <w:b w:val="false"/>
                <w:i w:val="false"/>
                <w:color w:val="000000"/>
                <w:sz w:val="20"/>
              </w:rPr>
              <w:t xml:space="preserve">
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халыққа </w:t>
            </w:r>
            <w:r>
              <w:br/>
            </w:r>
            <w:r>
              <w:rPr>
                <w:rFonts w:ascii="Times New Roman"/>
                <w:b w:val="false"/>
                <w:i w:val="false"/>
                <w:color w:val="000000"/>
                <w:sz w:val="20"/>
              </w:rPr>
              <w:t xml:space="preserve">
тұрмыстық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мекемесі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Жұмысқа </w:t>
            </w:r>
            <w:r>
              <w:br/>
            </w:r>
            <w:r>
              <w:rPr>
                <w:rFonts w:ascii="Times New Roman"/>
                <w:b w:val="false"/>
                <w:i w:val="false"/>
                <w:color w:val="000000"/>
                <w:sz w:val="20"/>
              </w:rPr>
              <w:t xml:space="preserve">
шыққанда кезекті және </w:t>
            </w:r>
            <w:r>
              <w:br/>
            </w:r>
            <w:r>
              <w:rPr>
                <w:rFonts w:ascii="Times New Roman"/>
                <w:b w:val="false"/>
                <w:i w:val="false"/>
                <w:color w:val="000000"/>
                <w:sz w:val="20"/>
              </w:rPr>
              <w:t xml:space="preserve">
қосымша медициналық </w:t>
            </w:r>
            <w:r>
              <w:br/>
            </w:r>
            <w:r>
              <w:rPr>
                <w:rFonts w:ascii="Times New Roman"/>
                <w:b w:val="false"/>
                <w:i w:val="false"/>
                <w:color w:val="000000"/>
                <w:sz w:val="20"/>
              </w:rPr>
              <w:t xml:space="preserve">
байқаудан өтуге мін- </w:t>
            </w:r>
            <w:r>
              <w:br/>
            </w:r>
            <w:r>
              <w:rPr>
                <w:rFonts w:ascii="Times New Roman"/>
                <w:b w:val="false"/>
                <w:i w:val="false"/>
                <w:color w:val="000000"/>
                <w:sz w:val="20"/>
              </w:rPr>
              <w:t xml:space="preserve">
детті. Кәсіби оқыту </w:t>
            </w:r>
            <w:r>
              <w:br/>
            </w:r>
            <w:r>
              <w:rPr>
                <w:rFonts w:ascii="Times New Roman"/>
                <w:b w:val="false"/>
                <w:i w:val="false"/>
                <w:color w:val="000000"/>
                <w:sz w:val="20"/>
              </w:rPr>
              <w:t xml:space="preserve">
мен біліктілігін 3 </w:t>
            </w:r>
            <w:r>
              <w:br/>
            </w:r>
            <w:r>
              <w:rPr>
                <w:rFonts w:ascii="Times New Roman"/>
                <w:b w:val="false"/>
                <w:i w:val="false"/>
                <w:color w:val="000000"/>
                <w:sz w:val="20"/>
              </w:rPr>
              <w:t xml:space="preserve">
жылда 1 рет көтеру. </w:t>
            </w:r>
          </w:p>
        </w:tc>
      </w:tr>
      <w:tr>
        <w:trPr>
          <w:trHeight w:val="159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СТЦ </w:t>
            </w:r>
            <w:r>
              <w:br/>
            </w:r>
            <w:r>
              <w:rPr>
                <w:rFonts w:ascii="Times New Roman"/>
                <w:b w:val="false"/>
                <w:i w:val="false"/>
                <w:color w:val="000000"/>
                <w:sz w:val="20"/>
              </w:rPr>
              <w:t xml:space="preserve">
операторы </w:t>
            </w:r>
            <w:r>
              <w:br/>
            </w:r>
            <w:r>
              <w:rPr>
                <w:rFonts w:ascii="Times New Roman"/>
                <w:b w:val="false"/>
                <w:i w:val="false"/>
                <w:color w:val="000000"/>
                <w:sz w:val="20"/>
              </w:rPr>
              <w:t xml:space="preserve">
(КСАРМ)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 </w:t>
            </w:r>
            <w:r>
              <w:br/>
            </w:r>
            <w:r>
              <w:rPr>
                <w:rFonts w:ascii="Times New Roman"/>
                <w:b w:val="false"/>
                <w:i w:val="false"/>
                <w:color w:val="000000"/>
                <w:sz w:val="20"/>
              </w:rPr>
              <w:t xml:space="preserve">
уыш,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3005002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көліктегі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көлі- </w:t>
            </w:r>
            <w:r>
              <w:br/>
            </w:r>
            <w:r>
              <w:rPr>
                <w:rFonts w:ascii="Times New Roman"/>
                <w:b w:val="false"/>
                <w:i w:val="false"/>
                <w:color w:val="000000"/>
                <w:sz w:val="20"/>
              </w:rPr>
              <w:t xml:space="preserve">
гінде)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Жұмысқа </w:t>
            </w:r>
            <w:r>
              <w:br/>
            </w:r>
            <w:r>
              <w:rPr>
                <w:rFonts w:ascii="Times New Roman"/>
                <w:b w:val="false"/>
                <w:i w:val="false"/>
                <w:color w:val="000000"/>
                <w:sz w:val="20"/>
              </w:rPr>
              <w:t xml:space="preserve">
шыққанда кезекті және </w:t>
            </w:r>
            <w:r>
              <w:br/>
            </w:r>
            <w:r>
              <w:rPr>
                <w:rFonts w:ascii="Times New Roman"/>
                <w:b w:val="false"/>
                <w:i w:val="false"/>
                <w:color w:val="000000"/>
                <w:sz w:val="20"/>
              </w:rPr>
              <w:t xml:space="preserve">
қосымша медициналық </w:t>
            </w:r>
            <w:r>
              <w:br/>
            </w:r>
            <w:r>
              <w:rPr>
                <w:rFonts w:ascii="Times New Roman"/>
                <w:b w:val="false"/>
                <w:i w:val="false"/>
                <w:color w:val="000000"/>
                <w:sz w:val="20"/>
              </w:rPr>
              <w:t xml:space="preserve">
байқаудан өтуге мін- </w:t>
            </w:r>
            <w:r>
              <w:br/>
            </w:r>
            <w:r>
              <w:rPr>
                <w:rFonts w:ascii="Times New Roman"/>
                <w:b w:val="false"/>
                <w:i w:val="false"/>
                <w:color w:val="000000"/>
                <w:sz w:val="20"/>
              </w:rPr>
              <w:t xml:space="preserve">
детті. Кәсіби оқыту </w:t>
            </w:r>
            <w:r>
              <w:br/>
            </w:r>
            <w:r>
              <w:rPr>
                <w:rFonts w:ascii="Times New Roman"/>
                <w:b w:val="false"/>
                <w:i w:val="false"/>
                <w:color w:val="000000"/>
                <w:sz w:val="20"/>
              </w:rPr>
              <w:t xml:space="preserve">
мен біліктілігін 3 </w:t>
            </w:r>
            <w:r>
              <w:br/>
            </w:r>
            <w:r>
              <w:rPr>
                <w:rFonts w:ascii="Times New Roman"/>
                <w:b w:val="false"/>
                <w:i w:val="false"/>
                <w:color w:val="000000"/>
                <w:sz w:val="20"/>
              </w:rPr>
              <w:t xml:space="preserve">
жылда 1 рет көтеру. </w:t>
            </w:r>
          </w:p>
        </w:tc>
      </w:tr>
      <w:tr>
        <w:trPr>
          <w:trHeight w:val="150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Қойма мең- </w:t>
            </w:r>
            <w:r>
              <w:br/>
            </w:r>
            <w:r>
              <w:rPr>
                <w:rFonts w:ascii="Times New Roman"/>
                <w:b w:val="false"/>
                <w:i w:val="false"/>
                <w:color w:val="000000"/>
                <w:sz w:val="20"/>
              </w:rPr>
              <w:t xml:space="preserve">
герушісі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0712002 </w:t>
            </w:r>
            <w:r>
              <w:br/>
            </w:r>
            <w:r>
              <w:rPr>
                <w:rFonts w:ascii="Times New Roman"/>
                <w:b w:val="false"/>
                <w:i w:val="false"/>
                <w:color w:val="000000"/>
                <w:sz w:val="20"/>
              </w:rPr>
              <w:t xml:space="preserve">
Менеджер;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 бух- </w:t>
            </w:r>
            <w:r>
              <w:br/>
            </w:r>
            <w:r>
              <w:rPr>
                <w:rFonts w:ascii="Times New Roman"/>
                <w:b w:val="false"/>
                <w:i w:val="false"/>
                <w:color w:val="000000"/>
                <w:sz w:val="20"/>
              </w:rPr>
              <w:t xml:space="preserve">
галтерлік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 </w:t>
            </w:r>
            <w:r>
              <w:br/>
            </w:r>
            <w:r>
              <w:rPr>
                <w:rFonts w:ascii="Times New Roman"/>
                <w:b w:val="false"/>
                <w:i w:val="false"/>
                <w:color w:val="000000"/>
                <w:sz w:val="20"/>
              </w:rPr>
              <w:t xml:space="preserve">
гінде)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Қойма </w:t>
            </w:r>
            <w:r>
              <w:br/>
            </w:r>
            <w:r>
              <w:rPr>
                <w:rFonts w:ascii="Times New Roman"/>
                <w:b w:val="false"/>
                <w:i w:val="false"/>
                <w:color w:val="000000"/>
                <w:sz w:val="20"/>
              </w:rPr>
              <w:t xml:space="preserve">
меңгерушісі </w:t>
            </w:r>
            <w:r>
              <w:br/>
            </w:r>
            <w:r>
              <w:rPr>
                <w:rFonts w:ascii="Times New Roman"/>
                <w:b w:val="false"/>
                <w:i w:val="false"/>
                <w:color w:val="000000"/>
                <w:sz w:val="20"/>
              </w:rPr>
              <w:t xml:space="preserve">
қызметіндегі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1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Жұмысқа </w:t>
            </w:r>
            <w:r>
              <w:br/>
            </w:r>
            <w:r>
              <w:rPr>
                <w:rFonts w:ascii="Times New Roman"/>
                <w:b w:val="false"/>
                <w:i w:val="false"/>
                <w:color w:val="000000"/>
                <w:sz w:val="20"/>
              </w:rPr>
              <w:t xml:space="preserve">
шыққанда кезекті және </w:t>
            </w:r>
            <w:r>
              <w:br/>
            </w:r>
            <w:r>
              <w:rPr>
                <w:rFonts w:ascii="Times New Roman"/>
                <w:b w:val="false"/>
                <w:i w:val="false"/>
                <w:color w:val="000000"/>
                <w:sz w:val="20"/>
              </w:rPr>
              <w:t xml:space="preserve">
қосымша медициналық </w:t>
            </w:r>
            <w:r>
              <w:br/>
            </w:r>
            <w:r>
              <w:rPr>
                <w:rFonts w:ascii="Times New Roman"/>
                <w:b w:val="false"/>
                <w:i w:val="false"/>
                <w:color w:val="000000"/>
                <w:sz w:val="20"/>
              </w:rPr>
              <w:t xml:space="preserve">
байқаудан өтуге мін- </w:t>
            </w:r>
            <w:r>
              <w:br/>
            </w:r>
            <w:r>
              <w:rPr>
                <w:rFonts w:ascii="Times New Roman"/>
                <w:b w:val="false"/>
                <w:i w:val="false"/>
                <w:color w:val="000000"/>
                <w:sz w:val="20"/>
              </w:rPr>
              <w:t xml:space="preserve">
детті. Кәсіби оқыту </w:t>
            </w:r>
            <w:r>
              <w:br/>
            </w:r>
            <w:r>
              <w:rPr>
                <w:rFonts w:ascii="Times New Roman"/>
                <w:b w:val="false"/>
                <w:i w:val="false"/>
                <w:color w:val="000000"/>
                <w:sz w:val="20"/>
              </w:rPr>
              <w:t xml:space="preserve">
мен біліктілігін 3 </w:t>
            </w:r>
            <w:r>
              <w:br/>
            </w:r>
            <w:r>
              <w:rPr>
                <w:rFonts w:ascii="Times New Roman"/>
                <w:b w:val="false"/>
                <w:i w:val="false"/>
                <w:color w:val="000000"/>
                <w:sz w:val="20"/>
              </w:rPr>
              <w:t xml:space="preserve">
жылда 1 рет көтеру. </w:t>
            </w:r>
          </w:p>
        </w:tc>
      </w:tr>
      <w:tr>
        <w:trPr>
          <w:trHeight w:val="150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w:t>
            </w:r>
            <w:r>
              <w:br/>
            </w:r>
            <w:r>
              <w:rPr>
                <w:rFonts w:ascii="Times New Roman"/>
                <w:b w:val="false"/>
                <w:i w:val="false"/>
                <w:color w:val="000000"/>
                <w:sz w:val="20"/>
              </w:rPr>
              <w:t xml:space="preserve">
меңге- </w:t>
            </w:r>
            <w:r>
              <w:br/>
            </w:r>
            <w:r>
              <w:rPr>
                <w:rFonts w:ascii="Times New Roman"/>
                <w:b w:val="false"/>
                <w:i w:val="false"/>
                <w:color w:val="000000"/>
                <w:sz w:val="20"/>
              </w:rPr>
              <w:t xml:space="preserve">
рушісі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кәсіби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0824002 </w:t>
            </w:r>
            <w:r>
              <w:br/>
            </w:r>
            <w:r>
              <w:rPr>
                <w:rFonts w:ascii="Times New Roman"/>
                <w:b w:val="false"/>
                <w:i w:val="false"/>
                <w:color w:val="000000"/>
                <w:sz w:val="20"/>
              </w:rPr>
              <w:t xml:space="preserve">
Іс қа- </w:t>
            </w:r>
            <w:r>
              <w:br/>
            </w:r>
            <w:r>
              <w:rPr>
                <w:rFonts w:ascii="Times New Roman"/>
                <w:b w:val="false"/>
                <w:i w:val="false"/>
                <w:color w:val="000000"/>
                <w:sz w:val="20"/>
              </w:rPr>
              <w:t xml:space="preserve">
ғаздарын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мен мұра- </w:t>
            </w:r>
            <w:r>
              <w:br/>
            </w:r>
            <w:r>
              <w:rPr>
                <w:rFonts w:ascii="Times New Roman"/>
                <w:b w:val="false"/>
                <w:i w:val="false"/>
                <w:color w:val="000000"/>
                <w:sz w:val="20"/>
              </w:rPr>
              <w:t xml:space="preserve">
ғаттану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276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 </w:t>
            </w:r>
            <w:r>
              <w:br/>
            </w:r>
            <w:r>
              <w:rPr>
                <w:rFonts w:ascii="Times New Roman"/>
                <w:b w:val="false"/>
                <w:i w:val="false"/>
                <w:color w:val="000000"/>
                <w:sz w:val="20"/>
              </w:rPr>
              <w:t xml:space="preserve">
механигі </w:t>
            </w:r>
            <w:r>
              <w:br/>
            </w:r>
            <w:r>
              <w:rPr>
                <w:rFonts w:ascii="Times New Roman"/>
                <w:b w:val="false"/>
                <w:i w:val="false"/>
                <w:color w:val="000000"/>
                <w:sz w:val="20"/>
              </w:rPr>
              <w:t xml:space="preserve">
(учаске)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050716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3009002 </w:t>
            </w:r>
            <w:r>
              <w:br/>
            </w:r>
            <w:r>
              <w:rPr>
                <w:rFonts w:ascii="Times New Roman"/>
                <w:b w:val="false"/>
                <w:i w:val="false"/>
                <w:color w:val="000000"/>
                <w:sz w:val="20"/>
              </w:rPr>
              <w:t xml:space="preserve">
Дефектос- </w:t>
            </w:r>
            <w:r>
              <w:br/>
            </w:r>
            <w:r>
              <w:rPr>
                <w:rFonts w:ascii="Times New Roman"/>
                <w:b w:val="false"/>
                <w:i w:val="false"/>
                <w:color w:val="000000"/>
                <w:sz w:val="20"/>
              </w:rPr>
              <w:t xml:space="preserve">
копиялық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электрлік </w:t>
            </w:r>
            <w:r>
              <w:br/>
            </w:r>
            <w:r>
              <w:rPr>
                <w:rFonts w:ascii="Times New Roman"/>
                <w:b w:val="false"/>
                <w:i w:val="false"/>
                <w:color w:val="000000"/>
                <w:sz w:val="20"/>
              </w:rPr>
              <w:t xml:space="preserve">
жабдықтар </w:t>
            </w:r>
            <w:r>
              <w:br/>
            </w:r>
            <w:r>
              <w:rPr>
                <w:rFonts w:ascii="Times New Roman"/>
                <w:b w:val="false"/>
                <w:i w:val="false"/>
                <w:color w:val="000000"/>
                <w:sz w:val="20"/>
              </w:rPr>
              <w:t xml:space="preserve">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3012002 </w:t>
            </w:r>
            <w:r>
              <w:br/>
            </w:r>
            <w:r>
              <w:rPr>
                <w:rFonts w:ascii="Times New Roman"/>
                <w:b w:val="false"/>
                <w:i w:val="false"/>
                <w:color w:val="000000"/>
                <w:sz w:val="20"/>
              </w:rPr>
              <w:t xml:space="preserve">
Қалалық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көлігін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3015002 </w:t>
            </w:r>
            <w:r>
              <w:br/>
            </w:r>
            <w:r>
              <w:rPr>
                <w:rFonts w:ascii="Times New Roman"/>
                <w:b w:val="false"/>
                <w:i w:val="false"/>
                <w:color w:val="000000"/>
                <w:sz w:val="20"/>
              </w:rPr>
              <w:t xml:space="preserve">
Метро- </w:t>
            </w:r>
            <w:r>
              <w:br/>
            </w:r>
            <w:r>
              <w:rPr>
                <w:rFonts w:ascii="Times New Roman"/>
                <w:b w:val="false"/>
                <w:i w:val="false"/>
                <w:color w:val="000000"/>
                <w:sz w:val="20"/>
              </w:rPr>
              <w:t xml:space="preserve">
политен </w:t>
            </w:r>
            <w:r>
              <w:br/>
            </w:r>
            <w:r>
              <w:rPr>
                <w:rFonts w:ascii="Times New Roman"/>
                <w:b w:val="false"/>
                <w:i w:val="false"/>
                <w:color w:val="000000"/>
                <w:sz w:val="20"/>
              </w:rPr>
              <w:t xml:space="preserve">
электрлі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3018002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w:t>
            </w:r>
            <w:r>
              <w:br/>
            </w:r>
            <w:r>
              <w:rPr>
                <w:rFonts w:ascii="Times New Roman"/>
                <w:b w:val="false"/>
                <w:i w:val="false"/>
                <w:color w:val="000000"/>
                <w:sz w:val="20"/>
              </w:rPr>
              <w:t xml:space="preserve">
электрлі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3020002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w:t>
            </w:r>
            <w:r>
              <w:br/>
            </w:r>
            <w:r>
              <w:rPr>
                <w:rFonts w:ascii="Times New Roman"/>
                <w:b w:val="false"/>
                <w:i w:val="false"/>
                <w:color w:val="000000"/>
                <w:sz w:val="20"/>
              </w:rPr>
              <w:t xml:space="preserve">
шұғыл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байланыс </w:t>
            </w:r>
            <w:r>
              <w:br/>
            </w:r>
            <w:r>
              <w:rPr>
                <w:rFonts w:ascii="Times New Roman"/>
                <w:b w:val="false"/>
                <w:i w:val="false"/>
                <w:color w:val="000000"/>
                <w:sz w:val="20"/>
              </w:rPr>
              <w:t xml:space="preserve">
құрылғы- </w:t>
            </w:r>
            <w:r>
              <w:br/>
            </w:r>
            <w:r>
              <w:rPr>
                <w:rFonts w:ascii="Times New Roman"/>
                <w:b w:val="false"/>
                <w:i w:val="false"/>
                <w:color w:val="000000"/>
                <w:sz w:val="20"/>
              </w:rPr>
              <w:t xml:space="preserve">
сын пай- </w:t>
            </w:r>
            <w:r>
              <w:br/>
            </w:r>
            <w:r>
              <w:rPr>
                <w:rFonts w:ascii="Times New Roman"/>
                <w:b w:val="false"/>
                <w:i w:val="false"/>
                <w:color w:val="000000"/>
                <w:sz w:val="20"/>
              </w:rPr>
              <w:t xml:space="preserve">
далану; </w:t>
            </w:r>
            <w:r>
              <w:br/>
            </w:r>
            <w:r>
              <w:rPr>
                <w:rFonts w:ascii="Times New Roman"/>
                <w:b w:val="false"/>
                <w:i w:val="false"/>
                <w:color w:val="000000"/>
                <w:sz w:val="20"/>
              </w:rPr>
              <w:t xml:space="preserve">
3042002 </w:t>
            </w:r>
            <w:r>
              <w:br/>
            </w:r>
            <w:r>
              <w:rPr>
                <w:rFonts w:ascii="Times New Roman"/>
                <w:b w:val="false"/>
                <w:i w:val="false"/>
                <w:color w:val="000000"/>
                <w:sz w:val="20"/>
              </w:rPr>
              <w:t xml:space="preserve">
Көліктің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тикалық </w:t>
            </w:r>
            <w:r>
              <w:br/>
            </w:r>
            <w:r>
              <w:rPr>
                <w:rFonts w:ascii="Times New Roman"/>
                <w:b w:val="false"/>
                <w:i w:val="false"/>
                <w:color w:val="000000"/>
                <w:sz w:val="20"/>
              </w:rPr>
              <w:t xml:space="preserve">
қондыр- </w:t>
            </w:r>
            <w:r>
              <w:br/>
            </w:r>
            <w:r>
              <w:rPr>
                <w:rFonts w:ascii="Times New Roman"/>
                <w:b w:val="false"/>
                <w:i w:val="false"/>
                <w:color w:val="000000"/>
                <w:sz w:val="20"/>
              </w:rPr>
              <w:t xml:space="preserve">
ғысын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Жұмысқа </w:t>
            </w:r>
            <w:r>
              <w:br/>
            </w:r>
            <w:r>
              <w:rPr>
                <w:rFonts w:ascii="Times New Roman"/>
                <w:b w:val="false"/>
                <w:i w:val="false"/>
                <w:color w:val="000000"/>
                <w:sz w:val="20"/>
              </w:rPr>
              <w:t xml:space="preserve">
шыққанда кезекті және </w:t>
            </w:r>
            <w:r>
              <w:br/>
            </w:r>
            <w:r>
              <w:rPr>
                <w:rFonts w:ascii="Times New Roman"/>
                <w:b w:val="false"/>
                <w:i w:val="false"/>
                <w:color w:val="000000"/>
                <w:sz w:val="20"/>
              </w:rPr>
              <w:t xml:space="preserve">
қосымша медициналық </w:t>
            </w:r>
            <w:r>
              <w:br/>
            </w:r>
            <w:r>
              <w:rPr>
                <w:rFonts w:ascii="Times New Roman"/>
                <w:b w:val="false"/>
                <w:i w:val="false"/>
                <w:color w:val="000000"/>
                <w:sz w:val="20"/>
              </w:rPr>
              <w:t xml:space="preserve">
байқаудан өтуге мін- </w:t>
            </w:r>
            <w:r>
              <w:br/>
            </w:r>
            <w:r>
              <w:rPr>
                <w:rFonts w:ascii="Times New Roman"/>
                <w:b w:val="false"/>
                <w:i w:val="false"/>
                <w:color w:val="000000"/>
                <w:sz w:val="20"/>
              </w:rPr>
              <w:t xml:space="preserve">
детті. Кәсіби оқыту </w:t>
            </w:r>
            <w:r>
              <w:br/>
            </w:r>
            <w:r>
              <w:rPr>
                <w:rFonts w:ascii="Times New Roman"/>
                <w:b w:val="false"/>
                <w:i w:val="false"/>
                <w:color w:val="000000"/>
                <w:sz w:val="20"/>
              </w:rPr>
              <w:t xml:space="preserve">
мен біліктілігін 3 </w:t>
            </w:r>
            <w:r>
              <w:br/>
            </w:r>
            <w:r>
              <w:rPr>
                <w:rFonts w:ascii="Times New Roman"/>
                <w:b w:val="false"/>
                <w:i w:val="false"/>
                <w:color w:val="000000"/>
                <w:sz w:val="20"/>
              </w:rPr>
              <w:t xml:space="preserve">
жылда 1 рет көтеру. </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Жүк шаруашылығы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механик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050712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050718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тикасы; </w:t>
            </w:r>
            <w:r>
              <w:br/>
            </w:r>
            <w:r>
              <w:rPr>
                <w:rFonts w:ascii="Times New Roman"/>
                <w:b w:val="false"/>
                <w:i w:val="false"/>
                <w:color w:val="000000"/>
                <w:sz w:val="20"/>
              </w:rPr>
              <w:t xml:space="preserve">
050717 </w:t>
            </w:r>
            <w:r>
              <w:br/>
            </w:r>
            <w:r>
              <w:rPr>
                <w:rFonts w:ascii="Times New Roman"/>
                <w:b w:val="false"/>
                <w:i w:val="false"/>
                <w:color w:val="000000"/>
                <w:sz w:val="20"/>
              </w:rPr>
              <w:t xml:space="preserve">
жылу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тикасы; </w:t>
            </w:r>
            <w:r>
              <w:br/>
            </w:r>
            <w:r>
              <w:rPr>
                <w:rFonts w:ascii="Times New Roman"/>
                <w:b w:val="false"/>
                <w:i w:val="false"/>
                <w:color w:val="000000"/>
                <w:sz w:val="20"/>
              </w:rPr>
              <w:t xml:space="preserve">
050716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жасау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5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56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бастығы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3005002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қозға- </w:t>
            </w:r>
            <w:r>
              <w:br/>
            </w:r>
            <w:r>
              <w:rPr>
                <w:rFonts w:ascii="Times New Roman"/>
                <w:b w:val="false"/>
                <w:i w:val="false"/>
                <w:color w:val="000000"/>
                <w:sz w:val="20"/>
              </w:rPr>
              <w:t xml:space="preserve">
лысын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 </w:t>
            </w:r>
            <w:r>
              <w:br/>
            </w:r>
            <w:r>
              <w:rPr>
                <w:rFonts w:ascii="Times New Roman"/>
                <w:b w:val="false"/>
                <w:i w:val="false"/>
                <w:color w:val="000000"/>
                <w:sz w:val="20"/>
              </w:rPr>
              <w:t xml:space="preserve">
гінде)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5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3005002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қозғалы- </w:t>
            </w:r>
            <w:r>
              <w:br/>
            </w:r>
            <w:r>
              <w:rPr>
                <w:rFonts w:ascii="Times New Roman"/>
                <w:b w:val="false"/>
                <w:i w:val="false"/>
                <w:color w:val="000000"/>
                <w:sz w:val="20"/>
              </w:rPr>
              <w:t xml:space="preserve">
сын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 </w:t>
            </w:r>
            <w:r>
              <w:br/>
            </w:r>
            <w:r>
              <w:rPr>
                <w:rFonts w:ascii="Times New Roman"/>
                <w:b w:val="false"/>
                <w:i w:val="false"/>
                <w:color w:val="000000"/>
                <w:sz w:val="20"/>
              </w:rPr>
              <w:t xml:space="preserve">
гінде)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14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техник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 </w:t>
            </w:r>
            <w:r>
              <w:br/>
            </w:r>
            <w:r>
              <w:rPr>
                <w:rFonts w:ascii="Times New Roman"/>
                <w:b w:val="false"/>
                <w:i w:val="false"/>
                <w:color w:val="000000"/>
                <w:sz w:val="20"/>
              </w:rPr>
              <w:t xml:space="preserve">
уыш,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(толық) </w:t>
            </w:r>
            <w:r>
              <w:br/>
            </w:r>
            <w:r>
              <w:rPr>
                <w:rFonts w:ascii="Times New Roman"/>
                <w:b w:val="false"/>
                <w:i w:val="false"/>
                <w:color w:val="000000"/>
                <w:sz w:val="20"/>
              </w:rPr>
              <w:t xml:space="preserve">
жалпы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0703002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көлі- </w:t>
            </w:r>
            <w:r>
              <w:br/>
            </w:r>
            <w:r>
              <w:rPr>
                <w:rFonts w:ascii="Times New Roman"/>
                <w:b w:val="false"/>
                <w:i w:val="false"/>
                <w:color w:val="000000"/>
                <w:sz w:val="20"/>
              </w:rPr>
              <w:t xml:space="preserve">
гінде); </w:t>
            </w:r>
            <w:r>
              <w:br/>
            </w:r>
            <w:r>
              <w:rPr>
                <w:rFonts w:ascii="Times New Roman"/>
                <w:b w:val="false"/>
                <w:i w:val="false"/>
                <w:color w:val="000000"/>
                <w:sz w:val="20"/>
              </w:rPr>
              <w:t xml:space="preserve">
0704001 </w:t>
            </w:r>
            <w:r>
              <w:br/>
            </w:r>
            <w:r>
              <w:rPr>
                <w:rFonts w:ascii="Times New Roman"/>
                <w:b w:val="false"/>
                <w:i w:val="false"/>
                <w:color w:val="000000"/>
                <w:sz w:val="20"/>
              </w:rPr>
              <w:t xml:space="preserve">
Бух- </w:t>
            </w:r>
            <w:r>
              <w:br/>
            </w:r>
            <w:r>
              <w:rPr>
                <w:rFonts w:ascii="Times New Roman"/>
                <w:b w:val="false"/>
                <w:i w:val="false"/>
                <w:color w:val="000000"/>
                <w:sz w:val="20"/>
              </w:rPr>
              <w:t xml:space="preserve">
галтер;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 бух- </w:t>
            </w:r>
            <w:r>
              <w:br/>
            </w:r>
            <w:r>
              <w:rPr>
                <w:rFonts w:ascii="Times New Roman"/>
                <w:b w:val="false"/>
                <w:i w:val="false"/>
                <w:color w:val="000000"/>
                <w:sz w:val="20"/>
              </w:rPr>
              <w:t xml:space="preserve">
галтерлік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 </w:t>
            </w:r>
            <w:r>
              <w:br/>
            </w:r>
            <w:r>
              <w:rPr>
                <w:rFonts w:ascii="Times New Roman"/>
                <w:b w:val="false"/>
                <w:i w:val="false"/>
                <w:color w:val="000000"/>
                <w:sz w:val="20"/>
              </w:rPr>
              <w:t xml:space="preserve">
гінде)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91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Аудармашы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050207 </w:t>
            </w:r>
            <w:r>
              <w:br/>
            </w:r>
            <w:r>
              <w:rPr>
                <w:rFonts w:ascii="Times New Roman"/>
                <w:b w:val="false"/>
                <w:i w:val="false"/>
                <w:color w:val="000000"/>
                <w:sz w:val="20"/>
              </w:rPr>
              <w:t xml:space="preserve">
Аударма </w:t>
            </w:r>
            <w:r>
              <w:br/>
            </w:r>
            <w:r>
              <w:rPr>
                <w:rFonts w:ascii="Times New Roman"/>
                <w:b w:val="false"/>
                <w:i w:val="false"/>
                <w:color w:val="000000"/>
                <w:sz w:val="20"/>
              </w:rPr>
              <w:t xml:space="preserve">
ісі; </w:t>
            </w:r>
            <w:r>
              <w:br/>
            </w:r>
            <w:r>
              <w:rPr>
                <w:rFonts w:ascii="Times New Roman"/>
                <w:b w:val="false"/>
                <w:i w:val="false"/>
                <w:color w:val="000000"/>
                <w:sz w:val="20"/>
              </w:rPr>
              <w:t xml:space="preserve">
050205 </w:t>
            </w:r>
            <w:r>
              <w:br/>
            </w:r>
            <w:r>
              <w:rPr>
                <w:rFonts w:ascii="Times New Roman"/>
                <w:b w:val="false"/>
                <w:i w:val="false"/>
                <w:color w:val="000000"/>
                <w:sz w:val="20"/>
              </w:rPr>
              <w:t xml:space="preserve">
Филоло- </w:t>
            </w:r>
            <w:r>
              <w:br/>
            </w:r>
            <w:r>
              <w:rPr>
                <w:rFonts w:ascii="Times New Roman"/>
                <w:b w:val="false"/>
                <w:i w:val="false"/>
                <w:color w:val="000000"/>
                <w:sz w:val="20"/>
              </w:rPr>
              <w:t xml:space="preserve">
гия; </w:t>
            </w:r>
            <w:r>
              <w:br/>
            </w:r>
            <w:r>
              <w:rPr>
                <w:rFonts w:ascii="Times New Roman"/>
                <w:b w:val="false"/>
                <w:i w:val="false"/>
                <w:color w:val="000000"/>
                <w:sz w:val="20"/>
              </w:rPr>
              <w:t xml:space="preserve">
050202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қатынас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Мемлекет- </w:t>
            </w:r>
            <w:r>
              <w:br/>
            </w:r>
            <w:r>
              <w:rPr>
                <w:rFonts w:ascii="Times New Roman"/>
                <w:b w:val="false"/>
                <w:i w:val="false"/>
                <w:color w:val="000000"/>
                <w:sz w:val="20"/>
              </w:rPr>
              <w:t xml:space="preserve">
тік тілді білуге мін- </w:t>
            </w:r>
            <w:r>
              <w:br/>
            </w:r>
            <w:r>
              <w:rPr>
                <w:rFonts w:ascii="Times New Roman"/>
                <w:b w:val="false"/>
                <w:i w:val="false"/>
                <w:color w:val="000000"/>
                <w:sz w:val="20"/>
              </w:rPr>
              <w:t xml:space="preserve">
детті. 3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өту </w:t>
            </w:r>
          </w:p>
        </w:tc>
      </w:tr>
      <w:tr>
        <w:trPr>
          <w:trHeight w:val="138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Көлікті </w:t>
            </w:r>
            <w:r>
              <w:br/>
            </w:r>
            <w:r>
              <w:rPr>
                <w:rFonts w:ascii="Times New Roman"/>
                <w:b w:val="false"/>
                <w:i w:val="false"/>
                <w:color w:val="000000"/>
                <w:sz w:val="20"/>
              </w:rPr>
              <w:t xml:space="preserve">
бақылау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3005002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қозғалысн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 </w:t>
            </w:r>
            <w:r>
              <w:br/>
            </w:r>
            <w:r>
              <w:rPr>
                <w:rFonts w:ascii="Times New Roman"/>
                <w:b w:val="false"/>
                <w:i w:val="false"/>
                <w:color w:val="000000"/>
                <w:sz w:val="20"/>
              </w:rPr>
              <w:t xml:space="preserve">
гінде)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59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Алаң мең- </w:t>
            </w:r>
            <w:r>
              <w:br/>
            </w:r>
            <w:r>
              <w:rPr>
                <w:rFonts w:ascii="Times New Roman"/>
                <w:b w:val="false"/>
                <w:i w:val="false"/>
                <w:color w:val="000000"/>
                <w:sz w:val="20"/>
              </w:rPr>
              <w:t xml:space="preserve">
герушісі </w:t>
            </w:r>
            <w:r>
              <w:br/>
            </w:r>
            <w:r>
              <w:rPr>
                <w:rFonts w:ascii="Times New Roman"/>
                <w:b w:val="false"/>
                <w:i w:val="false"/>
                <w:color w:val="000000"/>
                <w:sz w:val="20"/>
              </w:rPr>
              <w:t xml:space="preserve">
(контей- </w:t>
            </w:r>
            <w:r>
              <w:br/>
            </w:r>
            <w:r>
              <w:rPr>
                <w:rFonts w:ascii="Times New Roman"/>
                <w:b w:val="false"/>
                <w:i w:val="false"/>
                <w:color w:val="000000"/>
                <w:sz w:val="20"/>
              </w:rPr>
              <w:t xml:space="preserve">
нерлі)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кәсіби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2807002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жыл- </w:t>
            </w:r>
            <w:r>
              <w:br/>
            </w:r>
            <w:r>
              <w:rPr>
                <w:rFonts w:ascii="Times New Roman"/>
                <w:b w:val="false"/>
                <w:i w:val="false"/>
                <w:color w:val="000000"/>
                <w:sz w:val="20"/>
              </w:rPr>
              <w:t xml:space="preserve">
жымалы </w:t>
            </w:r>
            <w:r>
              <w:br/>
            </w:r>
            <w:r>
              <w:rPr>
                <w:rFonts w:ascii="Times New Roman"/>
                <w:b w:val="false"/>
                <w:i w:val="false"/>
                <w:color w:val="000000"/>
                <w:sz w:val="20"/>
              </w:rPr>
              <w:t xml:space="preserve">
құрамын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мен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2803002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жыл- </w:t>
            </w:r>
            <w:r>
              <w:br/>
            </w:r>
            <w:r>
              <w:rPr>
                <w:rFonts w:ascii="Times New Roman"/>
                <w:b w:val="false"/>
                <w:i w:val="false"/>
                <w:color w:val="000000"/>
                <w:sz w:val="20"/>
              </w:rPr>
              <w:t xml:space="preserve">
жымалы </w:t>
            </w:r>
            <w:r>
              <w:br/>
            </w:r>
            <w:r>
              <w:rPr>
                <w:rFonts w:ascii="Times New Roman"/>
                <w:b w:val="false"/>
                <w:i w:val="false"/>
                <w:color w:val="000000"/>
                <w:sz w:val="20"/>
              </w:rPr>
              <w:t xml:space="preserve">
құрамының </w:t>
            </w:r>
            <w:r>
              <w:br/>
            </w:r>
            <w:r>
              <w:rPr>
                <w:rFonts w:ascii="Times New Roman"/>
                <w:b w:val="false"/>
                <w:i w:val="false"/>
                <w:color w:val="000000"/>
                <w:sz w:val="20"/>
              </w:rPr>
              <w:t xml:space="preserve">
өндірісі; </w:t>
            </w:r>
            <w:r>
              <w:br/>
            </w:r>
            <w:r>
              <w:rPr>
                <w:rFonts w:ascii="Times New Roman"/>
                <w:b w:val="false"/>
                <w:i w:val="false"/>
                <w:color w:val="000000"/>
                <w:sz w:val="20"/>
              </w:rPr>
              <w:t xml:space="preserve">
2805001 </w:t>
            </w:r>
            <w:r>
              <w:br/>
            </w:r>
            <w:r>
              <w:rPr>
                <w:rFonts w:ascii="Times New Roman"/>
                <w:b w:val="false"/>
                <w:i w:val="false"/>
                <w:color w:val="000000"/>
                <w:sz w:val="20"/>
              </w:rPr>
              <w:t xml:space="preserve">
Рефриже- </w:t>
            </w:r>
            <w:r>
              <w:br/>
            </w:r>
            <w:r>
              <w:rPr>
                <w:rFonts w:ascii="Times New Roman"/>
                <w:b w:val="false"/>
                <w:i w:val="false"/>
                <w:color w:val="000000"/>
                <w:sz w:val="20"/>
              </w:rPr>
              <w:t xml:space="preserve">
раторлы </w:t>
            </w:r>
            <w:r>
              <w:br/>
            </w:r>
            <w:r>
              <w:rPr>
                <w:rFonts w:ascii="Times New Roman"/>
                <w:b w:val="false"/>
                <w:i w:val="false"/>
                <w:color w:val="000000"/>
                <w:sz w:val="20"/>
              </w:rPr>
              <w:t xml:space="preserve">
қондырғы </w:t>
            </w:r>
            <w:r>
              <w:br/>
            </w:r>
            <w:r>
              <w:rPr>
                <w:rFonts w:ascii="Times New Roman"/>
                <w:b w:val="false"/>
                <w:i w:val="false"/>
                <w:color w:val="000000"/>
                <w:sz w:val="20"/>
              </w:rPr>
              <w:t xml:space="preserve">
мен  </w:t>
            </w:r>
            <w:r>
              <w:br/>
            </w:r>
            <w:r>
              <w:rPr>
                <w:rFonts w:ascii="Times New Roman"/>
                <w:b w:val="false"/>
                <w:i w:val="false"/>
                <w:color w:val="000000"/>
                <w:sz w:val="20"/>
              </w:rPr>
              <w:t xml:space="preserve">
поезд </w:t>
            </w:r>
            <w:r>
              <w:br/>
            </w:r>
            <w:r>
              <w:rPr>
                <w:rFonts w:ascii="Times New Roman"/>
                <w:b w:val="false"/>
                <w:i w:val="false"/>
                <w:color w:val="000000"/>
                <w:sz w:val="20"/>
              </w:rPr>
              <w:t xml:space="preserve">
механигі; </w:t>
            </w:r>
            <w:r>
              <w:br/>
            </w:r>
            <w:r>
              <w:rPr>
                <w:rFonts w:ascii="Times New Roman"/>
                <w:b w:val="false"/>
                <w:i w:val="false"/>
                <w:color w:val="000000"/>
                <w:sz w:val="20"/>
              </w:rPr>
              <w:t xml:space="preserve">
0712002 </w:t>
            </w:r>
            <w:r>
              <w:br/>
            </w:r>
            <w:r>
              <w:rPr>
                <w:rFonts w:ascii="Times New Roman"/>
                <w:b w:val="false"/>
                <w:i w:val="false"/>
                <w:color w:val="000000"/>
                <w:sz w:val="20"/>
              </w:rPr>
              <w:t xml:space="preserve">
Менеджер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5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Кеңсе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(тауар), </w:t>
            </w:r>
            <w:r>
              <w:br/>
            </w:r>
            <w:r>
              <w:rPr>
                <w:rFonts w:ascii="Times New Roman"/>
                <w:b w:val="false"/>
                <w:i w:val="false"/>
                <w:color w:val="000000"/>
                <w:sz w:val="20"/>
              </w:rPr>
              <w:t xml:space="preserve">
орынбасары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3005002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қозға- </w:t>
            </w:r>
            <w:r>
              <w:br/>
            </w:r>
            <w:r>
              <w:rPr>
                <w:rFonts w:ascii="Times New Roman"/>
                <w:b w:val="false"/>
                <w:i w:val="false"/>
                <w:color w:val="000000"/>
                <w:sz w:val="20"/>
              </w:rPr>
              <w:t xml:space="preserve">
лысын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 </w:t>
            </w:r>
            <w:r>
              <w:br/>
            </w:r>
            <w:r>
              <w:rPr>
                <w:rFonts w:ascii="Times New Roman"/>
                <w:b w:val="false"/>
                <w:i w:val="false"/>
                <w:color w:val="000000"/>
                <w:sz w:val="20"/>
              </w:rPr>
              <w:t xml:space="preserve">
гінде)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08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 </w:t>
            </w:r>
            <w:r>
              <w:br/>
            </w:r>
            <w:r>
              <w:rPr>
                <w:rFonts w:ascii="Times New Roman"/>
                <w:b w:val="false"/>
                <w:i w:val="false"/>
                <w:color w:val="000000"/>
                <w:sz w:val="20"/>
              </w:rPr>
              <w:t xml:space="preserve">
кассирі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 </w:t>
            </w:r>
            <w:r>
              <w:br/>
            </w:r>
            <w:r>
              <w:rPr>
                <w:rFonts w:ascii="Times New Roman"/>
                <w:b w:val="false"/>
                <w:i w:val="false"/>
                <w:color w:val="000000"/>
                <w:sz w:val="20"/>
              </w:rPr>
              <w:t xml:space="preserve">
уыш,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(толық) </w:t>
            </w:r>
            <w:r>
              <w:br/>
            </w:r>
            <w:r>
              <w:rPr>
                <w:rFonts w:ascii="Times New Roman"/>
                <w:b w:val="false"/>
                <w:i w:val="false"/>
                <w:color w:val="000000"/>
                <w:sz w:val="20"/>
              </w:rPr>
              <w:t xml:space="preserve">
жалпы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0703002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көлі- </w:t>
            </w:r>
            <w:r>
              <w:br/>
            </w:r>
            <w:r>
              <w:rPr>
                <w:rFonts w:ascii="Times New Roman"/>
                <w:b w:val="false"/>
                <w:i w:val="false"/>
                <w:color w:val="000000"/>
                <w:sz w:val="20"/>
              </w:rPr>
              <w:t xml:space="preserve">
гінде); </w:t>
            </w:r>
            <w:r>
              <w:br/>
            </w:r>
            <w:r>
              <w:rPr>
                <w:rFonts w:ascii="Times New Roman"/>
                <w:b w:val="false"/>
                <w:i w:val="false"/>
                <w:color w:val="000000"/>
                <w:sz w:val="20"/>
              </w:rPr>
              <w:t xml:space="preserve">
0704001 </w:t>
            </w:r>
            <w:r>
              <w:br/>
            </w:r>
            <w:r>
              <w:rPr>
                <w:rFonts w:ascii="Times New Roman"/>
                <w:b w:val="false"/>
                <w:i w:val="false"/>
                <w:color w:val="000000"/>
                <w:sz w:val="20"/>
              </w:rPr>
              <w:t xml:space="preserve">
Бух- </w:t>
            </w:r>
            <w:r>
              <w:br/>
            </w:r>
            <w:r>
              <w:rPr>
                <w:rFonts w:ascii="Times New Roman"/>
                <w:b w:val="false"/>
                <w:i w:val="false"/>
                <w:color w:val="000000"/>
                <w:sz w:val="20"/>
              </w:rPr>
              <w:t xml:space="preserve">
галтер;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 бух- </w:t>
            </w:r>
            <w:r>
              <w:br/>
            </w:r>
            <w:r>
              <w:rPr>
                <w:rFonts w:ascii="Times New Roman"/>
                <w:b w:val="false"/>
                <w:i w:val="false"/>
                <w:color w:val="000000"/>
                <w:sz w:val="20"/>
              </w:rPr>
              <w:t xml:space="preserve">
галтерлік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 </w:t>
            </w:r>
            <w:r>
              <w:br/>
            </w:r>
            <w:r>
              <w:rPr>
                <w:rFonts w:ascii="Times New Roman"/>
                <w:b w:val="false"/>
                <w:i w:val="false"/>
                <w:color w:val="000000"/>
                <w:sz w:val="20"/>
              </w:rPr>
              <w:t xml:space="preserve">
гінде)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0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Бюро мең- </w:t>
            </w:r>
            <w:r>
              <w:br/>
            </w:r>
            <w:r>
              <w:rPr>
                <w:rFonts w:ascii="Times New Roman"/>
                <w:b w:val="false"/>
                <w:i w:val="false"/>
                <w:color w:val="000000"/>
                <w:sz w:val="20"/>
              </w:rPr>
              <w:t xml:space="preserve">
герушісі </w:t>
            </w:r>
            <w:r>
              <w:br/>
            </w:r>
            <w:r>
              <w:rPr>
                <w:rFonts w:ascii="Times New Roman"/>
                <w:b w:val="false"/>
                <w:i w:val="false"/>
                <w:color w:val="000000"/>
                <w:sz w:val="20"/>
              </w:rPr>
              <w:t xml:space="preserve">
(жүк пен </w:t>
            </w:r>
            <w:r>
              <w:br/>
            </w:r>
            <w:r>
              <w:rPr>
                <w:rFonts w:ascii="Times New Roman"/>
                <w:b w:val="false"/>
                <w:i w:val="false"/>
                <w:color w:val="000000"/>
                <w:sz w:val="20"/>
              </w:rPr>
              <w:t xml:space="preserve">
багажды </w:t>
            </w:r>
            <w:r>
              <w:br/>
            </w:r>
            <w:r>
              <w:rPr>
                <w:rFonts w:ascii="Times New Roman"/>
                <w:b w:val="false"/>
                <w:i w:val="false"/>
                <w:color w:val="000000"/>
                <w:sz w:val="20"/>
              </w:rPr>
              <w:t xml:space="preserve">
іздеу </w:t>
            </w:r>
            <w:r>
              <w:br/>
            </w:r>
            <w:r>
              <w:rPr>
                <w:rFonts w:ascii="Times New Roman"/>
                <w:b w:val="false"/>
                <w:i w:val="false"/>
                <w:color w:val="000000"/>
                <w:sz w:val="20"/>
              </w:rPr>
              <w:t xml:space="preserve">
бойынша)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 </w:t>
            </w:r>
            <w:r>
              <w:br/>
            </w:r>
            <w:r>
              <w:rPr>
                <w:rFonts w:ascii="Times New Roman"/>
                <w:b w:val="false"/>
                <w:i w:val="false"/>
                <w:color w:val="000000"/>
                <w:sz w:val="20"/>
              </w:rPr>
              <w:t xml:space="preserve">
уыш,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0710001 </w:t>
            </w:r>
            <w:r>
              <w:br/>
            </w:r>
            <w:r>
              <w:rPr>
                <w:rFonts w:ascii="Times New Roman"/>
                <w:b w:val="false"/>
                <w:i w:val="false"/>
                <w:color w:val="000000"/>
                <w:sz w:val="20"/>
              </w:rPr>
              <w:t xml:space="preserve">
Коммер-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көлі- </w:t>
            </w:r>
            <w:r>
              <w:br/>
            </w:r>
            <w:r>
              <w:rPr>
                <w:rFonts w:ascii="Times New Roman"/>
                <w:b w:val="false"/>
                <w:i w:val="false"/>
                <w:color w:val="000000"/>
                <w:sz w:val="20"/>
              </w:rPr>
              <w:t xml:space="preserve">
гінде)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0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және </w:t>
            </w:r>
            <w:r>
              <w:br/>
            </w:r>
            <w:r>
              <w:rPr>
                <w:rFonts w:ascii="Times New Roman"/>
                <w:b w:val="false"/>
                <w:i w:val="false"/>
                <w:color w:val="000000"/>
                <w:sz w:val="20"/>
              </w:rPr>
              <w:t xml:space="preserve">
багажды </w:t>
            </w:r>
            <w:r>
              <w:br/>
            </w:r>
            <w:r>
              <w:rPr>
                <w:rFonts w:ascii="Times New Roman"/>
                <w:b w:val="false"/>
                <w:i w:val="false"/>
                <w:color w:val="000000"/>
                <w:sz w:val="20"/>
              </w:rPr>
              <w:t xml:space="preserve">
іздеу </w:t>
            </w:r>
            <w:r>
              <w:br/>
            </w:r>
            <w:r>
              <w:rPr>
                <w:rFonts w:ascii="Times New Roman"/>
                <w:b w:val="false"/>
                <w:i w:val="false"/>
                <w:color w:val="000000"/>
                <w:sz w:val="20"/>
              </w:rPr>
              <w:t xml:space="preserve">
агенті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 </w:t>
            </w:r>
            <w:r>
              <w:br/>
            </w:r>
            <w:r>
              <w:rPr>
                <w:rFonts w:ascii="Times New Roman"/>
                <w:b w:val="false"/>
                <w:i w:val="false"/>
                <w:color w:val="000000"/>
                <w:sz w:val="20"/>
              </w:rPr>
              <w:t xml:space="preserve">
уыш,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0710001 </w:t>
            </w:r>
            <w:r>
              <w:br/>
            </w:r>
            <w:r>
              <w:rPr>
                <w:rFonts w:ascii="Times New Roman"/>
                <w:b w:val="false"/>
                <w:i w:val="false"/>
                <w:color w:val="000000"/>
                <w:sz w:val="20"/>
              </w:rPr>
              <w:t xml:space="preserve">
Коммер-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көлі- </w:t>
            </w:r>
            <w:r>
              <w:br/>
            </w:r>
            <w:r>
              <w:rPr>
                <w:rFonts w:ascii="Times New Roman"/>
                <w:b w:val="false"/>
                <w:i w:val="false"/>
                <w:color w:val="000000"/>
                <w:sz w:val="20"/>
              </w:rPr>
              <w:t xml:space="preserve">
гінде)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50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Шекаралық </w:t>
            </w:r>
            <w:r>
              <w:br/>
            </w:r>
            <w:r>
              <w:rPr>
                <w:rFonts w:ascii="Times New Roman"/>
                <w:b w:val="false"/>
                <w:i w:val="false"/>
                <w:color w:val="000000"/>
                <w:sz w:val="20"/>
              </w:rPr>
              <w:t xml:space="preserve">
станция- </w:t>
            </w:r>
            <w:r>
              <w:br/>
            </w:r>
            <w:r>
              <w:rPr>
                <w:rFonts w:ascii="Times New Roman"/>
                <w:b w:val="false"/>
                <w:i w:val="false"/>
                <w:color w:val="000000"/>
                <w:sz w:val="20"/>
              </w:rPr>
              <w:t xml:space="preserve">
дағы </w:t>
            </w:r>
            <w:r>
              <w:br/>
            </w:r>
            <w:r>
              <w:rPr>
                <w:rFonts w:ascii="Times New Roman"/>
                <w:b w:val="false"/>
                <w:i w:val="false"/>
                <w:color w:val="000000"/>
                <w:sz w:val="20"/>
              </w:rPr>
              <w:t xml:space="preserve">
жүктерді </w:t>
            </w:r>
            <w:r>
              <w:br/>
            </w:r>
            <w:r>
              <w:rPr>
                <w:rFonts w:ascii="Times New Roman"/>
                <w:b w:val="false"/>
                <w:i w:val="false"/>
                <w:color w:val="000000"/>
                <w:sz w:val="20"/>
              </w:rPr>
              <w:t xml:space="preserve">
беру </w:t>
            </w:r>
            <w:r>
              <w:br/>
            </w:r>
            <w:r>
              <w:rPr>
                <w:rFonts w:ascii="Times New Roman"/>
                <w:b w:val="false"/>
                <w:i w:val="false"/>
                <w:color w:val="000000"/>
                <w:sz w:val="20"/>
              </w:rPr>
              <w:t xml:space="preserve">
агенті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 </w:t>
            </w:r>
            <w:r>
              <w:br/>
            </w:r>
            <w:r>
              <w:rPr>
                <w:rFonts w:ascii="Times New Roman"/>
                <w:b w:val="false"/>
                <w:i w:val="false"/>
                <w:color w:val="000000"/>
                <w:sz w:val="20"/>
              </w:rPr>
              <w:t xml:space="preserve">
уыш,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0710001 </w:t>
            </w:r>
            <w:r>
              <w:br/>
            </w:r>
            <w:r>
              <w:rPr>
                <w:rFonts w:ascii="Times New Roman"/>
                <w:b w:val="false"/>
                <w:i w:val="false"/>
                <w:color w:val="000000"/>
                <w:sz w:val="20"/>
              </w:rPr>
              <w:t xml:space="preserve">
Коммер-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көлі- </w:t>
            </w:r>
            <w:r>
              <w:br/>
            </w:r>
            <w:r>
              <w:rPr>
                <w:rFonts w:ascii="Times New Roman"/>
                <w:b w:val="false"/>
                <w:i w:val="false"/>
                <w:color w:val="000000"/>
                <w:sz w:val="20"/>
              </w:rPr>
              <w:t xml:space="preserve">
гінде)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Экспедитор </w:t>
            </w:r>
            <w:r>
              <w:br/>
            </w:r>
            <w:r>
              <w:rPr>
                <w:rFonts w:ascii="Times New Roman"/>
                <w:b w:val="false"/>
                <w:i w:val="false"/>
                <w:color w:val="000000"/>
                <w:sz w:val="20"/>
              </w:rPr>
              <w:t xml:space="preserve">
жүктерді </w:t>
            </w:r>
            <w:r>
              <w:br/>
            </w:r>
            <w:r>
              <w:rPr>
                <w:rFonts w:ascii="Times New Roman"/>
                <w:b w:val="false"/>
                <w:i w:val="false"/>
                <w:color w:val="000000"/>
                <w:sz w:val="20"/>
              </w:rPr>
              <w:t xml:space="preserve">
тасымалдау </w:t>
            </w:r>
            <w:r>
              <w:br/>
            </w:r>
            <w:r>
              <w:rPr>
                <w:rFonts w:ascii="Times New Roman"/>
                <w:b w:val="false"/>
                <w:i w:val="false"/>
                <w:color w:val="000000"/>
                <w:sz w:val="20"/>
              </w:rPr>
              <w:t xml:space="preserve">
бойынша)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 </w:t>
            </w:r>
            <w:r>
              <w:br/>
            </w:r>
            <w:r>
              <w:rPr>
                <w:rFonts w:ascii="Times New Roman"/>
                <w:b w:val="false"/>
                <w:i w:val="false"/>
                <w:color w:val="000000"/>
                <w:sz w:val="20"/>
              </w:rPr>
              <w:t xml:space="preserve">
уыш,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(толық) </w:t>
            </w:r>
            <w:r>
              <w:br/>
            </w:r>
            <w:r>
              <w:rPr>
                <w:rFonts w:ascii="Times New Roman"/>
                <w:b w:val="false"/>
                <w:i w:val="false"/>
                <w:color w:val="000000"/>
                <w:sz w:val="20"/>
              </w:rPr>
              <w:t xml:space="preserve">
жалпы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2807002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кө- </w:t>
            </w:r>
            <w:r>
              <w:br/>
            </w:r>
            <w:r>
              <w:rPr>
                <w:rFonts w:ascii="Times New Roman"/>
                <w:b w:val="false"/>
                <w:i w:val="false"/>
                <w:color w:val="000000"/>
                <w:sz w:val="20"/>
              </w:rPr>
              <w:t xml:space="preserve">
лігінің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құрамын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мен жөн- </w:t>
            </w:r>
            <w:r>
              <w:br/>
            </w:r>
            <w:r>
              <w:rPr>
                <w:rFonts w:ascii="Times New Roman"/>
                <w:b w:val="false"/>
                <w:i w:val="false"/>
                <w:color w:val="000000"/>
                <w:sz w:val="20"/>
              </w:rPr>
              <w:t xml:space="preserve">
деу, тех- </w:t>
            </w:r>
            <w:r>
              <w:br/>
            </w:r>
            <w:r>
              <w:rPr>
                <w:rFonts w:ascii="Times New Roman"/>
                <w:b w:val="false"/>
                <w:i w:val="false"/>
                <w:color w:val="000000"/>
                <w:sz w:val="20"/>
              </w:rPr>
              <w:t xml:space="preserve">
никалық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3022001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 құ- </w:t>
            </w:r>
            <w:r>
              <w:br/>
            </w:r>
            <w:r>
              <w:rPr>
                <w:rFonts w:ascii="Times New Roman"/>
                <w:b w:val="false"/>
                <w:i w:val="false"/>
                <w:color w:val="000000"/>
                <w:sz w:val="20"/>
              </w:rPr>
              <w:t xml:space="preserve">
жаттарын </w:t>
            </w:r>
            <w:r>
              <w:br/>
            </w:r>
            <w:r>
              <w:rPr>
                <w:rFonts w:ascii="Times New Roman"/>
                <w:b w:val="false"/>
                <w:i w:val="false"/>
                <w:color w:val="000000"/>
                <w:sz w:val="20"/>
              </w:rPr>
              <w:t xml:space="preserve">
өңдеу </w:t>
            </w:r>
            <w:r>
              <w:br/>
            </w:r>
            <w:r>
              <w:rPr>
                <w:rFonts w:ascii="Times New Roman"/>
                <w:b w:val="false"/>
                <w:i w:val="false"/>
                <w:color w:val="000000"/>
                <w:sz w:val="20"/>
              </w:rPr>
              <w:t xml:space="preserve">
мен </w:t>
            </w:r>
            <w:r>
              <w:br/>
            </w:r>
            <w:r>
              <w:rPr>
                <w:rFonts w:ascii="Times New Roman"/>
                <w:b w:val="false"/>
                <w:i w:val="false"/>
                <w:color w:val="000000"/>
                <w:sz w:val="20"/>
              </w:rPr>
              <w:t xml:space="preserve">
рәсімдеу </w:t>
            </w:r>
            <w:r>
              <w:br/>
            </w:r>
            <w:r>
              <w:rPr>
                <w:rFonts w:ascii="Times New Roman"/>
                <w:b w:val="false"/>
                <w:i w:val="false"/>
                <w:color w:val="000000"/>
                <w:sz w:val="20"/>
              </w:rPr>
              <w:t xml:space="preserve">
опера- </w:t>
            </w:r>
            <w:r>
              <w:br/>
            </w:r>
            <w:r>
              <w:rPr>
                <w:rFonts w:ascii="Times New Roman"/>
                <w:b w:val="false"/>
                <w:i w:val="false"/>
                <w:color w:val="000000"/>
                <w:sz w:val="20"/>
              </w:rPr>
              <w:t xml:space="preserve">
торы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29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дис- </w:t>
            </w:r>
            <w:r>
              <w:br/>
            </w:r>
            <w:r>
              <w:rPr>
                <w:rFonts w:ascii="Times New Roman"/>
                <w:b w:val="false"/>
                <w:i w:val="false"/>
                <w:color w:val="000000"/>
                <w:sz w:val="20"/>
              </w:rPr>
              <w:t xml:space="preserve">
петчері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тауыш,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3005002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көліктегі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көлі- </w:t>
            </w:r>
            <w:r>
              <w:br/>
            </w:r>
            <w:r>
              <w:rPr>
                <w:rFonts w:ascii="Times New Roman"/>
                <w:b w:val="false"/>
                <w:i w:val="false"/>
                <w:color w:val="000000"/>
                <w:sz w:val="20"/>
              </w:rPr>
              <w:t xml:space="preserve">
гінде)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Жұмысқа </w:t>
            </w:r>
            <w:r>
              <w:br/>
            </w:r>
            <w:r>
              <w:rPr>
                <w:rFonts w:ascii="Times New Roman"/>
                <w:b w:val="false"/>
                <w:i w:val="false"/>
                <w:color w:val="000000"/>
                <w:sz w:val="20"/>
              </w:rPr>
              <w:t xml:space="preserve">
шыққанда кезекті және </w:t>
            </w:r>
            <w:r>
              <w:br/>
            </w:r>
            <w:r>
              <w:rPr>
                <w:rFonts w:ascii="Times New Roman"/>
                <w:b w:val="false"/>
                <w:i w:val="false"/>
                <w:color w:val="000000"/>
                <w:sz w:val="20"/>
              </w:rPr>
              <w:t xml:space="preserve">
қосымша медициналық </w:t>
            </w:r>
            <w:r>
              <w:br/>
            </w:r>
            <w:r>
              <w:rPr>
                <w:rFonts w:ascii="Times New Roman"/>
                <w:b w:val="false"/>
                <w:i w:val="false"/>
                <w:color w:val="000000"/>
                <w:sz w:val="20"/>
              </w:rPr>
              <w:t xml:space="preserve">
байқаудан өтуге мін- </w:t>
            </w:r>
            <w:r>
              <w:br/>
            </w:r>
            <w:r>
              <w:rPr>
                <w:rFonts w:ascii="Times New Roman"/>
                <w:b w:val="false"/>
                <w:i w:val="false"/>
                <w:color w:val="000000"/>
                <w:sz w:val="20"/>
              </w:rPr>
              <w:t xml:space="preserve">
детті. Кәсіби оқыту </w:t>
            </w:r>
            <w:r>
              <w:br/>
            </w:r>
            <w:r>
              <w:rPr>
                <w:rFonts w:ascii="Times New Roman"/>
                <w:b w:val="false"/>
                <w:i w:val="false"/>
                <w:color w:val="000000"/>
                <w:sz w:val="20"/>
              </w:rPr>
              <w:t xml:space="preserve">
мен біліктілігін 3 </w:t>
            </w:r>
            <w:r>
              <w:br/>
            </w:r>
            <w:r>
              <w:rPr>
                <w:rFonts w:ascii="Times New Roman"/>
                <w:b w:val="false"/>
                <w:i w:val="false"/>
                <w:color w:val="000000"/>
                <w:sz w:val="20"/>
              </w:rPr>
              <w:t xml:space="preserve">
жылда 1 рет көтеру. </w:t>
            </w:r>
          </w:p>
        </w:tc>
      </w:tr>
      <w:tr>
        <w:trPr>
          <w:trHeight w:val="18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w:t>
            </w:r>
            <w:r>
              <w:br/>
            </w:r>
            <w:r>
              <w:rPr>
                <w:rFonts w:ascii="Times New Roman"/>
                <w:b w:val="false"/>
                <w:i w:val="false"/>
                <w:color w:val="000000"/>
                <w:sz w:val="20"/>
              </w:rPr>
              <w:t xml:space="preserve">
ауданының </w:t>
            </w:r>
            <w:r>
              <w:br/>
            </w:r>
            <w:r>
              <w:rPr>
                <w:rFonts w:ascii="Times New Roman"/>
                <w:b w:val="false"/>
                <w:i w:val="false"/>
                <w:color w:val="000000"/>
                <w:sz w:val="20"/>
              </w:rPr>
              <w:t xml:space="preserve">
механигі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2802002 </w:t>
            </w:r>
            <w:r>
              <w:br/>
            </w:r>
            <w:r>
              <w:rPr>
                <w:rFonts w:ascii="Times New Roman"/>
                <w:b w:val="false"/>
                <w:i w:val="false"/>
                <w:color w:val="000000"/>
                <w:sz w:val="20"/>
              </w:rPr>
              <w:t xml:space="preserve">
Жол ма- </w:t>
            </w:r>
            <w:r>
              <w:br/>
            </w:r>
            <w:r>
              <w:rPr>
                <w:rFonts w:ascii="Times New Roman"/>
                <w:b w:val="false"/>
                <w:i w:val="false"/>
                <w:color w:val="000000"/>
                <w:sz w:val="20"/>
              </w:rPr>
              <w:t xml:space="preserve">
шиналары </w:t>
            </w:r>
            <w:r>
              <w:br/>
            </w:r>
            <w:r>
              <w:rPr>
                <w:rFonts w:ascii="Times New Roman"/>
                <w:b w:val="false"/>
                <w:i w:val="false"/>
                <w:color w:val="000000"/>
                <w:sz w:val="20"/>
              </w:rPr>
              <w:t xml:space="preserve">
мен жаб- </w:t>
            </w:r>
            <w:r>
              <w:br/>
            </w:r>
            <w:r>
              <w:rPr>
                <w:rFonts w:ascii="Times New Roman"/>
                <w:b w:val="false"/>
                <w:i w:val="false"/>
                <w:color w:val="000000"/>
                <w:sz w:val="20"/>
              </w:rPr>
              <w:t xml:space="preserve">
дықтар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көлі- </w:t>
            </w:r>
            <w:r>
              <w:br/>
            </w:r>
            <w:r>
              <w:rPr>
                <w:rFonts w:ascii="Times New Roman"/>
                <w:b w:val="false"/>
                <w:i w:val="false"/>
                <w:color w:val="000000"/>
                <w:sz w:val="20"/>
              </w:rPr>
              <w:t xml:space="preserve">
гінде),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көтеру- </w:t>
            </w:r>
            <w:r>
              <w:br/>
            </w:r>
            <w:r>
              <w:rPr>
                <w:rFonts w:ascii="Times New Roman"/>
                <w:b w:val="false"/>
                <w:i w:val="false"/>
                <w:color w:val="000000"/>
                <w:sz w:val="20"/>
              </w:rPr>
              <w:t xml:space="preserve">
көлік ма- </w:t>
            </w:r>
            <w:r>
              <w:br/>
            </w:r>
            <w:r>
              <w:rPr>
                <w:rFonts w:ascii="Times New Roman"/>
                <w:b w:val="false"/>
                <w:i w:val="false"/>
                <w:color w:val="000000"/>
                <w:sz w:val="20"/>
              </w:rPr>
              <w:t xml:space="preserve">
шиналарын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және пай- </w:t>
            </w:r>
            <w:r>
              <w:br/>
            </w:r>
            <w:r>
              <w:rPr>
                <w:rFonts w:ascii="Times New Roman"/>
                <w:b w:val="false"/>
                <w:i w:val="false"/>
                <w:color w:val="000000"/>
                <w:sz w:val="20"/>
              </w:rPr>
              <w:t xml:space="preserve">
далану,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2803002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жыл- </w:t>
            </w:r>
            <w:r>
              <w:br/>
            </w:r>
            <w:r>
              <w:rPr>
                <w:rFonts w:ascii="Times New Roman"/>
                <w:b w:val="false"/>
                <w:i w:val="false"/>
                <w:color w:val="000000"/>
                <w:sz w:val="20"/>
              </w:rPr>
              <w:t xml:space="preserve">
жымалы </w:t>
            </w:r>
            <w:r>
              <w:br/>
            </w:r>
            <w:r>
              <w:rPr>
                <w:rFonts w:ascii="Times New Roman"/>
                <w:b w:val="false"/>
                <w:i w:val="false"/>
                <w:color w:val="000000"/>
                <w:sz w:val="20"/>
              </w:rPr>
              <w:t xml:space="preserve">
құрамының </w:t>
            </w:r>
            <w:r>
              <w:br/>
            </w:r>
            <w:r>
              <w:rPr>
                <w:rFonts w:ascii="Times New Roman"/>
                <w:b w:val="false"/>
                <w:i w:val="false"/>
                <w:color w:val="000000"/>
                <w:sz w:val="20"/>
              </w:rPr>
              <w:t xml:space="preserve">
өндірісі; </w:t>
            </w:r>
            <w:r>
              <w:br/>
            </w:r>
            <w:r>
              <w:rPr>
                <w:rFonts w:ascii="Times New Roman"/>
                <w:b w:val="false"/>
                <w:i w:val="false"/>
                <w:color w:val="000000"/>
                <w:sz w:val="20"/>
              </w:rPr>
              <w:t xml:space="preserve">
2805001 </w:t>
            </w:r>
            <w:r>
              <w:br/>
            </w:r>
            <w:r>
              <w:rPr>
                <w:rFonts w:ascii="Times New Roman"/>
                <w:b w:val="false"/>
                <w:i w:val="false"/>
                <w:color w:val="000000"/>
                <w:sz w:val="20"/>
              </w:rPr>
              <w:t xml:space="preserve">
Рефриже- </w:t>
            </w:r>
            <w:r>
              <w:br/>
            </w:r>
            <w:r>
              <w:rPr>
                <w:rFonts w:ascii="Times New Roman"/>
                <w:b w:val="false"/>
                <w:i w:val="false"/>
                <w:color w:val="000000"/>
                <w:sz w:val="20"/>
              </w:rPr>
              <w:t xml:space="preserve">
раторлы </w:t>
            </w:r>
            <w:r>
              <w:br/>
            </w:r>
            <w:r>
              <w:rPr>
                <w:rFonts w:ascii="Times New Roman"/>
                <w:b w:val="false"/>
                <w:i w:val="false"/>
                <w:color w:val="000000"/>
                <w:sz w:val="20"/>
              </w:rPr>
              <w:t xml:space="preserve">
қондырғы </w:t>
            </w:r>
            <w:r>
              <w:br/>
            </w:r>
            <w:r>
              <w:rPr>
                <w:rFonts w:ascii="Times New Roman"/>
                <w:b w:val="false"/>
                <w:i w:val="false"/>
                <w:color w:val="000000"/>
                <w:sz w:val="20"/>
              </w:rPr>
              <w:t xml:space="preserve">
мен  </w:t>
            </w:r>
            <w:r>
              <w:br/>
            </w:r>
            <w:r>
              <w:rPr>
                <w:rFonts w:ascii="Times New Roman"/>
                <w:b w:val="false"/>
                <w:i w:val="false"/>
                <w:color w:val="000000"/>
                <w:sz w:val="20"/>
              </w:rPr>
              <w:t xml:space="preserve">
поезд </w:t>
            </w:r>
            <w:r>
              <w:br/>
            </w:r>
            <w:r>
              <w:rPr>
                <w:rFonts w:ascii="Times New Roman"/>
                <w:b w:val="false"/>
                <w:i w:val="false"/>
                <w:color w:val="000000"/>
                <w:sz w:val="20"/>
              </w:rPr>
              <w:t xml:space="preserve">
механигі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89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Учаске </w:t>
            </w:r>
            <w:r>
              <w:br/>
            </w:r>
            <w:r>
              <w:rPr>
                <w:rFonts w:ascii="Times New Roman"/>
                <w:b w:val="false"/>
                <w:i w:val="false"/>
                <w:color w:val="000000"/>
                <w:sz w:val="20"/>
              </w:rPr>
              <w:t xml:space="preserve">
мастері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2802002 </w:t>
            </w:r>
            <w:r>
              <w:br/>
            </w:r>
            <w:r>
              <w:rPr>
                <w:rFonts w:ascii="Times New Roman"/>
                <w:b w:val="false"/>
                <w:i w:val="false"/>
                <w:color w:val="000000"/>
                <w:sz w:val="20"/>
              </w:rPr>
              <w:t xml:space="preserve">
Жол ма- </w:t>
            </w:r>
            <w:r>
              <w:br/>
            </w:r>
            <w:r>
              <w:rPr>
                <w:rFonts w:ascii="Times New Roman"/>
                <w:b w:val="false"/>
                <w:i w:val="false"/>
                <w:color w:val="000000"/>
                <w:sz w:val="20"/>
              </w:rPr>
              <w:t xml:space="preserve">
шиналары </w:t>
            </w:r>
            <w:r>
              <w:br/>
            </w:r>
            <w:r>
              <w:rPr>
                <w:rFonts w:ascii="Times New Roman"/>
                <w:b w:val="false"/>
                <w:i w:val="false"/>
                <w:color w:val="000000"/>
                <w:sz w:val="20"/>
              </w:rPr>
              <w:t xml:space="preserve">
мен жаб- </w:t>
            </w:r>
            <w:r>
              <w:br/>
            </w:r>
            <w:r>
              <w:rPr>
                <w:rFonts w:ascii="Times New Roman"/>
                <w:b w:val="false"/>
                <w:i w:val="false"/>
                <w:color w:val="000000"/>
                <w:sz w:val="20"/>
              </w:rPr>
              <w:t xml:space="preserve">
дықтар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көлі- </w:t>
            </w:r>
            <w:r>
              <w:br/>
            </w:r>
            <w:r>
              <w:rPr>
                <w:rFonts w:ascii="Times New Roman"/>
                <w:b w:val="false"/>
                <w:i w:val="false"/>
                <w:color w:val="000000"/>
                <w:sz w:val="20"/>
              </w:rPr>
              <w:t xml:space="preserve">
гінде),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көтеру-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ларын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және пай- </w:t>
            </w:r>
            <w:r>
              <w:br/>
            </w:r>
            <w:r>
              <w:rPr>
                <w:rFonts w:ascii="Times New Roman"/>
                <w:b w:val="false"/>
                <w:i w:val="false"/>
                <w:color w:val="000000"/>
                <w:sz w:val="20"/>
              </w:rPr>
              <w:t xml:space="preserve">
далану,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2803002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жыл- </w:t>
            </w:r>
            <w:r>
              <w:br/>
            </w:r>
            <w:r>
              <w:rPr>
                <w:rFonts w:ascii="Times New Roman"/>
                <w:b w:val="false"/>
                <w:i w:val="false"/>
                <w:color w:val="000000"/>
                <w:sz w:val="20"/>
              </w:rPr>
              <w:t xml:space="preserve">
жымалы </w:t>
            </w:r>
            <w:r>
              <w:br/>
            </w:r>
            <w:r>
              <w:rPr>
                <w:rFonts w:ascii="Times New Roman"/>
                <w:b w:val="false"/>
                <w:i w:val="false"/>
                <w:color w:val="000000"/>
                <w:sz w:val="20"/>
              </w:rPr>
              <w:t xml:space="preserve">
құрамының </w:t>
            </w:r>
            <w:r>
              <w:br/>
            </w:r>
            <w:r>
              <w:rPr>
                <w:rFonts w:ascii="Times New Roman"/>
                <w:b w:val="false"/>
                <w:i w:val="false"/>
                <w:color w:val="000000"/>
                <w:sz w:val="20"/>
              </w:rPr>
              <w:t xml:space="preserve">
өндірісі; </w:t>
            </w:r>
            <w:r>
              <w:br/>
            </w:r>
            <w:r>
              <w:rPr>
                <w:rFonts w:ascii="Times New Roman"/>
                <w:b w:val="false"/>
                <w:i w:val="false"/>
                <w:color w:val="000000"/>
                <w:sz w:val="20"/>
              </w:rPr>
              <w:t xml:space="preserve">
2805001 </w:t>
            </w:r>
            <w:r>
              <w:br/>
            </w:r>
            <w:r>
              <w:rPr>
                <w:rFonts w:ascii="Times New Roman"/>
                <w:b w:val="false"/>
                <w:i w:val="false"/>
                <w:color w:val="000000"/>
                <w:sz w:val="20"/>
              </w:rPr>
              <w:t xml:space="preserve">
Рефриже- </w:t>
            </w:r>
            <w:r>
              <w:br/>
            </w:r>
            <w:r>
              <w:rPr>
                <w:rFonts w:ascii="Times New Roman"/>
                <w:b w:val="false"/>
                <w:i w:val="false"/>
                <w:color w:val="000000"/>
                <w:sz w:val="20"/>
              </w:rPr>
              <w:t xml:space="preserve">
раторлы </w:t>
            </w:r>
            <w:r>
              <w:br/>
            </w:r>
            <w:r>
              <w:rPr>
                <w:rFonts w:ascii="Times New Roman"/>
                <w:b w:val="false"/>
                <w:i w:val="false"/>
                <w:color w:val="000000"/>
                <w:sz w:val="20"/>
              </w:rPr>
              <w:t xml:space="preserve">
қондырғы </w:t>
            </w:r>
            <w:r>
              <w:br/>
            </w:r>
            <w:r>
              <w:rPr>
                <w:rFonts w:ascii="Times New Roman"/>
                <w:b w:val="false"/>
                <w:i w:val="false"/>
                <w:color w:val="000000"/>
                <w:sz w:val="20"/>
              </w:rPr>
              <w:t xml:space="preserve">
мен  </w:t>
            </w:r>
            <w:r>
              <w:br/>
            </w:r>
            <w:r>
              <w:rPr>
                <w:rFonts w:ascii="Times New Roman"/>
                <w:b w:val="false"/>
                <w:i w:val="false"/>
                <w:color w:val="000000"/>
                <w:sz w:val="20"/>
              </w:rPr>
              <w:t xml:space="preserve">
поезд </w:t>
            </w:r>
            <w:r>
              <w:br/>
            </w:r>
            <w:r>
              <w:rPr>
                <w:rFonts w:ascii="Times New Roman"/>
                <w:b w:val="false"/>
                <w:i w:val="false"/>
                <w:color w:val="000000"/>
                <w:sz w:val="20"/>
              </w:rPr>
              <w:t xml:space="preserve">
механигі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1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Қонақ үй </w:t>
            </w:r>
          </w:p>
        </w:tc>
      </w:tr>
      <w:tr>
        <w:trPr>
          <w:trHeight w:val="154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Қонақ үй </w:t>
            </w:r>
            <w:r>
              <w:br/>
            </w:r>
            <w:r>
              <w:rPr>
                <w:rFonts w:ascii="Times New Roman"/>
                <w:b w:val="false"/>
                <w:i w:val="false"/>
                <w:color w:val="000000"/>
                <w:sz w:val="20"/>
              </w:rPr>
              <w:t xml:space="preserve">
директоры </w:t>
            </w:r>
            <w:r>
              <w:br/>
            </w:r>
            <w:r>
              <w:rPr>
                <w:rFonts w:ascii="Times New Roman"/>
                <w:b w:val="false"/>
                <w:i w:val="false"/>
                <w:color w:val="000000"/>
                <w:sz w:val="20"/>
              </w:rPr>
              <w:t xml:space="preserve">
(меңге- </w:t>
            </w:r>
            <w:r>
              <w:br/>
            </w:r>
            <w:r>
              <w:rPr>
                <w:rFonts w:ascii="Times New Roman"/>
                <w:b w:val="false"/>
                <w:i w:val="false"/>
                <w:color w:val="000000"/>
                <w:sz w:val="20"/>
              </w:rPr>
              <w:t xml:space="preserve">
рушісі)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050904 </w:t>
            </w:r>
            <w:r>
              <w:br/>
            </w:r>
            <w:r>
              <w:rPr>
                <w:rFonts w:ascii="Times New Roman"/>
                <w:b w:val="false"/>
                <w:i w:val="false"/>
                <w:color w:val="000000"/>
                <w:sz w:val="20"/>
              </w:rPr>
              <w:t xml:space="preserve">
Тұрмыстық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мен </w:t>
            </w:r>
            <w:r>
              <w:br/>
            </w:r>
            <w:r>
              <w:rPr>
                <w:rFonts w:ascii="Times New Roman"/>
                <w:b w:val="false"/>
                <w:i w:val="false"/>
                <w:color w:val="000000"/>
                <w:sz w:val="20"/>
              </w:rPr>
              <w:t xml:space="preserve">
сервис;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көлігінде- </w:t>
            </w:r>
            <w:r>
              <w:br/>
            </w:r>
            <w:r>
              <w:rPr>
                <w:rFonts w:ascii="Times New Roman"/>
                <w:b w:val="false"/>
                <w:i w:val="false"/>
                <w:color w:val="000000"/>
                <w:sz w:val="20"/>
              </w:rPr>
              <w:t xml:space="preserve">
гі, білім </w:t>
            </w:r>
            <w:r>
              <w:br/>
            </w:r>
            <w:r>
              <w:rPr>
                <w:rFonts w:ascii="Times New Roman"/>
                <w:b w:val="false"/>
                <w:i w:val="false"/>
                <w:color w:val="000000"/>
                <w:sz w:val="20"/>
              </w:rPr>
              <w:t xml:space="preserve">
саласы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дегі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5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"Іскери </w:t>
            </w:r>
            <w:r>
              <w:br/>
            </w:r>
            <w:r>
              <w:rPr>
                <w:rFonts w:ascii="Times New Roman"/>
                <w:b w:val="false"/>
                <w:i w:val="false"/>
                <w:color w:val="000000"/>
                <w:sz w:val="20"/>
              </w:rPr>
              <w:t xml:space="preserve">
әкімшілік магистрі" </w:t>
            </w:r>
            <w:r>
              <w:br/>
            </w:r>
            <w:r>
              <w:rPr>
                <w:rFonts w:ascii="Times New Roman"/>
                <w:b w:val="false"/>
                <w:i w:val="false"/>
                <w:color w:val="000000"/>
                <w:sz w:val="20"/>
              </w:rPr>
              <w:t xml:space="preserve">
дәрежесі немесе бас- </w:t>
            </w:r>
            <w:r>
              <w:br/>
            </w:r>
            <w:r>
              <w:rPr>
                <w:rFonts w:ascii="Times New Roman"/>
                <w:b w:val="false"/>
                <w:i w:val="false"/>
                <w:color w:val="000000"/>
                <w:sz w:val="20"/>
              </w:rPr>
              <w:t xml:space="preserve">
қару саласында басқа </w:t>
            </w:r>
            <w:r>
              <w:br/>
            </w:r>
            <w:r>
              <w:rPr>
                <w:rFonts w:ascii="Times New Roman"/>
                <w:b w:val="false"/>
                <w:i w:val="false"/>
                <w:color w:val="000000"/>
                <w:sz w:val="20"/>
              </w:rPr>
              <w:t xml:space="preserve">
да қосымша білімі </w:t>
            </w:r>
            <w:r>
              <w:br/>
            </w:r>
            <w:r>
              <w:rPr>
                <w:rFonts w:ascii="Times New Roman"/>
                <w:b w:val="false"/>
                <w:i w:val="false"/>
                <w:color w:val="000000"/>
                <w:sz w:val="20"/>
              </w:rPr>
              <w:t xml:space="preserve">
болу керек.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5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Қонақ үй </w:t>
            </w:r>
            <w:r>
              <w:br/>
            </w:r>
            <w:r>
              <w:rPr>
                <w:rFonts w:ascii="Times New Roman"/>
                <w:b w:val="false"/>
                <w:i w:val="false"/>
                <w:color w:val="000000"/>
                <w:sz w:val="20"/>
              </w:rPr>
              <w:t xml:space="preserve">
админис- </w:t>
            </w:r>
            <w:r>
              <w:br/>
            </w:r>
            <w:r>
              <w:rPr>
                <w:rFonts w:ascii="Times New Roman"/>
                <w:b w:val="false"/>
                <w:i w:val="false"/>
                <w:color w:val="000000"/>
                <w:sz w:val="20"/>
              </w:rPr>
              <w:t xml:space="preserve">
траторы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кәсіби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0828001 </w:t>
            </w:r>
            <w:r>
              <w:br/>
            </w:r>
            <w:r>
              <w:rPr>
                <w:rFonts w:ascii="Times New Roman"/>
                <w:b w:val="false"/>
                <w:i w:val="false"/>
                <w:color w:val="000000"/>
                <w:sz w:val="20"/>
              </w:rPr>
              <w:t xml:space="preserve">
Туристтік </w:t>
            </w:r>
            <w:r>
              <w:br/>
            </w:r>
            <w:r>
              <w:rPr>
                <w:rFonts w:ascii="Times New Roman"/>
                <w:b w:val="false"/>
                <w:i w:val="false"/>
                <w:color w:val="000000"/>
                <w:sz w:val="20"/>
              </w:rPr>
              <w:t xml:space="preserve">
кешендегі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көрсетуді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тырушы; </w:t>
            </w:r>
            <w:r>
              <w:br/>
            </w:r>
            <w:r>
              <w:rPr>
                <w:rFonts w:ascii="Times New Roman"/>
                <w:b w:val="false"/>
                <w:i w:val="false"/>
                <w:color w:val="000000"/>
                <w:sz w:val="20"/>
              </w:rPr>
              <w:t xml:space="preserve">
0829002 </w:t>
            </w:r>
            <w:r>
              <w:br/>
            </w:r>
            <w:r>
              <w:rPr>
                <w:rFonts w:ascii="Times New Roman"/>
                <w:b w:val="false"/>
                <w:i w:val="false"/>
                <w:color w:val="000000"/>
                <w:sz w:val="20"/>
              </w:rPr>
              <w:t xml:space="preserve">
Туристтік </w:t>
            </w:r>
            <w:r>
              <w:br/>
            </w:r>
            <w:r>
              <w:rPr>
                <w:rFonts w:ascii="Times New Roman"/>
                <w:b w:val="false"/>
                <w:i w:val="false"/>
                <w:color w:val="000000"/>
                <w:sz w:val="20"/>
              </w:rPr>
              <w:t xml:space="preserve">
кешендер </w:t>
            </w:r>
            <w:r>
              <w:br/>
            </w:r>
            <w:r>
              <w:rPr>
                <w:rFonts w:ascii="Times New Roman"/>
                <w:b w:val="false"/>
                <w:i w:val="false"/>
                <w:color w:val="000000"/>
                <w:sz w:val="20"/>
              </w:rPr>
              <w:t xml:space="preserve">
мен </w:t>
            </w:r>
            <w:r>
              <w:br/>
            </w:r>
            <w:r>
              <w:rPr>
                <w:rFonts w:ascii="Times New Roman"/>
                <w:b w:val="false"/>
                <w:i w:val="false"/>
                <w:color w:val="000000"/>
                <w:sz w:val="20"/>
              </w:rPr>
              <w:t xml:space="preserve">
қонақ үй </w:t>
            </w:r>
            <w:r>
              <w:br/>
            </w:r>
            <w:r>
              <w:rPr>
                <w:rFonts w:ascii="Times New Roman"/>
                <w:b w:val="false"/>
                <w:i w:val="false"/>
                <w:color w:val="000000"/>
                <w:sz w:val="20"/>
              </w:rPr>
              <w:t xml:space="preserve">
шаруашы- </w:t>
            </w:r>
            <w:r>
              <w:br/>
            </w:r>
            <w:r>
              <w:rPr>
                <w:rFonts w:ascii="Times New Roman"/>
                <w:b w:val="false"/>
                <w:i w:val="false"/>
                <w:color w:val="000000"/>
                <w:sz w:val="20"/>
              </w:rPr>
              <w:t xml:space="preserve">
лығында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көрсетуді </w:t>
            </w:r>
            <w:r>
              <w:br/>
            </w:r>
            <w:r>
              <w:rPr>
                <w:rFonts w:ascii="Times New Roman"/>
                <w:b w:val="false"/>
                <w:i w:val="false"/>
                <w:color w:val="000000"/>
                <w:sz w:val="20"/>
              </w:rPr>
              <w:t xml:space="preserve">
ұйым- </w:t>
            </w:r>
            <w:r>
              <w:br/>
            </w:r>
            <w:r>
              <w:rPr>
                <w:rFonts w:ascii="Times New Roman"/>
                <w:b w:val="false"/>
                <w:i w:val="false"/>
                <w:color w:val="000000"/>
                <w:sz w:val="20"/>
              </w:rPr>
              <w:t xml:space="preserve">
дастыру; </w:t>
            </w:r>
            <w:r>
              <w:br/>
            </w:r>
            <w:r>
              <w:rPr>
                <w:rFonts w:ascii="Times New Roman"/>
                <w:b w:val="false"/>
                <w:i w:val="false"/>
                <w:color w:val="000000"/>
                <w:sz w:val="20"/>
              </w:rPr>
              <w:t xml:space="preserve">
0830002 </w:t>
            </w:r>
            <w:r>
              <w:br/>
            </w:r>
            <w:r>
              <w:rPr>
                <w:rFonts w:ascii="Times New Roman"/>
                <w:b w:val="false"/>
                <w:i w:val="false"/>
                <w:color w:val="000000"/>
                <w:sz w:val="20"/>
              </w:rPr>
              <w:t xml:space="preserve">
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халыққа </w:t>
            </w:r>
            <w:r>
              <w:br/>
            </w:r>
            <w:r>
              <w:rPr>
                <w:rFonts w:ascii="Times New Roman"/>
                <w:b w:val="false"/>
                <w:i w:val="false"/>
                <w:color w:val="000000"/>
                <w:sz w:val="20"/>
              </w:rPr>
              <w:t xml:space="preserve">
тұрмыстық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көрсетуді </w:t>
            </w:r>
            <w:r>
              <w:br/>
            </w:r>
            <w:r>
              <w:rPr>
                <w:rFonts w:ascii="Times New Roman"/>
                <w:b w:val="false"/>
                <w:i w:val="false"/>
                <w:color w:val="000000"/>
                <w:sz w:val="20"/>
              </w:rPr>
              <w:t xml:space="preserve">
ұйым- </w:t>
            </w:r>
            <w:r>
              <w:br/>
            </w:r>
            <w:r>
              <w:rPr>
                <w:rFonts w:ascii="Times New Roman"/>
                <w:b w:val="false"/>
                <w:i w:val="false"/>
                <w:color w:val="000000"/>
                <w:sz w:val="20"/>
              </w:rPr>
              <w:t xml:space="preserve">
дастыру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w:t>
            </w:r>
            <w:r>
              <w:br/>
            </w:r>
            <w:r>
              <w:rPr>
                <w:rFonts w:ascii="Times New Roman"/>
                <w:b w:val="false"/>
                <w:i w:val="false"/>
                <w:color w:val="000000"/>
                <w:sz w:val="20"/>
              </w:rPr>
              <w:t xml:space="preserve">
меңгеруші- </w:t>
            </w:r>
            <w:r>
              <w:br/>
            </w:r>
            <w:r>
              <w:rPr>
                <w:rFonts w:ascii="Times New Roman"/>
                <w:b w:val="false"/>
                <w:i w:val="false"/>
                <w:color w:val="000000"/>
                <w:sz w:val="20"/>
              </w:rPr>
              <w:t xml:space="preserve">
сі (қонақ </w:t>
            </w:r>
            <w:r>
              <w:br/>
            </w:r>
            <w:r>
              <w:rPr>
                <w:rFonts w:ascii="Times New Roman"/>
                <w:b w:val="false"/>
                <w:i w:val="false"/>
                <w:color w:val="000000"/>
                <w:sz w:val="20"/>
              </w:rPr>
              <w:t xml:space="preserve">
үй шаруа- </w:t>
            </w:r>
            <w:r>
              <w:br/>
            </w:r>
            <w:r>
              <w:rPr>
                <w:rFonts w:ascii="Times New Roman"/>
                <w:b w:val="false"/>
                <w:i w:val="false"/>
                <w:color w:val="000000"/>
                <w:sz w:val="20"/>
              </w:rPr>
              <w:t xml:space="preserve">
шылығында)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кәсіби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0712002 </w:t>
            </w:r>
            <w:r>
              <w:br/>
            </w:r>
            <w:r>
              <w:rPr>
                <w:rFonts w:ascii="Times New Roman"/>
                <w:b w:val="false"/>
                <w:i w:val="false"/>
                <w:color w:val="000000"/>
                <w:sz w:val="20"/>
              </w:rPr>
              <w:t xml:space="preserve">
Менеджер;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 бух- </w:t>
            </w:r>
            <w:r>
              <w:br/>
            </w:r>
            <w:r>
              <w:rPr>
                <w:rFonts w:ascii="Times New Roman"/>
                <w:b w:val="false"/>
                <w:i w:val="false"/>
                <w:color w:val="000000"/>
                <w:sz w:val="20"/>
              </w:rPr>
              <w:t xml:space="preserve">
галтерлік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көлі- </w:t>
            </w:r>
            <w:r>
              <w:br/>
            </w:r>
            <w:r>
              <w:rPr>
                <w:rFonts w:ascii="Times New Roman"/>
                <w:b w:val="false"/>
                <w:i w:val="false"/>
                <w:color w:val="000000"/>
                <w:sz w:val="20"/>
              </w:rPr>
              <w:t xml:space="preserve">
гінде)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жай шаруашылығы  </w:t>
            </w:r>
          </w:p>
        </w:tc>
      </w:tr>
      <w:tr>
        <w:trPr>
          <w:trHeight w:val="19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Учаске </w:t>
            </w:r>
            <w:r>
              <w:br/>
            </w:r>
            <w:r>
              <w:rPr>
                <w:rFonts w:ascii="Times New Roman"/>
                <w:b w:val="false"/>
                <w:i w:val="false"/>
                <w:color w:val="000000"/>
                <w:sz w:val="20"/>
              </w:rPr>
              <w:t xml:space="preserve">
мастері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2802002 </w:t>
            </w:r>
            <w:r>
              <w:br/>
            </w:r>
            <w:r>
              <w:rPr>
                <w:rFonts w:ascii="Times New Roman"/>
                <w:b w:val="false"/>
                <w:i w:val="false"/>
                <w:color w:val="000000"/>
                <w:sz w:val="20"/>
              </w:rPr>
              <w:t xml:space="preserve">
Жол ма- </w:t>
            </w:r>
            <w:r>
              <w:br/>
            </w:r>
            <w:r>
              <w:rPr>
                <w:rFonts w:ascii="Times New Roman"/>
                <w:b w:val="false"/>
                <w:i w:val="false"/>
                <w:color w:val="000000"/>
                <w:sz w:val="20"/>
              </w:rPr>
              <w:t xml:space="preserve">
шиналары </w:t>
            </w:r>
            <w:r>
              <w:br/>
            </w:r>
            <w:r>
              <w:rPr>
                <w:rFonts w:ascii="Times New Roman"/>
                <w:b w:val="false"/>
                <w:i w:val="false"/>
                <w:color w:val="000000"/>
                <w:sz w:val="20"/>
              </w:rPr>
              <w:t xml:space="preserve">
мен жаб- </w:t>
            </w:r>
            <w:r>
              <w:br/>
            </w:r>
            <w:r>
              <w:rPr>
                <w:rFonts w:ascii="Times New Roman"/>
                <w:b w:val="false"/>
                <w:i w:val="false"/>
                <w:color w:val="000000"/>
                <w:sz w:val="20"/>
              </w:rPr>
              <w:t xml:space="preserve">
дықтар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көлі- </w:t>
            </w:r>
            <w:r>
              <w:br/>
            </w:r>
            <w:r>
              <w:rPr>
                <w:rFonts w:ascii="Times New Roman"/>
                <w:b w:val="false"/>
                <w:i w:val="false"/>
                <w:color w:val="000000"/>
                <w:sz w:val="20"/>
              </w:rPr>
              <w:t xml:space="preserve">
гінде),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көтеру- </w:t>
            </w:r>
            <w:r>
              <w:br/>
            </w:r>
            <w:r>
              <w:rPr>
                <w:rFonts w:ascii="Times New Roman"/>
                <w:b w:val="false"/>
                <w:i w:val="false"/>
                <w:color w:val="000000"/>
                <w:sz w:val="20"/>
              </w:rPr>
              <w:t xml:space="preserve">
көлік ма- </w:t>
            </w:r>
            <w:r>
              <w:br/>
            </w:r>
            <w:r>
              <w:rPr>
                <w:rFonts w:ascii="Times New Roman"/>
                <w:b w:val="false"/>
                <w:i w:val="false"/>
                <w:color w:val="000000"/>
                <w:sz w:val="20"/>
              </w:rPr>
              <w:t xml:space="preserve">
шиналарын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және пай- </w:t>
            </w:r>
            <w:r>
              <w:br/>
            </w:r>
            <w:r>
              <w:rPr>
                <w:rFonts w:ascii="Times New Roman"/>
                <w:b w:val="false"/>
                <w:i w:val="false"/>
                <w:color w:val="000000"/>
                <w:sz w:val="20"/>
              </w:rPr>
              <w:t xml:space="preserve">
далану,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2803002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жыл- </w:t>
            </w:r>
            <w:r>
              <w:br/>
            </w:r>
            <w:r>
              <w:rPr>
                <w:rFonts w:ascii="Times New Roman"/>
                <w:b w:val="false"/>
                <w:i w:val="false"/>
                <w:color w:val="000000"/>
                <w:sz w:val="20"/>
              </w:rPr>
              <w:t xml:space="preserve">
жымалы </w:t>
            </w:r>
            <w:r>
              <w:br/>
            </w:r>
            <w:r>
              <w:rPr>
                <w:rFonts w:ascii="Times New Roman"/>
                <w:b w:val="false"/>
                <w:i w:val="false"/>
                <w:color w:val="000000"/>
                <w:sz w:val="20"/>
              </w:rPr>
              <w:t xml:space="preserve">
құрамының </w:t>
            </w:r>
            <w:r>
              <w:br/>
            </w:r>
            <w:r>
              <w:rPr>
                <w:rFonts w:ascii="Times New Roman"/>
                <w:b w:val="false"/>
                <w:i w:val="false"/>
                <w:color w:val="000000"/>
                <w:sz w:val="20"/>
              </w:rPr>
              <w:t xml:space="preserve">
өндірісі; </w:t>
            </w:r>
            <w:r>
              <w:br/>
            </w:r>
            <w:r>
              <w:rPr>
                <w:rFonts w:ascii="Times New Roman"/>
                <w:b w:val="false"/>
                <w:i w:val="false"/>
                <w:color w:val="000000"/>
                <w:sz w:val="20"/>
              </w:rPr>
              <w:t xml:space="preserve">
2805001 </w:t>
            </w:r>
            <w:r>
              <w:br/>
            </w:r>
            <w:r>
              <w:rPr>
                <w:rFonts w:ascii="Times New Roman"/>
                <w:b w:val="false"/>
                <w:i w:val="false"/>
                <w:color w:val="000000"/>
                <w:sz w:val="20"/>
              </w:rPr>
              <w:t xml:space="preserve">
Рефриже- </w:t>
            </w:r>
            <w:r>
              <w:br/>
            </w:r>
            <w:r>
              <w:rPr>
                <w:rFonts w:ascii="Times New Roman"/>
                <w:b w:val="false"/>
                <w:i w:val="false"/>
                <w:color w:val="000000"/>
                <w:sz w:val="20"/>
              </w:rPr>
              <w:t xml:space="preserve">
раторлы </w:t>
            </w:r>
            <w:r>
              <w:br/>
            </w:r>
            <w:r>
              <w:rPr>
                <w:rFonts w:ascii="Times New Roman"/>
                <w:b w:val="false"/>
                <w:i w:val="false"/>
                <w:color w:val="000000"/>
                <w:sz w:val="20"/>
              </w:rPr>
              <w:t xml:space="preserve">
қондырғы </w:t>
            </w:r>
            <w:r>
              <w:br/>
            </w:r>
            <w:r>
              <w:rPr>
                <w:rFonts w:ascii="Times New Roman"/>
                <w:b w:val="false"/>
                <w:i w:val="false"/>
                <w:color w:val="000000"/>
                <w:sz w:val="20"/>
              </w:rPr>
              <w:t xml:space="preserve">
мен  </w:t>
            </w:r>
            <w:r>
              <w:br/>
            </w:r>
            <w:r>
              <w:rPr>
                <w:rFonts w:ascii="Times New Roman"/>
                <w:b w:val="false"/>
                <w:i w:val="false"/>
                <w:color w:val="000000"/>
                <w:sz w:val="20"/>
              </w:rPr>
              <w:t xml:space="preserve">
поезд </w:t>
            </w:r>
            <w:r>
              <w:br/>
            </w:r>
            <w:r>
              <w:rPr>
                <w:rFonts w:ascii="Times New Roman"/>
                <w:b w:val="false"/>
                <w:i w:val="false"/>
                <w:color w:val="000000"/>
                <w:sz w:val="20"/>
              </w:rPr>
              <w:t xml:space="preserve">
механигі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1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9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0703002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 </w:t>
            </w:r>
            <w:r>
              <w:br/>
            </w:r>
            <w:r>
              <w:rPr>
                <w:rFonts w:ascii="Times New Roman"/>
                <w:b w:val="false"/>
                <w:i w:val="false"/>
                <w:color w:val="000000"/>
                <w:sz w:val="20"/>
              </w:rPr>
              <w:t xml:space="preserve">
гінде) </w:t>
            </w:r>
            <w:r>
              <w:br/>
            </w:r>
            <w:r>
              <w:rPr>
                <w:rFonts w:ascii="Times New Roman"/>
                <w:b w:val="false"/>
                <w:i w:val="false"/>
                <w:color w:val="000000"/>
                <w:sz w:val="20"/>
              </w:rPr>
              <w:t xml:space="preserve">
0704001 </w:t>
            </w:r>
            <w:r>
              <w:br/>
            </w:r>
            <w:r>
              <w:rPr>
                <w:rFonts w:ascii="Times New Roman"/>
                <w:b w:val="false"/>
                <w:i w:val="false"/>
                <w:color w:val="000000"/>
                <w:sz w:val="20"/>
              </w:rPr>
              <w:t xml:space="preserve">
Бух- </w:t>
            </w:r>
            <w:r>
              <w:br/>
            </w:r>
            <w:r>
              <w:rPr>
                <w:rFonts w:ascii="Times New Roman"/>
                <w:b w:val="false"/>
                <w:i w:val="false"/>
                <w:color w:val="000000"/>
                <w:sz w:val="20"/>
              </w:rPr>
              <w:t xml:space="preserve">
галтер;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 бух- </w:t>
            </w:r>
            <w:r>
              <w:br/>
            </w:r>
            <w:r>
              <w:rPr>
                <w:rFonts w:ascii="Times New Roman"/>
                <w:b w:val="false"/>
                <w:i w:val="false"/>
                <w:color w:val="000000"/>
                <w:sz w:val="20"/>
              </w:rPr>
              <w:t xml:space="preserve">
галтерлік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 </w:t>
            </w:r>
            <w:r>
              <w:br/>
            </w:r>
            <w:r>
              <w:rPr>
                <w:rFonts w:ascii="Times New Roman"/>
                <w:b w:val="false"/>
                <w:i w:val="false"/>
                <w:color w:val="000000"/>
                <w:sz w:val="20"/>
              </w:rPr>
              <w:t xml:space="preserve">
гінде)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26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Кассир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 </w:t>
            </w:r>
            <w:r>
              <w:br/>
            </w:r>
            <w:r>
              <w:rPr>
                <w:rFonts w:ascii="Times New Roman"/>
                <w:b w:val="false"/>
                <w:i w:val="false"/>
                <w:color w:val="000000"/>
                <w:sz w:val="20"/>
              </w:rPr>
              <w:t xml:space="preserve">
уыш,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(толық) </w:t>
            </w:r>
            <w:r>
              <w:br/>
            </w:r>
            <w:r>
              <w:rPr>
                <w:rFonts w:ascii="Times New Roman"/>
                <w:b w:val="false"/>
                <w:i w:val="false"/>
                <w:color w:val="000000"/>
                <w:sz w:val="20"/>
              </w:rPr>
              <w:t xml:space="preserve">
жалпы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0703002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көлі- </w:t>
            </w:r>
            <w:r>
              <w:br/>
            </w:r>
            <w:r>
              <w:rPr>
                <w:rFonts w:ascii="Times New Roman"/>
                <w:b w:val="false"/>
                <w:i w:val="false"/>
                <w:color w:val="000000"/>
                <w:sz w:val="20"/>
              </w:rPr>
              <w:t xml:space="preserve">
гінде); </w:t>
            </w:r>
            <w:r>
              <w:br/>
            </w:r>
            <w:r>
              <w:rPr>
                <w:rFonts w:ascii="Times New Roman"/>
                <w:b w:val="false"/>
                <w:i w:val="false"/>
                <w:color w:val="000000"/>
                <w:sz w:val="20"/>
              </w:rPr>
              <w:t xml:space="preserve">
0704001 </w:t>
            </w:r>
            <w:r>
              <w:br/>
            </w:r>
            <w:r>
              <w:rPr>
                <w:rFonts w:ascii="Times New Roman"/>
                <w:b w:val="false"/>
                <w:i w:val="false"/>
                <w:color w:val="000000"/>
                <w:sz w:val="20"/>
              </w:rPr>
              <w:t xml:space="preserve">
Бух- </w:t>
            </w:r>
            <w:r>
              <w:br/>
            </w:r>
            <w:r>
              <w:rPr>
                <w:rFonts w:ascii="Times New Roman"/>
                <w:b w:val="false"/>
                <w:i w:val="false"/>
                <w:color w:val="000000"/>
                <w:sz w:val="20"/>
              </w:rPr>
              <w:t xml:space="preserve">
галтер;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 бух- </w:t>
            </w:r>
            <w:r>
              <w:br/>
            </w:r>
            <w:r>
              <w:rPr>
                <w:rFonts w:ascii="Times New Roman"/>
                <w:b w:val="false"/>
                <w:i w:val="false"/>
                <w:color w:val="000000"/>
                <w:sz w:val="20"/>
              </w:rPr>
              <w:t xml:space="preserve">
галтерлік </w:t>
            </w:r>
            <w:r>
              <w:br/>
            </w:r>
            <w:r>
              <w:rPr>
                <w:rFonts w:ascii="Times New Roman"/>
                <w:b w:val="false"/>
                <w:i w:val="false"/>
                <w:color w:val="000000"/>
                <w:sz w:val="20"/>
              </w:rPr>
              <w:t xml:space="preserve">
есеп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 </w:t>
            </w:r>
            <w:r>
              <w:br/>
            </w:r>
            <w:r>
              <w:rPr>
                <w:rFonts w:ascii="Times New Roman"/>
                <w:b w:val="false"/>
                <w:i w:val="false"/>
                <w:color w:val="000000"/>
                <w:sz w:val="20"/>
              </w:rPr>
              <w:t xml:space="preserve">
гінде)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42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Паспортист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 </w:t>
            </w:r>
            <w:r>
              <w:br/>
            </w:r>
            <w:r>
              <w:rPr>
                <w:rFonts w:ascii="Times New Roman"/>
                <w:b w:val="false"/>
                <w:i w:val="false"/>
                <w:color w:val="000000"/>
                <w:sz w:val="20"/>
              </w:rPr>
              <w:t xml:space="preserve">
уыш,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(толық) </w:t>
            </w:r>
            <w:r>
              <w:br/>
            </w:r>
            <w:r>
              <w:rPr>
                <w:rFonts w:ascii="Times New Roman"/>
                <w:b w:val="false"/>
                <w:i w:val="false"/>
                <w:color w:val="000000"/>
                <w:sz w:val="20"/>
              </w:rPr>
              <w:t xml:space="preserve">
жалпы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0712002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Жатақхана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Комендант </w:t>
            </w:r>
            <w:r>
              <w:br/>
            </w:r>
            <w:r>
              <w:rPr>
                <w:rFonts w:ascii="Times New Roman"/>
                <w:b w:val="false"/>
                <w:i w:val="false"/>
                <w:color w:val="000000"/>
                <w:sz w:val="20"/>
              </w:rPr>
              <w:t xml:space="preserve">
(жатақ- </w:t>
            </w:r>
            <w:r>
              <w:br/>
            </w:r>
            <w:r>
              <w:rPr>
                <w:rFonts w:ascii="Times New Roman"/>
                <w:b w:val="false"/>
                <w:i w:val="false"/>
                <w:color w:val="000000"/>
                <w:sz w:val="20"/>
              </w:rPr>
              <w:t xml:space="preserve">
хана)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кәсіби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0829002 </w:t>
            </w:r>
            <w:r>
              <w:br/>
            </w:r>
            <w:r>
              <w:rPr>
                <w:rFonts w:ascii="Times New Roman"/>
                <w:b w:val="false"/>
                <w:i w:val="false"/>
                <w:color w:val="000000"/>
                <w:sz w:val="20"/>
              </w:rPr>
              <w:t xml:space="preserve">
Туристтік </w:t>
            </w:r>
            <w:r>
              <w:br/>
            </w:r>
            <w:r>
              <w:rPr>
                <w:rFonts w:ascii="Times New Roman"/>
                <w:b w:val="false"/>
                <w:i w:val="false"/>
                <w:color w:val="000000"/>
                <w:sz w:val="20"/>
              </w:rPr>
              <w:t xml:space="preserve">
кешендер </w:t>
            </w:r>
            <w:r>
              <w:br/>
            </w:r>
            <w:r>
              <w:rPr>
                <w:rFonts w:ascii="Times New Roman"/>
                <w:b w:val="false"/>
                <w:i w:val="false"/>
                <w:color w:val="000000"/>
                <w:sz w:val="20"/>
              </w:rPr>
              <w:t xml:space="preserve">
мен </w:t>
            </w:r>
            <w:r>
              <w:br/>
            </w:r>
            <w:r>
              <w:rPr>
                <w:rFonts w:ascii="Times New Roman"/>
                <w:b w:val="false"/>
                <w:i w:val="false"/>
                <w:color w:val="000000"/>
                <w:sz w:val="20"/>
              </w:rPr>
              <w:t xml:space="preserve">
қонақ үй </w:t>
            </w:r>
            <w:r>
              <w:br/>
            </w:r>
            <w:r>
              <w:rPr>
                <w:rFonts w:ascii="Times New Roman"/>
                <w:b w:val="false"/>
                <w:i w:val="false"/>
                <w:color w:val="000000"/>
                <w:sz w:val="20"/>
              </w:rPr>
              <w:t xml:space="preserve">
шаруашы- </w:t>
            </w:r>
            <w:r>
              <w:br/>
            </w:r>
            <w:r>
              <w:rPr>
                <w:rFonts w:ascii="Times New Roman"/>
                <w:b w:val="false"/>
                <w:i w:val="false"/>
                <w:color w:val="000000"/>
                <w:sz w:val="20"/>
              </w:rPr>
              <w:t xml:space="preserve">
лығында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көрсетуді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0830002 </w:t>
            </w:r>
            <w:r>
              <w:br/>
            </w:r>
            <w:r>
              <w:rPr>
                <w:rFonts w:ascii="Times New Roman"/>
                <w:b w:val="false"/>
                <w:i w:val="false"/>
                <w:color w:val="000000"/>
                <w:sz w:val="20"/>
              </w:rPr>
              <w:t xml:space="preserve">
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халыққа </w:t>
            </w:r>
            <w:r>
              <w:br/>
            </w:r>
            <w:r>
              <w:rPr>
                <w:rFonts w:ascii="Times New Roman"/>
                <w:b w:val="false"/>
                <w:i w:val="false"/>
                <w:color w:val="000000"/>
                <w:sz w:val="20"/>
              </w:rPr>
              <w:t xml:space="preserve">
тұрмыстық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көрсетуді </w:t>
            </w:r>
            <w:r>
              <w:br/>
            </w:r>
            <w:r>
              <w:rPr>
                <w:rFonts w:ascii="Times New Roman"/>
                <w:b w:val="false"/>
                <w:i w:val="false"/>
                <w:color w:val="000000"/>
                <w:sz w:val="20"/>
              </w:rPr>
              <w:t xml:space="preserve">
ұйым- </w:t>
            </w:r>
            <w:r>
              <w:br/>
            </w:r>
            <w:r>
              <w:rPr>
                <w:rFonts w:ascii="Times New Roman"/>
                <w:b w:val="false"/>
                <w:i w:val="false"/>
                <w:color w:val="000000"/>
                <w:sz w:val="20"/>
              </w:rPr>
              <w:t xml:space="preserve">
дастыру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3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нұсқаушы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050108 </w:t>
            </w:r>
            <w:r>
              <w:br/>
            </w:r>
            <w:r>
              <w:rPr>
                <w:rFonts w:ascii="Times New Roman"/>
                <w:b w:val="false"/>
                <w:i w:val="false"/>
                <w:color w:val="000000"/>
                <w:sz w:val="20"/>
              </w:rPr>
              <w:t xml:space="preserve">
Дене </w:t>
            </w:r>
            <w:r>
              <w:br/>
            </w:r>
            <w:r>
              <w:rPr>
                <w:rFonts w:ascii="Times New Roman"/>
                <w:b w:val="false"/>
                <w:i w:val="false"/>
                <w:color w:val="000000"/>
                <w:sz w:val="20"/>
              </w:rPr>
              <w:t xml:space="preserve">
шынықтыру </w:t>
            </w:r>
            <w:r>
              <w:br/>
            </w:r>
            <w:r>
              <w:rPr>
                <w:rFonts w:ascii="Times New Roman"/>
                <w:b w:val="false"/>
                <w:i w:val="false"/>
                <w:color w:val="000000"/>
                <w:sz w:val="20"/>
              </w:rPr>
              <w:t xml:space="preserve">
мәдениеті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спорт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0310002 </w:t>
            </w:r>
            <w:r>
              <w:br/>
            </w:r>
            <w:r>
              <w:rPr>
                <w:rFonts w:ascii="Times New Roman"/>
                <w:b w:val="false"/>
                <w:i w:val="false"/>
                <w:color w:val="000000"/>
                <w:sz w:val="20"/>
              </w:rPr>
              <w:t xml:space="preserve">
Дене </w:t>
            </w:r>
            <w:r>
              <w:br/>
            </w:r>
            <w:r>
              <w:rPr>
                <w:rFonts w:ascii="Times New Roman"/>
                <w:b w:val="false"/>
                <w:i w:val="false"/>
                <w:color w:val="000000"/>
                <w:sz w:val="20"/>
              </w:rPr>
              <w:t xml:space="preserve">
шынықтыру </w:t>
            </w:r>
            <w:r>
              <w:br/>
            </w:r>
            <w:r>
              <w:rPr>
                <w:rFonts w:ascii="Times New Roman"/>
                <w:b w:val="false"/>
                <w:i w:val="false"/>
                <w:color w:val="000000"/>
                <w:sz w:val="20"/>
              </w:rPr>
              <w:t xml:space="preserve">
мәдениеті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3"/>
        <w:gridCol w:w="1713"/>
        <w:gridCol w:w="2013"/>
        <w:gridCol w:w="2473"/>
        <w:gridCol w:w="455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Темір жол көлігіндегі күзет қызметін ұсынатын </w:t>
            </w:r>
            <w:r>
              <w:br/>
            </w:r>
            <w:r>
              <w:rPr>
                <w:rFonts w:ascii="Times New Roman"/>
                <w:b w:val="false"/>
                <w:i w:val="false"/>
                <w:color w:val="000000"/>
                <w:sz w:val="20"/>
              </w:rPr>
              <w:t>
</w:t>
            </w:r>
            <w:r>
              <w:rPr>
                <w:rFonts w:ascii="Times New Roman"/>
                <w:b/>
                <w:i w:val="false"/>
                <w:color w:val="000000"/>
                <w:sz w:val="20"/>
              </w:rPr>
              <w:t xml:space="preserve">мекеме жұмыскерлерінің қызметтер тізімі </w:t>
            </w:r>
          </w:p>
        </w:tc>
      </w:tr>
      <w:tr>
        <w:trPr>
          <w:trHeight w:val="216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және бас- </w:t>
            </w:r>
            <w:r>
              <w:br/>
            </w:r>
            <w:r>
              <w:rPr>
                <w:rFonts w:ascii="Times New Roman"/>
                <w:b w:val="false"/>
                <w:i w:val="false"/>
                <w:color w:val="000000"/>
                <w:sz w:val="20"/>
              </w:rPr>
              <w:t xml:space="preserve">
қалары.), </w:t>
            </w:r>
            <w:r>
              <w:br/>
            </w:r>
            <w:r>
              <w:rPr>
                <w:rFonts w:ascii="Times New Roman"/>
                <w:b w:val="false"/>
                <w:i w:val="false"/>
                <w:color w:val="000000"/>
                <w:sz w:val="20"/>
              </w:rPr>
              <w:t xml:space="preserve">
орынбасары </w:t>
            </w:r>
            <w:r>
              <w:br/>
            </w:r>
            <w:r>
              <w:rPr>
                <w:rFonts w:ascii="Times New Roman"/>
                <w:b w:val="false"/>
                <w:i w:val="false"/>
                <w:color w:val="000000"/>
                <w:sz w:val="20"/>
              </w:rPr>
              <w:t xml:space="preserve">
(вице-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және бас- </w:t>
            </w:r>
            <w:r>
              <w:br/>
            </w:r>
            <w:r>
              <w:rPr>
                <w:rFonts w:ascii="Times New Roman"/>
                <w:b w:val="false"/>
                <w:i w:val="false"/>
                <w:color w:val="000000"/>
                <w:sz w:val="20"/>
              </w:rPr>
              <w:t xml:space="preserve">
қалары.)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тық,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әскери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050301 </w:t>
            </w:r>
            <w:r>
              <w:br/>
            </w:r>
            <w:r>
              <w:rPr>
                <w:rFonts w:ascii="Times New Roman"/>
                <w:b w:val="false"/>
                <w:i w:val="false"/>
                <w:color w:val="000000"/>
                <w:sz w:val="20"/>
              </w:rPr>
              <w:t xml:space="preserve">
Юриспру- </w:t>
            </w:r>
            <w:r>
              <w:br/>
            </w:r>
            <w:r>
              <w:rPr>
                <w:rFonts w:ascii="Times New Roman"/>
                <w:b w:val="false"/>
                <w:i w:val="false"/>
                <w:color w:val="000000"/>
                <w:sz w:val="20"/>
              </w:rPr>
              <w:t xml:space="preserve">
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051000 </w:t>
            </w:r>
            <w:r>
              <w:br/>
            </w:r>
            <w:r>
              <w:rPr>
                <w:rFonts w:ascii="Times New Roman"/>
                <w:b w:val="false"/>
                <w:i w:val="false"/>
                <w:color w:val="000000"/>
                <w:sz w:val="20"/>
              </w:rPr>
              <w:t xml:space="preserve">
Әскери </w:t>
            </w:r>
            <w:r>
              <w:br/>
            </w:r>
            <w:r>
              <w:rPr>
                <w:rFonts w:ascii="Times New Roman"/>
                <w:b w:val="false"/>
                <w:i w:val="false"/>
                <w:color w:val="000000"/>
                <w:sz w:val="20"/>
              </w:rPr>
              <w:t xml:space="preserve">
іс пен </w:t>
            </w:r>
            <w:r>
              <w:br/>
            </w:r>
            <w:r>
              <w:rPr>
                <w:rFonts w:ascii="Times New Roman"/>
                <w:b w:val="false"/>
                <w:i w:val="false"/>
                <w:color w:val="000000"/>
                <w:sz w:val="20"/>
              </w:rPr>
              <w:t xml:space="preserve">
қауіп- </w:t>
            </w:r>
            <w:r>
              <w:br/>
            </w:r>
            <w:r>
              <w:rPr>
                <w:rFonts w:ascii="Times New Roman"/>
                <w:b w:val="false"/>
                <w:i w:val="false"/>
                <w:color w:val="000000"/>
                <w:sz w:val="20"/>
              </w:rPr>
              <w:t xml:space="preserve">
сіздік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көлігінде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МОРК, ҚР </w:t>
            </w:r>
            <w:r>
              <w:br/>
            </w:r>
            <w:r>
              <w:rPr>
                <w:rFonts w:ascii="Times New Roman"/>
                <w:b w:val="false"/>
                <w:i w:val="false"/>
                <w:color w:val="000000"/>
                <w:sz w:val="20"/>
              </w:rPr>
              <w:t xml:space="preserve">
ІІБ меке- </w:t>
            </w:r>
            <w:r>
              <w:br/>
            </w:r>
            <w:r>
              <w:rPr>
                <w:rFonts w:ascii="Times New Roman"/>
                <w:b w:val="false"/>
                <w:i w:val="false"/>
                <w:color w:val="000000"/>
                <w:sz w:val="20"/>
              </w:rPr>
              <w:t xml:space="preserve">
мелеріндегі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дегі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5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Страте- </w:t>
            </w:r>
            <w:r>
              <w:br/>
            </w:r>
            <w:r>
              <w:rPr>
                <w:rFonts w:ascii="Times New Roman"/>
                <w:b w:val="false"/>
                <w:i w:val="false"/>
                <w:color w:val="000000"/>
                <w:sz w:val="20"/>
              </w:rPr>
              <w:t xml:space="preserve">
гиялық жоспарлау мен </w:t>
            </w:r>
            <w:r>
              <w:br/>
            </w:r>
            <w:r>
              <w:rPr>
                <w:rFonts w:ascii="Times New Roman"/>
                <w:b w:val="false"/>
                <w:i w:val="false"/>
                <w:color w:val="000000"/>
                <w:sz w:val="20"/>
              </w:rPr>
              <w:t xml:space="preserve">
талдауды, психология </w:t>
            </w:r>
            <w:r>
              <w:br/>
            </w:r>
            <w:r>
              <w:rPr>
                <w:rFonts w:ascii="Times New Roman"/>
                <w:b w:val="false"/>
                <w:i w:val="false"/>
                <w:color w:val="000000"/>
                <w:sz w:val="20"/>
              </w:rPr>
              <w:t xml:space="preserve">
мен менеджмент негіз- </w:t>
            </w:r>
            <w:r>
              <w:br/>
            </w:r>
            <w:r>
              <w:rPr>
                <w:rFonts w:ascii="Times New Roman"/>
                <w:b w:val="false"/>
                <w:i w:val="false"/>
                <w:color w:val="000000"/>
                <w:sz w:val="20"/>
              </w:rPr>
              <w:t xml:space="preserve">
дерін білу. "Әскери </w:t>
            </w:r>
            <w:r>
              <w:br/>
            </w:r>
            <w:r>
              <w:rPr>
                <w:rFonts w:ascii="Times New Roman"/>
                <w:b w:val="false"/>
                <w:i w:val="false"/>
                <w:color w:val="000000"/>
                <w:sz w:val="20"/>
              </w:rPr>
              <w:t xml:space="preserve">
әкімшілік магистрі" </w:t>
            </w:r>
            <w:r>
              <w:br/>
            </w:r>
            <w:r>
              <w:rPr>
                <w:rFonts w:ascii="Times New Roman"/>
                <w:b w:val="false"/>
                <w:i w:val="false"/>
                <w:color w:val="000000"/>
                <w:sz w:val="20"/>
              </w:rPr>
              <w:t xml:space="preserve">
дәрежесі немесе бас- </w:t>
            </w:r>
            <w:r>
              <w:br/>
            </w:r>
            <w:r>
              <w:rPr>
                <w:rFonts w:ascii="Times New Roman"/>
                <w:b w:val="false"/>
                <w:i w:val="false"/>
                <w:color w:val="000000"/>
                <w:sz w:val="20"/>
              </w:rPr>
              <w:t xml:space="preserve">
қару саласында басқа </w:t>
            </w:r>
            <w:r>
              <w:br/>
            </w:r>
            <w:r>
              <w:rPr>
                <w:rFonts w:ascii="Times New Roman"/>
                <w:b w:val="false"/>
                <w:i w:val="false"/>
                <w:color w:val="000000"/>
                <w:sz w:val="20"/>
              </w:rPr>
              <w:t xml:space="preserve">
да қосымша білімі болу керек. Мемлекет- </w:t>
            </w:r>
            <w:r>
              <w:br/>
            </w:r>
            <w:r>
              <w:rPr>
                <w:rFonts w:ascii="Times New Roman"/>
                <w:b w:val="false"/>
                <w:i w:val="false"/>
                <w:color w:val="000000"/>
                <w:sz w:val="20"/>
              </w:rPr>
              <w:t xml:space="preserve">
тік тілді білу керек. </w:t>
            </w:r>
            <w:r>
              <w:br/>
            </w:r>
            <w:r>
              <w:rPr>
                <w:rFonts w:ascii="Times New Roman"/>
                <w:b w:val="false"/>
                <w:i w:val="false"/>
                <w:color w:val="000000"/>
                <w:sz w:val="20"/>
              </w:rPr>
              <w:t xml:space="preserve">
3 жылда 1 рет білікті- </w:t>
            </w:r>
            <w:r>
              <w:br/>
            </w:r>
            <w:r>
              <w:rPr>
                <w:rFonts w:ascii="Times New Roman"/>
                <w:b w:val="false"/>
                <w:i w:val="false"/>
                <w:color w:val="000000"/>
                <w:sz w:val="20"/>
              </w:rPr>
              <w:t xml:space="preserve">
лігін көтеру. 3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r>
        <w:trPr>
          <w:trHeight w:val="207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және бас- </w:t>
            </w:r>
            <w:r>
              <w:br/>
            </w:r>
            <w:r>
              <w:rPr>
                <w:rFonts w:ascii="Times New Roman"/>
                <w:b w:val="false"/>
                <w:i w:val="false"/>
                <w:color w:val="000000"/>
                <w:sz w:val="20"/>
              </w:rPr>
              <w:t xml:space="preserve">
қалары.) </w:t>
            </w:r>
            <w:r>
              <w:br/>
            </w:r>
            <w:r>
              <w:rPr>
                <w:rFonts w:ascii="Times New Roman"/>
                <w:b w:val="false"/>
                <w:i w:val="false"/>
                <w:color w:val="000000"/>
                <w:sz w:val="20"/>
              </w:rPr>
              <w:t xml:space="preserve">
көмекшісі </w:t>
            </w:r>
            <w:r>
              <w:br/>
            </w:r>
            <w:r>
              <w:rPr>
                <w:rFonts w:ascii="Times New Roman"/>
                <w:b w:val="false"/>
                <w:i w:val="false"/>
                <w:color w:val="000000"/>
                <w:sz w:val="20"/>
              </w:rPr>
              <w:t xml:space="preserve">
(кеңес- </w:t>
            </w:r>
            <w:r>
              <w:br/>
            </w:r>
            <w:r>
              <w:rPr>
                <w:rFonts w:ascii="Times New Roman"/>
                <w:b w:val="false"/>
                <w:i w:val="false"/>
                <w:color w:val="000000"/>
                <w:sz w:val="20"/>
              </w:rPr>
              <w:t xml:space="preserve">
шісі)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тық,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050301 </w:t>
            </w:r>
            <w:r>
              <w:br/>
            </w:r>
            <w:r>
              <w:rPr>
                <w:rFonts w:ascii="Times New Roman"/>
                <w:b w:val="false"/>
                <w:i w:val="false"/>
                <w:color w:val="000000"/>
                <w:sz w:val="20"/>
              </w:rPr>
              <w:t xml:space="preserve">
Юриспру- </w:t>
            </w:r>
            <w:r>
              <w:br/>
            </w:r>
            <w:r>
              <w:rPr>
                <w:rFonts w:ascii="Times New Roman"/>
                <w:b w:val="false"/>
                <w:i w:val="false"/>
                <w:color w:val="000000"/>
                <w:sz w:val="20"/>
              </w:rPr>
              <w:t xml:space="preserve">
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құқық;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дегі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Мемлекет- </w:t>
            </w:r>
            <w:r>
              <w:br/>
            </w:r>
            <w:r>
              <w:rPr>
                <w:rFonts w:ascii="Times New Roman"/>
                <w:b w:val="false"/>
                <w:i w:val="false"/>
                <w:color w:val="000000"/>
                <w:sz w:val="20"/>
              </w:rPr>
              <w:t xml:space="preserve">
тік тілді білуге мін- </w:t>
            </w:r>
            <w:r>
              <w:br/>
            </w:r>
            <w:r>
              <w:rPr>
                <w:rFonts w:ascii="Times New Roman"/>
                <w:b w:val="false"/>
                <w:i w:val="false"/>
                <w:color w:val="000000"/>
                <w:sz w:val="20"/>
              </w:rPr>
              <w:t xml:space="preserve">
детті. 3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өту </w:t>
            </w:r>
          </w:p>
        </w:tc>
      </w:tr>
      <w:tr>
        <w:trPr>
          <w:trHeight w:val="208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бухгалтер, </w:t>
            </w:r>
            <w:r>
              <w:br/>
            </w:r>
            <w:r>
              <w:rPr>
                <w:rFonts w:ascii="Times New Roman"/>
                <w:b w:val="false"/>
                <w:i w:val="false"/>
                <w:color w:val="000000"/>
                <w:sz w:val="20"/>
              </w:rPr>
              <w:t xml:space="preserve">
орынбасары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қаржы-бух- </w:t>
            </w:r>
            <w:r>
              <w:br/>
            </w:r>
            <w:r>
              <w:rPr>
                <w:rFonts w:ascii="Times New Roman"/>
                <w:b w:val="false"/>
                <w:i w:val="false"/>
                <w:color w:val="000000"/>
                <w:sz w:val="20"/>
              </w:rPr>
              <w:t xml:space="preserve">
галтерлік </w:t>
            </w:r>
            <w:r>
              <w:br/>
            </w:r>
            <w:r>
              <w:rPr>
                <w:rFonts w:ascii="Times New Roman"/>
                <w:b w:val="false"/>
                <w:i w:val="false"/>
                <w:color w:val="000000"/>
                <w:sz w:val="20"/>
              </w:rPr>
              <w:t xml:space="preserve">
жұмыс, со- </w:t>
            </w:r>
            <w:r>
              <w:br/>
            </w:r>
            <w:r>
              <w:rPr>
                <w:rFonts w:ascii="Times New Roman"/>
                <w:b w:val="false"/>
                <w:i w:val="false"/>
                <w:color w:val="000000"/>
                <w:sz w:val="20"/>
              </w:rPr>
              <w:t xml:space="preserve">
ның ішінде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дегі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 көлігіндегі </w:t>
            </w:r>
            <w:r>
              <w:br/>
            </w:r>
            <w:r>
              <w:rPr>
                <w:rFonts w:ascii="Times New Roman"/>
                <w:b w:val="false"/>
                <w:i w:val="false"/>
                <w:color w:val="000000"/>
                <w:sz w:val="20"/>
              </w:rPr>
              <w:t xml:space="preserve">
қаржы, бақылау-реви- </w:t>
            </w:r>
            <w:r>
              <w:br/>
            </w:r>
            <w:r>
              <w:rPr>
                <w:rFonts w:ascii="Times New Roman"/>
                <w:b w:val="false"/>
                <w:i w:val="false"/>
                <w:color w:val="000000"/>
                <w:sz w:val="20"/>
              </w:rPr>
              <w:t xml:space="preserve">
зиялық қызметтерін </w:t>
            </w:r>
            <w:r>
              <w:br/>
            </w:r>
            <w:r>
              <w:rPr>
                <w:rFonts w:ascii="Times New Roman"/>
                <w:b w:val="false"/>
                <w:i w:val="false"/>
                <w:color w:val="000000"/>
                <w:sz w:val="20"/>
              </w:rPr>
              <w:t xml:space="preserve">
белгілейтін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касындағы еңбек </w:t>
            </w:r>
            <w:r>
              <w:br/>
            </w:r>
            <w:r>
              <w:rPr>
                <w:rFonts w:ascii="Times New Roman"/>
                <w:b w:val="false"/>
                <w:i w:val="false"/>
                <w:color w:val="000000"/>
                <w:sz w:val="20"/>
              </w:rPr>
              <w:t xml:space="preserve">
туралы", "Теміржол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қоғам- </w:t>
            </w:r>
            <w:r>
              <w:br/>
            </w:r>
            <w:r>
              <w:rPr>
                <w:rFonts w:ascii="Times New Roman"/>
                <w:b w:val="false"/>
                <w:i w:val="false"/>
                <w:color w:val="000000"/>
                <w:sz w:val="20"/>
              </w:rPr>
              <w:t xml:space="preserve">
дар туралы" Заңдарын </w:t>
            </w:r>
            <w:r>
              <w:br/>
            </w:r>
            <w:r>
              <w:rPr>
                <w:rFonts w:ascii="Times New Roman"/>
                <w:b w:val="false"/>
                <w:i w:val="false"/>
                <w:color w:val="000000"/>
                <w:sz w:val="20"/>
              </w:rPr>
              <w:t xml:space="preserve">
білу. 3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өту </w:t>
            </w:r>
          </w:p>
        </w:tc>
      </w:tr>
      <w:tr>
        <w:trPr>
          <w:trHeight w:val="15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өкілдік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050301 </w:t>
            </w:r>
            <w:r>
              <w:br/>
            </w:r>
            <w:r>
              <w:rPr>
                <w:rFonts w:ascii="Times New Roman"/>
                <w:b w:val="false"/>
                <w:i w:val="false"/>
                <w:color w:val="000000"/>
                <w:sz w:val="20"/>
              </w:rPr>
              <w:t xml:space="preserve">
Юриспру- </w:t>
            </w:r>
            <w:r>
              <w:br/>
            </w:r>
            <w:r>
              <w:rPr>
                <w:rFonts w:ascii="Times New Roman"/>
                <w:b w:val="false"/>
                <w:i w:val="false"/>
                <w:color w:val="000000"/>
                <w:sz w:val="20"/>
              </w:rPr>
              <w:t xml:space="preserve">
денция; </w:t>
            </w:r>
            <w:r>
              <w:br/>
            </w:r>
            <w:r>
              <w:rPr>
                <w:rFonts w:ascii="Times New Roman"/>
                <w:b w:val="false"/>
                <w:i w:val="false"/>
                <w:color w:val="000000"/>
                <w:sz w:val="20"/>
              </w:rPr>
              <w:t xml:space="preserve">
050303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құқық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Күзет қызметі басқармасы </w:t>
            </w:r>
          </w:p>
        </w:tc>
      </w:tr>
      <w:tr>
        <w:trPr>
          <w:trHeight w:val="213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әскери, </w:t>
            </w:r>
            <w:r>
              <w:br/>
            </w:r>
            <w:r>
              <w:rPr>
                <w:rFonts w:ascii="Times New Roman"/>
                <w:b w:val="false"/>
                <w:i w:val="false"/>
                <w:color w:val="000000"/>
                <w:sz w:val="20"/>
              </w:rPr>
              <w:t xml:space="preserve">
құқықтық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051001 </w:t>
            </w:r>
            <w:r>
              <w:br/>
            </w:r>
            <w:r>
              <w:rPr>
                <w:rFonts w:ascii="Times New Roman"/>
                <w:b w:val="false"/>
                <w:i w:val="false"/>
                <w:color w:val="000000"/>
                <w:sz w:val="20"/>
              </w:rPr>
              <w:t xml:space="preserve">
Өрт </w:t>
            </w:r>
            <w:r>
              <w:br/>
            </w:r>
            <w:r>
              <w:rPr>
                <w:rFonts w:ascii="Times New Roman"/>
                <w:b w:val="false"/>
                <w:i w:val="false"/>
                <w:color w:val="000000"/>
                <w:sz w:val="20"/>
              </w:rPr>
              <w:t xml:space="preserve">
қауіп- </w:t>
            </w:r>
            <w:r>
              <w:br/>
            </w:r>
            <w:r>
              <w:rPr>
                <w:rFonts w:ascii="Times New Roman"/>
                <w:b w:val="false"/>
                <w:i w:val="false"/>
                <w:color w:val="000000"/>
                <w:sz w:val="20"/>
              </w:rPr>
              <w:t xml:space="preserve">
сіздігі; </w:t>
            </w:r>
            <w:r>
              <w:br/>
            </w:r>
            <w:r>
              <w:rPr>
                <w:rFonts w:ascii="Times New Roman"/>
                <w:b w:val="false"/>
                <w:i w:val="false"/>
                <w:color w:val="000000"/>
                <w:sz w:val="20"/>
              </w:rPr>
              <w:t xml:space="preserve">
050731 </w:t>
            </w:r>
            <w:r>
              <w:br/>
            </w:r>
            <w:r>
              <w:rPr>
                <w:rFonts w:ascii="Times New Roman"/>
                <w:b w:val="false"/>
                <w:i w:val="false"/>
                <w:color w:val="000000"/>
                <w:sz w:val="20"/>
              </w:rPr>
              <w:t xml:space="preserve">
Тіршілік </w:t>
            </w:r>
            <w:r>
              <w:br/>
            </w:r>
            <w:r>
              <w:rPr>
                <w:rFonts w:ascii="Times New Roman"/>
                <w:b w:val="false"/>
                <w:i w:val="false"/>
                <w:color w:val="000000"/>
                <w:sz w:val="20"/>
              </w:rPr>
              <w:t xml:space="preserve">
қауіпсіз- </w:t>
            </w:r>
            <w:r>
              <w:br/>
            </w:r>
            <w:r>
              <w:rPr>
                <w:rFonts w:ascii="Times New Roman"/>
                <w:b w:val="false"/>
                <w:i w:val="false"/>
                <w:color w:val="000000"/>
                <w:sz w:val="20"/>
              </w:rPr>
              <w:t xml:space="preserve">
дігі мен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ортаны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051000 </w:t>
            </w:r>
            <w:r>
              <w:br/>
            </w:r>
            <w:r>
              <w:rPr>
                <w:rFonts w:ascii="Times New Roman"/>
                <w:b w:val="false"/>
                <w:i w:val="false"/>
                <w:color w:val="000000"/>
                <w:sz w:val="20"/>
              </w:rPr>
              <w:t xml:space="preserve">
Әскери </w:t>
            </w:r>
            <w:r>
              <w:br/>
            </w:r>
            <w:r>
              <w:rPr>
                <w:rFonts w:ascii="Times New Roman"/>
                <w:b w:val="false"/>
                <w:i w:val="false"/>
                <w:color w:val="000000"/>
                <w:sz w:val="20"/>
              </w:rPr>
              <w:t xml:space="preserve">
іс және </w:t>
            </w:r>
            <w:r>
              <w:br/>
            </w:r>
            <w:r>
              <w:rPr>
                <w:rFonts w:ascii="Times New Roman"/>
                <w:b w:val="false"/>
                <w:i w:val="false"/>
                <w:color w:val="000000"/>
                <w:sz w:val="20"/>
              </w:rPr>
              <w:t xml:space="preserve">
қауіп- </w:t>
            </w:r>
            <w:r>
              <w:br/>
            </w:r>
            <w:r>
              <w:rPr>
                <w:rFonts w:ascii="Times New Roman"/>
                <w:b w:val="false"/>
                <w:i w:val="false"/>
                <w:color w:val="000000"/>
                <w:sz w:val="20"/>
              </w:rPr>
              <w:t xml:space="preserve">
сіздік;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қызметі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Страте- </w:t>
            </w:r>
            <w:r>
              <w:br/>
            </w:r>
            <w:r>
              <w:rPr>
                <w:rFonts w:ascii="Times New Roman"/>
                <w:b w:val="false"/>
                <w:i w:val="false"/>
                <w:color w:val="000000"/>
                <w:sz w:val="20"/>
              </w:rPr>
              <w:t xml:space="preserve">
гиялық жоспарлау мен </w:t>
            </w:r>
            <w:r>
              <w:br/>
            </w:r>
            <w:r>
              <w:rPr>
                <w:rFonts w:ascii="Times New Roman"/>
                <w:b w:val="false"/>
                <w:i w:val="false"/>
                <w:color w:val="000000"/>
                <w:sz w:val="20"/>
              </w:rPr>
              <w:t xml:space="preserve">
талдауды, психология </w:t>
            </w:r>
            <w:r>
              <w:br/>
            </w:r>
            <w:r>
              <w:rPr>
                <w:rFonts w:ascii="Times New Roman"/>
                <w:b w:val="false"/>
                <w:i w:val="false"/>
                <w:color w:val="000000"/>
                <w:sz w:val="20"/>
              </w:rPr>
              <w:t xml:space="preserve">
мен менеджмент негіз- </w:t>
            </w:r>
            <w:r>
              <w:br/>
            </w:r>
            <w:r>
              <w:rPr>
                <w:rFonts w:ascii="Times New Roman"/>
                <w:b w:val="false"/>
                <w:i w:val="false"/>
                <w:color w:val="000000"/>
                <w:sz w:val="20"/>
              </w:rPr>
              <w:t xml:space="preserve">
дерін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Күзету жұмыстары бойынша бөлім </w:t>
            </w:r>
          </w:p>
        </w:tc>
      </w:tr>
      <w:tr>
        <w:trPr>
          <w:trHeight w:val="163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051001 </w:t>
            </w:r>
            <w:r>
              <w:br/>
            </w:r>
            <w:r>
              <w:rPr>
                <w:rFonts w:ascii="Times New Roman"/>
                <w:b w:val="false"/>
                <w:i w:val="false"/>
                <w:color w:val="000000"/>
                <w:sz w:val="20"/>
              </w:rPr>
              <w:t xml:space="preserve">
Өрт </w:t>
            </w:r>
            <w:r>
              <w:br/>
            </w:r>
            <w:r>
              <w:rPr>
                <w:rFonts w:ascii="Times New Roman"/>
                <w:b w:val="false"/>
                <w:i w:val="false"/>
                <w:color w:val="000000"/>
                <w:sz w:val="20"/>
              </w:rPr>
              <w:t xml:space="preserve">
қауіп- </w:t>
            </w:r>
            <w:r>
              <w:br/>
            </w:r>
            <w:r>
              <w:rPr>
                <w:rFonts w:ascii="Times New Roman"/>
                <w:b w:val="false"/>
                <w:i w:val="false"/>
                <w:color w:val="000000"/>
                <w:sz w:val="20"/>
              </w:rPr>
              <w:t xml:space="preserve">
сіздігі; </w:t>
            </w:r>
            <w:r>
              <w:br/>
            </w:r>
            <w:r>
              <w:rPr>
                <w:rFonts w:ascii="Times New Roman"/>
                <w:b w:val="false"/>
                <w:i w:val="false"/>
                <w:color w:val="000000"/>
                <w:sz w:val="20"/>
              </w:rPr>
              <w:t xml:space="preserve">
050731 </w:t>
            </w:r>
            <w:r>
              <w:br/>
            </w:r>
            <w:r>
              <w:rPr>
                <w:rFonts w:ascii="Times New Roman"/>
                <w:b w:val="false"/>
                <w:i w:val="false"/>
                <w:color w:val="000000"/>
                <w:sz w:val="20"/>
              </w:rPr>
              <w:t xml:space="preserve">
Тіршілік </w:t>
            </w:r>
            <w:r>
              <w:br/>
            </w:r>
            <w:r>
              <w:rPr>
                <w:rFonts w:ascii="Times New Roman"/>
                <w:b w:val="false"/>
                <w:i w:val="false"/>
                <w:color w:val="000000"/>
                <w:sz w:val="20"/>
              </w:rPr>
              <w:t xml:space="preserve">
қауіпсіз- </w:t>
            </w:r>
            <w:r>
              <w:br/>
            </w:r>
            <w:r>
              <w:rPr>
                <w:rFonts w:ascii="Times New Roman"/>
                <w:b w:val="false"/>
                <w:i w:val="false"/>
                <w:color w:val="000000"/>
                <w:sz w:val="20"/>
              </w:rPr>
              <w:t xml:space="preserve">
дігі мен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ортаны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051000 </w:t>
            </w:r>
            <w:r>
              <w:br/>
            </w:r>
            <w:r>
              <w:rPr>
                <w:rFonts w:ascii="Times New Roman"/>
                <w:b w:val="false"/>
                <w:i w:val="false"/>
                <w:color w:val="000000"/>
                <w:sz w:val="20"/>
              </w:rPr>
              <w:t xml:space="preserve">
Әскери </w:t>
            </w:r>
            <w:r>
              <w:br/>
            </w:r>
            <w:r>
              <w:rPr>
                <w:rFonts w:ascii="Times New Roman"/>
                <w:b w:val="false"/>
                <w:i w:val="false"/>
                <w:color w:val="000000"/>
                <w:sz w:val="20"/>
              </w:rPr>
              <w:t xml:space="preserve">
іс және </w:t>
            </w:r>
            <w:r>
              <w:br/>
            </w:r>
            <w:r>
              <w:rPr>
                <w:rFonts w:ascii="Times New Roman"/>
                <w:b w:val="false"/>
                <w:i w:val="false"/>
                <w:color w:val="000000"/>
                <w:sz w:val="20"/>
              </w:rPr>
              <w:t xml:space="preserve">
қауіп- </w:t>
            </w:r>
            <w:r>
              <w:br/>
            </w:r>
            <w:r>
              <w:rPr>
                <w:rFonts w:ascii="Times New Roman"/>
                <w:b w:val="false"/>
                <w:i w:val="false"/>
                <w:color w:val="000000"/>
                <w:sz w:val="20"/>
              </w:rPr>
              <w:t xml:space="preserve">
сіздік;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қызметі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42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және </w:t>
            </w:r>
            <w:r>
              <w:br/>
            </w:r>
            <w:r>
              <w:rPr>
                <w:rFonts w:ascii="Times New Roman"/>
                <w:b w:val="false"/>
                <w:i w:val="false"/>
                <w:color w:val="000000"/>
                <w:sz w:val="20"/>
              </w:rPr>
              <w:t xml:space="preserve">
ТБ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бас маман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051001 </w:t>
            </w:r>
            <w:r>
              <w:br/>
            </w:r>
            <w:r>
              <w:rPr>
                <w:rFonts w:ascii="Times New Roman"/>
                <w:b w:val="false"/>
                <w:i w:val="false"/>
                <w:color w:val="000000"/>
                <w:sz w:val="20"/>
              </w:rPr>
              <w:t xml:space="preserve">
Өрт </w:t>
            </w:r>
            <w:r>
              <w:br/>
            </w:r>
            <w:r>
              <w:rPr>
                <w:rFonts w:ascii="Times New Roman"/>
                <w:b w:val="false"/>
                <w:i w:val="false"/>
                <w:color w:val="000000"/>
                <w:sz w:val="20"/>
              </w:rPr>
              <w:t xml:space="preserve">
қауіп- </w:t>
            </w:r>
            <w:r>
              <w:br/>
            </w:r>
            <w:r>
              <w:rPr>
                <w:rFonts w:ascii="Times New Roman"/>
                <w:b w:val="false"/>
                <w:i w:val="false"/>
                <w:color w:val="000000"/>
                <w:sz w:val="20"/>
              </w:rPr>
              <w:t xml:space="preserve">
сіздігі; </w:t>
            </w:r>
            <w:r>
              <w:br/>
            </w:r>
            <w:r>
              <w:rPr>
                <w:rFonts w:ascii="Times New Roman"/>
                <w:b w:val="false"/>
                <w:i w:val="false"/>
                <w:color w:val="000000"/>
                <w:sz w:val="20"/>
              </w:rPr>
              <w:t xml:space="preserve">
050731 </w:t>
            </w:r>
            <w:r>
              <w:br/>
            </w:r>
            <w:r>
              <w:rPr>
                <w:rFonts w:ascii="Times New Roman"/>
                <w:b w:val="false"/>
                <w:i w:val="false"/>
                <w:color w:val="000000"/>
                <w:sz w:val="20"/>
              </w:rPr>
              <w:t xml:space="preserve">
Тіршілік </w:t>
            </w:r>
            <w:r>
              <w:br/>
            </w:r>
            <w:r>
              <w:rPr>
                <w:rFonts w:ascii="Times New Roman"/>
                <w:b w:val="false"/>
                <w:i w:val="false"/>
                <w:color w:val="000000"/>
                <w:sz w:val="20"/>
              </w:rPr>
              <w:t xml:space="preserve">
қауіпсіз- </w:t>
            </w:r>
            <w:r>
              <w:br/>
            </w:r>
            <w:r>
              <w:rPr>
                <w:rFonts w:ascii="Times New Roman"/>
                <w:b w:val="false"/>
                <w:i w:val="false"/>
                <w:color w:val="000000"/>
                <w:sz w:val="20"/>
              </w:rPr>
              <w:t xml:space="preserve">
дігі мен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ортаны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051000 </w:t>
            </w:r>
            <w:r>
              <w:br/>
            </w:r>
            <w:r>
              <w:rPr>
                <w:rFonts w:ascii="Times New Roman"/>
                <w:b w:val="false"/>
                <w:i w:val="false"/>
                <w:color w:val="000000"/>
                <w:sz w:val="20"/>
              </w:rPr>
              <w:t xml:space="preserve">
Әскери </w:t>
            </w:r>
            <w:r>
              <w:br/>
            </w:r>
            <w:r>
              <w:rPr>
                <w:rFonts w:ascii="Times New Roman"/>
                <w:b w:val="false"/>
                <w:i w:val="false"/>
                <w:color w:val="000000"/>
                <w:sz w:val="20"/>
              </w:rPr>
              <w:t xml:space="preserve">
іс және </w:t>
            </w:r>
            <w:r>
              <w:br/>
            </w:r>
            <w:r>
              <w:rPr>
                <w:rFonts w:ascii="Times New Roman"/>
                <w:b w:val="false"/>
                <w:i w:val="false"/>
                <w:color w:val="000000"/>
                <w:sz w:val="20"/>
              </w:rPr>
              <w:t xml:space="preserve">
қауіп- </w:t>
            </w:r>
            <w:r>
              <w:br/>
            </w:r>
            <w:r>
              <w:rPr>
                <w:rFonts w:ascii="Times New Roman"/>
                <w:b w:val="false"/>
                <w:i w:val="false"/>
                <w:color w:val="000000"/>
                <w:sz w:val="20"/>
              </w:rPr>
              <w:t xml:space="preserve">
сіздік;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қызметі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9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051001 </w:t>
            </w:r>
            <w:r>
              <w:br/>
            </w:r>
            <w:r>
              <w:rPr>
                <w:rFonts w:ascii="Times New Roman"/>
                <w:b w:val="false"/>
                <w:i w:val="false"/>
                <w:color w:val="000000"/>
                <w:sz w:val="20"/>
              </w:rPr>
              <w:t xml:space="preserve">
Өрт </w:t>
            </w:r>
            <w:r>
              <w:br/>
            </w:r>
            <w:r>
              <w:rPr>
                <w:rFonts w:ascii="Times New Roman"/>
                <w:b w:val="false"/>
                <w:i w:val="false"/>
                <w:color w:val="000000"/>
                <w:sz w:val="20"/>
              </w:rPr>
              <w:t xml:space="preserve">
қауіп- </w:t>
            </w:r>
            <w:r>
              <w:br/>
            </w:r>
            <w:r>
              <w:rPr>
                <w:rFonts w:ascii="Times New Roman"/>
                <w:b w:val="false"/>
                <w:i w:val="false"/>
                <w:color w:val="000000"/>
                <w:sz w:val="20"/>
              </w:rPr>
              <w:t xml:space="preserve">
сіздігі; </w:t>
            </w:r>
            <w:r>
              <w:br/>
            </w:r>
            <w:r>
              <w:rPr>
                <w:rFonts w:ascii="Times New Roman"/>
                <w:b w:val="false"/>
                <w:i w:val="false"/>
                <w:color w:val="000000"/>
                <w:sz w:val="20"/>
              </w:rPr>
              <w:t xml:space="preserve">
050731 </w:t>
            </w:r>
            <w:r>
              <w:br/>
            </w:r>
            <w:r>
              <w:rPr>
                <w:rFonts w:ascii="Times New Roman"/>
                <w:b w:val="false"/>
                <w:i w:val="false"/>
                <w:color w:val="000000"/>
                <w:sz w:val="20"/>
              </w:rPr>
              <w:t xml:space="preserve">
Тіршілік </w:t>
            </w:r>
            <w:r>
              <w:br/>
            </w:r>
            <w:r>
              <w:rPr>
                <w:rFonts w:ascii="Times New Roman"/>
                <w:b w:val="false"/>
                <w:i w:val="false"/>
                <w:color w:val="000000"/>
                <w:sz w:val="20"/>
              </w:rPr>
              <w:t xml:space="preserve">
қауіпсіз- </w:t>
            </w:r>
            <w:r>
              <w:br/>
            </w:r>
            <w:r>
              <w:rPr>
                <w:rFonts w:ascii="Times New Roman"/>
                <w:b w:val="false"/>
                <w:i w:val="false"/>
                <w:color w:val="000000"/>
                <w:sz w:val="20"/>
              </w:rPr>
              <w:t xml:space="preserve">
дігі мен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ортаны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051000 </w:t>
            </w:r>
            <w:r>
              <w:br/>
            </w:r>
            <w:r>
              <w:rPr>
                <w:rFonts w:ascii="Times New Roman"/>
                <w:b w:val="false"/>
                <w:i w:val="false"/>
                <w:color w:val="000000"/>
                <w:sz w:val="20"/>
              </w:rPr>
              <w:t xml:space="preserve">
Әскери </w:t>
            </w:r>
            <w:r>
              <w:br/>
            </w:r>
            <w:r>
              <w:rPr>
                <w:rFonts w:ascii="Times New Roman"/>
                <w:b w:val="false"/>
                <w:i w:val="false"/>
                <w:color w:val="000000"/>
                <w:sz w:val="20"/>
              </w:rPr>
              <w:t xml:space="preserve">
іс және </w:t>
            </w:r>
            <w:r>
              <w:br/>
            </w:r>
            <w:r>
              <w:rPr>
                <w:rFonts w:ascii="Times New Roman"/>
                <w:b w:val="false"/>
                <w:i w:val="false"/>
                <w:color w:val="000000"/>
                <w:sz w:val="20"/>
              </w:rPr>
              <w:t xml:space="preserve">
қауіп- </w:t>
            </w:r>
            <w:r>
              <w:br/>
            </w:r>
            <w:r>
              <w:rPr>
                <w:rFonts w:ascii="Times New Roman"/>
                <w:b w:val="false"/>
                <w:i w:val="false"/>
                <w:color w:val="000000"/>
                <w:sz w:val="20"/>
              </w:rPr>
              <w:t xml:space="preserve">
сіздік;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қызметі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9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051001 </w:t>
            </w:r>
            <w:r>
              <w:br/>
            </w:r>
            <w:r>
              <w:rPr>
                <w:rFonts w:ascii="Times New Roman"/>
                <w:b w:val="false"/>
                <w:i w:val="false"/>
                <w:color w:val="000000"/>
                <w:sz w:val="20"/>
              </w:rPr>
              <w:t xml:space="preserve">
Өрт </w:t>
            </w:r>
            <w:r>
              <w:br/>
            </w:r>
            <w:r>
              <w:rPr>
                <w:rFonts w:ascii="Times New Roman"/>
                <w:b w:val="false"/>
                <w:i w:val="false"/>
                <w:color w:val="000000"/>
                <w:sz w:val="20"/>
              </w:rPr>
              <w:t xml:space="preserve">
қауіп- </w:t>
            </w:r>
            <w:r>
              <w:br/>
            </w:r>
            <w:r>
              <w:rPr>
                <w:rFonts w:ascii="Times New Roman"/>
                <w:b w:val="false"/>
                <w:i w:val="false"/>
                <w:color w:val="000000"/>
                <w:sz w:val="20"/>
              </w:rPr>
              <w:t xml:space="preserve">
сіздігі; </w:t>
            </w:r>
            <w:r>
              <w:br/>
            </w:r>
            <w:r>
              <w:rPr>
                <w:rFonts w:ascii="Times New Roman"/>
                <w:b w:val="false"/>
                <w:i w:val="false"/>
                <w:color w:val="000000"/>
                <w:sz w:val="20"/>
              </w:rPr>
              <w:t xml:space="preserve">
050731 </w:t>
            </w:r>
            <w:r>
              <w:br/>
            </w:r>
            <w:r>
              <w:rPr>
                <w:rFonts w:ascii="Times New Roman"/>
                <w:b w:val="false"/>
                <w:i w:val="false"/>
                <w:color w:val="000000"/>
                <w:sz w:val="20"/>
              </w:rPr>
              <w:t xml:space="preserve">
Тіршілік </w:t>
            </w:r>
            <w:r>
              <w:br/>
            </w:r>
            <w:r>
              <w:rPr>
                <w:rFonts w:ascii="Times New Roman"/>
                <w:b w:val="false"/>
                <w:i w:val="false"/>
                <w:color w:val="000000"/>
                <w:sz w:val="20"/>
              </w:rPr>
              <w:t xml:space="preserve">
қауіпсіз- </w:t>
            </w:r>
            <w:r>
              <w:br/>
            </w:r>
            <w:r>
              <w:rPr>
                <w:rFonts w:ascii="Times New Roman"/>
                <w:b w:val="false"/>
                <w:i w:val="false"/>
                <w:color w:val="000000"/>
                <w:sz w:val="20"/>
              </w:rPr>
              <w:t xml:space="preserve">
дігі мен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ортаны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051000 </w:t>
            </w:r>
            <w:r>
              <w:br/>
            </w:r>
            <w:r>
              <w:rPr>
                <w:rFonts w:ascii="Times New Roman"/>
                <w:b w:val="false"/>
                <w:i w:val="false"/>
                <w:color w:val="000000"/>
                <w:sz w:val="20"/>
              </w:rPr>
              <w:t xml:space="preserve">
Әскери </w:t>
            </w:r>
            <w:r>
              <w:br/>
            </w:r>
            <w:r>
              <w:rPr>
                <w:rFonts w:ascii="Times New Roman"/>
                <w:b w:val="false"/>
                <w:i w:val="false"/>
                <w:color w:val="000000"/>
                <w:sz w:val="20"/>
              </w:rPr>
              <w:t xml:space="preserve">
іс және </w:t>
            </w:r>
            <w:r>
              <w:br/>
            </w:r>
            <w:r>
              <w:rPr>
                <w:rFonts w:ascii="Times New Roman"/>
                <w:b w:val="false"/>
                <w:i w:val="false"/>
                <w:color w:val="000000"/>
                <w:sz w:val="20"/>
              </w:rPr>
              <w:t xml:space="preserve">
қауіп- </w:t>
            </w:r>
            <w:r>
              <w:br/>
            </w:r>
            <w:r>
              <w:rPr>
                <w:rFonts w:ascii="Times New Roman"/>
                <w:b w:val="false"/>
                <w:i w:val="false"/>
                <w:color w:val="000000"/>
                <w:sz w:val="20"/>
              </w:rPr>
              <w:t xml:space="preserve">
сіздік;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қызметі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Келісім шарт пен маркетинг бөлімі </w:t>
            </w:r>
          </w:p>
        </w:tc>
      </w:tr>
      <w:tr>
        <w:trPr>
          <w:trHeight w:val="160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тық,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w:t>
            </w:r>
            <w:r>
              <w:br/>
            </w:r>
            <w:r>
              <w:rPr>
                <w:rFonts w:ascii="Times New Roman"/>
                <w:b w:val="false"/>
                <w:i w:val="false"/>
                <w:color w:val="000000"/>
                <w:sz w:val="20"/>
              </w:rPr>
              <w:t xml:space="preserve">
Юриспру- </w:t>
            </w:r>
            <w:r>
              <w:br/>
            </w:r>
            <w:r>
              <w:rPr>
                <w:rFonts w:ascii="Times New Roman"/>
                <w:b w:val="false"/>
                <w:i w:val="false"/>
                <w:color w:val="000000"/>
                <w:sz w:val="20"/>
              </w:rPr>
              <w:t xml:space="preserve">
денция;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42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тық,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w:t>
            </w:r>
            <w:r>
              <w:br/>
            </w:r>
            <w:r>
              <w:rPr>
                <w:rFonts w:ascii="Times New Roman"/>
                <w:b w:val="false"/>
                <w:i w:val="false"/>
                <w:color w:val="000000"/>
                <w:sz w:val="20"/>
              </w:rPr>
              <w:t xml:space="preserve">
Юриспру- </w:t>
            </w:r>
            <w:r>
              <w:br/>
            </w:r>
            <w:r>
              <w:rPr>
                <w:rFonts w:ascii="Times New Roman"/>
                <w:b w:val="false"/>
                <w:i w:val="false"/>
                <w:color w:val="000000"/>
                <w:sz w:val="20"/>
              </w:rPr>
              <w:t xml:space="preserve">
денция;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63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тық,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w:t>
            </w:r>
            <w:r>
              <w:br/>
            </w:r>
            <w:r>
              <w:rPr>
                <w:rFonts w:ascii="Times New Roman"/>
                <w:b w:val="false"/>
                <w:i w:val="false"/>
                <w:color w:val="000000"/>
                <w:sz w:val="20"/>
              </w:rPr>
              <w:t xml:space="preserve">
Юриспру- </w:t>
            </w:r>
            <w:r>
              <w:br/>
            </w:r>
            <w:r>
              <w:rPr>
                <w:rFonts w:ascii="Times New Roman"/>
                <w:b w:val="false"/>
                <w:i w:val="false"/>
                <w:color w:val="000000"/>
                <w:sz w:val="20"/>
              </w:rPr>
              <w:t xml:space="preserve">
денция;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08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Инспектор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кәсіби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0205002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тану;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 бух- </w:t>
            </w:r>
            <w:r>
              <w:br/>
            </w:r>
            <w:r>
              <w:rPr>
                <w:rFonts w:ascii="Times New Roman"/>
                <w:b w:val="false"/>
                <w:i w:val="false"/>
                <w:color w:val="000000"/>
                <w:sz w:val="20"/>
              </w:rPr>
              <w:t xml:space="preserve">
галтерлік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0712002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Экономика мен қаржы бөлімі </w:t>
            </w:r>
          </w:p>
        </w:tc>
      </w:tr>
      <w:tr>
        <w:trPr>
          <w:trHeight w:val="172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білім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24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білім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3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экономист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білім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Бухгалтерлік есеп бөлімі </w:t>
            </w:r>
          </w:p>
        </w:tc>
      </w:tr>
      <w:tr>
        <w:trPr>
          <w:trHeight w:val="163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45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71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0703002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 </w:t>
            </w:r>
            <w:r>
              <w:br/>
            </w:r>
            <w:r>
              <w:rPr>
                <w:rFonts w:ascii="Times New Roman"/>
                <w:b w:val="false"/>
                <w:i w:val="false"/>
                <w:color w:val="000000"/>
                <w:sz w:val="20"/>
              </w:rPr>
              <w:t xml:space="preserve">
гінде) </w:t>
            </w:r>
            <w:r>
              <w:br/>
            </w:r>
            <w:r>
              <w:rPr>
                <w:rFonts w:ascii="Times New Roman"/>
                <w:b w:val="false"/>
                <w:i w:val="false"/>
                <w:color w:val="000000"/>
                <w:sz w:val="20"/>
              </w:rPr>
              <w:t xml:space="preserve">
0704001 </w:t>
            </w:r>
            <w:r>
              <w:br/>
            </w:r>
            <w:r>
              <w:rPr>
                <w:rFonts w:ascii="Times New Roman"/>
                <w:b w:val="false"/>
                <w:i w:val="false"/>
                <w:color w:val="000000"/>
                <w:sz w:val="20"/>
              </w:rPr>
              <w:t xml:space="preserve">
Бух- </w:t>
            </w:r>
            <w:r>
              <w:br/>
            </w:r>
            <w:r>
              <w:rPr>
                <w:rFonts w:ascii="Times New Roman"/>
                <w:b w:val="false"/>
                <w:i w:val="false"/>
                <w:color w:val="000000"/>
                <w:sz w:val="20"/>
              </w:rPr>
              <w:t xml:space="preserve">
галтер;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 бух- </w:t>
            </w:r>
            <w:r>
              <w:br/>
            </w:r>
            <w:r>
              <w:rPr>
                <w:rFonts w:ascii="Times New Roman"/>
                <w:b w:val="false"/>
                <w:i w:val="false"/>
                <w:color w:val="000000"/>
                <w:sz w:val="20"/>
              </w:rPr>
              <w:t xml:space="preserve">
галтерлік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 </w:t>
            </w:r>
            <w:r>
              <w:br/>
            </w:r>
            <w:r>
              <w:rPr>
                <w:rFonts w:ascii="Times New Roman"/>
                <w:b w:val="false"/>
                <w:i w:val="false"/>
                <w:color w:val="000000"/>
                <w:sz w:val="20"/>
              </w:rPr>
              <w:t xml:space="preserve">
гінде)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Материалды-техникалық қамтамасыз ету бөлімі </w:t>
            </w:r>
          </w:p>
        </w:tc>
      </w:tr>
      <w:tr>
        <w:trPr>
          <w:trHeight w:val="145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5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3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45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6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0703002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 </w:t>
            </w:r>
            <w:r>
              <w:br/>
            </w:r>
            <w:r>
              <w:rPr>
                <w:rFonts w:ascii="Times New Roman"/>
                <w:b w:val="false"/>
                <w:i w:val="false"/>
                <w:color w:val="000000"/>
                <w:sz w:val="20"/>
              </w:rPr>
              <w:t xml:space="preserve">
гінде) </w:t>
            </w:r>
            <w:r>
              <w:br/>
            </w:r>
            <w:r>
              <w:rPr>
                <w:rFonts w:ascii="Times New Roman"/>
                <w:b w:val="false"/>
                <w:i w:val="false"/>
                <w:color w:val="000000"/>
                <w:sz w:val="20"/>
              </w:rPr>
              <w:t xml:space="preserve">
0704001 </w:t>
            </w:r>
            <w:r>
              <w:br/>
            </w:r>
            <w:r>
              <w:rPr>
                <w:rFonts w:ascii="Times New Roman"/>
                <w:b w:val="false"/>
                <w:i w:val="false"/>
                <w:color w:val="000000"/>
                <w:sz w:val="20"/>
              </w:rPr>
              <w:t xml:space="preserve">
Бухгал- </w:t>
            </w:r>
            <w:r>
              <w:br/>
            </w:r>
            <w:r>
              <w:rPr>
                <w:rFonts w:ascii="Times New Roman"/>
                <w:b w:val="false"/>
                <w:i w:val="false"/>
                <w:color w:val="000000"/>
                <w:sz w:val="20"/>
              </w:rPr>
              <w:t xml:space="preserve">
тер;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 бух- </w:t>
            </w:r>
            <w:r>
              <w:br/>
            </w:r>
            <w:r>
              <w:rPr>
                <w:rFonts w:ascii="Times New Roman"/>
                <w:b w:val="false"/>
                <w:i w:val="false"/>
                <w:color w:val="000000"/>
                <w:sz w:val="20"/>
              </w:rPr>
              <w:t xml:space="preserve">
галтерлік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 </w:t>
            </w:r>
            <w:r>
              <w:br/>
            </w:r>
            <w:r>
              <w:rPr>
                <w:rFonts w:ascii="Times New Roman"/>
                <w:b w:val="false"/>
                <w:i w:val="false"/>
                <w:color w:val="000000"/>
                <w:sz w:val="20"/>
              </w:rPr>
              <w:t xml:space="preserve">
гінде)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Кадрларды ұйымдастыру жұмыстарының басқармасы </w:t>
            </w:r>
          </w:p>
        </w:tc>
      </w:tr>
      <w:tr>
        <w:trPr>
          <w:trHeight w:val="145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050905 </w:t>
            </w:r>
            <w:r>
              <w:br/>
            </w:r>
            <w:r>
              <w:rPr>
                <w:rFonts w:ascii="Times New Roman"/>
                <w:b w:val="false"/>
                <w:i w:val="false"/>
                <w:color w:val="000000"/>
                <w:sz w:val="20"/>
              </w:rPr>
              <w:t xml:space="preserve">
Әлеу- </w:t>
            </w:r>
            <w:r>
              <w:br/>
            </w:r>
            <w:r>
              <w:rPr>
                <w:rFonts w:ascii="Times New Roman"/>
                <w:b w:val="false"/>
                <w:i w:val="false"/>
                <w:color w:val="000000"/>
                <w:sz w:val="20"/>
              </w:rPr>
              <w:t xml:space="preserve">
меттік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050503 </w:t>
            </w:r>
            <w:r>
              <w:br/>
            </w:r>
            <w:r>
              <w:rPr>
                <w:rFonts w:ascii="Times New Roman"/>
                <w:b w:val="false"/>
                <w:i w:val="false"/>
                <w:color w:val="000000"/>
                <w:sz w:val="20"/>
              </w:rPr>
              <w:t xml:space="preserve">
Психо- </w:t>
            </w:r>
            <w:r>
              <w:br/>
            </w:r>
            <w:r>
              <w:rPr>
                <w:rFonts w:ascii="Times New Roman"/>
                <w:b w:val="false"/>
                <w:i w:val="false"/>
                <w:color w:val="000000"/>
                <w:sz w:val="20"/>
              </w:rPr>
              <w:t xml:space="preserve">
логия; </w:t>
            </w:r>
            <w:r>
              <w:br/>
            </w:r>
            <w:r>
              <w:rPr>
                <w:rFonts w:ascii="Times New Roman"/>
                <w:b w:val="false"/>
                <w:i w:val="false"/>
                <w:color w:val="000000"/>
                <w:sz w:val="20"/>
              </w:rPr>
              <w:t xml:space="preserve">
050501 </w:t>
            </w:r>
            <w:r>
              <w:br/>
            </w:r>
            <w:r>
              <w:rPr>
                <w:rFonts w:ascii="Times New Roman"/>
                <w:b w:val="false"/>
                <w:i w:val="false"/>
                <w:color w:val="000000"/>
                <w:sz w:val="20"/>
              </w:rPr>
              <w:t xml:space="preserve">
Социо- </w:t>
            </w:r>
            <w:r>
              <w:br/>
            </w:r>
            <w:r>
              <w:rPr>
                <w:rFonts w:ascii="Times New Roman"/>
                <w:b w:val="false"/>
                <w:i w:val="false"/>
                <w:color w:val="000000"/>
                <w:sz w:val="20"/>
              </w:rPr>
              <w:t xml:space="preserve">
логия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Страте- </w:t>
            </w:r>
            <w:r>
              <w:br/>
            </w:r>
            <w:r>
              <w:rPr>
                <w:rFonts w:ascii="Times New Roman"/>
                <w:b w:val="false"/>
                <w:i w:val="false"/>
                <w:color w:val="000000"/>
                <w:sz w:val="20"/>
              </w:rPr>
              <w:t xml:space="preserve">
гиялық жоспарлау мен </w:t>
            </w:r>
            <w:r>
              <w:br/>
            </w:r>
            <w:r>
              <w:rPr>
                <w:rFonts w:ascii="Times New Roman"/>
                <w:b w:val="false"/>
                <w:i w:val="false"/>
                <w:color w:val="000000"/>
                <w:sz w:val="20"/>
              </w:rPr>
              <w:t xml:space="preserve">
талдауды, психология </w:t>
            </w:r>
            <w:r>
              <w:br/>
            </w:r>
            <w:r>
              <w:rPr>
                <w:rFonts w:ascii="Times New Roman"/>
                <w:b w:val="false"/>
                <w:i w:val="false"/>
                <w:color w:val="000000"/>
                <w:sz w:val="20"/>
              </w:rPr>
              <w:t xml:space="preserve">
мен менеджмент негіз- </w:t>
            </w:r>
            <w:r>
              <w:br/>
            </w:r>
            <w:r>
              <w:rPr>
                <w:rFonts w:ascii="Times New Roman"/>
                <w:b w:val="false"/>
                <w:i w:val="false"/>
                <w:color w:val="000000"/>
                <w:sz w:val="20"/>
              </w:rPr>
              <w:t xml:space="preserve">
дерін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Кадр жұмыстары мен құқықтық қатынастар бөлімі </w:t>
            </w:r>
          </w:p>
        </w:tc>
      </w:tr>
      <w:tr>
        <w:trPr>
          <w:trHeight w:val="157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050905 </w:t>
            </w:r>
            <w:r>
              <w:br/>
            </w:r>
            <w:r>
              <w:rPr>
                <w:rFonts w:ascii="Times New Roman"/>
                <w:b w:val="false"/>
                <w:i w:val="false"/>
                <w:color w:val="000000"/>
                <w:sz w:val="20"/>
              </w:rPr>
              <w:t xml:space="preserve">
Әлеу- </w:t>
            </w:r>
            <w:r>
              <w:br/>
            </w:r>
            <w:r>
              <w:rPr>
                <w:rFonts w:ascii="Times New Roman"/>
                <w:b w:val="false"/>
                <w:i w:val="false"/>
                <w:color w:val="000000"/>
                <w:sz w:val="20"/>
              </w:rPr>
              <w:t xml:space="preserve">
меттік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050503 </w:t>
            </w:r>
            <w:r>
              <w:br/>
            </w:r>
            <w:r>
              <w:rPr>
                <w:rFonts w:ascii="Times New Roman"/>
                <w:b w:val="false"/>
                <w:i w:val="false"/>
                <w:color w:val="000000"/>
                <w:sz w:val="20"/>
              </w:rPr>
              <w:t xml:space="preserve">
Психо- </w:t>
            </w:r>
            <w:r>
              <w:br/>
            </w:r>
            <w:r>
              <w:rPr>
                <w:rFonts w:ascii="Times New Roman"/>
                <w:b w:val="false"/>
                <w:i w:val="false"/>
                <w:color w:val="000000"/>
                <w:sz w:val="20"/>
              </w:rPr>
              <w:t xml:space="preserve">
логия; </w:t>
            </w:r>
            <w:r>
              <w:br/>
            </w:r>
            <w:r>
              <w:rPr>
                <w:rFonts w:ascii="Times New Roman"/>
                <w:b w:val="false"/>
                <w:i w:val="false"/>
                <w:color w:val="000000"/>
                <w:sz w:val="20"/>
              </w:rPr>
              <w:t xml:space="preserve">
050501 </w:t>
            </w:r>
            <w:r>
              <w:br/>
            </w:r>
            <w:r>
              <w:rPr>
                <w:rFonts w:ascii="Times New Roman"/>
                <w:b w:val="false"/>
                <w:i w:val="false"/>
                <w:color w:val="000000"/>
                <w:sz w:val="20"/>
              </w:rPr>
              <w:t xml:space="preserve">
Социо- </w:t>
            </w:r>
            <w:r>
              <w:br/>
            </w:r>
            <w:r>
              <w:rPr>
                <w:rFonts w:ascii="Times New Roman"/>
                <w:b w:val="false"/>
                <w:i w:val="false"/>
                <w:color w:val="000000"/>
                <w:sz w:val="20"/>
              </w:rPr>
              <w:t xml:space="preserve">
логия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5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235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және экономи- </w:t>
            </w:r>
            <w:r>
              <w:br/>
            </w:r>
            <w:r>
              <w:rPr>
                <w:rFonts w:ascii="Times New Roman"/>
                <w:b w:val="false"/>
                <w:i w:val="false"/>
                <w:color w:val="000000"/>
                <w:sz w:val="20"/>
              </w:rPr>
              <w:t xml:space="preserve">
ка мен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сала- </w:t>
            </w:r>
            <w:r>
              <w:br/>
            </w:r>
            <w:r>
              <w:rPr>
                <w:rFonts w:ascii="Times New Roman"/>
                <w:b w:val="false"/>
                <w:i w:val="false"/>
                <w:color w:val="000000"/>
                <w:sz w:val="20"/>
              </w:rPr>
              <w:t xml:space="preserve">
сында </w:t>
            </w:r>
            <w:r>
              <w:br/>
            </w:r>
            <w:r>
              <w:rPr>
                <w:rFonts w:ascii="Times New Roman"/>
                <w:b w:val="false"/>
                <w:i w:val="false"/>
                <w:color w:val="000000"/>
                <w:sz w:val="20"/>
              </w:rPr>
              <w:t xml:space="preserve">
қосымша </w:t>
            </w:r>
            <w:r>
              <w:br/>
            </w:r>
            <w:r>
              <w:rPr>
                <w:rFonts w:ascii="Times New Roman"/>
                <w:b w:val="false"/>
                <w:i w:val="false"/>
                <w:color w:val="000000"/>
                <w:sz w:val="20"/>
              </w:rPr>
              <w:t xml:space="preserve">
дайындау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050905 </w:t>
            </w:r>
            <w:r>
              <w:br/>
            </w:r>
            <w:r>
              <w:rPr>
                <w:rFonts w:ascii="Times New Roman"/>
                <w:b w:val="false"/>
                <w:i w:val="false"/>
                <w:color w:val="000000"/>
                <w:sz w:val="20"/>
              </w:rPr>
              <w:t xml:space="preserve">
Әлеу- </w:t>
            </w:r>
            <w:r>
              <w:br/>
            </w:r>
            <w:r>
              <w:rPr>
                <w:rFonts w:ascii="Times New Roman"/>
                <w:b w:val="false"/>
                <w:i w:val="false"/>
                <w:color w:val="000000"/>
                <w:sz w:val="20"/>
              </w:rPr>
              <w:t xml:space="preserve">
меттік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050503 </w:t>
            </w:r>
            <w:r>
              <w:br/>
            </w:r>
            <w:r>
              <w:rPr>
                <w:rFonts w:ascii="Times New Roman"/>
                <w:b w:val="false"/>
                <w:i w:val="false"/>
                <w:color w:val="000000"/>
                <w:sz w:val="20"/>
              </w:rPr>
              <w:t xml:space="preserve">
Психо- </w:t>
            </w:r>
            <w:r>
              <w:br/>
            </w:r>
            <w:r>
              <w:rPr>
                <w:rFonts w:ascii="Times New Roman"/>
                <w:b w:val="false"/>
                <w:i w:val="false"/>
                <w:color w:val="000000"/>
                <w:sz w:val="20"/>
              </w:rPr>
              <w:t xml:space="preserve">
логия; </w:t>
            </w:r>
            <w:r>
              <w:br/>
            </w:r>
            <w:r>
              <w:rPr>
                <w:rFonts w:ascii="Times New Roman"/>
                <w:b w:val="false"/>
                <w:i w:val="false"/>
                <w:color w:val="000000"/>
                <w:sz w:val="20"/>
              </w:rPr>
              <w:t xml:space="preserve">
050501 </w:t>
            </w:r>
            <w:r>
              <w:br/>
            </w:r>
            <w:r>
              <w:rPr>
                <w:rFonts w:ascii="Times New Roman"/>
                <w:b w:val="false"/>
                <w:i w:val="false"/>
                <w:color w:val="000000"/>
                <w:sz w:val="20"/>
              </w:rPr>
              <w:t xml:space="preserve">
Социо- </w:t>
            </w:r>
            <w:r>
              <w:br/>
            </w:r>
            <w:r>
              <w:rPr>
                <w:rFonts w:ascii="Times New Roman"/>
                <w:b w:val="false"/>
                <w:i w:val="false"/>
                <w:color w:val="000000"/>
                <w:sz w:val="20"/>
              </w:rPr>
              <w:t xml:space="preserve">
логия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жұмыс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9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w:t>
            </w:r>
            <w:r>
              <w:br/>
            </w:r>
            <w:r>
              <w:rPr>
                <w:rFonts w:ascii="Times New Roman"/>
                <w:b w:val="false"/>
                <w:i w:val="false"/>
                <w:color w:val="000000"/>
                <w:sz w:val="20"/>
              </w:rPr>
              <w:t xml:space="preserve">
кеңесшісі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құқықтық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w:t>
            </w:r>
            <w:r>
              <w:br/>
            </w:r>
            <w:r>
              <w:rPr>
                <w:rFonts w:ascii="Times New Roman"/>
                <w:b w:val="false"/>
                <w:i w:val="false"/>
                <w:color w:val="000000"/>
                <w:sz w:val="20"/>
              </w:rPr>
              <w:t xml:space="preserve">
Юриспру- </w:t>
            </w:r>
            <w:r>
              <w:br/>
            </w:r>
            <w:r>
              <w:rPr>
                <w:rFonts w:ascii="Times New Roman"/>
                <w:b w:val="false"/>
                <w:i w:val="false"/>
                <w:color w:val="000000"/>
                <w:sz w:val="20"/>
              </w:rPr>
              <w:t xml:space="preserve">
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0205012 </w:t>
            </w:r>
            <w:r>
              <w:br/>
            </w:r>
            <w:r>
              <w:rPr>
                <w:rFonts w:ascii="Times New Roman"/>
                <w:b w:val="false"/>
                <w:i w:val="false"/>
                <w:color w:val="000000"/>
                <w:sz w:val="20"/>
              </w:rPr>
              <w:t xml:space="preserve">
Құқықтану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w:t>
            </w:r>
            <w:r>
              <w:br/>
            </w:r>
            <w:r>
              <w:rPr>
                <w:rFonts w:ascii="Times New Roman"/>
                <w:b w:val="false"/>
                <w:i w:val="false"/>
                <w:color w:val="000000"/>
                <w:sz w:val="20"/>
              </w:rPr>
              <w:t xml:space="preserve">
жұмыстар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инспектор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кәсіби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0824002 </w:t>
            </w:r>
            <w:r>
              <w:br/>
            </w:r>
            <w:r>
              <w:rPr>
                <w:rFonts w:ascii="Times New Roman"/>
                <w:b w:val="false"/>
                <w:i w:val="false"/>
                <w:color w:val="000000"/>
                <w:sz w:val="20"/>
              </w:rPr>
              <w:t xml:space="preserve">
Іс қа- </w:t>
            </w:r>
            <w:r>
              <w:br/>
            </w:r>
            <w:r>
              <w:rPr>
                <w:rFonts w:ascii="Times New Roman"/>
                <w:b w:val="false"/>
                <w:i w:val="false"/>
                <w:color w:val="000000"/>
                <w:sz w:val="20"/>
              </w:rPr>
              <w:t xml:space="preserve">
ғаздарын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мен мұра- </w:t>
            </w:r>
            <w:r>
              <w:br/>
            </w:r>
            <w:r>
              <w:rPr>
                <w:rFonts w:ascii="Times New Roman"/>
                <w:b w:val="false"/>
                <w:i w:val="false"/>
                <w:color w:val="000000"/>
                <w:sz w:val="20"/>
              </w:rPr>
              <w:t xml:space="preserve">
ғаттану; </w:t>
            </w:r>
            <w:r>
              <w:br/>
            </w:r>
            <w:r>
              <w:rPr>
                <w:rFonts w:ascii="Times New Roman"/>
                <w:b w:val="false"/>
                <w:i w:val="false"/>
                <w:color w:val="000000"/>
                <w:sz w:val="20"/>
              </w:rPr>
              <w:t xml:space="preserve">
0712002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 бух- </w:t>
            </w:r>
            <w:r>
              <w:br/>
            </w:r>
            <w:r>
              <w:rPr>
                <w:rFonts w:ascii="Times New Roman"/>
                <w:b w:val="false"/>
                <w:i w:val="false"/>
                <w:color w:val="000000"/>
                <w:sz w:val="20"/>
              </w:rPr>
              <w:t xml:space="preserve">
галтерлік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0204002 </w:t>
            </w:r>
            <w:r>
              <w:br/>
            </w:r>
            <w:r>
              <w:rPr>
                <w:rFonts w:ascii="Times New Roman"/>
                <w:b w:val="false"/>
                <w:i w:val="false"/>
                <w:color w:val="000000"/>
                <w:sz w:val="20"/>
              </w:rPr>
              <w:t xml:space="preserve">
Әлеу- </w:t>
            </w:r>
            <w:r>
              <w:br/>
            </w:r>
            <w:r>
              <w:rPr>
                <w:rFonts w:ascii="Times New Roman"/>
                <w:b w:val="false"/>
                <w:i w:val="false"/>
                <w:color w:val="000000"/>
                <w:sz w:val="20"/>
              </w:rPr>
              <w:t xml:space="preserve">
меттік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0201002 </w:t>
            </w:r>
            <w:r>
              <w:br/>
            </w:r>
            <w:r>
              <w:rPr>
                <w:rFonts w:ascii="Times New Roman"/>
                <w:b w:val="false"/>
                <w:i w:val="false"/>
                <w:color w:val="000000"/>
                <w:sz w:val="20"/>
              </w:rPr>
              <w:t xml:space="preserve">
Әлеумет- </w:t>
            </w:r>
            <w:r>
              <w:br/>
            </w:r>
            <w:r>
              <w:rPr>
                <w:rFonts w:ascii="Times New Roman"/>
                <w:b w:val="false"/>
                <w:i w:val="false"/>
                <w:color w:val="000000"/>
                <w:sz w:val="20"/>
              </w:rPr>
              <w:t xml:space="preserve">
тік қам- </w:t>
            </w:r>
            <w:r>
              <w:br/>
            </w:r>
            <w:r>
              <w:rPr>
                <w:rFonts w:ascii="Times New Roman"/>
                <w:b w:val="false"/>
                <w:i w:val="false"/>
                <w:color w:val="000000"/>
                <w:sz w:val="20"/>
              </w:rPr>
              <w:t xml:space="preserve">
тамасыз </w:t>
            </w:r>
            <w:r>
              <w:br/>
            </w:r>
            <w:r>
              <w:rPr>
                <w:rFonts w:ascii="Times New Roman"/>
                <w:b w:val="false"/>
                <w:i w:val="false"/>
                <w:color w:val="000000"/>
                <w:sz w:val="20"/>
              </w:rPr>
              <w:t xml:space="preserve">
ету </w:t>
            </w:r>
            <w:r>
              <w:br/>
            </w:r>
            <w:r>
              <w:rPr>
                <w:rFonts w:ascii="Times New Roman"/>
                <w:b w:val="false"/>
                <w:i w:val="false"/>
                <w:color w:val="000000"/>
                <w:sz w:val="20"/>
              </w:rPr>
              <w:t xml:space="preserve">
құқығы </w:t>
            </w:r>
            <w:r>
              <w:br/>
            </w:r>
            <w:r>
              <w:rPr>
                <w:rFonts w:ascii="Times New Roman"/>
                <w:b w:val="false"/>
                <w:i w:val="false"/>
                <w:color w:val="000000"/>
                <w:sz w:val="20"/>
              </w:rPr>
              <w:t xml:space="preserve">
мен ұйым- </w:t>
            </w:r>
            <w:r>
              <w:br/>
            </w:r>
            <w:r>
              <w:rPr>
                <w:rFonts w:ascii="Times New Roman"/>
                <w:b w:val="false"/>
                <w:i w:val="false"/>
                <w:color w:val="000000"/>
                <w:sz w:val="20"/>
              </w:rPr>
              <w:t xml:space="preserve">
дастыру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41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Хатшы- </w:t>
            </w:r>
            <w:r>
              <w:br/>
            </w:r>
            <w:r>
              <w:rPr>
                <w:rFonts w:ascii="Times New Roman"/>
                <w:b w:val="false"/>
                <w:i w:val="false"/>
                <w:color w:val="000000"/>
                <w:sz w:val="20"/>
              </w:rPr>
              <w:t xml:space="preserve">
референт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0824002 Іс қа- </w:t>
            </w:r>
            <w:r>
              <w:br/>
            </w:r>
            <w:r>
              <w:rPr>
                <w:rFonts w:ascii="Times New Roman"/>
                <w:b w:val="false"/>
                <w:i w:val="false"/>
                <w:color w:val="000000"/>
                <w:sz w:val="20"/>
              </w:rPr>
              <w:t xml:space="preserve">
ғаздарын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мен мұра- </w:t>
            </w:r>
            <w:r>
              <w:br/>
            </w:r>
            <w:r>
              <w:rPr>
                <w:rFonts w:ascii="Times New Roman"/>
                <w:b w:val="false"/>
                <w:i w:val="false"/>
                <w:color w:val="000000"/>
                <w:sz w:val="20"/>
              </w:rPr>
              <w:t xml:space="preserve">
ғаттану; </w:t>
            </w:r>
            <w:r>
              <w:br/>
            </w:r>
            <w:r>
              <w:rPr>
                <w:rFonts w:ascii="Times New Roman"/>
                <w:b w:val="false"/>
                <w:i w:val="false"/>
                <w:color w:val="000000"/>
                <w:sz w:val="20"/>
              </w:rPr>
              <w:t xml:space="preserve">
0823001 </w:t>
            </w:r>
            <w:r>
              <w:br/>
            </w:r>
            <w:r>
              <w:rPr>
                <w:rFonts w:ascii="Times New Roman"/>
                <w:b w:val="false"/>
                <w:i w:val="false"/>
                <w:color w:val="000000"/>
                <w:sz w:val="20"/>
              </w:rPr>
              <w:t xml:space="preserve">
Хатшы- </w:t>
            </w:r>
            <w:r>
              <w:br/>
            </w:r>
            <w:r>
              <w:rPr>
                <w:rFonts w:ascii="Times New Roman"/>
                <w:b w:val="false"/>
                <w:i w:val="false"/>
                <w:color w:val="000000"/>
                <w:sz w:val="20"/>
              </w:rPr>
              <w:t xml:space="preserve">
референт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Іс қағаздарын жүргізу секторы </w:t>
            </w:r>
          </w:p>
        </w:tc>
      </w:tr>
      <w:tr>
        <w:trPr>
          <w:trHeight w:val="132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Сектор </w:t>
            </w:r>
            <w:r>
              <w:br/>
            </w:r>
            <w:r>
              <w:rPr>
                <w:rFonts w:ascii="Times New Roman"/>
                <w:b w:val="false"/>
                <w:i w:val="false"/>
                <w:color w:val="000000"/>
                <w:sz w:val="20"/>
              </w:rPr>
              <w:t xml:space="preserve">
бастығы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0824002 </w:t>
            </w:r>
            <w:r>
              <w:br/>
            </w:r>
            <w:r>
              <w:rPr>
                <w:rFonts w:ascii="Times New Roman"/>
                <w:b w:val="false"/>
                <w:i w:val="false"/>
                <w:color w:val="000000"/>
                <w:sz w:val="20"/>
              </w:rPr>
              <w:t xml:space="preserve">
Іс қа- </w:t>
            </w:r>
            <w:r>
              <w:br/>
            </w:r>
            <w:r>
              <w:rPr>
                <w:rFonts w:ascii="Times New Roman"/>
                <w:b w:val="false"/>
                <w:i w:val="false"/>
                <w:color w:val="000000"/>
                <w:sz w:val="20"/>
              </w:rPr>
              <w:t xml:space="preserve">
ғаздарын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мен мұра- </w:t>
            </w:r>
            <w:r>
              <w:br/>
            </w:r>
            <w:r>
              <w:rPr>
                <w:rFonts w:ascii="Times New Roman"/>
                <w:b w:val="false"/>
                <w:i w:val="false"/>
                <w:color w:val="000000"/>
                <w:sz w:val="20"/>
              </w:rPr>
              <w:t xml:space="preserve">
ғаттану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47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маман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0824002 </w:t>
            </w:r>
            <w:r>
              <w:br/>
            </w:r>
            <w:r>
              <w:rPr>
                <w:rFonts w:ascii="Times New Roman"/>
                <w:b w:val="false"/>
                <w:i w:val="false"/>
                <w:color w:val="000000"/>
                <w:sz w:val="20"/>
              </w:rPr>
              <w:t xml:space="preserve">
Іс қа- </w:t>
            </w:r>
            <w:r>
              <w:br/>
            </w:r>
            <w:r>
              <w:rPr>
                <w:rFonts w:ascii="Times New Roman"/>
                <w:b w:val="false"/>
                <w:i w:val="false"/>
                <w:color w:val="000000"/>
                <w:sz w:val="20"/>
              </w:rPr>
              <w:t xml:space="preserve">
ғаздарын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мен мұра- </w:t>
            </w:r>
            <w:r>
              <w:br/>
            </w:r>
            <w:r>
              <w:rPr>
                <w:rFonts w:ascii="Times New Roman"/>
                <w:b w:val="false"/>
                <w:i w:val="false"/>
                <w:color w:val="000000"/>
                <w:sz w:val="20"/>
              </w:rPr>
              <w:t xml:space="preserve">
ғаттану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18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Аудармашы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050207 </w:t>
            </w:r>
            <w:r>
              <w:br/>
            </w:r>
            <w:r>
              <w:rPr>
                <w:rFonts w:ascii="Times New Roman"/>
                <w:b w:val="false"/>
                <w:i w:val="false"/>
                <w:color w:val="000000"/>
                <w:sz w:val="20"/>
              </w:rPr>
              <w:t xml:space="preserve">
Аударма </w:t>
            </w:r>
            <w:r>
              <w:br/>
            </w:r>
            <w:r>
              <w:rPr>
                <w:rFonts w:ascii="Times New Roman"/>
                <w:b w:val="false"/>
                <w:i w:val="false"/>
                <w:color w:val="000000"/>
                <w:sz w:val="20"/>
              </w:rPr>
              <w:t xml:space="preserve">
ісі; </w:t>
            </w:r>
            <w:r>
              <w:br/>
            </w:r>
            <w:r>
              <w:rPr>
                <w:rFonts w:ascii="Times New Roman"/>
                <w:b w:val="false"/>
                <w:i w:val="false"/>
                <w:color w:val="000000"/>
                <w:sz w:val="20"/>
              </w:rPr>
              <w:t xml:space="preserve">
050205 </w:t>
            </w:r>
            <w:r>
              <w:br/>
            </w:r>
            <w:r>
              <w:rPr>
                <w:rFonts w:ascii="Times New Roman"/>
                <w:b w:val="false"/>
                <w:i w:val="false"/>
                <w:color w:val="000000"/>
                <w:sz w:val="20"/>
              </w:rPr>
              <w:t xml:space="preserve">
Фило- </w:t>
            </w:r>
            <w:r>
              <w:br/>
            </w:r>
            <w:r>
              <w:rPr>
                <w:rFonts w:ascii="Times New Roman"/>
                <w:b w:val="false"/>
                <w:i w:val="false"/>
                <w:color w:val="000000"/>
                <w:sz w:val="20"/>
              </w:rPr>
              <w:t xml:space="preserve">
логия; </w:t>
            </w:r>
            <w:r>
              <w:br/>
            </w:r>
            <w:r>
              <w:rPr>
                <w:rFonts w:ascii="Times New Roman"/>
                <w:b w:val="false"/>
                <w:i w:val="false"/>
                <w:color w:val="000000"/>
                <w:sz w:val="20"/>
              </w:rPr>
              <w:t xml:space="preserve">
050202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қатынас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Мемлекеттік тілді білуге міндетті. 3 жылда 1 рет біліктілі- </w:t>
            </w:r>
            <w:r>
              <w:br/>
            </w:r>
            <w:r>
              <w:rPr>
                <w:rFonts w:ascii="Times New Roman"/>
                <w:b w:val="false"/>
                <w:i w:val="false"/>
                <w:color w:val="000000"/>
                <w:sz w:val="20"/>
              </w:rPr>
              <w:t xml:space="preserve">
гін көтеру. 3 жылда 1 рет аттестациядан өту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Филиалдар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4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және бас- </w:t>
            </w:r>
            <w:r>
              <w:br/>
            </w:r>
            <w:r>
              <w:rPr>
                <w:rFonts w:ascii="Times New Roman"/>
                <w:b w:val="false"/>
                <w:i w:val="false"/>
                <w:color w:val="000000"/>
                <w:sz w:val="20"/>
              </w:rPr>
              <w:t xml:space="preserve">
қалары), </w:t>
            </w:r>
            <w:r>
              <w:br/>
            </w:r>
            <w:r>
              <w:rPr>
                <w:rFonts w:ascii="Times New Roman"/>
                <w:b w:val="false"/>
                <w:i w:val="false"/>
                <w:color w:val="000000"/>
                <w:sz w:val="20"/>
              </w:rPr>
              <w:t xml:space="preserve">
орынбасары </w:t>
            </w:r>
            <w:r>
              <w:br/>
            </w:r>
            <w:r>
              <w:rPr>
                <w:rFonts w:ascii="Times New Roman"/>
                <w:b w:val="false"/>
                <w:i w:val="false"/>
                <w:color w:val="000000"/>
                <w:sz w:val="20"/>
              </w:rPr>
              <w:t xml:space="preserve">
(вице-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және бас- </w:t>
            </w:r>
            <w:r>
              <w:br/>
            </w:r>
            <w:r>
              <w:rPr>
                <w:rFonts w:ascii="Times New Roman"/>
                <w:b w:val="false"/>
                <w:i w:val="false"/>
                <w:color w:val="000000"/>
                <w:sz w:val="20"/>
              </w:rPr>
              <w:t xml:space="preserve">
қалары.)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тық,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әскери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050301 </w:t>
            </w:r>
            <w:r>
              <w:br/>
            </w:r>
            <w:r>
              <w:rPr>
                <w:rFonts w:ascii="Times New Roman"/>
                <w:b w:val="false"/>
                <w:i w:val="false"/>
                <w:color w:val="000000"/>
                <w:sz w:val="20"/>
              </w:rPr>
              <w:t xml:space="preserve">
Юриспру- </w:t>
            </w:r>
            <w:r>
              <w:br/>
            </w:r>
            <w:r>
              <w:rPr>
                <w:rFonts w:ascii="Times New Roman"/>
                <w:b w:val="false"/>
                <w:i w:val="false"/>
                <w:color w:val="000000"/>
                <w:sz w:val="20"/>
              </w:rPr>
              <w:t xml:space="preserve">
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051000 </w:t>
            </w:r>
            <w:r>
              <w:br/>
            </w:r>
            <w:r>
              <w:rPr>
                <w:rFonts w:ascii="Times New Roman"/>
                <w:b w:val="false"/>
                <w:i w:val="false"/>
                <w:color w:val="000000"/>
                <w:sz w:val="20"/>
              </w:rPr>
              <w:t xml:space="preserve">
Әскери </w:t>
            </w:r>
            <w:r>
              <w:br/>
            </w:r>
            <w:r>
              <w:rPr>
                <w:rFonts w:ascii="Times New Roman"/>
                <w:b w:val="false"/>
                <w:i w:val="false"/>
                <w:color w:val="000000"/>
                <w:sz w:val="20"/>
              </w:rPr>
              <w:t xml:space="preserve">
іс пен </w:t>
            </w:r>
            <w:r>
              <w:br/>
            </w:r>
            <w:r>
              <w:rPr>
                <w:rFonts w:ascii="Times New Roman"/>
                <w:b w:val="false"/>
                <w:i w:val="false"/>
                <w:color w:val="000000"/>
                <w:sz w:val="20"/>
              </w:rPr>
              <w:t xml:space="preserve">
қауіп- </w:t>
            </w:r>
            <w:r>
              <w:br/>
            </w:r>
            <w:r>
              <w:rPr>
                <w:rFonts w:ascii="Times New Roman"/>
                <w:b w:val="false"/>
                <w:i w:val="false"/>
                <w:color w:val="000000"/>
                <w:sz w:val="20"/>
              </w:rPr>
              <w:t xml:space="preserve">
сіздік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көлігінде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МОРК, ҚР </w:t>
            </w:r>
            <w:r>
              <w:br/>
            </w:r>
            <w:r>
              <w:rPr>
                <w:rFonts w:ascii="Times New Roman"/>
                <w:b w:val="false"/>
                <w:i w:val="false"/>
                <w:color w:val="000000"/>
                <w:sz w:val="20"/>
              </w:rPr>
              <w:t xml:space="preserve">
ІІБ меке- </w:t>
            </w:r>
            <w:r>
              <w:br/>
            </w:r>
            <w:r>
              <w:rPr>
                <w:rFonts w:ascii="Times New Roman"/>
                <w:b w:val="false"/>
                <w:i w:val="false"/>
                <w:color w:val="000000"/>
                <w:sz w:val="20"/>
              </w:rPr>
              <w:t xml:space="preserve">
мелеріндегі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дегі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5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Страте- </w:t>
            </w:r>
            <w:r>
              <w:br/>
            </w:r>
            <w:r>
              <w:rPr>
                <w:rFonts w:ascii="Times New Roman"/>
                <w:b w:val="false"/>
                <w:i w:val="false"/>
                <w:color w:val="000000"/>
                <w:sz w:val="20"/>
              </w:rPr>
              <w:t xml:space="preserve">
гиялық жоспарлау мен </w:t>
            </w:r>
            <w:r>
              <w:br/>
            </w:r>
            <w:r>
              <w:rPr>
                <w:rFonts w:ascii="Times New Roman"/>
                <w:b w:val="false"/>
                <w:i w:val="false"/>
                <w:color w:val="000000"/>
                <w:sz w:val="20"/>
              </w:rPr>
              <w:t xml:space="preserve">
талдауды, психология </w:t>
            </w:r>
            <w:r>
              <w:br/>
            </w:r>
            <w:r>
              <w:rPr>
                <w:rFonts w:ascii="Times New Roman"/>
                <w:b w:val="false"/>
                <w:i w:val="false"/>
                <w:color w:val="000000"/>
                <w:sz w:val="20"/>
              </w:rPr>
              <w:t xml:space="preserve">
мен менеджмент негіз- </w:t>
            </w:r>
            <w:r>
              <w:br/>
            </w:r>
            <w:r>
              <w:rPr>
                <w:rFonts w:ascii="Times New Roman"/>
                <w:b w:val="false"/>
                <w:i w:val="false"/>
                <w:color w:val="000000"/>
                <w:sz w:val="20"/>
              </w:rPr>
              <w:t xml:space="preserve">
дерін білу. "Іскери </w:t>
            </w:r>
            <w:r>
              <w:br/>
            </w:r>
            <w:r>
              <w:rPr>
                <w:rFonts w:ascii="Times New Roman"/>
                <w:b w:val="false"/>
                <w:i w:val="false"/>
                <w:color w:val="000000"/>
                <w:sz w:val="20"/>
              </w:rPr>
              <w:t xml:space="preserve">
әкімшілік магистрі" </w:t>
            </w:r>
            <w:r>
              <w:br/>
            </w:r>
            <w:r>
              <w:rPr>
                <w:rFonts w:ascii="Times New Roman"/>
                <w:b w:val="false"/>
                <w:i w:val="false"/>
                <w:color w:val="000000"/>
                <w:sz w:val="20"/>
              </w:rPr>
              <w:t xml:space="preserve">
дәрежесі немесе бас- </w:t>
            </w:r>
            <w:r>
              <w:br/>
            </w:r>
            <w:r>
              <w:rPr>
                <w:rFonts w:ascii="Times New Roman"/>
                <w:b w:val="false"/>
                <w:i w:val="false"/>
                <w:color w:val="000000"/>
                <w:sz w:val="20"/>
              </w:rPr>
              <w:t xml:space="preserve">
қару саласында басқа </w:t>
            </w:r>
            <w:r>
              <w:br/>
            </w:r>
            <w:r>
              <w:rPr>
                <w:rFonts w:ascii="Times New Roman"/>
                <w:b w:val="false"/>
                <w:i w:val="false"/>
                <w:color w:val="000000"/>
                <w:sz w:val="20"/>
              </w:rPr>
              <w:t xml:space="preserve">
да қосымша білімі </w:t>
            </w:r>
            <w:r>
              <w:br/>
            </w:r>
            <w:r>
              <w:rPr>
                <w:rFonts w:ascii="Times New Roman"/>
                <w:b w:val="false"/>
                <w:i w:val="false"/>
                <w:color w:val="000000"/>
                <w:sz w:val="20"/>
              </w:rPr>
              <w:t xml:space="preserve">
болу керек. Мемле- </w:t>
            </w:r>
            <w:r>
              <w:br/>
            </w:r>
            <w:r>
              <w:rPr>
                <w:rFonts w:ascii="Times New Roman"/>
                <w:b w:val="false"/>
                <w:i w:val="false"/>
                <w:color w:val="000000"/>
                <w:sz w:val="20"/>
              </w:rPr>
              <w:t xml:space="preserve">
кеттік тілді білу </w:t>
            </w:r>
            <w:r>
              <w:br/>
            </w:r>
            <w:r>
              <w:rPr>
                <w:rFonts w:ascii="Times New Roman"/>
                <w:b w:val="false"/>
                <w:i w:val="false"/>
                <w:color w:val="000000"/>
                <w:sz w:val="20"/>
              </w:rPr>
              <w:t xml:space="preserve">
керек. 3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өту </w:t>
            </w:r>
          </w:p>
        </w:tc>
      </w:tr>
      <w:tr>
        <w:trPr>
          <w:trHeight w:val="195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және бас- </w:t>
            </w:r>
            <w:r>
              <w:br/>
            </w:r>
            <w:r>
              <w:rPr>
                <w:rFonts w:ascii="Times New Roman"/>
                <w:b w:val="false"/>
                <w:i w:val="false"/>
                <w:color w:val="000000"/>
                <w:sz w:val="20"/>
              </w:rPr>
              <w:t xml:space="preserve">
қалары.) </w:t>
            </w:r>
            <w:r>
              <w:br/>
            </w:r>
            <w:r>
              <w:rPr>
                <w:rFonts w:ascii="Times New Roman"/>
                <w:b w:val="false"/>
                <w:i w:val="false"/>
                <w:color w:val="000000"/>
                <w:sz w:val="20"/>
              </w:rPr>
              <w:t xml:space="preserve">
көмекшісі </w:t>
            </w:r>
            <w:r>
              <w:br/>
            </w:r>
            <w:r>
              <w:rPr>
                <w:rFonts w:ascii="Times New Roman"/>
                <w:b w:val="false"/>
                <w:i w:val="false"/>
                <w:color w:val="000000"/>
                <w:sz w:val="20"/>
              </w:rPr>
              <w:t xml:space="preserve">
(кеңес- </w:t>
            </w:r>
            <w:r>
              <w:br/>
            </w:r>
            <w:r>
              <w:rPr>
                <w:rFonts w:ascii="Times New Roman"/>
                <w:b w:val="false"/>
                <w:i w:val="false"/>
                <w:color w:val="000000"/>
                <w:sz w:val="20"/>
              </w:rPr>
              <w:t xml:space="preserve">
шісі)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тық,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050301 </w:t>
            </w:r>
            <w:r>
              <w:br/>
            </w:r>
            <w:r>
              <w:rPr>
                <w:rFonts w:ascii="Times New Roman"/>
                <w:b w:val="false"/>
                <w:i w:val="false"/>
                <w:color w:val="000000"/>
                <w:sz w:val="20"/>
              </w:rPr>
              <w:t xml:space="preserve">
Юриспру- </w:t>
            </w:r>
            <w:r>
              <w:br/>
            </w:r>
            <w:r>
              <w:rPr>
                <w:rFonts w:ascii="Times New Roman"/>
                <w:b w:val="false"/>
                <w:i w:val="false"/>
                <w:color w:val="000000"/>
                <w:sz w:val="20"/>
              </w:rPr>
              <w:t xml:space="preserve">
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құқық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Басқару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дегі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Мемлекет- </w:t>
            </w:r>
            <w:r>
              <w:br/>
            </w:r>
            <w:r>
              <w:rPr>
                <w:rFonts w:ascii="Times New Roman"/>
                <w:b w:val="false"/>
                <w:i w:val="false"/>
                <w:color w:val="000000"/>
                <w:sz w:val="20"/>
              </w:rPr>
              <w:t xml:space="preserve">
тік тілді білуге мін- </w:t>
            </w:r>
            <w:r>
              <w:br/>
            </w:r>
            <w:r>
              <w:rPr>
                <w:rFonts w:ascii="Times New Roman"/>
                <w:b w:val="false"/>
                <w:i w:val="false"/>
                <w:color w:val="000000"/>
                <w:sz w:val="20"/>
              </w:rPr>
              <w:t xml:space="preserve">
детті. 3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Күзет жұмыстары бөлімі </w:t>
            </w:r>
          </w:p>
        </w:tc>
      </w:tr>
      <w:tr>
        <w:trPr>
          <w:trHeight w:val="184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051001 </w:t>
            </w:r>
            <w:r>
              <w:br/>
            </w:r>
            <w:r>
              <w:rPr>
                <w:rFonts w:ascii="Times New Roman"/>
                <w:b w:val="false"/>
                <w:i w:val="false"/>
                <w:color w:val="000000"/>
                <w:sz w:val="20"/>
              </w:rPr>
              <w:t xml:space="preserve">
Өрт </w:t>
            </w:r>
            <w:r>
              <w:br/>
            </w:r>
            <w:r>
              <w:rPr>
                <w:rFonts w:ascii="Times New Roman"/>
                <w:b w:val="false"/>
                <w:i w:val="false"/>
                <w:color w:val="000000"/>
                <w:sz w:val="20"/>
              </w:rPr>
              <w:t xml:space="preserve">
қауіп- </w:t>
            </w:r>
            <w:r>
              <w:br/>
            </w:r>
            <w:r>
              <w:rPr>
                <w:rFonts w:ascii="Times New Roman"/>
                <w:b w:val="false"/>
                <w:i w:val="false"/>
                <w:color w:val="000000"/>
                <w:sz w:val="20"/>
              </w:rPr>
              <w:t xml:space="preserve">
сіздігі; </w:t>
            </w:r>
            <w:r>
              <w:br/>
            </w:r>
            <w:r>
              <w:rPr>
                <w:rFonts w:ascii="Times New Roman"/>
                <w:b w:val="false"/>
                <w:i w:val="false"/>
                <w:color w:val="000000"/>
                <w:sz w:val="20"/>
              </w:rPr>
              <w:t xml:space="preserve">
050731 </w:t>
            </w:r>
            <w:r>
              <w:br/>
            </w:r>
            <w:r>
              <w:rPr>
                <w:rFonts w:ascii="Times New Roman"/>
                <w:b w:val="false"/>
                <w:i w:val="false"/>
                <w:color w:val="000000"/>
                <w:sz w:val="20"/>
              </w:rPr>
              <w:t xml:space="preserve">
Тіршілік </w:t>
            </w:r>
            <w:r>
              <w:br/>
            </w:r>
            <w:r>
              <w:rPr>
                <w:rFonts w:ascii="Times New Roman"/>
                <w:b w:val="false"/>
                <w:i w:val="false"/>
                <w:color w:val="000000"/>
                <w:sz w:val="20"/>
              </w:rPr>
              <w:t xml:space="preserve">
қауіпсіз- </w:t>
            </w:r>
            <w:r>
              <w:br/>
            </w:r>
            <w:r>
              <w:rPr>
                <w:rFonts w:ascii="Times New Roman"/>
                <w:b w:val="false"/>
                <w:i w:val="false"/>
                <w:color w:val="000000"/>
                <w:sz w:val="20"/>
              </w:rPr>
              <w:t xml:space="preserve">
дігі мен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ортаны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051000 </w:t>
            </w:r>
            <w:r>
              <w:br/>
            </w:r>
            <w:r>
              <w:rPr>
                <w:rFonts w:ascii="Times New Roman"/>
                <w:b w:val="false"/>
                <w:i w:val="false"/>
                <w:color w:val="000000"/>
                <w:sz w:val="20"/>
              </w:rPr>
              <w:t xml:space="preserve">
Әскери </w:t>
            </w:r>
            <w:r>
              <w:br/>
            </w:r>
            <w:r>
              <w:rPr>
                <w:rFonts w:ascii="Times New Roman"/>
                <w:b w:val="false"/>
                <w:i w:val="false"/>
                <w:color w:val="000000"/>
                <w:sz w:val="20"/>
              </w:rPr>
              <w:t xml:space="preserve">
іс және </w:t>
            </w:r>
            <w:r>
              <w:br/>
            </w:r>
            <w:r>
              <w:rPr>
                <w:rFonts w:ascii="Times New Roman"/>
                <w:b w:val="false"/>
                <w:i w:val="false"/>
                <w:color w:val="000000"/>
                <w:sz w:val="20"/>
              </w:rPr>
              <w:t xml:space="preserve">
қауіп- </w:t>
            </w:r>
            <w:r>
              <w:br/>
            </w:r>
            <w:r>
              <w:rPr>
                <w:rFonts w:ascii="Times New Roman"/>
                <w:b w:val="false"/>
                <w:i w:val="false"/>
                <w:color w:val="000000"/>
                <w:sz w:val="20"/>
              </w:rPr>
              <w:t xml:space="preserve">
сіздік;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қызметі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5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80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және </w:t>
            </w:r>
            <w:r>
              <w:br/>
            </w:r>
            <w:r>
              <w:rPr>
                <w:rFonts w:ascii="Times New Roman"/>
                <w:b w:val="false"/>
                <w:i w:val="false"/>
                <w:color w:val="000000"/>
                <w:sz w:val="20"/>
              </w:rPr>
              <w:t xml:space="preserve">
ТБ </w:t>
            </w:r>
            <w:r>
              <w:br/>
            </w:r>
            <w:r>
              <w:rPr>
                <w:rFonts w:ascii="Times New Roman"/>
                <w:b w:val="false"/>
                <w:i w:val="false"/>
                <w:color w:val="000000"/>
                <w:sz w:val="20"/>
              </w:rPr>
              <w:t xml:space="preserve">
инженері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050731 </w:t>
            </w:r>
            <w:r>
              <w:br/>
            </w:r>
            <w:r>
              <w:rPr>
                <w:rFonts w:ascii="Times New Roman"/>
                <w:b w:val="false"/>
                <w:i w:val="false"/>
                <w:color w:val="000000"/>
                <w:sz w:val="20"/>
              </w:rPr>
              <w:t xml:space="preserve">
Тіршілік </w:t>
            </w:r>
            <w:r>
              <w:br/>
            </w:r>
            <w:r>
              <w:rPr>
                <w:rFonts w:ascii="Times New Roman"/>
                <w:b w:val="false"/>
                <w:i w:val="false"/>
                <w:color w:val="000000"/>
                <w:sz w:val="20"/>
              </w:rPr>
              <w:t xml:space="preserve">
қауіп- </w:t>
            </w:r>
            <w:r>
              <w:br/>
            </w:r>
            <w:r>
              <w:rPr>
                <w:rFonts w:ascii="Times New Roman"/>
                <w:b w:val="false"/>
                <w:i w:val="false"/>
                <w:color w:val="000000"/>
                <w:sz w:val="20"/>
              </w:rPr>
              <w:t xml:space="preserve">
сіздігі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ортаны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051001 </w:t>
            </w:r>
            <w:r>
              <w:br/>
            </w:r>
            <w:r>
              <w:rPr>
                <w:rFonts w:ascii="Times New Roman"/>
                <w:b w:val="false"/>
                <w:i w:val="false"/>
                <w:color w:val="000000"/>
                <w:sz w:val="20"/>
              </w:rPr>
              <w:t xml:space="preserve">
Өрт </w:t>
            </w:r>
            <w:r>
              <w:br/>
            </w:r>
            <w:r>
              <w:rPr>
                <w:rFonts w:ascii="Times New Roman"/>
                <w:b w:val="false"/>
                <w:i w:val="false"/>
                <w:color w:val="000000"/>
                <w:sz w:val="20"/>
              </w:rPr>
              <w:t xml:space="preserve">
қауіп- </w:t>
            </w:r>
            <w:r>
              <w:br/>
            </w:r>
            <w:r>
              <w:rPr>
                <w:rFonts w:ascii="Times New Roman"/>
                <w:b w:val="false"/>
                <w:i w:val="false"/>
                <w:color w:val="000000"/>
                <w:sz w:val="20"/>
              </w:rPr>
              <w:t xml:space="preserve">
сіздігі;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9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 </w:t>
            </w:r>
            <w:r>
              <w:br/>
            </w:r>
            <w:r>
              <w:rPr>
                <w:rFonts w:ascii="Times New Roman"/>
                <w:b w:val="false"/>
                <w:i w:val="false"/>
                <w:color w:val="000000"/>
                <w:sz w:val="20"/>
              </w:rPr>
              <w:t xml:space="preserve">
жұмыстары </w:t>
            </w:r>
            <w:r>
              <w:br/>
            </w:r>
            <w:r>
              <w:rPr>
                <w:rFonts w:ascii="Times New Roman"/>
                <w:b w:val="false"/>
                <w:i w:val="false"/>
                <w:color w:val="000000"/>
                <w:sz w:val="20"/>
              </w:rPr>
              <w:t xml:space="preserve">
инженері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051001 </w:t>
            </w:r>
            <w:r>
              <w:br/>
            </w:r>
            <w:r>
              <w:rPr>
                <w:rFonts w:ascii="Times New Roman"/>
                <w:b w:val="false"/>
                <w:i w:val="false"/>
                <w:color w:val="000000"/>
                <w:sz w:val="20"/>
              </w:rPr>
              <w:t xml:space="preserve">
Өрт </w:t>
            </w:r>
            <w:r>
              <w:br/>
            </w:r>
            <w:r>
              <w:rPr>
                <w:rFonts w:ascii="Times New Roman"/>
                <w:b w:val="false"/>
                <w:i w:val="false"/>
                <w:color w:val="000000"/>
                <w:sz w:val="20"/>
              </w:rPr>
              <w:t xml:space="preserve">
қауіп- </w:t>
            </w:r>
            <w:r>
              <w:br/>
            </w:r>
            <w:r>
              <w:rPr>
                <w:rFonts w:ascii="Times New Roman"/>
                <w:b w:val="false"/>
                <w:i w:val="false"/>
                <w:color w:val="000000"/>
                <w:sz w:val="20"/>
              </w:rPr>
              <w:t xml:space="preserve">
сіздігі; </w:t>
            </w:r>
            <w:r>
              <w:br/>
            </w:r>
            <w:r>
              <w:rPr>
                <w:rFonts w:ascii="Times New Roman"/>
                <w:b w:val="false"/>
                <w:i w:val="false"/>
                <w:color w:val="000000"/>
                <w:sz w:val="20"/>
              </w:rPr>
              <w:t xml:space="preserve">
050731 </w:t>
            </w:r>
            <w:r>
              <w:br/>
            </w:r>
            <w:r>
              <w:rPr>
                <w:rFonts w:ascii="Times New Roman"/>
                <w:b w:val="false"/>
                <w:i w:val="false"/>
                <w:color w:val="000000"/>
                <w:sz w:val="20"/>
              </w:rPr>
              <w:t xml:space="preserve">
Тіршілік </w:t>
            </w:r>
            <w:r>
              <w:br/>
            </w:r>
            <w:r>
              <w:rPr>
                <w:rFonts w:ascii="Times New Roman"/>
                <w:b w:val="false"/>
                <w:i w:val="false"/>
                <w:color w:val="000000"/>
                <w:sz w:val="20"/>
              </w:rPr>
              <w:t xml:space="preserve">
қауіпсіз- </w:t>
            </w:r>
            <w:r>
              <w:br/>
            </w:r>
            <w:r>
              <w:rPr>
                <w:rFonts w:ascii="Times New Roman"/>
                <w:b w:val="false"/>
                <w:i w:val="false"/>
                <w:color w:val="000000"/>
                <w:sz w:val="20"/>
              </w:rPr>
              <w:t xml:space="preserve">
дігі мен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ортаны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051000 </w:t>
            </w:r>
            <w:r>
              <w:br/>
            </w:r>
            <w:r>
              <w:rPr>
                <w:rFonts w:ascii="Times New Roman"/>
                <w:b w:val="false"/>
                <w:i w:val="false"/>
                <w:color w:val="000000"/>
                <w:sz w:val="20"/>
              </w:rPr>
              <w:t xml:space="preserve">
Әскери </w:t>
            </w:r>
            <w:r>
              <w:br/>
            </w:r>
            <w:r>
              <w:rPr>
                <w:rFonts w:ascii="Times New Roman"/>
                <w:b w:val="false"/>
                <w:i w:val="false"/>
                <w:color w:val="000000"/>
                <w:sz w:val="20"/>
              </w:rPr>
              <w:t xml:space="preserve">
іс және </w:t>
            </w:r>
            <w:r>
              <w:br/>
            </w:r>
            <w:r>
              <w:rPr>
                <w:rFonts w:ascii="Times New Roman"/>
                <w:b w:val="false"/>
                <w:i w:val="false"/>
                <w:color w:val="000000"/>
                <w:sz w:val="20"/>
              </w:rPr>
              <w:t xml:space="preserve">
қауіп- </w:t>
            </w:r>
            <w:r>
              <w:br/>
            </w:r>
            <w:r>
              <w:rPr>
                <w:rFonts w:ascii="Times New Roman"/>
                <w:b w:val="false"/>
                <w:i w:val="false"/>
                <w:color w:val="000000"/>
                <w:sz w:val="20"/>
              </w:rPr>
              <w:t xml:space="preserve">
сіздік;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қызметі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26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w:t>
            </w:r>
            <w:r>
              <w:br/>
            </w:r>
            <w:r>
              <w:rPr>
                <w:rFonts w:ascii="Times New Roman"/>
                <w:b w:val="false"/>
                <w:i w:val="false"/>
                <w:color w:val="000000"/>
                <w:sz w:val="20"/>
              </w:rPr>
              <w:t xml:space="preserve">
күзет ин- </w:t>
            </w:r>
            <w:r>
              <w:br/>
            </w:r>
            <w:r>
              <w:rPr>
                <w:rFonts w:ascii="Times New Roman"/>
                <w:b w:val="false"/>
                <w:i w:val="false"/>
                <w:color w:val="000000"/>
                <w:sz w:val="20"/>
              </w:rPr>
              <w:t xml:space="preserve">
спекторы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кәсіби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051000 </w:t>
            </w:r>
            <w:r>
              <w:br/>
            </w:r>
            <w:r>
              <w:rPr>
                <w:rFonts w:ascii="Times New Roman"/>
                <w:b w:val="false"/>
                <w:i w:val="false"/>
                <w:color w:val="000000"/>
                <w:sz w:val="20"/>
              </w:rPr>
              <w:t xml:space="preserve">
Әскери </w:t>
            </w:r>
            <w:r>
              <w:br/>
            </w:r>
            <w:r>
              <w:rPr>
                <w:rFonts w:ascii="Times New Roman"/>
                <w:b w:val="false"/>
                <w:i w:val="false"/>
                <w:color w:val="000000"/>
                <w:sz w:val="20"/>
              </w:rPr>
              <w:t xml:space="preserve">
іс және </w:t>
            </w:r>
            <w:r>
              <w:br/>
            </w:r>
            <w:r>
              <w:rPr>
                <w:rFonts w:ascii="Times New Roman"/>
                <w:b w:val="false"/>
                <w:i w:val="false"/>
                <w:color w:val="000000"/>
                <w:sz w:val="20"/>
              </w:rPr>
              <w:t xml:space="preserve">
қауіп- </w:t>
            </w:r>
            <w:r>
              <w:br/>
            </w:r>
            <w:r>
              <w:rPr>
                <w:rFonts w:ascii="Times New Roman"/>
                <w:b w:val="false"/>
                <w:i w:val="false"/>
                <w:color w:val="000000"/>
                <w:sz w:val="20"/>
              </w:rPr>
              <w:t xml:space="preserve">
сіздік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63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 </w:t>
            </w:r>
            <w:r>
              <w:br/>
            </w:r>
            <w:r>
              <w:rPr>
                <w:rFonts w:ascii="Times New Roman"/>
                <w:b w:val="false"/>
                <w:i w:val="false"/>
                <w:color w:val="000000"/>
                <w:sz w:val="20"/>
              </w:rPr>
              <w:t xml:space="preserve">
ды-тех- </w:t>
            </w:r>
            <w:r>
              <w:br/>
            </w:r>
            <w:r>
              <w:rPr>
                <w:rFonts w:ascii="Times New Roman"/>
                <w:b w:val="false"/>
                <w:i w:val="false"/>
                <w:color w:val="000000"/>
                <w:sz w:val="20"/>
              </w:rPr>
              <w:t xml:space="preserve">
никалық </w:t>
            </w:r>
            <w:r>
              <w:br/>
            </w:r>
            <w:r>
              <w:rPr>
                <w:rFonts w:ascii="Times New Roman"/>
                <w:b w:val="false"/>
                <w:i w:val="false"/>
                <w:color w:val="000000"/>
                <w:sz w:val="20"/>
              </w:rPr>
              <w:t xml:space="preserve">
қамтама- </w:t>
            </w:r>
            <w:r>
              <w:br/>
            </w:r>
            <w:r>
              <w:rPr>
                <w:rFonts w:ascii="Times New Roman"/>
                <w:b w:val="false"/>
                <w:i w:val="false"/>
                <w:color w:val="000000"/>
                <w:sz w:val="20"/>
              </w:rPr>
              <w:t xml:space="preserve">
сыз ету </w:t>
            </w:r>
            <w:r>
              <w:br/>
            </w:r>
            <w:r>
              <w:rPr>
                <w:rFonts w:ascii="Times New Roman"/>
                <w:b w:val="false"/>
                <w:i w:val="false"/>
                <w:color w:val="000000"/>
                <w:sz w:val="20"/>
              </w:rPr>
              <w:t xml:space="preserve">
инженері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54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w:t>
            </w:r>
            <w:r>
              <w:br/>
            </w:r>
            <w:r>
              <w:rPr>
                <w:rFonts w:ascii="Times New Roman"/>
                <w:b w:val="false"/>
                <w:i w:val="false"/>
                <w:color w:val="000000"/>
                <w:sz w:val="20"/>
              </w:rPr>
              <w:t xml:space="preserve">
кеңесшісі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құқықтық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w:t>
            </w:r>
            <w:r>
              <w:br/>
            </w:r>
            <w:r>
              <w:rPr>
                <w:rFonts w:ascii="Times New Roman"/>
                <w:b w:val="false"/>
                <w:i w:val="false"/>
                <w:color w:val="000000"/>
                <w:sz w:val="20"/>
              </w:rPr>
              <w:t xml:space="preserve">
Юриспру- </w:t>
            </w:r>
            <w:r>
              <w:br/>
            </w:r>
            <w:r>
              <w:rPr>
                <w:rFonts w:ascii="Times New Roman"/>
                <w:b w:val="false"/>
                <w:i w:val="false"/>
                <w:color w:val="000000"/>
                <w:sz w:val="20"/>
              </w:rPr>
              <w:t xml:space="preserve">
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0205012 </w:t>
            </w:r>
            <w:r>
              <w:br/>
            </w:r>
            <w:r>
              <w:rPr>
                <w:rFonts w:ascii="Times New Roman"/>
                <w:b w:val="false"/>
                <w:i w:val="false"/>
                <w:color w:val="000000"/>
                <w:sz w:val="20"/>
              </w:rPr>
              <w:t xml:space="preserve">
Құқықтану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6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Маркетинг </w:t>
            </w:r>
            <w:r>
              <w:br/>
            </w:r>
            <w:r>
              <w:rPr>
                <w:rFonts w:ascii="Times New Roman"/>
                <w:b w:val="false"/>
                <w:i w:val="false"/>
                <w:color w:val="000000"/>
                <w:sz w:val="20"/>
              </w:rPr>
              <w:t xml:space="preserve">
пен ке- </w:t>
            </w:r>
            <w:r>
              <w:br/>
            </w:r>
            <w:r>
              <w:rPr>
                <w:rFonts w:ascii="Times New Roman"/>
                <w:b w:val="false"/>
                <w:i w:val="false"/>
                <w:color w:val="000000"/>
                <w:sz w:val="20"/>
              </w:rPr>
              <w:t xml:space="preserve">
лісімдер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инженер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тық,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w:t>
            </w:r>
            <w:r>
              <w:br/>
            </w:r>
            <w:r>
              <w:rPr>
                <w:rFonts w:ascii="Times New Roman"/>
                <w:b w:val="false"/>
                <w:i w:val="false"/>
                <w:color w:val="000000"/>
                <w:sz w:val="20"/>
              </w:rPr>
              <w:t xml:space="preserve">
Юриспру- </w:t>
            </w:r>
            <w:r>
              <w:br/>
            </w:r>
            <w:r>
              <w:rPr>
                <w:rFonts w:ascii="Times New Roman"/>
                <w:b w:val="false"/>
                <w:i w:val="false"/>
                <w:color w:val="000000"/>
                <w:sz w:val="20"/>
              </w:rPr>
              <w:t xml:space="preserve">
денция;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71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Жұмыстың </w:t>
            </w:r>
            <w:r>
              <w:br/>
            </w:r>
            <w:r>
              <w:rPr>
                <w:rFonts w:ascii="Times New Roman"/>
                <w:b w:val="false"/>
                <w:i w:val="false"/>
                <w:color w:val="000000"/>
                <w:sz w:val="20"/>
              </w:rPr>
              <w:t xml:space="preserve">
қауіпсіз </w:t>
            </w:r>
            <w:r>
              <w:br/>
            </w:r>
            <w:r>
              <w:rPr>
                <w:rFonts w:ascii="Times New Roman"/>
                <w:b w:val="false"/>
                <w:i w:val="false"/>
                <w:color w:val="000000"/>
                <w:sz w:val="20"/>
              </w:rPr>
              <w:t xml:space="preserve">
әдістері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нұсқаушысы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050731 </w:t>
            </w:r>
            <w:r>
              <w:br/>
            </w:r>
            <w:r>
              <w:rPr>
                <w:rFonts w:ascii="Times New Roman"/>
                <w:b w:val="false"/>
                <w:i w:val="false"/>
                <w:color w:val="000000"/>
                <w:sz w:val="20"/>
              </w:rPr>
              <w:t xml:space="preserve">
Тіршілік </w:t>
            </w:r>
            <w:r>
              <w:br/>
            </w:r>
            <w:r>
              <w:rPr>
                <w:rFonts w:ascii="Times New Roman"/>
                <w:b w:val="false"/>
                <w:i w:val="false"/>
                <w:color w:val="000000"/>
                <w:sz w:val="20"/>
              </w:rPr>
              <w:t xml:space="preserve">
қауіп- </w:t>
            </w:r>
            <w:r>
              <w:br/>
            </w:r>
            <w:r>
              <w:rPr>
                <w:rFonts w:ascii="Times New Roman"/>
                <w:b w:val="false"/>
                <w:i w:val="false"/>
                <w:color w:val="000000"/>
                <w:sz w:val="20"/>
              </w:rPr>
              <w:t xml:space="preserve">
сіздігі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ортаны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051001 </w:t>
            </w:r>
            <w:r>
              <w:br/>
            </w:r>
            <w:r>
              <w:rPr>
                <w:rFonts w:ascii="Times New Roman"/>
                <w:b w:val="false"/>
                <w:i w:val="false"/>
                <w:color w:val="000000"/>
                <w:sz w:val="20"/>
              </w:rPr>
              <w:t xml:space="preserve">
Өрт </w:t>
            </w:r>
            <w:r>
              <w:br/>
            </w:r>
            <w:r>
              <w:rPr>
                <w:rFonts w:ascii="Times New Roman"/>
                <w:b w:val="false"/>
                <w:i w:val="false"/>
                <w:color w:val="000000"/>
                <w:sz w:val="20"/>
              </w:rPr>
              <w:t xml:space="preserve">
қауіп- </w:t>
            </w:r>
            <w:r>
              <w:br/>
            </w:r>
            <w:r>
              <w:rPr>
                <w:rFonts w:ascii="Times New Roman"/>
                <w:b w:val="false"/>
                <w:i w:val="false"/>
                <w:color w:val="000000"/>
                <w:sz w:val="20"/>
              </w:rPr>
              <w:t xml:space="preserve">
сіздігі;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Экономика мен бухгалтерлік есеп бөлімі </w:t>
            </w:r>
          </w:p>
        </w:tc>
      </w:tr>
      <w:tr>
        <w:trPr>
          <w:trHeight w:val="205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бухгалтер, </w:t>
            </w:r>
            <w:r>
              <w:br/>
            </w:r>
            <w:r>
              <w:rPr>
                <w:rFonts w:ascii="Times New Roman"/>
                <w:b w:val="false"/>
                <w:i w:val="false"/>
                <w:color w:val="000000"/>
                <w:sz w:val="20"/>
              </w:rPr>
              <w:t xml:space="preserve">
орынбасары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қаржы-бух- </w:t>
            </w:r>
            <w:r>
              <w:br/>
            </w:r>
            <w:r>
              <w:rPr>
                <w:rFonts w:ascii="Times New Roman"/>
                <w:b w:val="false"/>
                <w:i w:val="false"/>
                <w:color w:val="000000"/>
                <w:sz w:val="20"/>
              </w:rPr>
              <w:t xml:space="preserve">
галтерлік </w:t>
            </w:r>
            <w:r>
              <w:br/>
            </w:r>
            <w:r>
              <w:rPr>
                <w:rFonts w:ascii="Times New Roman"/>
                <w:b w:val="false"/>
                <w:i w:val="false"/>
                <w:color w:val="000000"/>
                <w:sz w:val="20"/>
              </w:rPr>
              <w:t xml:space="preserve">
жұмыс, со- </w:t>
            </w:r>
            <w:r>
              <w:br/>
            </w:r>
            <w:r>
              <w:rPr>
                <w:rFonts w:ascii="Times New Roman"/>
                <w:b w:val="false"/>
                <w:i w:val="false"/>
                <w:color w:val="000000"/>
                <w:sz w:val="20"/>
              </w:rPr>
              <w:t xml:space="preserve">
ның ішінде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дегі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 көлігіндегі </w:t>
            </w:r>
            <w:r>
              <w:br/>
            </w:r>
            <w:r>
              <w:rPr>
                <w:rFonts w:ascii="Times New Roman"/>
                <w:b w:val="false"/>
                <w:i w:val="false"/>
                <w:color w:val="000000"/>
                <w:sz w:val="20"/>
              </w:rPr>
              <w:t xml:space="preserve">
қаржы, бақылау-реви- </w:t>
            </w:r>
            <w:r>
              <w:br/>
            </w:r>
            <w:r>
              <w:rPr>
                <w:rFonts w:ascii="Times New Roman"/>
                <w:b w:val="false"/>
                <w:i w:val="false"/>
                <w:color w:val="000000"/>
                <w:sz w:val="20"/>
              </w:rPr>
              <w:t xml:space="preserve">
зиялық қызметтерін </w:t>
            </w:r>
            <w:r>
              <w:br/>
            </w:r>
            <w:r>
              <w:rPr>
                <w:rFonts w:ascii="Times New Roman"/>
                <w:b w:val="false"/>
                <w:i w:val="false"/>
                <w:color w:val="000000"/>
                <w:sz w:val="20"/>
              </w:rPr>
              <w:t xml:space="preserve">
белгілейтін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касындағы еңбек </w:t>
            </w:r>
            <w:r>
              <w:br/>
            </w:r>
            <w:r>
              <w:rPr>
                <w:rFonts w:ascii="Times New Roman"/>
                <w:b w:val="false"/>
                <w:i w:val="false"/>
                <w:color w:val="000000"/>
                <w:sz w:val="20"/>
              </w:rPr>
              <w:t xml:space="preserve">
туралы", "Теміржол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қоғамдар </w:t>
            </w:r>
            <w:r>
              <w:br/>
            </w:r>
            <w:r>
              <w:rPr>
                <w:rFonts w:ascii="Times New Roman"/>
                <w:b w:val="false"/>
                <w:i w:val="false"/>
                <w:color w:val="000000"/>
                <w:sz w:val="20"/>
              </w:rPr>
              <w:t xml:space="preserve">
туралы" Заңдарын </w:t>
            </w:r>
            <w:r>
              <w:br/>
            </w:r>
            <w:r>
              <w:rPr>
                <w:rFonts w:ascii="Times New Roman"/>
                <w:b w:val="false"/>
                <w:i w:val="false"/>
                <w:color w:val="000000"/>
                <w:sz w:val="20"/>
              </w:rPr>
              <w:t xml:space="preserve">
білу. 3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өту </w:t>
            </w:r>
          </w:p>
        </w:tc>
      </w:tr>
      <w:tr>
        <w:trPr>
          <w:trHeight w:val="148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экономист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білімі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201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0703002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 </w:t>
            </w:r>
            <w:r>
              <w:br/>
            </w:r>
            <w:r>
              <w:rPr>
                <w:rFonts w:ascii="Times New Roman"/>
                <w:b w:val="false"/>
                <w:i w:val="false"/>
                <w:color w:val="000000"/>
                <w:sz w:val="20"/>
              </w:rPr>
              <w:t xml:space="preserve">
гінде) </w:t>
            </w:r>
            <w:r>
              <w:br/>
            </w:r>
            <w:r>
              <w:rPr>
                <w:rFonts w:ascii="Times New Roman"/>
                <w:b w:val="false"/>
                <w:i w:val="false"/>
                <w:color w:val="000000"/>
                <w:sz w:val="20"/>
              </w:rPr>
              <w:t xml:space="preserve">
0704001 </w:t>
            </w:r>
            <w:r>
              <w:br/>
            </w:r>
            <w:r>
              <w:rPr>
                <w:rFonts w:ascii="Times New Roman"/>
                <w:b w:val="false"/>
                <w:i w:val="false"/>
                <w:color w:val="000000"/>
                <w:sz w:val="20"/>
              </w:rPr>
              <w:t xml:space="preserve">
Бухгал- </w:t>
            </w:r>
            <w:r>
              <w:br/>
            </w:r>
            <w:r>
              <w:rPr>
                <w:rFonts w:ascii="Times New Roman"/>
                <w:b w:val="false"/>
                <w:i w:val="false"/>
                <w:color w:val="000000"/>
                <w:sz w:val="20"/>
              </w:rPr>
              <w:t xml:space="preserve">
тер;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 бух- </w:t>
            </w:r>
            <w:r>
              <w:br/>
            </w:r>
            <w:r>
              <w:rPr>
                <w:rFonts w:ascii="Times New Roman"/>
                <w:b w:val="false"/>
                <w:i w:val="false"/>
                <w:color w:val="000000"/>
                <w:sz w:val="20"/>
              </w:rPr>
              <w:t xml:space="preserve">
галтерлік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 </w:t>
            </w:r>
            <w:r>
              <w:br/>
            </w:r>
            <w:r>
              <w:rPr>
                <w:rFonts w:ascii="Times New Roman"/>
                <w:b w:val="false"/>
                <w:i w:val="false"/>
                <w:color w:val="000000"/>
                <w:sz w:val="20"/>
              </w:rPr>
              <w:t xml:space="preserve">
гінде)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Қалған қызметтер  </w:t>
            </w:r>
          </w:p>
        </w:tc>
      </w:tr>
      <w:tr>
        <w:trPr>
          <w:trHeight w:val="181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050503 </w:t>
            </w:r>
            <w:r>
              <w:br/>
            </w:r>
            <w:r>
              <w:rPr>
                <w:rFonts w:ascii="Times New Roman"/>
                <w:b w:val="false"/>
                <w:i w:val="false"/>
                <w:color w:val="000000"/>
                <w:sz w:val="20"/>
              </w:rPr>
              <w:t xml:space="preserve">
Психо- </w:t>
            </w:r>
            <w:r>
              <w:br/>
            </w:r>
            <w:r>
              <w:rPr>
                <w:rFonts w:ascii="Times New Roman"/>
                <w:b w:val="false"/>
                <w:i w:val="false"/>
                <w:color w:val="000000"/>
                <w:sz w:val="20"/>
              </w:rPr>
              <w:t xml:space="preserve">
логия; </w:t>
            </w:r>
            <w:r>
              <w:br/>
            </w:r>
            <w:r>
              <w:rPr>
                <w:rFonts w:ascii="Times New Roman"/>
                <w:b w:val="false"/>
                <w:i w:val="false"/>
                <w:color w:val="000000"/>
                <w:sz w:val="20"/>
              </w:rPr>
              <w:t xml:space="preserve">
050905 </w:t>
            </w:r>
            <w:r>
              <w:br/>
            </w:r>
            <w:r>
              <w:rPr>
                <w:rFonts w:ascii="Times New Roman"/>
                <w:b w:val="false"/>
                <w:i w:val="false"/>
                <w:color w:val="000000"/>
                <w:sz w:val="20"/>
              </w:rPr>
              <w:t xml:space="preserve">
Әлеу- </w:t>
            </w:r>
            <w:r>
              <w:br/>
            </w:r>
            <w:r>
              <w:rPr>
                <w:rFonts w:ascii="Times New Roman"/>
                <w:b w:val="false"/>
                <w:i w:val="false"/>
                <w:color w:val="000000"/>
                <w:sz w:val="20"/>
              </w:rPr>
              <w:t xml:space="preserve">
меттік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050503 </w:t>
            </w:r>
            <w:r>
              <w:br/>
            </w:r>
            <w:r>
              <w:rPr>
                <w:rFonts w:ascii="Times New Roman"/>
                <w:b w:val="false"/>
                <w:i w:val="false"/>
                <w:color w:val="000000"/>
                <w:sz w:val="20"/>
              </w:rPr>
              <w:t xml:space="preserve">
Психо- </w:t>
            </w:r>
            <w:r>
              <w:br/>
            </w:r>
            <w:r>
              <w:rPr>
                <w:rFonts w:ascii="Times New Roman"/>
                <w:b w:val="false"/>
                <w:i w:val="false"/>
                <w:color w:val="000000"/>
                <w:sz w:val="20"/>
              </w:rPr>
              <w:t xml:space="preserve">
логия; </w:t>
            </w:r>
            <w:r>
              <w:br/>
            </w:r>
            <w:r>
              <w:rPr>
                <w:rFonts w:ascii="Times New Roman"/>
                <w:b w:val="false"/>
                <w:i w:val="false"/>
                <w:color w:val="000000"/>
                <w:sz w:val="20"/>
              </w:rPr>
              <w:t xml:space="preserve">
050501 </w:t>
            </w:r>
            <w:r>
              <w:br/>
            </w:r>
            <w:r>
              <w:rPr>
                <w:rFonts w:ascii="Times New Roman"/>
                <w:b w:val="false"/>
                <w:i w:val="false"/>
                <w:color w:val="000000"/>
                <w:sz w:val="20"/>
              </w:rPr>
              <w:t xml:space="preserve">
Социо- </w:t>
            </w:r>
            <w:r>
              <w:br/>
            </w:r>
            <w:r>
              <w:rPr>
                <w:rFonts w:ascii="Times New Roman"/>
                <w:b w:val="false"/>
                <w:i w:val="false"/>
                <w:color w:val="000000"/>
                <w:sz w:val="20"/>
              </w:rPr>
              <w:t xml:space="preserve">
логия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241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маман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және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 мен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сала- </w:t>
            </w:r>
            <w:r>
              <w:br/>
            </w:r>
            <w:r>
              <w:rPr>
                <w:rFonts w:ascii="Times New Roman"/>
                <w:b w:val="false"/>
                <w:i w:val="false"/>
                <w:color w:val="000000"/>
                <w:sz w:val="20"/>
              </w:rPr>
              <w:t xml:space="preserve">
сындағы </w:t>
            </w:r>
            <w:r>
              <w:br/>
            </w:r>
            <w:r>
              <w:rPr>
                <w:rFonts w:ascii="Times New Roman"/>
                <w:b w:val="false"/>
                <w:i w:val="false"/>
                <w:color w:val="000000"/>
                <w:sz w:val="20"/>
              </w:rPr>
              <w:t xml:space="preserve">
қосымша </w:t>
            </w:r>
            <w:r>
              <w:br/>
            </w:r>
            <w:r>
              <w:rPr>
                <w:rFonts w:ascii="Times New Roman"/>
                <w:b w:val="false"/>
                <w:i w:val="false"/>
                <w:color w:val="000000"/>
                <w:sz w:val="20"/>
              </w:rPr>
              <w:t xml:space="preserve">
дайындық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050905 </w:t>
            </w:r>
            <w:r>
              <w:br/>
            </w:r>
            <w:r>
              <w:rPr>
                <w:rFonts w:ascii="Times New Roman"/>
                <w:b w:val="false"/>
                <w:i w:val="false"/>
                <w:color w:val="000000"/>
                <w:sz w:val="20"/>
              </w:rPr>
              <w:t xml:space="preserve">
Әлеу- </w:t>
            </w:r>
            <w:r>
              <w:br/>
            </w:r>
            <w:r>
              <w:rPr>
                <w:rFonts w:ascii="Times New Roman"/>
                <w:b w:val="false"/>
                <w:i w:val="false"/>
                <w:color w:val="000000"/>
                <w:sz w:val="20"/>
              </w:rPr>
              <w:t xml:space="preserve">
меттік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050503 </w:t>
            </w:r>
            <w:r>
              <w:br/>
            </w:r>
            <w:r>
              <w:rPr>
                <w:rFonts w:ascii="Times New Roman"/>
                <w:b w:val="false"/>
                <w:i w:val="false"/>
                <w:color w:val="000000"/>
                <w:sz w:val="20"/>
              </w:rPr>
              <w:t xml:space="preserve">
Психо- </w:t>
            </w:r>
            <w:r>
              <w:br/>
            </w:r>
            <w:r>
              <w:rPr>
                <w:rFonts w:ascii="Times New Roman"/>
                <w:b w:val="false"/>
                <w:i w:val="false"/>
                <w:color w:val="000000"/>
                <w:sz w:val="20"/>
              </w:rPr>
              <w:t xml:space="preserve">
логия; </w:t>
            </w:r>
            <w:r>
              <w:br/>
            </w:r>
            <w:r>
              <w:rPr>
                <w:rFonts w:ascii="Times New Roman"/>
                <w:b w:val="false"/>
                <w:i w:val="false"/>
                <w:color w:val="000000"/>
                <w:sz w:val="20"/>
              </w:rPr>
              <w:t xml:space="preserve">
050501 </w:t>
            </w:r>
            <w:r>
              <w:br/>
            </w:r>
            <w:r>
              <w:rPr>
                <w:rFonts w:ascii="Times New Roman"/>
                <w:b w:val="false"/>
                <w:i w:val="false"/>
                <w:color w:val="000000"/>
                <w:sz w:val="20"/>
              </w:rPr>
              <w:t xml:space="preserve">
Социо- </w:t>
            </w:r>
            <w:r>
              <w:br/>
            </w:r>
            <w:r>
              <w:rPr>
                <w:rFonts w:ascii="Times New Roman"/>
                <w:b w:val="false"/>
                <w:i w:val="false"/>
                <w:color w:val="000000"/>
                <w:sz w:val="20"/>
              </w:rPr>
              <w:t xml:space="preserve">
логия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27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Аудармашы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050207 </w:t>
            </w:r>
            <w:r>
              <w:br/>
            </w:r>
            <w:r>
              <w:rPr>
                <w:rFonts w:ascii="Times New Roman"/>
                <w:b w:val="false"/>
                <w:i w:val="false"/>
                <w:color w:val="000000"/>
                <w:sz w:val="20"/>
              </w:rPr>
              <w:t xml:space="preserve">
Аударма </w:t>
            </w:r>
            <w:r>
              <w:br/>
            </w:r>
            <w:r>
              <w:rPr>
                <w:rFonts w:ascii="Times New Roman"/>
                <w:b w:val="false"/>
                <w:i w:val="false"/>
                <w:color w:val="000000"/>
                <w:sz w:val="20"/>
              </w:rPr>
              <w:t xml:space="preserve">
ісі; </w:t>
            </w:r>
            <w:r>
              <w:br/>
            </w:r>
            <w:r>
              <w:rPr>
                <w:rFonts w:ascii="Times New Roman"/>
                <w:b w:val="false"/>
                <w:i w:val="false"/>
                <w:color w:val="000000"/>
                <w:sz w:val="20"/>
              </w:rPr>
              <w:t xml:space="preserve">
050205 </w:t>
            </w:r>
            <w:r>
              <w:br/>
            </w:r>
            <w:r>
              <w:rPr>
                <w:rFonts w:ascii="Times New Roman"/>
                <w:b w:val="false"/>
                <w:i w:val="false"/>
                <w:color w:val="000000"/>
                <w:sz w:val="20"/>
              </w:rPr>
              <w:t xml:space="preserve">
Фило- </w:t>
            </w:r>
            <w:r>
              <w:br/>
            </w:r>
            <w:r>
              <w:rPr>
                <w:rFonts w:ascii="Times New Roman"/>
                <w:b w:val="false"/>
                <w:i w:val="false"/>
                <w:color w:val="000000"/>
                <w:sz w:val="20"/>
              </w:rPr>
              <w:t xml:space="preserve">
логия; </w:t>
            </w:r>
            <w:r>
              <w:br/>
            </w:r>
            <w:r>
              <w:rPr>
                <w:rFonts w:ascii="Times New Roman"/>
                <w:b w:val="false"/>
                <w:i w:val="false"/>
                <w:color w:val="000000"/>
                <w:sz w:val="20"/>
              </w:rPr>
              <w:t xml:space="preserve">
050202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қатынас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Мемлекет- </w:t>
            </w:r>
            <w:r>
              <w:br/>
            </w:r>
            <w:r>
              <w:rPr>
                <w:rFonts w:ascii="Times New Roman"/>
                <w:b w:val="false"/>
                <w:i w:val="false"/>
                <w:color w:val="000000"/>
                <w:sz w:val="20"/>
              </w:rPr>
              <w:t xml:space="preserve">
тік тілді білуге мін- </w:t>
            </w:r>
            <w:r>
              <w:br/>
            </w:r>
            <w:r>
              <w:rPr>
                <w:rFonts w:ascii="Times New Roman"/>
                <w:b w:val="false"/>
                <w:i w:val="false"/>
                <w:color w:val="000000"/>
                <w:sz w:val="20"/>
              </w:rPr>
              <w:t xml:space="preserve">
детті. 3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өту </w:t>
            </w:r>
          </w:p>
        </w:tc>
      </w:tr>
      <w:tr>
        <w:trPr>
          <w:trHeight w:val="118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Хатшы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кәсіби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0823001 </w:t>
            </w:r>
            <w:r>
              <w:br/>
            </w:r>
            <w:r>
              <w:rPr>
                <w:rFonts w:ascii="Times New Roman"/>
                <w:b w:val="false"/>
                <w:i w:val="false"/>
                <w:color w:val="000000"/>
                <w:sz w:val="20"/>
              </w:rPr>
              <w:t xml:space="preserve">
Хатшы- </w:t>
            </w:r>
            <w:r>
              <w:br/>
            </w:r>
            <w:r>
              <w:rPr>
                <w:rFonts w:ascii="Times New Roman"/>
                <w:b w:val="false"/>
                <w:i w:val="false"/>
                <w:color w:val="000000"/>
                <w:sz w:val="20"/>
              </w:rPr>
              <w:t xml:space="preserve">
референт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24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Хатшы- </w:t>
            </w:r>
            <w:r>
              <w:br/>
            </w:r>
            <w:r>
              <w:rPr>
                <w:rFonts w:ascii="Times New Roman"/>
                <w:b w:val="false"/>
                <w:i w:val="false"/>
                <w:color w:val="000000"/>
                <w:sz w:val="20"/>
              </w:rPr>
              <w:t xml:space="preserve">
машинистка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кәсіби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0823001 </w:t>
            </w:r>
            <w:r>
              <w:br/>
            </w:r>
            <w:r>
              <w:rPr>
                <w:rFonts w:ascii="Times New Roman"/>
                <w:b w:val="false"/>
                <w:i w:val="false"/>
                <w:color w:val="000000"/>
                <w:sz w:val="20"/>
              </w:rPr>
              <w:t xml:space="preserve">
Хатшы- </w:t>
            </w:r>
            <w:r>
              <w:br/>
            </w:r>
            <w:r>
              <w:rPr>
                <w:rFonts w:ascii="Times New Roman"/>
                <w:b w:val="false"/>
                <w:i w:val="false"/>
                <w:color w:val="000000"/>
                <w:sz w:val="20"/>
              </w:rPr>
              <w:t xml:space="preserve">
референт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9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w:t>
            </w:r>
            <w:r>
              <w:br/>
            </w:r>
            <w:r>
              <w:rPr>
                <w:rFonts w:ascii="Times New Roman"/>
                <w:b w:val="false"/>
                <w:i w:val="false"/>
                <w:color w:val="000000"/>
                <w:sz w:val="20"/>
              </w:rPr>
              <w:t xml:space="preserve">
кеңесшісі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құқықтық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w:t>
            </w:r>
            <w:r>
              <w:br/>
            </w:r>
            <w:r>
              <w:rPr>
                <w:rFonts w:ascii="Times New Roman"/>
                <w:b w:val="false"/>
                <w:i w:val="false"/>
                <w:color w:val="000000"/>
                <w:sz w:val="20"/>
              </w:rPr>
              <w:t xml:space="preserve">
Юриспру- </w:t>
            </w:r>
            <w:r>
              <w:br/>
            </w:r>
            <w:r>
              <w:rPr>
                <w:rFonts w:ascii="Times New Roman"/>
                <w:b w:val="false"/>
                <w:i w:val="false"/>
                <w:color w:val="000000"/>
                <w:sz w:val="20"/>
              </w:rPr>
              <w:t xml:space="preserve">
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0205012 </w:t>
            </w:r>
            <w:r>
              <w:br/>
            </w:r>
            <w:r>
              <w:rPr>
                <w:rFonts w:ascii="Times New Roman"/>
                <w:b w:val="false"/>
                <w:i w:val="false"/>
                <w:color w:val="000000"/>
                <w:sz w:val="20"/>
              </w:rPr>
              <w:t xml:space="preserve">
Құқықтану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684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w:t>
            </w:r>
            <w:r>
              <w:br/>
            </w:r>
            <w:r>
              <w:rPr>
                <w:rFonts w:ascii="Times New Roman"/>
                <w:b w:val="false"/>
                <w:i w:val="false"/>
                <w:color w:val="000000"/>
                <w:sz w:val="20"/>
              </w:rPr>
              <w:t xml:space="preserve">
мәселелер </w:t>
            </w:r>
            <w:r>
              <w:br/>
            </w:r>
            <w:r>
              <w:rPr>
                <w:rFonts w:ascii="Times New Roman"/>
                <w:b w:val="false"/>
                <w:i w:val="false"/>
                <w:color w:val="000000"/>
                <w:sz w:val="20"/>
              </w:rPr>
              <w:t xml:space="preserve">
инспекторы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кәсіби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0824002 </w:t>
            </w:r>
            <w:r>
              <w:br/>
            </w:r>
            <w:r>
              <w:rPr>
                <w:rFonts w:ascii="Times New Roman"/>
                <w:b w:val="false"/>
                <w:i w:val="false"/>
                <w:color w:val="000000"/>
                <w:sz w:val="20"/>
              </w:rPr>
              <w:t xml:space="preserve">
Іс қа- </w:t>
            </w:r>
            <w:r>
              <w:br/>
            </w:r>
            <w:r>
              <w:rPr>
                <w:rFonts w:ascii="Times New Roman"/>
                <w:b w:val="false"/>
                <w:i w:val="false"/>
                <w:color w:val="000000"/>
                <w:sz w:val="20"/>
              </w:rPr>
              <w:t xml:space="preserve">
ғаздарын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мен мұра- </w:t>
            </w:r>
            <w:r>
              <w:br/>
            </w:r>
            <w:r>
              <w:rPr>
                <w:rFonts w:ascii="Times New Roman"/>
                <w:b w:val="false"/>
                <w:i w:val="false"/>
                <w:color w:val="000000"/>
                <w:sz w:val="20"/>
              </w:rPr>
              <w:t xml:space="preserve">
ғаттану; </w:t>
            </w:r>
            <w:r>
              <w:br/>
            </w:r>
            <w:r>
              <w:rPr>
                <w:rFonts w:ascii="Times New Roman"/>
                <w:b w:val="false"/>
                <w:i w:val="false"/>
                <w:color w:val="000000"/>
                <w:sz w:val="20"/>
              </w:rPr>
              <w:t xml:space="preserve">
0712002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 бух- </w:t>
            </w:r>
            <w:r>
              <w:br/>
            </w:r>
            <w:r>
              <w:rPr>
                <w:rFonts w:ascii="Times New Roman"/>
                <w:b w:val="false"/>
                <w:i w:val="false"/>
                <w:color w:val="000000"/>
                <w:sz w:val="20"/>
              </w:rPr>
              <w:t xml:space="preserve">
галтерлік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0204002 </w:t>
            </w:r>
            <w:r>
              <w:br/>
            </w:r>
            <w:r>
              <w:rPr>
                <w:rFonts w:ascii="Times New Roman"/>
                <w:b w:val="false"/>
                <w:i w:val="false"/>
                <w:color w:val="000000"/>
                <w:sz w:val="20"/>
              </w:rPr>
              <w:t xml:space="preserve">
Әлеу- </w:t>
            </w:r>
            <w:r>
              <w:br/>
            </w:r>
            <w:r>
              <w:rPr>
                <w:rFonts w:ascii="Times New Roman"/>
                <w:b w:val="false"/>
                <w:i w:val="false"/>
                <w:color w:val="000000"/>
                <w:sz w:val="20"/>
              </w:rPr>
              <w:t xml:space="preserve">
меттік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0201002 </w:t>
            </w:r>
            <w:r>
              <w:br/>
            </w:r>
            <w:r>
              <w:rPr>
                <w:rFonts w:ascii="Times New Roman"/>
                <w:b w:val="false"/>
                <w:i w:val="false"/>
                <w:color w:val="000000"/>
                <w:sz w:val="20"/>
              </w:rPr>
              <w:t xml:space="preserve">
Әлеу- </w:t>
            </w:r>
            <w:r>
              <w:br/>
            </w:r>
            <w:r>
              <w:rPr>
                <w:rFonts w:ascii="Times New Roman"/>
                <w:b w:val="false"/>
                <w:i w:val="false"/>
                <w:color w:val="000000"/>
                <w:sz w:val="20"/>
              </w:rPr>
              <w:t xml:space="preserve">
меттік </w:t>
            </w:r>
            <w:r>
              <w:br/>
            </w:r>
            <w:r>
              <w:rPr>
                <w:rFonts w:ascii="Times New Roman"/>
                <w:b w:val="false"/>
                <w:i w:val="false"/>
                <w:color w:val="000000"/>
                <w:sz w:val="20"/>
              </w:rPr>
              <w:t xml:space="preserve">
қамтама- </w:t>
            </w:r>
            <w:r>
              <w:br/>
            </w:r>
            <w:r>
              <w:rPr>
                <w:rFonts w:ascii="Times New Roman"/>
                <w:b w:val="false"/>
                <w:i w:val="false"/>
                <w:color w:val="000000"/>
                <w:sz w:val="20"/>
              </w:rPr>
              <w:t xml:space="preserve">
сыз ету </w:t>
            </w:r>
            <w:r>
              <w:br/>
            </w:r>
            <w:r>
              <w:rPr>
                <w:rFonts w:ascii="Times New Roman"/>
                <w:b w:val="false"/>
                <w:i w:val="false"/>
                <w:color w:val="000000"/>
                <w:sz w:val="20"/>
              </w:rPr>
              <w:t xml:space="preserve">
құқығы </w:t>
            </w:r>
            <w:r>
              <w:br/>
            </w:r>
            <w:r>
              <w:rPr>
                <w:rFonts w:ascii="Times New Roman"/>
                <w:b w:val="false"/>
                <w:i w:val="false"/>
                <w:color w:val="000000"/>
                <w:sz w:val="20"/>
              </w:rPr>
              <w:t xml:space="preserve">
мен ұйым- </w:t>
            </w:r>
            <w:r>
              <w:br/>
            </w:r>
            <w:r>
              <w:rPr>
                <w:rFonts w:ascii="Times New Roman"/>
                <w:b w:val="false"/>
                <w:i w:val="false"/>
                <w:color w:val="000000"/>
                <w:sz w:val="20"/>
              </w:rPr>
              <w:t xml:space="preserve">
дастыру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68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Қойма мең- </w:t>
            </w:r>
            <w:r>
              <w:br/>
            </w:r>
            <w:r>
              <w:rPr>
                <w:rFonts w:ascii="Times New Roman"/>
                <w:b w:val="false"/>
                <w:i w:val="false"/>
                <w:color w:val="000000"/>
                <w:sz w:val="20"/>
              </w:rPr>
              <w:t xml:space="preserve">
герушісі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кәсіби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0712002 </w:t>
            </w:r>
            <w:r>
              <w:br/>
            </w:r>
            <w:r>
              <w:rPr>
                <w:rFonts w:ascii="Times New Roman"/>
                <w:b w:val="false"/>
                <w:i w:val="false"/>
                <w:color w:val="000000"/>
                <w:sz w:val="20"/>
              </w:rPr>
              <w:t xml:space="preserve">
Менеджер;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 бух- </w:t>
            </w:r>
            <w:r>
              <w:br/>
            </w:r>
            <w:r>
              <w:rPr>
                <w:rFonts w:ascii="Times New Roman"/>
                <w:b w:val="false"/>
                <w:i w:val="false"/>
                <w:color w:val="000000"/>
                <w:sz w:val="20"/>
              </w:rPr>
              <w:t xml:space="preserve">
галтерлік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көлі- </w:t>
            </w:r>
            <w:r>
              <w:br/>
            </w:r>
            <w:r>
              <w:rPr>
                <w:rFonts w:ascii="Times New Roman"/>
                <w:b w:val="false"/>
                <w:i w:val="false"/>
                <w:color w:val="000000"/>
                <w:sz w:val="20"/>
              </w:rPr>
              <w:t xml:space="preserve">
гінде)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Қойма мең- </w:t>
            </w:r>
            <w:r>
              <w:br/>
            </w:r>
            <w:r>
              <w:rPr>
                <w:rFonts w:ascii="Times New Roman"/>
                <w:b w:val="false"/>
                <w:i w:val="false"/>
                <w:color w:val="000000"/>
                <w:sz w:val="20"/>
              </w:rPr>
              <w:t xml:space="preserve">
герушісі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дегі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1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Өрт </w:t>
            </w:r>
            <w:r>
              <w:br/>
            </w:r>
            <w:r>
              <w:rPr>
                <w:rFonts w:ascii="Times New Roman"/>
                <w:b w:val="false"/>
                <w:i w:val="false"/>
                <w:color w:val="000000"/>
                <w:sz w:val="20"/>
              </w:rPr>
              <w:t xml:space="preserve">
қауіпсіздігі мен </w:t>
            </w:r>
            <w:r>
              <w:br/>
            </w:r>
            <w:r>
              <w:rPr>
                <w:rFonts w:ascii="Times New Roman"/>
                <w:b w:val="false"/>
                <w:i w:val="false"/>
                <w:color w:val="000000"/>
                <w:sz w:val="20"/>
              </w:rPr>
              <w:t xml:space="preserve">
өндірістік тазалық, </w:t>
            </w:r>
            <w:r>
              <w:br/>
            </w:r>
            <w:r>
              <w:rPr>
                <w:rFonts w:ascii="Times New Roman"/>
                <w:b w:val="false"/>
                <w:i w:val="false"/>
                <w:color w:val="000000"/>
                <w:sz w:val="20"/>
              </w:rPr>
              <w:t xml:space="preserve">
техника қауіпсіздігі, </w:t>
            </w:r>
            <w:r>
              <w:br/>
            </w:r>
            <w:r>
              <w:rPr>
                <w:rFonts w:ascii="Times New Roman"/>
                <w:b w:val="false"/>
                <w:i w:val="false"/>
                <w:color w:val="000000"/>
                <w:sz w:val="20"/>
              </w:rPr>
              <w:t xml:space="preserve">
еңбекті қорғау мен </w:t>
            </w:r>
            <w:r>
              <w:br/>
            </w:r>
            <w:r>
              <w:rPr>
                <w:rFonts w:ascii="Times New Roman"/>
                <w:b w:val="false"/>
                <w:i w:val="false"/>
                <w:color w:val="000000"/>
                <w:sz w:val="20"/>
              </w:rPr>
              <w:t xml:space="preserve">
нормаларын білу. 3 </w:t>
            </w:r>
            <w:r>
              <w:br/>
            </w:r>
            <w:r>
              <w:rPr>
                <w:rFonts w:ascii="Times New Roman"/>
                <w:b w:val="false"/>
                <w:i w:val="false"/>
                <w:color w:val="000000"/>
                <w:sz w:val="20"/>
              </w:rPr>
              <w:t xml:space="preserve">
жылда 1 рет білік- </w:t>
            </w:r>
            <w:r>
              <w:br/>
            </w:r>
            <w:r>
              <w:rPr>
                <w:rFonts w:ascii="Times New Roman"/>
                <w:b w:val="false"/>
                <w:i w:val="false"/>
                <w:color w:val="000000"/>
                <w:sz w:val="20"/>
              </w:rPr>
              <w:t xml:space="preserve">
тілігін көтеру. 3 </w:t>
            </w:r>
            <w:r>
              <w:br/>
            </w:r>
            <w:r>
              <w:rPr>
                <w:rFonts w:ascii="Times New Roman"/>
                <w:b w:val="false"/>
                <w:i w:val="false"/>
                <w:color w:val="000000"/>
                <w:sz w:val="20"/>
              </w:rPr>
              <w:t xml:space="preserve">
жылда 1 рет аттеста- </w:t>
            </w:r>
            <w:r>
              <w:br/>
            </w:r>
            <w:r>
              <w:rPr>
                <w:rFonts w:ascii="Times New Roman"/>
                <w:b w:val="false"/>
                <w:i w:val="false"/>
                <w:color w:val="000000"/>
                <w:sz w:val="20"/>
              </w:rPr>
              <w:t xml:space="preserve">
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Филиалдар станция командасы  </w:t>
            </w:r>
          </w:p>
        </w:tc>
      </w:tr>
      <w:tr>
        <w:trPr>
          <w:trHeight w:val="228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Команда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әскери,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051001 </w:t>
            </w:r>
            <w:r>
              <w:br/>
            </w:r>
            <w:r>
              <w:rPr>
                <w:rFonts w:ascii="Times New Roman"/>
                <w:b w:val="false"/>
                <w:i w:val="false"/>
                <w:color w:val="000000"/>
                <w:sz w:val="20"/>
              </w:rPr>
              <w:t xml:space="preserve">
Өрт </w:t>
            </w:r>
            <w:r>
              <w:br/>
            </w:r>
            <w:r>
              <w:rPr>
                <w:rFonts w:ascii="Times New Roman"/>
                <w:b w:val="false"/>
                <w:i w:val="false"/>
                <w:color w:val="000000"/>
                <w:sz w:val="20"/>
              </w:rPr>
              <w:t xml:space="preserve">
қауіп- </w:t>
            </w:r>
            <w:r>
              <w:br/>
            </w:r>
            <w:r>
              <w:rPr>
                <w:rFonts w:ascii="Times New Roman"/>
                <w:b w:val="false"/>
                <w:i w:val="false"/>
                <w:color w:val="000000"/>
                <w:sz w:val="20"/>
              </w:rPr>
              <w:t xml:space="preserve">
сіздігі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050731 </w:t>
            </w:r>
            <w:r>
              <w:br/>
            </w:r>
            <w:r>
              <w:rPr>
                <w:rFonts w:ascii="Times New Roman"/>
                <w:b w:val="false"/>
                <w:i w:val="false"/>
                <w:color w:val="000000"/>
                <w:sz w:val="20"/>
              </w:rPr>
              <w:t xml:space="preserve">
Тіршілік </w:t>
            </w:r>
            <w:r>
              <w:br/>
            </w:r>
            <w:r>
              <w:rPr>
                <w:rFonts w:ascii="Times New Roman"/>
                <w:b w:val="false"/>
                <w:i w:val="false"/>
                <w:color w:val="000000"/>
                <w:sz w:val="20"/>
              </w:rPr>
              <w:t xml:space="preserve">
қауіпсіз- </w:t>
            </w:r>
            <w:r>
              <w:br/>
            </w:r>
            <w:r>
              <w:rPr>
                <w:rFonts w:ascii="Times New Roman"/>
                <w:b w:val="false"/>
                <w:i w:val="false"/>
                <w:color w:val="000000"/>
                <w:sz w:val="20"/>
              </w:rPr>
              <w:t xml:space="preserve">
дігі мен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ортаны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051000 </w:t>
            </w:r>
            <w:r>
              <w:br/>
            </w:r>
            <w:r>
              <w:rPr>
                <w:rFonts w:ascii="Times New Roman"/>
                <w:b w:val="false"/>
                <w:i w:val="false"/>
                <w:color w:val="000000"/>
                <w:sz w:val="20"/>
              </w:rPr>
              <w:t xml:space="preserve">
Әскери </w:t>
            </w:r>
            <w:r>
              <w:br/>
            </w:r>
            <w:r>
              <w:rPr>
                <w:rFonts w:ascii="Times New Roman"/>
                <w:b w:val="false"/>
                <w:i w:val="false"/>
                <w:color w:val="000000"/>
                <w:sz w:val="20"/>
              </w:rPr>
              <w:t xml:space="preserve">
іс пен </w:t>
            </w:r>
            <w:r>
              <w:br/>
            </w:r>
            <w:r>
              <w:rPr>
                <w:rFonts w:ascii="Times New Roman"/>
                <w:b w:val="false"/>
                <w:i w:val="false"/>
                <w:color w:val="000000"/>
                <w:sz w:val="20"/>
              </w:rPr>
              <w:t xml:space="preserve">
қауіп- </w:t>
            </w:r>
            <w:r>
              <w:br/>
            </w:r>
            <w:r>
              <w:rPr>
                <w:rFonts w:ascii="Times New Roman"/>
                <w:b w:val="false"/>
                <w:i w:val="false"/>
                <w:color w:val="000000"/>
                <w:sz w:val="20"/>
              </w:rPr>
              <w:t xml:space="preserve">
сіздік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Құқық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қызметінде, </w:t>
            </w:r>
            <w:r>
              <w:br/>
            </w:r>
            <w:r>
              <w:rPr>
                <w:rFonts w:ascii="Times New Roman"/>
                <w:b w:val="false"/>
                <w:i w:val="false"/>
                <w:color w:val="000000"/>
                <w:sz w:val="20"/>
              </w:rPr>
              <w:t xml:space="preserve">
қызмет ре- </w:t>
            </w:r>
            <w:r>
              <w:br/>
            </w:r>
            <w:r>
              <w:rPr>
                <w:rFonts w:ascii="Times New Roman"/>
                <w:b w:val="false"/>
                <w:i w:val="false"/>
                <w:color w:val="000000"/>
                <w:sz w:val="20"/>
              </w:rPr>
              <w:t xml:space="preserve">
тінде тиіс- </w:t>
            </w:r>
            <w:r>
              <w:br/>
            </w:r>
            <w:r>
              <w:rPr>
                <w:rFonts w:ascii="Times New Roman"/>
                <w:b w:val="false"/>
                <w:i w:val="false"/>
                <w:color w:val="000000"/>
                <w:sz w:val="20"/>
              </w:rPr>
              <w:t xml:space="preserve">
ті кәсібі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әскери күзетінде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тазалық </w:t>
            </w:r>
            <w:r>
              <w:br/>
            </w:r>
            <w:r>
              <w:rPr>
                <w:rFonts w:ascii="Times New Roman"/>
                <w:b w:val="false"/>
                <w:i w:val="false"/>
                <w:color w:val="000000"/>
                <w:sz w:val="20"/>
              </w:rPr>
              <w:t xml:space="preserve">
пен өрт қауіпсіздігі, </w:t>
            </w:r>
            <w:r>
              <w:br/>
            </w:r>
            <w:r>
              <w:rPr>
                <w:rFonts w:ascii="Times New Roman"/>
                <w:b w:val="false"/>
                <w:i w:val="false"/>
                <w:color w:val="000000"/>
                <w:sz w:val="20"/>
              </w:rPr>
              <w:t xml:space="preserve">
техника қауіпсіздігі, </w:t>
            </w:r>
            <w:r>
              <w:br/>
            </w:r>
            <w:r>
              <w:rPr>
                <w:rFonts w:ascii="Times New Roman"/>
                <w:b w:val="false"/>
                <w:i w:val="false"/>
                <w:color w:val="000000"/>
                <w:sz w:val="20"/>
              </w:rPr>
              <w:t xml:space="preserve">
еңбекті қорғау нор- </w:t>
            </w:r>
            <w:r>
              <w:br/>
            </w:r>
            <w:r>
              <w:rPr>
                <w:rFonts w:ascii="Times New Roman"/>
                <w:b w:val="false"/>
                <w:i w:val="false"/>
                <w:color w:val="000000"/>
                <w:sz w:val="20"/>
              </w:rPr>
              <w:t xml:space="preserve">
малары мен ережелері, </w:t>
            </w:r>
            <w:r>
              <w:br/>
            </w:r>
            <w:r>
              <w:rPr>
                <w:rFonts w:ascii="Times New Roman"/>
                <w:b w:val="false"/>
                <w:i w:val="false"/>
                <w:color w:val="000000"/>
                <w:sz w:val="20"/>
              </w:rPr>
              <w:t xml:space="preserve">
тәртіпті орнықтыру </w:t>
            </w:r>
            <w:r>
              <w:br/>
            </w:r>
            <w:r>
              <w:rPr>
                <w:rFonts w:ascii="Times New Roman"/>
                <w:b w:val="false"/>
                <w:i w:val="false"/>
                <w:color w:val="000000"/>
                <w:sz w:val="20"/>
              </w:rPr>
              <w:t xml:space="preserve">
мен объектілердің </w:t>
            </w:r>
            <w:r>
              <w:br/>
            </w:r>
            <w:r>
              <w:rPr>
                <w:rFonts w:ascii="Times New Roman"/>
                <w:b w:val="false"/>
                <w:i w:val="false"/>
                <w:color w:val="000000"/>
                <w:sz w:val="20"/>
              </w:rPr>
              <w:t xml:space="preserve">
жүктерді ақтауға </w:t>
            </w:r>
            <w:r>
              <w:br/>
            </w:r>
            <w:r>
              <w:rPr>
                <w:rFonts w:ascii="Times New Roman"/>
                <w:b w:val="false"/>
                <w:i w:val="false"/>
                <w:color w:val="000000"/>
                <w:sz w:val="20"/>
              </w:rPr>
              <w:t xml:space="preserve">
қатысты әскери күзет </w:t>
            </w:r>
            <w:r>
              <w:br/>
            </w:r>
            <w:r>
              <w:rPr>
                <w:rFonts w:ascii="Times New Roman"/>
                <w:b w:val="false"/>
                <w:i w:val="false"/>
                <w:color w:val="000000"/>
                <w:sz w:val="20"/>
              </w:rPr>
              <w:t xml:space="preserve">
қызметін анықтайтын </w:t>
            </w:r>
            <w:r>
              <w:br/>
            </w:r>
            <w:r>
              <w:rPr>
                <w:rFonts w:ascii="Times New Roman"/>
                <w:b w:val="false"/>
                <w:i w:val="false"/>
                <w:color w:val="000000"/>
                <w:sz w:val="20"/>
              </w:rPr>
              <w:t xml:space="preserve">
актілерді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өту. </w:t>
            </w:r>
          </w:p>
        </w:tc>
      </w:tr>
      <w:tr>
        <w:trPr>
          <w:trHeight w:val="193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 </w:t>
            </w:r>
            <w:r>
              <w:br/>
            </w:r>
            <w:r>
              <w:rPr>
                <w:rFonts w:ascii="Times New Roman"/>
                <w:b w:val="false"/>
                <w:i w:val="false"/>
                <w:color w:val="000000"/>
                <w:sz w:val="20"/>
              </w:rPr>
              <w:t xml:space="preserve">
топ </w:t>
            </w:r>
            <w:r>
              <w:br/>
            </w:r>
            <w:r>
              <w:rPr>
                <w:rFonts w:ascii="Times New Roman"/>
                <w:b w:val="false"/>
                <w:i w:val="false"/>
                <w:color w:val="000000"/>
                <w:sz w:val="20"/>
              </w:rPr>
              <w:t xml:space="preserve">
бастығы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әскери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051000 </w:t>
            </w:r>
            <w:r>
              <w:br/>
            </w:r>
            <w:r>
              <w:rPr>
                <w:rFonts w:ascii="Times New Roman"/>
                <w:b w:val="false"/>
                <w:i w:val="false"/>
                <w:color w:val="000000"/>
                <w:sz w:val="20"/>
              </w:rPr>
              <w:t xml:space="preserve">
Әскери </w:t>
            </w:r>
            <w:r>
              <w:br/>
            </w:r>
            <w:r>
              <w:rPr>
                <w:rFonts w:ascii="Times New Roman"/>
                <w:b w:val="false"/>
                <w:i w:val="false"/>
                <w:color w:val="000000"/>
                <w:sz w:val="20"/>
              </w:rPr>
              <w:t xml:space="preserve">
іс пен </w:t>
            </w:r>
            <w:r>
              <w:br/>
            </w:r>
            <w:r>
              <w:rPr>
                <w:rFonts w:ascii="Times New Roman"/>
                <w:b w:val="false"/>
                <w:i w:val="false"/>
                <w:color w:val="000000"/>
                <w:sz w:val="20"/>
              </w:rPr>
              <w:t xml:space="preserve">
қауіп- </w:t>
            </w:r>
            <w:r>
              <w:br/>
            </w:r>
            <w:r>
              <w:rPr>
                <w:rFonts w:ascii="Times New Roman"/>
                <w:b w:val="false"/>
                <w:i w:val="false"/>
                <w:color w:val="000000"/>
                <w:sz w:val="20"/>
              </w:rPr>
              <w:t xml:space="preserve">
сіздік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күзеті не- </w:t>
            </w:r>
            <w:r>
              <w:br/>
            </w:r>
            <w:r>
              <w:rPr>
                <w:rFonts w:ascii="Times New Roman"/>
                <w:b w:val="false"/>
                <w:i w:val="false"/>
                <w:color w:val="000000"/>
                <w:sz w:val="20"/>
              </w:rPr>
              <w:t xml:space="preserve">
месе тиіс- </w:t>
            </w:r>
            <w:r>
              <w:br/>
            </w:r>
            <w:r>
              <w:rPr>
                <w:rFonts w:ascii="Times New Roman"/>
                <w:b w:val="false"/>
                <w:i w:val="false"/>
                <w:color w:val="000000"/>
                <w:sz w:val="20"/>
              </w:rPr>
              <w:t xml:space="preserve">
ті кәсіп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Жұмысқа </w:t>
            </w:r>
            <w:r>
              <w:br/>
            </w:r>
            <w:r>
              <w:rPr>
                <w:rFonts w:ascii="Times New Roman"/>
                <w:b w:val="false"/>
                <w:i w:val="false"/>
                <w:color w:val="000000"/>
                <w:sz w:val="20"/>
              </w:rPr>
              <w:t xml:space="preserve">
шыққанда кезекті және </w:t>
            </w:r>
            <w:r>
              <w:br/>
            </w:r>
            <w:r>
              <w:rPr>
                <w:rFonts w:ascii="Times New Roman"/>
                <w:b w:val="false"/>
                <w:i w:val="false"/>
                <w:color w:val="000000"/>
                <w:sz w:val="20"/>
              </w:rPr>
              <w:t xml:space="preserve">
қосымша медициналық </w:t>
            </w:r>
            <w:r>
              <w:br/>
            </w:r>
            <w:r>
              <w:rPr>
                <w:rFonts w:ascii="Times New Roman"/>
                <w:b w:val="false"/>
                <w:i w:val="false"/>
                <w:color w:val="000000"/>
                <w:sz w:val="20"/>
              </w:rPr>
              <w:t xml:space="preserve">
байқаудан өтуге мін- </w:t>
            </w:r>
            <w:r>
              <w:br/>
            </w:r>
            <w:r>
              <w:rPr>
                <w:rFonts w:ascii="Times New Roman"/>
                <w:b w:val="false"/>
                <w:i w:val="false"/>
                <w:color w:val="000000"/>
                <w:sz w:val="20"/>
              </w:rPr>
              <w:t xml:space="preserve">
детті. Кәсіби оқыту </w:t>
            </w:r>
            <w:r>
              <w:br/>
            </w:r>
            <w:r>
              <w:rPr>
                <w:rFonts w:ascii="Times New Roman"/>
                <w:b w:val="false"/>
                <w:i w:val="false"/>
                <w:color w:val="000000"/>
                <w:sz w:val="20"/>
              </w:rPr>
              <w:t xml:space="preserve">
мен біліктілігін 3 </w:t>
            </w:r>
            <w:r>
              <w:br/>
            </w:r>
            <w:r>
              <w:rPr>
                <w:rFonts w:ascii="Times New Roman"/>
                <w:b w:val="false"/>
                <w:i w:val="false"/>
                <w:color w:val="000000"/>
                <w:sz w:val="20"/>
              </w:rPr>
              <w:t xml:space="preserve">
жылда 1 рет көтеру. </w:t>
            </w:r>
          </w:p>
        </w:tc>
      </w:tr>
      <w:tr>
        <w:trPr>
          <w:trHeight w:val="1845"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Старшина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әскери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051000 </w:t>
            </w:r>
            <w:r>
              <w:br/>
            </w:r>
            <w:r>
              <w:rPr>
                <w:rFonts w:ascii="Times New Roman"/>
                <w:b w:val="false"/>
                <w:i w:val="false"/>
                <w:color w:val="000000"/>
                <w:sz w:val="20"/>
              </w:rPr>
              <w:t xml:space="preserve">
Әскери </w:t>
            </w:r>
            <w:r>
              <w:br/>
            </w:r>
            <w:r>
              <w:rPr>
                <w:rFonts w:ascii="Times New Roman"/>
                <w:b w:val="false"/>
                <w:i w:val="false"/>
                <w:color w:val="000000"/>
                <w:sz w:val="20"/>
              </w:rPr>
              <w:t xml:space="preserve">
іс пен </w:t>
            </w:r>
            <w:r>
              <w:br/>
            </w:r>
            <w:r>
              <w:rPr>
                <w:rFonts w:ascii="Times New Roman"/>
                <w:b w:val="false"/>
                <w:i w:val="false"/>
                <w:color w:val="000000"/>
                <w:sz w:val="20"/>
              </w:rPr>
              <w:t xml:space="preserve">
қауіп- </w:t>
            </w:r>
            <w:r>
              <w:br/>
            </w:r>
            <w:r>
              <w:rPr>
                <w:rFonts w:ascii="Times New Roman"/>
                <w:b w:val="false"/>
                <w:i w:val="false"/>
                <w:color w:val="000000"/>
                <w:sz w:val="20"/>
              </w:rPr>
              <w:t xml:space="preserve">
сіздік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Әскери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күзеті не- </w:t>
            </w:r>
            <w:r>
              <w:br/>
            </w:r>
            <w:r>
              <w:rPr>
                <w:rFonts w:ascii="Times New Roman"/>
                <w:b w:val="false"/>
                <w:i w:val="false"/>
                <w:color w:val="000000"/>
                <w:sz w:val="20"/>
              </w:rPr>
              <w:t xml:space="preserve">
месе тиісті </w:t>
            </w:r>
            <w:r>
              <w:br/>
            </w:r>
            <w:r>
              <w:rPr>
                <w:rFonts w:ascii="Times New Roman"/>
                <w:b w:val="false"/>
                <w:i w:val="false"/>
                <w:color w:val="000000"/>
                <w:sz w:val="20"/>
              </w:rPr>
              <w:t xml:space="preserve">
кәсібі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мекемедегі </w:t>
            </w:r>
            <w:r>
              <w:br/>
            </w:r>
            <w:r>
              <w:rPr>
                <w:rFonts w:ascii="Times New Roman"/>
                <w:b w:val="false"/>
                <w:i w:val="false"/>
                <w:color w:val="000000"/>
                <w:sz w:val="20"/>
              </w:rPr>
              <w:t xml:space="preserve">
қызметі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Жұмысқа </w:t>
            </w:r>
            <w:r>
              <w:br/>
            </w:r>
            <w:r>
              <w:rPr>
                <w:rFonts w:ascii="Times New Roman"/>
                <w:b w:val="false"/>
                <w:i w:val="false"/>
                <w:color w:val="000000"/>
                <w:sz w:val="20"/>
              </w:rPr>
              <w:t xml:space="preserve">
шыққанда кезекті және </w:t>
            </w:r>
            <w:r>
              <w:br/>
            </w:r>
            <w:r>
              <w:rPr>
                <w:rFonts w:ascii="Times New Roman"/>
                <w:b w:val="false"/>
                <w:i w:val="false"/>
                <w:color w:val="000000"/>
                <w:sz w:val="20"/>
              </w:rPr>
              <w:t xml:space="preserve">
қосымша медициналық </w:t>
            </w:r>
            <w:r>
              <w:br/>
            </w:r>
            <w:r>
              <w:rPr>
                <w:rFonts w:ascii="Times New Roman"/>
                <w:b w:val="false"/>
                <w:i w:val="false"/>
                <w:color w:val="000000"/>
                <w:sz w:val="20"/>
              </w:rPr>
              <w:t xml:space="preserve">
байқаудан өтуге мін- </w:t>
            </w:r>
            <w:r>
              <w:br/>
            </w:r>
            <w:r>
              <w:rPr>
                <w:rFonts w:ascii="Times New Roman"/>
                <w:b w:val="false"/>
                <w:i w:val="false"/>
                <w:color w:val="000000"/>
                <w:sz w:val="20"/>
              </w:rPr>
              <w:t xml:space="preserve">
детті. Кәсіби оқыту </w:t>
            </w:r>
            <w:r>
              <w:br/>
            </w:r>
            <w:r>
              <w:rPr>
                <w:rFonts w:ascii="Times New Roman"/>
                <w:b w:val="false"/>
                <w:i w:val="false"/>
                <w:color w:val="000000"/>
                <w:sz w:val="20"/>
              </w:rPr>
              <w:t xml:space="preserve">
мен біліктілігін 3 </w:t>
            </w:r>
            <w:r>
              <w:br/>
            </w:r>
            <w:r>
              <w:rPr>
                <w:rFonts w:ascii="Times New Roman"/>
                <w:b w:val="false"/>
                <w:i w:val="false"/>
                <w:color w:val="000000"/>
                <w:sz w:val="20"/>
              </w:rPr>
              <w:t xml:space="preserve">
жылда 1 рет көтеру. </w:t>
            </w:r>
          </w:p>
        </w:tc>
      </w:tr>
      <w:tr>
        <w:trPr>
          <w:trHeight w:val="1560" w:hRule="atLeast"/>
        </w:trPr>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Диспетчер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 </w:t>
            </w:r>
            <w:r>
              <w:br/>
            </w:r>
            <w:r>
              <w:rPr>
                <w:rFonts w:ascii="Times New Roman"/>
                <w:b w:val="false"/>
                <w:i w:val="false"/>
                <w:color w:val="000000"/>
                <w:sz w:val="20"/>
              </w:rPr>
              <w:t xml:space="preserve">
уыш,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3005002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қозға- </w:t>
            </w:r>
            <w:r>
              <w:br/>
            </w:r>
            <w:r>
              <w:rPr>
                <w:rFonts w:ascii="Times New Roman"/>
                <w:b w:val="false"/>
                <w:i w:val="false"/>
                <w:color w:val="000000"/>
                <w:sz w:val="20"/>
              </w:rPr>
              <w:t xml:space="preserve">
лысын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көлі- </w:t>
            </w:r>
            <w:r>
              <w:br/>
            </w:r>
            <w:r>
              <w:rPr>
                <w:rFonts w:ascii="Times New Roman"/>
                <w:b w:val="false"/>
                <w:i w:val="false"/>
                <w:color w:val="000000"/>
                <w:sz w:val="20"/>
              </w:rPr>
              <w:t xml:space="preserve">
гінде)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Жұмысқа </w:t>
            </w:r>
            <w:r>
              <w:br/>
            </w:r>
            <w:r>
              <w:rPr>
                <w:rFonts w:ascii="Times New Roman"/>
                <w:b w:val="false"/>
                <w:i w:val="false"/>
                <w:color w:val="000000"/>
                <w:sz w:val="20"/>
              </w:rPr>
              <w:t xml:space="preserve">
шыққанда кезекті және </w:t>
            </w:r>
            <w:r>
              <w:br/>
            </w:r>
            <w:r>
              <w:rPr>
                <w:rFonts w:ascii="Times New Roman"/>
                <w:b w:val="false"/>
                <w:i w:val="false"/>
                <w:color w:val="000000"/>
                <w:sz w:val="20"/>
              </w:rPr>
              <w:t xml:space="preserve">
қосымша медициналық </w:t>
            </w:r>
            <w:r>
              <w:br/>
            </w:r>
            <w:r>
              <w:rPr>
                <w:rFonts w:ascii="Times New Roman"/>
                <w:b w:val="false"/>
                <w:i w:val="false"/>
                <w:color w:val="000000"/>
                <w:sz w:val="20"/>
              </w:rPr>
              <w:t xml:space="preserve">
байқаудан өтуге мін- </w:t>
            </w:r>
            <w:r>
              <w:br/>
            </w:r>
            <w:r>
              <w:rPr>
                <w:rFonts w:ascii="Times New Roman"/>
                <w:b w:val="false"/>
                <w:i w:val="false"/>
                <w:color w:val="000000"/>
                <w:sz w:val="20"/>
              </w:rPr>
              <w:t xml:space="preserve">
детті. Кәсіби оқыту </w:t>
            </w:r>
            <w:r>
              <w:br/>
            </w:r>
            <w:r>
              <w:rPr>
                <w:rFonts w:ascii="Times New Roman"/>
                <w:b w:val="false"/>
                <w:i w:val="false"/>
                <w:color w:val="000000"/>
                <w:sz w:val="20"/>
              </w:rPr>
              <w:t xml:space="preserve">
мен біліктілігін 3 </w:t>
            </w:r>
            <w:r>
              <w:br/>
            </w:r>
            <w:r>
              <w:rPr>
                <w:rFonts w:ascii="Times New Roman"/>
                <w:b w:val="false"/>
                <w:i w:val="false"/>
                <w:color w:val="000000"/>
                <w:sz w:val="20"/>
              </w:rPr>
              <w:t xml:space="preserve">
жылда 1 рет көтеру.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1673"/>
        <w:gridCol w:w="2073"/>
        <w:gridCol w:w="2453"/>
        <w:gridCol w:w="457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Телекоммуникациялық қызмет көрсету бойынша </w:t>
            </w:r>
            <w:r>
              <w:br/>
            </w:r>
            <w:r>
              <w:rPr>
                <w:rFonts w:ascii="Times New Roman"/>
                <w:b w:val="false"/>
                <w:i w:val="false"/>
                <w:color w:val="000000"/>
                <w:sz w:val="20"/>
              </w:rPr>
              <w:t>
</w:t>
            </w:r>
            <w:r>
              <w:rPr>
                <w:rFonts w:ascii="Times New Roman"/>
                <w:b/>
                <w:i w:val="false"/>
                <w:color w:val="000000"/>
                <w:sz w:val="20"/>
              </w:rPr>
              <w:t xml:space="preserve">мекеме жұмыскерлерінің қызметтер тізімі </w:t>
            </w:r>
          </w:p>
        </w:tc>
      </w:tr>
      <w:tr>
        <w:trPr>
          <w:trHeight w:val="216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және бас- </w:t>
            </w:r>
            <w:r>
              <w:br/>
            </w:r>
            <w:r>
              <w:rPr>
                <w:rFonts w:ascii="Times New Roman"/>
                <w:b w:val="false"/>
                <w:i w:val="false"/>
                <w:color w:val="000000"/>
                <w:sz w:val="20"/>
              </w:rPr>
              <w:t xml:space="preserve">
қалары.), </w:t>
            </w:r>
            <w:r>
              <w:br/>
            </w:r>
            <w:r>
              <w:rPr>
                <w:rFonts w:ascii="Times New Roman"/>
                <w:b w:val="false"/>
                <w:i w:val="false"/>
                <w:color w:val="000000"/>
                <w:sz w:val="20"/>
              </w:rPr>
              <w:t xml:space="preserve">
орынбасары </w:t>
            </w:r>
            <w:r>
              <w:br/>
            </w:r>
            <w:r>
              <w:rPr>
                <w:rFonts w:ascii="Times New Roman"/>
                <w:b w:val="false"/>
                <w:i w:val="false"/>
                <w:color w:val="000000"/>
                <w:sz w:val="20"/>
              </w:rPr>
              <w:t xml:space="preserve">
(вице-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және бас- </w:t>
            </w:r>
            <w:r>
              <w:br/>
            </w:r>
            <w:r>
              <w:rPr>
                <w:rFonts w:ascii="Times New Roman"/>
                <w:b w:val="false"/>
                <w:i w:val="false"/>
                <w:color w:val="000000"/>
                <w:sz w:val="20"/>
              </w:rPr>
              <w:t xml:space="preserve">
қалары.)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тық,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 мен </w:t>
            </w:r>
            <w:r>
              <w:br/>
            </w:r>
            <w:r>
              <w:rPr>
                <w:rFonts w:ascii="Times New Roman"/>
                <w:b w:val="false"/>
                <w:i w:val="false"/>
                <w:color w:val="000000"/>
                <w:sz w:val="20"/>
              </w:rPr>
              <w:t xml:space="preserve">
техно- </w:t>
            </w:r>
            <w:r>
              <w:br/>
            </w:r>
            <w:r>
              <w:rPr>
                <w:rFonts w:ascii="Times New Roman"/>
                <w:b w:val="false"/>
                <w:i w:val="false"/>
                <w:color w:val="000000"/>
                <w:sz w:val="20"/>
              </w:rPr>
              <w:t xml:space="preserve">
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050301 </w:t>
            </w:r>
            <w:r>
              <w:br/>
            </w:r>
            <w:r>
              <w:rPr>
                <w:rFonts w:ascii="Times New Roman"/>
                <w:b w:val="false"/>
                <w:i w:val="false"/>
                <w:color w:val="000000"/>
                <w:sz w:val="20"/>
              </w:rPr>
              <w:t xml:space="preserve">
Юриспру- </w:t>
            </w:r>
            <w:r>
              <w:br/>
            </w:r>
            <w:r>
              <w:rPr>
                <w:rFonts w:ascii="Times New Roman"/>
                <w:b w:val="false"/>
                <w:i w:val="false"/>
                <w:color w:val="000000"/>
                <w:sz w:val="20"/>
              </w:rPr>
              <w:t xml:space="preserve">
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050719 </w:t>
            </w:r>
            <w:r>
              <w:br/>
            </w:r>
            <w:r>
              <w:rPr>
                <w:rFonts w:ascii="Times New Roman"/>
                <w:b w:val="false"/>
                <w:i w:val="false"/>
                <w:color w:val="000000"/>
                <w:sz w:val="20"/>
              </w:rPr>
              <w:t xml:space="preserve">
Радио-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электро- </w:t>
            </w:r>
            <w:r>
              <w:br/>
            </w:r>
            <w:r>
              <w:rPr>
                <w:rFonts w:ascii="Times New Roman"/>
                <w:b w:val="false"/>
                <w:i w:val="false"/>
                <w:color w:val="000000"/>
                <w:sz w:val="20"/>
              </w:rPr>
              <w:t xml:space="preserve">
ника және </w:t>
            </w:r>
            <w:r>
              <w:br/>
            </w:r>
            <w:r>
              <w:rPr>
                <w:rFonts w:ascii="Times New Roman"/>
                <w:b w:val="false"/>
                <w:i w:val="false"/>
                <w:color w:val="000000"/>
                <w:sz w:val="20"/>
              </w:rPr>
              <w:t xml:space="preserve">
телеком- </w:t>
            </w:r>
            <w:r>
              <w:br/>
            </w:r>
            <w:r>
              <w:rPr>
                <w:rFonts w:ascii="Times New Roman"/>
                <w:b w:val="false"/>
                <w:i w:val="false"/>
                <w:color w:val="000000"/>
                <w:sz w:val="20"/>
              </w:rPr>
              <w:t xml:space="preserve">
муникация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көлігінде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дегі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5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Страте- </w:t>
            </w:r>
            <w:r>
              <w:br/>
            </w:r>
            <w:r>
              <w:rPr>
                <w:rFonts w:ascii="Times New Roman"/>
                <w:b w:val="false"/>
                <w:i w:val="false"/>
                <w:color w:val="000000"/>
                <w:sz w:val="20"/>
              </w:rPr>
              <w:t xml:space="preserve">
гиялық жоспарлау мен </w:t>
            </w:r>
            <w:r>
              <w:br/>
            </w:r>
            <w:r>
              <w:rPr>
                <w:rFonts w:ascii="Times New Roman"/>
                <w:b w:val="false"/>
                <w:i w:val="false"/>
                <w:color w:val="000000"/>
                <w:sz w:val="20"/>
              </w:rPr>
              <w:t xml:space="preserve">
талдауды, психология </w:t>
            </w:r>
            <w:r>
              <w:br/>
            </w:r>
            <w:r>
              <w:rPr>
                <w:rFonts w:ascii="Times New Roman"/>
                <w:b w:val="false"/>
                <w:i w:val="false"/>
                <w:color w:val="000000"/>
                <w:sz w:val="20"/>
              </w:rPr>
              <w:t xml:space="preserve">
мен менеджмент негіз- </w:t>
            </w:r>
            <w:r>
              <w:br/>
            </w:r>
            <w:r>
              <w:rPr>
                <w:rFonts w:ascii="Times New Roman"/>
                <w:b w:val="false"/>
                <w:i w:val="false"/>
                <w:color w:val="000000"/>
                <w:sz w:val="20"/>
              </w:rPr>
              <w:t xml:space="preserve">
дерін білу. "Іскери </w:t>
            </w:r>
            <w:r>
              <w:br/>
            </w:r>
            <w:r>
              <w:rPr>
                <w:rFonts w:ascii="Times New Roman"/>
                <w:b w:val="false"/>
                <w:i w:val="false"/>
                <w:color w:val="000000"/>
                <w:sz w:val="20"/>
              </w:rPr>
              <w:t xml:space="preserve">
әкімшілік магистрі" </w:t>
            </w:r>
            <w:r>
              <w:br/>
            </w:r>
            <w:r>
              <w:rPr>
                <w:rFonts w:ascii="Times New Roman"/>
                <w:b w:val="false"/>
                <w:i w:val="false"/>
                <w:color w:val="000000"/>
                <w:sz w:val="20"/>
              </w:rPr>
              <w:t xml:space="preserve">
дәрежесі немесе бас- </w:t>
            </w:r>
            <w:r>
              <w:br/>
            </w:r>
            <w:r>
              <w:rPr>
                <w:rFonts w:ascii="Times New Roman"/>
                <w:b w:val="false"/>
                <w:i w:val="false"/>
                <w:color w:val="000000"/>
                <w:sz w:val="20"/>
              </w:rPr>
              <w:t xml:space="preserve">
қару саласында басқа </w:t>
            </w:r>
            <w:r>
              <w:br/>
            </w:r>
            <w:r>
              <w:rPr>
                <w:rFonts w:ascii="Times New Roman"/>
                <w:b w:val="false"/>
                <w:i w:val="false"/>
                <w:color w:val="000000"/>
                <w:sz w:val="20"/>
              </w:rPr>
              <w:t xml:space="preserve">
да қосымша білімі болу керек. Мемле- </w:t>
            </w:r>
            <w:r>
              <w:br/>
            </w:r>
            <w:r>
              <w:rPr>
                <w:rFonts w:ascii="Times New Roman"/>
                <w:b w:val="false"/>
                <w:i w:val="false"/>
                <w:color w:val="000000"/>
                <w:sz w:val="20"/>
              </w:rPr>
              <w:t xml:space="preserve">
кеттік тілді білу </w:t>
            </w:r>
            <w:r>
              <w:br/>
            </w:r>
            <w:r>
              <w:rPr>
                <w:rFonts w:ascii="Times New Roman"/>
                <w:b w:val="false"/>
                <w:i w:val="false"/>
                <w:color w:val="000000"/>
                <w:sz w:val="20"/>
              </w:rPr>
              <w:t xml:space="preserve">
керек. 3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өту </w:t>
            </w:r>
          </w:p>
        </w:tc>
      </w:tr>
      <w:tr>
        <w:trPr>
          <w:trHeight w:val="19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инженер, </w:t>
            </w:r>
            <w:r>
              <w:br/>
            </w:r>
            <w:r>
              <w:rPr>
                <w:rFonts w:ascii="Times New Roman"/>
                <w:b w:val="false"/>
                <w:i w:val="false"/>
                <w:color w:val="000000"/>
                <w:sz w:val="20"/>
              </w:rPr>
              <w:t xml:space="preserve">
орынбасары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тех- </w:t>
            </w:r>
            <w:r>
              <w:br/>
            </w:r>
            <w:r>
              <w:rPr>
                <w:rFonts w:ascii="Times New Roman"/>
                <w:b w:val="false"/>
                <w:i w:val="false"/>
                <w:color w:val="000000"/>
                <w:sz w:val="20"/>
              </w:rPr>
              <w:t xml:space="preserve">
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050719 </w:t>
            </w:r>
            <w:r>
              <w:br/>
            </w:r>
            <w:r>
              <w:rPr>
                <w:rFonts w:ascii="Times New Roman"/>
                <w:b w:val="false"/>
                <w:i w:val="false"/>
                <w:color w:val="000000"/>
                <w:sz w:val="20"/>
              </w:rPr>
              <w:t xml:space="preserve">
Радио-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электро- </w:t>
            </w:r>
            <w:r>
              <w:br/>
            </w:r>
            <w:r>
              <w:rPr>
                <w:rFonts w:ascii="Times New Roman"/>
                <w:b w:val="false"/>
                <w:i w:val="false"/>
                <w:color w:val="000000"/>
                <w:sz w:val="20"/>
              </w:rPr>
              <w:t xml:space="preserve">
ника мен </w:t>
            </w:r>
            <w:r>
              <w:br/>
            </w:r>
            <w:r>
              <w:rPr>
                <w:rFonts w:ascii="Times New Roman"/>
                <w:b w:val="false"/>
                <w:i w:val="false"/>
                <w:color w:val="000000"/>
                <w:sz w:val="20"/>
              </w:rPr>
              <w:t xml:space="preserve">
телеком- </w:t>
            </w:r>
            <w:r>
              <w:br/>
            </w:r>
            <w:r>
              <w:rPr>
                <w:rFonts w:ascii="Times New Roman"/>
                <w:b w:val="false"/>
                <w:i w:val="false"/>
                <w:color w:val="000000"/>
                <w:sz w:val="20"/>
              </w:rPr>
              <w:t xml:space="preserve">
муникация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көлігінде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дегі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5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Бірінші бөлім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9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тех- </w:t>
            </w:r>
            <w:r>
              <w:br/>
            </w:r>
            <w:r>
              <w:rPr>
                <w:rFonts w:ascii="Times New Roman"/>
                <w:b w:val="false"/>
                <w:i w:val="false"/>
                <w:color w:val="000000"/>
                <w:sz w:val="20"/>
              </w:rPr>
              <w:t xml:space="preserve">
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0510000 </w:t>
            </w:r>
            <w:r>
              <w:br/>
            </w:r>
            <w:r>
              <w:rPr>
                <w:rFonts w:ascii="Times New Roman"/>
                <w:b w:val="false"/>
                <w:i w:val="false"/>
                <w:color w:val="000000"/>
                <w:sz w:val="20"/>
              </w:rPr>
              <w:t xml:space="preserve">
Әскери іс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қауіп- </w:t>
            </w:r>
            <w:r>
              <w:br/>
            </w:r>
            <w:r>
              <w:rPr>
                <w:rFonts w:ascii="Times New Roman"/>
                <w:b w:val="false"/>
                <w:i w:val="false"/>
                <w:color w:val="000000"/>
                <w:sz w:val="20"/>
              </w:rPr>
              <w:t xml:space="preserve">
сіздік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Таратылуы </w:t>
            </w:r>
            <w:r>
              <w:br/>
            </w:r>
            <w:r>
              <w:rPr>
                <w:rFonts w:ascii="Times New Roman"/>
                <w:b w:val="false"/>
                <w:i w:val="false"/>
                <w:color w:val="000000"/>
                <w:sz w:val="20"/>
              </w:rPr>
              <w:t xml:space="preserve">
шектеулі құжаттармен </w:t>
            </w:r>
            <w:r>
              <w:br/>
            </w:r>
            <w:r>
              <w:rPr>
                <w:rFonts w:ascii="Times New Roman"/>
                <w:b w:val="false"/>
                <w:i w:val="false"/>
                <w:color w:val="000000"/>
                <w:sz w:val="20"/>
              </w:rPr>
              <w:t xml:space="preserve">
жұмысқа рұқсаты болу </w:t>
            </w:r>
            <w:r>
              <w:br/>
            </w:r>
            <w:r>
              <w:rPr>
                <w:rFonts w:ascii="Times New Roman"/>
                <w:b w:val="false"/>
                <w:i w:val="false"/>
                <w:color w:val="000000"/>
                <w:sz w:val="20"/>
              </w:rPr>
              <w:t xml:space="preserve">
керек. 3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өту </w:t>
            </w:r>
          </w:p>
        </w:tc>
      </w:tr>
      <w:tr>
        <w:trPr>
          <w:trHeight w:val="141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әскери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тех- </w:t>
            </w:r>
            <w:r>
              <w:br/>
            </w:r>
            <w:r>
              <w:rPr>
                <w:rFonts w:ascii="Times New Roman"/>
                <w:b w:val="false"/>
                <w:i w:val="false"/>
                <w:color w:val="000000"/>
                <w:sz w:val="20"/>
              </w:rPr>
              <w:t xml:space="preserve">
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0510000 </w:t>
            </w:r>
            <w:r>
              <w:br/>
            </w:r>
            <w:r>
              <w:rPr>
                <w:rFonts w:ascii="Times New Roman"/>
                <w:b w:val="false"/>
                <w:i w:val="false"/>
                <w:color w:val="000000"/>
                <w:sz w:val="20"/>
              </w:rPr>
              <w:t xml:space="preserve">
Әскери іс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қауіп- </w:t>
            </w:r>
            <w:r>
              <w:br/>
            </w:r>
            <w:r>
              <w:rPr>
                <w:rFonts w:ascii="Times New Roman"/>
                <w:b w:val="false"/>
                <w:i w:val="false"/>
                <w:color w:val="000000"/>
                <w:sz w:val="20"/>
              </w:rPr>
              <w:t xml:space="preserve">
сіздік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Таратылуы </w:t>
            </w:r>
            <w:r>
              <w:br/>
            </w:r>
            <w:r>
              <w:rPr>
                <w:rFonts w:ascii="Times New Roman"/>
                <w:b w:val="false"/>
                <w:i w:val="false"/>
                <w:color w:val="000000"/>
                <w:sz w:val="20"/>
              </w:rPr>
              <w:t xml:space="preserve">
шектеулі құжаттармен </w:t>
            </w:r>
            <w:r>
              <w:br/>
            </w:r>
            <w:r>
              <w:rPr>
                <w:rFonts w:ascii="Times New Roman"/>
                <w:b w:val="false"/>
                <w:i w:val="false"/>
                <w:color w:val="000000"/>
                <w:sz w:val="20"/>
              </w:rPr>
              <w:t xml:space="preserve">
жұмысқа рұқсаты болу </w:t>
            </w:r>
            <w:r>
              <w:br/>
            </w:r>
            <w:r>
              <w:rPr>
                <w:rFonts w:ascii="Times New Roman"/>
                <w:b w:val="false"/>
                <w:i w:val="false"/>
                <w:color w:val="000000"/>
                <w:sz w:val="20"/>
              </w:rPr>
              <w:t xml:space="preserve">
керек. 3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Ішкі аудит бөлімі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9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050508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Таратылуы </w:t>
            </w:r>
            <w:r>
              <w:br/>
            </w:r>
            <w:r>
              <w:rPr>
                <w:rFonts w:ascii="Times New Roman"/>
                <w:b w:val="false"/>
                <w:i w:val="false"/>
                <w:color w:val="000000"/>
                <w:sz w:val="20"/>
              </w:rPr>
              <w:t xml:space="preserve">
шектеулі құжаттармен </w:t>
            </w:r>
            <w:r>
              <w:br/>
            </w:r>
            <w:r>
              <w:rPr>
                <w:rFonts w:ascii="Times New Roman"/>
                <w:b w:val="false"/>
                <w:i w:val="false"/>
                <w:color w:val="000000"/>
                <w:sz w:val="20"/>
              </w:rPr>
              <w:t xml:space="preserve">
жұмысқа рұқсаты болу </w:t>
            </w:r>
            <w:r>
              <w:br/>
            </w:r>
            <w:r>
              <w:rPr>
                <w:rFonts w:ascii="Times New Roman"/>
                <w:b w:val="false"/>
                <w:i w:val="false"/>
                <w:color w:val="000000"/>
                <w:sz w:val="20"/>
              </w:rPr>
              <w:t xml:space="preserve">
керек. 3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өту </w:t>
            </w:r>
          </w:p>
        </w:tc>
      </w:tr>
      <w:tr>
        <w:trPr>
          <w:trHeight w:val="151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050508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Таратылуы </w:t>
            </w:r>
            <w:r>
              <w:br/>
            </w:r>
            <w:r>
              <w:rPr>
                <w:rFonts w:ascii="Times New Roman"/>
                <w:b w:val="false"/>
                <w:i w:val="false"/>
                <w:color w:val="000000"/>
                <w:sz w:val="20"/>
              </w:rPr>
              <w:t xml:space="preserve">
шектеулі құжаттармен </w:t>
            </w:r>
            <w:r>
              <w:br/>
            </w:r>
            <w:r>
              <w:rPr>
                <w:rFonts w:ascii="Times New Roman"/>
                <w:b w:val="false"/>
                <w:i w:val="false"/>
                <w:color w:val="000000"/>
                <w:sz w:val="20"/>
              </w:rPr>
              <w:t xml:space="preserve">
жұмысқа рұқсаты болу </w:t>
            </w:r>
            <w:r>
              <w:br/>
            </w:r>
            <w:r>
              <w:rPr>
                <w:rFonts w:ascii="Times New Roman"/>
                <w:b w:val="false"/>
                <w:i w:val="false"/>
                <w:color w:val="000000"/>
                <w:sz w:val="20"/>
              </w:rPr>
              <w:t xml:space="preserve">
керек. 3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сатып алу департаменті </w:t>
            </w:r>
          </w:p>
        </w:tc>
      </w:tr>
      <w:tr>
        <w:trPr>
          <w:trHeight w:val="160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 </w:t>
            </w:r>
            <w:r>
              <w:br/>
            </w:r>
            <w:r>
              <w:rPr>
                <w:rFonts w:ascii="Times New Roman"/>
                <w:b w:val="false"/>
                <w:i w:val="false"/>
                <w:color w:val="000000"/>
                <w:sz w:val="20"/>
              </w:rPr>
              <w:t xml:space="preserve">
мент </w:t>
            </w:r>
            <w:r>
              <w:br/>
            </w:r>
            <w:r>
              <w:rPr>
                <w:rFonts w:ascii="Times New Roman"/>
                <w:b w:val="false"/>
                <w:i w:val="false"/>
                <w:color w:val="000000"/>
                <w:sz w:val="20"/>
              </w:rPr>
              <w:t xml:space="preserve">
директоры, </w:t>
            </w:r>
            <w:r>
              <w:br/>
            </w:r>
            <w:r>
              <w:rPr>
                <w:rFonts w:ascii="Times New Roman"/>
                <w:b w:val="false"/>
                <w:i w:val="false"/>
                <w:color w:val="000000"/>
                <w:sz w:val="20"/>
              </w:rPr>
              <w:t xml:space="preserve">
орынбасары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көлігінде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дегі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5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Страте- </w:t>
            </w:r>
            <w:r>
              <w:br/>
            </w:r>
            <w:r>
              <w:rPr>
                <w:rFonts w:ascii="Times New Roman"/>
                <w:b w:val="false"/>
                <w:i w:val="false"/>
                <w:color w:val="000000"/>
                <w:sz w:val="20"/>
              </w:rPr>
              <w:t xml:space="preserve">
гиялық жоспарлау мен </w:t>
            </w:r>
            <w:r>
              <w:br/>
            </w:r>
            <w:r>
              <w:rPr>
                <w:rFonts w:ascii="Times New Roman"/>
                <w:b w:val="false"/>
                <w:i w:val="false"/>
                <w:color w:val="000000"/>
                <w:sz w:val="20"/>
              </w:rPr>
              <w:t xml:space="preserve">
талдауды, психология </w:t>
            </w:r>
            <w:r>
              <w:br/>
            </w:r>
            <w:r>
              <w:rPr>
                <w:rFonts w:ascii="Times New Roman"/>
                <w:b w:val="false"/>
                <w:i w:val="false"/>
                <w:color w:val="000000"/>
                <w:sz w:val="20"/>
              </w:rPr>
              <w:t xml:space="preserve">
мен менеджмент негіз- </w:t>
            </w:r>
            <w:r>
              <w:br/>
            </w:r>
            <w:r>
              <w:rPr>
                <w:rFonts w:ascii="Times New Roman"/>
                <w:b w:val="false"/>
                <w:i w:val="false"/>
                <w:color w:val="000000"/>
                <w:sz w:val="20"/>
              </w:rPr>
              <w:t xml:space="preserve">
дерін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Логистика мен сатып алу бөлімі </w:t>
            </w:r>
          </w:p>
        </w:tc>
      </w:tr>
      <w:tr>
        <w:trPr>
          <w:trHeight w:val="17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9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сатып алуға құқықтық қамтамасыз ету бөлімі </w:t>
            </w:r>
          </w:p>
        </w:tc>
      </w:tr>
      <w:tr>
        <w:trPr>
          <w:trHeight w:val="187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құқықтық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w:t>
            </w:r>
            <w:r>
              <w:br/>
            </w:r>
            <w:r>
              <w:rPr>
                <w:rFonts w:ascii="Times New Roman"/>
                <w:b w:val="false"/>
                <w:i w:val="false"/>
                <w:color w:val="000000"/>
                <w:sz w:val="20"/>
              </w:rPr>
              <w:t xml:space="preserve">
Юриспру- </w:t>
            </w:r>
            <w:r>
              <w:br/>
            </w:r>
            <w:r>
              <w:rPr>
                <w:rFonts w:ascii="Times New Roman"/>
                <w:b w:val="false"/>
                <w:i w:val="false"/>
                <w:color w:val="000000"/>
                <w:sz w:val="20"/>
              </w:rPr>
              <w:t xml:space="preserve">
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Қызметі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51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құқықтық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w:t>
            </w:r>
            <w:r>
              <w:br/>
            </w:r>
            <w:r>
              <w:rPr>
                <w:rFonts w:ascii="Times New Roman"/>
                <w:b w:val="false"/>
                <w:i w:val="false"/>
                <w:color w:val="000000"/>
                <w:sz w:val="20"/>
              </w:rPr>
              <w:t xml:space="preserve">
Юриспру- </w:t>
            </w:r>
            <w:r>
              <w:br/>
            </w:r>
            <w:r>
              <w:rPr>
                <w:rFonts w:ascii="Times New Roman"/>
                <w:b w:val="false"/>
                <w:i w:val="false"/>
                <w:color w:val="000000"/>
                <w:sz w:val="20"/>
              </w:rPr>
              <w:t xml:space="preserve">
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қызметі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Еңбек ресурстарын басқару департаменті </w:t>
            </w:r>
          </w:p>
        </w:tc>
      </w:tr>
      <w:tr>
        <w:trPr>
          <w:trHeight w:val="172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 </w:t>
            </w:r>
            <w:r>
              <w:br/>
            </w:r>
            <w:r>
              <w:rPr>
                <w:rFonts w:ascii="Times New Roman"/>
                <w:b w:val="false"/>
                <w:i w:val="false"/>
                <w:color w:val="000000"/>
                <w:sz w:val="20"/>
              </w:rPr>
              <w:t xml:space="preserve">
мент </w:t>
            </w:r>
            <w:r>
              <w:br/>
            </w:r>
            <w:r>
              <w:rPr>
                <w:rFonts w:ascii="Times New Roman"/>
                <w:b w:val="false"/>
                <w:i w:val="false"/>
                <w:color w:val="000000"/>
                <w:sz w:val="20"/>
              </w:rPr>
              <w:t xml:space="preserve">
директоры, </w:t>
            </w:r>
            <w:r>
              <w:br/>
            </w:r>
            <w:r>
              <w:rPr>
                <w:rFonts w:ascii="Times New Roman"/>
                <w:b w:val="false"/>
                <w:i w:val="false"/>
                <w:color w:val="000000"/>
                <w:sz w:val="20"/>
              </w:rPr>
              <w:t xml:space="preserve">
орынбасары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көлігінде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дегі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5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Страте- </w:t>
            </w:r>
            <w:r>
              <w:br/>
            </w:r>
            <w:r>
              <w:rPr>
                <w:rFonts w:ascii="Times New Roman"/>
                <w:b w:val="false"/>
                <w:i w:val="false"/>
                <w:color w:val="000000"/>
                <w:sz w:val="20"/>
              </w:rPr>
              <w:t xml:space="preserve">
гиялық жоспарлау мен </w:t>
            </w:r>
            <w:r>
              <w:br/>
            </w:r>
            <w:r>
              <w:rPr>
                <w:rFonts w:ascii="Times New Roman"/>
                <w:b w:val="false"/>
                <w:i w:val="false"/>
                <w:color w:val="000000"/>
                <w:sz w:val="20"/>
              </w:rPr>
              <w:t xml:space="preserve">
талдауды, психология </w:t>
            </w:r>
            <w:r>
              <w:br/>
            </w:r>
            <w:r>
              <w:rPr>
                <w:rFonts w:ascii="Times New Roman"/>
                <w:b w:val="false"/>
                <w:i w:val="false"/>
                <w:color w:val="000000"/>
                <w:sz w:val="20"/>
              </w:rPr>
              <w:t xml:space="preserve">
мен менеджмент негіз- </w:t>
            </w:r>
            <w:r>
              <w:br/>
            </w:r>
            <w:r>
              <w:rPr>
                <w:rFonts w:ascii="Times New Roman"/>
                <w:b w:val="false"/>
                <w:i w:val="false"/>
                <w:color w:val="000000"/>
                <w:sz w:val="20"/>
              </w:rPr>
              <w:t xml:space="preserve">
дерін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Қызметкерлерді басқару бөлімі </w:t>
            </w:r>
          </w:p>
        </w:tc>
      </w:tr>
      <w:tr>
        <w:trPr>
          <w:trHeight w:val="169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4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Еңбекті нормалау мен еңбек ақы бөлімі </w:t>
            </w:r>
          </w:p>
        </w:tc>
      </w:tr>
      <w:tr>
        <w:trPr>
          <w:trHeight w:val="166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3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Құқықтық басқару  </w:t>
            </w:r>
          </w:p>
        </w:tc>
      </w:tr>
      <w:tr>
        <w:trPr>
          <w:trHeight w:val="142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құқықтық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w:t>
            </w:r>
            <w:r>
              <w:br/>
            </w:r>
            <w:r>
              <w:rPr>
                <w:rFonts w:ascii="Times New Roman"/>
                <w:b w:val="false"/>
                <w:i w:val="false"/>
                <w:color w:val="000000"/>
                <w:sz w:val="20"/>
              </w:rPr>
              <w:t xml:space="preserve">
Юриспру- </w:t>
            </w:r>
            <w:r>
              <w:br/>
            </w:r>
            <w:r>
              <w:rPr>
                <w:rFonts w:ascii="Times New Roman"/>
                <w:b w:val="false"/>
                <w:i w:val="false"/>
                <w:color w:val="000000"/>
                <w:sz w:val="20"/>
              </w:rPr>
              <w:t xml:space="preserve">
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қызметі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Страте- </w:t>
            </w:r>
            <w:r>
              <w:br/>
            </w:r>
            <w:r>
              <w:rPr>
                <w:rFonts w:ascii="Times New Roman"/>
                <w:b w:val="false"/>
                <w:i w:val="false"/>
                <w:color w:val="000000"/>
                <w:sz w:val="20"/>
              </w:rPr>
              <w:t xml:space="preserve">
гиялық жоспарлау мен </w:t>
            </w:r>
            <w:r>
              <w:br/>
            </w:r>
            <w:r>
              <w:rPr>
                <w:rFonts w:ascii="Times New Roman"/>
                <w:b w:val="false"/>
                <w:i w:val="false"/>
                <w:color w:val="000000"/>
                <w:sz w:val="20"/>
              </w:rPr>
              <w:t xml:space="preserve">
талдауды, психология </w:t>
            </w:r>
            <w:r>
              <w:br/>
            </w:r>
            <w:r>
              <w:rPr>
                <w:rFonts w:ascii="Times New Roman"/>
                <w:b w:val="false"/>
                <w:i w:val="false"/>
                <w:color w:val="000000"/>
                <w:sz w:val="20"/>
              </w:rPr>
              <w:t xml:space="preserve">
мен менеджмент негіз- </w:t>
            </w:r>
            <w:r>
              <w:br/>
            </w:r>
            <w:r>
              <w:rPr>
                <w:rFonts w:ascii="Times New Roman"/>
                <w:b w:val="false"/>
                <w:i w:val="false"/>
                <w:color w:val="000000"/>
                <w:sz w:val="20"/>
              </w:rPr>
              <w:t xml:space="preserve">
дерін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6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w:t>
            </w:r>
            <w:r>
              <w:br/>
            </w:r>
            <w:r>
              <w:rPr>
                <w:rFonts w:ascii="Times New Roman"/>
                <w:b w:val="false"/>
                <w:i w:val="false"/>
                <w:color w:val="000000"/>
                <w:sz w:val="20"/>
              </w:rPr>
              <w:t xml:space="preserve">
кеңесшісі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құқықтық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w:t>
            </w:r>
            <w:r>
              <w:br/>
            </w:r>
            <w:r>
              <w:rPr>
                <w:rFonts w:ascii="Times New Roman"/>
                <w:b w:val="false"/>
                <w:i w:val="false"/>
                <w:color w:val="000000"/>
                <w:sz w:val="20"/>
              </w:rPr>
              <w:t xml:space="preserve">
Юриспру- </w:t>
            </w:r>
            <w:r>
              <w:br/>
            </w:r>
            <w:r>
              <w:rPr>
                <w:rFonts w:ascii="Times New Roman"/>
                <w:b w:val="false"/>
                <w:i w:val="false"/>
                <w:color w:val="000000"/>
                <w:sz w:val="20"/>
              </w:rPr>
              <w:t xml:space="preserve">
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0205012 </w:t>
            </w:r>
            <w:r>
              <w:br/>
            </w:r>
            <w:r>
              <w:rPr>
                <w:rFonts w:ascii="Times New Roman"/>
                <w:b w:val="false"/>
                <w:i w:val="false"/>
                <w:color w:val="000000"/>
                <w:sz w:val="20"/>
              </w:rPr>
              <w:t xml:space="preserve">
Құқықтану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Экономика және қаржы департаменті </w:t>
            </w:r>
          </w:p>
        </w:tc>
      </w:tr>
      <w:tr>
        <w:trPr>
          <w:trHeight w:val="160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 </w:t>
            </w:r>
            <w:r>
              <w:br/>
            </w:r>
            <w:r>
              <w:rPr>
                <w:rFonts w:ascii="Times New Roman"/>
                <w:b w:val="false"/>
                <w:i w:val="false"/>
                <w:color w:val="000000"/>
                <w:sz w:val="20"/>
              </w:rPr>
              <w:t xml:space="preserve">
тамент </w:t>
            </w:r>
            <w:r>
              <w:br/>
            </w:r>
            <w:r>
              <w:rPr>
                <w:rFonts w:ascii="Times New Roman"/>
                <w:b w:val="false"/>
                <w:i w:val="false"/>
                <w:color w:val="000000"/>
                <w:sz w:val="20"/>
              </w:rPr>
              <w:t xml:space="preserve">
директоры, </w:t>
            </w:r>
            <w:r>
              <w:br/>
            </w:r>
            <w:r>
              <w:rPr>
                <w:rFonts w:ascii="Times New Roman"/>
                <w:b w:val="false"/>
                <w:i w:val="false"/>
                <w:color w:val="000000"/>
                <w:sz w:val="20"/>
              </w:rPr>
              <w:t xml:space="preserve">
орынбасары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көлігінде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дегі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5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Страте- </w:t>
            </w:r>
            <w:r>
              <w:br/>
            </w:r>
            <w:r>
              <w:rPr>
                <w:rFonts w:ascii="Times New Roman"/>
                <w:b w:val="false"/>
                <w:i w:val="false"/>
                <w:color w:val="000000"/>
                <w:sz w:val="20"/>
              </w:rPr>
              <w:t xml:space="preserve">
гиялық жоспарлау мен </w:t>
            </w:r>
            <w:r>
              <w:br/>
            </w:r>
            <w:r>
              <w:rPr>
                <w:rFonts w:ascii="Times New Roman"/>
                <w:b w:val="false"/>
                <w:i w:val="false"/>
                <w:color w:val="000000"/>
                <w:sz w:val="20"/>
              </w:rPr>
              <w:t xml:space="preserve">
талдауды, психология </w:t>
            </w:r>
            <w:r>
              <w:br/>
            </w:r>
            <w:r>
              <w:rPr>
                <w:rFonts w:ascii="Times New Roman"/>
                <w:b w:val="false"/>
                <w:i w:val="false"/>
                <w:color w:val="000000"/>
                <w:sz w:val="20"/>
              </w:rPr>
              <w:t xml:space="preserve">
мен менеджмент негіз- </w:t>
            </w:r>
            <w:r>
              <w:br/>
            </w:r>
            <w:r>
              <w:rPr>
                <w:rFonts w:ascii="Times New Roman"/>
                <w:b w:val="false"/>
                <w:i w:val="false"/>
                <w:color w:val="000000"/>
                <w:sz w:val="20"/>
              </w:rPr>
              <w:t xml:space="preserve">
дерін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саясатының бөлімі, тариф саясатының бөлімі </w:t>
            </w:r>
          </w:p>
        </w:tc>
      </w:tr>
      <w:tr>
        <w:trPr>
          <w:trHeight w:val="178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51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Бухгалтерлік есеп департаменті </w:t>
            </w:r>
          </w:p>
        </w:tc>
      </w:tr>
      <w:tr>
        <w:trPr>
          <w:trHeight w:val="20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 </w:t>
            </w:r>
            <w:r>
              <w:br/>
            </w:r>
            <w:r>
              <w:rPr>
                <w:rFonts w:ascii="Times New Roman"/>
                <w:b w:val="false"/>
                <w:i w:val="false"/>
                <w:color w:val="000000"/>
                <w:sz w:val="20"/>
              </w:rPr>
              <w:t xml:space="preserve">
тамент </w:t>
            </w:r>
            <w:r>
              <w:br/>
            </w:r>
            <w:r>
              <w:rPr>
                <w:rFonts w:ascii="Times New Roman"/>
                <w:b w:val="false"/>
                <w:i w:val="false"/>
                <w:color w:val="000000"/>
                <w:sz w:val="20"/>
              </w:rPr>
              <w:t xml:space="preserve">
директоры, </w:t>
            </w:r>
            <w:r>
              <w:br/>
            </w:r>
            <w:r>
              <w:rPr>
                <w:rFonts w:ascii="Times New Roman"/>
                <w:b w:val="false"/>
                <w:i w:val="false"/>
                <w:color w:val="000000"/>
                <w:sz w:val="20"/>
              </w:rPr>
              <w:t xml:space="preserve">
орынбасары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қаржы-бух- </w:t>
            </w:r>
            <w:r>
              <w:br/>
            </w:r>
            <w:r>
              <w:rPr>
                <w:rFonts w:ascii="Times New Roman"/>
                <w:b w:val="false"/>
                <w:i w:val="false"/>
                <w:color w:val="000000"/>
                <w:sz w:val="20"/>
              </w:rPr>
              <w:t xml:space="preserve">
галтерлік </w:t>
            </w:r>
            <w:r>
              <w:br/>
            </w:r>
            <w:r>
              <w:rPr>
                <w:rFonts w:ascii="Times New Roman"/>
                <w:b w:val="false"/>
                <w:i w:val="false"/>
                <w:color w:val="000000"/>
                <w:sz w:val="20"/>
              </w:rPr>
              <w:t xml:space="preserve">
жұмыс, со- </w:t>
            </w:r>
            <w:r>
              <w:br/>
            </w:r>
            <w:r>
              <w:rPr>
                <w:rFonts w:ascii="Times New Roman"/>
                <w:b w:val="false"/>
                <w:i w:val="false"/>
                <w:color w:val="000000"/>
                <w:sz w:val="20"/>
              </w:rPr>
              <w:t xml:space="preserve">
ның ішінде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дегі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Страте- </w:t>
            </w:r>
            <w:r>
              <w:br/>
            </w:r>
            <w:r>
              <w:rPr>
                <w:rFonts w:ascii="Times New Roman"/>
                <w:b w:val="false"/>
                <w:i w:val="false"/>
                <w:color w:val="000000"/>
                <w:sz w:val="20"/>
              </w:rPr>
              <w:t xml:space="preserve">
гиялық жоспарлау мен </w:t>
            </w:r>
            <w:r>
              <w:br/>
            </w:r>
            <w:r>
              <w:rPr>
                <w:rFonts w:ascii="Times New Roman"/>
                <w:b w:val="false"/>
                <w:i w:val="false"/>
                <w:color w:val="000000"/>
                <w:sz w:val="20"/>
              </w:rPr>
              <w:t xml:space="preserve">
талдауды, психология </w:t>
            </w:r>
            <w:r>
              <w:br/>
            </w:r>
            <w:r>
              <w:rPr>
                <w:rFonts w:ascii="Times New Roman"/>
                <w:b w:val="false"/>
                <w:i w:val="false"/>
                <w:color w:val="000000"/>
                <w:sz w:val="20"/>
              </w:rPr>
              <w:t xml:space="preserve">
мен менеджмент негіз- </w:t>
            </w:r>
            <w:r>
              <w:br/>
            </w:r>
            <w:r>
              <w:rPr>
                <w:rFonts w:ascii="Times New Roman"/>
                <w:b w:val="false"/>
                <w:i w:val="false"/>
                <w:color w:val="000000"/>
                <w:sz w:val="20"/>
              </w:rPr>
              <w:t xml:space="preserve">
дерін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Бухгалтерлік есеп бөлімі, жинақ балансы бөлімі </w:t>
            </w:r>
          </w:p>
        </w:tc>
      </w:tr>
      <w:tr>
        <w:trPr>
          <w:trHeight w:val="172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9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0703002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көлігінде) </w:t>
            </w:r>
            <w:r>
              <w:br/>
            </w:r>
            <w:r>
              <w:rPr>
                <w:rFonts w:ascii="Times New Roman"/>
                <w:b w:val="false"/>
                <w:i w:val="false"/>
                <w:color w:val="000000"/>
                <w:sz w:val="20"/>
              </w:rPr>
              <w:t xml:space="preserve">
0704001 </w:t>
            </w:r>
            <w:r>
              <w:br/>
            </w:r>
            <w:r>
              <w:rPr>
                <w:rFonts w:ascii="Times New Roman"/>
                <w:b w:val="false"/>
                <w:i w:val="false"/>
                <w:color w:val="000000"/>
                <w:sz w:val="20"/>
              </w:rPr>
              <w:t xml:space="preserve">
Бухгалтер;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бухгал- </w:t>
            </w:r>
            <w:r>
              <w:br/>
            </w:r>
            <w:r>
              <w:rPr>
                <w:rFonts w:ascii="Times New Roman"/>
                <w:b w:val="false"/>
                <w:i w:val="false"/>
                <w:color w:val="000000"/>
                <w:sz w:val="20"/>
              </w:rPr>
              <w:t xml:space="preserve">
терлік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көлігінде)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жұмыс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2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бөлім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4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050905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050503 </w:t>
            </w:r>
            <w:r>
              <w:br/>
            </w:r>
            <w:r>
              <w:rPr>
                <w:rFonts w:ascii="Times New Roman"/>
                <w:b w:val="false"/>
                <w:i w:val="false"/>
                <w:color w:val="000000"/>
                <w:sz w:val="20"/>
              </w:rPr>
              <w:t xml:space="preserve">
Психология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51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050905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050503 </w:t>
            </w:r>
            <w:r>
              <w:br/>
            </w:r>
            <w:r>
              <w:rPr>
                <w:rFonts w:ascii="Times New Roman"/>
                <w:b w:val="false"/>
                <w:i w:val="false"/>
                <w:color w:val="000000"/>
                <w:sz w:val="20"/>
              </w:rPr>
              <w:t xml:space="preserve">
Психология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Ақпараттық технология департаменті </w:t>
            </w:r>
          </w:p>
        </w:tc>
      </w:tr>
      <w:tr>
        <w:trPr>
          <w:trHeight w:val="17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 </w:t>
            </w:r>
            <w:r>
              <w:br/>
            </w:r>
            <w:r>
              <w:rPr>
                <w:rFonts w:ascii="Times New Roman"/>
                <w:b w:val="false"/>
                <w:i w:val="false"/>
                <w:color w:val="000000"/>
                <w:sz w:val="20"/>
              </w:rPr>
              <w:t xml:space="preserve">
тамент </w:t>
            </w:r>
            <w:r>
              <w:br/>
            </w:r>
            <w:r>
              <w:rPr>
                <w:rFonts w:ascii="Times New Roman"/>
                <w:b w:val="false"/>
                <w:i w:val="false"/>
                <w:color w:val="000000"/>
                <w:sz w:val="20"/>
              </w:rPr>
              <w:t xml:space="preserve">
директоры, </w:t>
            </w:r>
            <w:r>
              <w:br/>
            </w:r>
            <w:r>
              <w:rPr>
                <w:rFonts w:ascii="Times New Roman"/>
                <w:b w:val="false"/>
                <w:i w:val="false"/>
                <w:color w:val="000000"/>
                <w:sz w:val="20"/>
              </w:rPr>
              <w:t xml:space="preserve">
орынбасары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 </w:t>
            </w:r>
            <w:r>
              <w:br/>
            </w:r>
            <w:r>
              <w:rPr>
                <w:rFonts w:ascii="Times New Roman"/>
                <w:b w:val="false"/>
                <w:i w:val="false"/>
                <w:color w:val="000000"/>
                <w:sz w:val="20"/>
              </w:rPr>
              <w:t xml:space="preserve">
тизация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050704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бағ- </w:t>
            </w:r>
            <w:r>
              <w:br/>
            </w:r>
            <w:r>
              <w:rPr>
                <w:rFonts w:ascii="Times New Roman"/>
                <w:b w:val="false"/>
                <w:i w:val="false"/>
                <w:color w:val="000000"/>
                <w:sz w:val="20"/>
              </w:rPr>
              <w:t xml:space="preserve">
дарламалық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w:t>
            </w:r>
            <w:r>
              <w:br/>
            </w:r>
            <w:r>
              <w:rPr>
                <w:rFonts w:ascii="Times New Roman"/>
                <w:b w:val="false"/>
                <w:i w:val="false"/>
                <w:color w:val="000000"/>
                <w:sz w:val="20"/>
              </w:rPr>
              <w:t xml:space="preserve">
050705 </w:t>
            </w:r>
            <w:r>
              <w:br/>
            </w:r>
            <w:r>
              <w:rPr>
                <w:rFonts w:ascii="Times New Roman"/>
                <w:b w:val="false"/>
                <w:i w:val="false"/>
                <w:color w:val="000000"/>
                <w:sz w:val="20"/>
              </w:rPr>
              <w:t xml:space="preserve">
Матема- </w:t>
            </w:r>
            <w:r>
              <w:br/>
            </w:r>
            <w:r>
              <w:rPr>
                <w:rFonts w:ascii="Times New Roman"/>
                <w:b w:val="false"/>
                <w:i w:val="false"/>
                <w:color w:val="000000"/>
                <w:sz w:val="20"/>
              </w:rPr>
              <w:t xml:space="preserve">
тикалық </w:t>
            </w:r>
            <w:r>
              <w:br/>
            </w:r>
            <w:r>
              <w:rPr>
                <w:rFonts w:ascii="Times New Roman"/>
                <w:b w:val="false"/>
                <w:i w:val="false"/>
                <w:color w:val="000000"/>
                <w:sz w:val="20"/>
              </w:rPr>
              <w:t xml:space="preserve">
және ком- </w:t>
            </w:r>
            <w:r>
              <w:br/>
            </w:r>
            <w:r>
              <w:rPr>
                <w:rFonts w:ascii="Times New Roman"/>
                <w:b w:val="false"/>
                <w:i w:val="false"/>
                <w:color w:val="000000"/>
                <w:sz w:val="20"/>
              </w:rPr>
              <w:t xml:space="preserve">
пьютерлі </w:t>
            </w:r>
            <w:r>
              <w:br/>
            </w:r>
            <w:r>
              <w:rPr>
                <w:rFonts w:ascii="Times New Roman"/>
                <w:b w:val="false"/>
                <w:i w:val="false"/>
                <w:color w:val="000000"/>
                <w:sz w:val="20"/>
              </w:rPr>
              <w:t xml:space="preserve">
модельдеу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көлігінде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дегі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5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Страте- </w:t>
            </w:r>
            <w:r>
              <w:br/>
            </w:r>
            <w:r>
              <w:rPr>
                <w:rFonts w:ascii="Times New Roman"/>
                <w:b w:val="false"/>
                <w:i w:val="false"/>
                <w:color w:val="000000"/>
                <w:sz w:val="20"/>
              </w:rPr>
              <w:t xml:space="preserve">
гиялық жоспарлау мен </w:t>
            </w:r>
            <w:r>
              <w:br/>
            </w:r>
            <w:r>
              <w:rPr>
                <w:rFonts w:ascii="Times New Roman"/>
                <w:b w:val="false"/>
                <w:i w:val="false"/>
                <w:color w:val="000000"/>
                <w:sz w:val="20"/>
              </w:rPr>
              <w:t xml:space="preserve">
талдауды, психология </w:t>
            </w:r>
            <w:r>
              <w:br/>
            </w:r>
            <w:r>
              <w:rPr>
                <w:rFonts w:ascii="Times New Roman"/>
                <w:b w:val="false"/>
                <w:i w:val="false"/>
                <w:color w:val="000000"/>
                <w:sz w:val="20"/>
              </w:rPr>
              <w:t xml:space="preserve">
мен менеджмент негіз- </w:t>
            </w:r>
            <w:r>
              <w:br/>
            </w:r>
            <w:r>
              <w:rPr>
                <w:rFonts w:ascii="Times New Roman"/>
                <w:b w:val="false"/>
                <w:i w:val="false"/>
                <w:color w:val="000000"/>
                <w:sz w:val="20"/>
              </w:rPr>
              <w:t xml:space="preserve">
дерін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Бағдарламамен жабдықтау бөлімі, Ақпараттық жүйені </w:t>
            </w:r>
            <w:r>
              <w:br/>
            </w:r>
            <w:r>
              <w:rPr>
                <w:rFonts w:ascii="Times New Roman"/>
                <w:b w:val="false"/>
                <w:i w:val="false"/>
                <w:color w:val="000000"/>
                <w:sz w:val="20"/>
              </w:rPr>
              <w:t>
</w:t>
            </w:r>
            <w:r>
              <w:rPr>
                <w:rFonts w:ascii="Times New Roman"/>
                <w:b/>
                <w:i w:val="false"/>
                <w:color w:val="000000"/>
                <w:sz w:val="20"/>
              </w:rPr>
              <w:t xml:space="preserve">техникалық алып жүру бөлімі, Трафика статистикасы </w:t>
            </w:r>
            <w:r>
              <w:br/>
            </w:r>
            <w:r>
              <w:rPr>
                <w:rFonts w:ascii="Times New Roman"/>
                <w:b w:val="false"/>
                <w:i w:val="false"/>
                <w:color w:val="000000"/>
                <w:sz w:val="20"/>
              </w:rPr>
              <w:t>
</w:t>
            </w:r>
            <w:r>
              <w:rPr>
                <w:rFonts w:ascii="Times New Roman"/>
                <w:b/>
                <w:i w:val="false"/>
                <w:color w:val="000000"/>
                <w:sz w:val="20"/>
              </w:rPr>
              <w:t xml:space="preserve">мен өңдеу, сараптау бөлімі </w:t>
            </w:r>
          </w:p>
        </w:tc>
      </w:tr>
      <w:tr>
        <w:trPr>
          <w:trHeight w:val="196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 </w:t>
            </w:r>
            <w:r>
              <w:br/>
            </w:r>
            <w:r>
              <w:rPr>
                <w:rFonts w:ascii="Times New Roman"/>
                <w:b w:val="false"/>
                <w:i w:val="false"/>
                <w:color w:val="000000"/>
                <w:sz w:val="20"/>
              </w:rPr>
              <w:t xml:space="preserve">
тизация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жүйе; </w:t>
            </w:r>
            <w:r>
              <w:br/>
            </w:r>
            <w:r>
              <w:rPr>
                <w:rFonts w:ascii="Times New Roman"/>
                <w:b w:val="false"/>
                <w:i w:val="false"/>
                <w:color w:val="000000"/>
                <w:sz w:val="20"/>
              </w:rPr>
              <w:t xml:space="preserve">
050704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бағ- </w:t>
            </w:r>
            <w:r>
              <w:br/>
            </w:r>
            <w:r>
              <w:rPr>
                <w:rFonts w:ascii="Times New Roman"/>
                <w:b w:val="false"/>
                <w:i w:val="false"/>
                <w:color w:val="000000"/>
                <w:sz w:val="20"/>
              </w:rPr>
              <w:t xml:space="preserve">
дарламалық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w:t>
            </w:r>
            <w:r>
              <w:br/>
            </w:r>
            <w:r>
              <w:rPr>
                <w:rFonts w:ascii="Times New Roman"/>
                <w:b w:val="false"/>
                <w:i w:val="false"/>
                <w:color w:val="000000"/>
                <w:sz w:val="20"/>
              </w:rPr>
              <w:t xml:space="preserve">
050705 </w:t>
            </w:r>
            <w:r>
              <w:br/>
            </w:r>
            <w:r>
              <w:rPr>
                <w:rFonts w:ascii="Times New Roman"/>
                <w:b w:val="false"/>
                <w:i w:val="false"/>
                <w:color w:val="000000"/>
                <w:sz w:val="20"/>
              </w:rPr>
              <w:t xml:space="preserve">
Матема- </w:t>
            </w:r>
            <w:r>
              <w:br/>
            </w:r>
            <w:r>
              <w:rPr>
                <w:rFonts w:ascii="Times New Roman"/>
                <w:b w:val="false"/>
                <w:i w:val="false"/>
                <w:color w:val="000000"/>
                <w:sz w:val="20"/>
              </w:rPr>
              <w:t xml:space="preserve">
тикалық </w:t>
            </w:r>
            <w:r>
              <w:br/>
            </w:r>
            <w:r>
              <w:rPr>
                <w:rFonts w:ascii="Times New Roman"/>
                <w:b w:val="false"/>
                <w:i w:val="false"/>
                <w:color w:val="000000"/>
                <w:sz w:val="20"/>
              </w:rPr>
              <w:t xml:space="preserve">
және ком- </w:t>
            </w:r>
            <w:r>
              <w:br/>
            </w:r>
            <w:r>
              <w:rPr>
                <w:rFonts w:ascii="Times New Roman"/>
                <w:b w:val="false"/>
                <w:i w:val="false"/>
                <w:color w:val="000000"/>
                <w:sz w:val="20"/>
              </w:rPr>
              <w:t xml:space="preserve">
пьютерлі </w:t>
            </w:r>
            <w:r>
              <w:br/>
            </w:r>
            <w:r>
              <w:rPr>
                <w:rFonts w:ascii="Times New Roman"/>
                <w:b w:val="false"/>
                <w:i w:val="false"/>
                <w:color w:val="000000"/>
                <w:sz w:val="20"/>
              </w:rPr>
              <w:t xml:space="preserve">
модельдеу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57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 </w:t>
            </w:r>
            <w:r>
              <w:br/>
            </w:r>
            <w:r>
              <w:rPr>
                <w:rFonts w:ascii="Times New Roman"/>
                <w:b w:val="false"/>
                <w:i w:val="false"/>
                <w:color w:val="000000"/>
                <w:sz w:val="20"/>
              </w:rPr>
              <w:t xml:space="preserve">
тизация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басқарма;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тық жүйе; </w:t>
            </w:r>
            <w:r>
              <w:br/>
            </w:r>
            <w:r>
              <w:rPr>
                <w:rFonts w:ascii="Times New Roman"/>
                <w:b w:val="false"/>
                <w:i w:val="false"/>
                <w:color w:val="000000"/>
                <w:sz w:val="20"/>
              </w:rPr>
              <w:t xml:space="preserve">
050704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бағ- </w:t>
            </w:r>
            <w:r>
              <w:br/>
            </w:r>
            <w:r>
              <w:rPr>
                <w:rFonts w:ascii="Times New Roman"/>
                <w:b w:val="false"/>
                <w:i w:val="false"/>
                <w:color w:val="000000"/>
                <w:sz w:val="20"/>
              </w:rPr>
              <w:t xml:space="preserve">
дарламалық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w:t>
            </w:r>
            <w:r>
              <w:br/>
            </w:r>
            <w:r>
              <w:rPr>
                <w:rFonts w:ascii="Times New Roman"/>
                <w:b w:val="false"/>
                <w:i w:val="false"/>
                <w:color w:val="000000"/>
                <w:sz w:val="20"/>
              </w:rPr>
              <w:t xml:space="preserve">
050705 </w:t>
            </w:r>
            <w:r>
              <w:br/>
            </w:r>
            <w:r>
              <w:rPr>
                <w:rFonts w:ascii="Times New Roman"/>
                <w:b w:val="false"/>
                <w:i w:val="false"/>
                <w:color w:val="000000"/>
                <w:sz w:val="20"/>
              </w:rPr>
              <w:t xml:space="preserve">
Матема- </w:t>
            </w:r>
            <w:r>
              <w:br/>
            </w:r>
            <w:r>
              <w:rPr>
                <w:rFonts w:ascii="Times New Roman"/>
                <w:b w:val="false"/>
                <w:i w:val="false"/>
                <w:color w:val="000000"/>
                <w:sz w:val="20"/>
              </w:rPr>
              <w:t xml:space="preserve">
тикалық </w:t>
            </w:r>
            <w:r>
              <w:br/>
            </w:r>
            <w:r>
              <w:rPr>
                <w:rFonts w:ascii="Times New Roman"/>
                <w:b w:val="false"/>
                <w:i w:val="false"/>
                <w:color w:val="000000"/>
                <w:sz w:val="20"/>
              </w:rPr>
              <w:t xml:space="preserve">
және ком- </w:t>
            </w:r>
            <w:r>
              <w:br/>
            </w:r>
            <w:r>
              <w:rPr>
                <w:rFonts w:ascii="Times New Roman"/>
                <w:b w:val="false"/>
                <w:i w:val="false"/>
                <w:color w:val="000000"/>
                <w:sz w:val="20"/>
              </w:rPr>
              <w:t xml:space="preserve">
пьютерлі </w:t>
            </w:r>
            <w:r>
              <w:br/>
            </w:r>
            <w:r>
              <w:rPr>
                <w:rFonts w:ascii="Times New Roman"/>
                <w:b w:val="false"/>
                <w:i w:val="false"/>
                <w:color w:val="000000"/>
                <w:sz w:val="20"/>
              </w:rPr>
              <w:t xml:space="preserve">
модельдеу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Маркетинг пен сату басқармасы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Басқарма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Страте- </w:t>
            </w:r>
            <w:r>
              <w:br/>
            </w:r>
            <w:r>
              <w:rPr>
                <w:rFonts w:ascii="Times New Roman"/>
                <w:b w:val="false"/>
                <w:i w:val="false"/>
                <w:color w:val="000000"/>
                <w:sz w:val="20"/>
              </w:rPr>
              <w:t xml:space="preserve">
гиялық жоспарлау мен </w:t>
            </w:r>
            <w:r>
              <w:br/>
            </w:r>
            <w:r>
              <w:rPr>
                <w:rFonts w:ascii="Times New Roman"/>
                <w:b w:val="false"/>
                <w:i w:val="false"/>
                <w:color w:val="000000"/>
                <w:sz w:val="20"/>
              </w:rPr>
              <w:t xml:space="preserve">
талдауды, психология </w:t>
            </w:r>
            <w:r>
              <w:br/>
            </w:r>
            <w:r>
              <w:rPr>
                <w:rFonts w:ascii="Times New Roman"/>
                <w:b w:val="false"/>
                <w:i w:val="false"/>
                <w:color w:val="000000"/>
                <w:sz w:val="20"/>
              </w:rPr>
              <w:t xml:space="preserve">
мен менеджмент негіз- </w:t>
            </w:r>
            <w:r>
              <w:br/>
            </w:r>
            <w:r>
              <w:rPr>
                <w:rFonts w:ascii="Times New Roman"/>
                <w:b w:val="false"/>
                <w:i w:val="false"/>
                <w:color w:val="000000"/>
                <w:sz w:val="20"/>
              </w:rPr>
              <w:t xml:space="preserve">
дерін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57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Жобаларды жасау мен енгізу департаменті </w:t>
            </w:r>
          </w:p>
        </w:tc>
      </w:tr>
      <w:tr>
        <w:trPr>
          <w:trHeight w:val="178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 </w:t>
            </w:r>
            <w:r>
              <w:br/>
            </w:r>
            <w:r>
              <w:rPr>
                <w:rFonts w:ascii="Times New Roman"/>
                <w:b w:val="false"/>
                <w:i w:val="false"/>
                <w:color w:val="000000"/>
                <w:sz w:val="20"/>
              </w:rPr>
              <w:t xml:space="preserve">
тамент </w:t>
            </w:r>
            <w:r>
              <w:br/>
            </w:r>
            <w:r>
              <w:rPr>
                <w:rFonts w:ascii="Times New Roman"/>
                <w:b w:val="false"/>
                <w:i w:val="false"/>
                <w:color w:val="000000"/>
                <w:sz w:val="20"/>
              </w:rPr>
              <w:t xml:space="preserve">
директоры, </w:t>
            </w:r>
            <w:r>
              <w:br/>
            </w:r>
            <w:r>
              <w:rPr>
                <w:rFonts w:ascii="Times New Roman"/>
                <w:b w:val="false"/>
                <w:i w:val="false"/>
                <w:color w:val="000000"/>
                <w:sz w:val="20"/>
              </w:rPr>
              <w:t xml:space="preserve">
орынбасары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тех- </w:t>
            </w:r>
            <w:r>
              <w:br/>
            </w:r>
            <w:r>
              <w:rPr>
                <w:rFonts w:ascii="Times New Roman"/>
                <w:b w:val="false"/>
                <w:i w:val="false"/>
                <w:color w:val="000000"/>
                <w:sz w:val="20"/>
              </w:rPr>
              <w:t xml:space="preserve">
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050719 </w:t>
            </w:r>
            <w:r>
              <w:br/>
            </w:r>
            <w:r>
              <w:rPr>
                <w:rFonts w:ascii="Times New Roman"/>
                <w:b w:val="false"/>
                <w:i w:val="false"/>
                <w:color w:val="000000"/>
                <w:sz w:val="20"/>
              </w:rPr>
              <w:t xml:space="preserve">
Радио-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электро- </w:t>
            </w:r>
            <w:r>
              <w:br/>
            </w:r>
            <w:r>
              <w:rPr>
                <w:rFonts w:ascii="Times New Roman"/>
                <w:b w:val="false"/>
                <w:i w:val="false"/>
                <w:color w:val="000000"/>
                <w:sz w:val="20"/>
              </w:rPr>
              <w:t xml:space="preserve">
ника мен </w:t>
            </w:r>
            <w:r>
              <w:br/>
            </w:r>
            <w:r>
              <w:rPr>
                <w:rFonts w:ascii="Times New Roman"/>
                <w:b w:val="false"/>
                <w:i w:val="false"/>
                <w:color w:val="000000"/>
                <w:sz w:val="20"/>
              </w:rPr>
              <w:t xml:space="preserve">
телеком- </w:t>
            </w:r>
            <w:r>
              <w:br/>
            </w:r>
            <w:r>
              <w:rPr>
                <w:rFonts w:ascii="Times New Roman"/>
                <w:b w:val="false"/>
                <w:i w:val="false"/>
                <w:color w:val="000000"/>
                <w:sz w:val="20"/>
              </w:rPr>
              <w:t xml:space="preserve">
муникация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көлігінде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дегі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5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Страте- </w:t>
            </w:r>
            <w:r>
              <w:br/>
            </w:r>
            <w:r>
              <w:rPr>
                <w:rFonts w:ascii="Times New Roman"/>
                <w:b w:val="false"/>
                <w:i w:val="false"/>
                <w:color w:val="000000"/>
                <w:sz w:val="20"/>
              </w:rPr>
              <w:t xml:space="preserve">
гиялық жоспарлау мен </w:t>
            </w:r>
            <w:r>
              <w:br/>
            </w:r>
            <w:r>
              <w:rPr>
                <w:rFonts w:ascii="Times New Roman"/>
                <w:b w:val="false"/>
                <w:i w:val="false"/>
                <w:color w:val="000000"/>
                <w:sz w:val="20"/>
              </w:rPr>
              <w:t xml:space="preserve">
талдауды, психология </w:t>
            </w:r>
            <w:r>
              <w:br/>
            </w:r>
            <w:r>
              <w:rPr>
                <w:rFonts w:ascii="Times New Roman"/>
                <w:b w:val="false"/>
                <w:i w:val="false"/>
                <w:color w:val="000000"/>
                <w:sz w:val="20"/>
              </w:rPr>
              <w:t xml:space="preserve">
мен менеджмент негіз- </w:t>
            </w:r>
            <w:r>
              <w:br/>
            </w:r>
            <w:r>
              <w:rPr>
                <w:rFonts w:ascii="Times New Roman"/>
                <w:b w:val="false"/>
                <w:i w:val="false"/>
                <w:color w:val="000000"/>
                <w:sz w:val="20"/>
              </w:rPr>
              <w:t xml:space="preserve">
дерін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Жобаларды ұйымдастыру мен басқару бөлімі, Жобалау, </w:t>
            </w:r>
            <w:r>
              <w:br/>
            </w:r>
            <w:r>
              <w:rPr>
                <w:rFonts w:ascii="Times New Roman"/>
                <w:b w:val="false"/>
                <w:i w:val="false"/>
                <w:color w:val="000000"/>
                <w:sz w:val="20"/>
              </w:rPr>
              <w:t>
</w:t>
            </w:r>
            <w:r>
              <w:rPr>
                <w:rFonts w:ascii="Times New Roman"/>
                <w:b/>
                <w:i w:val="false"/>
                <w:color w:val="000000"/>
                <w:sz w:val="20"/>
              </w:rPr>
              <w:t xml:space="preserve">коммутациялық желілерді енгізу және жетілдіру бөлімі </w:t>
            </w:r>
          </w:p>
        </w:tc>
      </w:tr>
      <w:tr>
        <w:trPr>
          <w:trHeight w:val="184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тех- </w:t>
            </w:r>
            <w:r>
              <w:br/>
            </w:r>
            <w:r>
              <w:rPr>
                <w:rFonts w:ascii="Times New Roman"/>
                <w:b w:val="false"/>
                <w:i w:val="false"/>
                <w:color w:val="000000"/>
                <w:sz w:val="20"/>
              </w:rPr>
              <w:t xml:space="preserve">
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050719 </w:t>
            </w:r>
            <w:r>
              <w:br/>
            </w:r>
            <w:r>
              <w:rPr>
                <w:rFonts w:ascii="Times New Roman"/>
                <w:b w:val="false"/>
                <w:i w:val="false"/>
                <w:color w:val="000000"/>
                <w:sz w:val="20"/>
              </w:rPr>
              <w:t xml:space="preserve">
Радио-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электро- </w:t>
            </w:r>
            <w:r>
              <w:br/>
            </w:r>
            <w:r>
              <w:rPr>
                <w:rFonts w:ascii="Times New Roman"/>
                <w:b w:val="false"/>
                <w:i w:val="false"/>
                <w:color w:val="000000"/>
                <w:sz w:val="20"/>
              </w:rPr>
              <w:t xml:space="preserve">
ника мен </w:t>
            </w:r>
            <w:r>
              <w:br/>
            </w:r>
            <w:r>
              <w:rPr>
                <w:rFonts w:ascii="Times New Roman"/>
                <w:b w:val="false"/>
                <w:i w:val="false"/>
                <w:color w:val="000000"/>
                <w:sz w:val="20"/>
              </w:rPr>
              <w:t xml:space="preserve">
телеком- </w:t>
            </w:r>
            <w:r>
              <w:br/>
            </w:r>
            <w:r>
              <w:rPr>
                <w:rFonts w:ascii="Times New Roman"/>
                <w:b w:val="false"/>
                <w:i w:val="false"/>
                <w:color w:val="000000"/>
                <w:sz w:val="20"/>
              </w:rPr>
              <w:t xml:space="preserve">
муникация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69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тех- </w:t>
            </w:r>
            <w:r>
              <w:br/>
            </w:r>
            <w:r>
              <w:rPr>
                <w:rFonts w:ascii="Times New Roman"/>
                <w:b w:val="false"/>
                <w:i w:val="false"/>
                <w:color w:val="000000"/>
                <w:sz w:val="20"/>
              </w:rPr>
              <w:t xml:space="preserve">
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050719 </w:t>
            </w:r>
            <w:r>
              <w:br/>
            </w:r>
            <w:r>
              <w:rPr>
                <w:rFonts w:ascii="Times New Roman"/>
                <w:b w:val="false"/>
                <w:i w:val="false"/>
                <w:color w:val="000000"/>
                <w:sz w:val="20"/>
              </w:rPr>
              <w:t xml:space="preserve">
Радио-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электро- </w:t>
            </w:r>
            <w:r>
              <w:br/>
            </w:r>
            <w:r>
              <w:rPr>
                <w:rFonts w:ascii="Times New Roman"/>
                <w:b w:val="false"/>
                <w:i w:val="false"/>
                <w:color w:val="000000"/>
                <w:sz w:val="20"/>
              </w:rPr>
              <w:t xml:space="preserve">
ника мен </w:t>
            </w:r>
            <w:r>
              <w:br/>
            </w:r>
            <w:r>
              <w:rPr>
                <w:rFonts w:ascii="Times New Roman"/>
                <w:b w:val="false"/>
                <w:i w:val="false"/>
                <w:color w:val="000000"/>
                <w:sz w:val="20"/>
              </w:rPr>
              <w:t xml:space="preserve">
телеком- </w:t>
            </w:r>
            <w:r>
              <w:br/>
            </w:r>
            <w:r>
              <w:rPr>
                <w:rFonts w:ascii="Times New Roman"/>
                <w:b w:val="false"/>
                <w:i w:val="false"/>
                <w:color w:val="000000"/>
                <w:sz w:val="20"/>
              </w:rPr>
              <w:t xml:space="preserve">
муникация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Телекоммуникация желілерін орналастырудың </w:t>
            </w:r>
            <w:r>
              <w:br/>
            </w:r>
            <w:r>
              <w:rPr>
                <w:rFonts w:ascii="Times New Roman"/>
                <w:b w:val="false"/>
                <w:i w:val="false"/>
                <w:color w:val="000000"/>
                <w:sz w:val="20"/>
              </w:rPr>
              <w:t>
</w:t>
            </w:r>
            <w:r>
              <w:rPr>
                <w:rFonts w:ascii="Times New Roman"/>
                <w:b/>
                <w:i w:val="false"/>
                <w:color w:val="000000"/>
                <w:sz w:val="20"/>
              </w:rPr>
              <w:t xml:space="preserve">техникалық жабдықтау департаменті </w:t>
            </w:r>
          </w:p>
        </w:tc>
      </w:tr>
      <w:tr>
        <w:trPr>
          <w:trHeight w:val="180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 </w:t>
            </w:r>
            <w:r>
              <w:br/>
            </w:r>
            <w:r>
              <w:rPr>
                <w:rFonts w:ascii="Times New Roman"/>
                <w:b w:val="false"/>
                <w:i w:val="false"/>
                <w:color w:val="000000"/>
                <w:sz w:val="20"/>
              </w:rPr>
              <w:t xml:space="preserve">
тамент </w:t>
            </w:r>
            <w:r>
              <w:br/>
            </w:r>
            <w:r>
              <w:rPr>
                <w:rFonts w:ascii="Times New Roman"/>
                <w:b w:val="false"/>
                <w:i w:val="false"/>
                <w:color w:val="000000"/>
                <w:sz w:val="20"/>
              </w:rPr>
              <w:t xml:space="preserve">
директоры, </w:t>
            </w:r>
            <w:r>
              <w:br/>
            </w:r>
            <w:r>
              <w:rPr>
                <w:rFonts w:ascii="Times New Roman"/>
                <w:b w:val="false"/>
                <w:i w:val="false"/>
                <w:color w:val="000000"/>
                <w:sz w:val="20"/>
              </w:rPr>
              <w:t xml:space="preserve">
орынбасары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тех- </w:t>
            </w:r>
            <w:r>
              <w:br/>
            </w:r>
            <w:r>
              <w:rPr>
                <w:rFonts w:ascii="Times New Roman"/>
                <w:b w:val="false"/>
                <w:i w:val="false"/>
                <w:color w:val="000000"/>
                <w:sz w:val="20"/>
              </w:rPr>
              <w:t xml:space="preserve">
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050719 </w:t>
            </w:r>
            <w:r>
              <w:br/>
            </w:r>
            <w:r>
              <w:rPr>
                <w:rFonts w:ascii="Times New Roman"/>
                <w:b w:val="false"/>
                <w:i w:val="false"/>
                <w:color w:val="000000"/>
                <w:sz w:val="20"/>
              </w:rPr>
              <w:t xml:space="preserve">
Радио-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электро- </w:t>
            </w:r>
            <w:r>
              <w:br/>
            </w:r>
            <w:r>
              <w:rPr>
                <w:rFonts w:ascii="Times New Roman"/>
                <w:b w:val="false"/>
                <w:i w:val="false"/>
                <w:color w:val="000000"/>
                <w:sz w:val="20"/>
              </w:rPr>
              <w:t xml:space="preserve">
ника мен </w:t>
            </w:r>
            <w:r>
              <w:br/>
            </w:r>
            <w:r>
              <w:rPr>
                <w:rFonts w:ascii="Times New Roman"/>
                <w:b w:val="false"/>
                <w:i w:val="false"/>
                <w:color w:val="000000"/>
                <w:sz w:val="20"/>
              </w:rPr>
              <w:t xml:space="preserve">
телеком- </w:t>
            </w:r>
            <w:r>
              <w:br/>
            </w:r>
            <w:r>
              <w:rPr>
                <w:rFonts w:ascii="Times New Roman"/>
                <w:b w:val="false"/>
                <w:i w:val="false"/>
                <w:color w:val="000000"/>
                <w:sz w:val="20"/>
              </w:rPr>
              <w:t xml:space="preserve">
муникация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көлігінде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дегі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5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Страте- </w:t>
            </w:r>
            <w:r>
              <w:br/>
            </w:r>
            <w:r>
              <w:rPr>
                <w:rFonts w:ascii="Times New Roman"/>
                <w:b w:val="false"/>
                <w:i w:val="false"/>
                <w:color w:val="000000"/>
                <w:sz w:val="20"/>
              </w:rPr>
              <w:t xml:space="preserve">
гиялық жоспарлау мен </w:t>
            </w:r>
            <w:r>
              <w:br/>
            </w:r>
            <w:r>
              <w:rPr>
                <w:rFonts w:ascii="Times New Roman"/>
                <w:b w:val="false"/>
                <w:i w:val="false"/>
                <w:color w:val="000000"/>
                <w:sz w:val="20"/>
              </w:rPr>
              <w:t xml:space="preserve">
талдауды, психология </w:t>
            </w:r>
            <w:r>
              <w:br/>
            </w:r>
            <w:r>
              <w:rPr>
                <w:rFonts w:ascii="Times New Roman"/>
                <w:b w:val="false"/>
                <w:i w:val="false"/>
                <w:color w:val="000000"/>
                <w:sz w:val="20"/>
              </w:rPr>
              <w:t xml:space="preserve">
мен менеджмент негіз- </w:t>
            </w:r>
            <w:r>
              <w:br/>
            </w:r>
            <w:r>
              <w:rPr>
                <w:rFonts w:ascii="Times New Roman"/>
                <w:b w:val="false"/>
                <w:i w:val="false"/>
                <w:color w:val="000000"/>
                <w:sz w:val="20"/>
              </w:rPr>
              <w:t xml:space="preserve">
дерін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Коммутациялық жүйе бөлімі, Линиялық-кабельді құрылғылар </w:t>
            </w:r>
            <w:r>
              <w:br/>
            </w:r>
            <w:r>
              <w:rPr>
                <w:rFonts w:ascii="Times New Roman"/>
                <w:b w:val="false"/>
                <w:i w:val="false"/>
                <w:color w:val="000000"/>
                <w:sz w:val="20"/>
              </w:rPr>
              <w:t>
</w:t>
            </w:r>
            <w:r>
              <w:rPr>
                <w:rFonts w:ascii="Times New Roman"/>
                <w:b/>
                <w:i w:val="false"/>
                <w:color w:val="000000"/>
                <w:sz w:val="20"/>
              </w:rPr>
              <w:t xml:space="preserve">бөлімі, Жалпы техникалық қолдау бөлімі </w:t>
            </w:r>
          </w:p>
        </w:tc>
      </w:tr>
      <w:tr>
        <w:trPr>
          <w:trHeight w:val="178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тех- </w:t>
            </w:r>
            <w:r>
              <w:br/>
            </w:r>
            <w:r>
              <w:rPr>
                <w:rFonts w:ascii="Times New Roman"/>
                <w:b w:val="false"/>
                <w:i w:val="false"/>
                <w:color w:val="000000"/>
                <w:sz w:val="20"/>
              </w:rPr>
              <w:t xml:space="preserve">
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050719 </w:t>
            </w:r>
            <w:r>
              <w:br/>
            </w:r>
            <w:r>
              <w:rPr>
                <w:rFonts w:ascii="Times New Roman"/>
                <w:b w:val="false"/>
                <w:i w:val="false"/>
                <w:color w:val="000000"/>
                <w:sz w:val="20"/>
              </w:rPr>
              <w:t xml:space="preserve">
Радиотех- </w:t>
            </w:r>
            <w:r>
              <w:br/>
            </w:r>
            <w:r>
              <w:rPr>
                <w:rFonts w:ascii="Times New Roman"/>
                <w:b w:val="false"/>
                <w:i w:val="false"/>
                <w:color w:val="000000"/>
                <w:sz w:val="20"/>
              </w:rPr>
              <w:t xml:space="preserve">
ника, </w:t>
            </w:r>
            <w:r>
              <w:br/>
            </w:r>
            <w:r>
              <w:rPr>
                <w:rFonts w:ascii="Times New Roman"/>
                <w:b w:val="false"/>
                <w:i w:val="false"/>
                <w:color w:val="000000"/>
                <w:sz w:val="20"/>
              </w:rPr>
              <w:t xml:space="preserve">
электро- </w:t>
            </w:r>
            <w:r>
              <w:br/>
            </w:r>
            <w:r>
              <w:rPr>
                <w:rFonts w:ascii="Times New Roman"/>
                <w:b w:val="false"/>
                <w:i w:val="false"/>
                <w:color w:val="000000"/>
                <w:sz w:val="20"/>
              </w:rPr>
              <w:t xml:space="preserve">
ника мен </w:t>
            </w:r>
            <w:r>
              <w:br/>
            </w:r>
            <w:r>
              <w:rPr>
                <w:rFonts w:ascii="Times New Roman"/>
                <w:b w:val="false"/>
                <w:i w:val="false"/>
                <w:color w:val="000000"/>
                <w:sz w:val="20"/>
              </w:rPr>
              <w:t xml:space="preserve">
телеком- </w:t>
            </w:r>
            <w:r>
              <w:br/>
            </w:r>
            <w:r>
              <w:rPr>
                <w:rFonts w:ascii="Times New Roman"/>
                <w:b w:val="false"/>
                <w:i w:val="false"/>
                <w:color w:val="000000"/>
                <w:sz w:val="20"/>
              </w:rPr>
              <w:t xml:space="preserve">
муникация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69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тех- </w:t>
            </w:r>
            <w:r>
              <w:br/>
            </w:r>
            <w:r>
              <w:rPr>
                <w:rFonts w:ascii="Times New Roman"/>
                <w:b w:val="false"/>
                <w:i w:val="false"/>
                <w:color w:val="000000"/>
                <w:sz w:val="20"/>
              </w:rPr>
              <w:t xml:space="preserve">
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050719 </w:t>
            </w:r>
            <w:r>
              <w:br/>
            </w:r>
            <w:r>
              <w:rPr>
                <w:rFonts w:ascii="Times New Roman"/>
                <w:b w:val="false"/>
                <w:i w:val="false"/>
                <w:color w:val="000000"/>
                <w:sz w:val="20"/>
              </w:rPr>
              <w:t xml:space="preserve">
Радиотех- </w:t>
            </w:r>
            <w:r>
              <w:br/>
            </w:r>
            <w:r>
              <w:rPr>
                <w:rFonts w:ascii="Times New Roman"/>
                <w:b w:val="false"/>
                <w:i w:val="false"/>
                <w:color w:val="000000"/>
                <w:sz w:val="20"/>
              </w:rPr>
              <w:t xml:space="preserve">
ника, </w:t>
            </w:r>
            <w:r>
              <w:br/>
            </w:r>
            <w:r>
              <w:rPr>
                <w:rFonts w:ascii="Times New Roman"/>
                <w:b w:val="false"/>
                <w:i w:val="false"/>
                <w:color w:val="000000"/>
                <w:sz w:val="20"/>
              </w:rPr>
              <w:t xml:space="preserve">
электро- </w:t>
            </w:r>
            <w:r>
              <w:br/>
            </w:r>
            <w:r>
              <w:rPr>
                <w:rFonts w:ascii="Times New Roman"/>
                <w:b w:val="false"/>
                <w:i w:val="false"/>
                <w:color w:val="000000"/>
                <w:sz w:val="20"/>
              </w:rPr>
              <w:t xml:space="preserve">
ника мен </w:t>
            </w:r>
            <w:r>
              <w:br/>
            </w:r>
            <w:r>
              <w:rPr>
                <w:rFonts w:ascii="Times New Roman"/>
                <w:b w:val="false"/>
                <w:i w:val="false"/>
                <w:color w:val="000000"/>
                <w:sz w:val="20"/>
              </w:rPr>
              <w:t xml:space="preserve">
телеком- </w:t>
            </w:r>
            <w:r>
              <w:br/>
            </w:r>
            <w:r>
              <w:rPr>
                <w:rFonts w:ascii="Times New Roman"/>
                <w:b w:val="false"/>
                <w:i w:val="false"/>
                <w:color w:val="000000"/>
                <w:sz w:val="20"/>
              </w:rPr>
              <w:t xml:space="preserve">
муникация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Техникалық бөлім  </w:t>
            </w:r>
          </w:p>
        </w:tc>
      </w:tr>
      <w:tr>
        <w:trPr>
          <w:trHeight w:val="181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тех- </w:t>
            </w:r>
            <w:r>
              <w:br/>
            </w:r>
            <w:r>
              <w:rPr>
                <w:rFonts w:ascii="Times New Roman"/>
                <w:b w:val="false"/>
                <w:i w:val="false"/>
                <w:color w:val="000000"/>
                <w:sz w:val="20"/>
              </w:rPr>
              <w:t xml:space="preserve">
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050719 </w:t>
            </w:r>
            <w:r>
              <w:br/>
            </w:r>
            <w:r>
              <w:rPr>
                <w:rFonts w:ascii="Times New Roman"/>
                <w:b w:val="false"/>
                <w:i w:val="false"/>
                <w:color w:val="000000"/>
                <w:sz w:val="20"/>
              </w:rPr>
              <w:t xml:space="preserve">
Радио-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электро- </w:t>
            </w:r>
            <w:r>
              <w:br/>
            </w:r>
            <w:r>
              <w:rPr>
                <w:rFonts w:ascii="Times New Roman"/>
                <w:b w:val="false"/>
                <w:i w:val="false"/>
                <w:color w:val="000000"/>
                <w:sz w:val="20"/>
              </w:rPr>
              <w:t xml:space="preserve">
ника мен </w:t>
            </w:r>
            <w:r>
              <w:br/>
            </w:r>
            <w:r>
              <w:rPr>
                <w:rFonts w:ascii="Times New Roman"/>
                <w:b w:val="false"/>
                <w:i w:val="false"/>
                <w:color w:val="000000"/>
                <w:sz w:val="20"/>
              </w:rPr>
              <w:t xml:space="preserve">
телеком- </w:t>
            </w:r>
            <w:r>
              <w:br/>
            </w:r>
            <w:r>
              <w:rPr>
                <w:rFonts w:ascii="Times New Roman"/>
                <w:b w:val="false"/>
                <w:i w:val="false"/>
                <w:color w:val="000000"/>
                <w:sz w:val="20"/>
              </w:rPr>
              <w:t xml:space="preserve">
муникация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63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тех- </w:t>
            </w:r>
            <w:r>
              <w:br/>
            </w:r>
            <w:r>
              <w:rPr>
                <w:rFonts w:ascii="Times New Roman"/>
                <w:b w:val="false"/>
                <w:i w:val="false"/>
                <w:color w:val="000000"/>
                <w:sz w:val="20"/>
              </w:rPr>
              <w:t xml:space="preserve">
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050719 </w:t>
            </w:r>
            <w:r>
              <w:br/>
            </w:r>
            <w:r>
              <w:rPr>
                <w:rFonts w:ascii="Times New Roman"/>
                <w:b w:val="false"/>
                <w:i w:val="false"/>
                <w:color w:val="000000"/>
                <w:sz w:val="20"/>
              </w:rPr>
              <w:t xml:space="preserve">
Радио-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электро- </w:t>
            </w:r>
            <w:r>
              <w:br/>
            </w:r>
            <w:r>
              <w:rPr>
                <w:rFonts w:ascii="Times New Roman"/>
                <w:b w:val="false"/>
                <w:i w:val="false"/>
                <w:color w:val="000000"/>
                <w:sz w:val="20"/>
              </w:rPr>
              <w:t xml:space="preserve">
ника мен </w:t>
            </w:r>
            <w:r>
              <w:br/>
            </w:r>
            <w:r>
              <w:rPr>
                <w:rFonts w:ascii="Times New Roman"/>
                <w:b w:val="false"/>
                <w:i w:val="false"/>
                <w:color w:val="000000"/>
                <w:sz w:val="20"/>
              </w:rPr>
              <w:t xml:space="preserve">
телеком- </w:t>
            </w:r>
            <w:r>
              <w:br/>
            </w:r>
            <w:r>
              <w:rPr>
                <w:rFonts w:ascii="Times New Roman"/>
                <w:b w:val="false"/>
                <w:i w:val="false"/>
                <w:color w:val="000000"/>
                <w:sz w:val="20"/>
              </w:rPr>
              <w:t xml:space="preserve">
муникация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жұмыс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Қауіпсіздік қызметі мен еңбекті қорғау </w:t>
            </w:r>
          </w:p>
        </w:tc>
      </w:tr>
      <w:tr>
        <w:trPr>
          <w:trHeight w:val="178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050731 </w:t>
            </w:r>
            <w:r>
              <w:br/>
            </w:r>
            <w:r>
              <w:rPr>
                <w:rFonts w:ascii="Times New Roman"/>
                <w:b w:val="false"/>
                <w:i w:val="false"/>
                <w:color w:val="000000"/>
                <w:sz w:val="20"/>
              </w:rPr>
              <w:t xml:space="preserve">
Тіршілік </w:t>
            </w:r>
            <w:r>
              <w:br/>
            </w:r>
            <w:r>
              <w:rPr>
                <w:rFonts w:ascii="Times New Roman"/>
                <w:b w:val="false"/>
                <w:i w:val="false"/>
                <w:color w:val="000000"/>
                <w:sz w:val="20"/>
              </w:rPr>
              <w:t xml:space="preserve">
қауіпсіз- </w:t>
            </w:r>
            <w:r>
              <w:br/>
            </w:r>
            <w:r>
              <w:rPr>
                <w:rFonts w:ascii="Times New Roman"/>
                <w:b w:val="false"/>
                <w:i w:val="false"/>
                <w:color w:val="000000"/>
                <w:sz w:val="20"/>
              </w:rPr>
              <w:t xml:space="preserve">
дігі және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ортаны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051001 </w:t>
            </w:r>
            <w:r>
              <w:br/>
            </w:r>
            <w:r>
              <w:rPr>
                <w:rFonts w:ascii="Times New Roman"/>
                <w:b w:val="false"/>
                <w:i w:val="false"/>
                <w:color w:val="000000"/>
                <w:sz w:val="20"/>
              </w:rPr>
              <w:t xml:space="preserve">
Өрт </w:t>
            </w:r>
            <w:r>
              <w:br/>
            </w:r>
            <w:r>
              <w:rPr>
                <w:rFonts w:ascii="Times New Roman"/>
                <w:b w:val="false"/>
                <w:i w:val="false"/>
                <w:color w:val="000000"/>
                <w:sz w:val="20"/>
              </w:rPr>
              <w:t xml:space="preserve">
қауіп- </w:t>
            </w:r>
            <w:r>
              <w:br/>
            </w:r>
            <w:r>
              <w:rPr>
                <w:rFonts w:ascii="Times New Roman"/>
                <w:b w:val="false"/>
                <w:i w:val="false"/>
                <w:color w:val="000000"/>
                <w:sz w:val="20"/>
              </w:rPr>
              <w:t xml:space="preserve">
сіздігі;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050719 </w:t>
            </w:r>
            <w:r>
              <w:br/>
            </w:r>
            <w:r>
              <w:rPr>
                <w:rFonts w:ascii="Times New Roman"/>
                <w:b w:val="false"/>
                <w:i w:val="false"/>
                <w:color w:val="000000"/>
                <w:sz w:val="20"/>
              </w:rPr>
              <w:t xml:space="preserve">
Радио-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электро- </w:t>
            </w:r>
            <w:r>
              <w:br/>
            </w:r>
            <w:r>
              <w:rPr>
                <w:rFonts w:ascii="Times New Roman"/>
                <w:b w:val="false"/>
                <w:i w:val="false"/>
                <w:color w:val="000000"/>
                <w:sz w:val="20"/>
              </w:rPr>
              <w:t xml:space="preserve">
ника мен </w:t>
            </w:r>
            <w:r>
              <w:br/>
            </w:r>
            <w:r>
              <w:rPr>
                <w:rFonts w:ascii="Times New Roman"/>
                <w:b w:val="false"/>
                <w:i w:val="false"/>
                <w:color w:val="000000"/>
                <w:sz w:val="20"/>
              </w:rPr>
              <w:t xml:space="preserve">
телеком- </w:t>
            </w:r>
            <w:r>
              <w:br/>
            </w:r>
            <w:r>
              <w:rPr>
                <w:rFonts w:ascii="Times New Roman"/>
                <w:b w:val="false"/>
                <w:i w:val="false"/>
                <w:color w:val="000000"/>
                <w:sz w:val="20"/>
              </w:rPr>
              <w:t xml:space="preserve">
муникация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Тиісті </w:t>
            </w:r>
            <w:r>
              <w:br/>
            </w:r>
            <w:r>
              <w:rPr>
                <w:rFonts w:ascii="Times New Roman"/>
                <w:b w:val="false"/>
                <w:i w:val="false"/>
                <w:color w:val="000000"/>
                <w:sz w:val="20"/>
              </w:rPr>
              <w:t xml:space="preserve">
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қызметтегі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69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және </w:t>
            </w:r>
            <w:r>
              <w:br/>
            </w:r>
            <w:r>
              <w:rPr>
                <w:rFonts w:ascii="Times New Roman"/>
                <w:b w:val="false"/>
                <w:i w:val="false"/>
                <w:color w:val="000000"/>
                <w:sz w:val="20"/>
              </w:rPr>
              <w:t xml:space="preserve">
ТБ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инженер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050731 </w:t>
            </w:r>
            <w:r>
              <w:br/>
            </w:r>
            <w:r>
              <w:rPr>
                <w:rFonts w:ascii="Times New Roman"/>
                <w:b w:val="false"/>
                <w:i w:val="false"/>
                <w:color w:val="000000"/>
                <w:sz w:val="20"/>
              </w:rPr>
              <w:t xml:space="preserve">
Тіршілік </w:t>
            </w:r>
            <w:r>
              <w:br/>
            </w:r>
            <w:r>
              <w:rPr>
                <w:rFonts w:ascii="Times New Roman"/>
                <w:b w:val="false"/>
                <w:i w:val="false"/>
                <w:color w:val="000000"/>
                <w:sz w:val="20"/>
              </w:rPr>
              <w:t xml:space="preserve">
қауіпсіз- </w:t>
            </w:r>
            <w:r>
              <w:br/>
            </w:r>
            <w:r>
              <w:rPr>
                <w:rFonts w:ascii="Times New Roman"/>
                <w:b w:val="false"/>
                <w:i w:val="false"/>
                <w:color w:val="000000"/>
                <w:sz w:val="20"/>
              </w:rPr>
              <w:t xml:space="preserve">
дігі және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ортаны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051001 </w:t>
            </w:r>
            <w:r>
              <w:br/>
            </w:r>
            <w:r>
              <w:rPr>
                <w:rFonts w:ascii="Times New Roman"/>
                <w:b w:val="false"/>
                <w:i w:val="false"/>
                <w:color w:val="000000"/>
                <w:sz w:val="20"/>
              </w:rPr>
              <w:t xml:space="preserve">
Өрт </w:t>
            </w:r>
            <w:r>
              <w:br/>
            </w:r>
            <w:r>
              <w:rPr>
                <w:rFonts w:ascii="Times New Roman"/>
                <w:b w:val="false"/>
                <w:i w:val="false"/>
                <w:color w:val="000000"/>
                <w:sz w:val="20"/>
              </w:rPr>
              <w:t xml:space="preserve">
қауіп- </w:t>
            </w:r>
            <w:r>
              <w:br/>
            </w:r>
            <w:r>
              <w:rPr>
                <w:rFonts w:ascii="Times New Roman"/>
                <w:b w:val="false"/>
                <w:i w:val="false"/>
                <w:color w:val="000000"/>
                <w:sz w:val="20"/>
              </w:rPr>
              <w:t xml:space="preserve">
сіздігі;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050719 </w:t>
            </w:r>
            <w:r>
              <w:br/>
            </w:r>
            <w:r>
              <w:rPr>
                <w:rFonts w:ascii="Times New Roman"/>
                <w:b w:val="false"/>
                <w:i w:val="false"/>
                <w:color w:val="000000"/>
                <w:sz w:val="20"/>
              </w:rPr>
              <w:t xml:space="preserve">
Радиотех- </w:t>
            </w:r>
            <w:r>
              <w:br/>
            </w:r>
            <w:r>
              <w:rPr>
                <w:rFonts w:ascii="Times New Roman"/>
                <w:b w:val="false"/>
                <w:i w:val="false"/>
                <w:color w:val="000000"/>
                <w:sz w:val="20"/>
              </w:rPr>
              <w:t xml:space="preserve">
ника, </w:t>
            </w:r>
            <w:r>
              <w:br/>
            </w:r>
            <w:r>
              <w:rPr>
                <w:rFonts w:ascii="Times New Roman"/>
                <w:b w:val="false"/>
                <w:i w:val="false"/>
                <w:color w:val="000000"/>
                <w:sz w:val="20"/>
              </w:rPr>
              <w:t xml:space="preserve">
электро- </w:t>
            </w:r>
            <w:r>
              <w:br/>
            </w:r>
            <w:r>
              <w:rPr>
                <w:rFonts w:ascii="Times New Roman"/>
                <w:b w:val="false"/>
                <w:i w:val="false"/>
                <w:color w:val="000000"/>
                <w:sz w:val="20"/>
              </w:rPr>
              <w:t xml:space="preserve">
ника мен </w:t>
            </w:r>
            <w:r>
              <w:br/>
            </w:r>
            <w:r>
              <w:rPr>
                <w:rFonts w:ascii="Times New Roman"/>
                <w:b w:val="false"/>
                <w:i w:val="false"/>
                <w:color w:val="000000"/>
                <w:sz w:val="20"/>
              </w:rPr>
              <w:t xml:space="preserve">
телеком- </w:t>
            </w:r>
            <w:r>
              <w:br/>
            </w:r>
            <w:r>
              <w:rPr>
                <w:rFonts w:ascii="Times New Roman"/>
                <w:b w:val="false"/>
                <w:i w:val="false"/>
                <w:color w:val="000000"/>
                <w:sz w:val="20"/>
              </w:rPr>
              <w:t xml:space="preserve">
муникация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Әкімшілік-шаруашылық бөлімі </w:t>
            </w:r>
          </w:p>
        </w:tc>
      </w:tr>
      <w:tr>
        <w:trPr>
          <w:trHeight w:val="159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кәсіби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0712002 </w:t>
            </w:r>
            <w:r>
              <w:br/>
            </w:r>
            <w:r>
              <w:rPr>
                <w:rFonts w:ascii="Times New Roman"/>
                <w:b w:val="false"/>
                <w:i w:val="false"/>
                <w:color w:val="000000"/>
                <w:sz w:val="20"/>
              </w:rPr>
              <w:t xml:space="preserve">
Менеджер;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бухгал- </w:t>
            </w:r>
            <w:r>
              <w:br/>
            </w:r>
            <w:r>
              <w:rPr>
                <w:rFonts w:ascii="Times New Roman"/>
                <w:b w:val="false"/>
                <w:i w:val="false"/>
                <w:color w:val="000000"/>
                <w:sz w:val="20"/>
              </w:rPr>
              <w:t xml:space="preserve">
терлік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көлі- </w:t>
            </w:r>
            <w:r>
              <w:br/>
            </w:r>
            <w:r>
              <w:rPr>
                <w:rFonts w:ascii="Times New Roman"/>
                <w:b w:val="false"/>
                <w:i w:val="false"/>
                <w:color w:val="000000"/>
                <w:sz w:val="20"/>
              </w:rPr>
              <w:t xml:space="preserve">
гінде)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47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кәсіби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0712002 </w:t>
            </w:r>
            <w:r>
              <w:br/>
            </w:r>
            <w:r>
              <w:rPr>
                <w:rFonts w:ascii="Times New Roman"/>
                <w:b w:val="false"/>
                <w:i w:val="false"/>
                <w:color w:val="000000"/>
                <w:sz w:val="20"/>
              </w:rPr>
              <w:t xml:space="preserve">
Менеджер;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бухгал- </w:t>
            </w:r>
            <w:r>
              <w:br/>
            </w:r>
            <w:r>
              <w:rPr>
                <w:rFonts w:ascii="Times New Roman"/>
                <w:b w:val="false"/>
                <w:i w:val="false"/>
                <w:color w:val="000000"/>
                <w:sz w:val="20"/>
              </w:rPr>
              <w:t xml:space="preserve">
терлік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көлі- </w:t>
            </w:r>
            <w:r>
              <w:br/>
            </w:r>
            <w:r>
              <w:rPr>
                <w:rFonts w:ascii="Times New Roman"/>
                <w:b w:val="false"/>
                <w:i w:val="false"/>
                <w:color w:val="000000"/>
                <w:sz w:val="20"/>
              </w:rPr>
              <w:t xml:space="preserve">
гінде)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Филиалдар </w:t>
            </w:r>
          </w:p>
        </w:tc>
      </w:tr>
      <w:tr>
        <w:trPr>
          <w:trHeight w:val="219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Директор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және бас- </w:t>
            </w:r>
            <w:r>
              <w:br/>
            </w:r>
            <w:r>
              <w:rPr>
                <w:rFonts w:ascii="Times New Roman"/>
                <w:b w:val="false"/>
                <w:i w:val="false"/>
                <w:color w:val="000000"/>
                <w:sz w:val="20"/>
              </w:rPr>
              <w:t xml:space="preserve">
қалары), </w:t>
            </w:r>
            <w:r>
              <w:br/>
            </w:r>
            <w:r>
              <w:rPr>
                <w:rFonts w:ascii="Times New Roman"/>
                <w:b w:val="false"/>
                <w:i w:val="false"/>
                <w:color w:val="000000"/>
                <w:sz w:val="20"/>
              </w:rPr>
              <w:t xml:space="preserve">
орынбасары </w:t>
            </w:r>
            <w:r>
              <w:br/>
            </w:r>
            <w:r>
              <w:rPr>
                <w:rFonts w:ascii="Times New Roman"/>
                <w:b w:val="false"/>
                <w:i w:val="false"/>
                <w:color w:val="000000"/>
                <w:sz w:val="20"/>
              </w:rPr>
              <w:t xml:space="preserve">
(вице- </w:t>
            </w:r>
            <w:r>
              <w:br/>
            </w:r>
            <w:r>
              <w:rPr>
                <w:rFonts w:ascii="Times New Roman"/>
                <w:b w:val="false"/>
                <w:i w:val="false"/>
                <w:color w:val="000000"/>
                <w:sz w:val="20"/>
              </w:rPr>
              <w:t xml:space="preserve">
президент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басқалары)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тық,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тех- </w:t>
            </w:r>
            <w:r>
              <w:br/>
            </w:r>
            <w:r>
              <w:rPr>
                <w:rFonts w:ascii="Times New Roman"/>
                <w:b w:val="false"/>
                <w:i w:val="false"/>
                <w:color w:val="000000"/>
                <w:sz w:val="20"/>
              </w:rPr>
              <w:t xml:space="preserve">
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050301 </w:t>
            </w:r>
            <w:r>
              <w:br/>
            </w:r>
            <w:r>
              <w:rPr>
                <w:rFonts w:ascii="Times New Roman"/>
                <w:b w:val="false"/>
                <w:i w:val="false"/>
                <w:color w:val="000000"/>
                <w:sz w:val="20"/>
              </w:rPr>
              <w:t xml:space="preserve">
Юриспру- </w:t>
            </w:r>
            <w:r>
              <w:br/>
            </w:r>
            <w:r>
              <w:rPr>
                <w:rFonts w:ascii="Times New Roman"/>
                <w:b w:val="false"/>
                <w:i w:val="false"/>
                <w:color w:val="000000"/>
                <w:sz w:val="20"/>
              </w:rPr>
              <w:t xml:space="preserve">
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050719 </w:t>
            </w:r>
            <w:r>
              <w:br/>
            </w:r>
            <w:r>
              <w:rPr>
                <w:rFonts w:ascii="Times New Roman"/>
                <w:b w:val="false"/>
                <w:i w:val="false"/>
                <w:color w:val="000000"/>
                <w:sz w:val="20"/>
              </w:rPr>
              <w:t xml:space="preserve">
Радио-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электро- </w:t>
            </w:r>
            <w:r>
              <w:br/>
            </w:r>
            <w:r>
              <w:rPr>
                <w:rFonts w:ascii="Times New Roman"/>
                <w:b w:val="false"/>
                <w:i w:val="false"/>
                <w:color w:val="000000"/>
                <w:sz w:val="20"/>
              </w:rPr>
              <w:t xml:space="preserve">
ника мен </w:t>
            </w:r>
            <w:r>
              <w:br/>
            </w:r>
            <w:r>
              <w:rPr>
                <w:rFonts w:ascii="Times New Roman"/>
                <w:b w:val="false"/>
                <w:i w:val="false"/>
                <w:color w:val="000000"/>
                <w:sz w:val="20"/>
              </w:rPr>
              <w:t xml:space="preserve">
телеком- </w:t>
            </w:r>
            <w:r>
              <w:br/>
            </w:r>
            <w:r>
              <w:rPr>
                <w:rFonts w:ascii="Times New Roman"/>
                <w:b w:val="false"/>
                <w:i w:val="false"/>
                <w:color w:val="000000"/>
                <w:sz w:val="20"/>
              </w:rPr>
              <w:t xml:space="preserve">
муникация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көлігінде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дегі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5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Страте- </w:t>
            </w:r>
            <w:r>
              <w:br/>
            </w:r>
            <w:r>
              <w:rPr>
                <w:rFonts w:ascii="Times New Roman"/>
                <w:b w:val="false"/>
                <w:i w:val="false"/>
                <w:color w:val="000000"/>
                <w:sz w:val="20"/>
              </w:rPr>
              <w:t xml:space="preserve">
гиялық жоспарлау мен </w:t>
            </w:r>
            <w:r>
              <w:br/>
            </w:r>
            <w:r>
              <w:rPr>
                <w:rFonts w:ascii="Times New Roman"/>
                <w:b w:val="false"/>
                <w:i w:val="false"/>
                <w:color w:val="000000"/>
                <w:sz w:val="20"/>
              </w:rPr>
              <w:t xml:space="preserve">
талдауды, психология </w:t>
            </w:r>
            <w:r>
              <w:br/>
            </w:r>
            <w:r>
              <w:rPr>
                <w:rFonts w:ascii="Times New Roman"/>
                <w:b w:val="false"/>
                <w:i w:val="false"/>
                <w:color w:val="000000"/>
                <w:sz w:val="20"/>
              </w:rPr>
              <w:t xml:space="preserve">
мен менеджмент негіз- </w:t>
            </w:r>
            <w:r>
              <w:br/>
            </w:r>
            <w:r>
              <w:rPr>
                <w:rFonts w:ascii="Times New Roman"/>
                <w:b w:val="false"/>
                <w:i w:val="false"/>
                <w:color w:val="000000"/>
                <w:sz w:val="20"/>
              </w:rPr>
              <w:t xml:space="preserve">
дерін білу. "Іскери </w:t>
            </w:r>
            <w:r>
              <w:br/>
            </w:r>
            <w:r>
              <w:rPr>
                <w:rFonts w:ascii="Times New Roman"/>
                <w:b w:val="false"/>
                <w:i w:val="false"/>
                <w:color w:val="000000"/>
                <w:sz w:val="20"/>
              </w:rPr>
              <w:t xml:space="preserve">
әкімшілік магистрі" </w:t>
            </w:r>
            <w:r>
              <w:br/>
            </w:r>
            <w:r>
              <w:rPr>
                <w:rFonts w:ascii="Times New Roman"/>
                <w:b w:val="false"/>
                <w:i w:val="false"/>
                <w:color w:val="000000"/>
                <w:sz w:val="20"/>
              </w:rPr>
              <w:t xml:space="preserve">
дәрежесі немесе бас- </w:t>
            </w:r>
            <w:r>
              <w:br/>
            </w:r>
            <w:r>
              <w:rPr>
                <w:rFonts w:ascii="Times New Roman"/>
                <w:b w:val="false"/>
                <w:i w:val="false"/>
                <w:color w:val="000000"/>
                <w:sz w:val="20"/>
              </w:rPr>
              <w:t xml:space="preserve">
қару саласында басқа </w:t>
            </w:r>
            <w:r>
              <w:br/>
            </w:r>
            <w:r>
              <w:rPr>
                <w:rFonts w:ascii="Times New Roman"/>
                <w:b w:val="false"/>
                <w:i w:val="false"/>
                <w:color w:val="000000"/>
                <w:sz w:val="20"/>
              </w:rPr>
              <w:t xml:space="preserve">
да қосымша білімі </w:t>
            </w:r>
            <w:r>
              <w:br/>
            </w:r>
            <w:r>
              <w:rPr>
                <w:rFonts w:ascii="Times New Roman"/>
                <w:b w:val="false"/>
                <w:i w:val="false"/>
                <w:color w:val="000000"/>
                <w:sz w:val="20"/>
              </w:rPr>
              <w:t xml:space="preserve">
болу керек. Мемле- </w:t>
            </w:r>
            <w:r>
              <w:br/>
            </w:r>
            <w:r>
              <w:rPr>
                <w:rFonts w:ascii="Times New Roman"/>
                <w:b w:val="false"/>
                <w:i w:val="false"/>
                <w:color w:val="000000"/>
                <w:sz w:val="20"/>
              </w:rPr>
              <w:t xml:space="preserve">
кеттік тілді білу </w:t>
            </w:r>
            <w:r>
              <w:br/>
            </w:r>
            <w:r>
              <w:rPr>
                <w:rFonts w:ascii="Times New Roman"/>
                <w:b w:val="false"/>
                <w:i w:val="false"/>
                <w:color w:val="000000"/>
                <w:sz w:val="20"/>
              </w:rPr>
              <w:t xml:space="preserve">
керек. 3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өту </w:t>
            </w:r>
          </w:p>
        </w:tc>
      </w:tr>
      <w:tr>
        <w:trPr>
          <w:trHeight w:val="228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инженер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тех- </w:t>
            </w:r>
            <w:r>
              <w:br/>
            </w:r>
            <w:r>
              <w:rPr>
                <w:rFonts w:ascii="Times New Roman"/>
                <w:b w:val="false"/>
                <w:i w:val="false"/>
                <w:color w:val="000000"/>
                <w:sz w:val="20"/>
              </w:rPr>
              <w:t xml:space="preserve">
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050301 </w:t>
            </w:r>
            <w:r>
              <w:br/>
            </w:r>
            <w:r>
              <w:rPr>
                <w:rFonts w:ascii="Times New Roman"/>
                <w:b w:val="false"/>
                <w:i w:val="false"/>
                <w:color w:val="000000"/>
                <w:sz w:val="20"/>
              </w:rPr>
              <w:t xml:space="preserve">
Юриспру- </w:t>
            </w:r>
            <w:r>
              <w:br/>
            </w:r>
            <w:r>
              <w:rPr>
                <w:rFonts w:ascii="Times New Roman"/>
                <w:b w:val="false"/>
                <w:i w:val="false"/>
                <w:color w:val="000000"/>
                <w:sz w:val="20"/>
              </w:rPr>
              <w:t xml:space="preserve">
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050719 </w:t>
            </w:r>
            <w:r>
              <w:br/>
            </w:r>
            <w:r>
              <w:rPr>
                <w:rFonts w:ascii="Times New Roman"/>
                <w:b w:val="false"/>
                <w:i w:val="false"/>
                <w:color w:val="000000"/>
                <w:sz w:val="20"/>
              </w:rPr>
              <w:t xml:space="preserve">
Радио-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электро- </w:t>
            </w:r>
            <w:r>
              <w:br/>
            </w:r>
            <w:r>
              <w:rPr>
                <w:rFonts w:ascii="Times New Roman"/>
                <w:b w:val="false"/>
                <w:i w:val="false"/>
                <w:color w:val="000000"/>
                <w:sz w:val="20"/>
              </w:rPr>
              <w:t xml:space="preserve">
ника мен </w:t>
            </w:r>
            <w:r>
              <w:br/>
            </w:r>
            <w:r>
              <w:rPr>
                <w:rFonts w:ascii="Times New Roman"/>
                <w:b w:val="false"/>
                <w:i w:val="false"/>
                <w:color w:val="000000"/>
                <w:sz w:val="20"/>
              </w:rPr>
              <w:t xml:space="preserve">
телеком- </w:t>
            </w:r>
            <w:r>
              <w:br/>
            </w:r>
            <w:r>
              <w:rPr>
                <w:rFonts w:ascii="Times New Roman"/>
                <w:b w:val="false"/>
                <w:i w:val="false"/>
                <w:color w:val="000000"/>
                <w:sz w:val="20"/>
              </w:rPr>
              <w:t xml:space="preserve">
муникация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көлігінде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дегі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208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бухгалтер, </w:t>
            </w:r>
            <w:r>
              <w:br/>
            </w:r>
            <w:r>
              <w:rPr>
                <w:rFonts w:ascii="Times New Roman"/>
                <w:b w:val="false"/>
                <w:i w:val="false"/>
                <w:color w:val="000000"/>
                <w:sz w:val="20"/>
              </w:rPr>
              <w:t xml:space="preserve">
орынбасары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қаржы-бух- </w:t>
            </w:r>
            <w:r>
              <w:br/>
            </w:r>
            <w:r>
              <w:rPr>
                <w:rFonts w:ascii="Times New Roman"/>
                <w:b w:val="false"/>
                <w:i w:val="false"/>
                <w:color w:val="000000"/>
                <w:sz w:val="20"/>
              </w:rPr>
              <w:t xml:space="preserve">
галтерлік </w:t>
            </w:r>
            <w:r>
              <w:br/>
            </w:r>
            <w:r>
              <w:rPr>
                <w:rFonts w:ascii="Times New Roman"/>
                <w:b w:val="false"/>
                <w:i w:val="false"/>
                <w:color w:val="000000"/>
                <w:sz w:val="20"/>
              </w:rPr>
              <w:t xml:space="preserve">
жұмыс, со- </w:t>
            </w:r>
            <w:r>
              <w:br/>
            </w:r>
            <w:r>
              <w:rPr>
                <w:rFonts w:ascii="Times New Roman"/>
                <w:b w:val="false"/>
                <w:i w:val="false"/>
                <w:color w:val="000000"/>
                <w:sz w:val="20"/>
              </w:rPr>
              <w:t xml:space="preserve">
ның ішінде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дегі жұмыс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 көлігіндегі </w:t>
            </w:r>
            <w:r>
              <w:br/>
            </w:r>
            <w:r>
              <w:rPr>
                <w:rFonts w:ascii="Times New Roman"/>
                <w:b w:val="false"/>
                <w:i w:val="false"/>
                <w:color w:val="000000"/>
                <w:sz w:val="20"/>
              </w:rPr>
              <w:t xml:space="preserve">
қаржы, бақылау-реви- </w:t>
            </w:r>
            <w:r>
              <w:br/>
            </w:r>
            <w:r>
              <w:rPr>
                <w:rFonts w:ascii="Times New Roman"/>
                <w:b w:val="false"/>
                <w:i w:val="false"/>
                <w:color w:val="000000"/>
                <w:sz w:val="20"/>
              </w:rPr>
              <w:t xml:space="preserve">
зиялық қызметтерін </w:t>
            </w:r>
            <w:r>
              <w:br/>
            </w:r>
            <w:r>
              <w:rPr>
                <w:rFonts w:ascii="Times New Roman"/>
                <w:b w:val="false"/>
                <w:i w:val="false"/>
                <w:color w:val="000000"/>
                <w:sz w:val="20"/>
              </w:rPr>
              <w:t xml:space="preserve">
белгілейтін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касындағы еңбек </w:t>
            </w:r>
            <w:r>
              <w:br/>
            </w:r>
            <w:r>
              <w:rPr>
                <w:rFonts w:ascii="Times New Roman"/>
                <w:b w:val="false"/>
                <w:i w:val="false"/>
                <w:color w:val="000000"/>
                <w:sz w:val="20"/>
              </w:rPr>
              <w:t xml:space="preserve">
туралы", "Теміржол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қоғамдар </w:t>
            </w:r>
            <w:r>
              <w:br/>
            </w:r>
            <w:r>
              <w:rPr>
                <w:rFonts w:ascii="Times New Roman"/>
                <w:b w:val="false"/>
                <w:i w:val="false"/>
                <w:color w:val="000000"/>
                <w:sz w:val="20"/>
              </w:rPr>
              <w:t xml:space="preserve">
туралы" Заңдарын білу. </w:t>
            </w:r>
            <w:r>
              <w:br/>
            </w:r>
            <w:r>
              <w:rPr>
                <w:rFonts w:ascii="Times New Roman"/>
                <w:b w:val="false"/>
                <w:i w:val="false"/>
                <w:color w:val="000000"/>
                <w:sz w:val="20"/>
              </w:rPr>
              <w:t xml:space="preserve">
3 жылда 1 рет білікті- </w:t>
            </w:r>
            <w:r>
              <w:br/>
            </w:r>
            <w:r>
              <w:rPr>
                <w:rFonts w:ascii="Times New Roman"/>
                <w:b w:val="false"/>
                <w:i w:val="false"/>
                <w:color w:val="000000"/>
                <w:sz w:val="20"/>
              </w:rPr>
              <w:t xml:space="preserve">
лігін көтеру. 3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r>
        <w:trPr>
          <w:trHeight w:val="180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0703002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көлігінде) </w:t>
            </w:r>
            <w:r>
              <w:br/>
            </w:r>
            <w:r>
              <w:rPr>
                <w:rFonts w:ascii="Times New Roman"/>
                <w:b w:val="false"/>
                <w:i w:val="false"/>
                <w:color w:val="000000"/>
                <w:sz w:val="20"/>
              </w:rPr>
              <w:t xml:space="preserve">
0704001 </w:t>
            </w:r>
            <w:r>
              <w:br/>
            </w:r>
            <w:r>
              <w:rPr>
                <w:rFonts w:ascii="Times New Roman"/>
                <w:b w:val="false"/>
                <w:i w:val="false"/>
                <w:color w:val="000000"/>
                <w:sz w:val="20"/>
              </w:rPr>
              <w:t xml:space="preserve">
Бухгалтер;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бухгал- </w:t>
            </w:r>
            <w:r>
              <w:br/>
            </w:r>
            <w:r>
              <w:rPr>
                <w:rFonts w:ascii="Times New Roman"/>
                <w:b w:val="false"/>
                <w:i w:val="false"/>
                <w:color w:val="000000"/>
                <w:sz w:val="20"/>
              </w:rPr>
              <w:t xml:space="preserve">
терлік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көлігінде)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2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инспектор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кәсіби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0824002 </w:t>
            </w:r>
            <w:r>
              <w:br/>
            </w:r>
            <w:r>
              <w:rPr>
                <w:rFonts w:ascii="Times New Roman"/>
                <w:b w:val="false"/>
                <w:i w:val="false"/>
                <w:color w:val="000000"/>
                <w:sz w:val="20"/>
              </w:rPr>
              <w:t xml:space="preserve">
Іс қа- </w:t>
            </w:r>
            <w:r>
              <w:br/>
            </w:r>
            <w:r>
              <w:rPr>
                <w:rFonts w:ascii="Times New Roman"/>
                <w:b w:val="false"/>
                <w:i w:val="false"/>
                <w:color w:val="000000"/>
                <w:sz w:val="20"/>
              </w:rPr>
              <w:t xml:space="preserve">
ғаздарын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мен мұра- </w:t>
            </w:r>
            <w:r>
              <w:br/>
            </w:r>
            <w:r>
              <w:rPr>
                <w:rFonts w:ascii="Times New Roman"/>
                <w:b w:val="false"/>
                <w:i w:val="false"/>
                <w:color w:val="000000"/>
                <w:sz w:val="20"/>
              </w:rPr>
              <w:t xml:space="preserve">
ғаттану; </w:t>
            </w:r>
            <w:r>
              <w:br/>
            </w:r>
            <w:r>
              <w:rPr>
                <w:rFonts w:ascii="Times New Roman"/>
                <w:b w:val="false"/>
                <w:i w:val="false"/>
                <w:color w:val="000000"/>
                <w:sz w:val="20"/>
              </w:rPr>
              <w:t xml:space="preserve">
0712002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көлі- </w:t>
            </w:r>
            <w:r>
              <w:br/>
            </w:r>
            <w:r>
              <w:rPr>
                <w:rFonts w:ascii="Times New Roman"/>
                <w:b w:val="false"/>
                <w:i w:val="false"/>
                <w:color w:val="000000"/>
                <w:sz w:val="20"/>
              </w:rPr>
              <w:t xml:space="preserve">
гінде)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54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w:t>
            </w:r>
            <w:r>
              <w:br/>
            </w:r>
            <w:r>
              <w:rPr>
                <w:rFonts w:ascii="Times New Roman"/>
                <w:b w:val="false"/>
                <w:i w:val="false"/>
                <w:color w:val="000000"/>
                <w:sz w:val="20"/>
              </w:rPr>
              <w:t xml:space="preserve">
кеңесшісі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құқықтық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w:t>
            </w:r>
            <w:r>
              <w:br/>
            </w:r>
            <w:r>
              <w:rPr>
                <w:rFonts w:ascii="Times New Roman"/>
                <w:b w:val="false"/>
                <w:i w:val="false"/>
                <w:color w:val="000000"/>
                <w:sz w:val="20"/>
              </w:rPr>
              <w:t xml:space="preserve">
Юриспру- </w:t>
            </w:r>
            <w:r>
              <w:br/>
            </w:r>
            <w:r>
              <w:rPr>
                <w:rFonts w:ascii="Times New Roman"/>
                <w:b w:val="false"/>
                <w:i w:val="false"/>
                <w:color w:val="000000"/>
                <w:sz w:val="20"/>
              </w:rPr>
              <w:t xml:space="preserve">
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0205012 </w:t>
            </w:r>
            <w:r>
              <w:br/>
            </w:r>
            <w:r>
              <w:rPr>
                <w:rFonts w:ascii="Times New Roman"/>
                <w:b w:val="false"/>
                <w:i w:val="false"/>
                <w:color w:val="000000"/>
                <w:sz w:val="20"/>
              </w:rPr>
              <w:t xml:space="preserve">
Құқықтану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3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Аудармашы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050207 </w:t>
            </w:r>
            <w:r>
              <w:br/>
            </w:r>
            <w:r>
              <w:rPr>
                <w:rFonts w:ascii="Times New Roman"/>
                <w:b w:val="false"/>
                <w:i w:val="false"/>
                <w:color w:val="000000"/>
                <w:sz w:val="20"/>
              </w:rPr>
              <w:t xml:space="preserve">
Аударма </w:t>
            </w:r>
            <w:r>
              <w:br/>
            </w:r>
            <w:r>
              <w:rPr>
                <w:rFonts w:ascii="Times New Roman"/>
                <w:b w:val="false"/>
                <w:i w:val="false"/>
                <w:color w:val="000000"/>
                <w:sz w:val="20"/>
              </w:rPr>
              <w:t xml:space="preserve">
ісі; </w:t>
            </w:r>
            <w:r>
              <w:br/>
            </w:r>
            <w:r>
              <w:rPr>
                <w:rFonts w:ascii="Times New Roman"/>
                <w:b w:val="false"/>
                <w:i w:val="false"/>
                <w:color w:val="000000"/>
                <w:sz w:val="20"/>
              </w:rPr>
              <w:t xml:space="preserve">
050205 </w:t>
            </w:r>
            <w:r>
              <w:br/>
            </w:r>
            <w:r>
              <w:rPr>
                <w:rFonts w:ascii="Times New Roman"/>
                <w:b w:val="false"/>
                <w:i w:val="false"/>
                <w:color w:val="000000"/>
                <w:sz w:val="20"/>
              </w:rPr>
              <w:t xml:space="preserve">
Филология; </w:t>
            </w:r>
            <w:r>
              <w:br/>
            </w:r>
            <w:r>
              <w:rPr>
                <w:rFonts w:ascii="Times New Roman"/>
                <w:b w:val="false"/>
                <w:i w:val="false"/>
                <w:color w:val="000000"/>
                <w:sz w:val="20"/>
              </w:rPr>
              <w:t xml:space="preserve">
050202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қатынас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Мемлекет- </w:t>
            </w:r>
            <w:r>
              <w:br/>
            </w:r>
            <w:r>
              <w:rPr>
                <w:rFonts w:ascii="Times New Roman"/>
                <w:b w:val="false"/>
                <w:i w:val="false"/>
                <w:color w:val="000000"/>
                <w:sz w:val="20"/>
              </w:rPr>
              <w:t xml:space="preserve">
тік тілді білуге мін- </w:t>
            </w:r>
            <w:r>
              <w:br/>
            </w:r>
            <w:r>
              <w:rPr>
                <w:rFonts w:ascii="Times New Roman"/>
                <w:b w:val="false"/>
                <w:i w:val="false"/>
                <w:color w:val="000000"/>
                <w:sz w:val="20"/>
              </w:rPr>
              <w:t xml:space="preserve">
детті. 3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өту </w:t>
            </w:r>
          </w:p>
        </w:tc>
      </w:tr>
      <w:tr>
        <w:trPr>
          <w:trHeight w:val="118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Хатшы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кәсіби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0823001 </w:t>
            </w:r>
            <w:r>
              <w:br/>
            </w:r>
            <w:r>
              <w:rPr>
                <w:rFonts w:ascii="Times New Roman"/>
                <w:b w:val="false"/>
                <w:i w:val="false"/>
                <w:color w:val="000000"/>
                <w:sz w:val="20"/>
              </w:rPr>
              <w:t xml:space="preserve">
Хатшы- </w:t>
            </w:r>
            <w:r>
              <w:br/>
            </w:r>
            <w:r>
              <w:rPr>
                <w:rFonts w:ascii="Times New Roman"/>
                <w:b w:val="false"/>
                <w:i w:val="false"/>
                <w:color w:val="000000"/>
                <w:sz w:val="20"/>
              </w:rPr>
              <w:t xml:space="preserve">
референт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51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экономист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білім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63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w:t>
            </w:r>
            <w:r>
              <w:br/>
            </w:r>
            <w:r>
              <w:rPr>
                <w:rFonts w:ascii="Times New Roman"/>
                <w:b w:val="false"/>
                <w:i w:val="false"/>
                <w:color w:val="000000"/>
                <w:sz w:val="20"/>
              </w:rPr>
              <w:t xml:space="preserve">
нормалан- </w:t>
            </w:r>
            <w:r>
              <w:br/>
            </w:r>
            <w:r>
              <w:rPr>
                <w:rFonts w:ascii="Times New Roman"/>
                <w:b w:val="false"/>
                <w:i w:val="false"/>
                <w:color w:val="000000"/>
                <w:sz w:val="20"/>
              </w:rPr>
              <w:t xml:space="preserve">
дыру мен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инженері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63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Маркетинг </w:t>
            </w:r>
            <w:r>
              <w:br/>
            </w:r>
            <w:r>
              <w:rPr>
                <w:rFonts w:ascii="Times New Roman"/>
                <w:b w:val="false"/>
                <w:i w:val="false"/>
                <w:color w:val="000000"/>
                <w:sz w:val="20"/>
              </w:rPr>
              <w:t xml:space="preserve">
пен сату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инженер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тық,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7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бөлім,  </w:t>
            </w:r>
            <w:r>
              <w:br/>
            </w:r>
            <w:r>
              <w:rPr>
                <w:rFonts w:ascii="Times New Roman"/>
                <w:b w:val="false"/>
                <w:i w:val="false"/>
                <w:color w:val="000000"/>
                <w:sz w:val="20"/>
              </w:rPr>
              <w:t xml:space="preserve">
түйін, </w:t>
            </w:r>
            <w:r>
              <w:br/>
            </w:r>
            <w:r>
              <w:rPr>
                <w:rFonts w:ascii="Times New Roman"/>
                <w:b w:val="false"/>
                <w:i w:val="false"/>
                <w:color w:val="000000"/>
                <w:sz w:val="20"/>
              </w:rPr>
              <w:t xml:space="preserve">
учаске </w:t>
            </w:r>
            <w:r>
              <w:br/>
            </w:r>
            <w:r>
              <w:rPr>
                <w:rFonts w:ascii="Times New Roman"/>
                <w:b w:val="false"/>
                <w:i w:val="false"/>
                <w:color w:val="000000"/>
                <w:sz w:val="20"/>
              </w:rPr>
              <w:t xml:space="preserve">
бөлімі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тех- </w:t>
            </w:r>
            <w:r>
              <w:br/>
            </w:r>
            <w:r>
              <w:rPr>
                <w:rFonts w:ascii="Times New Roman"/>
                <w:b w:val="false"/>
                <w:i w:val="false"/>
                <w:color w:val="000000"/>
                <w:sz w:val="20"/>
              </w:rPr>
              <w:t xml:space="preserve">
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050719 </w:t>
            </w:r>
            <w:r>
              <w:br/>
            </w:r>
            <w:r>
              <w:rPr>
                <w:rFonts w:ascii="Times New Roman"/>
                <w:b w:val="false"/>
                <w:i w:val="false"/>
                <w:color w:val="000000"/>
                <w:sz w:val="20"/>
              </w:rPr>
              <w:t xml:space="preserve">
Радио-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электро- </w:t>
            </w:r>
            <w:r>
              <w:br/>
            </w:r>
            <w:r>
              <w:rPr>
                <w:rFonts w:ascii="Times New Roman"/>
                <w:b w:val="false"/>
                <w:i w:val="false"/>
                <w:color w:val="000000"/>
                <w:sz w:val="20"/>
              </w:rPr>
              <w:t xml:space="preserve">
ника мен </w:t>
            </w:r>
            <w:r>
              <w:br/>
            </w:r>
            <w:r>
              <w:rPr>
                <w:rFonts w:ascii="Times New Roman"/>
                <w:b w:val="false"/>
                <w:i w:val="false"/>
                <w:color w:val="000000"/>
                <w:sz w:val="20"/>
              </w:rPr>
              <w:t xml:space="preserve">
телеком- </w:t>
            </w:r>
            <w:r>
              <w:br/>
            </w:r>
            <w:r>
              <w:rPr>
                <w:rFonts w:ascii="Times New Roman"/>
                <w:b w:val="false"/>
                <w:i w:val="false"/>
                <w:color w:val="000000"/>
                <w:sz w:val="20"/>
              </w:rPr>
              <w:t xml:space="preserve">
муникация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5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Абонентті-есептесу тобы </w:t>
            </w:r>
          </w:p>
        </w:tc>
      </w:tr>
      <w:tr>
        <w:trPr>
          <w:trHeight w:val="142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r>
              <w:br/>
            </w:r>
            <w:r>
              <w:rPr>
                <w:rFonts w:ascii="Times New Roman"/>
                <w:b w:val="false"/>
                <w:i w:val="false"/>
                <w:color w:val="000000"/>
                <w:sz w:val="20"/>
              </w:rPr>
              <w:t xml:space="preserve">
050719 </w:t>
            </w:r>
            <w:r>
              <w:br/>
            </w:r>
            <w:r>
              <w:rPr>
                <w:rFonts w:ascii="Times New Roman"/>
                <w:b w:val="false"/>
                <w:i w:val="false"/>
                <w:color w:val="000000"/>
                <w:sz w:val="20"/>
              </w:rPr>
              <w:t xml:space="preserve">
Радио-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электро- </w:t>
            </w:r>
            <w:r>
              <w:br/>
            </w:r>
            <w:r>
              <w:rPr>
                <w:rFonts w:ascii="Times New Roman"/>
                <w:b w:val="false"/>
                <w:i w:val="false"/>
                <w:color w:val="000000"/>
                <w:sz w:val="20"/>
              </w:rPr>
              <w:t xml:space="preserve">
ника мен </w:t>
            </w:r>
            <w:r>
              <w:br/>
            </w:r>
            <w:r>
              <w:rPr>
                <w:rFonts w:ascii="Times New Roman"/>
                <w:b w:val="false"/>
                <w:i w:val="false"/>
                <w:color w:val="000000"/>
                <w:sz w:val="20"/>
              </w:rPr>
              <w:t xml:space="preserve">
телеком- </w:t>
            </w:r>
            <w:r>
              <w:br/>
            </w:r>
            <w:r>
              <w:rPr>
                <w:rFonts w:ascii="Times New Roman"/>
                <w:b w:val="false"/>
                <w:i w:val="false"/>
                <w:color w:val="000000"/>
                <w:sz w:val="20"/>
              </w:rPr>
              <w:t xml:space="preserve">
муникация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66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тех- </w:t>
            </w:r>
            <w:r>
              <w:br/>
            </w:r>
            <w:r>
              <w:rPr>
                <w:rFonts w:ascii="Times New Roman"/>
                <w:b w:val="false"/>
                <w:i w:val="false"/>
                <w:color w:val="000000"/>
                <w:sz w:val="20"/>
              </w:rPr>
              <w:t xml:space="preserve">
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050719 </w:t>
            </w:r>
            <w:r>
              <w:br/>
            </w:r>
            <w:r>
              <w:rPr>
                <w:rFonts w:ascii="Times New Roman"/>
                <w:b w:val="false"/>
                <w:i w:val="false"/>
                <w:color w:val="000000"/>
                <w:sz w:val="20"/>
              </w:rPr>
              <w:t xml:space="preserve">
Радио-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электро- </w:t>
            </w:r>
            <w:r>
              <w:br/>
            </w:r>
            <w:r>
              <w:rPr>
                <w:rFonts w:ascii="Times New Roman"/>
                <w:b w:val="false"/>
                <w:i w:val="false"/>
                <w:color w:val="000000"/>
                <w:sz w:val="20"/>
              </w:rPr>
              <w:t xml:space="preserve">
ника мен </w:t>
            </w:r>
            <w:r>
              <w:br/>
            </w:r>
            <w:r>
              <w:rPr>
                <w:rFonts w:ascii="Times New Roman"/>
                <w:b w:val="false"/>
                <w:i w:val="false"/>
                <w:color w:val="000000"/>
                <w:sz w:val="20"/>
              </w:rPr>
              <w:t xml:space="preserve">
телеком- </w:t>
            </w:r>
            <w:r>
              <w:br/>
            </w:r>
            <w:r>
              <w:rPr>
                <w:rFonts w:ascii="Times New Roman"/>
                <w:b w:val="false"/>
                <w:i w:val="false"/>
                <w:color w:val="000000"/>
                <w:sz w:val="20"/>
              </w:rPr>
              <w:t xml:space="preserve">
муникация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59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0703002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көлігінде) </w:t>
            </w:r>
            <w:r>
              <w:br/>
            </w:r>
            <w:r>
              <w:rPr>
                <w:rFonts w:ascii="Times New Roman"/>
                <w:b w:val="false"/>
                <w:i w:val="false"/>
                <w:color w:val="000000"/>
                <w:sz w:val="20"/>
              </w:rPr>
              <w:t xml:space="preserve">
0704001 </w:t>
            </w:r>
            <w:r>
              <w:br/>
            </w:r>
            <w:r>
              <w:rPr>
                <w:rFonts w:ascii="Times New Roman"/>
                <w:b w:val="false"/>
                <w:i w:val="false"/>
                <w:color w:val="000000"/>
                <w:sz w:val="20"/>
              </w:rPr>
              <w:t xml:space="preserve">
Бухгалтер;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бухгал- </w:t>
            </w:r>
            <w:r>
              <w:br/>
            </w:r>
            <w:r>
              <w:rPr>
                <w:rFonts w:ascii="Times New Roman"/>
                <w:b w:val="false"/>
                <w:i w:val="false"/>
                <w:color w:val="000000"/>
                <w:sz w:val="20"/>
              </w:rPr>
              <w:t xml:space="preserve">
терлік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көлігінде)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АТС, ЛАЗ цехтары, жергілікті тармақ, телеграф, </w:t>
            </w:r>
            <w:r>
              <w:br/>
            </w:r>
            <w:r>
              <w:rPr>
                <w:rFonts w:ascii="Times New Roman"/>
                <w:b w:val="false"/>
                <w:i w:val="false"/>
                <w:color w:val="000000"/>
                <w:sz w:val="20"/>
              </w:rPr>
              <w:t>
</w:t>
            </w:r>
            <w:r>
              <w:rPr>
                <w:rFonts w:ascii="Times New Roman"/>
                <w:b/>
                <w:i w:val="false"/>
                <w:color w:val="000000"/>
                <w:sz w:val="20"/>
              </w:rPr>
              <w:t xml:space="preserve">ММТС, спутникті байланыс, Интернет </w:t>
            </w:r>
          </w:p>
        </w:tc>
      </w:tr>
      <w:tr>
        <w:trPr>
          <w:trHeight w:val="17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Цех </w:t>
            </w:r>
            <w:r>
              <w:br/>
            </w:r>
            <w:r>
              <w:rPr>
                <w:rFonts w:ascii="Times New Roman"/>
                <w:b w:val="false"/>
                <w:i w:val="false"/>
                <w:color w:val="000000"/>
                <w:sz w:val="20"/>
              </w:rPr>
              <w:t xml:space="preserve">
бастығы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тех- </w:t>
            </w:r>
            <w:r>
              <w:br/>
            </w:r>
            <w:r>
              <w:rPr>
                <w:rFonts w:ascii="Times New Roman"/>
                <w:b w:val="false"/>
                <w:i w:val="false"/>
                <w:color w:val="000000"/>
                <w:sz w:val="20"/>
              </w:rPr>
              <w:t xml:space="preserve">
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050719 </w:t>
            </w:r>
            <w:r>
              <w:br/>
            </w:r>
            <w:r>
              <w:rPr>
                <w:rFonts w:ascii="Times New Roman"/>
                <w:b w:val="false"/>
                <w:i w:val="false"/>
                <w:color w:val="000000"/>
                <w:sz w:val="20"/>
              </w:rPr>
              <w:t xml:space="preserve">
Радио-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электро- </w:t>
            </w:r>
            <w:r>
              <w:br/>
            </w:r>
            <w:r>
              <w:rPr>
                <w:rFonts w:ascii="Times New Roman"/>
                <w:b w:val="false"/>
                <w:i w:val="false"/>
                <w:color w:val="000000"/>
                <w:sz w:val="20"/>
              </w:rPr>
              <w:t xml:space="preserve">
ника мен </w:t>
            </w:r>
            <w:r>
              <w:br/>
            </w:r>
            <w:r>
              <w:rPr>
                <w:rFonts w:ascii="Times New Roman"/>
                <w:b w:val="false"/>
                <w:i w:val="false"/>
                <w:color w:val="000000"/>
                <w:sz w:val="20"/>
              </w:rPr>
              <w:t xml:space="preserve">
телеком- </w:t>
            </w:r>
            <w:r>
              <w:br/>
            </w:r>
            <w:r>
              <w:rPr>
                <w:rFonts w:ascii="Times New Roman"/>
                <w:b w:val="false"/>
                <w:i w:val="false"/>
                <w:color w:val="000000"/>
                <w:sz w:val="20"/>
              </w:rPr>
              <w:t xml:space="preserve">
муникация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60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электро- </w:t>
            </w:r>
            <w:r>
              <w:br/>
            </w:r>
            <w:r>
              <w:rPr>
                <w:rFonts w:ascii="Times New Roman"/>
                <w:b w:val="false"/>
                <w:i w:val="false"/>
                <w:color w:val="000000"/>
                <w:sz w:val="20"/>
              </w:rPr>
              <w:t xml:space="preserve">
ник, АТС </w:t>
            </w:r>
            <w:r>
              <w:br/>
            </w:r>
            <w:r>
              <w:rPr>
                <w:rFonts w:ascii="Times New Roman"/>
                <w:b w:val="false"/>
                <w:i w:val="false"/>
                <w:color w:val="000000"/>
                <w:sz w:val="20"/>
              </w:rPr>
              <w:t xml:space="preserve">
инженері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 </w:t>
            </w:r>
            <w:r>
              <w:br/>
            </w:r>
            <w:r>
              <w:rPr>
                <w:rFonts w:ascii="Times New Roman"/>
                <w:b w:val="false"/>
                <w:i w:val="false"/>
                <w:color w:val="000000"/>
                <w:sz w:val="20"/>
              </w:rPr>
              <w:t xml:space="preserve">
тизация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50703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тық жүйе; </w:t>
            </w:r>
            <w:r>
              <w:br/>
            </w:r>
            <w:r>
              <w:rPr>
                <w:rFonts w:ascii="Times New Roman"/>
                <w:b w:val="false"/>
                <w:i w:val="false"/>
                <w:color w:val="000000"/>
                <w:sz w:val="20"/>
              </w:rPr>
              <w:t xml:space="preserve">
50704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бағ- </w:t>
            </w:r>
            <w:r>
              <w:br/>
            </w:r>
            <w:r>
              <w:rPr>
                <w:rFonts w:ascii="Times New Roman"/>
                <w:b w:val="false"/>
                <w:i w:val="false"/>
                <w:color w:val="000000"/>
                <w:sz w:val="20"/>
              </w:rPr>
              <w:t xml:space="preserve">
дарламалық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050719 </w:t>
            </w:r>
            <w:r>
              <w:br/>
            </w:r>
            <w:r>
              <w:rPr>
                <w:rFonts w:ascii="Times New Roman"/>
                <w:b w:val="false"/>
                <w:i w:val="false"/>
                <w:color w:val="000000"/>
                <w:sz w:val="20"/>
              </w:rPr>
              <w:t xml:space="preserve">
Радио-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электро- </w:t>
            </w:r>
            <w:r>
              <w:br/>
            </w:r>
            <w:r>
              <w:rPr>
                <w:rFonts w:ascii="Times New Roman"/>
                <w:b w:val="false"/>
                <w:i w:val="false"/>
                <w:color w:val="000000"/>
                <w:sz w:val="20"/>
              </w:rPr>
              <w:t xml:space="preserve">
ника мен </w:t>
            </w:r>
            <w:r>
              <w:br/>
            </w:r>
            <w:r>
              <w:rPr>
                <w:rFonts w:ascii="Times New Roman"/>
                <w:b w:val="false"/>
                <w:i w:val="false"/>
                <w:color w:val="000000"/>
                <w:sz w:val="20"/>
              </w:rPr>
              <w:t xml:space="preserve">
телеком- </w:t>
            </w:r>
            <w:r>
              <w:br/>
            </w:r>
            <w:r>
              <w:rPr>
                <w:rFonts w:ascii="Times New Roman"/>
                <w:b w:val="false"/>
                <w:i w:val="false"/>
                <w:color w:val="000000"/>
                <w:sz w:val="20"/>
              </w:rPr>
              <w:t xml:space="preserve">
муникация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30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құжаттар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инженер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 </w:t>
            </w:r>
            <w:r>
              <w:br/>
            </w:r>
            <w:r>
              <w:rPr>
                <w:rFonts w:ascii="Times New Roman"/>
                <w:b w:val="false"/>
                <w:i w:val="false"/>
                <w:color w:val="000000"/>
                <w:sz w:val="20"/>
              </w:rPr>
              <w:t xml:space="preserve">
тизация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50703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тық жүйе; </w:t>
            </w:r>
            <w:r>
              <w:br/>
            </w:r>
            <w:r>
              <w:rPr>
                <w:rFonts w:ascii="Times New Roman"/>
                <w:b w:val="false"/>
                <w:i w:val="false"/>
                <w:color w:val="000000"/>
                <w:sz w:val="20"/>
              </w:rPr>
              <w:t xml:space="preserve">
50704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бағ- </w:t>
            </w:r>
            <w:r>
              <w:br/>
            </w:r>
            <w:r>
              <w:rPr>
                <w:rFonts w:ascii="Times New Roman"/>
                <w:b w:val="false"/>
                <w:i w:val="false"/>
                <w:color w:val="000000"/>
                <w:sz w:val="20"/>
              </w:rPr>
              <w:t xml:space="preserve">
дарламалық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050719 </w:t>
            </w:r>
            <w:r>
              <w:br/>
            </w:r>
            <w:r>
              <w:rPr>
                <w:rFonts w:ascii="Times New Roman"/>
                <w:b w:val="false"/>
                <w:i w:val="false"/>
                <w:color w:val="000000"/>
                <w:sz w:val="20"/>
              </w:rPr>
              <w:t xml:space="preserve">
Радио-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электро- </w:t>
            </w:r>
            <w:r>
              <w:br/>
            </w:r>
            <w:r>
              <w:rPr>
                <w:rFonts w:ascii="Times New Roman"/>
                <w:b w:val="false"/>
                <w:i w:val="false"/>
                <w:color w:val="000000"/>
                <w:sz w:val="20"/>
              </w:rPr>
              <w:t xml:space="preserve">
ника мен </w:t>
            </w:r>
            <w:r>
              <w:br/>
            </w:r>
            <w:r>
              <w:rPr>
                <w:rFonts w:ascii="Times New Roman"/>
                <w:b w:val="false"/>
                <w:i w:val="false"/>
                <w:color w:val="000000"/>
                <w:sz w:val="20"/>
              </w:rPr>
              <w:t xml:space="preserve">
телеком- </w:t>
            </w:r>
            <w:r>
              <w:br/>
            </w:r>
            <w:r>
              <w:rPr>
                <w:rFonts w:ascii="Times New Roman"/>
                <w:b w:val="false"/>
                <w:i w:val="false"/>
                <w:color w:val="000000"/>
                <w:sz w:val="20"/>
              </w:rPr>
              <w:t xml:space="preserve">
муникация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3805002 </w:t>
            </w:r>
            <w:r>
              <w:br/>
            </w:r>
            <w:r>
              <w:rPr>
                <w:rFonts w:ascii="Times New Roman"/>
                <w:b w:val="false"/>
                <w:i w:val="false"/>
                <w:color w:val="000000"/>
                <w:sz w:val="20"/>
              </w:rPr>
              <w:t xml:space="preserve">
Байланыс </w:t>
            </w:r>
            <w:r>
              <w:br/>
            </w:r>
            <w:r>
              <w:rPr>
                <w:rFonts w:ascii="Times New Roman"/>
                <w:b w:val="false"/>
                <w:i w:val="false"/>
                <w:color w:val="000000"/>
                <w:sz w:val="20"/>
              </w:rPr>
              <w:t xml:space="preserve">
желілері </w:t>
            </w:r>
            <w:r>
              <w:br/>
            </w:r>
            <w:r>
              <w:rPr>
                <w:rFonts w:ascii="Times New Roman"/>
                <w:b w:val="false"/>
                <w:i w:val="false"/>
                <w:color w:val="000000"/>
                <w:sz w:val="20"/>
              </w:rPr>
              <w:t xml:space="preserve">
ме ком- </w:t>
            </w:r>
            <w:r>
              <w:br/>
            </w:r>
            <w:r>
              <w:rPr>
                <w:rFonts w:ascii="Times New Roman"/>
                <w:b w:val="false"/>
                <w:i w:val="false"/>
                <w:color w:val="000000"/>
                <w:sz w:val="20"/>
              </w:rPr>
              <w:t xml:space="preserve">
мутация </w:t>
            </w:r>
            <w:r>
              <w:br/>
            </w:r>
            <w:r>
              <w:rPr>
                <w:rFonts w:ascii="Times New Roman"/>
                <w:b w:val="false"/>
                <w:i w:val="false"/>
                <w:color w:val="000000"/>
                <w:sz w:val="20"/>
              </w:rPr>
              <w:t xml:space="preserve">
жүйесі; </w:t>
            </w:r>
            <w:r>
              <w:br/>
            </w:r>
            <w:r>
              <w:rPr>
                <w:rFonts w:ascii="Times New Roman"/>
                <w:b w:val="false"/>
                <w:i w:val="false"/>
                <w:color w:val="000000"/>
                <w:sz w:val="20"/>
              </w:rPr>
              <w:t xml:space="preserve">
1501002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тық жүйе; </w:t>
            </w:r>
            <w:r>
              <w:br/>
            </w:r>
            <w:r>
              <w:rPr>
                <w:rFonts w:ascii="Times New Roman"/>
                <w:b w:val="false"/>
                <w:i w:val="false"/>
                <w:color w:val="000000"/>
                <w:sz w:val="20"/>
              </w:rPr>
              <w:t xml:space="preserve">
3703002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лары, </w:t>
            </w:r>
            <w:r>
              <w:br/>
            </w:r>
            <w:r>
              <w:rPr>
                <w:rFonts w:ascii="Times New Roman"/>
                <w:b w:val="false"/>
                <w:i w:val="false"/>
                <w:color w:val="000000"/>
                <w:sz w:val="20"/>
              </w:rPr>
              <w:t xml:space="preserve">
кешендері, </w:t>
            </w:r>
            <w:r>
              <w:br/>
            </w:r>
            <w:r>
              <w:rPr>
                <w:rFonts w:ascii="Times New Roman"/>
                <w:b w:val="false"/>
                <w:i w:val="false"/>
                <w:color w:val="000000"/>
                <w:sz w:val="20"/>
              </w:rPr>
              <w:t xml:space="preserve">
жүйелері </w:t>
            </w:r>
            <w:r>
              <w:br/>
            </w:r>
            <w:r>
              <w:rPr>
                <w:rFonts w:ascii="Times New Roman"/>
                <w:b w:val="false"/>
                <w:i w:val="false"/>
                <w:color w:val="000000"/>
                <w:sz w:val="20"/>
              </w:rPr>
              <w:t xml:space="preserve">
мен </w:t>
            </w:r>
            <w:r>
              <w:br/>
            </w:r>
            <w:r>
              <w:rPr>
                <w:rFonts w:ascii="Times New Roman"/>
                <w:b w:val="false"/>
                <w:i w:val="false"/>
                <w:color w:val="000000"/>
                <w:sz w:val="20"/>
              </w:rPr>
              <w:t xml:space="preserve">
желілері; </w:t>
            </w:r>
            <w:r>
              <w:br/>
            </w:r>
            <w:r>
              <w:rPr>
                <w:rFonts w:ascii="Times New Roman"/>
                <w:b w:val="false"/>
                <w:i w:val="false"/>
                <w:color w:val="000000"/>
                <w:sz w:val="20"/>
              </w:rPr>
              <w:t xml:space="preserve">
3704002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пен бас- </w:t>
            </w:r>
            <w:r>
              <w:br/>
            </w:r>
            <w:r>
              <w:rPr>
                <w:rFonts w:ascii="Times New Roman"/>
                <w:b w:val="false"/>
                <w:i w:val="false"/>
                <w:color w:val="000000"/>
                <w:sz w:val="20"/>
              </w:rPr>
              <w:t xml:space="preserve">
қаруды </w:t>
            </w:r>
            <w:r>
              <w:br/>
            </w:r>
            <w:r>
              <w:rPr>
                <w:rFonts w:ascii="Times New Roman"/>
                <w:b w:val="false"/>
                <w:i w:val="false"/>
                <w:color w:val="000000"/>
                <w:sz w:val="20"/>
              </w:rPr>
              <w:t xml:space="preserve">
өңдеудің </w:t>
            </w:r>
            <w:r>
              <w:br/>
            </w:r>
            <w:r>
              <w:rPr>
                <w:rFonts w:ascii="Times New Roman"/>
                <w:b w:val="false"/>
                <w:i w:val="false"/>
                <w:color w:val="000000"/>
                <w:sz w:val="20"/>
              </w:rPr>
              <w:t xml:space="preserve">
автомат- </w:t>
            </w:r>
            <w:r>
              <w:br/>
            </w:r>
            <w:r>
              <w:rPr>
                <w:rFonts w:ascii="Times New Roman"/>
                <w:b w:val="false"/>
                <w:i w:val="false"/>
                <w:color w:val="000000"/>
                <w:sz w:val="20"/>
              </w:rPr>
              <w:t xml:space="preserve">
танды- </w:t>
            </w:r>
            <w:r>
              <w:br/>
            </w:r>
            <w:r>
              <w:rPr>
                <w:rFonts w:ascii="Times New Roman"/>
                <w:b w:val="false"/>
                <w:i w:val="false"/>
                <w:color w:val="000000"/>
                <w:sz w:val="20"/>
              </w:rPr>
              <w:t xml:space="preserve">
рылған </w:t>
            </w:r>
            <w:r>
              <w:br/>
            </w:r>
            <w:r>
              <w:rPr>
                <w:rFonts w:ascii="Times New Roman"/>
                <w:b w:val="false"/>
                <w:i w:val="false"/>
                <w:color w:val="000000"/>
                <w:sz w:val="20"/>
              </w:rPr>
              <w:t xml:space="preserve">
жүйесі; </w:t>
            </w:r>
            <w:r>
              <w:br/>
            </w:r>
            <w:r>
              <w:rPr>
                <w:rFonts w:ascii="Times New Roman"/>
                <w:b w:val="false"/>
                <w:i w:val="false"/>
                <w:color w:val="000000"/>
                <w:sz w:val="20"/>
              </w:rPr>
              <w:t xml:space="preserve">
3706002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авто- </w:t>
            </w:r>
            <w:r>
              <w:br/>
            </w:r>
            <w:r>
              <w:rPr>
                <w:rFonts w:ascii="Times New Roman"/>
                <w:b w:val="false"/>
                <w:i w:val="false"/>
                <w:color w:val="000000"/>
                <w:sz w:val="20"/>
              </w:rPr>
              <w:t xml:space="preserve">
маттан- </w:t>
            </w:r>
            <w:r>
              <w:br/>
            </w:r>
            <w:r>
              <w:rPr>
                <w:rFonts w:ascii="Times New Roman"/>
                <w:b w:val="false"/>
                <w:i w:val="false"/>
                <w:color w:val="000000"/>
                <w:sz w:val="20"/>
              </w:rPr>
              <w:t xml:space="preserve">
дырылған </w:t>
            </w:r>
            <w:r>
              <w:br/>
            </w:r>
            <w:r>
              <w:rPr>
                <w:rFonts w:ascii="Times New Roman"/>
                <w:b w:val="false"/>
                <w:i w:val="false"/>
                <w:color w:val="000000"/>
                <w:sz w:val="20"/>
              </w:rPr>
              <w:t xml:space="preserve">
жүйені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ламалық </w:t>
            </w:r>
            <w:r>
              <w:br/>
            </w:r>
            <w:r>
              <w:rPr>
                <w:rFonts w:ascii="Times New Roman"/>
                <w:b w:val="false"/>
                <w:i w:val="false"/>
                <w:color w:val="000000"/>
                <w:sz w:val="20"/>
              </w:rPr>
              <w:t xml:space="preserve">
жабдықтау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72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және </w:t>
            </w:r>
            <w:r>
              <w:br/>
            </w:r>
            <w:r>
              <w:rPr>
                <w:rFonts w:ascii="Times New Roman"/>
                <w:b w:val="false"/>
                <w:i w:val="false"/>
                <w:color w:val="000000"/>
                <w:sz w:val="20"/>
              </w:rPr>
              <w:t xml:space="preserve">
ТБ </w:t>
            </w:r>
            <w:r>
              <w:br/>
            </w:r>
            <w:r>
              <w:rPr>
                <w:rFonts w:ascii="Times New Roman"/>
                <w:b w:val="false"/>
                <w:i w:val="false"/>
                <w:color w:val="000000"/>
                <w:sz w:val="20"/>
              </w:rPr>
              <w:t xml:space="preserve">
инженері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050731 </w:t>
            </w:r>
            <w:r>
              <w:br/>
            </w:r>
            <w:r>
              <w:rPr>
                <w:rFonts w:ascii="Times New Roman"/>
                <w:b w:val="false"/>
                <w:i w:val="false"/>
                <w:color w:val="000000"/>
                <w:sz w:val="20"/>
              </w:rPr>
              <w:t xml:space="preserve">
Тіршілік </w:t>
            </w:r>
            <w:r>
              <w:br/>
            </w:r>
            <w:r>
              <w:rPr>
                <w:rFonts w:ascii="Times New Roman"/>
                <w:b w:val="false"/>
                <w:i w:val="false"/>
                <w:color w:val="000000"/>
                <w:sz w:val="20"/>
              </w:rPr>
              <w:t xml:space="preserve">
қауіп- </w:t>
            </w:r>
            <w:r>
              <w:br/>
            </w:r>
            <w:r>
              <w:rPr>
                <w:rFonts w:ascii="Times New Roman"/>
                <w:b w:val="false"/>
                <w:i w:val="false"/>
                <w:color w:val="000000"/>
                <w:sz w:val="20"/>
              </w:rPr>
              <w:t xml:space="preserve">
сіздігі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ортаны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051001 </w:t>
            </w:r>
            <w:r>
              <w:br/>
            </w:r>
            <w:r>
              <w:rPr>
                <w:rFonts w:ascii="Times New Roman"/>
                <w:b w:val="false"/>
                <w:i w:val="false"/>
                <w:color w:val="000000"/>
                <w:sz w:val="20"/>
              </w:rPr>
              <w:t xml:space="preserve">
Өрт </w:t>
            </w:r>
            <w:r>
              <w:br/>
            </w:r>
            <w:r>
              <w:rPr>
                <w:rFonts w:ascii="Times New Roman"/>
                <w:b w:val="false"/>
                <w:i w:val="false"/>
                <w:color w:val="000000"/>
                <w:sz w:val="20"/>
              </w:rPr>
              <w:t xml:space="preserve">
қауіп- </w:t>
            </w:r>
            <w:r>
              <w:br/>
            </w:r>
            <w:r>
              <w:rPr>
                <w:rFonts w:ascii="Times New Roman"/>
                <w:b w:val="false"/>
                <w:i w:val="false"/>
                <w:color w:val="000000"/>
                <w:sz w:val="20"/>
              </w:rPr>
              <w:t xml:space="preserve">
сіздігі;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050719 </w:t>
            </w:r>
            <w:r>
              <w:br/>
            </w:r>
            <w:r>
              <w:rPr>
                <w:rFonts w:ascii="Times New Roman"/>
                <w:b w:val="false"/>
                <w:i w:val="false"/>
                <w:color w:val="000000"/>
                <w:sz w:val="20"/>
              </w:rPr>
              <w:t xml:space="preserve">
Радиотех- </w:t>
            </w:r>
            <w:r>
              <w:br/>
            </w:r>
            <w:r>
              <w:rPr>
                <w:rFonts w:ascii="Times New Roman"/>
                <w:b w:val="false"/>
                <w:i w:val="false"/>
                <w:color w:val="000000"/>
                <w:sz w:val="20"/>
              </w:rPr>
              <w:t xml:space="preserve">
ника, </w:t>
            </w:r>
            <w:r>
              <w:br/>
            </w:r>
            <w:r>
              <w:rPr>
                <w:rFonts w:ascii="Times New Roman"/>
                <w:b w:val="false"/>
                <w:i w:val="false"/>
                <w:color w:val="000000"/>
                <w:sz w:val="20"/>
              </w:rPr>
              <w:t xml:space="preserve">
электро- </w:t>
            </w:r>
            <w:r>
              <w:br/>
            </w:r>
            <w:r>
              <w:rPr>
                <w:rFonts w:ascii="Times New Roman"/>
                <w:b w:val="false"/>
                <w:i w:val="false"/>
                <w:color w:val="000000"/>
                <w:sz w:val="20"/>
              </w:rPr>
              <w:t xml:space="preserve">
ника мен </w:t>
            </w:r>
            <w:r>
              <w:br/>
            </w:r>
            <w:r>
              <w:rPr>
                <w:rFonts w:ascii="Times New Roman"/>
                <w:b w:val="false"/>
                <w:i w:val="false"/>
                <w:color w:val="000000"/>
                <w:sz w:val="20"/>
              </w:rPr>
              <w:t xml:space="preserve">
телеком- </w:t>
            </w:r>
            <w:r>
              <w:br/>
            </w:r>
            <w:r>
              <w:rPr>
                <w:rFonts w:ascii="Times New Roman"/>
                <w:b w:val="false"/>
                <w:i w:val="false"/>
                <w:color w:val="000000"/>
                <w:sz w:val="20"/>
              </w:rPr>
              <w:t xml:space="preserve">
муникация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47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w:t>
            </w:r>
            <w:r>
              <w:br/>
            </w:r>
            <w:r>
              <w:rPr>
                <w:rFonts w:ascii="Times New Roman"/>
                <w:b w:val="false"/>
                <w:i w:val="false"/>
                <w:color w:val="000000"/>
                <w:sz w:val="20"/>
              </w:rPr>
              <w:t xml:space="preserve">
диспетчері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 </w:t>
            </w:r>
            <w:r>
              <w:br/>
            </w:r>
            <w:r>
              <w:rPr>
                <w:rFonts w:ascii="Times New Roman"/>
                <w:b w:val="false"/>
                <w:i w:val="false"/>
                <w:color w:val="000000"/>
                <w:sz w:val="20"/>
              </w:rPr>
              <w:t xml:space="preserve">
уыш,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3805002 </w:t>
            </w:r>
            <w:r>
              <w:br/>
            </w:r>
            <w:r>
              <w:rPr>
                <w:rFonts w:ascii="Times New Roman"/>
                <w:b w:val="false"/>
                <w:i w:val="false"/>
                <w:color w:val="000000"/>
                <w:sz w:val="20"/>
              </w:rPr>
              <w:t xml:space="preserve">
Байланыс </w:t>
            </w:r>
            <w:r>
              <w:br/>
            </w:r>
            <w:r>
              <w:rPr>
                <w:rFonts w:ascii="Times New Roman"/>
                <w:b w:val="false"/>
                <w:i w:val="false"/>
                <w:color w:val="000000"/>
                <w:sz w:val="20"/>
              </w:rPr>
              <w:t xml:space="preserve">
желілері </w:t>
            </w:r>
            <w:r>
              <w:br/>
            </w:r>
            <w:r>
              <w:rPr>
                <w:rFonts w:ascii="Times New Roman"/>
                <w:b w:val="false"/>
                <w:i w:val="false"/>
                <w:color w:val="000000"/>
                <w:sz w:val="20"/>
              </w:rPr>
              <w:t xml:space="preserve">
мен ком- </w:t>
            </w:r>
            <w:r>
              <w:br/>
            </w:r>
            <w:r>
              <w:rPr>
                <w:rFonts w:ascii="Times New Roman"/>
                <w:b w:val="false"/>
                <w:i w:val="false"/>
                <w:color w:val="000000"/>
                <w:sz w:val="20"/>
              </w:rPr>
              <w:t xml:space="preserve">
мутация </w:t>
            </w:r>
            <w:r>
              <w:br/>
            </w:r>
            <w:r>
              <w:rPr>
                <w:rFonts w:ascii="Times New Roman"/>
                <w:b w:val="false"/>
                <w:i w:val="false"/>
                <w:color w:val="000000"/>
                <w:sz w:val="20"/>
              </w:rPr>
              <w:t xml:space="preserve">
жүйесі; </w:t>
            </w:r>
            <w:r>
              <w:br/>
            </w:r>
            <w:r>
              <w:rPr>
                <w:rFonts w:ascii="Times New Roman"/>
                <w:b w:val="false"/>
                <w:i w:val="false"/>
                <w:color w:val="000000"/>
                <w:sz w:val="20"/>
              </w:rPr>
              <w:t xml:space="preserve">
3806001 </w:t>
            </w:r>
            <w:r>
              <w:br/>
            </w:r>
            <w:r>
              <w:rPr>
                <w:rFonts w:ascii="Times New Roman"/>
                <w:b w:val="false"/>
                <w:i w:val="false"/>
                <w:color w:val="000000"/>
                <w:sz w:val="20"/>
              </w:rPr>
              <w:t xml:space="preserve">
Байланыс </w:t>
            </w:r>
            <w:r>
              <w:br/>
            </w:r>
            <w:r>
              <w:rPr>
                <w:rFonts w:ascii="Times New Roman"/>
                <w:b w:val="false"/>
                <w:i w:val="false"/>
                <w:color w:val="000000"/>
                <w:sz w:val="20"/>
              </w:rPr>
              <w:t xml:space="preserve">
операторы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жұмыс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Жұмысқа </w:t>
            </w:r>
            <w:r>
              <w:br/>
            </w:r>
            <w:r>
              <w:rPr>
                <w:rFonts w:ascii="Times New Roman"/>
                <w:b w:val="false"/>
                <w:i w:val="false"/>
                <w:color w:val="000000"/>
                <w:sz w:val="20"/>
              </w:rPr>
              <w:t xml:space="preserve">
шыққанда кезекті және </w:t>
            </w:r>
            <w:r>
              <w:br/>
            </w:r>
            <w:r>
              <w:rPr>
                <w:rFonts w:ascii="Times New Roman"/>
                <w:b w:val="false"/>
                <w:i w:val="false"/>
                <w:color w:val="000000"/>
                <w:sz w:val="20"/>
              </w:rPr>
              <w:t xml:space="preserve">
қосымша медициналық </w:t>
            </w:r>
            <w:r>
              <w:br/>
            </w:r>
            <w:r>
              <w:rPr>
                <w:rFonts w:ascii="Times New Roman"/>
                <w:b w:val="false"/>
                <w:i w:val="false"/>
                <w:color w:val="000000"/>
                <w:sz w:val="20"/>
              </w:rPr>
              <w:t xml:space="preserve">
байқаудан өтуге мін- </w:t>
            </w:r>
            <w:r>
              <w:br/>
            </w:r>
            <w:r>
              <w:rPr>
                <w:rFonts w:ascii="Times New Roman"/>
                <w:b w:val="false"/>
                <w:i w:val="false"/>
                <w:color w:val="000000"/>
                <w:sz w:val="20"/>
              </w:rPr>
              <w:t xml:space="preserve">
детті. Кәсіби оқыту </w:t>
            </w:r>
            <w:r>
              <w:br/>
            </w:r>
            <w:r>
              <w:rPr>
                <w:rFonts w:ascii="Times New Roman"/>
                <w:b w:val="false"/>
                <w:i w:val="false"/>
                <w:color w:val="000000"/>
                <w:sz w:val="20"/>
              </w:rPr>
              <w:t xml:space="preserve">
мен біліктілігін 3 </w:t>
            </w:r>
            <w:r>
              <w:br/>
            </w:r>
            <w:r>
              <w:rPr>
                <w:rFonts w:ascii="Times New Roman"/>
                <w:b w:val="false"/>
                <w:i w:val="false"/>
                <w:color w:val="000000"/>
                <w:sz w:val="20"/>
              </w:rPr>
              <w:t xml:space="preserve">
жылда 1 рет көтеру. </w:t>
            </w:r>
          </w:p>
        </w:tc>
      </w:tr>
      <w:tr>
        <w:trPr>
          <w:trHeight w:val="396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Байланыс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механигі </w:t>
            </w:r>
            <w:r>
              <w:br/>
            </w:r>
            <w:r>
              <w:rPr>
                <w:rFonts w:ascii="Times New Roman"/>
                <w:b w:val="false"/>
                <w:i w:val="false"/>
                <w:color w:val="000000"/>
                <w:sz w:val="20"/>
              </w:rPr>
              <w:t xml:space="preserve">
(байланыс </w:t>
            </w:r>
            <w:r>
              <w:br/>
            </w:r>
            <w:r>
              <w:rPr>
                <w:rFonts w:ascii="Times New Roman"/>
                <w:b w:val="false"/>
                <w:i w:val="false"/>
                <w:color w:val="000000"/>
                <w:sz w:val="20"/>
              </w:rPr>
              <w:t xml:space="preserve">
пен сигна- </w:t>
            </w:r>
            <w:r>
              <w:br/>
            </w:r>
            <w:r>
              <w:rPr>
                <w:rFonts w:ascii="Times New Roman"/>
                <w:b w:val="false"/>
                <w:i w:val="false"/>
                <w:color w:val="000000"/>
                <w:sz w:val="20"/>
              </w:rPr>
              <w:t xml:space="preserve">
лизациялық </w:t>
            </w:r>
            <w:r>
              <w:br/>
            </w:r>
            <w:r>
              <w:rPr>
                <w:rFonts w:ascii="Times New Roman"/>
                <w:b w:val="false"/>
                <w:i w:val="false"/>
                <w:color w:val="000000"/>
                <w:sz w:val="20"/>
              </w:rPr>
              <w:t xml:space="preserve">
құрылғылар </w:t>
            </w:r>
            <w:r>
              <w:br/>
            </w:r>
            <w:r>
              <w:rPr>
                <w:rFonts w:ascii="Times New Roman"/>
                <w:b w:val="false"/>
                <w:i w:val="false"/>
                <w:color w:val="000000"/>
                <w:sz w:val="20"/>
              </w:rPr>
              <w:t xml:space="preserve">
мен қыз- </w:t>
            </w:r>
            <w:r>
              <w:br/>
            </w:r>
            <w:r>
              <w:rPr>
                <w:rFonts w:ascii="Times New Roman"/>
                <w:b w:val="false"/>
                <w:i w:val="false"/>
                <w:color w:val="000000"/>
                <w:sz w:val="20"/>
              </w:rPr>
              <w:t xml:space="preserve">
мет ету,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байланыс </w:t>
            </w:r>
            <w:r>
              <w:br/>
            </w:r>
            <w:r>
              <w:rPr>
                <w:rFonts w:ascii="Times New Roman"/>
                <w:b w:val="false"/>
                <w:i w:val="false"/>
                <w:color w:val="000000"/>
                <w:sz w:val="20"/>
              </w:rPr>
              <w:t xml:space="preserve">
линиялық </w:t>
            </w:r>
            <w:r>
              <w:br/>
            </w:r>
            <w:r>
              <w:rPr>
                <w:rFonts w:ascii="Times New Roman"/>
                <w:b w:val="false"/>
                <w:i w:val="false"/>
                <w:color w:val="000000"/>
                <w:sz w:val="20"/>
              </w:rPr>
              <w:t xml:space="preserve">
құрылғымен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цифрлы </w:t>
            </w:r>
            <w:r>
              <w:br/>
            </w:r>
            <w:r>
              <w:rPr>
                <w:rFonts w:ascii="Times New Roman"/>
                <w:b w:val="false"/>
                <w:i w:val="false"/>
                <w:color w:val="000000"/>
                <w:sz w:val="20"/>
              </w:rPr>
              <w:t xml:space="preserve">
АТС, КИП) </w:t>
            </w:r>
            <w:r>
              <w:br/>
            </w:r>
            <w:r>
              <w:rPr>
                <w:rFonts w:ascii="Times New Roman"/>
                <w:b w:val="false"/>
                <w:i w:val="false"/>
                <w:color w:val="000000"/>
                <w:sz w:val="20"/>
              </w:rPr>
              <w:t xml:space="preserve">
(аға)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 </w:t>
            </w:r>
            <w:r>
              <w:br/>
            </w:r>
            <w:r>
              <w:rPr>
                <w:rFonts w:ascii="Times New Roman"/>
                <w:b w:val="false"/>
                <w:i w:val="false"/>
                <w:color w:val="000000"/>
                <w:sz w:val="20"/>
              </w:rPr>
              <w:t xml:space="preserve">
тизация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50703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тық жүйе; </w:t>
            </w:r>
            <w:r>
              <w:br/>
            </w:r>
            <w:r>
              <w:rPr>
                <w:rFonts w:ascii="Times New Roman"/>
                <w:b w:val="false"/>
                <w:i w:val="false"/>
                <w:color w:val="000000"/>
                <w:sz w:val="20"/>
              </w:rPr>
              <w:t xml:space="preserve">
50704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бағ- </w:t>
            </w:r>
            <w:r>
              <w:br/>
            </w:r>
            <w:r>
              <w:rPr>
                <w:rFonts w:ascii="Times New Roman"/>
                <w:b w:val="false"/>
                <w:i w:val="false"/>
                <w:color w:val="000000"/>
                <w:sz w:val="20"/>
              </w:rPr>
              <w:t xml:space="preserve">
дарламалық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050719 </w:t>
            </w:r>
            <w:r>
              <w:br/>
            </w:r>
            <w:r>
              <w:rPr>
                <w:rFonts w:ascii="Times New Roman"/>
                <w:b w:val="false"/>
                <w:i w:val="false"/>
                <w:color w:val="000000"/>
                <w:sz w:val="20"/>
              </w:rPr>
              <w:t xml:space="preserve">
Радиотех- </w:t>
            </w:r>
            <w:r>
              <w:br/>
            </w:r>
            <w:r>
              <w:rPr>
                <w:rFonts w:ascii="Times New Roman"/>
                <w:b w:val="false"/>
                <w:i w:val="false"/>
                <w:color w:val="000000"/>
                <w:sz w:val="20"/>
              </w:rPr>
              <w:t xml:space="preserve">
ника, </w:t>
            </w:r>
            <w:r>
              <w:br/>
            </w:r>
            <w:r>
              <w:rPr>
                <w:rFonts w:ascii="Times New Roman"/>
                <w:b w:val="false"/>
                <w:i w:val="false"/>
                <w:color w:val="000000"/>
                <w:sz w:val="20"/>
              </w:rPr>
              <w:t xml:space="preserve">
электро- </w:t>
            </w:r>
            <w:r>
              <w:br/>
            </w:r>
            <w:r>
              <w:rPr>
                <w:rFonts w:ascii="Times New Roman"/>
                <w:b w:val="false"/>
                <w:i w:val="false"/>
                <w:color w:val="000000"/>
                <w:sz w:val="20"/>
              </w:rPr>
              <w:t xml:space="preserve">
ника мен </w:t>
            </w:r>
            <w:r>
              <w:br/>
            </w:r>
            <w:r>
              <w:rPr>
                <w:rFonts w:ascii="Times New Roman"/>
                <w:b w:val="false"/>
                <w:i w:val="false"/>
                <w:color w:val="000000"/>
                <w:sz w:val="20"/>
              </w:rPr>
              <w:t xml:space="preserve">
телеком- </w:t>
            </w:r>
            <w:r>
              <w:br/>
            </w:r>
            <w:r>
              <w:rPr>
                <w:rFonts w:ascii="Times New Roman"/>
                <w:b w:val="false"/>
                <w:i w:val="false"/>
                <w:color w:val="000000"/>
                <w:sz w:val="20"/>
              </w:rPr>
              <w:t xml:space="preserve">
муникация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Аға </w:t>
            </w:r>
            <w:r>
              <w:br/>
            </w:r>
            <w:r>
              <w:rPr>
                <w:rFonts w:ascii="Times New Roman"/>
                <w:b w:val="false"/>
                <w:i w:val="false"/>
                <w:color w:val="000000"/>
                <w:sz w:val="20"/>
              </w:rPr>
              <w:t xml:space="preserve">
үшін- 3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Жұмысқа </w:t>
            </w:r>
            <w:r>
              <w:br/>
            </w:r>
            <w:r>
              <w:rPr>
                <w:rFonts w:ascii="Times New Roman"/>
                <w:b w:val="false"/>
                <w:i w:val="false"/>
                <w:color w:val="000000"/>
                <w:sz w:val="20"/>
              </w:rPr>
              <w:t xml:space="preserve">
шыққанда кезекті және </w:t>
            </w:r>
            <w:r>
              <w:br/>
            </w:r>
            <w:r>
              <w:rPr>
                <w:rFonts w:ascii="Times New Roman"/>
                <w:b w:val="false"/>
                <w:i w:val="false"/>
                <w:color w:val="000000"/>
                <w:sz w:val="20"/>
              </w:rPr>
              <w:t xml:space="preserve">
қосымша медициналық </w:t>
            </w:r>
            <w:r>
              <w:br/>
            </w:r>
            <w:r>
              <w:rPr>
                <w:rFonts w:ascii="Times New Roman"/>
                <w:b w:val="false"/>
                <w:i w:val="false"/>
                <w:color w:val="000000"/>
                <w:sz w:val="20"/>
              </w:rPr>
              <w:t xml:space="preserve">
байқаудан өтуге мін- </w:t>
            </w:r>
            <w:r>
              <w:br/>
            </w:r>
            <w:r>
              <w:rPr>
                <w:rFonts w:ascii="Times New Roman"/>
                <w:b w:val="false"/>
                <w:i w:val="false"/>
                <w:color w:val="000000"/>
                <w:sz w:val="20"/>
              </w:rPr>
              <w:t xml:space="preserve">
детті. Кәсіби оқыту </w:t>
            </w:r>
            <w:r>
              <w:br/>
            </w:r>
            <w:r>
              <w:rPr>
                <w:rFonts w:ascii="Times New Roman"/>
                <w:b w:val="false"/>
                <w:i w:val="false"/>
                <w:color w:val="000000"/>
                <w:sz w:val="20"/>
              </w:rPr>
              <w:t xml:space="preserve">
мен біліктілігін 3 </w:t>
            </w:r>
            <w:r>
              <w:br/>
            </w:r>
            <w:r>
              <w:rPr>
                <w:rFonts w:ascii="Times New Roman"/>
                <w:b w:val="false"/>
                <w:i w:val="false"/>
                <w:color w:val="000000"/>
                <w:sz w:val="20"/>
              </w:rPr>
              <w:t xml:space="preserve">
жылда 1 рет көтеру. </w:t>
            </w:r>
          </w:p>
        </w:tc>
      </w:tr>
      <w:tr>
        <w:trPr>
          <w:trHeight w:val="160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ламашы,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ламашы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 </w:t>
            </w:r>
            <w:r>
              <w:br/>
            </w:r>
            <w:r>
              <w:rPr>
                <w:rFonts w:ascii="Times New Roman"/>
                <w:b w:val="false"/>
                <w:i w:val="false"/>
                <w:color w:val="000000"/>
                <w:sz w:val="20"/>
              </w:rPr>
              <w:t xml:space="preserve">
тизация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50703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тық жүйе; </w:t>
            </w:r>
            <w:r>
              <w:br/>
            </w:r>
            <w:r>
              <w:rPr>
                <w:rFonts w:ascii="Times New Roman"/>
                <w:b w:val="false"/>
                <w:i w:val="false"/>
                <w:color w:val="000000"/>
                <w:sz w:val="20"/>
              </w:rPr>
              <w:t xml:space="preserve">
50704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бағ- </w:t>
            </w:r>
            <w:r>
              <w:br/>
            </w:r>
            <w:r>
              <w:rPr>
                <w:rFonts w:ascii="Times New Roman"/>
                <w:b w:val="false"/>
                <w:i w:val="false"/>
                <w:color w:val="000000"/>
                <w:sz w:val="20"/>
              </w:rPr>
              <w:t xml:space="preserve">
дарламалық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050719 </w:t>
            </w:r>
            <w:r>
              <w:br/>
            </w:r>
            <w:r>
              <w:rPr>
                <w:rFonts w:ascii="Times New Roman"/>
                <w:b w:val="false"/>
                <w:i w:val="false"/>
                <w:color w:val="000000"/>
                <w:sz w:val="20"/>
              </w:rPr>
              <w:t xml:space="preserve">
Радиотех- </w:t>
            </w:r>
            <w:r>
              <w:br/>
            </w:r>
            <w:r>
              <w:rPr>
                <w:rFonts w:ascii="Times New Roman"/>
                <w:b w:val="false"/>
                <w:i w:val="false"/>
                <w:color w:val="000000"/>
                <w:sz w:val="20"/>
              </w:rPr>
              <w:t xml:space="preserve">
ника, </w:t>
            </w:r>
            <w:r>
              <w:br/>
            </w:r>
            <w:r>
              <w:rPr>
                <w:rFonts w:ascii="Times New Roman"/>
                <w:b w:val="false"/>
                <w:i w:val="false"/>
                <w:color w:val="000000"/>
                <w:sz w:val="20"/>
              </w:rPr>
              <w:t xml:space="preserve">
электро- </w:t>
            </w:r>
            <w:r>
              <w:br/>
            </w:r>
            <w:r>
              <w:rPr>
                <w:rFonts w:ascii="Times New Roman"/>
                <w:b w:val="false"/>
                <w:i w:val="false"/>
                <w:color w:val="000000"/>
                <w:sz w:val="20"/>
              </w:rPr>
              <w:t xml:space="preserve">
ника мен </w:t>
            </w:r>
            <w:r>
              <w:br/>
            </w:r>
            <w:r>
              <w:rPr>
                <w:rFonts w:ascii="Times New Roman"/>
                <w:b w:val="false"/>
                <w:i w:val="false"/>
                <w:color w:val="000000"/>
                <w:sz w:val="20"/>
              </w:rPr>
              <w:t xml:space="preserve">
телеком- </w:t>
            </w:r>
            <w:r>
              <w:br/>
            </w:r>
            <w:r>
              <w:rPr>
                <w:rFonts w:ascii="Times New Roman"/>
                <w:b w:val="false"/>
                <w:i w:val="false"/>
                <w:color w:val="000000"/>
                <w:sz w:val="20"/>
              </w:rPr>
              <w:t xml:space="preserve">
муникация; </w:t>
            </w:r>
            <w:r>
              <w:br/>
            </w:r>
            <w:r>
              <w:rPr>
                <w:rFonts w:ascii="Times New Roman"/>
                <w:b w:val="false"/>
                <w:i w:val="false"/>
                <w:color w:val="000000"/>
                <w:sz w:val="20"/>
              </w:rPr>
              <w:t xml:space="preserve">
050716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жасау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Шаруашылық  цехы </w:t>
            </w:r>
          </w:p>
        </w:tc>
      </w:tr>
      <w:tr>
        <w:trPr>
          <w:trHeight w:val="13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Цех бас- </w:t>
            </w:r>
            <w:r>
              <w:br/>
            </w:r>
            <w:r>
              <w:rPr>
                <w:rFonts w:ascii="Times New Roman"/>
                <w:b w:val="false"/>
                <w:i w:val="false"/>
                <w:color w:val="000000"/>
                <w:sz w:val="20"/>
              </w:rPr>
              <w:t xml:space="preserve">
тығы (мең- </w:t>
            </w:r>
            <w:r>
              <w:br/>
            </w:r>
            <w:r>
              <w:rPr>
                <w:rFonts w:ascii="Times New Roman"/>
                <w:b w:val="false"/>
                <w:i w:val="false"/>
                <w:color w:val="000000"/>
                <w:sz w:val="20"/>
              </w:rPr>
              <w:t xml:space="preserve">
герушісі)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кәсіби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0712002 </w:t>
            </w:r>
            <w:r>
              <w:br/>
            </w:r>
            <w:r>
              <w:rPr>
                <w:rFonts w:ascii="Times New Roman"/>
                <w:b w:val="false"/>
                <w:i w:val="false"/>
                <w:color w:val="000000"/>
                <w:sz w:val="20"/>
              </w:rPr>
              <w:t xml:space="preserve">
Менеджер;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бухгал- </w:t>
            </w:r>
            <w:r>
              <w:br/>
            </w:r>
            <w:r>
              <w:rPr>
                <w:rFonts w:ascii="Times New Roman"/>
                <w:b w:val="false"/>
                <w:i w:val="false"/>
                <w:color w:val="000000"/>
                <w:sz w:val="20"/>
              </w:rPr>
              <w:t xml:space="preserve">
терлік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көлі- </w:t>
            </w:r>
            <w:r>
              <w:br/>
            </w:r>
            <w:r>
              <w:rPr>
                <w:rFonts w:ascii="Times New Roman"/>
                <w:b w:val="false"/>
                <w:i w:val="false"/>
                <w:color w:val="000000"/>
                <w:sz w:val="20"/>
              </w:rPr>
              <w:t xml:space="preserve">
гінде)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Қойма мең- </w:t>
            </w:r>
            <w:r>
              <w:br/>
            </w:r>
            <w:r>
              <w:rPr>
                <w:rFonts w:ascii="Times New Roman"/>
                <w:b w:val="false"/>
                <w:i w:val="false"/>
                <w:color w:val="000000"/>
                <w:sz w:val="20"/>
              </w:rPr>
              <w:t xml:space="preserve">
герушісі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дегі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1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w:t>
            </w:r>
            <w:r>
              <w:br/>
            </w:r>
            <w:r>
              <w:rPr>
                <w:rFonts w:ascii="Times New Roman"/>
                <w:b w:val="false"/>
                <w:i w:val="false"/>
                <w:color w:val="000000"/>
                <w:sz w:val="20"/>
              </w:rPr>
              <w:t xml:space="preserve">
Заңдарын білу. Өрт </w:t>
            </w:r>
            <w:r>
              <w:br/>
            </w:r>
            <w:r>
              <w:rPr>
                <w:rFonts w:ascii="Times New Roman"/>
                <w:b w:val="false"/>
                <w:i w:val="false"/>
                <w:color w:val="000000"/>
                <w:sz w:val="20"/>
              </w:rPr>
              <w:t xml:space="preserve">
қауіпсіздігі мен </w:t>
            </w:r>
            <w:r>
              <w:br/>
            </w:r>
            <w:r>
              <w:rPr>
                <w:rFonts w:ascii="Times New Roman"/>
                <w:b w:val="false"/>
                <w:i w:val="false"/>
                <w:color w:val="000000"/>
                <w:sz w:val="20"/>
              </w:rPr>
              <w:t xml:space="preserve">
өндірістік тазалық, </w:t>
            </w:r>
            <w:r>
              <w:br/>
            </w:r>
            <w:r>
              <w:rPr>
                <w:rFonts w:ascii="Times New Roman"/>
                <w:b w:val="false"/>
                <w:i w:val="false"/>
                <w:color w:val="000000"/>
                <w:sz w:val="20"/>
              </w:rPr>
              <w:t xml:space="preserve">
техника қауіпсіздігі, </w:t>
            </w:r>
            <w:r>
              <w:br/>
            </w:r>
            <w:r>
              <w:rPr>
                <w:rFonts w:ascii="Times New Roman"/>
                <w:b w:val="false"/>
                <w:i w:val="false"/>
                <w:color w:val="000000"/>
                <w:sz w:val="20"/>
              </w:rPr>
              <w:t xml:space="preserve">
еңбекті қорғау мен </w:t>
            </w:r>
            <w:r>
              <w:br/>
            </w:r>
            <w:r>
              <w:rPr>
                <w:rFonts w:ascii="Times New Roman"/>
                <w:b w:val="false"/>
                <w:i w:val="false"/>
                <w:color w:val="000000"/>
                <w:sz w:val="20"/>
              </w:rPr>
              <w:t xml:space="preserve">
нормаларын білу.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өту </w:t>
            </w:r>
          </w:p>
        </w:tc>
      </w:tr>
      <w:tr>
        <w:trPr>
          <w:trHeight w:val="14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Қамтамасыз </w:t>
            </w:r>
            <w:r>
              <w:br/>
            </w:r>
            <w:r>
              <w:rPr>
                <w:rFonts w:ascii="Times New Roman"/>
                <w:b w:val="false"/>
                <w:i w:val="false"/>
                <w:color w:val="000000"/>
                <w:sz w:val="20"/>
              </w:rPr>
              <w:t xml:space="preserve">
ету маманы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Электрлі механикалық байланыс шеберханалары (ШРЗ) </w:t>
            </w:r>
          </w:p>
        </w:tc>
      </w:tr>
      <w:tr>
        <w:trPr>
          <w:trHeight w:val="177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Бастық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тех- </w:t>
            </w:r>
            <w:r>
              <w:br/>
            </w:r>
            <w:r>
              <w:rPr>
                <w:rFonts w:ascii="Times New Roman"/>
                <w:b w:val="false"/>
                <w:i w:val="false"/>
                <w:color w:val="000000"/>
                <w:sz w:val="20"/>
              </w:rPr>
              <w:t xml:space="preserve">
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050719 </w:t>
            </w:r>
            <w:r>
              <w:br/>
            </w:r>
            <w:r>
              <w:rPr>
                <w:rFonts w:ascii="Times New Roman"/>
                <w:b w:val="false"/>
                <w:i w:val="false"/>
                <w:color w:val="000000"/>
                <w:sz w:val="20"/>
              </w:rPr>
              <w:t xml:space="preserve">
Радио-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электро- </w:t>
            </w:r>
            <w:r>
              <w:br/>
            </w:r>
            <w:r>
              <w:rPr>
                <w:rFonts w:ascii="Times New Roman"/>
                <w:b w:val="false"/>
                <w:i w:val="false"/>
                <w:color w:val="000000"/>
                <w:sz w:val="20"/>
              </w:rPr>
              <w:t xml:space="preserve">
ника мен </w:t>
            </w:r>
            <w:r>
              <w:br/>
            </w:r>
            <w:r>
              <w:rPr>
                <w:rFonts w:ascii="Times New Roman"/>
                <w:b w:val="false"/>
                <w:i w:val="false"/>
                <w:color w:val="000000"/>
                <w:sz w:val="20"/>
              </w:rPr>
              <w:t xml:space="preserve">
телеком- </w:t>
            </w:r>
            <w:r>
              <w:br/>
            </w:r>
            <w:r>
              <w:rPr>
                <w:rFonts w:ascii="Times New Roman"/>
                <w:b w:val="false"/>
                <w:i w:val="false"/>
                <w:color w:val="000000"/>
                <w:sz w:val="20"/>
              </w:rPr>
              <w:t xml:space="preserve">
муникация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көлігінде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дегі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80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инженер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тех- </w:t>
            </w:r>
            <w:r>
              <w:br/>
            </w:r>
            <w:r>
              <w:rPr>
                <w:rFonts w:ascii="Times New Roman"/>
                <w:b w:val="false"/>
                <w:i w:val="false"/>
                <w:color w:val="000000"/>
                <w:sz w:val="20"/>
              </w:rPr>
              <w:t xml:space="preserve">
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050719 </w:t>
            </w:r>
            <w:r>
              <w:br/>
            </w:r>
            <w:r>
              <w:rPr>
                <w:rFonts w:ascii="Times New Roman"/>
                <w:b w:val="false"/>
                <w:i w:val="false"/>
                <w:color w:val="000000"/>
                <w:sz w:val="20"/>
              </w:rPr>
              <w:t xml:space="preserve">
Радио-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электро- </w:t>
            </w:r>
            <w:r>
              <w:br/>
            </w:r>
            <w:r>
              <w:rPr>
                <w:rFonts w:ascii="Times New Roman"/>
                <w:b w:val="false"/>
                <w:i w:val="false"/>
                <w:color w:val="000000"/>
                <w:sz w:val="20"/>
              </w:rPr>
              <w:t xml:space="preserve">
ника мен </w:t>
            </w:r>
            <w:r>
              <w:br/>
            </w:r>
            <w:r>
              <w:rPr>
                <w:rFonts w:ascii="Times New Roman"/>
                <w:b w:val="false"/>
                <w:i w:val="false"/>
                <w:color w:val="000000"/>
                <w:sz w:val="20"/>
              </w:rPr>
              <w:t xml:space="preserve">
телеком- </w:t>
            </w:r>
            <w:r>
              <w:br/>
            </w:r>
            <w:r>
              <w:rPr>
                <w:rFonts w:ascii="Times New Roman"/>
                <w:b w:val="false"/>
                <w:i w:val="false"/>
                <w:color w:val="000000"/>
                <w:sz w:val="20"/>
              </w:rPr>
              <w:t xml:space="preserve">
муникация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көлігінде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дегі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211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бухгалтер, </w:t>
            </w:r>
            <w:r>
              <w:br/>
            </w:r>
            <w:r>
              <w:rPr>
                <w:rFonts w:ascii="Times New Roman"/>
                <w:b w:val="false"/>
                <w:i w:val="false"/>
                <w:color w:val="000000"/>
                <w:sz w:val="20"/>
              </w:rPr>
              <w:t xml:space="preserve">
орынбасары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қаржы-бух- </w:t>
            </w:r>
            <w:r>
              <w:br/>
            </w:r>
            <w:r>
              <w:rPr>
                <w:rFonts w:ascii="Times New Roman"/>
                <w:b w:val="false"/>
                <w:i w:val="false"/>
                <w:color w:val="000000"/>
                <w:sz w:val="20"/>
              </w:rPr>
              <w:t xml:space="preserve">
галтерлік </w:t>
            </w:r>
            <w:r>
              <w:br/>
            </w:r>
            <w:r>
              <w:rPr>
                <w:rFonts w:ascii="Times New Roman"/>
                <w:b w:val="false"/>
                <w:i w:val="false"/>
                <w:color w:val="000000"/>
                <w:sz w:val="20"/>
              </w:rPr>
              <w:t xml:space="preserve">
жұмыс, со- </w:t>
            </w:r>
            <w:r>
              <w:br/>
            </w:r>
            <w:r>
              <w:rPr>
                <w:rFonts w:ascii="Times New Roman"/>
                <w:b w:val="false"/>
                <w:i w:val="false"/>
                <w:color w:val="000000"/>
                <w:sz w:val="20"/>
              </w:rPr>
              <w:t xml:space="preserve">
ның ішінде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дегі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 көлігіндегі </w:t>
            </w:r>
            <w:r>
              <w:br/>
            </w:r>
            <w:r>
              <w:rPr>
                <w:rFonts w:ascii="Times New Roman"/>
                <w:b w:val="false"/>
                <w:i w:val="false"/>
                <w:color w:val="000000"/>
                <w:sz w:val="20"/>
              </w:rPr>
              <w:t xml:space="preserve">
қаржы, бақылау-реви- </w:t>
            </w:r>
            <w:r>
              <w:br/>
            </w:r>
            <w:r>
              <w:rPr>
                <w:rFonts w:ascii="Times New Roman"/>
                <w:b w:val="false"/>
                <w:i w:val="false"/>
                <w:color w:val="000000"/>
                <w:sz w:val="20"/>
              </w:rPr>
              <w:t xml:space="preserve">
зиялық қызметтерін </w:t>
            </w:r>
            <w:r>
              <w:br/>
            </w:r>
            <w:r>
              <w:rPr>
                <w:rFonts w:ascii="Times New Roman"/>
                <w:b w:val="false"/>
                <w:i w:val="false"/>
                <w:color w:val="000000"/>
                <w:sz w:val="20"/>
              </w:rPr>
              <w:t xml:space="preserve">
белгілейтін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касындағы еңбек </w:t>
            </w:r>
            <w:r>
              <w:br/>
            </w:r>
            <w:r>
              <w:rPr>
                <w:rFonts w:ascii="Times New Roman"/>
                <w:b w:val="false"/>
                <w:i w:val="false"/>
                <w:color w:val="000000"/>
                <w:sz w:val="20"/>
              </w:rPr>
              <w:t xml:space="preserve">
туралы", "Теміржол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қоғамдар </w:t>
            </w:r>
            <w:r>
              <w:br/>
            </w:r>
            <w:r>
              <w:rPr>
                <w:rFonts w:ascii="Times New Roman"/>
                <w:b w:val="false"/>
                <w:i w:val="false"/>
                <w:color w:val="000000"/>
                <w:sz w:val="20"/>
              </w:rPr>
              <w:t xml:space="preserve">
туралы" Заңдарын </w:t>
            </w:r>
            <w:r>
              <w:br/>
            </w:r>
            <w:r>
              <w:rPr>
                <w:rFonts w:ascii="Times New Roman"/>
                <w:b w:val="false"/>
                <w:i w:val="false"/>
                <w:color w:val="000000"/>
                <w:sz w:val="20"/>
              </w:rPr>
              <w:t xml:space="preserve">
білу. 3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өту </w:t>
            </w:r>
          </w:p>
        </w:tc>
      </w:tr>
      <w:tr>
        <w:trPr>
          <w:trHeight w:val="168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0703002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көлігінде) </w:t>
            </w:r>
            <w:r>
              <w:br/>
            </w:r>
            <w:r>
              <w:rPr>
                <w:rFonts w:ascii="Times New Roman"/>
                <w:b w:val="false"/>
                <w:i w:val="false"/>
                <w:color w:val="000000"/>
                <w:sz w:val="20"/>
              </w:rPr>
              <w:t xml:space="preserve">
0704001 </w:t>
            </w:r>
            <w:r>
              <w:br/>
            </w:r>
            <w:r>
              <w:rPr>
                <w:rFonts w:ascii="Times New Roman"/>
                <w:b w:val="false"/>
                <w:i w:val="false"/>
                <w:color w:val="000000"/>
                <w:sz w:val="20"/>
              </w:rPr>
              <w:t xml:space="preserve">
Бухгалтер;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бухгал- </w:t>
            </w:r>
            <w:r>
              <w:br/>
            </w:r>
            <w:r>
              <w:rPr>
                <w:rFonts w:ascii="Times New Roman"/>
                <w:b w:val="false"/>
                <w:i w:val="false"/>
                <w:color w:val="000000"/>
                <w:sz w:val="20"/>
              </w:rPr>
              <w:t xml:space="preserve">
терлік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көлігінде)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4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экономист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білім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Өрт және қалпына келтіру поездары </w:t>
            </w:r>
          </w:p>
        </w:tc>
      </w:tr>
      <w:tr>
        <w:trPr>
          <w:trHeight w:val="168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Поезд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051001 </w:t>
            </w:r>
            <w:r>
              <w:br/>
            </w:r>
            <w:r>
              <w:rPr>
                <w:rFonts w:ascii="Times New Roman"/>
                <w:b w:val="false"/>
                <w:i w:val="false"/>
                <w:color w:val="000000"/>
                <w:sz w:val="20"/>
              </w:rPr>
              <w:t xml:space="preserve">
Өрт </w:t>
            </w:r>
            <w:r>
              <w:br/>
            </w:r>
            <w:r>
              <w:rPr>
                <w:rFonts w:ascii="Times New Roman"/>
                <w:b w:val="false"/>
                <w:i w:val="false"/>
                <w:color w:val="000000"/>
                <w:sz w:val="20"/>
              </w:rPr>
              <w:t xml:space="preserve">
қауіп- </w:t>
            </w:r>
            <w:r>
              <w:br/>
            </w:r>
            <w:r>
              <w:rPr>
                <w:rFonts w:ascii="Times New Roman"/>
                <w:b w:val="false"/>
                <w:i w:val="false"/>
                <w:color w:val="000000"/>
                <w:sz w:val="20"/>
              </w:rPr>
              <w:t xml:space="preserve">
сіздігі; </w:t>
            </w:r>
            <w:r>
              <w:br/>
            </w:r>
            <w:r>
              <w:rPr>
                <w:rFonts w:ascii="Times New Roman"/>
                <w:b w:val="false"/>
                <w:i w:val="false"/>
                <w:color w:val="000000"/>
                <w:sz w:val="20"/>
              </w:rPr>
              <w:t xml:space="preserve">
050731 </w:t>
            </w:r>
            <w:r>
              <w:br/>
            </w:r>
            <w:r>
              <w:rPr>
                <w:rFonts w:ascii="Times New Roman"/>
                <w:b w:val="false"/>
                <w:i w:val="false"/>
                <w:color w:val="000000"/>
                <w:sz w:val="20"/>
              </w:rPr>
              <w:t xml:space="preserve">
Тіршілік </w:t>
            </w:r>
            <w:r>
              <w:br/>
            </w:r>
            <w:r>
              <w:rPr>
                <w:rFonts w:ascii="Times New Roman"/>
                <w:b w:val="false"/>
                <w:i w:val="false"/>
                <w:color w:val="000000"/>
                <w:sz w:val="20"/>
              </w:rPr>
              <w:t xml:space="preserve">
қауіпсіз- </w:t>
            </w:r>
            <w:r>
              <w:br/>
            </w:r>
            <w:r>
              <w:rPr>
                <w:rFonts w:ascii="Times New Roman"/>
                <w:b w:val="false"/>
                <w:i w:val="false"/>
                <w:color w:val="000000"/>
                <w:sz w:val="20"/>
              </w:rPr>
              <w:t xml:space="preserve">
дігі және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ортаны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тех- </w:t>
            </w:r>
            <w:r>
              <w:br/>
            </w:r>
            <w:r>
              <w:rPr>
                <w:rFonts w:ascii="Times New Roman"/>
                <w:b w:val="false"/>
                <w:i w:val="false"/>
                <w:color w:val="000000"/>
                <w:sz w:val="20"/>
              </w:rPr>
              <w:t xml:space="preserve">
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27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Көтеру </w:t>
            </w:r>
            <w:r>
              <w:br/>
            </w:r>
            <w:r>
              <w:rPr>
                <w:rFonts w:ascii="Times New Roman"/>
                <w:b w:val="false"/>
                <w:i w:val="false"/>
                <w:color w:val="000000"/>
                <w:sz w:val="20"/>
              </w:rPr>
              <w:t xml:space="preserve">
жабдық-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мастері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051001 </w:t>
            </w:r>
            <w:r>
              <w:br/>
            </w:r>
            <w:r>
              <w:rPr>
                <w:rFonts w:ascii="Times New Roman"/>
                <w:b w:val="false"/>
                <w:i w:val="false"/>
                <w:color w:val="000000"/>
                <w:sz w:val="20"/>
              </w:rPr>
              <w:t xml:space="preserve">
Өрт </w:t>
            </w:r>
            <w:r>
              <w:br/>
            </w:r>
            <w:r>
              <w:rPr>
                <w:rFonts w:ascii="Times New Roman"/>
                <w:b w:val="false"/>
                <w:i w:val="false"/>
                <w:color w:val="000000"/>
                <w:sz w:val="20"/>
              </w:rPr>
              <w:t xml:space="preserve">
қауіп- </w:t>
            </w:r>
            <w:r>
              <w:br/>
            </w:r>
            <w:r>
              <w:rPr>
                <w:rFonts w:ascii="Times New Roman"/>
                <w:b w:val="false"/>
                <w:i w:val="false"/>
                <w:color w:val="000000"/>
                <w:sz w:val="20"/>
              </w:rPr>
              <w:t xml:space="preserve">
сіздігі;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тех- </w:t>
            </w:r>
            <w:r>
              <w:br/>
            </w:r>
            <w:r>
              <w:rPr>
                <w:rFonts w:ascii="Times New Roman"/>
                <w:b w:val="false"/>
                <w:i w:val="false"/>
                <w:color w:val="000000"/>
                <w:sz w:val="20"/>
              </w:rPr>
              <w:t xml:space="preserve">
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1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9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Гидроп- </w:t>
            </w:r>
            <w:r>
              <w:br/>
            </w:r>
            <w:r>
              <w:rPr>
                <w:rFonts w:ascii="Times New Roman"/>
                <w:b w:val="false"/>
                <w:i w:val="false"/>
                <w:color w:val="000000"/>
                <w:sz w:val="20"/>
              </w:rPr>
              <w:t xml:space="preserve">
невматика </w:t>
            </w:r>
            <w:r>
              <w:br/>
            </w:r>
            <w:r>
              <w:rPr>
                <w:rFonts w:ascii="Times New Roman"/>
                <w:b w:val="false"/>
                <w:i w:val="false"/>
                <w:color w:val="000000"/>
                <w:sz w:val="20"/>
              </w:rPr>
              <w:t xml:space="preserve">
мастері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051001 </w:t>
            </w:r>
            <w:r>
              <w:br/>
            </w:r>
            <w:r>
              <w:rPr>
                <w:rFonts w:ascii="Times New Roman"/>
                <w:b w:val="false"/>
                <w:i w:val="false"/>
                <w:color w:val="000000"/>
                <w:sz w:val="20"/>
              </w:rPr>
              <w:t xml:space="preserve">
Өрт </w:t>
            </w:r>
            <w:r>
              <w:br/>
            </w:r>
            <w:r>
              <w:rPr>
                <w:rFonts w:ascii="Times New Roman"/>
                <w:b w:val="false"/>
                <w:i w:val="false"/>
                <w:color w:val="000000"/>
                <w:sz w:val="20"/>
              </w:rPr>
              <w:t xml:space="preserve">
қауіп- </w:t>
            </w:r>
            <w:r>
              <w:br/>
            </w:r>
            <w:r>
              <w:rPr>
                <w:rFonts w:ascii="Times New Roman"/>
                <w:b w:val="false"/>
                <w:i w:val="false"/>
                <w:color w:val="000000"/>
                <w:sz w:val="20"/>
              </w:rPr>
              <w:t xml:space="preserve">
сіздігі;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тех- </w:t>
            </w:r>
            <w:r>
              <w:br/>
            </w:r>
            <w:r>
              <w:rPr>
                <w:rFonts w:ascii="Times New Roman"/>
                <w:b w:val="false"/>
                <w:i w:val="false"/>
                <w:color w:val="000000"/>
                <w:sz w:val="20"/>
              </w:rPr>
              <w:t xml:space="preserve">
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60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реттеуші </w:t>
            </w:r>
            <w:r>
              <w:br/>
            </w:r>
            <w:r>
              <w:rPr>
                <w:rFonts w:ascii="Times New Roman"/>
                <w:b w:val="false"/>
                <w:i w:val="false"/>
                <w:color w:val="000000"/>
                <w:sz w:val="20"/>
              </w:rPr>
              <w:t xml:space="preserve">
мастер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051001 </w:t>
            </w:r>
            <w:r>
              <w:br/>
            </w:r>
            <w:r>
              <w:rPr>
                <w:rFonts w:ascii="Times New Roman"/>
                <w:b w:val="false"/>
                <w:i w:val="false"/>
                <w:color w:val="000000"/>
                <w:sz w:val="20"/>
              </w:rPr>
              <w:t xml:space="preserve">
Өрт </w:t>
            </w:r>
            <w:r>
              <w:br/>
            </w:r>
            <w:r>
              <w:rPr>
                <w:rFonts w:ascii="Times New Roman"/>
                <w:b w:val="false"/>
                <w:i w:val="false"/>
                <w:color w:val="000000"/>
                <w:sz w:val="20"/>
              </w:rPr>
              <w:t xml:space="preserve">
қауіп- </w:t>
            </w:r>
            <w:r>
              <w:br/>
            </w:r>
            <w:r>
              <w:rPr>
                <w:rFonts w:ascii="Times New Roman"/>
                <w:b w:val="false"/>
                <w:i w:val="false"/>
                <w:color w:val="000000"/>
                <w:sz w:val="20"/>
              </w:rPr>
              <w:t xml:space="preserve">
сіздігі;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тех- </w:t>
            </w:r>
            <w:r>
              <w:br/>
            </w:r>
            <w:r>
              <w:rPr>
                <w:rFonts w:ascii="Times New Roman"/>
                <w:b w:val="false"/>
                <w:i w:val="false"/>
                <w:color w:val="000000"/>
                <w:sz w:val="20"/>
              </w:rPr>
              <w:t xml:space="preserve">
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5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57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w:t>
            </w:r>
            <w:r>
              <w:br/>
            </w:r>
            <w:r>
              <w:rPr>
                <w:rFonts w:ascii="Times New Roman"/>
                <w:b w:val="false"/>
                <w:i w:val="false"/>
                <w:color w:val="000000"/>
                <w:sz w:val="20"/>
              </w:rPr>
              <w:t xml:space="preserve">
мәселелер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нұсқаушы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051001 </w:t>
            </w:r>
            <w:r>
              <w:br/>
            </w:r>
            <w:r>
              <w:rPr>
                <w:rFonts w:ascii="Times New Roman"/>
                <w:b w:val="false"/>
                <w:i w:val="false"/>
                <w:color w:val="000000"/>
                <w:sz w:val="20"/>
              </w:rPr>
              <w:t xml:space="preserve">
Өрт </w:t>
            </w:r>
            <w:r>
              <w:br/>
            </w:r>
            <w:r>
              <w:rPr>
                <w:rFonts w:ascii="Times New Roman"/>
                <w:b w:val="false"/>
                <w:i w:val="false"/>
                <w:color w:val="000000"/>
                <w:sz w:val="20"/>
              </w:rPr>
              <w:t xml:space="preserve">
қауіп- </w:t>
            </w:r>
            <w:r>
              <w:br/>
            </w:r>
            <w:r>
              <w:rPr>
                <w:rFonts w:ascii="Times New Roman"/>
                <w:b w:val="false"/>
                <w:i w:val="false"/>
                <w:color w:val="000000"/>
                <w:sz w:val="20"/>
              </w:rPr>
              <w:t xml:space="preserve">
сіздігі;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тех- </w:t>
            </w:r>
            <w:r>
              <w:br/>
            </w:r>
            <w:r>
              <w:rPr>
                <w:rFonts w:ascii="Times New Roman"/>
                <w:b w:val="false"/>
                <w:i w:val="false"/>
                <w:color w:val="000000"/>
                <w:sz w:val="20"/>
              </w:rPr>
              <w:t xml:space="preserve">
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0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w:t>
            </w:r>
            <w:r>
              <w:br/>
            </w:r>
            <w:r>
              <w:rPr>
                <w:rFonts w:ascii="Times New Roman"/>
                <w:b w:val="false"/>
                <w:i w:val="false"/>
                <w:color w:val="000000"/>
                <w:sz w:val="20"/>
              </w:rPr>
              <w:t xml:space="preserve">
бөлімінің </w:t>
            </w:r>
            <w:r>
              <w:br/>
            </w:r>
            <w:r>
              <w:rPr>
                <w:rFonts w:ascii="Times New Roman"/>
                <w:b w:val="false"/>
                <w:i w:val="false"/>
                <w:color w:val="000000"/>
                <w:sz w:val="20"/>
              </w:rPr>
              <w:t xml:space="preserve">
бастығы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051001 </w:t>
            </w:r>
            <w:r>
              <w:br/>
            </w:r>
            <w:r>
              <w:rPr>
                <w:rFonts w:ascii="Times New Roman"/>
                <w:b w:val="false"/>
                <w:i w:val="false"/>
                <w:color w:val="000000"/>
                <w:sz w:val="20"/>
              </w:rPr>
              <w:t xml:space="preserve">
Өрт қауіп- </w:t>
            </w:r>
            <w:r>
              <w:br/>
            </w:r>
            <w:r>
              <w:rPr>
                <w:rFonts w:ascii="Times New Roman"/>
                <w:b w:val="false"/>
                <w:i w:val="false"/>
                <w:color w:val="000000"/>
                <w:sz w:val="20"/>
              </w:rPr>
              <w:t xml:space="preserve">
сіздігі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9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Отряд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051001 </w:t>
            </w:r>
            <w:r>
              <w:br/>
            </w:r>
            <w:r>
              <w:rPr>
                <w:rFonts w:ascii="Times New Roman"/>
                <w:b w:val="false"/>
                <w:i w:val="false"/>
                <w:color w:val="000000"/>
                <w:sz w:val="20"/>
              </w:rPr>
              <w:t xml:space="preserve">
Өрт қауіп- </w:t>
            </w:r>
            <w:r>
              <w:br/>
            </w:r>
            <w:r>
              <w:rPr>
                <w:rFonts w:ascii="Times New Roman"/>
                <w:b w:val="false"/>
                <w:i w:val="false"/>
                <w:color w:val="000000"/>
                <w:sz w:val="20"/>
              </w:rPr>
              <w:t xml:space="preserve">
сіздігі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9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 бай- </w:t>
            </w:r>
            <w:r>
              <w:br/>
            </w:r>
            <w:r>
              <w:rPr>
                <w:rFonts w:ascii="Times New Roman"/>
                <w:b w:val="false"/>
                <w:i w:val="false"/>
                <w:color w:val="000000"/>
                <w:sz w:val="20"/>
              </w:rPr>
              <w:t xml:space="preserve">
ланысының </w:t>
            </w:r>
            <w:r>
              <w:br/>
            </w:r>
            <w:r>
              <w:rPr>
                <w:rFonts w:ascii="Times New Roman"/>
                <w:b w:val="false"/>
                <w:i w:val="false"/>
                <w:color w:val="000000"/>
                <w:sz w:val="20"/>
              </w:rPr>
              <w:t xml:space="preserve">
диспетчері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051001 </w:t>
            </w:r>
            <w:r>
              <w:br/>
            </w:r>
            <w:r>
              <w:rPr>
                <w:rFonts w:ascii="Times New Roman"/>
                <w:b w:val="false"/>
                <w:i w:val="false"/>
                <w:color w:val="000000"/>
                <w:sz w:val="20"/>
              </w:rPr>
              <w:t xml:space="preserve">
Өрт қауіп- </w:t>
            </w:r>
            <w:r>
              <w:br/>
            </w:r>
            <w:r>
              <w:rPr>
                <w:rFonts w:ascii="Times New Roman"/>
                <w:b w:val="false"/>
                <w:i w:val="false"/>
                <w:color w:val="000000"/>
                <w:sz w:val="20"/>
              </w:rPr>
              <w:t xml:space="preserve">
сіздігі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27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Өртке </w:t>
            </w:r>
            <w:r>
              <w:br/>
            </w:r>
            <w:r>
              <w:rPr>
                <w:rFonts w:ascii="Times New Roman"/>
                <w:b w:val="false"/>
                <w:i w:val="false"/>
                <w:color w:val="000000"/>
                <w:sz w:val="20"/>
              </w:rPr>
              <w:t xml:space="preserve">
қарсы </w:t>
            </w:r>
            <w:r>
              <w:br/>
            </w:r>
            <w:r>
              <w:rPr>
                <w:rFonts w:ascii="Times New Roman"/>
                <w:b w:val="false"/>
                <w:i w:val="false"/>
                <w:color w:val="000000"/>
                <w:sz w:val="20"/>
              </w:rPr>
              <w:t xml:space="preserve">
іс-шара </w:t>
            </w:r>
            <w:r>
              <w:br/>
            </w:r>
            <w:r>
              <w:rPr>
                <w:rFonts w:ascii="Times New Roman"/>
                <w:b w:val="false"/>
                <w:i w:val="false"/>
                <w:color w:val="000000"/>
                <w:sz w:val="20"/>
              </w:rPr>
              <w:t xml:space="preserve">
нұсқаушысы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9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нұсқаушысы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051001 </w:t>
            </w:r>
            <w:r>
              <w:br/>
            </w:r>
            <w:r>
              <w:rPr>
                <w:rFonts w:ascii="Times New Roman"/>
                <w:b w:val="false"/>
                <w:i w:val="false"/>
                <w:color w:val="000000"/>
                <w:sz w:val="20"/>
              </w:rPr>
              <w:t xml:space="preserve">
Өрт </w:t>
            </w:r>
            <w:r>
              <w:br/>
            </w:r>
            <w:r>
              <w:rPr>
                <w:rFonts w:ascii="Times New Roman"/>
                <w:b w:val="false"/>
                <w:i w:val="false"/>
                <w:color w:val="000000"/>
                <w:sz w:val="20"/>
              </w:rPr>
              <w:t xml:space="preserve">
қауіп- </w:t>
            </w:r>
            <w:r>
              <w:br/>
            </w:r>
            <w:r>
              <w:rPr>
                <w:rFonts w:ascii="Times New Roman"/>
                <w:b w:val="false"/>
                <w:i w:val="false"/>
                <w:color w:val="000000"/>
                <w:sz w:val="20"/>
              </w:rPr>
              <w:t xml:space="preserve">
сіздігі; </w:t>
            </w:r>
            <w:r>
              <w:br/>
            </w:r>
            <w:r>
              <w:rPr>
                <w:rFonts w:ascii="Times New Roman"/>
                <w:b w:val="false"/>
                <w:i w:val="false"/>
                <w:color w:val="000000"/>
                <w:sz w:val="20"/>
              </w:rPr>
              <w:t xml:space="preserve">
050731 </w:t>
            </w:r>
            <w:r>
              <w:br/>
            </w:r>
            <w:r>
              <w:rPr>
                <w:rFonts w:ascii="Times New Roman"/>
                <w:b w:val="false"/>
                <w:i w:val="false"/>
                <w:color w:val="000000"/>
                <w:sz w:val="20"/>
              </w:rPr>
              <w:t xml:space="preserve">
Тіршілік </w:t>
            </w:r>
            <w:r>
              <w:br/>
            </w:r>
            <w:r>
              <w:rPr>
                <w:rFonts w:ascii="Times New Roman"/>
                <w:b w:val="false"/>
                <w:i w:val="false"/>
                <w:color w:val="000000"/>
                <w:sz w:val="20"/>
              </w:rPr>
              <w:t xml:space="preserve">
қауіпсіз- </w:t>
            </w:r>
            <w:r>
              <w:br/>
            </w:r>
            <w:r>
              <w:rPr>
                <w:rFonts w:ascii="Times New Roman"/>
                <w:b w:val="false"/>
                <w:i w:val="false"/>
                <w:color w:val="000000"/>
                <w:sz w:val="20"/>
              </w:rPr>
              <w:t xml:space="preserve">
дігі мен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ортаны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тех- </w:t>
            </w:r>
            <w:r>
              <w:br/>
            </w:r>
            <w:r>
              <w:rPr>
                <w:rFonts w:ascii="Times New Roman"/>
                <w:b w:val="false"/>
                <w:i w:val="false"/>
                <w:color w:val="000000"/>
                <w:sz w:val="20"/>
              </w:rPr>
              <w:t xml:space="preserve">
нологиясы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НЖС (жек.шар)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6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Филиал </w:t>
            </w:r>
            <w:r>
              <w:br/>
            </w:r>
            <w:r>
              <w:rPr>
                <w:rFonts w:ascii="Times New Roman"/>
                <w:b w:val="false"/>
                <w:i w:val="false"/>
                <w:color w:val="000000"/>
                <w:sz w:val="20"/>
              </w:rPr>
              <w:t xml:space="preserve">
директоры, </w:t>
            </w:r>
            <w:r>
              <w:br/>
            </w:r>
            <w:r>
              <w:rPr>
                <w:rFonts w:ascii="Times New Roman"/>
                <w:b w:val="false"/>
                <w:i w:val="false"/>
                <w:color w:val="000000"/>
                <w:sz w:val="20"/>
              </w:rPr>
              <w:t xml:space="preserve">
орынбасары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тех- </w:t>
            </w:r>
            <w:r>
              <w:br/>
            </w:r>
            <w:r>
              <w:rPr>
                <w:rFonts w:ascii="Times New Roman"/>
                <w:b w:val="false"/>
                <w:i w:val="false"/>
                <w:color w:val="000000"/>
                <w:sz w:val="20"/>
              </w:rPr>
              <w:t xml:space="preserve">
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 </w:t>
            </w:r>
            <w:r>
              <w:br/>
            </w:r>
            <w:r>
              <w:rPr>
                <w:rFonts w:ascii="Times New Roman"/>
                <w:b w:val="false"/>
                <w:i w:val="false"/>
                <w:color w:val="000000"/>
                <w:sz w:val="20"/>
              </w:rPr>
              <w:t xml:space="preserve">
дастыру,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көлігінде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дегі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5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Страте- </w:t>
            </w:r>
            <w:r>
              <w:br/>
            </w:r>
            <w:r>
              <w:rPr>
                <w:rFonts w:ascii="Times New Roman"/>
                <w:b w:val="false"/>
                <w:i w:val="false"/>
                <w:color w:val="000000"/>
                <w:sz w:val="20"/>
              </w:rPr>
              <w:t xml:space="preserve">
гиялық жоспарлау мен </w:t>
            </w:r>
            <w:r>
              <w:br/>
            </w:r>
            <w:r>
              <w:rPr>
                <w:rFonts w:ascii="Times New Roman"/>
                <w:b w:val="false"/>
                <w:i w:val="false"/>
                <w:color w:val="000000"/>
                <w:sz w:val="20"/>
              </w:rPr>
              <w:t xml:space="preserve">
талдауды, психология </w:t>
            </w:r>
            <w:r>
              <w:br/>
            </w:r>
            <w:r>
              <w:rPr>
                <w:rFonts w:ascii="Times New Roman"/>
                <w:b w:val="false"/>
                <w:i w:val="false"/>
                <w:color w:val="000000"/>
                <w:sz w:val="20"/>
              </w:rPr>
              <w:t xml:space="preserve">
мен менеджмент негіз- </w:t>
            </w:r>
            <w:r>
              <w:br/>
            </w:r>
            <w:r>
              <w:rPr>
                <w:rFonts w:ascii="Times New Roman"/>
                <w:b w:val="false"/>
                <w:i w:val="false"/>
                <w:color w:val="000000"/>
                <w:sz w:val="20"/>
              </w:rPr>
              <w:t xml:space="preserve">
дерін білу. "Іскери </w:t>
            </w:r>
            <w:r>
              <w:br/>
            </w:r>
            <w:r>
              <w:rPr>
                <w:rFonts w:ascii="Times New Roman"/>
                <w:b w:val="false"/>
                <w:i w:val="false"/>
                <w:color w:val="000000"/>
                <w:sz w:val="20"/>
              </w:rPr>
              <w:t xml:space="preserve">
әкімшілік магистрі" </w:t>
            </w:r>
            <w:r>
              <w:br/>
            </w:r>
            <w:r>
              <w:rPr>
                <w:rFonts w:ascii="Times New Roman"/>
                <w:b w:val="false"/>
                <w:i w:val="false"/>
                <w:color w:val="000000"/>
                <w:sz w:val="20"/>
              </w:rPr>
              <w:t xml:space="preserve">
дәрежесі немесе бас- </w:t>
            </w:r>
            <w:r>
              <w:br/>
            </w:r>
            <w:r>
              <w:rPr>
                <w:rFonts w:ascii="Times New Roman"/>
                <w:b w:val="false"/>
                <w:i w:val="false"/>
                <w:color w:val="000000"/>
                <w:sz w:val="20"/>
              </w:rPr>
              <w:t xml:space="preserve">
қару саласында басқа </w:t>
            </w:r>
            <w:r>
              <w:br/>
            </w:r>
            <w:r>
              <w:rPr>
                <w:rFonts w:ascii="Times New Roman"/>
                <w:b w:val="false"/>
                <w:i w:val="false"/>
                <w:color w:val="000000"/>
                <w:sz w:val="20"/>
              </w:rPr>
              <w:t xml:space="preserve">
да қосымша білімі </w:t>
            </w:r>
            <w:r>
              <w:br/>
            </w:r>
            <w:r>
              <w:rPr>
                <w:rFonts w:ascii="Times New Roman"/>
                <w:b w:val="false"/>
                <w:i w:val="false"/>
                <w:color w:val="000000"/>
                <w:sz w:val="20"/>
              </w:rPr>
              <w:t xml:space="preserve">
болу керек. Мемлекет- </w:t>
            </w:r>
            <w:r>
              <w:br/>
            </w:r>
            <w:r>
              <w:rPr>
                <w:rFonts w:ascii="Times New Roman"/>
                <w:b w:val="false"/>
                <w:i w:val="false"/>
                <w:color w:val="000000"/>
                <w:sz w:val="20"/>
              </w:rPr>
              <w:t xml:space="preserve">
тік тілді білу керек. </w:t>
            </w:r>
            <w:r>
              <w:br/>
            </w:r>
            <w:r>
              <w:rPr>
                <w:rFonts w:ascii="Times New Roman"/>
                <w:b w:val="false"/>
                <w:i w:val="false"/>
                <w:color w:val="000000"/>
                <w:sz w:val="20"/>
              </w:rPr>
              <w:t xml:space="preserve">
3 жылда 1 рет білікті- </w:t>
            </w:r>
            <w:r>
              <w:br/>
            </w:r>
            <w:r>
              <w:rPr>
                <w:rFonts w:ascii="Times New Roman"/>
                <w:b w:val="false"/>
                <w:i w:val="false"/>
                <w:color w:val="000000"/>
                <w:sz w:val="20"/>
              </w:rPr>
              <w:t xml:space="preserve">
лігін көтеру. 3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r>
        <w:trPr>
          <w:trHeight w:val="127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инженер, </w:t>
            </w:r>
            <w:r>
              <w:br/>
            </w:r>
            <w:r>
              <w:rPr>
                <w:rFonts w:ascii="Times New Roman"/>
                <w:b w:val="false"/>
                <w:i w:val="false"/>
                <w:color w:val="000000"/>
                <w:sz w:val="20"/>
              </w:rPr>
              <w:t xml:space="preserve">
орынбасары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тех- </w:t>
            </w:r>
            <w:r>
              <w:br/>
            </w:r>
            <w:r>
              <w:rPr>
                <w:rFonts w:ascii="Times New Roman"/>
                <w:b w:val="false"/>
                <w:i w:val="false"/>
                <w:color w:val="000000"/>
                <w:sz w:val="20"/>
              </w:rPr>
              <w:t xml:space="preserve">
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96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бухгалтер, </w:t>
            </w:r>
            <w:r>
              <w:br/>
            </w:r>
            <w:r>
              <w:rPr>
                <w:rFonts w:ascii="Times New Roman"/>
                <w:b w:val="false"/>
                <w:i w:val="false"/>
                <w:color w:val="000000"/>
                <w:sz w:val="20"/>
              </w:rPr>
              <w:t xml:space="preserve">
орынбасары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қаржы-бух- </w:t>
            </w:r>
            <w:r>
              <w:br/>
            </w:r>
            <w:r>
              <w:rPr>
                <w:rFonts w:ascii="Times New Roman"/>
                <w:b w:val="false"/>
                <w:i w:val="false"/>
                <w:color w:val="000000"/>
                <w:sz w:val="20"/>
              </w:rPr>
              <w:t xml:space="preserve">
галтерлік </w:t>
            </w:r>
            <w:r>
              <w:br/>
            </w:r>
            <w:r>
              <w:rPr>
                <w:rFonts w:ascii="Times New Roman"/>
                <w:b w:val="false"/>
                <w:i w:val="false"/>
                <w:color w:val="000000"/>
                <w:sz w:val="20"/>
              </w:rPr>
              <w:t xml:space="preserve">
жұмыс, со- </w:t>
            </w:r>
            <w:r>
              <w:br/>
            </w:r>
            <w:r>
              <w:rPr>
                <w:rFonts w:ascii="Times New Roman"/>
                <w:b w:val="false"/>
                <w:i w:val="false"/>
                <w:color w:val="000000"/>
                <w:sz w:val="20"/>
              </w:rPr>
              <w:t xml:space="preserve">
ның ішінде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дегі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 көлігіндегі </w:t>
            </w:r>
            <w:r>
              <w:br/>
            </w:r>
            <w:r>
              <w:rPr>
                <w:rFonts w:ascii="Times New Roman"/>
                <w:b w:val="false"/>
                <w:i w:val="false"/>
                <w:color w:val="000000"/>
                <w:sz w:val="20"/>
              </w:rPr>
              <w:t xml:space="preserve">
қаржы, бақылау-реви- </w:t>
            </w:r>
            <w:r>
              <w:br/>
            </w:r>
            <w:r>
              <w:rPr>
                <w:rFonts w:ascii="Times New Roman"/>
                <w:b w:val="false"/>
                <w:i w:val="false"/>
                <w:color w:val="000000"/>
                <w:sz w:val="20"/>
              </w:rPr>
              <w:t xml:space="preserve">
зиялық қызметтерін </w:t>
            </w:r>
            <w:r>
              <w:br/>
            </w:r>
            <w:r>
              <w:rPr>
                <w:rFonts w:ascii="Times New Roman"/>
                <w:b w:val="false"/>
                <w:i w:val="false"/>
                <w:color w:val="000000"/>
                <w:sz w:val="20"/>
              </w:rPr>
              <w:t xml:space="preserve">
белгілейтін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касындағы еңбек </w:t>
            </w:r>
            <w:r>
              <w:br/>
            </w:r>
            <w:r>
              <w:rPr>
                <w:rFonts w:ascii="Times New Roman"/>
                <w:b w:val="false"/>
                <w:i w:val="false"/>
                <w:color w:val="000000"/>
                <w:sz w:val="20"/>
              </w:rPr>
              <w:t xml:space="preserve">
туралы", "Теміржол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қоғамдар </w:t>
            </w:r>
            <w:r>
              <w:br/>
            </w:r>
            <w:r>
              <w:rPr>
                <w:rFonts w:ascii="Times New Roman"/>
                <w:b w:val="false"/>
                <w:i w:val="false"/>
                <w:color w:val="000000"/>
                <w:sz w:val="20"/>
              </w:rPr>
              <w:t xml:space="preserve">
туралы" Заңдарын </w:t>
            </w:r>
            <w:r>
              <w:br/>
            </w:r>
            <w:r>
              <w:rPr>
                <w:rFonts w:ascii="Times New Roman"/>
                <w:b w:val="false"/>
                <w:i w:val="false"/>
                <w:color w:val="000000"/>
                <w:sz w:val="20"/>
              </w:rPr>
              <w:t xml:space="preserve">
білу. 3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өту </w:t>
            </w:r>
          </w:p>
        </w:tc>
      </w:tr>
      <w:tr>
        <w:trPr>
          <w:trHeight w:val="130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Бөлімше </w:t>
            </w:r>
            <w:r>
              <w:br/>
            </w:r>
            <w:r>
              <w:rPr>
                <w:rFonts w:ascii="Times New Roman"/>
                <w:b w:val="false"/>
                <w:i w:val="false"/>
                <w:color w:val="000000"/>
                <w:sz w:val="20"/>
              </w:rPr>
              <w:t xml:space="preserve">
менеджері </w:t>
            </w:r>
            <w:r>
              <w:br/>
            </w:r>
            <w:r>
              <w:rPr>
                <w:rFonts w:ascii="Times New Roman"/>
                <w:b w:val="false"/>
                <w:i w:val="false"/>
                <w:color w:val="000000"/>
                <w:sz w:val="20"/>
              </w:rPr>
              <w:t xml:space="preserve">
(кадрлар </w:t>
            </w:r>
            <w:r>
              <w:br/>
            </w:r>
            <w:r>
              <w:rPr>
                <w:rFonts w:ascii="Times New Roman"/>
                <w:b w:val="false"/>
                <w:i w:val="false"/>
                <w:color w:val="000000"/>
                <w:sz w:val="20"/>
              </w:rPr>
              <w:t xml:space="preserve">
бойынша)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050905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050503 </w:t>
            </w:r>
            <w:r>
              <w:br/>
            </w:r>
            <w:r>
              <w:rPr>
                <w:rFonts w:ascii="Times New Roman"/>
                <w:b w:val="false"/>
                <w:i w:val="false"/>
                <w:color w:val="000000"/>
                <w:sz w:val="20"/>
              </w:rPr>
              <w:t xml:space="preserve">
Психология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09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маман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050905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050503 </w:t>
            </w:r>
            <w:r>
              <w:br/>
            </w:r>
            <w:r>
              <w:rPr>
                <w:rFonts w:ascii="Times New Roman"/>
                <w:b w:val="false"/>
                <w:i w:val="false"/>
                <w:color w:val="000000"/>
                <w:sz w:val="20"/>
              </w:rPr>
              <w:t xml:space="preserve">
Психология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24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w:t>
            </w:r>
            <w:r>
              <w:br/>
            </w:r>
            <w:r>
              <w:rPr>
                <w:rFonts w:ascii="Times New Roman"/>
                <w:b w:val="false"/>
                <w:i w:val="false"/>
                <w:color w:val="000000"/>
                <w:sz w:val="20"/>
              </w:rPr>
              <w:t xml:space="preserve">
кеңесшісі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құқықтық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w:t>
            </w:r>
            <w:r>
              <w:br/>
            </w:r>
            <w:r>
              <w:rPr>
                <w:rFonts w:ascii="Times New Roman"/>
                <w:b w:val="false"/>
                <w:i w:val="false"/>
                <w:color w:val="000000"/>
                <w:sz w:val="20"/>
              </w:rPr>
              <w:t xml:space="preserve">
Юриспру- </w:t>
            </w:r>
            <w:r>
              <w:br/>
            </w:r>
            <w:r>
              <w:rPr>
                <w:rFonts w:ascii="Times New Roman"/>
                <w:b w:val="false"/>
                <w:i w:val="false"/>
                <w:color w:val="000000"/>
                <w:sz w:val="20"/>
              </w:rPr>
              <w:t xml:space="preserve">
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0205012 </w:t>
            </w:r>
            <w:r>
              <w:br/>
            </w:r>
            <w:r>
              <w:rPr>
                <w:rFonts w:ascii="Times New Roman"/>
                <w:b w:val="false"/>
                <w:i w:val="false"/>
                <w:color w:val="000000"/>
                <w:sz w:val="20"/>
              </w:rPr>
              <w:t xml:space="preserve">
Құқықтану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403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тех- </w:t>
            </w:r>
            <w:r>
              <w:br/>
            </w:r>
            <w:r>
              <w:rPr>
                <w:rFonts w:ascii="Times New Roman"/>
                <w:b w:val="false"/>
                <w:i w:val="false"/>
                <w:color w:val="000000"/>
                <w:sz w:val="20"/>
              </w:rPr>
              <w:t xml:space="preserve">
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48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тех- </w:t>
            </w:r>
            <w:r>
              <w:br/>
            </w:r>
            <w:r>
              <w:rPr>
                <w:rFonts w:ascii="Times New Roman"/>
                <w:b w:val="false"/>
                <w:i w:val="false"/>
                <w:color w:val="000000"/>
                <w:sz w:val="20"/>
              </w:rPr>
              <w:t xml:space="preserve">
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6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0703002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көлігінде) </w:t>
            </w:r>
            <w:r>
              <w:br/>
            </w:r>
            <w:r>
              <w:rPr>
                <w:rFonts w:ascii="Times New Roman"/>
                <w:b w:val="false"/>
                <w:i w:val="false"/>
                <w:color w:val="000000"/>
                <w:sz w:val="20"/>
              </w:rPr>
              <w:t xml:space="preserve">
0704001 </w:t>
            </w:r>
            <w:r>
              <w:br/>
            </w:r>
            <w:r>
              <w:rPr>
                <w:rFonts w:ascii="Times New Roman"/>
                <w:b w:val="false"/>
                <w:i w:val="false"/>
                <w:color w:val="000000"/>
                <w:sz w:val="20"/>
              </w:rPr>
              <w:t xml:space="preserve">
Бухгалтер;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бухгал- </w:t>
            </w:r>
            <w:r>
              <w:br/>
            </w:r>
            <w:r>
              <w:rPr>
                <w:rFonts w:ascii="Times New Roman"/>
                <w:b w:val="false"/>
                <w:i w:val="false"/>
                <w:color w:val="000000"/>
                <w:sz w:val="20"/>
              </w:rPr>
              <w:t xml:space="preserve">
терлік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көлігінде)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9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нұсқаушысы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 </w:t>
            </w:r>
            <w:r>
              <w:br/>
            </w:r>
            <w:r>
              <w:rPr>
                <w:rFonts w:ascii="Times New Roman"/>
                <w:b w:val="false"/>
                <w:i w:val="false"/>
                <w:color w:val="000000"/>
                <w:sz w:val="20"/>
              </w:rPr>
              <w:t xml:space="preserve">
тизация </w:t>
            </w:r>
            <w:r>
              <w:br/>
            </w:r>
            <w:r>
              <w:rPr>
                <w:rFonts w:ascii="Times New Roman"/>
                <w:b w:val="false"/>
                <w:i w:val="false"/>
                <w:color w:val="000000"/>
                <w:sz w:val="20"/>
              </w:rPr>
              <w:t xml:space="preserve">
және бас- </w:t>
            </w:r>
            <w:r>
              <w:br/>
            </w:r>
            <w:r>
              <w:rPr>
                <w:rFonts w:ascii="Times New Roman"/>
                <w:b w:val="false"/>
                <w:i w:val="false"/>
                <w:color w:val="000000"/>
                <w:sz w:val="20"/>
              </w:rPr>
              <w:t xml:space="preserve">
қармасы; </w:t>
            </w:r>
            <w:r>
              <w:br/>
            </w:r>
            <w:r>
              <w:rPr>
                <w:rFonts w:ascii="Times New Roman"/>
                <w:b w:val="false"/>
                <w:i w:val="false"/>
                <w:color w:val="000000"/>
                <w:sz w:val="20"/>
              </w:rPr>
              <w:t xml:space="preserve">
050704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бағ- </w:t>
            </w:r>
            <w:r>
              <w:br/>
            </w:r>
            <w:r>
              <w:rPr>
                <w:rFonts w:ascii="Times New Roman"/>
                <w:b w:val="false"/>
                <w:i w:val="false"/>
                <w:color w:val="000000"/>
                <w:sz w:val="20"/>
              </w:rPr>
              <w:t xml:space="preserve">
дарламалық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050719 </w:t>
            </w:r>
            <w:r>
              <w:br/>
            </w:r>
            <w:r>
              <w:rPr>
                <w:rFonts w:ascii="Times New Roman"/>
                <w:b w:val="false"/>
                <w:i w:val="false"/>
                <w:color w:val="000000"/>
                <w:sz w:val="20"/>
              </w:rPr>
              <w:t xml:space="preserve">
Радиотех- </w:t>
            </w:r>
            <w:r>
              <w:br/>
            </w:r>
            <w:r>
              <w:rPr>
                <w:rFonts w:ascii="Times New Roman"/>
                <w:b w:val="false"/>
                <w:i w:val="false"/>
                <w:color w:val="000000"/>
                <w:sz w:val="20"/>
              </w:rPr>
              <w:t xml:space="preserve">
ника, </w:t>
            </w:r>
            <w:r>
              <w:br/>
            </w:r>
            <w:r>
              <w:rPr>
                <w:rFonts w:ascii="Times New Roman"/>
                <w:b w:val="false"/>
                <w:i w:val="false"/>
                <w:color w:val="000000"/>
                <w:sz w:val="20"/>
              </w:rPr>
              <w:t xml:space="preserve">
электро- </w:t>
            </w:r>
            <w:r>
              <w:br/>
            </w:r>
            <w:r>
              <w:rPr>
                <w:rFonts w:ascii="Times New Roman"/>
                <w:b w:val="false"/>
                <w:i w:val="false"/>
                <w:color w:val="000000"/>
                <w:sz w:val="20"/>
              </w:rPr>
              <w:t xml:space="preserve">
ника мен </w:t>
            </w:r>
            <w:r>
              <w:br/>
            </w:r>
            <w:r>
              <w:rPr>
                <w:rFonts w:ascii="Times New Roman"/>
                <w:b w:val="false"/>
                <w:i w:val="false"/>
                <w:color w:val="000000"/>
                <w:sz w:val="20"/>
              </w:rPr>
              <w:t xml:space="preserve">
телеком- </w:t>
            </w:r>
            <w:r>
              <w:br/>
            </w:r>
            <w:r>
              <w:rPr>
                <w:rFonts w:ascii="Times New Roman"/>
                <w:b w:val="false"/>
                <w:i w:val="false"/>
                <w:color w:val="000000"/>
                <w:sz w:val="20"/>
              </w:rPr>
              <w:t xml:space="preserve">
муникация; </w:t>
            </w:r>
            <w:r>
              <w:br/>
            </w:r>
            <w:r>
              <w:rPr>
                <w:rFonts w:ascii="Times New Roman"/>
                <w:b w:val="false"/>
                <w:i w:val="false"/>
                <w:color w:val="000000"/>
                <w:sz w:val="20"/>
              </w:rPr>
              <w:t xml:space="preserve">
050716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жасау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92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топ </w:t>
            </w:r>
            <w:r>
              <w:br/>
            </w:r>
            <w:r>
              <w:rPr>
                <w:rFonts w:ascii="Times New Roman"/>
                <w:b w:val="false"/>
                <w:i w:val="false"/>
                <w:color w:val="000000"/>
                <w:sz w:val="20"/>
              </w:rPr>
              <w:t xml:space="preserve">
мастері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тех- </w:t>
            </w:r>
            <w:r>
              <w:br/>
            </w:r>
            <w:r>
              <w:rPr>
                <w:rFonts w:ascii="Times New Roman"/>
                <w:b w:val="false"/>
                <w:i w:val="false"/>
                <w:color w:val="000000"/>
                <w:sz w:val="20"/>
              </w:rPr>
              <w:t xml:space="preserve">
нологиясы; </w:t>
            </w:r>
            <w:r>
              <w:br/>
            </w:r>
            <w:r>
              <w:rPr>
                <w:rFonts w:ascii="Times New Roman"/>
                <w:b w:val="false"/>
                <w:i w:val="false"/>
                <w:color w:val="000000"/>
                <w:sz w:val="20"/>
              </w:rPr>
              <w:t xml:space="preserve">
2802002 </w:t>
            </w:r>
            <w:r>
              <w:br/>
            </w:r>
            <w:r>
              <w:rPr>
                <w:rFonts w:ascii="Times New Roman"/>
                <w:b w:val="false"/>
                <w:i w:val="false"/>
                <w:color w:val="000000"/>
                <w:sz w:val="20"/>
              </w:rPr>
              <w:t xml:space="preserve">
Жол ма- </w:t>
            </w:r>
            <w:r>
              <w:br/>
            </w:r>
            <w:r>
              <w:rPr>
                <w:rFonts w:ascii="Times New Roman"/>
                <w:b w:val="false"/>
                <w:i w:val="false"/>
                <w:color w:val="000000"/>
                <w:sz w:val="20"/>
              </w:rPr>
              <w:t xml:space="preserve">
шиналары </w:t>
            </w:r>
            <w:r>
              <w:br/>
            </w:r>
            <w:r>
              <w:rPr>
                <w:rFonts w:ascii="Times New Roman"/>
                <w:b w:val="false"/>
                <w:i w:val="false"/>
                <w:color w:val="000000"/>
                <w:sz w:val="20"/>
              </w:rPr>
              <w:t xml:space="preserve">
мен жаб- </w:t>
            </w:r>
            <w:r>
              <w:br/>
            </w:r>
            <w:r>
              <w:rPr>
                <w:rFonts w:ascii="Times New Roman"/>
                <w:b w:val="false"/>
                <w:i w:val="false"/>
                <w:color w:val="000000"/>
                <w:sz w:val="20"/>
              </w:rPr>
              <w:t xml:space="preserve">
дықтар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көлі- </w:t>
            </w:r>
            <w:r>
              <w:br/>
            </w:r>
            <w:r>
              <w:rPr>
                <w:rFonts w:ascii="Times New Roman"/>
                <w:b w:val="false"/>
                <w:i w:val="false"/>
                <w:color w:val="000000"/>
                <w:sz w:val="20"/>
              </w:rPr>
              <w:t xml:space="preserve">
гінде),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көтеру- </w:t>
            </w:r>
            <w:r>
              <w:br/>
            </w:r>
            <w:r>
              <w:rPr>
                <w:rFonts w:ascii="Times New Roman"/>
                <w:b w:val="false"/>
                <w:i w:val="false"/>
                <w:color w:val="000000"/>
                <w:sz w:val="20"/>
              </w:rPr>
              <w:t xml:space="preserve">
көлік ма- </w:t>
            </w:r>
            <w:r>
              <w:br/>
            </w:r>
            <w:r>
              <w:rPr>
                <w:rFonts w:ascii="Times New Roman"/>
                <w:b w:val="false"/>
                <w:i w:val="false"/>
                <w:color w:val="000000"/>
                <w:sz w:val="20"/>
              </w:rPr>
              <w:t xml:space="preserve">
шиналарын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2803002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құрамының </w:t>
            </w:r>
            <w:r>
              <w:br/>
            </w:r>
            <w:r>
              <w:rPr>
                <w:rFonts w:ascii="Times New Roman"/>
                <w:b w:val="false"/>
                <w:i w:val="false"/>
                <w:color w:val="000000"/>
                <w:sz w:val="20"/>
              </w:rPr>
              <w:t xml:space="preserve">
өндірісі; </w:t>
            </w:r>
            <w:r>
              <w:br/>
            </w:r>
            <w:r>
              <w:rPr>
                <w:rFonts w:ascii="Times New Roman"/>
                <w:b w:val="false"/>
                <w:i w:val="false"/>
                <w:color w:val="000000"/>
                <w:sz w:val="20"/>
              </w:rPr>
              <w:t xml:space="preserve">
2805001 </w:t>
            </w:r>
            <w:r>
              <w:br/>
            </w:r>
            <w:r>
              <w:rPr>
                <w:rFonts w:ascii="Times New Roman"/>
                <w:b w:val="false"/>
                <w:i w:val="false"/>
                <w:color w:val="000000"/>
                <w:sz w:val="20"/>
              </w:rPr>
              <w:t xml:space="preserve">
Рефриже- </w:t>
            </w:r>
            <w:r>
              <w:br/>
            </w:r>
            <w:r>
              <w:rPr>
                <w:rFonts w:ascii="Times New Roman"/>
                <w:b w:val="false"/>
                <w:i w:val="false"/>
                <w:color w:val="000000"/>
                <w:sz w:val="20"/>
              </w:rPr>
              <w:t xml:space="preserve">
раторлы </w:t>
            </w:r>
            <w:r>
              <w:br/>
            </w:r>
            <w:r>
              <w:rPr>
                <w:rFonts w:ascii="Times New Roman"/>
                <w:b w:val="false"/>
                <w:i w:val="false"/>
                <w:color w:val="000000"/>
                <w:sz w:val="20"/>
              </w:rPr>
              <w:t xml:space="preserve">
қондырғы </w:t>
            </w:r>
            <w:r>
              <w:br/>
            </w:r>
            <w:r>
              <w:rPr>
                <w:rFonts w:ascii="Times New Roman"/>
                <w:b w:val="false"/>
                <w:i w:val="false"/>
                <w:color w:val="000000"/>
                <w:sz w:val="20"/>
              </w:rPr>
              <w:t xml:space="preserve">
мен поезд </w:t>
            </w:r>
            <w:r>
              <w:br/>
            </w:r>
            <w:r>
              <w:rPr>
                <w:rFonts w:ascii="Times New Roman"/>
                <w:b w:val="false"/>
                <w:i w:val="false"/>
                <w:color w:val="000000"/>
                <w:sz w:val="20"/>
              </w:rPr>
              <w:t xml:space="preserve">
механигі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1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12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Аудармашы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050207 </w:t>
            </w:r>
            <w:r>
              <w:br/>
            </w:r>
            <w:r>
              <w:rPr>
                <w:rFonts w:ascii="Times New Roman"/>
                <w:b w:val="false"/>
                <w:i w:val="false"/>
                <w:color w:val="000000"/>
                <w:sz w:val="20"/>
              </w:rPr>
              <w:t xml:space="preserve">
Аударма </w:t>
            </w:r>
            <w:r>
              <w:br/>
            </w:r>
            <w:r>
              <w:rPr>
                <w:rFonts w:ascii="Times New Roman"/>
                <w:b w:val="false"/>
                <w:i w:val="false"/>
                <w:color w:val="000000"/>
                <w:sz w:val="20"/>
              </w:rPr>
              <w:t xml:space="preserve">
ісі; </w:t>
            </w:r>
            <w:r>
              <w:br/>
            </w:r>
            <w:r>
              <w:rPr>
                <w:rFonts w:ascii="Times New Roman"/>
                <w:b w:val="false"/>
                <w:i w:val="false"/>
                <w:color w:val="000000"/>
                <w:sz w:val="20"/>
              </w:rPr>
              <w:t xml:space="preserve">
050205 </w:t>
            </w:r>
            <w:r>
              <w:br/>
            </w:r>
            <w:r>
              <w:rPr>
                <w:rFonts w:ascii="Times New Roman"/>
                <w:b w:val="false"/>
                <w:i w:val="false"/>
                <w:color w:val="000000"/>
                <w:sz w:val="20"/>
              </w:rPr>
              <w:t xml:space="preserve">
Филология; </w:t>
            </w:r>
            <w:r>
              <w:br/>
            </w:r>
            <w:r>
              <w:rPr>
                <w:rFonts w:ascii="Times New Roman"/>
                <w:b w:val="false"/>
                <w:i w:val="false"/>
                <w:color w:val="000000"/>
                <w:sz w:val="20"/>
              </w:rPr>
              <w:t xml:space="preserve">
050202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қатынас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Мемлекет- </w:t>
            </w:r>
            <w:r>
              <w:br/>
            </w:r>
            <w:r>
              <w:rPr>
                <w:rFonts w:ascii="Times New Roman"/>
                <w:b w:val="false"/>
                <w:i w:val="false"/>
                <w:color w:val="000000"/>
                <w:sz w:val="20"/>
              </w:rPr>
              <w:t xml:space="preserve">
тік тілді білуге мін- </w:t>
            </w:r>
            <w:r>
              <w:br/>
            </w:r>
            <w:r>
              <w:rPr>
                <w:rFonts w:ascii="Times New Roman"/>
                <w:b w:val="false"/>
                <w:i w:val="false"/>
                <w:color w:val="000000"/>
                <w:sz w:val="20"/>
              </w:rPr>
              <w:t xml:space="preserve">
детті. 3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өту </w:t>
            </w:r>
          </w:p>
        </w:tc>
      </w:tr>
      <w:tr>
        <w:trPr>
          <w:trHeight w:val="204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тех- </w:t>
            </w:r>
            <w:r>
              <w:br/>
            </w:r>
            <w:r>
              <w:rPr>
                <w:rFonts w:ascii="Times New Roman"/>
                <w:b w:val="false"/>
                <w:i w:val="false"/>
                <w:color w:val="000000"/>
                <w:sz w:val="20"/>
              </w:rPr>
              <w:t xml:space="preserve">
нологиясы; </w:t>
            </w:r>
            <w:r>
              <w:br/>
            </w:r>
            <w:r>
              <w:rPr>
                <w:rFonts w:ascii="Times New Roman"/>
                <w:b w:val="false"/>
                <w:i w:val="false"/>
                <w:color w:val="000000"/>
                <w:sz w:val="20"/>
              </w:rPr>
              <w:t xml:space="preserve">
2802002 </w:t>
            </w:r>
            <w:r>
              <w:br/>
            </w:r>
            <w:r>
              <w:rPr>
                <w:rFonts w:ascii="Times New Roman"/>
                <w:b w:val="false"/>
                <w:i w:val="false"/>
                <w:color w:val="000000"/>
                <w:sz w:val="20"/>
              </w:rPr>
              <w:t xml:space="preserve">
Жол ма- </w:t>
            </w:r>
            <w:r>
              <w:br/>
            </w:r>
            <w:r>
              <w:rPr>
                <w:rFonts w:ascii="Times New Roman"/>
                <w:b w:val="false"/>
                <w:i w:val="false"/>
                <w:color w:val="000000"/>
                <w:sz w:val="20"/>
              </w:rPr>
              <w:t xml:space="preserve">
шиналары </w:t>
            </w:r>
            <w:r>
              <w:br/>
            </w:r>
            <w:r>
              <w:rPr>
                <w:rFonts w:ascii="Times New Roman"/>
                <w:b w:val="false"/>
                <w:i w:val="false"/>
                <w:color w:val="000000"/>
                <w:sz w:val="20"/>
              </w:rPr>
              <w:t xml:space="preserve">
мен жаб- </w:t>
            </w:r>
            <w:r>
              <w:br/>
            </w:r>
            <w:r>
              <w:rPr>
                <w:rFonts w:ascii="Times New Roman"/>
                <w:b w:val="false"/>
                <w:i w:val="false"/>
                <w:color w:val="000000"/>
                <w:sz w:val="20"/>
              </w:rPr>
              <w:t xml:space="preserve">
дықтар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көлі- </w:t>
            </w:r>
            <w:r>
              <w:br/>
            </w:r>
            <w:r>
              <w:rPr>
                <w:rFonts w:ascii="Times New Roman"/>
                <w:b w:val="false"/>
                <w:i w:val="false"/>
                <w:color w:val="000000"/>
                <w:sz w:val="20"/>
              </w:rPr>
              <w:t xml:space="preserve">
гінде),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көтеру- </w:t>
            </w:r>
            <w:r>
              <w:br/>
            </w:r>
            <w:r>
              <w:rPr>
                <w:rFonts w:ascii="Times New Roman"/>
                <w:b w:val="false"/>
                <w:i w:val="false"/>
                <w:color w:val="000000"/>
                <w:sz w:val="20"/>
              </w:rPr>
              <w:t xml:space="preserve">
көлік ма- </w:t>
            </w:r>
            <w:r>
              <w:br/>
            </w:r>
            <w:r>
              <w:rPr>
                <w:rFonts w:ascii="Times New Roman"/>
                <w:b w:val="false"/>
                <w:i w:val="false"/>
                <w:color w:val="000000"/>
                <w:sz w:val="20"/>
              </w:rPr>
              <w:t xml:space="preserve">
шиналарын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2803002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құрамының </w:t>
            </w:r>
            <w:r>
              <w:br/>
            </w:r>
            <w:r>
              <w:rPr>
                <w:rFonts w:ascii="Times New Roman"/>
                <w:b w:val="false"/>
                <w:i w:val="false"/>
                <w:color w:val="000000"/>
                <w:sz w:val="20"/>
              </w:rPr>
              <w:t xml:space="preserve">
өндірісі; </w:t>
            </w:r>
            <w:r>
              <w:br/>
            </w:r>
            <w:r>
              <w:rPr>
                <w:rFonts w:ascii="Times New Roman"/>
                <w:b w:val="false"/>
                <w:i w:val="false"/>
                <w:color w:val="000000"/>
                <w:sz w:val="20"/>
              </w:rPr>
              <w:t xml:space="preserve">
2805001 </w:t>
            </w:r>
            <w:r>
              <w:br/>
            </w:r>
            <w:r>
              <w:rPr>
                <w:rFonts w:ascii="Times New Roman"/>
                <w:b w:val="false"/>
                <w:i w:val="false"/>
                <w:color w:val="000000"/>
                <w:sz w:val="20"/>
              </w:rPr>
              <w:t xml:space="preserve">
Рефриже- </w:t>
            </w:r>
            <w:r>
              <w:br/>
            </w:r>
            <w:r>
              <w:rPr>
                <w:rFonts w:ascii="Times New Roman"/>
                <w:b w:val="false"/>
                <w:i w:val="false"/>
                <w:color w:val="000000"/>
                <w:sz w:val="20"/>
              </w:rPr>
              <w:t xml:space="preserve">
раторлы </w:t>
            </w:r>
            <w:r>
              <w:br/>
            </w:r>
            <w:r>
              <w:rPr>
                <w:rFonts w:ascii="Times New Roman"/>
                <w:b w:val="false"/>
                <w:i w:val="false"/>
                <w:color w:val="000000"/>
                <w:sz w:val="20"/>
              </w:rPr>
              <w:t xml:space="preserve">
қондырғы </w:t>
            </w:r>
            <w:r>
              <w:br/>
            </w:r>
            <w:r>
              <w:rPr>
                <w:rFonts w:ascii="Times New Roman"/>
                <w:b w:val="false"/>
                <w:i w:val="false"/>
                <w:color w:val="000000"/>
                <w:sz w:val="20"/>
              </w:rPr>
              <w:t xml:space="preserve">
мен поезд </w:t>
            </w:r>
            <w:r>
              <w:br/>
            </w:r>
            <w:r>
              <w:rPr>
                <w:rFonts w:ascii="Times New Roman"/>
                <w:b w:val="false"/>
                <w:i w:val="false"/>
                <w:color w:val="000000"/>
                <w:sz w:val="20"/>
              </w:rPr>
              <w:t xml:space="preserve">
механигі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9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Хатшы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кәсіби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0823001 </w:t>
            </w:r>
            <w:r>
              <w:br/>
            </w:r>
            <w:r>
              <w:rPr>
                <w:rFonts w:ascii="Times New Roman"/>
                <w:b w:val="false"/>
                <w:i w:val="false"/>
                <w:color w:val="000000"/>
                <w:sz w:val="20"/>
              </w:rPr>
              <w:t xml:space="preserve">
Хатшы- </w:t>
            </w:r>
            <w:r>
              <w:br/>
            </w:r>
            <w:r>
              <w:rPr>
                <w:rFonts w:ascii="Times New Roman"/>
                <w:b w:val="false"/>
                <w:i w:val="false"/>
                <w:color w:val="000000"/>
                <w:sz w:val="20"/>
              </w:rPr>
              <w:t xml:space="preserve">
референт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4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технолог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тех- </w:t>
            </w:r>
            <w:r>
              <w:br/>
            </w:r>
            <w:r>
              <w:rPr>
                <w:rFonts w:ascii="Times New Roman"/>
                <w:b w:val="false"/>
                <w:i w:val="false"/>
                <w:color w:val="000000"/>
                <w:sz w:val="20"/>
              </w:rPr>
              <w:t xml:space="preserve">
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1653"/>
        <w:gridCol w:w="2073"/>
        <w:gridCol w:w="2473"/>
        <w:gridCol w:w="455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Электрмен қамтамасыз ету шаруашылығы (ЭЧ)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Басқару аппараты </w:t>
            </w:r>
          </w:p>
        </w:tc>
      </w:tr>
      <w:tr>
        <w:trPr>
          <w:trHeight w:val="163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инженер, </w:t>
            </w:r>
            <w:r>
              <w:br/>
            </w:r>
            <w:r>
              <w:rPr>
                <w:rFonts w:ascii="Times New Roman"/>
                <w:b w:val="false"/>
                <w:i w:val="false"/>
                <w:color w:val="000000"/>
                <w:sz w:val="20"/>
              </w:rPr>
              <w:t xml:space="preserve">
орынбасары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тех- </w:t>
            </w:r>
            <w:r>
              <w:br/>
            </w:r>
            <w:r>
              <w:rPr>
                <w:rFonts w:ascii="Times New Roman"/>
                <w:b w:val="false"/>
                <w:i w:val="false"/>
                <w:color w:val="000000"/>
                <w:sz w:val="20"/>
              </w:rPr>
              <w:t xml:space="preserve">
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көлігінде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дегі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5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96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бухгалтер, </w:t>
            </w:r>
            <w:r>
              <w:br/>
            </w:r>
            <w:r>
              <w:rPr>
                <w:rFonts w:ascii="Times New Roman"/>
                <w:b w:val="false"/>
                <w:i w:val="false"/>
                <w:color w:val="000000"/>
                <w:sz w:val="20"/>
              </w:rPr>
              <w:t xml:space="preserve">
орынбасары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қаржы-бух- </w:t>
            </w:r>
            <w:r>
              <w:br/>
            </w:r>
            <w:r>
              <w:rPr>
                <w:rFonts w:ascii="Times New Roman"/>
                <w:b w:val="false"/>
                <w:i w:val="false"/>
                <w:color w:val="000000"/>
                <w:sz w:val="20"/>
              </w:rPr>
              <w:t xml:space="preserve">
галтерлік </w:t>
            </w:r>
            <w:r>
              <w:br/>
            </w:r>
            <w:r>
              <w:rPr>
                <w:rFonts w:ascii="Times New Roman"/>
                <w:b w:val="false"/>
                <w:i w:val="false"/>
                <w:color w:val="000000"/>
                <w:sz w:val="20"/>
              </w:rPr>
              <w:t xml:space="preserve">
жұмыс, со- </w:t>
            </w:r>
            <w:r>
              <w:br/>
            </w:r>
            <w:r>
              <w:rPr>
                <w:rFonts w:ascii="Times New Roman"/>
                <w:b w:val="false"/>
                <w:i w:val="false"/>
                <w:color w:val="000000"/>
                <w:sz w:val="20"/>
              </w:rPr>
              <w:t xml:space="preserve">
ның ішінде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дегі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Теміржол көлігіндегі </w:t>
            </w:r>
            <w:r>
              <w:br/>
            </w:r>
            <w:r>
              <w:rPr>
                <w:rFonts w:ascii="Times New Roman"/>
                <w:b w:val="false"/>
                <w:i w:val="false"/>
                <w:color w:val="000000"/>
                <w:sz w:val="20"/>
              </w:rPr>
              <w:t xml:space="preserve">
қаржы, бақылау-реви- </w:t>
            </w:r>
            <w:r>
              <w:br/>
            </w:r>
            <w:r>
              <w:rPr>
                <w:rFonts w:ascii="Times New Roman"/>
                <w:b w:val="false"/>
                <w:i w:val="false"/>
                <w:color w:val="000000"/>
                <w:sz w:val="20"/>
              </w:rPr>
              <w:t xml:space="preserve">
зиялық қызметтерін </w:t>
            </w:r>
            <w:r>
              <w:br/>
            </w:r>
            <w:r>
              <w:rPr>
                <w:rFonts w:ascii="Times New Roman"/>
                <w:b w:val="false"/>
                <w:i w:val="false"/>
                <w:color w:val="000000"/>
                <w:sz w:val="20"/>
              </w:rPr>
              <w:t xml:space="preserve">
белгілейтін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касындағы еңбек </w:t>
            </w:r>
            <w:r>
              <w:br/>
            </w:r>
            <w:r>
              <w:rPr>
                <w:rFonts w:ascii="Times New Roman"/>
                <w:b w:val="false"/>
                <w:i w:val="false"/>
                <w:color w:val="000000"/>
                <w:sz w:val="20"/>
              </w:rPr>
              <w:t xml:space="preserve">
туралы", "Теміржол </w:t>
            </w:r>
            <w:r>
              <w:br/>
            </w:r>
            <w:r>
              <w:rPr>
                <w:rFonts w:ascii="Times New Roman"/>
                <w:b w:val="false"/>
                <w:i w:val="false"/>
                <w:color w:val="000000"/>
                <w:sz w:val="20"/>
              </w:rPr>
              <w:t xml:space="preserve">
көлігі туралы", </w:t>
            </w:r>
            <w:r>
              <w:br/>
            </w:r>
            <w:r>
              <w:rPr>
                <w:rFonts w:ascii="Times New Roman"/>
                <w:b w:val="false"/>
                <w:i w:val="false"/>
                <w:color w:val="000000"/>
                <w:sz w:val="20"/>
              </w:rPr>
              <w:t xml:space="preserve">
"Акционерлік қоғамдар </w:t>
            </w:r>
            <w:r>
              <w:br/>
            </w:r>
            <w:r>
              <w:rPr>
                <w:rFonts w:ascii="Times New Roman"/>
                <w:b w:val="false"/>
                <w:i w:val="false"/>
                <w:color w:val="000000"/>
                <w:sz w:val="20"/>
              </w:rPr>
              <w:t xml:space="preserve">
туралы" Заңдарын білу. </w:t>
            </w:r>
            <w:r>
              <w:br/>
            </w:r>
            <w:r>
              <w:rPr>
                <w:rFonts w:ascii="Times New Roman"/>
                <w:b w:val="false"/>
                <w:i w:val="false"/>
                <w:color w:val="000000"/>
                <w:sz w:val="20"/>
              </w:rPr>
              <w:t xml:space="preserve">
3 жылда 1 рет білікті- </w:t>
            </w:r>
            <w:r>
              <w:br/>
            </w:r>
            <w:r>
              <w:rPr>
                <w:rFonts w:ascii="Times New Roman"/>
                <w:b w:val="false"/>
                <w:i w:val="false"/>
                <w:color w:val="000000"/>
                <w:sz w:val="20"/>
              </w:rPr>
              <w:t xml:space="preserve">
лігін көтеру. 3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r>
        <w:trPr>
          <w:trHeight w:val="159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0703002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көлігінде) </w:t>
            </w:r>
            <w:r>
              <w:br/>
            </w:r>
            <w:r>
              <w:rPr>
                <w:rFonts w:ascii="Times New Roman"/>
                <w:b w:val="false"/>
                <w:i w:val="false"/>
                <w:color w:val="000000"/>
                <w:sz w:val="20"/>
              </w:rPr>
              <w:t xml:space="preserve">
0704001 </w:t>
            </w:r>
            <w:r>
              <w:br/>
            </w:r>
            <w:r>
              <w:rPr>
                <w:rFonts w:ascii="Times New Roman"/>
                <w:b w:val="false"/>
                <w:i w:val="false"/>
                <w:color w:val="000000"/>
                <w:sz w:val="20"/>
              </w:rPr>
              <w:t xml:space="preserve">
Бухгалтер;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бухгал- </w:t>
            </w:r>
            <w:r>
              <w:br/>
            </w:r>
            <w:r>
              <w:rPr>
                <w:rFonts w:ascii="Times New Roman"/>
                <w:b w:val="false"/>
                <w:i w:val="false"/>
                <w:color w:val="000000"/>
                <w:sz w:val="20"/>
              </w:rPr>
              <w:t xml:space="preserve">
терлік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(теміржол </w:t>
            </w:r>
            <w:r>
              <w:br/>
            </w:r>
            <w:r>
              <w:rPr>
                <w:rFonts w:ascii="Times New Roman"/>
                <w:b w:val="false"/>
                <w:i w:val="false"/>
                <w:color w:val="000000"/>
                <w:sz w:val="20"/>
              </w:rPr>
              <w:t xml:space="preserve">
көлігінде)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3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қатынас- </w:t>
            </w:r>
            <w:r>
              <w:br/>
            </w:r>
            <w:r>
              <w:rPr>
                <w:rFonts w:ascii="Times New Roman"/>
                <w:b w:val="false"/>
                <w:i w:val="false"/>
                <w:color w:val="000000"/>
                <w:sz w:val="20"/>
              </w:rPr>
              <w:t xml:space="preserve">
тары мен </w:t>
            </w:r>
            <w:r>
              <w:br/>
            </w:r>
            <w:r>
              <w:rPr>
                <w:rFonts w:ascii="Times New Roman"/>
                <w:b w:val="false"/>
                <w:i w:val="false"/>
                <w:color w:val="000000"/>
                <w:sz w:val="20"/>
              </w:rPr>
              <w:t xml:space="preserve">
кадрлары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менеджер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050905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050503 </w:t>
            </w:r>
            <w:r>
              <w:br/>
            </w:r>
            <w:r>
              <w:rPr>
                <w:rFonts w:ascii="Times New Roman"/>
                <w:b w:val="false"/>
                <w:i w:val="false"/>
                <w:color w:val="000000"/>
                <w:sz w:val="20"/>
              </w:rPr>
              <w:t xml:space="preserve">
Психология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11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инспектор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кәсіби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0824002 </w:t>
            </w:r>
            <w:r>
              <w:br/>
            </w:r>
            <w:r>
              <w:rPr>
                <w:rFonts w:ascii="Times New Roman"/>
                <w:b w:val="false"/>
                <w:i w:val="false"/>
                <w:color w:val="000000"/>
                <w:sz w:val="20"/>
              </w:rPr>
              <w:t xml:space="preserve">
Іс қа- </w:t>
            </w:r>
            <w:r>
              <w:br/>
            </w:r>
            <w:r>
              <w:rPr>
                <w:rFonts w:ascii="Times New Roman"/>
                <w:b w:val="false"/>
                <w:i w:val="false"/>
                <w:color w:val="000000"/>
                <w:sz w:val="20"/>
              </w:rPr>
              <w:t xml:space="preserve">
ғаздарын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мен мұра- </w:t>
            </w:r>
            <w:r>
              <w:br/>
            </w:r>
            <w:r>
              <w:rPr>
                <w:rFonts w:ascii="Times New Roman"/>
                <w:b w:val="false"/>
                <w:i w:val="false"/>
                <w:color w:val="000000"/>
                <w:sz w:val="20"/>
              </w:rPr>
              <w:t xml:space="preserve">
ғаттану; </w:t>
            </w:r>
            <w:r>
              <w:br/>
            </w:r>
            <w:r>
              <w:rPr>
                <w:rFonts w:ascii="Times New Roman"/>
                <w:b w:val="false"/>
                <w:i w:val="false"/>
                <w:color w:val="000000"/>
                <w:sz w:val="20"/>
              </w:rPr>
              <w:t xml:space="preserve">
0712002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көлі- </w:t>
            </w:r>
            <w:r>
              <w:br/>
            </w:r>
            <w:r>
              <w:rPr>
                <w:rFonts w:ascii="Times New Roman"/>
                <w:b w:val="false"/>
                <w:i w:val="false"/>
                <w:color w:val="000000"/>
                <w:sz w:val="20"/>
              </w:rPr>
              <w:t xml:space="preserve">
гінде)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Өндірістік-техникалық бөлім </w:t>
            </w:r>
          </w:p>
        </w:tc>
      </w:tr>
      <w:tr>
        <w:trPr>
          <w:trHeight w:val="139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050718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энергети- </w:t>
            </w:r>
            <w:r>
              <w:br/>
            </w:r>
            <w:r>
              <w:rPr>
                <w:rFonts w:ascii="Times New Roman"/>
                <w:b w:val="false"/>
                <w:i w:val="false"/>
                <w:color w:val="000000"/>
                <w:sz w:val="20"/>
              </w:rPr>
              <w:t xml:space="preserve">
касы мен </w:t>
            </w:r>
            <w:r>
              <w:br/>
            </w:r>
            <w:r>
              <w:rPr>
                <w:rFonts w:ascii="Times New Roman"/>
                <w:b w:val="false"/>
                <w:i w:val="false"/>
                <w:color w:val="000000"/>
                <w:sz w:val="20"/>
              </w:rPr>
              <w:t xml:space="preserve">
басқаруды </w:t>
            </w:r>
            <w:r>
              <w:br/>
            </w:r>
            <w:r>
              <w:rPr>
                <w:rFonts w:ascii="Times New Roman"/>
                <w:b w:val="false"/>
                <w:i w:val="false"/>
                <w:color w:val="000000"/>
                <w:sz w:val="20"/>
              </w:rPr>
              <w:t xml:space="preserve">
автомат- </w:t>
            </w:r>
            <w:r>
              <w:br/>
            </w:r>
            <w:r>
              <w:rPr>
                <w:rFonts w:ascii="Times New Roman"/>
                <w:b w:val="false"/>
                <w:i w:val="false"/>
                <w:color w:val="000000"/>
                <w:sz w:val="20"/>
              </w:rPr>
              <w:t xml:space="preserve">
тандыру; </w:t>
            </w:r>
            <w:r>
              <w:br/>
            </w:r>
            <w:r>
              <w:rPr>
                <w:rFonts w:ascii="Times New Roman"/>
                <w:b w:val="false"/>
                <w:i w:val="false"/>
                <w:color w:val="000000"/>
                <w:sz w:val="20"/>
              </w:rPr>
              <w:t xml:space="preserve">
050717 </w:t>
            </w:r>
            <w:r>
              <w:br/>
            </w:r>
            <w:r>
              <w:rPr>
                <w:rFonts w:ascii="Times New Roman"/>
                <w:b w:val="false"/>
                <w:i w:val="false"/>
                <w:color w:val="000000"/>
                <w:sz w:val="20"/>
              </w:rPr>
              <w:t xml:space="preserve">
Жылу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5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жылжымалы қауіпсіз- </w:t>
            </w:r>
            <w:r>
              <w:br/>
            </w:r>
            <w:r>
              <w:rPr>
                <w:rFonts w:ascii="Times New Roman"/>
                <w:b w:val="false"/>
                <w:i w:val="false"/>
                <w:color w:val="000000"/>
                <w:sz w:val="20"/>
              </w:rPr>
              <w:t xml:space="preserve">
дігін қамтамасыз ете- </w:t>
            </w:r>
            <w:r>
              <w:br/>
            </w:r>
            <w:r>
              <w:rPr>
                <w:rFonts w:ascii="Times New Roman"/>
                <w:b w:val="false"/>
                <w:i w:val="false"/>
                <w:color w:val="000000"/>
                <w:sz w:val="20"/>
              </w:rPr>
              <w:t xml:space="preserve">
тін шараларды белгі- </w:t>
            </w:r>
            <w:r>
              <w:br/>
            </w:r>
            <w:r>
              <w:rPr>
                <w:rFonts w:ascii="Times New Roman"/>
                <w:b w:val="false"/>
                <w:i w:val="false"/>
                <w:color w:val="000000"/>
                <w:sz w:val="20"/>
              </w:rPr>
              <w:t xml:space="preserve">
лейтін нормативті </w:t>
            </w:r>
            <w:r>
              <w:br/>
            </w:r>
            <w:r>
              <w:rPr>
                <w:rFonts w:ascii="Times New Roman"/>
                <w:b w:val="false"/>
                <w:i w:val="false"/>
                <w:color w:val="000000"/>
                <w:sz w:val="20"/>
              </w:rPr>
              <w:t xml:space="preserve">
МТиК ҚР и АҚ "НК </w:t>
            </w:r>
            <w:r>
              <w:br/>
            </w:r>
            <w:r>
              <w:rPr>
                <w:rFonts w:ascii="Times New Roman"/>
                <w:b w:val="false"/>
                <w:i w:val="false"/>
                <w:color w:val="000000"/>
                <w:sz w:val="20"/>
              </w:rPr>
              <w:t xml:space="preserve">
"КТЖ" актілерін білу. </w:t>
            </w:r>
            <w:r>
              <w:br/>
            </w:r>
            <w:r>
              <w:rPr>
                <w:rFonts w:ascii="Times New Roman"/>
                <w:b w:val="false"/>
                <w:i w:val="false"/>
                <w:color w:val="000000"/>
                <w:sz w:val="20"/>
              </w:rPr>
              <w:t xml:space="preserve">
(Байланыс желісіне, </w:t>
            </w:r>
            <w:r>
              <w:br/>
            </w:r>
            <w:r>
              <w:rPr>
                <w:rFonts w:ascii="Times New Roman"/>
                <w:b w:val="false"/>
                <w:i w:val="false"/>
                <w:color w:val="000000"/>
                <w:sz w:val="20"/>
              </w:rPr>
              <w:t xml:space="preserve">
күш қосалқы станция- </w:t>
            </w:r>
            <w:r>
              <w:br/>
            </w:r>
            <w:r>
              <w:rPr>
                <w:rFonts w:ascii="Times New Roman"/>
                <w:b w:val="false"/>
                <w:i w:val="false"/>
                <w:color w:val="000000"/>
                <w:sz w:val="20"/>
              </w:rPr>
              <w:t xml:space="preserve">
ларына, энергетика </w:t>
            </w:r>
            <w:r>
              <w:br/>
            </w:r>
            <w:r>
              <w:rPr>
                <w:rFonts w:ascii="Times New Roman"/>
                <w:b w:val="false"/>
                <w:i w:val="false"/>
                <w:color w:val="000000"/>
                <w:sz w:val="20"/>
              </w:rPr>
              <w:t xml:space="preserve">
құрылғысына қатысты). </w:t>
            </w:r>
            <w:r>
              <w:br/>
            </w:r>
            <w:r>
              <w:rPr>
                <w:rFonts w:ascii="Times New Roman"/>
                <w:b w:val="false"/>
                <w:i w:val="false"/>
                <w:color w:val="000000"/>
                <w:sz w:val="20"/>
              </w:rPr>
              <w:t xml:space="preserve">
3 жылда 1 рет білікті- </w:t>
            </w:r>
            <w:r>
              <w:br/>
            </w:r>
            <w:r>
              <w:rPr>
                <w:rFonts w:ascii="Times New Roman"/>
                <w:b w:val="false"/>
                <w:i w:val="false"/>
                <w:color w:val="000000"/>
                <w:sz w:val="20"/>
              </w:rPr>
              <w:t xml:space="preserve">
лігін көтеру. 3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r>
        <w:trPr>
          <w:trHeight w:val="136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экономист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білім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9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050718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энергети- </w:t>
            </w:r>
            <w:r>
              <w:br/>
            </w:r>
            <w:r>
              <w:rPr>
                <w:rFonts w:ascii="Times New Roman"/>
                <w:b w:val="false"/>
                <w:i w:val="false"/>
                <w:color w:val="000000"/>
                <w:sz w:val="20"/>
              </w:rPr>
              <w:t xml:space="preserve">
касы мен </w:t>
            </w:r>
            <w:r>
              <w:br/>
            </w:r>
            <w:r>
              <w:rPr>
                <w:rFonts w:ascii="Times New Roman"/>
                <w:b w:val="false"/>
                <w:i w:val="false"/>
                <w:color w:val="000000"/>
                <w:sz w:val="20"/>
              </w:rPr>
              <w:t xml:space="preserve">
басқаруды </w:t>
            </w:r>
            <w:r>
              <w:br/>
            </w:r>
            <w:r>
              <w:rPr>
                <w:rFonts w:ascii="Times New Roman"/>
                <w:b w:val="false"/>
                <w:i w:val="false"/>
                <w:color w:val="000000"/>
                <w:sz w:val="20"/>
              </w:rPr>
              <w:t xml:space="preserve">
автомат- </w:t>
            </w:r>
            <w:r>
              <w:br/>
            </w:r>
            <w:r>
              <w:rPr>
                <w:rFonts w:ascii="Times New Roman"/>
                <w:b w:val="false"/>
                <w:i w:val="false"/>
                <w:color w:val="000000"/>
                <w:sz w:val="20"/>
              </w:rPr>
              <w:t xml:space="preserve">
тандыру; </w:t>
            </w:r>
            <w:r>
              <w:br/>
            </w:r>
            <w:r>
              <w:rPr>
                <w:rFonts w:ascii="Times New Roman"/>
                <w:b w:val="false"/>
                <w:i w:val="false"/>
                <w:color w:val="000000"/>
                <w:sz w:val="20"/>
              </w:rPr>
              <w:t xml:space="preserve">
050717 </w:t>
            </w:r>
            <w:r>
              <w:br/>
            </w:r>
            <w:r>
              <w:rPr>
                <w:rFonts w:ascii="Times New Roman"/>
                <w:b w:val="false"/>
                <w:i w:val="false"/>
                <w:color w:val="000000"/>
                <w:sz w:val="20"/>
              </w:rPr>
              <w:t xml:space="preserve">
Жылу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 </w:t>
            </w:r>
            <w:r>
              <w:br/>
            </w:r>
            <w:r>
              <w:rPr>
                <w:rFonts w:ascii="Times New Roman"/>
                <w:b w:val="false"/>
                <w:i w:val="false"/>
                <w:color w:val="000000"/>
                <w:sz w:val="20"/>
              </w:rPr>
              <w:t xml:space="preserve">
гін қамтамасыз ететін </w:t>
            </w:r>
            <w:r>
              <w:br/>
            </w:r>
            <w:r>
              <w:rPr>
                <w:rFonts w:ascii="Times New Roman"/>
                <w:b w:val="false"/>
                <w:i w:val="false"/>
                <w:color w:val="000000"/>
                <w:sz w:val="20"/>
              </w:rPr>
              <w:t xml:space="preserve">
шараларды белгілейтін </w:t>
            </w:r>
            <w:r>
              <w:br/>
            </w:r>
            <w:r>
              <w:rPr>
                <w:rFonts w:ascii="Times New Roman"/>
                <w:b w:val="false"/>
                <w:i w:val="false"/>
                <w:color w:val="000000"/>
                <w:sz w:val="20"/>
              </w:rPr>
              <w:t xml:space="preserve">
нормативті ҚР МТ және </w:t>
            </w:r>
            <w:r>
              <w:br/>
            </w:r>
            <w:r>
              <w:rPr>
                <w:rFonts w:ascii="Times New Roman"/>
                <w:b w:val="false"/>
                <w:i w:val="false"/>
                <w:color w:val="000000"/>
                <w:sz w:val="20"/>
              </w:rPr>
              <w:t xml:space="preserve">
К және "НК "КТЖ" АҚ </w:t>
            </w:r>
            <w:r>
              <w:br/>
            </w:r>
            <w:r>
              <w:rPr>
                <w:rFonts w:ascii="Times New Roman"/>
                <w:b w:val="false"/>
                <w:i w:val="false"/>
                <w:color w:val="000000"/>
                <w:sz w:val="20"/>
              </w:rPr>
              <w:t xml:space="preserve">
актілерін білу. </w:t>
            </w:r>
            <w:r>
              <w:br/>
            </w:r>
            <w:r>
              <w:rPr>
                <w:rFonts w:ascii="Times New Roman"/>
                <w:b w:val="false"/>
                <w:i w:val="false"/>
                <w:color w:val="000000"/>
                <w:sz w:val="20"/>
              </w:rPr>
              <w:t xml:space="preserve">
(Байланыс желісіне, </w:t>
            </w:r>
            <w:r>
              <w:br/>
            </w:r>
            <w:r>
              <w:rPr>
                <w:rFonts w:ascii="Times New Roman"/>
                <w:b w:val="false"/>
                <w:i w:val="false"/>
                <w:color w:val="000000"/>
                <w:sz w:val="20"/>
              </w:rPr>
              <w:t xml:space="preserve">
күш қосалқы станция- </w:t>
            </w:r>
            <w:r>
              <w:br/>
            </w:r>
            <w:r>
              <w:rPr>
                <w:rFonts w:ascii="Times New Roman"/>
                <w:b w:val="false"/>
                <w:i w:val="false"/>
                <w:color w:val="000000"/>
                <w:sz w:val="20"/>
              </w:rPr>
              <w:t xml:space="preserve">
ларына, энергетика </w:t>
            </w:r>
            <w:r>
              <w:br/>
            </w:r>
            <w:r>
              <w:rPr>
                <w:rFonts w:ascii="Times New Roman"/>
                <w:b w:val="false"/>
                <w:i w:val="false"/>
                <w:color w:val="000000"/>
                <w:sz w:val="20"/>
              </w:rPr>
              <w:t xml:space="preserve">
құрылғысына қатысты). </w:t>
            </w:r>
            <w:r>
              <w:br/>
            </w:r>
            <w:r>
              <w:rPr>
                <w:rFonts w:ascii="Times New Roman"/>
                <w:b w:val="false"/>
                <w:i w:val="false"/>
                <w:color w:val="000000"/>
                <w:sz w:val="20"/>
              </w:rPr>
              <w:t xml:space="preserve">
3 жылда 1 рет білікті- </w:t>
            </w:r>
            <w:r>
              <w:br/>
            </w:r>
            <w:r>
              <w:rPr>
                <w:rFonts w:ascii="Times New Roman"/>
                <w:b w:val="false"/>
                <w:i w:val="false"/>
                <w:color w:val="000000"/>
                <w:sz w:val="20"/>
              </w:rPr>
              <w:t xml:space="preserve">
лігін көтеру. 3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r>
        <w:trPr>
          <w:trHeight w:val="177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және </w:t>
            </w:r>
            <w:r>
              <w:br/>
            </w:r>
            <w:r>
              <w:rPr>
                <w:rFonts w:ascii="Times New Roman"/>
                <w:b w:val="false"/>
                <w:i w:val="false"/>
                <w:color w:val="000000"/>
                <w:sz w:val="20"/>
              </w:rPr>
              <w:t xml:space="preserve">
ТБ </w:t>
            </w:r>
            <w:r>
              <w:br/>
            </w:r>
            <w:r>
              <w:rPr>
                <w:rFonts w:ascii="Times New Roman"/>
                <w:b w:val="false"/>
                <w:i w:val="false"/>
                <w:color w:val="000000"/>
                <w:sz w:val="20"/>
              </w:rPr>
              <w:t xml:space="preserve">
инженері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050731 </w:t>
            </w:r>
            <w:r>
              <w:br/>
            </w:r>
            <w:r>
              <w:rPr>
                <w:rFonts w:ascii="Times New Roman"/>
                <w:b w:val="false"/>
                <w:i w:val="false"/>
                <w:color w:val="000000"/>
                <w:sz w:val="20"/>
              </w:rPr>
              <w:t xml:space="preserve">
Тіршілік </w:t>
            </w:r>
            <w:r>
              <w:br/>
            </w:r>
            <w:r>
              <w:rPr>
                <w:rFonts w:ascii="Times New Roman"/>
                <w:b w:val="false"/>
                <w:i w:val="false"/>
                <w:color w:val="000000"/>
                <w:sz w:val="20"/>
              </w:rPr>
              <w:t xml:space="preserve">
қауіпсіз- </w:t>
            </w:r>
            <w:r>
              <w:br/>
            </w:r>
            <w:r>
              <w:rPr>
                <w:rFonts w:ascii="Times New Roman"/>
                <w:b w:val="false"/>
                <w:i w:val="false"/>
                <w:color w:val="000000"/>
                <w:sz w:val="20"/>
              </w:rPr>
              <w:t xml:space="preserve">
дігі және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ортаны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051001 </w:t>
            </w:r>
            <w:r>
              <w:br/>
            </w:r>
            <w:r>
              <w:rPr>
                <w:rFonts w:ascii="Times New Roman"/>
                <w:b w:val="false"/>
                <w:i w:val="false"/>
                <w:color w:val="000000"/>
                <w:sz w:val="20"/>
              </w:rPr>
              <w:t xml:space="preserve">
Өрт </w:t>
            </w:r>
            <w:r>
              <w:br/>
            </w:r>
            <w:r>
              <w:rPr>
                <w:rFonts w:ascii="Times New Roman"/>
                <w:b w:val="false"/>
                <w:i w:val="false"/>
                <w:color w:val="000000"/>
                <w:sz w:val="20"/>
              </w:rPr>
              <w:t xml:space="preserve">
қауіп- </w:t>
            </w:r>
            <w:r>
              <w:br/>
            </w:r>
            <w:r>
              <w:rPr>
                <w:rFonts w:ascii="Times New Roman"/>
                <w:b w:val="false"/>
                <w:i w:val="false"/>
                <w:color w:val="000000"/>
                <w:sz w:val="20"/>
              </w:rPr>
              <w:t xml:space="preserve">
сіздігі;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тех- </w:t>
            </w:r>
            <w:r>
              <w:br/>
            </w:r>
            <w:r>
              <w:rPr>
                <w:rFonts w:ascii="Times New Roman"/>
                <w:b w:val="false"/>
                <w:i w:val="false"/>
                <w:color w:val="000000"/>
                <w:sz w:val="20"/>
              </w:rPr>
              <w:t xml:space="preserve">
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қозғалыс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көлікті </w:t>
            </w:r>
            <w:r>
              <w:br/>
            </w:r>
            <w:r>
              <w:rPr>
                <w:rFonts w:ascii="Times New Roman"/>
                <w:b w:val="false"/>
                <w:i w:val="false"/>
                <w:color w:val="000000"/>
                <w:sz w:val="20"/>
              </w:rPr>
              <w:t xml:space="preserve">
пайдалану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0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w:t>
            </w:r>
            <w:r>
              <w:br/>
            </w:r>
            <w:r>
              <w:rPr>
                <w:rFonts w:ascii="Times New Roman"/>
                <w:b w:val="false"/>
                <w:i w:val="false"/>
                <w:color w:val="000000"/>
                <w:sz w:val="20"/>
              </w:rPr>
              <w:t xml:space="preserve">
нормалан- </w:t>
            </w:r>
            <w:r>
              <w:br/>
            </w:r>
            <w:r>
              <w:rPr>
                <w:rFonts w:ascii="Times New Roman"/>
                <w:b w:val="false"/>
                <w:i w:val="false"/>
                <w:color w:val="000000"/>
                <w:sz w:val="20"/>
              </w:rPr>
              <w:t xml:space="preserve">
дыру мен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инженері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Қалған қызметтер </w:t>
            </w:r>
          </w:p>
        </w:tc>
      </w:tr>
      <w:tr>
        <w:trPr>
          <w:trHeight w:val="142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Энергия </w:t>
            </w:r>
            <w:r>
              <w:br/>
            </w:r>
            <w:r>
              <w:rPr>
                <w:rFonts w:ascii="Times New Roman"/>
                <w:b w:val="false"/>
                <w:i w:val="false"/>
                <w:color w:val="000000"/>
                <w:sz w:val="20"/>
              </w:rPr>
              <w:t xml:space="preserve">
диспетчері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050718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энергети- </w:t>
            </w:r>
            <w:r>
              <w:br/>
            </w:r>
            <w:r>
              <w:rPr>
                <w:rFonts w:ascii="Times New Roman"/>
                <w:b w:val="false"/>
                <w:i w:val="false"/>
                <w:color w:val="000000"/>
                <w:sz w:val="20"/>
              </w:rPr>
              <w:t xml:space="preserve">
касы мен </w:t>
            </w:r>
            <w:r>
              <w:br/>
            </w:r>
            <w:r>
              <w:rPr>
                <w:rFonts w:ascii="Times New Roman"/>
                <w:b w:val="false"/>
                <w:i w:val="false"/>
                <w:color w:val="000000"/>
                <w:sz w:val="20"/>
              </w:rPr>
              <w:t xml:space="preserve">
басқаруды </w:t>
            </w:r>
            <w:r>
              <w:br/>
            </w:r>
            <w:r>
              <w:rPr>
                <w:rFonts w:ascii="Times New Roman"/>
                <w:b w:val="false"/>
                <w:i w:val="false"/>
                <w:color w:val="000000"/>
                <w:sz w:val="20"/>
              </w:rPr>
              <w:t xml:space="preserve">
автомат- </w:t>
            </w:r>
            <w:r>
              <w:br/>
            </w:r>
            <w:r>
              <w:rPr>
                <w:rFonts w:ascii="Times New Roman"/>
                <w:b w:val="false"/>
                <w:i w:val="false"/>
                <w:color w:val="000000"/>
                <w:sz w:val="20"/>
              </w:rPr>
              <w:t xml:space="preserve">
тандыру; </w:t>
            </w:r>
            <w:r>
              <w:br/>
            </w:r>
            <w:r>
              <w:rPr>
                <w:rFonts w:ascii="Times New Roman"/>
                <w:b w:val="false"/>
                <w:i w:val="false"/>
                <w:color w:val="000000"/>
                <w:sz w:val="20"/>
              </w:rPr>
              <w:t xml:space="preserve">
050717 </w:t>
            </w:r>
            <w:r>
              <w:br/>
            </w:r>
            <w:r>
              <w:rPr>
                <w:rFonts w:ascii="Times New Roman"/>
                <w:b w:val="false"/>
                <w:i w:val="false"/>
                <w:color w:val="000000"/>
                <w:sz w:val="20"/>
              </w:rPr>
              <w:t xml:space="preserve">
Жылу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(байланыс желісіне, </w:t>
            </w:r>
            <w:r>
              <w:br/>
            </w:r>
            <w:r>
              <w:rPr>
                <w:rFonts w:ascii="Times New Roman"/>
                <w:b w:val="false"/>
                <w:i w:val="false"/>
                <w:color w:val="000000"/>
                <w:sz w:val="20"/>
              </w:rPr>
              <w:t xml:space="preserve">
күш қосалқы станция- </w:t>
            </w:r>
            <w:r>
              <w:br/>
            </w:r>
            <w:r>
              <w:rPr>
                <w:rFonts w:ascii="Times New Roman"/>
                <w:b w:val="false"/>
                <w:i w:val="false"/>
                <w:color w:val="000000"/>
                <w:sz w:val="20"/>
              </w:rPr>
              <w:t xml:space="preserve">
сына, энергетика </w:t>
            </w:r>
            <w:r>
              <w:br/>
            </w:r>
            <w:r>
              <w:rPr>
                <w:rFonts w:ascii="Times New Roman"/>
                <w:b w:val="false"/>
                <w:i w:val="false"/>
                <w:color w:val="000000"/>
                <w:sz w:val="20"/>
              </w:rPr>
              <w:t xml:space="preserve">
құрылғысына қатысты) </w:t>
            </w:r>
            <w:r>
              <w:br/>
            </w:r>
            <w:r>
              <w:rPr>
                <w:rFonts w:ascii="Times New Roman"/>
                <w:b w:val="false"/>
                <w:i w:val="false"/>
                <w:color w:val="000000"/>
                <w:sz w:val="20"/>
              </w:rPr>
              <w:t xml:space="preserve">
қозғалыс қауіпсіздігі </w:t>
            </w:r>
            <w:r>
              <w:br/>
            </w:r>
            <w:r>
              <w:rPr>
                <w:rFonts w:ascii="Times New Roman"/>
                <w:b w:val="false"/>
                <w:i w:val="false"/>
                <w:color w:val="000000"/>
                <w:sz w:val="20"/>
              </w:rPr>
              <w:t xml:space="preserve">
шараларын белгілейтін </w:t>
            </w:r>
            <w:r>
              <w:br/>
            </w:r>
            <w:r>
              <w:rPr>
                <w:rFonts w:ascii="Times New Roman"/>
                <w:b w:val="false"/>
                <w:i w:val="false"/>
                <w:color w:val="000000"/>
                <w:sz w:val="20"/>
              </w:rPr>
              <w:t xml:space="preserve">
ҚР МТ және К және "НК </w:t>
            </w:r>
            <w:r>
              <w:br/>
            </w:r>
            <w:r>
              <w:rPr>
                <w:rFonts w:ascii="Times New Roman"/>
                <w:b w:val="false"/>
                <w:i w:val="false"/>
                <w:color w:val="000000"/>
                <w:sz w:val="20"/>
              </w:rPr>
              <w:t xml:space="preserve">
"КТЖ" АҚ, нормативтік </w:t>
            </w:r>
            <w:r>
              <w:br/>
            </w:r>
            <w:r>
              <w:rPr>
                <w:rFonts w:ascii="Times New Roman"/>
                <w:b w:val="false"/>
                <w:i w:val="false"/>
                <w:color w:val="000000"/>
                <w:sz w:val="20"/>
              </w:rPr>
              <w:t xml:space="preserve">
актілерін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252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w:t>
            </w:r>
            <w:r>
              <w:br/>
            </w:r>
            <w:r>
              <w:rPr>
                <w:rFonts w:ascii="Times New Roman"/>
                <w:b w:val="false"/>
                <w:i w:val="false"/>
                <w:color w:val="000000"/>
                <w:sz w:val="20"/>
              </w:rPr>
              <w:t xml:space="preserve">
тік оқыту </w:t>
            </w:r>
            <w:r>
              <w:br/>
            </w:r>
            <w:r>
              <w:rPr>
                <w:rFonts w:ascii="Times New Roman"/>
                <w:b w:val="false"/>
                <w:i w:val="false"/>
                <w:color w:val="000000"/>
                <w:sz w:val="20"/>
              </w:rPr>
              <w:t xml:space="preserve">
мастері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050712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тех- </w:t>
            </w:r>
            <w:r>
              <w:br/>
            </w:r>
            <w:r>
              <w:rPr>
                <w:rFonts w:ascii="Times New Roman"/>
                <w:b w:val="false"/>
                <w:i w:val="false"/>
                <w:color w:val="000000"/>
                <w:sz w:val="20"/>
              </w:rPr>
              <w:t xml:space="preserve">
нологиясы; </w:t>
            </w:r>
            <w:r>
              <w:br/>
            </w:r>
            <w:r>
              <w:rPr>
                <w:rFonts w:ascii="Times New Roman"/>
                <w:b w:val="false"/>
                <w:i w:val="false"/>
                <w:color w:val="000000"/>
                <w:sz w:val="20"/>
              </w:rPr>
              <w:t xml:space="preserve">
050716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050718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тикасы; </w:t>
            </w:r>
            <w:r>
              <w:br/>
            </w:r>
            <w:r>
              <w:rPr>
                <w:rFonts w:ascii="Times New Roman"/>
                <w:b w:val="false"/>
                <w:i w:val="false"/>
                <w:color w:val="000000"/>
                <w:sz w:val="20"/>
              </w:rPr>
              <w:t xml:space="preserve">
050724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машиналар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жабдықтар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2807002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құрамын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мен пай- </w:t>
            </w:r>
            <w:r>
              <w:br/>
            </w:r>
            <w:r>
              <w:rPr>
                <w:rFonts w:ascii="Times New Roman"/>
                <w:b w:val="false"/>
                <w:i w:val="false"/>
                <w:color w:val="000000"/>
                <w:sz w:val="20"/>
              </w:rPr>
              <w:t xml:space="preserve">
далану,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2803002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құрамының </w:t>
            </w:r>
            <w:r>
              <w:br/>
            </w:r>
            <w:r>
              <w:rPr>
                <w:rFonts w:ascii="Times New Roman"/>
                <w:b w:val="false"/>
                <w:i w:val="false"/>
                <w:color w:val="000000"/>
                <w:sz w:val="20"/>
              </w:rPr>
              <w:t xml:space="preserve">
өндірісі; </w:t>
            </w:r>
            <w:r>
              <w:br/>
            </w:r>
            <w:r>
              <w:rPr>
                <w:rFonts w:ascii="Times New Roman"/>
                <w:b w:val="false"/>
                <w:i w:val="false"/>
                <w:color w:val="000000"/>
                <w:sz w:val="20"/>
              </w:rPr>
              <w:t xml:space="preserve">
2805001 </w:t>
            </w:r>
            <w:r>
              <w:br/>
            </w:r>
            <w:r>
              <w:rPr>
                <w:rFonts w:ascii="Times New Roman"/>
                <w:b w:val="false"/>
                <w:i w:val="false"/>
                <w:color w:val="000000"/>
                <w:sz w:val="20"/>
              </w:rPr>
              <w:t xml:space="preserve">
Рефриже- </w:t>
            </w:r>
            <w:r>
              <w:br/>
            </w:r>
            <w:r>
              <w:rPr>
                <w:rFonts w:ascii="Times New Roman"/>
                <w:b w:val="false"/>
                <w:i w:val="false"/>
                <w:color w:val="000000"/>
                <w:sz w:val="20"/>
              </w:rPr>
              <w:t xml:space="preserve">
раторлы </w:t>
            </w:r>
            <w:r>
              <w:br/>
            </w:r>
            <w:r>
              <w:rPr>
                <w:rFonts w:ascii="Times New Roman"/>
                <w:b w:val="false"/>
                <w:i w:val="false"/>
                <w:color w:val="000000"/>
                <w:sz w:val="20"/>
              </w:rPr>
              <w:t xml:space="preserve">
қондырғы </w:t>
            </w:r>
            <w:r>
              <w:br/>
            </w:r>
            <w:r>
              <w:rPr>
                <w:rFonts w:ascii="Times New Roman"/>
                <w:b w:val="false"/>
                <w:i w:val="false"/>
                <w:color w:val="000000"/>
                <w:sz w:val="20"/>
              </w:rPr>
              <w:t xml:space="preserve">
мен поезд </w:t>
            </w:r>
            <w:r>
              <w:br/>
            </w:r>
            <w:r>
              <w:rPr>
                <w:rFonts w:ascii="Times New Roman"/>
                <w:b w:val="false"/>
                <w:i w:val="false"/>
                <w:color w:val="000000"/>
                <w:sz w:val="20"/>
              </w:rPr>
              <w:t xml:space="preserve">
механигі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1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3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Лабора- </w:t>
            </w:r>
            <w:r>
              <w:br/>
            </w:r>
            <w:r>
              <w:rPr>
                <w:rFonts w:ascii="Times New Roman"/>
                <w:b w:val="false"/>
                <w:i w:val="false"/>
                <w:color w:val="000000"/>
                <w:sz w:val="20"/>
              </w:rPr>
              <w:t xml:space="preserve">
тория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орынбасары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050718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энергети- </w:t>
            </w:r>
            <w:r>
              <w:br/>
            </w:r>
            <w:r>
              <w:rPr>
                <w:rFonts w:ascii="Times New Roman"/>
                <w:b w:val="false"/>
                <w:i w:val="false"/>
                <w:color w:val="000000"/>
                <w:sz w:val="20"/>
              </w:rPr>
              <w:t xml:space="preserve">
касы мен </w:t>
            </w:r>
            <w:r>
              <w:br/>
            </w:r>
            <w:r>
              <w:rPr>
                <w:rFonts w:ascii="Times New Roman"/>
                <w:b w:val="false"/>
                <w:i w:val="false"/>
                <w:color w:val="000000"/>
                <w:sz w:val="20"/>
              </w:rPr>
              <w:t xml:space="preserve">
басқаруды </w:t>
            </w:r>
            <w:r>
              <w:br/>
            </w:r>
            <w:r>
              <w:rPr>
                <w:rFonts w:ascii="Times New Roman"/>
                <w:b w:val="false"/>
                <w:i w:val="false"/>
                <w:color w:val="000000"/>
                <w:sz w:val="20"/>
              </w:rPr>
              <w:t xml:space="preserve">
автомат- </w:t>
            </w:r>
            <w:r>
              <w:br/>
            </w:r>
            <w:r>
              <w:rPr>
                <w:rFonts w:ascii="Times New Roman"/>
                <w:b w:val="false"/>
                <w:i w:val="false"/>
                <w:color w:val="000000"/>
                <w:sz w:val="20"/>
              </w:rPr>
              <w:t xml:space="preserve">
тандыру; </w:t>
            </w:r>
            <w:r>
              <w:br/>
            </w:r>
            <w:r>
              <w:rPr>
                <w:rFonts w:ascii="Times New Roman"/>
                <w:b w:val="false"/>
                <w:i w:val="false"/>
                <w:color w:val="000000"/>
                <w:sz w:val="20"/>
              </w:rPr>
              <w:t xml:space="preserve">
050717 </w:t>
            </w:r>
            <w:r>
              <w:br/>
            </w:r>
            <w:r>
              <w:rPr>
                <w:rFonts w:ascii="Times New Roman"/>
                <w:b w:val="false"/>
                <w:i w:val="false"/>
                <w:color w:val="000000"/>
                <w:sz w:val="20"/>
              </w:rPr>
              <w:t xml:space="preserve">
Жылу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5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(байланыс желісіне, </w:t>
            </w:r>
            <w:r>
              <w:br/>
            </w:r>
            <w:r>
              <w:rPr>
                <w:rFonts w:ascii="Times New Roman"/>
                <w:b w:val="false"/>
                <w:i w:val="false"/>
                <w:color w:val="000000"/>
                <w:sz w:val="20"/>
              </w:rPr>
              <w:t xml:space="preserve">
күш қосалқы станция- </w:t>
            </w:r>
            <w:r>
              <w:br/>
            </w:r>
            <w:r>
              <w:rPr>
                <w:rFonts w:ascii="Times New Roman"/>
                <w:b w:val="false"/>
                <w:i w:val="false"/>
                <w:color w:val="000000"/>
                <w:sz w:val="20"/>
              </w:rPr>
              <w:t xml:space="preserve">
сына, энергетика құ- </w:t>
            </w:r>
            <w:r>
              <w:br/>
            </w:r>
            <w:r>
              <w:rPr>
                <w:rFonts w:ascii="Times New Roman"/>
                <w:b w:val="false"/>
                <w:i w:val="false"/>
                <w:color w:val="000000"/>
                <w:sz w:val="20"/>
              </w:rPr>
              <w:t xml:space="preserve">
рылғысына қатысты) </w:t>
            </w:r>
            <w:r>
              <w:br/>
            </w:r>
            <w:r>
              <w:rPr>
                <w:rFonts w:ascii="Times New Roman"/>
                <w:b w:val="false"/>
                <w:i w:val="false"/>
                <w:color w:val="000000"/>
                <w:sz w:val="20"/>
              </w:rPr>
              <w:t xml:space="preserve">
қозғалыс қауіпсіздігі </w:t>
            </w:r>
            <w:r>
              <w:br/>
            </w:r>
            <w:r>
              <w:rPr>
                <w:rFonts w:ascii="Times New Roman"/>
                <w:b w:val="false"/>
                <w:i w:val="false"/>
                <w:color w:val="000000"/>
                <w:sz w:val="20"/>
              </w:rPr>
              <w:t xml:space="preserve">
шараларын белгілейтін </w:t>
            </w:r>
            <w:r>
              <w:br/>
            </w:r>
            <w:r>
              <w:rPr>
                <w:rFonts w:ascii="Times New Roman"/>
                <w:b w:val="false"/>
                <w:i w:val="false"/>
                <w:color w:val="000000"/>
                <w:sz w:val="20"/>
              </w:rPr>
              <w:t xml:space="preserve">
МТиК ҚР және и АҚ "НК </w:t>
            </w:r>
            <w:r>
              <w:br/>
            </w:r>
            <w:r>
              <w:rPr>
                <w:rFonts w:ascii="Times New Roman"/>
                <w:b w:val="false"/>
                <w:i w:val="false"/>
                <w:color w:val="000000"/>
                <w:sz w:val="20"/>
              </w:rPr>
              <w:t xml:space="preserve">
"КТЖ" нормативтік </w:t>
            </w:r>
            <w:r>
              <w:br/>
            </w:r>
            <w:r>
              <w:rPr>
                <w:rFonts w:ascii="Times New Roman"/>
                <w:b w:val="false"/>
                <w:i w:val="false"/>
                <w:color w:val="000000"/>
                <w:sz w:val="20"/>
              </w:rPr>
              <w:t xml:space="preserve">
актілерін білу. 3 жыл- </w:t>
            </w:r>
            <w:r>
              <w:br/>
            </w:r>
            <w:r>
              <w:rPr>
                <w:rFonts w:ascii="Times New Roman"/>
                <w:b w:val="false"/>
                <w:i w:val="false"/>
                <w:color w:val="000000"/>
                <w:sz w:val="20"/>
              </w:rPr>
              <w:t xml:space="preserve">
да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44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Кассир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баста- </w:t>
            </w:r>
            <w:r>
              <w:br/>
            </w:r>
            <w:r>
              <w:rPr>
                <w:rFonts w:ascii="Times New Roman"/>
                <w:b w:val="false"/>
                <w:i w:val="false"/>
                <w:color w:val="000000"/>
                <w:sz w:val="20"/>
              </w:rPr>
              <w:t xml:space="preserve">
уыш,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орта, </w:t>
            </w:r>
            <w:r>
              <w:br/>
            </w:r>
            <w:r>
              <w:rPr>
                <w:rFonts w:ascii="Times New Roman"/>
                <w:b w:val="false"/>
                <w:i w:val="false"/>
                <w:color w:val="000000"/>
                <w:sz w:val="20"/>
              </w:rPr>
              <w:t xml:space="preserve">
толық </w:t>
            </w:r>
            <w:r>
              <w:br/>
            </w:r>
            <w:r>
              <w:rPr>
                <w:rFonts w:ascii="Times New Roman"/>
                <w:b w:val="false"/>
                <w:i w:val="false"/>
                <w:color w:val="000000"/>
                <w:sz w:val="20"/>
              </w:rPr>
              <w:t xml:space="preserve">
жалпы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0703002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көлі- </w:t>
            </w:r>
            <w:r>
              <w:br/>
            </w:r>
            <w:r>
              <w:rPr>
                <w:rFonts w:ascii="Times New Roman"/>
                <w:b w:val="false"/>
                <w:i w:val="false"/>
                <w:color w:val="000000"/>
                <w:sz w:val="20"/>
              </w:rPr>
              <w:t xml:space="preserve">
гінде; </w:t>
            </w:r>
            <w:r>
              <w:br/>
            </w:r>
            <w:r>
              <w:rPr>
                <w:rFonts w:ascii="Times New Roman"/>
                <w:b w:val="false"/>
                <w:i w:val="false"/>
                <w:color w:val="000000"/>
                <w:sz w:val="20"/>
              </w:rPr>
              <w:t xml:space="preserve">
0704001 </w:t>
            </w:r>
            <w:r>
              <w:br/>
            </w:r>
            <w:r>
              <w:rPr>
                <w:rFonts w:ascii="Times New Roman"/>
                <w:b w:val="false"/>
                <w:i w:val="false"/>
                <w:color w:val="000000"/>
                <w:sz w:val="20"/>
              </w:rPr>
              <w:t xml:space="preserve">
Бухгалтер;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бухгал- </w:t>
            </w:r>
            <w:r>
              <w:br/>
            </w:r>
            <w:r>
              <w:rPr>
                <w:rFonts w:ascii="Times New Roman"/>
                <w:b w:val="false"/>
                <w:i w:val="false"/>
                <w:color w:val="000000"/>
                <w:sz w:val="20"/>
              </w:rPr>
              <w:t xml:space="preserve">
терлік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көлі- </w:t>
            </w:r>
            <w:r>
              <w:br/>
            </w:r>
            <w:r>
              <w:rPr>
                <w:rFonts w:ascii="Times New Roman"/>
                <w:b w:val="false"/>
                <w:i w:val="false"/>
                <w:color w:val="000000"/>
                <w:sz w:val="20"/>
              </w:rPr>
              <w:t xml:space="preserve">
гінде)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1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94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Хатшы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кәсіби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0823001 </w:t>
            </w:r>
            <w:r>
              <w:br/>
            </w:r>
            <w:r>
              <w:rPr>
                <w:rFonts w:ascii="Times New Roman"/>
                <w:b w:val="false"/>
                <w:i w:val="false"/>
                <w:color w:val="000000"/>
                <w:sz w:val="20"/>
              </w:rPr>
              <w:t xml:space="preserve">
Хатшы- </w:t>
            </w:r>
            <w:r>
              <w:br/>
            </w:r>
            <w:r>
              <w:rPr>
                <w:rFonts w:ascii="Times New Roman"/>
                <w:b w:val="false"/>
                <w:i w:val="false"/>
                <w:color w:val="000000"/>
                <w:sz w:val="20"/>
              </w:rPr>
              <w:t xml:space="preserve">
референт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Аудармашы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050207 </w:t>
            </w:r>
            <w:r>
              <w:br/>
            </w:r>
            <w:r>
              <w:rPr>
                <w:rFonts w:ascii="Times New Roman"/>
                <w:b w:val="false"/>
                <w:i w:val="false"/>
                <w:color w:val="000000"/>
                <w:sz w:val="20"/>
              </w:rPr>
              <w:t xml:space="preserve">
Аударма </w:t>
            </w:r>
            <w:r>
              <w:br/>
            </w:r>
            <w:r>
              <w:rPr>
                <w:rFonts w:ascii="Times New Roman"/>
                <w:b w:val="false"/>
                <w:i w:val="false"/>
                <w:color w:val="000000"/>
                <w:sz w:val="20"/>
              </w:rPr>
              <w:t xml:space="preserve">
ісі; </w:t>
            </w:r>
            <w:r>
              <w:br/>
            </w:r>
            <w:r>
              <w:rPr>
                <w:rFonts w:ascii="Times New Roman"/>
                <w:b w:val="false"/>
                <w:i w:val="false"/>
                <w:color w:val="000000"/>
                <w:sz w:val="20"/>
              </w:rPr>
              <w:t xml:space="preserve">
050205 </w:t>
            </w:r>
            <w:r>
              <w:br/>
            </w:r>
            <w:r>
              <w:rPr>
                <w:rFonts w:ascii="Times New Roman"/>
                <w:b w:val="false"/>
                <w:i w:val="false"/>
                <w:color w:val="000000"/>
                <w:sz w:val="20"/>
              </w:rPr>
              <w:t xml:space="preserve">
Филология; </w:t>
            </w:r>
            <w:r>
              <w:br/>
            </w:r>
            <w:r>
              <w:rPr>
                <w:rFonts w:ascii="Times New Roman"/>
                <w:b w:val="false"/>
                <w:i w:val="false"/>
                <w:color w:val="000000"/>
                <w:sz w:val="20"/>
              </w:rPr>
              <w:t xml:space="preserve">
050202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қатынас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"Темір </w:t>
            </w:r>
            <w:r>
              <w:br/>
            </w:r>
            <w:r>
              <w:rPr>
                <w:rFonts w:ascii="Times New Roman"/>
                <w:b w:val="false"/>
                <w:i w:val="false"/>
                <w:color w:val="000000"/>
                <w:sz w:val="20"/>
              </w:rPr>
              <w:t xml:space="preserve">
жол көлігі туралы", </w:t>
            </w:r>
            <w:r>
              <w:br/>
            </w:r>
            <w:r>
              <w:rPr>
                <w:rFonts w:ascii="Times New Roman"/>
                <w:b w:val="false"/>
                <w:i w:val="false"/>
                <w:color w:val="000000"/>
                <w:sz w:val="20"/>
              </w:rPr>
              <w:t xml:space="preserve">
"Акционерлік қоғамдар </w:t>
            </w:r>
            <w:r>
              <w:br/>
            </w:r>
            <w:r>
              <w:rPr>
                <w:rFonts w:ascii="Times New Roman"/>
                <w:b w:val="false"/>
                <w:i w:val="false"/>
                <w:color w:val="000000"/>
                <w:sz w:val="20"/>
              </w:rPr>
              <w:t xml:space="preserve">
туралы" Заңдарын білу. </w:t>
            </w:r>
            <w:r>
              <w:br/>
            </w:r>
            <w:r>
              <w:rPr>
                <w:rFonts w:ascii="Times New Roman"/>
                <w:b w:val="false"/>
                <w:i w:val="false"/>
                <w:color w:val="000000"/>
                <w:sz w:val="20"/>
              </w:rPr>
              <w:t xml:space="preserve">
Мемлекеттік тілді </w:t>
            </w:r>
            <w:r>
              <w:br/>
            </w:r>
            <w:r>
              <w:rPr>
                <w:rFonts w:ascii="Times New Roman"/>
                <w:b w:val="false"/>
                <w:i w:val="false"/>
                <w:color w:val="000000"/>
                <w:sz w:val="20"/>
              </w:rPr>
              <w:t xml:space="preserve">
білуі тиіс.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207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тех- </w:t>
            </w:r>
            <w:r>
              <w:br/>
            </w:r>
            <w:r>
              <w:rPr>
                <w:rFonts w:ascii="Times New Roman"/>
                <w:b w:val="false"/>
                <w:i w:val="false"/>
                <w:color w:val="000000"/>
                <w:sz w:val="20"/>
              </w:rPr>
              <w:t xml:space="preserve">
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қозғалысы </w:t>
            </w:r>
            <w:r>
              <w:br/>
            </w:r>
            <w:r>
              <w:rPr>
                <w:rFonts w:ascii="Times New Roman"/>
                <w:b w:val="false"/>
                <w:i w:val="false"/>
                <w:color w:val="000000"/>
                <w:sz w:val="20"/>
              </w:rPr>
              <w:t xml:space="preserve">
мен пай- </w:t>
            </w:r>
            <w:r>
              <w:br/>
            </w:r>
            <w:r>
              <w:rPr>
                <w:rFonts w:ascii="Times New Roman"/>
                <w:b w:val="false"/>
                <w:i w:val="false"/>
                <w:color w:val="000000"/>
                <w:sz w:val="20"/>
              </w:rPr>
              <w:t xml:space="preserve">
далану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2807002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құрамын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мен пай- </w:t>
            </w:r>
            <w:r>
              <w:br/>
            </w:r>
            <w:r>
              <w:rPr>
                <w:rFonts w:ascii="Times New Roman"/>
                <w:b w:val="false"/>
                <w:i w:val="false"/>
                <w:color w:val="000000"/>
                <w:sz w:val="20"/>
              </w:rPr>
              <w:t xml:space="preserve">
далану,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30022001 </w:t>
            </w:r>
            <w:r>
              <w:br/>
            </w:r>
            <w:r>
              <w:rPr>
                <w:rFonts w:ascii="Times New Roman"/>
                <w:b w:val="false"/>
                <w:i w:val="false"/>
                <w:color w:val="000000"/>
                <w:sz w:val="20"/>
              </w:rPr>
              <w:t xml:space="preserve">
Тасымалдау </w:t>
            </w:r>
            <w:r>
              <w:br/>
            </w:r>
            <w:r>
              <w:rPr>
                <w:rFonts w:ascii="Times New Roman"/>
                <w:b w:val="false"/>
                <w:i w:val="false"/>
                <w:color w:val="000000"/>
                <w:sz w:val="20"/>
              </w:rPr>
              <w:t xml:space="preserve">
құжаттарын </w:t>
            </w:r>
            <w:r>
              <w:br/>
            </w:r>
            <w:r>
              <w:rPr>
                <w:rFonts w:ascii="Times New Roman"/>
                <w:b w:val="false"/>
                <w:i w:val="false"/>
                <w:color w:val="000000"/>
                <w:sz w:val="20"/>
              </w:rPr>
              <w:t xml:space="preserve">
өңдеу мен </w:t>
            </w:r>
            <w:r>
              <w:br/>
            </w:r>
            <w:r>
              <w:rPr>
                <w:rFonts w:ascii="Times New Roman"/>
                <w:b w:val="false"/>
                <w:i w:val="false"/>
                <w:color w:val="000000"/>
                <w:sz w:val="20"/>
              </w:rPr>
              <w:t xml:space="preserve">
рәсімдеу </w:t>
            </w:r>
            <w:r>
              <w:br/>
            </w:r>
            <w:r>
              <w:rPr>
                <w:rFonts w:ascii="Times New Roman"/>
                <w:b w:val="false"/>
                <w:i w:val="false"/>
                <w:color w:val="000000"/>
                <w:sz w:val="20"/>
              </w:rPr>
              <w:t xml:space="preserve">
операторы; </w:t>
            </w:r>
            <w:r>
              <w:br/>
            </w:r>
            <w:r>
              <w:rPr>
                <w:rFonts w:ascii="Times New Roman"/>
                <w:b w:val="false"/>
                <w:i w:val="false"/>
                <w:color w:val="000000"/>
                <w:sz w:val="20"/>
              </w:rPr>
              <w:t xml:space="preserve">
3813002 </w:t>
            </w:r>
            <w:r>
              <w:br/>
            </w:r>
            <w:r>
              <w:rPr>
                <w:rFonts w:ascii="Times New Roman"/>
                <w:b w:val="false"/>
                <w:i w:val="false"/>
                <w:color w:val="000000"/>
                <w:sz w:val="20"/>
              </w:rPr>
              <w:t xml:space="preserve">
Пошталық </w:t>
            </w:r>
            <w:r>
              <w:br/>
            </w:r>
            <w:r>
              <w:rPr>
                <w:rFonts w:ascii="Times New Roman"/>
                <w:b w:val="false"/>
                <w:i w:val="false"/>
                <w:color w:val="000000"/>
                <w:sz w:val="20"/>
              </w:rPr>
              <w:t xml:space="preserve">
байланыс.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282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технолог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050718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энергети- </w:t>
            </w:r>
            <w:r>
              <w:br/>
            </w:r>
            <w:r>
              <w:rPr>
                <w:rFonts w:ascii="Times New Roman"/>
                <w:b w:val="false"/>
                <w:i w:val="false"/>
                <w:color w:val="000000"/>
                <w:sz w:val="20"/>
              </w:rPr>
              <w:t xml:space="preserve">
касы мен </w:t>
            </w:r>
            <w:r>
              <w:br/>
            </w:r>
            <w:r>
              <w:rPr>
                <w:rFonts w:ascii="Times New Roman"/>
                <w:b w:val="false"/>
                <w:i w:val="false"/>
                <w:color w:val="000000"/>
                <w:sz w:val="20"/>
              </w:rPr>
              <w:t xml:space="preserve">
басқаруды </w:t>
            </w:r>
            <w:r>
              <w:br/>
            </w:r>
            <w:r>
              <w:rPr>
                <w:rFonts w:ascii="Times New Roman"/>
                <w:b w:val="false"/>
                <w:i w:val="false"/>
                <w:color w:val="000000"/>
                <w:sz w:val="20"/>
              </w:rPr>
              <w:t xml:space="preserve">
автомат- </w:t>
            </w:r>
            <w:r>
              <w:br/>
            </w:r>
            <w:r>
              <w:rPr>
                <w:rFonts w:ascii="Times New Roman"/>
                <w:b w:val="false"/>
                <w:i w:val="false"/>
                <w:color w:val="000000"/>
                <w:sz w:val="20"/>
              </w:rPr>
              <w:t xml:space="preserve">
тандыру; </w:t>
            </w:r>
            <w:r>
              <w:br/>
            </w:r>
            <w:r>
              <w:rPr>
                <w:rFonts w:ascii="Times New Roman"/>
                <w:b w:val="false"/>
                <w:i w:val="false"/>
                <w:color w:val="000000"/>
                <w:sz w:val="20"/>
              </w:rPr>
              <w:t xml:space="preserve">
050717 </w:t>
            </w:r>
            <w:r>
              <w:br/>
            </w:r>
            <w:r>
              <w:rPr>
                <w:rFonts w:ascii="Times New Roman"/>
                <w:b w:val="false"/>
                <w:i w:val="false"/>
                <w:color w:val="000000"/>
                <w:sz w:val="20"/>
              </w:rPr>
              <w:t xml:space="preserve">
Жылу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тикасы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w:t>
            </w:r>
            <w:r>
              <w:br/>
            </w:r>
            <w:r>
              <w:rPr>
                <w:rFonts w:ascii="Times New Roman"/>
                <w:b w:val="false"/>
                <w:i w:val="false"/>
                <w:color w:val="000000"/>
                <w:sz w:val="20"/>
              </w:rPr>
              <w:t xml:space="preserve">
көлігіндегі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электрмен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дис- </w:t>
            </w:r>
            <w:r>
              <w:br/>
            </w:r>
            <w:r>
              <w:rPr>
                <w:rFonts w:ascii="Times New Roman"/>
                <w:b w:val="false"/>
                <w:i w:val="false"/>
                <w:color w:val="000000"/>
                <w:sz w:val="20"/>
              </w:rPr>
              <w:t xml:space="preserve">
танциясының </w:t>
            </w:r>
            <w:r>
              <w:br/>
            </w:r>
            <w:r>
              <w:rPr>
                <w:rFonts w:ascii="Times New Roman"/>
                <w:b w:val="false"/>
                <w:i w:val="false"/>
                <w:color w:val="000000"/>
                <w:sz w:val="20"/>
              </w:rPr>
              <w:t xml:space="preserve">
директорлығы </w:t>
            </w:r>
            <w:r>
              <w:br/>
            </w:r>
            <w:r>
              <w:rPr>
                <w:rFonts w:ascii="Times New Roman"/>
                <w:b w:val="false"/>
                <w:i w:val="false"/>
                <w:color w:val="000000"/>
                <w:sz w:val="20"/>
              </w:rPr>
              <w:t xml:space="preserve">
(бас инже- </w:t>
            </w:r>
            <w:r>
              <w:br/>
            </w:r>
            <w:r>
              <w:rPr>
                <w:rFonts w:ascii="Times New Roman"/>
                <w:b w:val="false"/>
                <w:i w:val="false"/>
                <w:color w:val="000000"/>
                <w:sz w:val="20"/>
              </w:rPr>
              <w:t xml:space="preserve">
нер) қызме- </w:t>
            </w:r>
            <w:r>
              <w:br/>
            </w:r>
            <w:r>
              <w:rPr>
                <w:rFonts w:ascii="Times New Roman"/>
                <w:b w:val="false"/>
                <w:i w:val="false"/>
                <w:color w:val="000000"/>
                <w:sz w:val="20"/>
              </w:rPr>
              <w:t xml:space="preserve">
тіндегі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4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(байланыс желісіне, </w:t>
            </w:r>
            <w:r>
              <w:br/>
            </w:r>
            <w:r>
              <w:rPr>
                <w:rFonts w:ascii="Times New Roman"/>
                <w:b w:val="false"/>
                <w:i w:val="false"/>
                <w:color w:val="000000"/>
                <w:sz w:val="20"/>
              </w:rPr>
              <w:t xml:space="preserve">
күш қосалқы станция- </w:t>
            </w:r>
            <w:r>
              <w:br/>
            </w:r>
            <w:r>
              <w:rPr>
                <w:rFonts w:ascii="Times New Roman"/>
                <w:b w:val="false"/>
                <w:i w:val="false"/>
                <w:color w:val="000000"/>
                <w:sz w:val="20"/>
              </w:rPr>
              <w:t xml:space="preserve">
сына, энергетика </w:t>
            </w:r>
            <w:r>
              <w:br/>
            </w:r>
            <w:r>
              <w:rPr>
                <w:rFonts w:ascii="Times New Roman"/>
                <w:b w:val="false"/>
                <w:i w:val="false"/>
                <w:color w:val="000000"/>
                <w:sz w:val="20"/>
              </w:rPr>
              <w:t xml:space="preserve">
құрылғысына қатысты) </w:t>
            </w:r>
            <w:r>
              <w:br/>
            </w:r>
            <w:r>
              <w:rPr>
                <w:rFonts w:ascii="Times New Roman"/>
                <w:b w:val="false"/>
                <w:i w:val="false"/>
                <w:color w:val="000000"/>
                <w:sz w:val="20"/>
              </w:rPr>
              <w:t xml:space="preserve">
қозғалыс қауіпсіздігі </w:t>
            </w:r>
            <w:r>
              <w:br/>
            </w:r>
            <w:r>
              <w:rPr>
                <w:rFonts w:ascii="Times New Roman"/>
                <w:b w:val="false"/>
                <w:i w:val="false"/>
                <w:color w:val="000000"/>
                <w:sz w:val="20"/>
              </w:rPr>
              <w:t xml:space="preserve">
шараларын белгілейтін </w:t>
            </w:r>
            <w:r>
              <w:br/>
            </w:r>
            <w:r>
              <w:rPr>
                <w:rFonts w:ascii="Times New Roman"/>
                <w:b w:val="false"/>
                <w:i w:val="false"/>
                <w:color w:val="000000"/>
                <w:sz w:val="20"/>
              </w:rPr>
              <w:t xml:space="preserve">
МТиК ҚР және и АҚ "НК </w:t>
            </w:r>
            <w:r>
              <w:br/>
            </w:r>
            <w:r>
              <w:rPr>
                <w:rFonts w:ascii="Times New Roman"/>
                <w:b w:val="false"/>
                <w:i w:val="false"/>
                <w:color w:val="000000"/>
                <w:sz w:val="20"/>
              </w:rPr>
              <w:t xml:space="preserve">
"КТЖ" нормативтік ак- </w:t>
            </w:r>
            <w:r>
              <w:br/>
            </w:r>
            <w:r>
              <w:rPr>
                <w:rFonts w:ascii="Times New Roman"/>
                <w:b w:val="false"/>
                <w:i w:val="false"/>
                <w:color w:val="000000"/>
                <w:sz w:val="20"/>
              </w:rPr>
              <w:t xml:space="preserve">
тілерін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6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элект- </w:t>
            </w:r>
            <w:r>
              <w:br/>
            </w:r>
            <w:r>
              <w:rPr>
                <w:rFonts w:ascii="Times New Roman"/>
                <w:b w:val="false"/>
                <w:i w:val="false"/>
                <w:color w:val="000000"/>
                <w:sz w:val="20"/>
              </w:rPr>
              <w:t xml:space="preserve">
ронщик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Автомати- </w:t>
            </w:r>
            <w:r>
              <w:br/>
            </w:r>
            <w:r>
              <w:rPr>
                <w:rFonts w:ascii="Times New Roman"/>
                <w:b w:val="false"/>
                <w:i w:val="false"/>
                <w:color w:val="000000"/>
                <w:sz w:val="20"/>
              </w:rPr>
              <w:t xml:space="preserve">
зация мен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50703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тық жүйе; </w:t>
            </w:r>
            <w:r>
              <w:br/>
            </w:r>
            <w:r>
              <w:rPr>
                <w:rFonts w:ascii="Times New Roman"/>
                <w:b w:val="false"/>
                <w:i w:val="false"/>
                <w:color w:val="000000"/>
                <w:sz w:val="20"/>
              </w:rPr>
              <w:t xml:space="preserve">
50704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бағ- </w:t>
            </w:r>
            <w:r>
              <w:br/>
            </w:r>
            <w:r>
              <w:rPr>
                <w:rFonts w:ascii="Times New Roman"/>
                <w:b w:val="false"/>
                <w:i w:val="false"/>
                <w:color w:val="000000"/>
                <w:sz w:val="20"/>
              </w:rPr>
              <w:t xml:space="preserve">
дарламалық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050719 </w:t>
            </w:r>
            <w:r>
              <w:br/>
            </w:r>
            <w:r>
              <w:rPr>
                <w:rFonts w:ascii="Times New Roman"/>
                <w:b w:val="false"/>
                <w:i w:val="false"/>
                <w:color w:val="000000"/>
                <w:sz w:val="20"/>
              </w:rPr>
              <w:t xml:space="preserve">
Радио-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электрони- </w:t>
            </w:r>
            <w:r>
              <w:br/>
            </w:r>
            <w:r>
              <w:rPr>
                <w:rFonts w:ascii="Times New Roman"/>
                <w:b w:val="false"/>
                <w:i w:val="false"/>
                <w:color w:val="000000"/>
                <w:sz w:val="20"/>
              </w:rPr>
              <w:t xml:space="preserve">
ка мен </w:t>
            </w:r>
            <w:r>
              <w:br/>
            </w:r>
            <w:r>
              <w:rPr>
                <w:rFonts w:ascii="Times New Roman"/>
                <w:b w:val="false"/>
                <w:i w:val="false"/>
                <w:color w:val="000000"/>
                <w:sz w:val="20"/>
              </w:rPr>
              <w:t xml:space="preserve">
телеком- </w:t>
            </w:r>
            <w:r>
              <w:br/>
            </w:r>
            <w:r>
              <w:rPr>
                <w:rFonts w:ascii="Times New Roman"/>
                <w:b w:val="false"/>
                <w:i w:val="false"/>
                <w:color w:val="000000"/>
                <w:sz w:val="20"/>
              </w:rPr>
              <w:t xml:space="preserve">
муникация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5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1633"/>
        <w:gridCol w:w="2073"/>
        <w:gridCol w:w="2513"/>
        <w:gridCol w:w="455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Байланыс пен сигнализация шаруашылығы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Басқару аппараты </w:t>
            </w:r>
          </w:p>
        </w:tc>
      </w:tr>
      <w:tr>
        <w:trPr>
          <w:trHeight w:val="193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бухгалтер, </w:t>
            </w:r>
            <w:r>
              <w:br/>
            </w:r>
            <w:r>
              <w:rPr>
                <w:rFonts w:ascii="Times New Roman"/>
                <w:b w:val="false"/>
                <w:i w:val="false"/>
                <w:color w:val="000000"/>
                <w:sz w:val="20"/>
              </w:rPr>
              <w:t xml:space="preserve">
орынбасары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қаржы-бух- </w:t>
            </w:r>
            <w:r>
              <w:br/>
            </w:r>
            <w:r>
              <w:rPr>
                <w:rFonts w:ascii="Times New Roman"/>
                <w:b w:val="false"/>
                <w:i w:val="false"/>
                <w:color w:val="000000"/>
                <w:sz w:val="20"/>
              </w:rPr>
              <w:t xml:space="preserve">
галтерлік </w:t>
            </w:r>
            <w:r>
              <w:br/>
            </w:r>
            <w:r>
              <w:rPr>
                <w:rFonts w:ascii="Times New Roman"/>
                <w:b w:val="false"/>
                <w:i w:val="false"/>
                <w:color w:val="000000"/>
                <w:sz w:val="20"/>
              </w:rPr>
              <w:t xml:space="preserve">
еңбектер, </w:t>
            </w:r>
            <w:r>
              <w:br/>
            </w:r>
            <w:r>
              <w:rPr>
                <w:rFonts w:ascii="Times New Roman"/>
                <w:b w:val="false"/>
                <w:i w:val="false"/>
                <w:color w:val="000000"/>
                <w:sz w:val="20"/>
              </w:rPr>
              <w:t xml:space="preserve">
соның ішін- </w:t>
            </w:r>
            <w:r>
              <w:br/>
            </w:r>
            <w:r>
              <w:rPr>
                <w:rFonts w:ascii="Times New Roman"/>
                <w:b w:val="false"/>
                <w:i w:val="false"/>
                <w:color w:val="000000"/>
                <w:sz w:val="20"/>
              </w:rPr>
              <w:t xml:space="preserve">
де басқару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дегі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5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 </w:t>
            </w:r>
            <w:r>
              <w:br/>
            </w:r>
            <w:r>
              <w:rPr>
                <w:rFonts w:ascii="Times New Roman"/>
                <w:b w:val="false"/>
                <w:i w:val="false"/>
                <w:color w:val="000000"/>
                <w:sz w:val="20"/>
              </w:rPr>
              <w:t xml:space="preserve">
мекемесінің қаржы, </w:t>
            </w:r>
            <w:r>
              <w:br/>
            </w:r>
            <w:r>
              <w:rPr>
                <w:rFonts w:ascii="Times New Roman"/>
                <w:b w:val="false"/>
                <w:i w:val="false"/>
                <w:color w:val="000000"/>
                <w:sz w:val="20"/>
              </w:rPr>
              <w:t xml:space="preserve">
бақылау-ревизиялық </w:t>
            </w:r>
            <w:r>
              <w:br/>
            </w:r>
            <w:r>
              <w:rPr>
                <w:rFonts w:ascii="Times New Roman"/>
                <w:b w:val="false"/>
                <w:i w:val="false"/>
                <w:color w:val="000000"/>
                <w:sz w:val="20"/>
              </w:rPr>
              <w:t xml:space="preserve">
қызметін белгілейтін </w:t>
            </w:r>
            <w:r>
              <w:br/>
            </w: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"Темір </w:t>
            </w:r>
            <w:r>
              <w:br/>
            </w:r>
            <w:r>
              <w:rPr>
                <w:rFonts w:ascii="Times New Roman"/>
                <w:b w:val="false"/>
                <w:i w:val="false"/>
                <w:color w:val="000000"/>
                <w:sz w:val="20"/>
              </w:rPr>
              <w:t xml:space="preserve">
жол көлігі туралы", </w:t>
            </w:r>
            <w:r>
              <w:br/>
            </w:r>
            <w:r>
              <w:rPr>
                <w:rFonts w:ascii="Times New Roman"/>
                <w:b w:val="false"/>
                <w:i w:val="false"/>
                <w:color w:val="000000"/>
                <w:sz w:val="20"/>
              </w:rPr>
              <w:t xml:space="preserve">
"Акционерлік қоғамдар </w:t>
            </w:r>
            <w:r>
              <w:br/>
            </w:r>
            <w:r>
              <w:rPr>
                <w:rFonts w:ascii="Times New Roman"/>
                <w:b w:val="false"/>
                <w:i w:val="false"/>
                <w:color w:val="000000"/>
                <w:sz w:val="20"/>
              </w:rPr>
              <w:t xml:space="preserve">
туралы" Заңдарын </w:t>
            </w:r>
            <w:r>
              <w:br/>
            </w:r>
            <w:r>
              <w:rPr>
                <w:rFonts w:ascii="Times New Roman"/>
                <w:b w:val="false"/>
                <w:i w:val="false"/>
                <w:color w:val="000000"/>
                <w:sz w:val="20"/>
              </w:rPr>
              <w:t xml:space="preserve">
білу. 3 жылда 1 рет </w:t>
            </w:r>
            <w:r>
              <w:br/>
            </w:r>
            <w:r>
              <w:rPr>
                <w:rFonts w:ascii="Times New Roman"/>
                <w:b w:val="false"/>
                <w:i w:val="false"/>
                <w:color w:val="000000"/>
                <w:sz w:val="20"/>
              </w:rPr>
              <w:t xml:space="preserve">
біліктілігін көтеру. </w:t>
            </w:r>
            <w:r>
              <w:br/>
            </w:r>
            <w:r>
              <w:rPr>
                <w:rFonts w:ascii="Times New Roman"/>
                <w:b w:val="false"/>
                <w:i w:val="false"/>
                <w:color w:val="000000"/>
                <w:sz w:val="20"/>
              </w:rPr>
              <w:t xml:space="preserve">
3 жылда 1 рет </w:t>
            </w:r>
            <w:r>
              <w:br/>
            </w:r>
            <w:r>
              <w:rPr>
                <w:rFonts w:ascii="Times New Roman"/>
                <w:b w:val="false"/>
                <w:i w:val="false"/>
                <w:color w:val="000000"/>
                <w:sz w:val="20"/>
              </w:rPr>
              <w:t xml:space="preserve">
аттестациядан өту. </w:t>
            </w:r>
          </w:p>
        </w:tc>
      </w:tr>
      <w:tr>
        <w:trPr>
          <w:trHeight w:val="136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қа- </w:t>
            </w:r>
            <w:r>
              <w:br/>
            </w:r>
            <w:r>
              <w:rPr>
                <w:rFonts w:ascii="Times New Roman"/>
                <w:b w:val="false"/>
                <w:i w:val="false"/>
                <w:color w:val="000000"/>
                <w:sz w:val="20"/>
              </w:rPr>
              <w:t xml:space="preserve">
тынастары </w:t>
            </w:r>
            <w:r>
              <w:br/>
            </w:r>
            <w:r>
              <w:rPr>
                <w:rFonts w:ascii="Times New Roman"/>
                <w:b w:val="false"/>
                <w:i w:val="false"/>
                <w:color w:val="000000"/>
                <w:sz w:val="20"/>
              </w:rPr>
              <w:t xml:space="preserve">
мен </w:t>
            </w:r>
            <w:r>
              <w:br/>
            </w:r>
            <w:r>
              <w:rPr>
                <w:rFonts w:ascii="Times New Roman"/>
                <w:b w:val="false"/>
                <w:i w:val="false"/>
                <w:color w:val="000000"/>
                <w:sz w:val="20"/>
              </w:rPr>
              <w:t xml:space="preserve">
кадрлар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менеджер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050905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050503 </w:t>
            </w:r>
            <w:r>
              <w:br/>
            </w:r>
            <w:r>
              <w:rPr>
                <w:rFonts w:ascii="Times New Roman"/>
                <w:b w:val="false"/>
                <w:i w:val="false"/>
                <w:color w:val="000000"/>
                <w:sz w:val="20"/>
              </w:rPr>
              <w:t xml:space="preserve">
Психология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24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маман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050905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050503 </w:t>
            </w:r>
            <w:r>
              <w:br/>
            </w:r>
            <w:r>
              <w:rPr>
                <w:rFonts w:ascii="Times New Roman"/>
                <w:b w:val="false"/>
                <w:i w:val="false"/>
                <w:color w:val="000000"/>
                <w:sz w:val="20"/>
              </w:rPr>
              <w:t xml:space="preserve">
Психология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 және бухгалтерлік есеп бөлімі </w:t>
            </w:r>
          </w:p>
        </w:tc>
      </w:tr>
      <w:tr>
        <w:trPr>
          <w:trHeight w:val="198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0703002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көлі- </w:t>
            </w:r>
            <w:r>
              <w:br/>
            </w:r>
            <w:r>
              <w:rPr>
                <w:rFonts w:ascii="Times New Roman"/>
                <w:b w:val="false"/>
                <w:i w:val="false"/>
                <w:color w:val="000000"/>
                <w:sz w:val="20"/>
              </w:rPr>
              <w:t xml:space="preserve">
гінде; </w:t>
            </w:r>
            <w:r>
              <w:br/>
            </w:r>
            <w:r>
              <w:rPr>
                <w:rFonts w:ascii="Times New Roman"/>
                <w:b w:val="false"/>
                <w:i w:val="false"/>
                <w:color w:val="000000"/>
                <w:sz w:val="20"/>
              </w:rPr>
              <w:t xml:space="preserve">
0704001 </w:t>
            </w:r>
            <w:r>
              <w:br/>
            </w:r>
            <w:r>
              <w:rPr>
                <w:rFonts w:ascii="Times New Roman"/>
                <w:b w:val="false"/>
                <w:i w:val="false"/>
                <w:color w:val="000000"/>
                <w:sz w:val="20"/>
              </w:rPr>
              <w:t xml:space="preserve">
Бухгалтер;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бухгал- </w:t>
            </w:r>
            <w:r>
              <w:br/>
            </w:r>
            <w:r>
              <w:rPr>
                <w:rFonts w:ascii="Times New Roman"/>
                <w:b w:val="false"/>
                <w:i w:val="false"/>
                <w:color w:val="000000"/>
                <w:sz w:val="20"/>
              </w:rPr>
              <w:t xml:space="preserve">
терлік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көлі- </w:t>
            </w:r>
            <w:r>
              <w:br/>
            </w:r>
            <w:r>
              <w:rPr>
                <w:rFonts w:ascii="Times New Roman"/>
                <w:b w:val="false"/>
                <w:i w:val="false"/>
                <w:color w:val="000000"/>
                <w:sz w:val="20"/>
              </w:rPr>
              <w:t xml:space="preserve">
гінде)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5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9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 </w:t>
            </w:r>
            <w:r>
              <w:br/>
            </w:r>
            <w:r>
              <w:rPr>
                <w:rFonts w:ascii="Times New Roman"/>
                <w:b w:val="false"/>
                <w:i w:val="false"/>
                <w:color w:val="000000"/>
                <w:sz w:val="20"/>
              </w:rPr>
              <w:t xml:space="preserve">
жылық,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0703002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көлі- </w:t>
            </w:r>
            <w:r>
              <w:br/>
            </w:r>
            <w:r>
              <w:rPr>
                <w:rFonts w:ascii="Times New Roman"/>
                <w:b w:val="false"/>
                <w:i w:val="false"/>
                <w:color w:val="000000"/>
                <w:sz w:val="20"/>
              </w:rPr>
              <w:t xml:space="preserve">
гінде; </w:t>
            </w:r>
            <w:r>
              <w:br/>
            </w:r>
            <w:r>
              <w:rPr>
                <w:rFonts w:ascii="Times New Roman"/>
                <w:b w:val="false"/>
                <w:i w:val="false"/>
                <w:color w:val="000000"/>
                <w:sz w:val="20"/>
              </w:rPr>
              <w:t xml:space="preserve">
0704001 </w:t>
            </w:r>
            <w:r>
              <w:br/>
            </w:r>
            <w:r>
              <w:rPr>
                <w:rFonts w:ascii="Times New Roman"/>
                <w:b w:val="false"/>
                <w:i w:val="false"/>
                <w:color w:val="000000"/>
                <w:sz w:val="20"/>
              </w:rPr>
              <w:t xml:space="preserve">
Бухгалтер;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бухгал- </w:t>
            </w:r>
            <w:r>
              <w:br/>
            </w:r>
            <w:r>
              <w:rPr>
                <w:rFonts w:ascii="Times New Roman"/>
                <w:b w:val="false"/>
                <w:i w:val="false"/>
                <w:color w:val="000000"/>
                <w:sz w:val="20"/>
              </w:rPr>
              <w:t xml:space="preserve">
терлік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көлі- </w:t>
            </w:r>
            <w:r>
              <w:br/>
            </w:r>
            <w:r>
              <w:rPr>
                <w:rFonts w:ascii="Times New Roman"/>
                <w:b w:val="false"/>
                <w:i w:val="false"/>
                <w:color w:val="000000"/>
                <w:sz w:val="20"/>
              </w:rPr>
              <w:t xml:space="preserve">
гінде)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w:t>
            </w:r>
            <w:r>
              <w:br/>
            </w:r>
            <w:r>
              <w:rPr>
                <w:rFonts w:ascii="Times New Roman"/>
                <w:b w:val="false"/>
                <w:i w:val="false"/>
                <w:color w:val="000000"/>
                <w:sz w:val="20"/>
              </w:rPr>
              <w:t xml:space="preserve">
"Теміржол көлігі ту- </w:t>
            </w:r>
            <w:r>
              <w:br/>
            </w:r>
            <w:r>
              <w:rPr>
                <w:rFonts w:ascii="Times New Roman"/>
                <w:b w:val="false"/>
                <w:i w:val="false"/>
                <w:color w:val="000000"/>
                <w:sz w:val="20"/>
              </w:rPr>
              <w:t xml:space="preserve">
ралы", "Акционерлік </w:t>
            </w:r>
            <w:r>
              <w:br/>
            </w:r>
            <w:r>
              <w:rPr>
                <w:rFonts w:ascii="Times New Roman"/>
                <w:b w:val="false"/>
                <w:i w:val="false"/>
                <w:color w:val="000000"/>
                <w:sz w:val="20"/>
              </w:rPr>
              <w:t xml:space="preserve">
қоғамдар туралы" Заң- </w:t>
            </w:r>
            <w:r>
              <w:br/>
            </w:r>
            <w:r>
              <w:rPr>
                <w:rFonts w:ascii="Times New Roman"/>
                <w:b w:val="false"/>
                <w:i w:val="false"/>
                <w:color w:val="000000"/>
                <w:sz w:val="20"/>
              </w:rPr>
              <w:t xml:space="preserve">
дарын білу.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Экономика мен талдау бөлімі </w:t>
            </w:r>
          </w:p>
        </w:tc>
      </w:tr>
      <w:tr>
        <w:trPr>
          <w:trHeight w:val="124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білім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"Темір </w:t>
            </w:r>
            <w:r>
              <w:br/>
            </w:r>
            <w:r>
              <w:rPr>
                <w:rFonts w:ascii="Times New Roman"/>
                <w:b w:val="false"/>
                <w:i w:val="false"/>
                <w:color w:val="000000"/>
                <w:sz w:val="20"/>
              </w:rPr>
              <w:t xml:space="preserve">
жол көлігі туралы", </w:t>
            </w:r>
            <w:r>
              <w:br/>
            </w:r>
            <w:r>
              <w:rPr>
                <w:rFonts w:ascii="Times New Roman"/>
                <w:b w:val="false"/>
                <w:i w:val="false"/>
                <w:color w:val="000000"/>
                <w:sz w:val="20"/>
              </w:rPr>
              <w:t xml:space="preserve">
"Акционерлік қоғамдар </w:t>
            </w:r>
            <w:r>
              <w:br/>
            </w:r>
            <w:r>
              <w:rPr>
                <w:rFonts w:ascii="Times New Roman"/>
                <w:b w:val="false"/>
                <w:i w:val="false"/>
                <w:color w:val="000000"/>
                <w:sz w:val="20"/>
              </w:rPr>
              <w:t xml:space="preserve">
туралы" Заңдарын білу. </w:t>
            </w:r>
            <w:r>
              <w:br/>
            </w:r>
            <w:r>
              <w:rPr>
                <w:rFonts w:ascii="Times New Roman"/>
                <w:b w:val="false"/>
                <w:i w:val="false"/>
                <w:color w:val="000000"/>
                <w:sz w:val="20"/>
              </w:rPr>
              <w:t xml:space="preserve">
3 жылда 1 рет білікті- </w:t>
            </w:r>
            <w:r>
              <w:br/>
            </w:r>
            <w:r>
              <w:rPr>
                <w:rFonts w:ascii="Times New Roman"/>
                <w:b w:val="false"/>
                <w:i w:val="false"/>
                <w:color w:val="000000"/>
                <w:sz w:val="20"/>
              </w:rPr>
              <w:t xml:space="preserve">
лігін көтеру. 3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r>
        <w:trPr>
          <w:trHeight w:val="130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экономист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білім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"Темір </w:t>
            </w:r>
            <w:r>
              <w:br/>
            </w:r>
            <w:r>
              <w:rPr>
                <w:rFonts w:ascii="Times New Roman"/>
                <w:b w:val="false"/>
                <w:i w:val="false"/>
                <w:color w:val="000000"/>
                <w:sz w:val="20"/>
              </w:rPr>
              <w:t xml:space="preserve">
жол көлігі туралы", </w:t>
            </w:r>
            <w:r>
              <w:br/>
            </w:r>
            <w:r>
              <w:rPr>
                <w:rFonts w:ascii="Times New Roman"/>
                <w:b w:val="false"/>
                <w:i w:val="false"/>
                <w:color w:val="000000"/>
                <w:sz w:val="20"/>
              </w:rPr>
              <w:t xml:space="preserve">
"Акционерлік қоғамдар </w:t>
            </w:r>
            <w:r>
              <w:br/>
            </w:r>
            <w:r>
              <w:rPr>
                <w:rFonts w:ascii="Times New Roman"/>
                <w:b w:val="false"/>
                <w:i w:val="false"/>
                <w:color w:val="000000"/>
                <w:sz w:val="20"/>
              </w:rPr>
              <w:t xml:space="preserve">
туралы" Заңдарын білу. </w:t>
            </w:r>
            <w:r>
              <w:br/>
            </w:r>
            <w:r>
              <w:rPr>
                <w:rFonts w:ascii="Times New Roman"/>
                <w:b w:val="false"/>
                <w:i w:val="false"/>
                <w:color w:val="000000"/>
                <w:sz w:val="20"/>
              </w:rPr>
              <w:t xml:space="preserve">
3 жылда 1 рет білікті- </w:t>
            </w:r>
            <w:r>
              <w:br/>
            </w:r>
            <w:r>
              <w:rPr>
                <w:rFonts w:ascii="Times New Roman"/>
                <w:b w:val="false"/>
                <w:i w:val="false"/>
                <w:color w:val="000000"/>
                <w:sz w:val="20"/>
              </w:rPr>
              <w:t xml:space="preserve">
лігін көтеру. 3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r>
        <w:trPr>
          <w:trHeight w:val="139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w:t>
            </w:r>
            <w:r>
              <w:br/>
            </w:r>
            <w:r>
              <w:rPr>
                <w:rFonts w:ascii="Times New Roman"/>
                <w:b w:val="false"/>
                <w:i w:val="false"/>
                <w:color w:val="000000"/>
                <w:sz w:val="20"/>
              </w:rPr>
              <w:t xml:space="preserve">
нормала- </w:t>
            </w:r>
            <w:r>
              <w:br/>
            </w:r>
            <w:r>
              <w:rPr>
                <w:rFonts w:ascii="Times New Roman"/>
                <w:b w:val="false"/>
                <w:i w:val="false"/>
                <w:color w:val="000000"/>
                <w:sz w:val="20"/>
              </w:rPr>
              <w:t xml:space="preserve">
ндыру мен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инженері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"Темір </w:t>
            </w:r>
            <w:r>
              <w:br/>
            </w:r>
            <w:r>
              <w:rPr>
                <w:rFonts w:ascii="Times New Roman"/>
                <w:b w:val="false"/>
                <w:i w:val="false"/>
                <w:color w:val="000000"/>
                <w:sz w:val="20"/>
              </w:rPr>
              <w:t xml:space="preserve">
жол көлігі туралы", </w:t>
            </w:r>
            <w:r>
              <w:br/>
            </w:r>
            <w:r>
              <w:rPr>
                <w:rFonts w:ascii="Times New Roman"/>
                <w:b w:val="false"/>
                <w:i w:val="false"/>
                <w:color w:val="000000"/>
                <w:sz w:val="20"/>
              </w:rPr>
              <w:t xml:space="preserve">
"Акционерлік қоғамдар </w:t>
            </w:r>
            <w:r>
              <w:br/>
            </w:r>
            <w:r>
              <w:rPr>
                <w:rFonts w:ascii="Times New Roman"/>
                <w:b w:val="false"/>
                <w:i w:val="false"/>
                <w:color w:val="000000"/>
                <w:sz w:val="20"/>
              </w:rPr>
              <w:t xml:space="preserve">
туралы" Заңдарын білу. </w:t>
            </w:r>
            <w:r>
              <w:br/>
            </w:r>
            <w:r>
              <w:rPr>
                <w:rFonts w:ascii="Times New Roman"/>
                <w:b w:val="false"/>
                <w:i w:val="false"/>
                <w:color w:val="000000"/>
                <w:sz w:val="20"/>
              </w:rPr>
              <w:t xml:space="preserve">
3 жылда 1 рет білікті- </w:t>
            </w:r>
            <w:r>
              <w:br/>
            </w:r>
            <w:r>
              <w:rPr>
                <w:rFonts w:ascii="Times New Roman"/>
                <w:b w:val="false"/>
                <w:i w:val="false"/>
                <w:color w:val="000000"/>
                <w:sz w:val="20"/>
              </w:rPr>
              <w:t xml:space="preserve">
лігін көтеру. 3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Өндірістік-техникалық бөлім </w:t>
            </w:r>
          </w:p>
        </w:tc>
      </w:tr>
      <w:tr>
        <w:trPr>
          <w:trHeight w:val="145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бастығы, </w:t>
            </w:r>
            <w:r>
              <w:br/>
            </w:r>
            <w:r>
              <w:rPr>
                <w:rFonts w:ascii="Times New Roman"/>
                <w:b w:val="false"/>
                <w:i w:val="false"/>
                <w:color w:val="000000"/>
                <w:sz w:val="20"/>
              </w:rPr>
              <w:t xml:space="preserve">
бөлім </w:t>
            </w:r>
            <w:r>
              <w:br/>
            </w:r>
            <w:r>
              <w:rPr>
                <w:rFonts w:ascii="Times New Roman"/>
                <w:b w:val="false"/>
                <w:i w:val="false"/>
                <w:color w:val="000000"/>
                <w:sz w:val="20"/>
              </w:rPr>
              <w:t xml:space="preserve">
бастығының </w:t>
            </w:r>
            <w:r>
              <w:br/>
            </w:r>
            <w:r>
              <w:rPr>
                <w:rFonts w:ascii="Times New Roman"/>
                <w:b w:val="false"/>
                <w:i w:val="false"/>
                <w:color w:val="000000"/>
                <w:sz w:val="20"/>
              </w:rPr>
              <w:t xml:space="preserve">
орынбасары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тех- </w:t>
            </w:r>
            <w:r>
              <w:br/>
            </w:r>
            <w:r>
              <w:rPr>
                <w:rFonts w:ascii="Times New Roman"/>
                <w:b w:val="false"/>
                <w:i w:val="false"/>
                <w:color w:val="000000"/>
                <w:sz w:val="20"/>
              </w:rPr>
              <w:t xml:space="preserve">
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қозғалысы </w:t>
            </w:r>
            <w:r>
              <w:br/>
            </w:r>
            <w:r>
              <w:rPr>
                <w:rFonts w:ascii="Times New Roman"/>
                <w:b w:val="false"/>
                <w:i w:val="false"/>
                <w:color w:val="000000"/>
                <w:sz w:val="20"/>
              </w:rPr>
              <w:t xml:space="preserve">
мен пай- </w:t>
            </w:r>
            <w:r>
              <w:br/>
            </w:r>
            <w:r>
              <w:rPr>
                <w:rFonts w:ascii="Times New Roman"/>
                <w:b w:val="false"/>
                <w:i w:val="false"/>
                <w:color w:val="000000"/>
                <w:sz w:val="20"/>
              </w:rPr>
              <w:t xml:space="preserve">
далану; </w:t>
            </w:r>
            <w:r>
              <w:br/>
            </w:r>
            <w:r>
              <w:rPr>
                <w:rFonts w:ascii="Times New Roman"/>
                <w:b w:val="false"/>
                <w:i w:val="false"/>
                <w:color w:val="000000"/>
                <w:sz w:val="20"/>
              </w:rPr>
              <w:t xml:space="preserve">
050719 </w:t>
            </w:r>
            <w:r>
              <w:br/>
            </w:r>
            <w:r>
              <w:rPr>
                <w:rFonts w:ascii="Times New Roman"/>
                <w:b w:val="false"/>
                <w:i w:val="false"/>
                <w:color w:val="000000"/>
                <w:sz w:val="20"/>
              </w:rPr>
              <w:t xml:space="preserve">
Радио-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электро- </w:t>
            </w:r>
            <w:r>
              <w:br/>
            </w:r>
            <w:r>
              <w:rPr>
                <w:rFonts w:ascii="Times New Roman"/>
                <w:b w:val="false"/>
                <w:i w:val="false"/>
                <w:color w:val="000000"/>
                <w:sz w:val="20"/>
              </w:rPr>
              <w:t xml:space="preserve">
ника мен </w:t>
            </w:r>
            <w:r>
              <w:br/>
            </w:r>
            <w:r>
              <w:rPr>
                <w:rFonts w:ascii="Times New Roman"/>
                <w:b w:val="false"/>
                <w:i w:val="false"/>
                <w:color w:val="000000"/>
                <w:sz w:val="20"/>
              </w:rPr>
              <w:t xml:space="preserve">
телеком- </w:t>
            </w:r>
            <w:r>
              <w:br/>
            </w:r>
            <w:r>
              <w:rPr>
                <w:rFonts w:ascii="Times New Roman"/>
                <w:b w:val="false"/>
                <w:i w:val="false"/>
                <w:color w:val="000000"/>
                <w:sz w:val="20"/>
              </w:rPr>
              <w:t xml:space="preserve">
муникация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"Темір </w:t>
            </w:r>
            <w:r>
              <w:br/>
            </w:r>
            <w:r>
              <w:rPr>
                <w:rFonts w:ascii="Times New Roman"/>
                <w:b w:val="false"/>
                <w:i w:val="false"/>
                <w:color w:val="000000"/>
                <w:sz w:val="20"/>
              </w:rPr>
              <w:t xml:space="preserve">
жол көлігі туралы", </w:t>
            </w:r>
            <w:r>
              <w:br/>
            </w:r>
            <w:r>
              <w:rPr>
                <w:rFonts w:ascii="Times New Roman"/>
                <w:b w:val="false"/>
                <w:i w:val="false"/>
                <w:color w:val="000000"/>
                <w:sz w:val="20"/>
              </w:rPr>
              <w:t xml:space="preserve">
"Акционерлік қоғамдар </w:t>
            </w:r>
            <w:r>
              <w:br/>
            </w:r>
            <w:r>
              <w:rPr>
                <w:rFonts w:ascii="Times New Roman"/>
                <w:b w:val="false"/>
                <w:i w:val="false"/>
                <w:color w:val="000000"/>
                <w:sz w:val="20"/>
              </w:rPr>
              <w:t xml:space="preserve">
туралы" Заңдарын білу. </w:t>
            </w:r>
            <w:r>
              <w:br/>
            </w:r>
            <w:r>
              <w:rPr>
                <w:rFonts w:ascii="Times New Roman"/>
                <w:b w:val="false"/>
                <w:i w:val="false"/>
                <w:color w:val="000000"/>
                <w:sz w:val="20"/>
              </w:rPr>
              <w:t xml:space="preserve">
3 жылда 1 рет білікті- </w:t>
            </w:r>
            <w:r>
              <w:br/>
            </w:r>
            <w:r>
              <w:rPr>
                <w:rFonts w:ascii="Times New Roman"/>
                <w:b w:val="false"/>
                <w:i w:val="false"/>
                <w:color w:val="000000"/>
                <w:sz w:val="20"/>
              </w:rPr>
              <w:t xml:space="preserve">
лігін көтеру. 3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r>
        <w:trPr>
          <w:trHeight w:val="151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тех- </w:t>
            </w:r>
            <w:r>
              <w:br/>
            </w:r>
            <w:r>
              <w:rPr>
                <w:rFonts w:ascii="Times New Roman"/>
                <w:b w:val="false"/>
                <w:i w:val="false"/>
                <w:color w:val="000000"/>
                <w:sz w:val="20"/>
              </w:rPr>
              <w:t xml:space="preserve">
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қозғалысы </w:t>
            </w:r>
            <w:r>
              <w:br/>
            </w:r>
            <w:r>
              <w:rPr>
                <w:rFonts w:ascii="Times New Roman"/>
                <w:b w:val="false"/>
                <w:i w:val="false"/>
                <w:color w:val="000000"/>
                <w:sz w:val="20"/>
              </w:rPr>
              <w:t xml:space="preserve">
мен пай- </w:t>
            </w:r>
            <w:r>
              <w:br/>
            </w:r>
            <w:r>
              <w:rPr>
                <w:rFonts w:ascii="Times New Roman"/>
                <w:b w:val="false"/>
                <w:i w:val="false"/>
                <w:color w:val="000000"/>
                <w:sz w:val="20"/>
              </w:rPr>
              <w:t xml:space="preserve">
далану; </w:t>
            </w:r>
            <w:r>
              <w:br/>
            </w:r>
            <w:r>
              <w:rPr>
                <w:rFonts w:ascii="Times New Roman"/>
                <w:b w:val="false"/>
                <w:i w:val="false"/>
                <w:color w:val="000000"/>
                <w:sz w:val="20"/>
              </w:rPr>
              <w:t xml:space="preserve">
050719 </w:t>
            </w:r>
            <w:r>
              <w:br/>
            </w:r>
            <w:r>
              <w:rPr>
                <w:rFonts w:ascii="Times New Roman"/>
                <w:b w:val="false"/>
                <w:i w:val="false"/>
                <w:color w:val="000000"/>
                <w:sz w:val="20"/>
              </w:rPr>
              <w:t xml:space="preserve">
Радио-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электро- </w:t>
            </w:r>
            <w:r>
              <w:br/>
            </w:r>
            <w:r>
              <w:rPr>
                <w:rFonts w:ascii="Times New Roman"/>
                <w:b w:val="false"/>
                <w:i w:val="false"/>
                <w:color w:val="000000"/>
                <w:sz w:val="20"/>
              </w:rPr>
              <w:t xml:space="preserve">
ника мен </w:t>
            </w:r>
            <w:r>
              <w:br/>
            </w:r>
            <w:r>
              <w:rPr>
                <w:rFonts w:ascii="Times New Roman"/>
                <w:b w:val="false"/>
                <w:i w:val="false"/>
                <w:color w:val="000000"/>
                <w:sz w:val="20"/>
              </w:rPr>
              <w:t xml:space="preserve">
телеком- </w:t>
            </w:r>
            <w:r>
              <w:br/>
            </w:r>
            <w:r>
              <w:rPr>
                <w:rFonts w:ascii="Times New Roman"/>
                <w:b w:val="false"/>
                <w:i w:val="false"/>
                <w:color w:val="000000"/>
                <w:sz w:val="20"/>
              </w:rPr>
              <w:t xml:space="preserve">
муникация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"Темір </w:t>
            </w:r>
            <w:r>
              <w:br/>
            </w:r>
            <w:r>
              <w:rPr>
                <w:rFonts w:ascii="Times New Roman"/>
                <w:b w:val="false"/>
                <w:i w:val="false"/>
                <w:color w:val="000000"/>
                <w:sz w:val="20"/>
              </w:rPr>
              <w:t xml:space="preserve">
жол көлігі туралы", </w:t>
            </w:r>
            <w:r>
              <w:br/>
            </w:r>
            <w:r>
              <w:rPr>
                <w:rFonts w:ascii="Times New Roman"/>
                <w:b w:val="false"/>
                <w:i w:val="false"/>
                <w:color w:val="000000"/>
                <w:sz w:val="20"/>
              </w:rPr>
              <w:t xml:space="preserve">
"Акционерлік қоғамдар </w:t>
            </w:r>
            <w:r>
              <w:br/>
            </w:r>
            <w:r>
              <w:rPr>
                <w:rFonts w:ascii="Times New Roman"/>
                <w:b w:val="false"/>
                <w:i w:val="false"/>
                <w:color w:val="000000"/>
                <w:sz w:val="20"/>
              </w:rPr>
              <w:t xml:space="preserve">
туралы" Заңдарын білу. </w:t>
            </w:r>
            <w:r>
              <w:br/>
            </w:r>
            <w:r>
              <w:rPr>
                <w:rFonts w:ascii="Times New Roman"/>
                <w:b w:val="false"/>
                <w:i w:val="false"/>
                <w:color w:val="000000"/>
                <w:sz w:val="20"/>
              </w:rPr>
              <w:t xml:space="preserve">
3 жылда 1 рет білікті- </w:t>
            </w:r>
            <w:r>
              <w:br/>
            </w:r>
            <w:r>
              <w:rPr>
                <w:rFonts w:ascii="Times New Roman"/>
                <w:b w:val="false"/>
                <w:i w:val="false"/>
                <w:color w:val="000000"/>
                <w:sz w:val="20"/>
              </w:rPr>
              <w:t xml:space="preserve">
лігін көтеру. 3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r>
        <w:trPr>
          <w:trHeight w:val="171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және </w:t>
            </w:r>
            <w:r>
              <w:br/>
            </w:r>
            <w:r>
              <w:rPr>
                <w:rFonts w:ascii="Times New Roman"/>
                <w:b w:val="false"/>
                <w:i w:val="false"/>
                <w:color w:val="000000"/>
                <w:sz w:val="20"/>
              </w:rPr>
              <w:t xml:space="preserve">
ТБ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инженері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050731 </w:t>
            </w:r>
            <w:r>
              <w:br/>
            </w:r>
            <w:r>
              <w:rPr>
                <w:rFonts w:ascii="Times New Roman"/>
                <w:b w:val="false"/>
                <w:i w:val="false"/>
                <w:color w:val="000000"/>
                <w:sz w:val="20"/>
              </w:rPr>
              <w:t xml:space="preserve">
Тіршілік </w:t>
            </w:r>
            <w:r>
              <w:br/>
            </w:r>
            <w:r>
              <w:rPr>
                <w:rFonts w:ascii="Times New Roman"/>
                <w:b w:val="false"/>
                <w:i w:val="false"/>
                <w:color w:val="000000"/>
                <w:sz w:val="20"/>
              </w:rPr>
              <w:t xml:space="preserve">
қауіпсіз- </w:t>
            </w:r>
            <w:r>
              <w:br/>
            </w:r>
            <w:r>
              <w:rPr>
                <w:rFonts w:ascii="Times New Roman"/>
                <w:b w:val="false"/>
                <w:i w:val="false"/>
                <w:color w:val="000000"/>
                <w:sz w:val="20"/>
              </w:rPr>
              <w:t xml:space="preserve">
дігі және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ортаны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051001 </w:t>
            </w:r>
            <w:r>
              <w:br/>
            </w:r>
            <w:r>
              <w:rPr>
                <w:rFonts w:ascii="Times New Roman"/>
                <w:b w:val="false"/>
                <w:i w:val="false"/>
                <w:color w:val="000000"/>
                <w:sz w:val="20"/>
              </w:rPr>
              <w:t xml:space="preserve">
Өрт </w:t>
            </w:r>
            <w:r>
              <w:br/>
            </w:r>
            <w:r>
              <w:rPr>
                <w:rFonts w:ascii="Times New Roman"/>
                <w:b w:val="false"/>
                <w:i w:val="false"/>
                <w:color w:val="000000"/>
                <w:sz w:val="20"/>
              </w:rPr>
              <w:t xml:space="preserve">
қауіп- </w:t>
            </w:r>
            <w:r>
              <w:br/>
            </w:r>
            <w:r>
              <w:rPr>
                <w:rFonts w:ascii="Times New Roman"/>
                <w:b w:val="false"/>
                <w:i w:val="false"/>
                <w:color w:val="000000"/>
                <w:sz w:val="20"/>
              </w:rPr>
              <w:t xml:space="preserve">
сіздігі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тех- </w:t>
            </w:r>
            <w:r>
              <w:br/>
            </w:r>
            <w:r>
              <w:rPr>
                <w:rFonts w:ascii="Times New Roman"/>
                <w:b w:val="false"/>
                <w:i w:val="false"/>
                <w:color w:val="000000"/>
                <w:sz w:val="20"/>
              </w:rPr>
              <w:t xml:space="preserve">
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қозғалысы </w:t>
            </w:r>
            <w:r>
              <w:br/>
            </w:r>
            <w:r>
              <w:rPr>
                <w:rFonts w:ascii="Times New Roman"/>
                <w:b w:val="false"/>
                <w:i w:val="false"/>
                <w:color w:val="000000"/>
                <w:sz w:val="20"/>
              </w:rPr>
              <w:t xml:space="preserve">
мен </w:t>
            </w:r>
            <w:r>
              <w:br/>
            </w:r>
            <w:r>
              <w:rPr>
                <w:rFonts w:ascii="Times New Roman"/>
                <w:b w:val="false"/>
                <w:i w:val="false"/>
                <w:color w:val="000000"/>
                <w:sz w:val="20"/>
              </w:rPr>
              <w:t xml:space="preserve">
пайдалану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"Темір </w:t>
            </w:r>
            <w:r>
              <w:br/>
            </w:r>
            <w:r>
              <w:rPr>
                <w:rFonts w:ascii="Times New Roman"/>
                <w:b w:val="false"/>
                <w:i w:val="false"/>
                <w:color w:val="000000"/>
                <w:sz w:val="20"/>
              </w:rPr>
              <w:t xml:space="preserve">
жол көлігі туралы", </w:t>
            </w:r>
            <w:r>
              <w:br/>
            </w:r>
            <w:r>
              <w:rPr>
                <w:rFonts w:ascii="Times New Roman"/>
                <w:b w:val="false"/>
                <w:i w:val="false"/>
                <w:color w:val="000000"/>
                <w:sz w:val="20"/>
              </w:rPr>
              <w:t xml:space="preserve">
"Акционерлік қоғамдар </w:t>
            </w:r>
            <w:r>
              <w:br/>
            </w:r>
            <w:r>
              <w:rPr>
                <w:rFonts w:ascii="Times New Roman"/>
                <w:b w:val="false"/>
                <w:i w:val="false"/>
                <w:color w:val="000000"/>
                <w:sz w:val="20"/>
              </w:rPr>
              <w:t xml:space="preserve">
туралы" Заңдарын білу. </w:t>
            </w:r>
            <w:r>
              <w:br/>
            </w:r>
            <w:r>
              <w:rPr>
                <w:rFonts w:ascii="Times New Roman"/>
                <w:b w:val="false"/>
                <w:i w:val="false"/>
                <w:color w:val="000000"/>
                <w:sz w:val="20"/>
              </w:rPr>
              <w:t xml:space="preserve">
3 жылда 1 рет білікті- </w:t>
            </w:r>
            <w:r>
              <w:br/>
            </w:r>
            <w:r>
              <w:rPr>
                <w:rFonts w:ascii="Times New Roman"/>
                <w:b w:val="false"/>
                <w:i w:val="false"/>
                <w:color w:val="000000"/>
                <w:sz w:val="20"/>
              </w:rPr>
              <w:t xml:space="preserve">
лігін көтеру. 3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r>
        <w:trPr>
          <w:trHeight w:val="130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050507 </w:t>
            </w:r>
            <w:r>
              <w:br/>
            </w:r>
            <w:r>
              <w:rPr>
                <w:rFonts w:ascii="Times New Roman"/>
                <w:b w:val="false"/>
                <w:i w:val="false"/>
                <w:color w:val="000000"/>
                <w:sz w:val="20"/>
              </w:rPr>
              <w:t xml:space="preserve">
Менедж- </w:t>
            </w:r>
            <w:r>
              <w:br/>
            </w:r>
            <w:r>
              <w:rPr>
                <w:rFonts w:ascii="Times New Roman"/>
                <w:b w:val="false"/>
                <w:i w:val="false"/>
                <w:color w:val="000000"/>
                <w:sz w:val="20"/>
              </w:rPr>
              <w:t xml:space="preserve">
мент;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тех- </w:t>
            </w:r>
            <w:r>
              <w:br/>
            </w:r>
            <w:r>
              <w:rPr>
                <w:rFonts w:ascii="Times New Roman"/>
                <w:b w:val="false"/>
                <w:i w:val="false"/>
                <w:color w:val="000000"/>
                <w:sz w:val="20"/>
              </w:rPr>
              <w:t xml:space="preserve">
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қозғалысы </w:t>
            </w:r>
            <w:r>
              <w:br/>
            </w:r>
            <w:r>
              <w:rPr>
                <w:rFonts w:ascii="Times New Roman"/>
                <w:b w:val="false"/>
                <w:i w:val="false"/>
                <w:color w:val="000000"/>
                <w:sz w:val="20"/>
              </w:rPr>
              <w:t xml:space="preserve">
мен пай- </w:t>
            </w:r>
            <w:r>
              <w:br/>
            </w:r>
            <w:r>
              <w:rPr>
                <w:rFonts w:ascii="Times New Roman"/>
                <w:b w:val="false"/>
                <w:i w:val="false"/>
                <w:color w:val="000000"/>
                <w:sz w:val="20"/>
              </w:rPr>
              <w:t xml:space="preserve">
далану; </w:t>
            </w:r>
            <w:r>
              <w:br/>
            </w:r>
            <w:r>
              <w:rPr>
                <w:rFonts w:ascii="Times New Roman"/>
                <w:b w:val="false"/>
                <w:i w:val="false"/>
                <w:color w:val="000000"/>
                <w:sz w:val="20"/>
              </w:rPr>
              <w:t xml:space="preserve">
050719 </w:t>
            </w:r>
            <w:r>
              <w:br/>
            </w:r>
            <w:r>
              <w:rPr>
                <w:rFonts w:ascii="Times New Roman"/>
                <w:b w:val="false"/>
                <w:i w:val="false"/>
                <w:color w:val="000000"/>
                <w:sz w:val="20"/>
              </w:rPr>
              <w:t xml:space="preserve">
Радио-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электро- </w:t>
            </w:r>
            <w:r>
              <w:br/>
            </w:r>
            <w:r>
              <w:rPr>
                <w:rFonts w:ascii="Times New Roman"/>
                <w:b w:val="false"/>
                <w:i w:val="false"/>
                <w:color w:val="000000"/>
                <w:sz w:val="20"/>
              </w:rPr>
              <w:t xml:space="preserve">
ника мен </w:t>
            </w:r>
            <w:r>
              <w:br/>
            </w:r>
            <w:r>
              <w:rPr>
                <w:rFonts w:ascii="Times New Roman"/>
                <w:b w:val="false"/>
                <w:i w:val="false"/>
                <w:color w:val="000000"/>
                <w:sz w:val="20"/>
              </w:rPr>
              <w:t xml:space="preserve">
телеком- </w:t>
            </w:r>
            <w:r>
              <w:br/>
            </w:r>
            <w:r>
              <w:rPr>
                <w:rFonts w:ascii="Times New Roman"/>
                <w:b w:val="false"/>
                <w:i w:val="false"/>
                <w:color w:val="000000"/>
                <w:sz w:val="20"/>
              </w:rPr>
              <w:t xml:space="preserve">
муникация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"Темір </w:t>
            </w:r>
            <w:r>
              <w:br/>
            </w:r>
            <w:r>
              <w:rPr>
                <w:rFonts w:ascii="Times New Roman"/>
                <w:b w:val="false"/>
                <w:i w:val="false"/>
                <w:color w:val="000000"/>
                <w:sz w:val="20"/>
              </w:rPr>
              <w:t xml:space="preserve">
жол көлігі туралы", </w:t>
            </w:r>
            <w:r>
              <w:br/>
            </w:r>
            <w:r>
              <w:rPr>
                <w:rFonts w:ascii="Times New Roman"/>
                <w:b w:val="false"/>
                <w:i w:val="false"/>
                <w:color w:val="000000"/>
                <w:sz w:val="20"/>
              </w:rPr>
              <w:t xml:space="preserve">
"Акционерлік қоғамдар </w:t>
            </w:r>
            <w:r>
              <w:br/>
            </w:r>
            <w:r>
              <w:rPr>
                <w:rFonts w:ascii="Times New Roman"/>
                <w:b w:val="false"/>
                <w:i w:val="false"/>
                <w:color w:val="000000"/>
                <w:sz w:val="20"/>
              </w:rPr>
              <w:t xml:space="preserve">
туралы" Заңдарын білу. </w:t>
            </w:r>
            <w:r>
              <w:br/>
            </w:r>
            <w:r>
              <w:rPr>
                <w:rFonts w:ascii="Times New Roman"/>
                <w:b w:val="false"/>
                <w:i w:val="false"/>
                <w:color w:val="000000"/>
                <w:sz w:val="20"/>
              </w:rPr>
              <w:t xml:space="preserve">
3 жылда 1 рет білікті- </w:t>
            </w:r>
            <w:r>
              <w:br/>
            </w:r>
            <w:r>
              <w:rPr>
                <w:rFonts w:ascii="Times New Roman"/>
                <w:b w:val="false"/>
                <w:i w:val="false"/>
                <w:color w:val="000000"/>
                <w:sz w:val="20"/>
              </w:rPr>
              <w:t xml:space="preserve">
лігін көтеру. 3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1593"/>
        <w:gridCol w:w="2113"/>
        <w:gridCol w:w="2493"/>
        <w:gridCol w:w="459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Өндірістік учаскелер бастығы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Қалған қызметтер </w:t>
            </w:r>
          </w:p>
        </w:tc>
      </w:tr>
      <w:tr>
        <w:trPr>
          <w:trHeight w:val="171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 </w:t>
            </w:r>
            <w:r>
              <w:br/>
            </w:r>
            <w:r>
              <w:rPr>
                <w:rFonts w:ascii="Times New Roman"/>
                <w:b w:val="false"/>
                <w:i w:val="false"/>
                <w:color w:val="000000"/>
                <w:sz w:val="20"/>
              </w:rPr>
              <w:t xml:space="preserve">
инженері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050731 </w:t>
            </w:r>
            <w:r>
              <w:br/>
            </w:r>
            <w:r>
              <w:rPr>
                <w:rFonts w:ascii="Times New Roman"/>
                <w:b w:val="false"/>
                <w:i w:val="false"/>
                <w:color w:val="000000"/>
                <w:sz w:val="20"/>
              </w:rPr>
              <w:t xml:space="preserve">
Тіршілік </w:t>
            </w:r>
            <w:r>
              <w:br/>
            </w:r>
            <w:r>
              <w:rPr>
                <w:rFonts w:ascii="Times New Roman"/>
                <w:b w:val="false"/>
                <w:i w:val="false"/>
                <w:color w:val="000000"/>
                <w:sz w:val="20"/>
              </w:rPr>
              <w:t xml:space="preserve">
қауіпсіз- </w:t>
            </w:r>
            <w:r>
              <w:br/>
            </w:r>
            <w:r>
              <w:rPr>
                <w:rFonts w:ascii="Times New Roman"/>
                <w:b w:val="false"/>
                <w:i w:val="false"/>
                <w:color w:val="000000"/>
                <w:sz w:val="20"/>
              </w:rPr>
              <w:t xml:space="preserve">
дігі және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ортаны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051001 </w:t>
            </w:r>
            <w:r>
              <w:br/>
            </w:r>
            <w:r>
              <w:rPr>
                <w:rFonts w:ascii="Times New Roman"/>
                <w:b w:val="false"/>
                <w:i w:val="false"/>
                <w:color w:val="000000"/>
                <w:sz w:val="20"/>
              </w:rPr>
              <w:t xml:space="preserve">
Өрт </w:t>
            </w:r>
            <w:r>
              <w:br/>
            </w:r>
            <w:r>
              <w:rPr>
                <w:rFonts w:ascii="Times New Roman"/>
                <w:b w:val="false"/>
                <w:i w:val="false"/>
                <w:color w:val="000000"/>
                <w:sz w:val="20"/>
              </w:rPr>
              <w:t xml:space="preserve">
қауіп- </w:t>
            </w:r>
            <w:r>
              <w:br/>
            </w:r>
            <w:r>
              <w:rPr>
                <w:rFonts w:ascii="Times New Roman"/>
                <w:b w:val="false"/>
                <w:i w:val="false"/>
                <w:color w:val="000000"/>
                <w:sz w:val="20"/>
              </w:rPr>
              <w:t xml:space="preserve">
сіздігі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тех- </w:t>
            </w:r>
            <w:r>
              <w:br/>
            </w:r>
            <w:r>
              <w:rPr>
                <w:rFonts w:ascii="Times New Roman"/>
                <w:b w:val="false"/>
                <w:i w:val="false"/>
                <w:color w:val="000000"/>
                <w:sz w:val="20"/>
              </w:rPr>
              <w:t xml:space="preserve">
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қозғалысы </w:t>
            </w:r>
            <w:r>
              <w:br/>
            </w:r>
            <w:r>
              <w:rPr>
                <w:rFonts w:ascii="Times New Roman"/>
                <w:b w:val="false"/>
                <w:i w:val="false"/>
                <w:color w:val="000000"/>
                <w:sz w:val="20"/>
              </w:rPr>
              <w:t xml:space="preserve">
мен </w:t>
            </w:r>
            <w:r>
              <w:br/>
            </w:r>
            <w:r>
              <w:rPr>
                <w:rFonts w:ascii="Times New Roman"/>
                <w:b w:val="false"/>
                <w:i w:val="false"/>
                <w:color w:val="000000"/>
                <w:sz w:val="20"/>
              </w:rPr>
              <w:t xml:space="preserve">
пайдалану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"Темір </w:t>
            </w:r>
            <w:r>
              <w:br/>
            </w:r>
            <w:r>
              <w:rPr>
                <w:rFonts w:ascii="Times New Roman"/>
                <w:b w:val="false"/>
                <w:i w:val="false"/>
                <w:color w:val="000000"/>
                <w:sz w:val="20"/>
              </w:rPr>
              <w:t xml:space="preserve">
жол көлігі туралы", </w:t>
            </w:r>
            <w:r>
              <w:br/>
            </w:r>
            <w:r>
              <w:rPr>
                <w:rFonts w:ascii="Times New Roman"/>
                <w:b w:val="false"/>
                <w:i w:val="false"/>
                <w:color w:val="000000"/>
                <w:sz w:val="20"/>
              </w:rPr>
              <w:t xml:space="preserve">
"Акционерлік қоғамдар </w:t>
            </w:r>
            <w:r>
              <w:br/>
            </w:r>
            <w:r>
              <w:rPr>
                <w:rFonts w:ascii="Times New Roman"/>
                <w:b w:val="false"/>
                <w:i w:val="false"/>
                <w:color w:val="000000"/>
                <w:sz w:val="20"/>
              </w:rPr>
              <w:t xml:space="preserve">
туралы" Заңдарын білу. </w:t>
            </w:r>
            <w:r>
              <w:br/>
            </w:r>
            <w:r>
              <w:rPr>
                <w:rFonts w:ascii="Times New Roman"/>
                <w:b w:val="false"/>
                <w:i w:val="false"/>
                <w:color w:val="000000"/>
                <w:sz w:val="20"/>
              </w:rPr>
              <w:t xml:space="preserve">
3 жылда 1 рет білікті- </w:t>
            </w:r>
            <w:r>
              <w:br/>
            </w:r>
            <w:r>
              <w:rPr>
                <w:rFonts w:ascii="Times New Roman"/>
                <w:b w:val="false"/>
                <w:i w:val="false"/>
                <w:color w:val="000000"/>
                <w:sz w:val="20"/>
              </w:rPr>
              <w:t xml:space="preserve">
лігін көтеру. 3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r>
        <w:trPr>
          <w:trHeight w:val="258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w:t>
            </w:r>
            <w:r>
              <w:br/>
            </w:r>
            <w:r>
              <w:rPr>
                <w:rFonts w:ascii="Times New Roman"/>
                <w:b w:val="false"/>
                <w:i w:val="false"/>
                <w:color w:val="000000"/>
                <w:sz w:val="20"/>
              </w:rPr>
              <w:t xml:space="preserve">
тік оқыту </w:t>
            </w:r>
            <w:r>
              <w:br/>
            </w:r>
            <w:r>
              <w:rPr>
                <w:rFonts w:ascii="Times New Roman"/>
                <w:b w:val="false"/>
                <w:i w:val="false"/>
                <w:color w:val="000000"/>
                <w:sz w:val="20"/>
              </w:rPr>
              <w:t xml:space="preserve">
мастері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050712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тех- </w:t>
            </w:r>
            <w:r>
              <w:br/>
            </w:r>
            <w:r>
              <w:rPr>
                <w:rFonts w:ascii="Times New Roman"/>
                <w:b w:val="false"/>
                <w:i w:val="false"/>
                <w:color w:val="000000"/>
                <w:sz w:val="20"/>
              </w:rPr>
              <w:t xml:space="preserve">
нологиясы; </w:t>
            </w:r>
            <w:r>
              <w:br/>
            </w:r>
            <w:r>
              <w:rPr>
                <w:rFonts w:ascii="Times New Roman"/>
                <w:b w:val="false"/>
                <w:i w:val="false"/>
                <w:color w:val="000000"/>
                <w:sz w:val="20"/>
              </w:rPr>
              <w:t xml:space="preserve">
050716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050718 </w:t>
            </w:r>
            <w:r>
              <w:br/>
            </w:r>
            <w:r>
              <w:rPr>
                <w:rFonts w:ascii="Times New Roman"/>
                <w:b w:val="false"/>
                <w:i w:val="false"/>
                <w:color w:val="000000"/>
                <w:sz w:val="20"/>
              </w:rPr>
              <w:t xml:space="preserve">
Электр </w:t>
            </w:r>
            <w:r>
              <w:br/>
            </w:r>
            <w:r>
              <w:rPr>
                <w:rFonts w:ascii="Times New Roman"/>
                <w:b w:val="false"/>
                <w:i w:val="false"/>
                <w:color w:val="000000"/>
                <w:sz w:val="20"/>
              </w:rPr>
              <w:t xml:space="preserve">
энерге- </w:t>
            </w:r>
            <w:r>
              <w:br/>
            </w:r>
            <w:r>
              <w:rPr>
                <w:rFonts w:ascii="Times New Roman"/>
                <w:b w:val="false"/>
                <w:i w:val="false"/>
                <w:color w:val="000000"/>
                <w:sz w:val="20"/>
              </w:rPr>
              <w:t xml:space="preserve">
тикасы; </w:t>
            </w:r>
            <w:r>
              <w:br/>
            </w:r>
            <w:r>
              <w:rPr>
                <w:rFonts w:ascii="Times New Roman"/>
                <w:b w:val="false"/>
                <w:i w:val="false"/>
                <w:color w:val="000000"/>
                <w:sz w:val="20"/>
              </w:rPr>
              <w:t xml:space="preserve">
050724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машиналар </w:t>
            </w:r>
            <w:r>
              <w:br/>
            </w:r>
            <w:r>
              <w:rPr>
                <w:rFonts w:ascii="Times New Roman"/>
                <w:b w:val="false"/>
                <w:i w:val="false"/>
                <w:color w:val="000000"/>
                <w:sz w:val="20"/>
              </w:rPr>
              <w:t xml:space="preserve">
мен </w:t>
            </w:r>
            <w:r>
              <w:br/>
            </w:r>
            <w:r>
              <w:rPr>
                <w:rFonts w:ascii="Times New Roman"/>
                <w:b w:val="false"/>
                <w:i w:val="false"/>
                <w:color w:val="000000"/>
                <w:sz w:val="20"/>
              </w:rPr>
              <w:t xml:space="preserve">
жабдықтар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2807002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құрамын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мен пай- </w:t>
            </w:r>
            <w:r>
              <w:br/>
            </w:r>
            <w:r>
              <w:rPr>
                <w:rFonts w:ascii="Times New Roman"/>
                <w:b w:val="false"/>
                <w:i w:val="false"/>
                <w:color w:val="000000"/>
                <w:sz w:val="20"/>
              </w:rPr>
              <w:t xml:space="preserve">
далану,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2803002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құрамының </w:t>
            </w:r>
            <w:r>
              <w:br/>
            </w:r>
            <w:r>
              <w:rPr>
                <w:rFonts w:ascii="Times New Roman"/>
                <w:b w:val="false"/>
                <w:i w:val="false"/>
                <w:color w:val="000000"/>
                <w:sz w:val="20"/>
              </w:rPr>
              <w:t xml:space="preserve">
өндірісі; </w:t>
            </w:r>
            <w:r>
              <w:br/>
            </w:r>
            <w:r>
              <w:rPr>
                <w:rFonts w:ascii="Times New Roman"/>
                <w:b w:val="false"/>
                <w:i w:val="false"/>
                <w:color w:val="000000"/>
                <w:sz w:val="20"/>
              </w:rPr>
              <w:t xml:space="preserve">
2805001 </w:t>
            </w:r>
            <w:r>
              <w:br/>
            </w:r>
            <w:r>
              <w:rPr>
                <w:rFonts w:ascii="Times New Roman"/>
                <w:b w:val="false"/>
                <w:i w:val="false"/>
                <w:color w:val="000000"/>
                <w:sz w:val="20"/>
              </w:rPr>
              <w:t xml:space="preserve">
Рефриже- </w:t>
            </w:r>
            <w:r>
              <w:br/>
            </w:r>
            <w:r>
              <w:rPr>
                <w:rFonts w:ascii="Times New Roman"/>
                <w:b w:val="false"/>
                <w:i w:val="false"/>
                <w:color w:val="000000"/>
                <w:sz w:val="20"/>
              </w:rPr>
              <w:t xml:space="preserve">
раторлы </w:t>
            </w:r>
            <w:r>
              <w:br/>
            </w:r>
            <w:r>
              <w:rPr>
                <w:rFonts w:ascii="Times New Roman"/>
                <w:b w:val="false"/>
                <w:i w:val="false"/>
                <w:color w:val="000000"/>
                <w:sz w:val="20"/>
              </w:rPr>
              <w:t xml:space="preserve">
қондырғы </w:t>
            </w:r>
            <w:r>
              <w:br/>
            </w:r>
            <w:r>
              <w:rPr>
                <w:rFonts w:ascii="Times New Roman"/>
                <w:b w:val="false"/>
                <w:i w:val="false"/>
                <w:color w:val="000000"/>
                <w:sz w:val="20"/>
              </w:rPr>
              <w:t xml:space="preserve">
мен поезд </w:t>
            </w:r>
            <w:r>
              <w:br/>
            </w:r>
            <w:r>
              <w:rPr>
                <w:rFonts w:ascii="Times New Roman"/>
                <w:b w:val="false"/>
                <w:i w:val="false"/>
                <w:color w:val="000000"/>
                <w:sz w:val="20"/>
              </w:rPr>
              <w:t xml:space="preserve">
механигі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1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"Темір </w:t>
            </w:r>
            <w:r>
              <w:br/>
            </w:r>
            <w:r>
              <w:rPr>
                <w:rFonts w:ascii="Times New Roman"/>
                <w:b w:val="false"/>
                <w:i w:val="false"/>
                <w:color w:val="000000"/>
                <w:sz w:val="20"/>
              </w:rPr>
              <w:t xml:space="preserve">
жол көлігі туралы", </w:t>
            </w:r>
            <w:r>
              <w:br/>
            </w:r>
            <w:r>
              <w:rPr>
                <w:rFonts w:ascii="Times New Roman"/>
                <w:b w:val="false"/>
                <w:i w:val="false"/>
                <w:color w:val="000000"/>
                <w:sz w:val="20"/>
              </w:rPr>
              <w:t xml:space="preserve">
"Акционерлік қоғамдар </w:t>
            </w:r>
            <w:r>
              <w:br/>
            </w:r>
            <w:r>
              <w:rPr>
                <w:rFonts w:ascii="Times New Roman"/>
                <w:b w:val="false"/>
                <w:i w:val="false"/>
                <w:color w:val="000000"/>
                <w:sz w:val="20"/>
              </w:rPr>
              <w:t xml:space="preserve">
туралы" Заңдарын білу. </w:t>
            </w:r>
            <w:r>
              <w:br/>
            </w:r>
            <w:r>
              <w:rPr>
                <w:rFonts w:ascii="Times New Roman"/>
                <w:b w:val="false"/>
                <w:i w:val="false"/>
                <w:color w:val="000000"/>
                <w:sz w:val="20"/>
              </w:rPr>
              <w:t xml:space="preserve">
3 жылда 1 рет білікті- </w:t>
            </w:r>
            <w:r>
              <w:br/>
            </w:r>
            <w:r>
              <w:rPr>
                <w:rFonts w:ascii="Times New Roman"/>
                <w:b w:val="false"/>
                <w:i w:val="false"/>
                <w:color w:val="000000"/>
                <w:sz w:val="20"/>
              </w:rPr>
              <w:t xml:space="preserve">
лігін көтеру. 3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r>
        <w:trPr>
          <w:trHeight w:val="132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Кассир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баста- </w:t>
            </w:r>
            <w:r>
              <w:br/>
            </w:r>
            <w:r>
              <w:rPr>
                <w:rFonts w:ascii="Times New Roman"/>
                <w:b w:val="false"/>
                <w:i w:val="false"/>
                <w:color w:val="000000"/>
                <w:sz w:val="20"/>
              </w:rPr>
              <w:t xml:space="preserve">
уыш,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орта </w:t>
            </w:r>
            <w:r>
              <w:br/>
            </w:r>
            <w:r>
              <w:rPr>
                <w:rFonts w:ascii="Times New Roman"/>
                <w:b w:val="false"/>
                <w:i w:val="false"/>
                <w:color w:val="000000"/>
                <w:sz w:val="20"/>
              </w:rPr>
              <w:t xml:space="preserve">
толық </w:t>
            </w:r>
            <w:r>
              <w:br/>
            </w:r>
            <w:r>
              <w:rPr>
                <w:rFonts w:ascii="Times New Roman"/>
                <w:b w:val="false"/>
                <w:i w:val="false"/>
                <w:color w:val="000000"/>
                <w:sz w:val="20"/>
              </w:rPr>
              <w:t xml:space="preserve">
жалпы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0703002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көлі- </w:t>
            </w:r>
            <w:r>
              <w:br/>
            </w:r>
            <w:r>
              <w:rPr>
                <w:rFonts w:ascii="Times New Roman"/>
                <w:b w:val="false"/>
                <w:i w:val="false"/>
                <w:color w:val="000000"/>
                <w:sz w:val="20"/>
              </w:rPr>
              <w:t xml:space="preserve">
гінде; </w:t>
            </w:r>
            <w:r>
              <w:br/>
            </w:r>
            <w:r>
              <w:rPr>
                <w:rFonts w:ascii="Times New Roman"/>
                <w:b w:val="false"/>
                <w:i w:val="false"/>
                <w:color w:val="000000"/>
                <w:sz w:val="20"/>
              </w:rPr>
              <w:t xml:space="preserve">
0704001 </w:t>
            </w:r>
            <w:r>
              <w:br/>
            </w:r>
            <w:r>
              <w:rPr>
                <w:rFonts w:ascii="Times New Roman"/>
                <w:b w:val="false"/>
                <w:i w:val="false"/>
                <w:color w:val="000000"/>
                <w:sz w:val="20"/>
              </w:rPr>
              <w:t xml:space="preserve">
Бухгалтер;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бухгал- </w:t>
            </w:r>
            <w:r>
              <w:br/>
            </w:r>
            <w:r>
              <w:rPr>
                <w:rFonts w:ascii="Times New Roman"/>
                <w:b w:val="false"/>
                <w:i w:val="false"/>
                <w:color w:val="000000"/>
                <w:sz w:val="20"/>
              </w:rPr>
              <w:t xml:space="preserve">
терлік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көлі- </w:t>
            </w:r>
            <w:r>
              <w:br/>
            </w:r>
            <w:r>
              <w:rPr>
                <w:rFonts w:ascii="Times New Roman"/>
                <w:b w:val="false"/>
                <w:i w:val="false"/>
                <w:color w:val="000000"/>
                <w:sz w:val="20"/>
              </w:rPr>
              <w:t xml:space="preserve">
гінде)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1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Хатшы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кәсіби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0823001 </w:t>
            </w:r>
            <w:r>
              <w:br/>
            </w:r>
            <w:r>
              <w:rPr>
                <w:rFonts w:ascii="Times New Roman"/>
                <w:b w:val="false"/>
                <w:i w:val="false"/>
                <w:color w:val="000000"/>
                <w:sz w:val="20"/>
              </w:rPr>
              <w:t xml:space="preserve">
Хатшы- </w:t>
            </w:r>
            <w:r>
              <w:br/>
            </w:r>
            <w:r>
              <w:rPr>
                <w:rFonts w:ascii="Times New Roman"/>
                <w:b w:val="false"/>
                <w:i w:val="false"/>
                <w:color w:val="000000"/>
                <w:sz w:val="20"/>
              </w:rPr>
              <w:t xml:space="preserve">
референт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"Темір </w:t>
            </w:r>
            <w:r>
              <w:br/>
            </w:r>
            <w:r>
              <w:rPr>
                <w:rFonts w:ascii="Times New Roman"/>
                <w:b w:val="false"/>
                <w:i w:val="false"/>
                <w:color w:val="000000"/>
                <w:sz w:val="20"/>
              </w:rPr>
              <w:t xml:space="preserve">
жол көлігі туралы", </w:t>
            </w:r>
            <w:r>
              <w:br/>
            </w:r>
            <w:r>
              <w:rPr>
                <w:rFonts w:ascii="Times New Roman"/>
                <w:b w:val="false"/>
                <w:i w:val="false"/>
                <w:color w:val="000000"/>
                <w:sz w:val="20"/>
              </w:rPr>
              <w:t xml:space="preserve">
"Акционерлік қоғамдар </w:t>
            </w:r>
            <w:r>
              <w:br/>
            </w:r>
            <w:r>
              <w:rPr>
                <w:rFonts w:ascii="Times New Roman"/>
                <w:b w:val="false"/>
                <w:i w:val="false"/>
                <w:color w:val="000000"/>
                <w:sz w:val="20"/>
              </w:rPr>
              <w:t xml:space="preserve">
туралы" Заңдарын білу. </w:t>
            </w:r>
            <w:r>
              <w:br/>
            </w:r>
            <w:r>
              <w:rPr>
                <w:rFonts w:ascii="Times New Roman"/>
                <w:b w:val="false"/>
                <w:i w:val="false"/>
                <w:color w:val="000000"/>
                <w:sz w:val="20"/>
              </w:rPr>
              <w:t xml:space="preserve">
3 жылда 1 рет білікті- </w:t>
            </w:r>
            <w:r>
              <w:br/>
            </w:r>
            <w:r>
              <w:rPr>
                <w:rFonts w:ascii="Times New Roman"/>
                <w:b w:val="false"/>
                <w:i w:val="false"/>
                <w:color w:val="000000"/>
                <w:sz w:val="20"/>
              </w:rPr>
              <w:t xml:space="preserve">
лігін көтеру. 3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r>
        <w:trPr>
          <w:trHeight w:val="100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Аудармашы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050207 </w:t>
            </w:r>
            <w:r>
              <w:br/>
            </w:r>
            <w:r>
              <w:rPr>
                <w:rFonts w:ascii="Times New Roman"/>
                <w:b w:val="false"/>
                <w:i w:val="false"/>
                <w:color w:val="000000"/>
                <w:sz w:val="20"/>
              </w:rPr>
              <w:t xml:space="preserve">
Аударма </w:t>
            </w:r>
            <w:r>
              <w:br/>
            </w:r>
            <w:r>
              <w:rPr>
                <w:rFonts w:ascii="Times New Roman"/>
                <w:b w:val="false"/>
                <w:i w:val="false"/>
                <w:color w:val="000000"/>
                <w:sz w:val="20"/>
              </w:rPr>
              <w:t xml:space="preserve">
ісі; </w:t>
            </w:r>
            <w:r>
              <w:br/>
            </w:r>
            <w:r>
              <w:rPr>
                <w:rFonts w:ascii="Times New Roman"/>
                <w:b w:val="false"/>
                <w:i w:val="false"/>
                <w:color w:val="000000"/>
                <w:sz w:val="20"/>
              </w:rPr>
              <w:t xml:space="preserve">
050205 </w:t>
            </w:r>
            <w:r>
              <w:br/>
            </w:r>
            <w:r>
              <w:rPr>
                <w:rFonts w:ascii="Times New Roman"/>
                <w:b w:val="false"/>
                <w:i w:val="false"/>
                <w:color w:val="000000"/>
                <w:sz w:val="20"/>
              </w:rPr>
              <w:t xml:space="preserve">
Филология; </w:t>
            </w:r>
            <w:r>
              <w:br/>
            </w:r>
            <w:r>
              <w:rPr>
                <w:rFonts w:ascii="Times New Roman"/>
                <w:b w:val="false"/>
                <w:i w:val="false"/>
                <w:color w:val="000000"/>
                <w:sz w:val="20"/>
              </w:rPr>
              <w:t xml:space="preserve">
050202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қатынас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"Темір </w:t>
            </w:r>
            <w:r>
              <w:br/>
            </w:r>
            <w:r>
              <w:rPr>
                <w:rFonts w:ascii="Times New Roman"/>
                <w:b w:val="false"/>
                <w:i w:val="false"/>
                <w:color w:val="000000"/>
                <w:sz w:val="20"/>
              </w:rPr>
              <w:t xml:space="preserve">
жол көлігі туралы", </w:t>
            </w:r>
            <w:r>
              <w:br/>
            </w:r>
            <w:r>
              <w:rPr>
                <w:rFonts w:ascii="Times New Roman"/>
                <w:b w:val="false"/>
                <w:i w:val="false"/>
                <w:color w:val="000000"/>
                <w:sz w:val="20"/>
              </w:rPr>
              <w:t xml:space="preserve">
"Акционерлік қоғамдар </w:t>
            </w:r>
            <w:r>
              <w:br/>
            </w:r>
            <w:r>
              <w:rPr>
                <w:rFonts w:ascii="Times New Roman"/>
                <w:b w:val="false"/>
                <w:i w:val="false"/>
                <w:color w:val="000000"/>
                <w:sz w:val="20"/>
              </w:rPr>
              <w:t xml:space="preserve">
туралы" Заңдарын білу. </w:t>
            </w:r>
            <w:r>
              <w:br/>
            </w:r>
            <w:r>
              <w:rPr>
                <w:rFonts w:ascii="Times New Roman"/>
                <w:b w:val="false"/>
                <w:i w:val="false"/>
                <w:color w:val="000000"/>
                <w:sz w:val="20"/>
              </w:rPr>
              <w:t xml:space="preserve">
3 жылда 1 рет білікті- </w:t>
            </w:r>
            <w:r>
              <w:br/>
            </w:r>
            <w:r>
              <w:rPr>
                <w:rFonts w:ascii="Times New Roman"/>
                <w:b w:val="false"/>
                <w:i w:val="false"/>
                <w:color w:val="000000"/>
                <w:sz w:val="20"/>
              </w:rPr>
              <w:t xml:space="preserve">
лігін көтеру. 3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r>
        <w:trPr>
          <w:trHeight w:val="249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тех- </w:t>
            </w:r>
            <w:r>
              <w:br/>
            </w:r>
            <w:r>
              <w:rPr>
                <w:rFonts w:ascii="Times New Roman"/>
                <w:b w:val="false"/>
                <w:i w:val="false"/>
                <w:color w:val="000000"/>
                <w:sz w:val="20"/>
              </w:rPr>
              <w:t xml:space="preserve">
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қозғалысы </w:t>
            </w:r>
            <w:r>
              <w:br/>
            </w:r>
            <w:r>
              <w:rPr>
                <w:rFonts w:ascii="Times New Roman"/>
                <w:b w:val="false"/>
                <w:i w:val="false"/>
                <w:color w:val="000000"/>
                <w:sz w:val="20"/>
              </w:rPr>
              <w:t xml:space="preserve">
мен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050719 </w:t>
            </w:r>
            <w:r>
              <w:br/>
            </w:r>
            <w:r>
              <w:rPr>
                <w:rFonts w:ascii="Times New Roman"/>
                <w:b w:val="false"/>
                <w:i w:val="false"/>
                <w:color w:val="000000"/>
                <w:sz w:val="20"/>
              </w:rPr>
              <w:t xml:space="preserve">
Радио-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электро- </w:t>
            </w:r>
            <w:r>
              <w:br/>
            </w:r>
            <w:r>
              <w:rPr>
                <w:rFonts w:ascii="Times New Roman"/>
                <w:b w:val="false"/>
                <w:i w:val="false"/>
                <w:color w:val="000000"/>
                <w:sz w:val="20"/>
              </w:rPr>
              <w:t xml:space="preserve">
ника мен </w:t>
            </w:r>
            <w:r>
              <w:br/>
            </w:r>
            <w:r>
              <w:rPr>
                <w:rFonts w:ascii="Times New Roman"/>
                <w:b w:val="false"/>
                <w:i w:val="false"/>
                <w:color w:val="000000"/>
                <w:sz w:val="20"/>
              </w:rPr>
              <w:t xml:space="preserve">
телеком- </w:t>
            </w:r>
            <w:r>
              <w:br/>
            </w:r>
            <w:r>
              <w:rPr>
                <w:rFonts w:ascii="Times New Roman"/>
                <w:b w:val="false"/>
                <w:i w:val="false"/>
                <w:color w:val="000000"/>
                <w:sz w:val="20"/>
              </w:rPr>
              <w:t xml:space="preserve">
муникация; </w:t>
            </w:r>
            <w:r>
              <w:br/>
            </w:r>
            <w:r>
              <w:rPr>
                <w:rFonts w:ascii="Times New Roman"/>
                <w:b w:val="false"/>
                <w:i w:val="false"/>
                <w:color w:val="000000"/>
                <w:sz w:val="20"/>
              </w:rPr>
              <w:t xml:space="preserve">
2807002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құрамын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мен пай- </w:t>
            </w:r>
            <w:r>
              <w:br/>
            </w:r>
            <w:r>
              <w:rPr>
                <w:rFonts w:ascii="Times New Roman"/>
                <w:b w:val="false"/>
                <w:i w:val="false"/>
                <w:color w:val="000000"/>
                <w:sz w:val="20"/>
              </w:rPr>
              <w:t xml:space="preserve">
далану,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30022001 </w:t>
            </w:r>
            <w:r>
              <w:br/>
            </w:r>
            <w:r>
              <w:rPr>
                <w:rFonts w:ascii="Times New Roman"/>
                <w:b w:val="false"/>
                <w:i w:val="false"/>
                <w:color w:val="000000"/>
                <w:sz w:val="20"/>
              </w:rPr>
              <w:t xml:space="preserve">
Тасымалдау </w:t>
            </w:r>
            <w:r>
              <w:br/>
            </w:r>
            <w:r>
              <w:rPr>
                <w:rFonts w:ascii="Times New Roman"/>
                <w:b w:val="false"/>
                <w:i w:val="false"/>
                <w:color w:val="000000"/>
                <w:sz w:val="20"/>
              </w:rPr>
              <w:t xml:space="preserve">
құжаттарын </w:t>
            </w:r>
            <w:r>
              <w:br/>
            </w:r>
            <w:r>
              <w:rPr>
                <w:rFonts w:ascii="Times New Roman"/>
                <w:b w:val="false"/>
                <w:i w:val="false"/>
                <w:color w:val="000000"/>
                <w:sz w:val="20"/>
              </w:rPr>
              <w:t xml:space="preserve">
өңдеу мен </w:t>
            </w:r>
            <w:r>
              <w:br/>
            </w:r>
            <w:r>
              <w:rPr>
                <w:rFonts w:ascii="Times New Roman"/>
                <w:b w:val="false"/>
                <w:i w:val="false"/>
                <w:color w:val="000000"/>
                <w:sz w:val="20"/>
              </w:rPr>
              <w:t xml:space="preserve">
рәсімдеу </w:t>
            </w:r>
            <w:r>
              <w:br/>
            </w:r>
            <w:r>
              <w:rPr>
                <w:rFonts w:ascii="Times New Roman"/>
                <w:b w:val="false"/>
                <w:i w:val="false"/>
                <w:color w:val="000000"/>
                <w:sz w:val="20"/>
              </w:rPr>
              <w:t xml:space="preserve">
операторы; </w:t>
            </w:r>
            <w:r>
              <w:br/>
            </w:r>
            <w:r>
              <w:rPr>
                <w:rFonts w:ascii="Times New Roman"/>
                <w:b w:val="false"/>
                <w:i w:val="false"/>
                <w:color w:val="000000"/>
                <w:sz w:val="20"/>
              </w:rPr>
              <w:t xml:space="preserve">
3813002 </w:t>
            </w:r>
            <w:r>
              <w:br/>
            </w:r>
            <w:r>
              <w:rPr>
                <w:rFonts w:ascii="Times New Roman"/>
                <w:b w:val="false"/>
                <w:i w:val="false"/>
                <w:color w:val="000000"/>
                <w:sz w:val="20"/>
              </w:rPr>
              <w:t xml:space="preserve">
Пошталық </w:t>
            </w:r>
            <w:r>
              <w:br/>
            </w:r>
            <w:r>
              <w:rPr>
                <w:rFonts w:ascii="Times New Roman"/>
                <w:b w:val="false"/>
                <w:i w:val="false"/>
                <w:color w:val="000000"/>
                <w:sz w:val="20"/>
              </w:rPr>
              <w:t xml:space="preserve">
байланыс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"Темір </w:t>
            </w:r>
            <w:r>
              <w:br/>
            </w:r>
            <w:r>
              <w:rPr>
                <w:rFonts w:ascii="Times New Roman"/>
                <w:b w:val="false"/>
                <w:i w:val="false"/>
                <w:color w:val="000000"/>
                <w:sz w:val="20"/>
              </w:rPr>
              <w:t xml:space="preserve">
жол көлігі туралы", </w:t>
            </w:r>
            <w:r>
              <w:br/>
            </w:r>
            <w:r>
              <w:rPr>
                <w:rFonts w:ascii="Times New Roman"/>
                <w:b w:val="false"/>
                <w:i w:val="false"/>
                <w:color w:val="000000"/>
                <w:sz w:val="20"/>
              </w:rPr>
              <w:t xml:space="preserve">
"Акционерлік қоғамдар </w:t>
            </w:r>
            <w:r>
              <w:br/>
            </w:r>
            <w:r>
              <w:rPr>
                <w:rFonts w:ascii="Times New Roman"/>
                <w:b w:val="false"/>
                <w:i w:val="false"/>
                <w:color w:val="000000"/>
                <w:sz w:val="20"/>
              </w:rPr>
              <w:t xml:space="preserve">
туралы" Заңдарын білу. </w:t>
            </w:r>
            <w:r>
              <w:br/>
            </w:r>
            <w:r>
              <w:rPr>
                <w:rFonts w:ascii="Times New Roman"/>
                <w:b w:val="false"/>
                <w:i w:val="false"/>
                <w:color w:val="000000"/>
                <w:sz w:val="20"/>
              </w:rPr>
              <w:t xml:space="preserve">
3 жылда 1 рет білікті- </w:t>
            </w:r>
            <w:r>
              <w:br/>
            </w:r>
            <w:r>
              <w:rPr>
                <w:rFonts w:ascii="Times New Roman"/>
                <w:b w:val="false"/>
                <w:i w:val="false"/>
                <w:color w:val="000000"/>
                <w:sz w:val="20"/>
              </w:rPr>
              <w:t xml:space="preserve">
лігін көтеру. 3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r>
        <w:trPr>
          <w:trHeight w:val="24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Лабора- </w:t>
            </w:r>
            <w:r>
              <w:br/>
            </w:r>
            <w:r>
              <w:rPr>
                <w:rFonts w:ascii="Times New Roman"/>
                <w:b w:val="false"/>
                <w:i w:val="false"/>
                <w:color w:val="000000"/>
                <w:sz w:val="20"/>
              </w:rPr>
              <w:t xml:space="preserve">
тория </w:t>
            </w:r>
            <w:r>
              <w:br/>
            </w:r>
            <w:r>
              <w:rPr>
                <w:rFonts w:ascii="Times New Roman"/>
                <w:b w:val="false"/>
                <w:i w:val="false"/>
                <w:color w:val="000000"/>
                <w:sz w:val="20"/>
              </w:rPr>
              <w:t xml:space="preserve">
бастығы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тех- </w:t>
            </w:r>
            <w:r>
              <w:br/>
            </w:r>
            <w:r>
              <w:rPr>
                <w:rFonts w:ascii="Times New Roman"/>
                <w:b w:val="false"/>
                <w:i w:val="false"/>
                <w:color w:val="000000"/>
                <w:sz w:val="20"/>
              </w:rPr>
              <w:t xml:space="preserve">
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қозғалысы </w:t>
            </w:r>
            <w:r>
              <w:br/>
            </w:r>
            <w:r>
              <w:rPr>
                <w:rFonts w:ascii="Times New Roman"/>
                <w:b w:val="false"/>
                <w:i w:val="false"/>
                <w:color w:val="000000"/>
                <w:sz w:val="20"/>
              </w:rPr>
              <w:t xml:space="preserve">
мен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050719 </w:t>
            </w:r>
            <w:r>
              <w:br/>
            </w:r>
            <w:r>
              <w:rPr>
                <w:rFonts w:ascii="Times New Roman"/>
                <w:b w:val="false"/>
                <w:i w:val="false"/>
                <w:color w:val="000000"/>
                <w:sz w:val="20"/>
              </w:rPr>
              <w:t xml:space="preserve">
Радио-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электро- </w:t>
            </w:r>
            <w:r>
              <w:br/>
            </w:r>
            <w:r>
              <w:rPr>
                <w:rFonts w:ascii="Times New Roman"/>
                <w:b w:val="false"/>
                <w:i w:val="false"/>
                <w:color w:val="000000"/>
                <w:sz w:val="20"/>
              </w:rPr>
              <w:t xml:space="preserve">
ника мен </w:t>
            </w:r>
            <w:r>
              <w:br/>
            </w:r>
            <w:r>
              <w:rPr>
                <w:rFonts w:ascii="Times New Roman"/>
                <w:b w:val="false"/>
                <w:i w:val="false"/>
                <w:color w:val="000000"/>
                <w:sz w:val="20"/>
              </w:rPr>
              <w:t xml:space="preserve">
телеком- </w:t>
            </w:r>
            <w:r>
              <w:br/>
            </w:r>
            <w:r>
              <w:rPr>
                <w:rFonts w:ascii="Times New Roman"/>
                <w:b w:val="false"/>
                <w:i w:val="false"/>
                <w:color w:val="000000"/>
                <w:sz w:val="20"/>
              </w:rPr>
              <w:t xml:space="preserve">
муникация; </w:t>
            </w:r>
            <w:r>
              <w:br/>
            </w:r>
            <w:r>
              <w:rPr>
                <w:rFonts w:ascii="Times New Roman"/>
                <w:b w:val="false"/>
                <w:i w:val="false"/>
                <w:color w:val="000000"/>
                <w:sz w:val="20"/>
              </w:rPr>
              <w:t xml:space="preserve">
2807002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құрамын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мен пай- </w:t>
            </w:r>
            <w:r>
              <w:br/>
            </w:r>
            <w:r>
              <w:rPr>
                <w:rFonts w:ascii="Times New Roman"/>
                <w:b w:val="false"/>
                <w:i w:val="false"/>
                <w:color w:val="000000"/>
                <w:sz w:val="20"/>
              </w:rPr>
              <w:t xml:space="preserve">
далану,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30022001 </w:t>
            </w:r>
            <w:r>
              <w:br/>
            </w:r>
            <w:r>
              <w:rPr>
                <w:rFonts w:ascii="Times New Roman"/>
                <w:b w:val="false"/>
                <w:i w:val="false"/>
                <w:color w:val="000000"/>
                <w:sz w:val="20"/>
              </w:rPr>
              <w:t xml:space="preserve">
Тасымалдау </w:t>
            </w:r>
            <w:r>
              <w:br/>
            </w:r>
            <w:r>
              <w:rPr>
                <w:rFonts w:ascii="Times New Roman"/>
                <w:b w:val="false"/>
                <w:i w:val="false"/>
                <w:color w:val="000000"/>
                <w:sz w:val="20"/>
              </w:rPr>
              <w:t xml:space="preserve">
құжаттарын </w:t>
            </w:r>
            <w:r>
              <w:br/>
            </w:r>
            <w:r>
              <w:rPr>
                <w:rFonts w:ascii="Times New Roman"/>
                <w:b w:val="false"/>
                <w:i w:val="false"/>
                <w:color w:val="000000"/>
                <w:sz w:val="20"/>
              </w:rPr>
              <w:t xml:space="preserve">
өңдеу мен </w:t>
            </w:r>
            <w:r>
              <w:br/>
            </w:r>
            <w:r>
              <w:rPr>
                <w:rFonts w:ascii="Times New Roman"/>
                <w:b w:val="false"/>
                <w:i w:val="false"/>
                <w:color w:val="000000"/>
                <w:sz w:val="20"/>
              </w:rPr>
              <w:t xml:space="preserve">
рәсімдеу </w:t>
            </w:r>
            <w:r>
              <w:br/>
            </w:r>
            <w:r>
              <w:rPr>
                <w:rFonts w:ascii="Times New Roman"/>
                <w:b w:val="false"/>
                <w:i w:val="false"/>
                <w:color w:val="000000"/>
                <w:sz w:val="20"/>
              </w:rPr>
              <w:t xml:space="preserve">
операторы; </w:t>
            </w:r>
            <w:r>
              <w:br/>
            </w:r>
            <w:r>
              <w:rPr>
                <w:rFonts w:ascii="Times New Roman"/>
                <w:b w:val="false"/>
                <w:i w:val="false"/>
                <w:color w:val="000000"/>
                <w:sz w:val="20"/>
              </w:rPr>
              <w:t xml:space="preserve">
3813002 </w:t>
            </w:r>
            <w:r>
              <w:br/>
            </w:r>
            <w:r>
              <w:rPr>
                <w:rFonts w:ascii="Times New Roman"/>
                <w:b w:val="false"/>
                <w:i w:val="false"/>
                <w:color w:val="000000"/>
                <w:sz w:val="20"/>
              </w:rPr>
              <w:t xml:space="preserve">
Пошталық </w:t>
            </w:r>
            <w:r>
              <w:br/>
            </w:r>
            <w:r>
              <w:rPr>
                <w:rFonts w:ascii="Times New Roman"/>
                <w:b w:val="false"/>
                <w:i w:val="false"/>
                <w:color w:val="000000"/>
                <w:sz w:val="20"/>
              </w:rPr>
              <w:t xml:space="preserve">
байланыс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5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"Темір </w:t>
            </w:r>
            <w:r>
              <w:br/>
            </w:r>
            <w:r>
              <w:rPr>
                <w:rFonts w:ascii="Times New Roman"/>
                <w:b w:val="false"/>
                <w:i w:val="false"/>
                <w:color w:val="000000"/>
                <w:sz w:val="20"/>
              </w:rPr>
              <w:t xml:space="preserve">
жол көлігі туралы", </w:t>
            </w:r>
            <w:r>
              <w:br/>
            </w:r>
            <w:r>
              <w:rPr>
                <w:rFonts w:ascii="Times New Roman"/>
                <w:b w:val="false"/>
                <w:i w:val="false"/>
                <w:color w:val="000000"/>
                <w:sz w:val="20"/>
              </w:rPr>
              <w:t xml:space="preserve">
"Акционерлік қоғамдар </w:t>
            </w:r>
            <w:r>
              <w:br/>
            </w:r>
            <w:r>
              <w:rPr>
                <w:rFonts w:ascii="Times New Roman"/>
                <w:b w:val="false"/>
                <w:i w:val="false"/>
                <w:color w:val="000000"/>
                <w:sz w:val="20"/>
              </w:rPr>
              <w:t xml:space="preserve">
туралы" Заңдарын білу. </w:t>
            </w:r>
            <w:r>
              <w:br/>
            </w:r>
            <w:r>
              <w:rPr>
                <w:rFonts w:ascii="Times New Roman"/>
                <w:b w:val="false"/>
                <w:i w:val="false"/>
                <w:color w:val="000000"/>
                <w:sz w:val="20"/>
              </w:rPr>
              <w:t xml:space="preserve">
3 жылда 1 рет білікті- </w:t>
            </w:r>
            <w:r>
              <w:br/>
            </w:r>
            <w:r>
              <w:rPr>
                <w:rFonts w:ascii="Times New Roman"/>
                <w:b w:val="false"/>
                <w:i w:val="false"/>
                <w:color w:val="000000"/>
                <w:sz w:val="20"/>
              </w:rPr>
              <w:t xml:space="preserve">
лігін көтеру. 3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1593"/>
        <w:gridCol w:w="2093"/>
        <w:gridCol w:w="2533"/>
        <w:gridCol w:w="459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Жол шаруашылығы (ПЧ)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Басқару аппараты </w:t>
            </w:r>
          </w:p>
        </w:tc>
      </w:tr>
      <w:tr>
        <w:trPr>
          <w:trHeight w:val="199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Қозғалыс </w:t>
            </w:r>
            <w:r>
              <w:br/>
            </w:r>
            <w:r>
              <w:rPr>
                <w:rFonts w:ascii="Times New Roman"/>
                <w:b w:val="false"/>
                <w:i w:val="false"/>
                <w:color w:val="000000"/>
                <w:sz w:val="20"/>
              </w:rPr>
              <w:t xml:space="preserve">
қауіпсіз- </w:t>
            </w:r>
            <w:r>
              <w:br/>
            </w:r>
            <w:r>
              <w:rPr>
                <w:rFonts w:ascii="Times New Roman"/>
                <w:b w:val="false"/>
                <w:i w:val="false"/>
                <w:color w:val="000000"/>
                <w:sz w:val="20"/>
              </w:rPr>
              <w:t xml:space="preserve">
дігі ди- </w:t>
            </w:r>
            <w:r>
              <w:br/>
            </w:r>
            <w:r>
              <w:rPr>
                <w:rFonts w:ascii="Times New Roman"/>
                <w:b w:val="false"/>
                <w:i w:val="false"/>
                <w:color w:val="000000"/>
                <w:sz w:val="20"/>
              </w:rPr>
              <w:t xml:space="preserve">
ректорының </w:t>
            </w:r>
            <w:r>
              <w:br/>
            </w:r>
            <w:r>
              <w:rPr>
                <w:rFonts w:ascii="Times New Roman"/>
                <w:b w:val="false"/>
                <w:i w:val="false"/>
                <w:color w:val="000000"/>
                <w:sz w:val="20"/>
              </w:rPr>
              <w:t xml:space="preserve">
көмекшісі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тех- </w:t>
            </w:r>
            <w:r>
              <w:br/>
            </w:r>
            <w:r>
              <w:rPr>
                <w:rFonts w:ascii="Times New Roman"/>
                <w:b w:val="false"/>
                <w:i w:val="false"/>
                <w:color w:val="000000"/>
                <w:sz w:val="20"/>
              </w:rPr>
              <w:t xml:space="preserve">
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 </w:t>
            </w:r>
            <w:r>
              <w:br/>
            </w:r>
            <w:r>
              <w:rPr>
                <w:rFonts w:ascii="Times New Roman"/>
                <w:b w:val="false"/>
                <w:i w:val="false"/>
                <w:color w:val="000000"/>
                <w:sz w:val="20"/>
              </w:rPr>
              <w:t xml:space="preserve">
малдауды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қозғалысы </w:t>
            </w:r>
            <w:r>
              <w:br/>
            </w:r>
            <w:r>
              <w:rPr>
                <w:rFonts w:ascii="Times New Roman"/>
                <w:b w:val="false"/>
                <w:i w:val="false"/>
                <w:color w:val="000000"/>
                <w:sz w:val="20"/>
              </w:rPr>
              <w:t xml:space="preserve">
мен </w:t>
            </w:r>
            <w:r>
              <w:br/>
            </w:r>
            <w:r>
              <w:rPr>
                <w:rFonts w:ascii="Times New Roman"/>
                <w:b w:val="false"/>
                <w:i w:val="false"/>
                <w:color w:val="000000"/>
                <w:sz w:val="20"/>
              </w:rPr>
              <w:t xml:space="preserve">
пайдалану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"Темір </w:t>
            </w:r>
            <w:r>
              <w:br/>
            </w:r>
            <w:r>
              <w:rPr>
                <w:rFonts w:ascii="Times New Roman"/>
                <w:b w:val="false"/>
                <w:i w:val="false"/>
                <w:color w:val="000000"/>
                <w:sz w:val="20"/>
              </w:rPr>
              <w:t xml:space="preserve">
жол көлігі туралы", </w:t>
            </w:r>
            <w:r>
              <w:br/>
            </w:r>
            <w:r>
              <w:rPr>
                <w:rFonts w:ascii="Times New Roman"/>
                <w:b w:val="false"/>
                <w:i w:val="false"/>
                <w:color w:val="000000"/>
                <w:sz w:val="20"/>
              </w:rPr>
              <w:t xml:space="preserve">
"Акционерлік қоғамдар </w:t>
            </w:r>
            <w:r>
              <w:br/>
            </w:r>
            <w:r>
              <w:rPr>
                <w:rFonts w:ascii="Times New Roman"/>
                <w:b w:val="false"/>
                <w:i w:val="false"/>
                <w:color w:val="000000"/>
                <w:sz w:val="20"/>
              </w:rPr>
              <w:t xml:space="preserve">
туралы" Заңдарын білу. </w:t>
            </w:r>
            <w:r>
              <w:br/>
            </w:r>
            <w:r>
              <w:rPr>
                <w:rFonts w:ascii="Times New Roman"/>
                <w:b w:val="false"/>
                <w:i w:val="false"/>
                <w:color w:val="000000"/>
                <w:sz w:val="20"/>
              </w:rPr>
              <w:t xml:space="preserve">
Менеджмент психолгия- </w:t>
            </w:r>
            <w:r>
              <w:br/>
            </w:r>
            <w:r>
              <w:rPr>
                <w:rFonts w:ascii="Times New Roman"/>
                <w:b w:val="false"/>
                <w:i w:val="false"/>
                <w:color w:val="000000"/>
                <w:sz w:val="20"/>
              </w:rPr>
              <w:t xml:space="preserve">
сының негіздерін, </w:t>
            </w:r>
            <w:r>
              <w:br/>
            </w:r>
            <w:r>
              <w:rPr>
                <w:rFonts w:ascii="Times New Roman"/>
                <w:b w:val="false"/>
                <w:i w:val="false"/>
                <w:color w:val="000000"/>
                <w:sz w:val="20"/>
              </w:rPr>
              <w:t xml:space="preserve">
стратегиялық жоспар- </w:t>
            </w:r>
            <w:r>
              <w:br/>
            </w:r>
            <w:r>
              <w:rPr>
                <w:rFonts w:ascii="Times New Roman"/>
                <w:b w:val="false"/>
                <w:i w:val="false"/>
                <w:color w:val="000000"/>
                <w:sz w:val="20"/>
              </w:rPr>
              <w:t xml:space="preserve">
лау мен талдауды </w:t>
            </w:r>
            <w:r>
              <w:br/>
            </w:r>
            <w:r>
              <w:rPr>
                <w:rFonts w:ascii="Times New Roman"/>
                <w:b w:val="false"/>
                <w:i w:val="false"/>
                <w:color w:val="000000"/>
                <w:sz w:val="20"/>
              </w:rPr>
              <w:t xml:space="preserve">
білу. "Іскери әкім- </w:t>
            </w:r>
            <w:r>
              <w:br/>
            </w:r>
            <w:r>
              <w:rPr>
                <w:rFonts w:ascii="Times New Roman"/>
                <w:b w:val="false"/>
                <w:i w:val="false"/>
                <w:color w:val="000000"/>
                <w:sz w:val="20"/>
              </w:rPr>
              <w:t xml:space="preserve">
дендіру магистрі" дә- </w:t>
            </w:r>
            <w:r>
              <w:br/>
            </w:r>
            <w:r>
              <w:rPr>
                <w:rFonts w:ascii="Times New Roman"/>
                <w:b w:val="false"/>
                <w:i w:val="false"/>
                <w:color w:val="000000"/>
                <w:sz w:val="20"/>
              </w:rPr>
              <w:t xml:space="preserve">
режесі немесе басқару </w:t>
            </w:r>
            <w:r>
              <w:br/>
            </w:r>
            <w:r>
              <w:rPr>
                <w:rFonts w:ascii="Times New Roman"/>
                <w:b w:val="false"/>
                <w:i w:val="false"/>
                <w:color w:val="000000"/>
                <w:sz w:val="20"/>
              </w:rPr>
              <w:t xml:space="preserve">
саласында қосымша </w:t>
            </w:r>
            <w:r>
              <w:br/>
            </w:r>
            <w:r>
              <w:rPr>
                <w:rFonts w:ascii="Times New Roman"/>
                <w:b w:val="false"/>
                <w:i w:val="false"/>
                <w:color w:val="000000"/>
                <w:sz w:val="20"/>
              </w:rPr>
              <w:t xml:space="preserve">
білімі болу керек. </w:t>
            </w:r>
            <w:r>
              <w:br/>
            </w:r>
            <w:r>
              <w:rPr>
                <w:rFonts w:ascii="Times New Roman"/>
                <w:b w:val="false"/>
                <w:i w:val="false"/>
                <w:color w:val="000000"/>
                <w:sz w:val="20"/>
              </w:rPr>
              <w:t xml:space="preserve">
Мемлекеттік тілді </w:t>
            </w:r>
            <w:r>
              <w:br/>
            </w:r>
            <w:r>
              <w:rPr>
                <w:rFonts w:ascii="Times New Roman"/>
                <w:b w:val="false"/>
                <w:i w:val="false"/>
                <w:color w:val="000000"/>
                <w:sz w:val="20"/>
              </w:rPr>
              <w:t xml:space="preserve">
білу керек.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90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бухгалтер, </w:t>
            </w:r>
            <w:r>
              <w:br/>
            </w:r>
            <w:r>
              <w:rPr>
                <w:rFonts w:ascii="Times New Roman"/>
                <w:b w:val="false"/>
                <w:i w:val="false"/>
                <w:color w:val="000000"/>
                <w:sz w:val="20"/>
              </w:rPr>
              <w:t xml:space="preserve">
орынбасары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қаржы-бух- </w:t>
            </w:r>
            <w:r>
              <w:br/>
            </w:r>
            <w:r>
              <w:rPr>
                <w:rFonts w:ascii="Times New Roman"/>
                <w:b w:val="false"/>
                <w:i w:val="false"/>
                <w:color w:val="000000"/>
                <w:sz w:val="20"/>
              </w:rPr>
              <w:t xml:space="preserve">
галтерлік </w:t>
            </w:r>
            <w:r>
              <w:br/>
            </w:r>
            <w:r>
              <w:rPr>
                <w:rFonts w:ascii="Times New Roman"/>
                <w:b w:val="false"/>
                <w:i w:val="false"/>
                <w:color w:val="000000"/>
                <w:sz w:val="20"/>
              </w:rPr>
              <w:t xml:space="preserve">
еңбектер, </w:t>
            </w:r>
            <w:r>
              <w:br/>
            </w:r>
            <w:r>
              <w:rPr>
                <w:rFonts w:ascii="Times New Roman"/>
                <w:b w:val="false"/>
                <w:i w:val="false"/>
                <w:color w:val="000000"/>
                <w:sz w:val="20"/>
              </w:rPr>
              <w:t xml:space="preserve">
соның ішін- </w:t>
            </w:r>
            <w:r>
              <w:br/>
            </w:r>
            <w:r>
              <w:rPr>
                <w:rFonts w:ascii="Times New Roman"/>
                <w:b w:val="false"/>
                <w:i w:val="false"/>
                <w:color w:val="000000"/>
                <w:sz w:val="20"/>
              </w:rPr>
              <w:t xml:space="preserve">
де басқару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дегі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3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 </w:t>
            </w:r>
            <w:r>
              <w:br/>
            </w:r>
            <w:r>
              <w:rPr>
                <w:rFonts w:ascii="Times New Roman"/>
                <w:b w:val="false"/>
                <w:i w:val="false"/>
                <w:color w:val="000000"/>
                <w:sz w:val="20"/>
              </w:rPr>
              <w:t xml:space="preserve">
мекемесінің қаржы, </w:t>
            </w:r>
            <w:r>
              <w:br/>
            </w:r>
            <w:r>
              <w:rPr>
                <w:rFonts w:ascii="Times New Roman"/>
                <w:b w:val="false"/>
                <w:i w:val="false"/>
                <w:color w:val="000000"/>
                <w:sz w:val="20"/>
              </w:rPr>
              <w:t xml:space="preserve">
бақылау-ревизиялық </w:t>
            </w:r>
            <w:r>
              <w:br/>
            </w:r>
            <w:r>
              <w:rPr>
                <w:rFonts w:ascii="Times New Roman"/>
                <w:b w:val="false"/>
                <w:i w:val="false"/>
                <w:color w:val="000000"/>
                <w:sz w:val="20"/>
              </w:rPr>
              <w:t xml:space="preserve">
қызметін белгілейтін </w:t>
            </w:r>
            <w:r>
              <w:br/>
            </w:r>
            <w:r>
              <w:rPr>
                <w:rFonts w:ascii="Times New Roman"/>
                <w:b w:val="false"/>
                <w:i w:val="false"/>
                <w:color w:val="000000"/>
                <w:sz w:val="20"/>
              </w:rPr>
              <w:t xml:space="preserve">
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"Темір </w:t>
            </w:r>
            <w:r>
              <w:br/>
            </w:r>
            <w:r>
              <w:rPr>
                <w:rFonts w:ascii="Times New Roman"/>
                <w:b w:val="false"/>
                <w:i w:val="false"/>
                <w:color w:val="000000"/>
                <w:sz w:val="20"/>
              </w:rPr>
              <w:t xml:space="preserve">
жол көлігі туралы", </w:t>
            </w:r>
            <w:r>
              <w:br/>
            </w:r>
            <w:r>
              <w:rPr>
                <w:rFonts w:ascii="Times New Roman"/>
                <w:b w:val="false"/>
                <w:i w:val="false"/>
                <w:color w:val="000000"/>
                <w:sz w:val="20"/>
              </w:rPr>
              <w:t xml:space="preserve">
"Акционерлік қоғамдар </w:t>
            </w:r>
            <w:r>
              <w:br/>
            </w:r>
            <w:r>
              <w:rPr>
                <w:rFonts w:ascii="Times New Roman"/>
                <w:b w:val="false"/>
                <w:i w:val="false"/>
                <w:color w:val="000000"/>
                <w:sz w:val="20"/>
              </w:rPr>
              <w:t xml:space="preserve">
туралы" Заңдарын білу. </w:t>
            </w:r>
            <w:r>
              <w:br/>
            </w:r>
            <w:r>
              <w:rPr>
                <w:rFonts w:ascii="Times New Roman"/>
                <w:b w:val="false"/>
                <w:i w:val="false"/>
                <w:color w:val="000000"/>
                <w:sz w:val="20"/>
              </w:rPr>
              <w:t xml:space="preserve">
3 жылда 1 рет білікті- </w:t>
            </w:r>
            <w:r>
              <w:br/>
            </w:r>
            <w:r>
              <w:rPr>
                <w:rFonts w:ascii="Times New Roman"/>
                <w:b w:val="false"/>
                <w:i w:val="false"/>
                <w:color w:val="000000"/>
                <w:sz w:val="20"/>
              </w:rPr>
              <w:t xml:space="preserve">
лігін көтеру. 3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r>
        <w:trPr>
          <w:trHeight w:val="124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қатынас- </w:t>
            </w:r>
            <w:r>
              <w:br/>
            </w:r>
            <w:r>
              <w:rPr>
                <w:rFonts w:ascii="Times New Roman"/>
                <w:b w:val="false"/>
                <w:i w:val="false"/>
                <w:color w:val="000000"/>
                <w:sz w:val="20"/>
              </w:rPr>
              <w:t xml:space="preserve">
тары мен </w:t>
            </w:r>
            <w:r>
              <w:br/>
            </w:r>
            <w:r>
              <w:rPr>
                <w:rFonts w:ascii="Times New Roman"/>
                <w:b w:val="false"/>
                <w:i w:val="false"/>
                <w:color w:val="000000"/>
                <w:sz w:val="20"/>
              </w:rPr>
              <w:t xml:space="preserve">
кадрларды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бөлім- </w:t>
            </w:r>
            <w:r>
              <w:br/>
            </w:r>
            <w:r>
              <w:rPr>
                <w:rFonts w:ascii="Times New Roman"/>
                <w:b w:val="false"/>
                <w:i w:val="false"/>
                <w:color w:val="000000"/>
                <w:sz w:val="20"/>
              </w:rPr>
              <w:t xml:space="preserve">
шелері </w:t>
            </w:r>
            <w:r>
              <w:br/>
            </w:r>
            <w:r>
              <w:rPr>
                <w:rFonts w:ascii="Times New Roman"/>
                <w:b w:val="false"/>
                <w:i w:val="false"/>
                <w:color w:val="000000"/>
                <w:sz w:val="20"/>
              </w:rPr>
              <w:t xml:space="preserve">
менеджері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050905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050503 </w:t>
            </w:r>
            <w:r>
              <w:br/>
            </w:r>
            <w:r>
              <w:rPr>
                <w:rFonts w:ascii="Times New Roman"/>
                <w:b w:val="false"/>
                <w:i w:val="false"/>
                <w:color w:val="000000"/>
                <w:sz w:val="20"/>
              </w:rPr>
              <w:t xml:space="preserve">
Психология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"Темір </w:t>
            </w:r>
            <w:r>
              <w:br/>
            </w:r>
            <w:r>
              <w:rPr>
                <w:rFonts w:ascii="Times New Roman"/>
                <w:b w:val="false"/>
                <w:i w:val="false"/>
                <w:color w:val="000000"/>
                <w:sz w:val="20"/>
              </w:rPr>
              <w:t xml:space="preserve">
жол көлігі туралы", </w:t>
            </w:r>
            <w:r>
              <w:br/>
            </w:r>
            <w:r>
              <w:rPr>
                <w:rFonts w:ascii="Times New Roman"/>
                <w:b w:val="false"/>
                <w:i w:val="false"/>
                <w:color w:val="000000"/>
                <w:sz w:val="20"/>
              </w:rPr>
              <w:t xml:space="preserve">
"Акционерлік қоғамдар </w:t>
            </w:r>
            <w:r>
              <w:br/>
            </w:r>
            <w:r>
              <w:rPr>
                <w:rFonts w:ascii="Times New Roman"/>
                <w:b w:val="false"/>
                <w:i w:val="false"/>
                <w:color w:val="000000"/>
                <w:sz w:val="20"/>
              </w:rPr>
              <w:t xml:space="preserve">
туралы" Заңдарын білу. </w:t>
            </w:r>
            <w:r>
              <w:br/>
            </w:r>
            <w:r>
              <w:rPr>
                <w:rFonts w:ascii="Times New Roman"/>
                <w:b w:val="false"/>
                <w:i w:val="false"/>
                <w:color w:val="000000"/>
                <w:sz w:val="20"/>
              </w:rPr>
              <w:t xml:space="preserve">
3 жылда 1 рет білікті- </w:t>
            </w:r>
            <w:r>
              <w:br/>
            </w:r>
            <w:r>
              <w:rPr>
                <w:rFonts w:ascii="Times New Roman"/>
                <w:b w:val="false"/>
                <w:i w:val="false"/>
                <w:color w:val="000000"/>
                <w:sz w:val="20"/>
              </w:rPr>
              <w:t xml:space="preserve">
лігін көтеру. 3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r>
        <w:trPr>
          <w:trHeight w:val="109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маман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050905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050503 </w:t>
            </w:r>
            <w:r>
              <w:br/>
            </w:r>
            <w:r>
              <w:rPr>
                <w:rFonts w:ascii="Times New Roman"/>
                <w:b w:val="false"/>
                <w:i w:val="false"/>
                <w:color w:val="000000"/>
                <w:sz w:val="20"/>
              </w:rPr>
              <w:t xml:space="preserve">
Психология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"Темір </w:t>
            </w:r>
            <w:r>
              <w:br/>
            </w:r>
            <w:r>
              <w:rPr>
                <w:rFonts w:ascii="Times New Roman"/>
                <w:b w:val="false"/>
                <w:i w:val="false"/>
                <w:color w:val="000000"/>
                <w:sz w:val="20"/>
              </w:rPr>
              <w:t xml:space="preserve">
жол көлігі туралы", </w:t>
            </w:r>
            <w:r>
              <w:br/>
            </w:r>
            <w:r>
              <w:rPr>
                <w:rFonts w:ascii="Times New Roman"/>
                <w:b w:val="false"/>
                <w:i w:val="false"/>
                <w:color w:val="000000"/>
                <w:sz w:val="20"/>
              </w:rPr>
              <w:t xml:space="preserve">
"Акционерлік қоғамдар </w:t>
            </w:r>
            <w:r>
              <w:br/>
            </w:r>
            <w:r>
              <w:rPr>
                <w:rFonts w:ascii="Times New Roman"/>
                <w:b w:val="false"/>
                <w:i w:val="false"/>
                <w:color w:val="000000"/>
                <w:sz w:val="20"/>
              </w:rPr>
              <w:t xml:space="preserve">
туралы" Заңдарын білу. </w:t>
            </w:r>
            <w:r>
              <w:br/>
            </w:r>
            <w:r>
              <w:rPr>
                <w:rFonts w:ascii="Times New Roman"/>
                <w:b w:val="false"/>
                <w:i w:val="false"/>
                <w:color w:val="000000"/>
                <w:sz w:val="20"/>
              </w:rPr>
              <w:t xml:space="preserve">
3 жылда 1 рет білікті- </w:t>
            </w:r>
            <w:r>
              <w:br/>
            </w:r>
            <w:r>
              <w:rPr>
                <w:rFonts w:ascii="Times New Roman"/>
                <w:b w:val="false"/>
                <w:i w:val="false"/>
                <w:color w:val="000000"/>
                <w:sz w:val="20"/>
              </w:rPr>
              <w:t xml:space="preserve">
лігін көтеру. 3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r>
        <w:trPr>
          <w:trHeight w:val="195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қатынас- </w:t>
            </w:r>
            <w:r>
              <w:br/>
            </w:r>
            <w:r>
              <w:rPr>
                <w:rFonts w:ascii="Times New Roman"/>
                <w:b w:val="false"/>
                <w:i w:val="false"/>
                <w:color w:val="000000"/>
                <w:sz w:val="20"/>
              </w:rPr>
              <w:t xml:space="preserve">
тары мен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мәселелер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инспектор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кәсіби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0824002 </w:t>
            </w:r>
            <w:r>
              <w:br/>
            </w:r>
            <w:r>
              <w:rPr>
                <w:rFonts w:ascii="Times New Roman"/>
                <w:b w:val="false"/>
                <w:i w:val="false"/>
                <w:color w:val="000000"/>
                <w:sz w:val="20"/>
              </w:rPr>
              <w:t xml:space="preserve">
Іс қа- </w:t>
            </w:r>
            <w:r>
              <w:br/>
            </w:r>
            <w:r>
              <w:rPr>
                <w:rFonts w:ascii="Times New Roman"/>
                <w:b w:val="false"/>
                <w:i w:val="false"/>
                <w:color w:val="000000"/>
                <w:sz w:val="20"/>
              </w:rPr>
              <w:t xml:space="preserve">
ғаздарын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мен мұра- </w:t>
            </w:r>
            <w:r>
              <w:br/>
            </w:r>
            <w:r>
              <w:rPr>
                <w:rFonts w:ascii="Times New Roman"/>
                <w:b w:val="false"/>
                <w:i w:val="false"/>
                <w:color w:val="000000"/>
                <w:sz w:val="20"/>
              </w:rPr>
              <w:t xml:space="preserve">
ғаттану; </w:t>
            </w:r>
            <w:r>
              <w:br/>
            </w:r>
            <w:r>
              <w:rPr>
                <w:rFonts w:ascii="Times New Roman"/>
                <w:b w:val="false"/>
                <w:i w:val="false"/>
                <w:color w:val="000000"/>
                <w:sz w:val="20"/>
              </w:rPr>
              <w:t xml:space="preserve">
0712002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көлі- </w:t>
            </w:r>
            <w:r>
              <w:br/>
            </w:r>
            <w:r>
              <w:rPr>
                <w:rFonts w:ascii="Times New Roman"/>
                <w:b w:val="false"/>
                <w:i w:val="false"/>
                <w:color w:val="000000"/>
                <w:sz w:val="20"/>
              </w:rPr>
              <w:t xml:space="preserve">
гінде)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"Темір </w:t>
            </w:r>
            <w:r>
              <w:br/>
            </w:r>
            <w:r>
              <w:rPr>
                <w:rFonts w:ascii="Times New Roman"/>
                <w:b w:val="false"/>
                <w:i w:val="false"/>
                <w:color w:val="000000"/>
                <w:sz w:val="20"/>
              </w:rPr>
              <w:t xml:space="preserve">
жол көлігі туралы", </w:t>
            </w:r>
            <w:r>
              <w:br/>
            </w:r>
            <w:r>
              <w:rPr>
                <w:rFonts w:ascii="Times New Roman"/>
                <w:b w:val="false"/>
                <w:i w:val="false"/>
                <w:color w:val="000000"/>
                <w:sz w:val="20"/>
              </w:rPr>
              <w:t xml:space="preserve">
"Акционерлік қоғамдар </w:t>
            </w:r>
            <w:r>
              <w:br/>
            </w:r>
            <w:r>
              <w:rPr>
                <w:rFonts w:ascii="Times New Roman"/>
                <w:b w:val="false"/>
                <w:i w:val="false"/>
                <w:color w:val="000000"/>
                <w:sz w:val="20"/>
              </w:rPr>
              <w:t xml:space="preserve">
туралы" Заңдарын білу. </w:t>
            </w:r>
            <w:r>
              <w:br/>
            </w:r>
            <w:r>
              <w:rPr>
                <w:rFonts w:ascii="Times New Roman"/>
                <w:b w:val="false"/>
                <w:i w:val="false"/>
                <w:color w:val="000000"/>
                <w:sz w:val="20"/>
              </w:rPr>
              <w:t xml:space="preserve">
3 жылда 1 рет білікті- </w:t>
            </w:r>
            <w:r>
              <w:br/>
            </w:r>
            <w:r>
              <w:rPr>
                <w:rFonts w:ascii="Times New Roman"/>
                <w:b w:val="false"/>
                <w:i w:val="false"/>
                <w:color w:val="000000"/>
                <w:sz w:val="20"/>
              </w:rPr>
              <w:t xml:space="preserve">
лігін көтеру. 3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r>
        <w:trPr>
          <w:trHeight w:val="133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 </w:t>
            </w:r>
            <w:r>
              <w:br/>
            </w:r>
            <w:r>
              <w:rPr>
                <w:rFonts w:ascii="Times New Roman"/>
                <w:b w:val="false"/>
                <w:i w:val="false"/>
                <w:color w:val="000000"/>
                <w:sz w:val="20"/>
              </w:rPr>
              <w:t xml:space="preserve">
кеңесшісі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тық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тық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050301 </w:t>
            </w:r>
            <w:r>
              <w:br/>
            </w:r>
            <w:r>
              <w:rPr>
                <w:rFonts w:ascii="Times New Roman"/>
                <w:b w:val="false"/>
                <w:i w:val="false"/>
                <w:color w:val="000000"/>
                <w:sz w:val="20"/>
              </w:rPr>
              <w:t xml:space="preserve">
Юриспру- </w:t>
            </w:r>
            <w:r>
              <w:br/>
            </w:r>
            <w:r>
              <w:rPr>
                <w:rFonts w:ascii="Times New Roman"/>
                <w:b w:val="false"/>
                <w:i w:val="false"/>
                <w:color w:val="000000"/>
                <w:sz w:val="20"/>
              </w:rPr>
              <w:t xml:space="preserve">
денция; </w:t>
            </w:r>
            <w:r>
              <w:br/>
            </w:r>
            <w:r>
              <w:rPr>
                <w:rFonts w:ascii="Times New Roman"/>
                <w:b w:val="false"/>
                <w:i w:val="false"/>
                <w:color w:val="000000"/>
                <w:sz w:val="20"/>
              </w:rPr>
              <w:t xml:space="preserve">
050302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0205012 </w:t>
            </w:r>
            <w:r>
              <w:br/>
            </w:r>
            <w:r>
              <w:rPr>
                <w:rFonts w:ascii="Times New Roman"/>
                <w:b w:val="false"/>
                <w:i w:val="false"/>
                <w:color w:val="000000"/>
                <w:sz w:val="20"/>
              </w:rPr>
              <w:t xml:space="preserve">
Құқықтану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"Темір </w:t>
            </w:r>
            <w:r>
              <w:br/>
            </w:r>
            <w:r>
              <w:rPr>
                <w:rFonts w:ascii="Times New Roman"/>
                <w:b w:val="false"/>
                <w:i w:val="false"/>
                <w:color w:val="000000"/>
                <w:sz w:val="20"/>
              </w:rPr>
              <w:t xml:space="preserve">
жол көлігі туралы", </w:t>
            </w:r>
            <w:r>
              <w:br/>
            </w:r>
            <w:r>
              <w:rPr>
                <w:rFonts w:ascii="Times New Roman"/>
                <w:b w:val="false"/>
                <w:i w:val="false"/>
                <w:color w:val="000000"/>
                <w:sz w:val="20"/>
              </w:rPr>
              <w:t xml:space="preserve">
"Акционерлік қоғамдар </w:t>
            </w:r>
            <w:r>
              <w:br/>
            </w:r>
            <w:r>
              <w:rPr>
                <w:rFonts w:ascii="Times New Roman"/>
                <w:b w:val="false"/>
                <w:i w:val="false"/>
                <w:color w:val="000000"/>
                <w:sz w:val="20"/>
              </w:rPr>
              <w:t xml:space="preserve">
туралы" Заңдарын білу. </w:t>
            </w:r>
            <w:r>
              <w:br/>
            </w:r>
            <w:r>
              <w:rPr>
                <w:rFonts w:ascii="Times New Roman"/>
                <w:b w:val="false"/>
                <w:i w:val="false"/>
                <w:color w:val="000000"/>
                <w:sz w:val="20"/>
              </w:rPr>
              <w:t xml:space="preserve">
3 жылда 1 рет білікті- </w:t>
            </w:r>
            <w:r>
              <w:br/>
            </w:r>
            <w:r>
              <w:rPr>
                <w:rFonts w:ascii="Times New Roman"/>
                <w:b w:val="false"/>
                <w:i w:val="false"/>
                <w:color w:val="000000"/>
                <w:sz w:val="20"/>
              </w:rPr>
              <w:t xml:space="preserve">
лігін көтеру. 3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r>
        <w:trPr>
          <w:trHeight w:val="124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w:t>
            </w:r>
            <w:r>
              <w:br/>
            </w:r>
            <w:r>
              <w:rPr>
                <w:rFonts w:ascii="Times New Roman"/>
                <w:b w:val="false"/>
                <w:i w:val="false"/>
                <w:color w:val="000000"/>
                <w:sz w:val="20"/>
              </w:rPr>
              <w:t xml:space="preserve">
тік-тех- </w:t>
            </w:r>
            <w:r>
              <w:br/>
            </w:r>
            <w:r>
              <w:rPr>
                <w:rFonts w:ascii="Times New Roman"/>
                <w:b w:val="false"/>
                <w:i w:val="false"/>
                <w:color w:val="000000"/>
                <w:sz w:val="20"/>
              </w:rPr>
              <w:t xml:space="preserve">
никалық </w:t>
            </w:r>
            <w:r>
              <w:br/>
            </w:r>
            <w:r>
              <w:rPr>
                <w:rFonts w:ascii="Times New Roman"/>
                <w:b w:val="false"/>
                <w:i w:val="false"/>
                <w:color w:val="000000"/>
                <w:sz w:val="20"/>
              </w:rPr>
              <w:t xml:space="preserve">
бөлім </w:t>
            </w:r>
            <w:r>
              <w:br/>
            </w:r>
            <w:r>
              <w:rPr>
                <w:rFonts w:ascii="Times New Roman"/>
                <w:b w:val="false"/>
                <w:i w:val="false"/>
                <w:color w:val="000000"/>
                <w:sz w:val="20"/>
              </w:rPr>
              <w:t xml:space="preserve">
бастығы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тех- </w:t>
            </w:r>
            <w:r>
              <w:br/>
            </w:r>
            <w:r>
              <w:rPr>
                <w:rFonts w:ascii="Times New Roman"/>
                <w:b w:val="false"/>
                <w:i w:val="false"/>
                <w:color w:val="000000"/>
                <w:sz w:val="20"/>
              </w:rPr>
              <w:t xml:space="preserve">
нологиясы; </w:t>
            </w:r>
            <w:r>
              <w:br/>
            </w:r>
            <w:r>
              <w:rPr>
                <w:rFonts w:ascii="Times New Roman"/>
                <w:b w:val="false"/>
                <w:i w:val="false"/>
                <w:color w:val="000000"/>
                <w:sz w:val="20"/>
              </w:rPr>
              <w:t xml:space="preserve">
050729 </w:t>
            </w:r>
            <w:r>
              <w:br/>
            </w:r>
            <w:r>
              <w:rPr>
                <w:rFonts w:ascii="Times New Roman"/>
                <w:b w:val="false"/>
                <w:i w:val="false"/>
                <w:color w:val="000000"/>
                <w:sz w:val="20"/>
              </w:rPr>
              <w:t xml:space="preserve">
Құрылыс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"Темір </w:t>
            </w:r>
            <w:r>
              <w:br/>
            </w:r>
            <w:r>
              <w:rPr>
                <w:rFonts w:ascii="Times New Roman"/>
                <w:b w:val="false"/>
                <w:i w:val="false"/>
                <w:color w:val="000000"/>
                <w:sz w:val="20"/>
              </w:rPr>
              <w:t xml:space="preserve">
жол көлігі туралы", </w:t>
            </w:r>
            <w:r>
              <w:br/>
            </w:r>
            <w:r>
              <w:rPr>
                <w:rFonts w:ascii="Times New Roman"/>
                <w:b w:val="false"/>
                <w:i w:val="false"/>
                <w:color w:val="000000"/>
                <w:sz w:val="20"/>
              </w:rPr>
              <w:t xml:space="preserve">
"Акционерлік қоғамдар </w:t>
            </w:r>
            <w:r>
              <w:br/>
            </w:r>
            <w:r>
              <w:rPr>
                <w:rFonts w:ascii="Times New Roman"/>
                <w:b w:val="false"/>
                <w:i w:val="false"/>
                <w:color w:val="000000"/>
                <w:sz w:val="20"/>
              </w:rPr>
              <w:t xml:space="preserve">
туралы" Заңдарын білу. </w:t>
            </w:r>
            <w:r>
              <w:br/>
            </w:r>
            <w:r>
              <w:rPr>
                <w:rFonts w:ascii="Times New Roman"/>
                <w:b w:val="false"/>
                <w:i w:val="false"/>
                <w:color w:val="000000"/>
                <w:sz w:val="20"/>
              </w:rPr>
              <w:t xml:space="preserve">
3 жылда 1 рет білікті- </w:t>
            </w:r>
            <w:r>
              <w:br/>
            </w:r>
            <w:r>
              <w:rPr>
                <w:rFonts w:ascii="Times New Roman"/>
                <w:b w:val="false"/>
                <w:i w:val="false"/>
                <w:color w:val="000000"/>
                <w:sz w:val="20"/>
              </w:rPr>
              <w:t xml:space="preserve">
лігін көтеру. 3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r>
        <w:trPr>
          <w:trHeight w:val="136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Еңбекті </w:t>
            </w:r>
            <w:r>
              <w:br/>
            </w:r>
            <w:r>
              <w:rPr>
                <w:rFonts w:ascii="Times New Roman"/>
                <w:b w:val="false"/>
                <w:i w:val="false"/>
                <w:color w:val="000000"/>
                <w:sz w:val="20"/>
              </w:rPr>
              <w:t xml:space="preserve">
нормалан- </w:t>
            </w:r>
            <w:r>
              <w:br/>
            </w:r>
            <w:r>
              <w:rPr>
                <w:rFonts w:ascii="Times New Roman"/>
                <w:b w:val="false"/>
                <w:i w:val="false"/>
                <w:color w:val="000000"/>
                <w:sz w:val="20"/>
              </w:rPr>
              <w:t xml:space="preserve">
дыру мен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инженері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 </w:t>
            </w:r>
            <w:r>
              <w:br/>
            </w:r>
            <w:r>
              <w:rPr>
                <w:rFonts w:ascii="Times New Roman"/>
                <w:b w:val="false"/>
                <w:i w:val="false"/>
                <w:color w:val="000000"/>
                <w:sz w:val="20"/>
              </w:rPr>
              <w:t xml:space="preserve">
лық,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Менеджмент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"Темір </w:t>
            </w:r>
            <w:r>
              <w:br/>
            </w:r>
            <w:r>
              <w:rPr>
                <w:rFonts w:ascii="Times New Roman"/>
                <w:b w:val="false"/>
                <w:i w:val="false"/>
                <w:color w:val="000000"/>
                <w:sz w:val="20"/>
              </w:rPr>
              <w:t xml:space="preserve">
жол көлігі туралы", </w:t>
            </w:r>
            <w:r>
              <w:br/>
            </w:r>
            <w:r>
              <w:rPr>
                <w:rFonts w:ascii="Times New Roman"/>
                <w:b w:val="false"/>
                <w:i w:val="false"/>
                <w:color w:val="000000"/>
                <w:sz w:val="20"/>
              </w:rPr>
              <w:t xml:space="preserve">
"Акционерлік қоғамдар </w:t>
            </w:r>
            <w:r>
              <w:br/>
            </w:r>
            <w:r>
              <w:rPr>
                <w:rFonts w:ascii="Times New Roman"/>
                <w:b w:val="false"/>
                <w:i w:val="false"/>
                <w:color w:val="000000"/>
                <w:sz w:val="20"/>
              </w:rPr>
              <w:t xml:space="preserve">
туралы" Заңдарын білу. </w:t>
            </w:r>
            <w:r>
              <w:br/>
            </w:r>
            <w:r>
              <w:rPr>
                <w:rFonts w:ascii="Times New Roman"/>
                <w:b w:val="false"/>
                <w:i w:val="false"/>
                <w:color w:val="000000"/>
                <w:sz w:val="20"/>
              </w:rPr>
              <w:t xml:space="preserve">
3 жылда 1 рет білікті- </w:t>
            </w:r>
            <w:r>
              <w:br/>
            </w:r>
            <w:r>
              <w:rPr>
                <w:rFonts w:ascii="Times New Roman"/>
                <w:b w:val="false"/>
                <w:i w:val="false"/>
                <w:color w:val="000000"/>
                <w:sz w:val="20"/>
              </w:rPr>
              <w:t xml:space="preserve">
лігін көтеру. 3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r>
        <w:trPr>
          <w:trHeight w:val="133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экономист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білім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050506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050507 </w:t>
            </w:r>
            <w:r>
              <w:br/>
            </w:r>
            <w:r>
              <w:rPr>
                <w:rFonts w:ascii="Times New Roman"/>
                <w:b w:val="false"/>
                <w:i w:val="false"/>
                <w:color w:val="000000"/>
                <w:sz w:val="20"/>
              </w:rPr>
              <w:t xml:space="preserve">
Менед- </w:t>
            </w:r>
            <w:r>
              <w:br/>
            </w:r>
            <w:r>
              <w:rPr>
                <w:rFonts w:ascii="Times New Roman"/>
                <w:b w:val="false"/>
                <w:i w:val="false"/>
                <w:color w:val="000000"/>
                <w:sz w:val="20"/>
              </w:rPr>
              <w:t xml:space="preserve">
жмент;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050511 </w:t>
            </w:r>
            <w:r>
              <w:br/>
            </w:r>
            <w:r>
              <w:rPr>
                <w:rFonts w:ascii="Times New Roman"/>
                <w:b w:val="false"/>
                <w:i w:val="false"/>
                <w:color w:val="000000"/>
                <w:sz w:val="20"/>
              </w:rPr>
              <w:t xml:space="preserve">
Маркетинг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"Темір </w:t>
            </w:r>
            <w:r>
              <w:br/>
            </w:r>
            <w:r>
              <w:rPr>
                <w:rFonts w:ascii="Times New Roman"/>
                <w:b w:val="false"/>
                <w:i w:val="false"/>
                <w:color w:val="000000"/>
                <w:sz w:val="20"/>
              </w:rPr>
              <w:t xml:space="preserve">
жол көлігі туралы", </w:t>
            </w:r>
            <w:r>
              <w:br/>
            </w:r>
            <w:r>
              <w:rPr>
                <w:rFonts w:ascii="Times New Roman"/>
                <w:b w:val="false"/>
                <w:i w:val="false"/>
                <w:color w:val="000000"/>
                <w:sz w:val="20"/>
              </w:rPr>
              <w:t xml:space="preserve">
"Акционерлік қоғамдар </w:t>
            </w:r>
            <w:r>
              <w:br/>
            </w:r>
            <w:r>
              <w:rPr>
                <w:rFonts w:ascii="Times New Roman"/>
                <w:b w:val="false"/>
                <w:i w:val="false"/>
                <w:color w:val="000000"/>
                <w:sz w:val="20"/>
              </w:rPr>
              <w:t xml:space="preserve">
туралы" Заңдарын білу. </w:t>
            </w:r>
            <w:r>
              <w:br/>
            </w:r>
            <w:r>
              <w:rPr>
                <w:rFonts w:ascii="Times New Roman"/>
                <w:b w:val="false"/>
                <w:i w:val="false"/>
                <w:color w:val="000000"/>
                <w:sz w:val="20"/>
              </w:rPr>
              <w:t xml:space="preserve">
3 жылда 1 рет білікті- </w:t>
            </w:r>
            <w:r>
              <w:br/>
            </w:r>
            <w:r>
              <w:rPr>
                <w:rFonts w:ascii="Times New Roman"/>
                <w:b w:val="false"/>
                <w:i w:val="false"/>
                <w:color w:val="000000"/>
                <w:sz w:val="20"/>
              </w:rPr>
              <w:t xml:space="preserve">
лігін көтеру. 3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r>
        <w:trPr>
          <w:trHeight w:val="189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Бухгалтер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лық,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микалық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0703002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кө- </w:t>
            </w:r>
            <w:r>
              <w:br/>
            </w:r>
            <w:r>
              <w:rPr>
                <w:rFonts w:ascii="Times New Roman"/>
                <w:b w:val="false"/>
                <w:i w:val="false"/>
                <w:color w:val="000000"/>
                <w:sz w:val="20"/>
              </w:rPr>
              <w:t xml:space="preserve">
лігінде; </w:t>
            </w:r>
            <w:r>
              <w:br/>
            </w:r>
            <w:r>
              <w:rPr>
                <w:rFonts w:ascii="Times New Roman"/>
                <w:b w:val="false"/>
                <w:i w:val="false"/>
                <w:color w:val="000000"/>
                <w:sz w:val="20"/>
              </w:rPr>
              <w:t xml:space="preserve">
0704001 </w:t>
            </w:r>
            <w:r>
              <w:br/>
            </w:r>
            <w:r>
              <w:rPr>
                <w:rFonts w:ascii="Times New Roman"/>
                <w:b w:val="false"/>
                <w:i w:val="false"/>
                <w:color w:val="000000"/>
                <w:sz w:val="20"/>
              </w:rPr>
              <w:t xml:space="preserve">
Бухгалтер;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бухгал- </w:t>
            </w:r>
            <w:r>
              <w:br/>
            </w:r>
            <w:r>
              <w:rPr>
                <w:rFonts w:ascii="Times New Roman"/>
                <w:b w:val="false"/>
                <w:i w:val="false"/>
                <w:color w:val="000000"/>
                <w:sz w:val="20"/>
              </w:rPr>
              <w:t xml:space="preserve">
терлік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көлі- </w:t>
            </w:r>
            <w:r>
              <w:br/>
            </w:r>
            <w:r>
              <w:rPr>
                <w:rFonts w:ascii="Times New Roman"/>
                <w:b w:val="false"/>
                <w:i w:val="false"/>
                <w:color w:val="000000"/>
                <w:sz w:val="20"/>
              </w:rPr>
              <w:t xml:space="preserve">
гінде)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"Темір </w:t>
            </w:r>
            <w:r>
              <w:br/>
            </w:r>
            <w:r>
              <w:rPr>
                <w:rFonts w:ascii="Times New Roman"/>
                <w:b w:val="false"/>
                <w:i w:val="false"/>
                <w:color w:val="000000"/>
                <w:sz w:val="20"/>
              </w:rPr>
              <w:t xml:space="preserve">
жол көлігі туралы", </w:t>
            </w:r>
            <w:r>
              <w:br/>
            </w:r>
            <w:r>
              <w:rPr>
                <w:rFonts w:ascii="Times New Roman"/>
                <w:b w:val="false"/>
                <w:i w:val="false"/>
                <w:color w:val="000000"/>
                <w:sz w:val="20"/>
              </w:rPr>
              <w:t xml:space="preserve">
"Акционерлік қоғамдар </w:t>
            </w:r>
            <w:r>
              <w:br/>
            </w:r>
            <w:r>
              <w:rPr>
                <w:rFonts w:ascii="Times New Roman"/>
                <w:b w:val="false"/>
                <w:i w:val="false"/>
                <w:color w:val="000000"/>
                <w:sz w:val="20"/>
              </w:rPr>
              <w:t xml:space="preserve">
туралы" Заңдарын білу. </w:t>
            </w:r>
            <w:r>
              <w:br/>
            </w:r>
            <w:r>
              <w:rPr>
                <w:rFonts w:ascii="Times New Roman"/>
                <w:b w:val="false"/>
                <w:i w:val="false"/>
                <w:color w:val="000000"/>
                <w:sz w:val="20"/>
              </w:rPr>
              <w:t xml:space="preserve">
3 жылда 1 рет білікті- </w:t>
            </w:r>
            <w:r>
              <w:br/>
            </w:r>
            <w:r>
              <w:rPr>
                <w:rFonts w:ascii="Times New Roman"/>
                <w:b w:val="false"/>
                <w:i w:val="false"/>
                <w:color w:val="000000"/>
                <w:sz w:val="20"/>
              </w:rPr>
              <w:t xml:space="preserve">
лігін көтеру. 3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r>
        <w:trPr>
          <w:trHeight w:val="177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және </w:t>
            </w:r>
            <w:r>
              <w:br/>
            </w:r>
            <w:r>
              <w:rPr>
                <w:rFonts w:ascii="Times New Roman"/>
                <w:b w:val="false"/>
                <w:i w:val="false"/>
                <w:color w:val="000000"/>
                <w:sz w:val="20"/>
              </w:rPr>
              <w:t xml:space="preserve">
ТБ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инженер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050731 </w:t>
            </w:r>
            <w:r>
              <w:br/>
            </w:r>
            <w:r>
              <w:rPr>
                <w:rFonts w:ascii="Times New Roman"/>
                <w:b w:val="false"/>
                <w:i w:val="false"/>
                <w:color w:val="000000"/>
                <w:sz w:val="20"/>
              </w:rPr>
              <w:t xml:space="preserve">
Тіршілік </w:t>
            </w:r>
            <w:r>
              <w:br/>
            </w:r>
            <w:r>
              <w:rPr>
                <w:rFonts w:ascii="Times New Roman"/>
                <w:b w:val="false"/>
                <w:i w:val="false"/>
                <w:color w:val="000000"/>
                <w:sz w:val="20"/>
              </w:rPr>
              <w:t xml:space="preserve">
қауіпсіз- </w:t>
            </w:r>
            <w:r>
              <w:br/>
            </w:r>
            <w:r>
              <w:rPr>
                <w:rFonts w:ascii="Times New Roman"/>
                <w:b w:val="false"/>
                <w:i w:val="false"/>
                <w:color w:val="000000"/>
                <w:sz w:val="20"/>
              </w:rPr>
              <w:t xml:space="preserve">
дігі және </w:t>
            </w:r>
            <w:r>
              <w:br/>
            </w:r>
            <w:r>
              <w:rPr>
                <w:rFonts w:ascii="Times New Roman"/>
                <w:b w:val="false"/>
                <w:i w:val="false"/>
                <w:color w:val="000000"/>
                <w:sz w:val="20"/>
              </w:rPr>
              <w:t xml:space="preserve">
қоршаған </w:t>
            </w:r>
            <w:r>
              <w:br/>
            </w:r>
            <w:r>
              <w:rPr>
                <w:rFonts w:ascii="Times New Roman"/>
                <w:b w:val="false"/>
                <w:i w:val="false"/>
                <w:color w:val="000000"/>
                <w:sz w:val="20"/>
              </w:rPr>
              <w:t xml:space="preserve">
ортаны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051001 </w:t>
            </w:r>
            <w:r>
              <w:br/>
            </w:r>
            <w:r>
              <w:rPr>
                <w:rFonts w:ascii="Times New Roman"/>
                <w:b w:val="false"/>
                <w:i w:val="false"/>
                <w:color w:val="000000"/>
                <w:sz w:val="20"/>
              </w:rPr>
              <w:t xml:space="preserve">
Өрт қауіп- </w:t>
            </w:r>
            <w:r>
              <w:br/>
            </w:r>
            <w:r>
              <w:rPr>
                <w:rFonts w:ascii="Times New Roman"/>
                <w:b w:val="false"/>
                <w:i w:val="false"/>
                <w:color w:val="000000"/>
                <w:sz w:val="20"/>
              </w:rPr>
              <w:t xml:space="preserve">
сіздігі </w:t>
            </w:r>
            <w:r>
              <w:br/>
            </w:r>
            <w:r>
              <w:rPr>
                <w:rFonts w:ascii="Times New Roman"/>
                <w:b w:val="false"/>
                <w:i w:val="false"/>
                <w:color w:val="000000"/>
                <w:sz w:val="20"/>
              </w:rPr>
              <w:t xml:space="preserve">
050303 </w:t>
            </w:r>
            <w:r>
              <w:br/>
            </w:r>
            <w:r>
              <w:rPr>
                <w:rFonts w:ascii="Times New Roman"/>
                <w:b w:val="false"/>
                <w:i w:val="false"/>
                <w:color w:val="000000"/>
                <w:sz w:val="20"/>
              </w:rPr>
              <w:t xml:space="preserve">
Құқық </w:t>
            </w:r>
            <w:r>
              <w:br/>
            </w:r>
            <w:r>
              <w:rPr>
                <w:rFonts w:ascii="Times New Roman"/>
                <w:b w:val="false"/>
                <w:i w:val="false"/>
                <w:color w:val="000000"/>
                <w:sz w:val="20"/>
              </w:rPr>
              <w:t xml:space="preserve">
қорғау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тех- </w:t>
            </w:r>
            <w:r>
              <w:br/>
            </w:r>
            <w:r>
              <w:rPr>
                <w:rFonts w:ascii="Times New Roman"/>
                <w:b w:val="false"/>
                <w:i w:val="false"/>
                <w:color w:val="000000"/>
                <w:sz w:val="20"/>
              </w:rPr>
              <w:t xml:space="preserve">
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қозғалысы </w:t>
            </w:r>
            <w:r>
              <w:br/>
            </w:r>
            <w:r>
              <w:rPr>
                <w:rFonts w:ascii="Times New Roman"/>
                <w:b w:val="false"/>
                <w:i w:val="false"/>
                <w:color w:val="000000"/>
                <w:sz w:val="20"/>
              </w:rPr>
              <w:t xml:space="preserve">
мен </w:t>
            </w:r>
            <w:r>
              <w:br/>
            </w:r>
            <w:r>
              <w:rPr>
                <w:rFonts w:ascii="Times New Roman"/>
                <w:b w:val="false"/>
                <w:i w:val="false"/>
                <w:color w:val="000000"/>
                <w:sz w:val="20"/>
              </w:rPr>
              <w:t xml:space="preserve">
пайдалану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"Темір </w:t>
            </w:r>
            <w:r>
              <w:br/>
            </w:r>
            <w:r>
              <w:rPr>
                <w:rFonts w:ascii="Times New Roman"/>
                <w:b w:val="false"/>
                <w:i w:val="false"/>
                <w:color w:val="000000"/>
                <w:sz w:val="20"/>
              </w:rPr>
              <w:t xml:space="preserve">
жол көлігі туралы", </w:t>
            </w:r>
            <w:r>
              <w:br/>
            </w:r>
            <w:r>
              <w:rPr>
                <w:rFonts w:ascii="Times New Roman"/>
                <w:b w:val="false"/>
                <w:i w:val="false"/>
                <w:color w:val="000000"/>
                <w:sz w:val="20"/>
              </w:rPr>
              <w:t xml:space="preserve">
"Акционерлік қоғамдар </w:t>
            </w:r>
            <w:r>
              <w:br/>
            </w:r>
            <w:r>
              <w:rPr>
                <w:rFonts w:ascii="Times New Roman"/>
                <w:b w:val="false"/>
                <w:i w:val="false"/>
                <w:color w:val="000000"/>
                <w:sz w:val="20"/>
              </w:rPr>
              <w:t xml:space="preserve">
туралы" Заңдарын білу. </w:t>
            </w:r>
            <w:r>
              <w:br/>
            </w:r>
            <w:r>
              <w:rPr>
                <w:rFonts w:ascii="Times New Roman"/>
                <w:b w:val="false"/>
                <w:i w:val="false"/>
                <w:color w:val="000000"/>
                <w:sz w:val="20"/>
              </w:rPr>
              <w:t xml:space="preserve">
3 жылда 1 рет білікті- </w:t>
            </w:r>
            <w:r>
              <w:br/>
            </w:r>
            <w:r>
              <w:rPr>
                <w:rFonts w:ascii="Times New Roman"/>
                <w:b w:val="false"/>
                <w:i w:val="false"/>
                <w:color w:val="000000"/>
                <w:sz w:val="20"/>
              </w:rPr>
              <w:t xml:space="preserve">
лігін көтеру. 3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Қалған қызметтер </w:t>
            </w:r>
          </w:p>
        </w:tc>
      </w:tr>
      <w:tr>
        <w:trPr>
          <w:trHeight w:val="133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нұсқаушы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Автоматан- </w:t>
            </w:r>
            <w:r>
              <w:br/>
            </w:r>
            <w:r>
              <w:rPr>
                <w:rFonts w:ascii="Times New Roman"/>
                <w:b w:val="false"/>
                <w:i w:val="false"/>
                <w:color w:val="000000"/>
                <w:sz w:val="20"/>
              </w:rPr>
              <w:t xml:space="preserve">
дыру және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050704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бағ- </w:t>
            </w:r>
            <w:r>
              <w:br/>
            </w:r>
            <w:r>
              <w:rPr>
                <w:rFonts w:ascii="Times New Roman"/>
                <w:b w:val="false"/>
                <w:i w:val="false"/>
                <w:color w:val="000000"/>
                <w:sz w:val="20"/>
              </w:rPr>
              <w:t xml:space="preserve">
дарламалық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050719 </w:t>
            </w:r>
            <w:r>
              <w:br/>
            </w:r>
            <w:r>
              <w:rPr>
                <w:rFonts w:ascii="Times New Roman"/>
                <w:b w:val="false"/>
                <w:i w:val="false"/>
                <w:color w:val="000000"/>
                <w:sz w:val="20"/>
              </w:rPr>
              <w:t xml:space="preserve">
Радиотех- </w:t>
            </w:r>
            <w:r>
              <w:br/>
            </w:r>
            <w:r>
              <w:rPr>
                <w:rFonts w:ascii="Times New Roman"/>
                <w:b w:val="false"/>
                <w:i w:val="false"/>
                <w:color w:val="000000"/>
                <w:sz w:val="20"/>
              </w:rPr>
              <w:t xml:space="preserve">
ника, электрони- </w:t>
            </w:r>
            <w:r>
              <w:br/>
            </w:r>
            <w:r>
              <w:rPr>
                <w:rFonts w:ascii="Times New Roman"/>
                <w:b w:val="false"/>
                <w:i w:val="false"/>
                <w:color w:val="000000"/>
                <w:sz w:val="20"/>
              </w:rPr>
              <w:t xml:space="preserve">
ка мен </w:t>
            </w:r>
            <w:r>
              <w:br/>
            </w:r>
            <w:r>
              <w:rPr>
                <w:rFonts w:ascii="Times New Roman"/>
                <w:b w:val="false"/>
                <w:i w:val="false"/>
                <w:color w:val="000000"/>
                <w:sz w:val="20"/>
              </w:rPr>
              <w:t xml:space="preserve">
телеком- </w:t>
            </w:r>
            <w:r>
              <w:br/>
            </w:r>
            <w:r>
              <w:rPr>
                <w:rFonts w:ascii="Times New Roman"/>
                <w:b w:val="false"/>
                <w:i w:val="false"/>
                <w:color w:val="000000"/>
                <w:sz w:val="20"/>
              </w:rPr>
              <w:t xml:space="preserve">
муникация; </w:t>
            </w:r>
            <w:r>
              <w:br/>
            </w:r>
            <w:r>
              <w:rPr>
                <w:rFonts w:ascii="Times New Roman"/>
                <w:b w:val="false"/>
                <w:i w:val="false"/>
                <w:color w:val="000000"/>
                <w:sz w:val="20"/>
              </w:rPr>
              <w:t xml:space="preserve">
050716 </w:t>
            </w:r>
            <w:r>
              <w:br/>
            </w:r>
            <w:r>
              <w:rPr>
                <w:rFonts w:ascii="Times New Roman"/>
                <w:b w:val="false"/>
                <w:i w:val="false"/>
                <w:color w:val="000000"/>
                <w:sz w:val="20"/>
              </w:rPr>
              <w:t xml:space="preserve">
Құрал </w:t>
            </w:r>
            <w:r>
              <w:br/>
            </w:r>
            <w:r>
              <w:rPr>
                <w:rFonts w:ascii="Times New Roman"/>
                <w:b w:val="false"/>
                <w:i w:val="false"/>
                <w:color w:val="000000"/>
                <w:sz w:val="20"/>
              </w:rPr>
              <w:t xml:space="preserve">
жасау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"Темір </w:t>
            </w:r>
            <w:r>
              <w:br/>
            </w:r>
            <w:r>
              <w:rPr>
                <w:rFonts w:ascii="Times New Roman"/>
                <w:b w:val="false"/>
                <w:i w:val="false"/>
                <w:color w:val="000000"/>
                <w:sz w:val="20"/>
              </w:rPr>
              <w:t xml:space="preserve">
жол көлігі туралы", </w:t>
            </w:r>
            <w:r>
              <w:br/>
            </w:r>
            <w:r>
              <w:rPr>
                <w:rFonts w:ascii="Times New Roman"/>
                <w:b w:val="false"/>
                <w:i w:val="false"/>
                <w:color w:val="000000"/>
                <w:sz w:val="20"/>
              </w:rPr>
              <w:t xml:space="preserve">
"Акционерлік қоғамдар </w:t>
            </w:r>
            <w:r>
              <w:br/>
            </w:r>
            <w:r>
              <w:rPr>
                <w:rFonts w:ascii="Times New Roman"/>
                <w:b w:val="false"/>
                <w:i w:val="false"/>
                <w:color w:val="000000"/>
                <w:sz w:val="20"/>
              </w:rPr>
              <w:t xml:space="preserve">
туралы" Заңдарын білу. </w:t>
            </w:r>
            <w:r>
              <w:br/>
            </w:r>
            <w:r>
              <w:rPr>
                <w:rFonts w:ascii="Times New Roman"/>
                <w:b w:val="false"/>
                <w:i w:val="false"/>
                <w:color w:val="000000"/>
                <w:sz w:val="20"/>
              </w:rPr>
              <w:t xml:space="preserve">
3 жылда 1 рет білікті- </w:t>
            </w:r>
            <w:r>
              <w:br/>
            </w:r>
            <w:r>
              <w:rPr>
                <w:rFonts w:ascii="Times New Roman"/>
                <w:b w:val="false"/>
                <w:i w:val="false"/>
                <w:color w:val="000000"/>
                <w:sz w:val="20"/>
              </w:rPr>
              <w:t xml:space="preserve">
лігін көтеру. 3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r>
        <w:trPr>
          <w:trHeight w:val="261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Шеберхана </w:t>
            </w:r>
            <w:r>
              <w:br/>
            </w:r>
            <w:r>
              <w:rPr>
                <w:rFonts w:ascii="Times New Roman"/>
                <w:b w:val="false"/>
                <w:i w:val="false"/>
                <w:color w:val="000000"/>
                <w:sz w:val="20"/>
              </w:rPr>
              <w:t xml:space="preserve">
бастығы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тех- </w:t>
            </w:r>
            <w:r>
              <w:br/>
            </w:r>
            <w:r>
              <w:rPr>
                <w:rFonts w:ascii="Times New Roman"/>
                <w:b w:val="false"/>
                <w:i w:val="false"/>
                <w:color w:val="000000"/>
                <w:sz w:val="20"/>
              </w:rPr>
              <w:t xml:space="preserve">
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қозғалысы </w:t>
            </w:r>
            <w:r>
              <w:br/>
            </w:r>
            <w:r>
              <w:rPr>
                <w:rFonts w:ascii="Times New Roman"/>
                <w:b w:val="false"/>
                <w:i w:val="false"/>
                <w:color w:val="000000"/>
                <w:sz w:val="20"/>
              </w:rPr>
              <w:t xml:space="preserve">
мен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050719 Радио-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электро- </w:t>
            </w:r>
            <w:r>
              <w:br/>
            </w:r>
            <w:r>
              <w:rPr>
                <w:rFonts w:ascii="Times New Roman"/>
                <w:b w:val="false"/>
                <w:i w:val="false"/>
                <w:color w:val="000000"/>
                <w:sz w:val="20"/>
              </w:rPr>
              <w:t xml:space="preserve">
ника мен </w:t>
            </w:r>
            <w:r>
              <w:br/>
            </w:r>
            <w:r>
              <w:rPr>
                <w:rFonts w:ascii="Times New Roman"/>
                <w:b w:val="false"/>
                <w:i w:val="false"/>
                <w:color w:val="000000"/>
                <w:sz w:val="20"/>
              </w:rPr>
              <w:t xml:space="preserve">
телеком- </w:t>
            </w:r>
            <w:r>
              <w:br/>
            </w:r>
            <w:r>
              <w:rPr>
                <w:rFonts w:ascii="Times New Roman"/>
                <w:b w:val="false"/>
                <w:i w:val="false"/>
                <w:color w:val="000000"/>
                <w:sz w:val="20"/>
              </w:rPr>
              <w:t xml:space="preserve">
муникация; </w:t>
            </w:r>
            <w:r>
              <w:br/>
            </w:r>
            <w:r>
              <w:rPr>
                <w:rFonts w:ascii="Times New Roman"/>
                <w:b w:val="false"/>
                <w:i w:val="false"/>
                <w:color w:val="000000"/>
                <w:sz w:val="20"/>
              </w:rPr>
              <w:t xml:space="preserve">
2807002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құрамын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мен пай- </w:t>
            </w:r>
            <w:r>
              <w:br/>
            </w:r>
            <w:r>
              <w:rPr>
                <w:rFonts w:ascii="Times New Roman"/>
                <w:b w:val="false"/>
                <w:i w:val="false"/>
                <w:color w:val="000000"/>
                <w:sz w:val="20"/>
              </w:rPr>
              <w:t xml:space="preserve">
далану,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30022001 </w:t>
            </w:r>
            <w:r>
              <w:br/>
            </w:r>
            <w:r>
              <w:rPr>
                <w:rFonts w:ascii="Times New Roman"/>
                <w:b w:val="false"/>
                <w:i w:val="false"/>
                <w:color w:val="000000"/>
                <w:sz w:val="20"/>
              </w:rPr>
              <w:t xml:space="preserve">
Тасымалдау </w:t>
            </w:r>
            <w:r>
              <w:br/>
            </w:r>
            <w:r>
              <w:rPr>
                <w:rFonts w:ascii="Times New Roman"/>
                <w:b w:val="false"/>
                <w:i w:val="false"/>
                <w:color w:val="000000"/>
                <w:sz w:val="20"/>
              </w:rPr>
              <w:t xml:space="preserve">
құжаттарын </w:t>
            </w:r>
            <w:r>
              <w:br/>
            </w:r>
            <w:r>
              <w:rPr>
                <w:rFonts w:ascii="Times New Roman"/>
                <w:b w:val="false"/>
                <w:i w:val="false"/>
                <w:color w:val="000000"/>
                <w:sz w:val="20"/>
              </w:rPr>
              <w:t xml:space="preserve">
өңдеу мен </w:t>
            </w:r>
            <w:r>
              <w:br/>
            </w:r>
            <w:r>
              <w:rPr>
                <w:rFonts w:ascii="Times New Roman"/>
                <w:b w:val="false"/>
                <w:i w:val="false"/>
                <w:color w:val="000000"/>
                <w:sz w:val="20"/>
              </w:rPr>
              <w:t xml:space="preserve">
рәсімдеу </w:t>
            </w:r>
            <w:r>
              <w:br/>
            </w:r>
            <w:r>
              <w:rPr>
                <w:rFonts w:ascii="Times New Roman"/>
                <w:b w:val="false"/>
                <w:i w:val="false"/>
                <w:color w:val="000000"/>
                <w:sz w:val="20"/>
              </w:rPr>
              <w:t xml:space="preserve">
операторы; </w:t>
            </w:r>
            <w:r>
              <w:br/>
            </w:r>
            <w:r>
              <w:rPr>
                <w:rFonts w:ascii="Times New Roman"/>
                <w:b w:val="false"/>
                <w:i w:val="false"/>
                <w:color w:val="000000"/>
                <w:sz w:val="20"/>
              </w:rPr>
              <w:t xml:space="preserve">
3813002 </w:t>
            </w:r>
            <w:r>
              <w:br/>
            </w:r>
            <w:r>
              <w:rPr>
                <w:rFonts w:ascii="Times New Roman"/>
                <w:b w:val="false"/>
                <w:i w:val="false"/>
                <w:color w:val="000000"/>
                <w:sz w:val="20"/>
              </w:rPr>
              <w:t xml:space="preserve">
Пошталық </w:t>
            </w:r>
            <w:r>
              <w:br/>
            </w:r>
            <w:r>
              <w:rPr>
                <w:rFonts w:ascii="Times New Roman"/>
                <w:b w:val="false"/>
                <w:i w:val="false"/>
                <w:color w:val="000000"/>
                <w:sz w:val="20"/>
              </w:rPr>
              <w:t xml:space="preserve">
байланыс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1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"Темір </w:t>
            </w:r>
            <w:r>
              <w:br/>
            </w:r>
            <w:r>
              <w:rPr>
                <w:rFonts w:ascii="Times New Roman"/>
                <w:b w:val="false"/>
                <w:i w:val="false"/>
                <w:color w:val="000000"/>
                <w:sz w:val="20"/>
              </w:rPr>
              <w:t xml:space="preserve">
жол көлігі туралы", </w:t>
            </w:r>
            <w:r>
              <w:br/>
            </w:r>
            <w:r>
              <w:rPr>
                <w:rFonts w:ascii="Times New Roman"/>
                <w:b w:val="false"/>
                <w:i w:val="false"/>
                <w:color w:val="000000"/>
                <w:sz w:val="20"/>
              </w:rPr>
              <w:t xml:space="preserve">
"Акционерлік қоғамдар </w:t>
            </w:r>
            <w:r>
              <w:br/>
            </w:r>
            <w:r>
              <w:rPr>
                <w:rFonts w:ascii="Times New Roman"/>
                <w:b w:val="false"/>
                <w:i w:val="false"/>
                <w:color w:val="000000"/>
                <w:sz w:val="20"/>
              </w:rPr>
              <w:t xml:space="preserve">
туралы" Заңдарын білу. </w:t>
            </w:r>
            <w:r>
              <w:br/>
            </w:r>
            <w:r>
              <w:rPr>
                <w:rFonts w:ascii="Times New Roman"/>
                <w:b w:val="false"/>
                <w:i w:val="false"/>
                <w:color w:val="000000"/>
                <w:sz w:val="20"/>
              </w:rPr>
              <w:t xml:space="preserve">
3 жылда 1 рет білікті- </w:t>
            </w:r>
            <w:r>
              <w:br/>
            </w:r>
            <w:r>
              <w:rPr>
                <w:rFonts w:ascii="Times New Roman"/>
                <w:b w:val="false"/>
                <w:i w:val="false"/>
                <w:color w:val="000000"/>
                <w:sz w:val="20"/>
              </w:rPr>
              <w:t xml:space="preserve">
лігін көтеру. 3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r>
        <w:trPr>
          <w:trHeight w:val="127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 </w:t>
            </w:r>
            <w:r>
              <w:br/>
            </w:r>
            <w:r>
              <w:rPr>
                <w:rFonts w:ascii="Times New Roman"/>
                <w:b w:val="false"/>
                <w:i w:val="false"/>
                <w:color w:val="000000"/>
                <w:sz w:val="20"/>
              </w:rPr>
              <w:t xml:space="preserve">
руашылығы </w:t>
            </w:r>
            <w:r>
              <w:br/>
            </w:r>
            <w:r>
              <w:rPr>
                <w:rFonts w:ascii="Times New Roman"/>
                <w:b w:val="false"/>
                <w:i w:val="false"/>
                <w:color w:val="000000"/>
                <w:sz w:val="20"/>
              </w:rPr>
              <w:t xml:space="preserve">
бастығы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050807 </w:t>
            </w:r>
            <w:r>
              <w:br/>
            </w:r>
            <w:r>
              <w:rPr>
                <w:rFonts w:ascii="Times New Roman"/>
                <w:b w:val="false"/>
                <w:i w:val="false"/>
                <w:color w:val="000000"/>
                <w:sz w:val="20"/>
              </w:rPr>
              <w:t xml:space="preserve">
Орман </w:t>
            </w:r>
            <w:r>
              <w:br/>
            </w:r>
            <w:r>
              <w:rPr>
                <w:rFonts w:ascii="Times New Roman"/>
                <w:b w:val="false"/>
                <w:i w:val="false"/>
                <w:color w:val="000000"/>
                <w:sz w:val="20"/>
              </w:rPr>
              <w:t xml:space="preserve">
шаруашы- </w:t>
            </w:r>
            <w:r>
              <w:br/>
            </w:r>
            <w:r>
              <w:rPr>
                <w:rFonts w:ascii="Times New Roman"/>
                <w:b w:val="false"/>
                <w:i w:val="false"/>
                <w:color w:val="000000"/>
                <w:sz w:val="20"/>
              </w:rPr>
              <w:t xml:space="preserve">
лығы ісі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"Темір </w:t>
            </w:r>
            <w:r>
              <w:br/>
            </w:r>
            <w:r>
              <w:rPr>
                <w:rFonts w:ascii="Times New Roman"/>
                <w:b w:val="false"/>
                <w:i w:val="false"/>
                <w:color w:val="000000"/>
                <w:sz w:val="20"/>
              </w:rPr>
              <w:t xml:space="preserve">
жол көлігі туралы", </w:t>
            </w:r>
            <w:r>
              <w:br/>
            </w:r>
            <w:r>
              <w:rPr>
                <w:rFonts w:ascii="Times New Roman"/>
                <w:b w:val="false"/>
                <w:i w:val="false"/>
                <w:color w:val="000000"/>
                <w:sz w:val="20"/>
              </w:rPr>
              <w:t xml:space="preserve">
"Акционерлік қоғамдар </w:t>
            </w:r>
            <w:r>
              <w:br/>
            </w:r>
            <w:r>
              <w:rPr>
                <w:rFonts w:ascii="Times New Roman"/>
                <w:b w:val="false"/>
                <w:i w:val="false"/>
                <w:color w:val="000000"/>
                <w:sz w:val="20"/>
              </w:rPr>
              <w:t xml:space="preserve">
туралы" Заңдарын білу. </w:t>
            </w:r>
            <w:r>
              <w:br/>
            </w:r>
            <w:r>
              <w:rPr>
                <w:rFonts w:ascii="Times New Roman"/>
                <w:b w:val="false"/>
                <w:i w:val="false"/>
                <w:color w:val="000000"/>
                <w:sz w:val="20"/>
              </w:rPr>
              <w:t xml:space="preserve">
3 жылда 1 рет білікті- </w:t>
            </w:r>
            <w:r>
              <w:br/>
            </w:r>
            <w:r>
              <w:rPr>
                <w:rFonts w:ascii="Times New Roman"/>
                <w:b w:val="false"/>
                <w:i w:val="false"/>
                <w:color w:val="000000"/>
                <w:sz w:val="20"/>
              </w:rPr>
              <w:t xml:space="preserve">
лігін көтеру. 3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r>
        <w:trPr>
          <w:trHeight w:val="136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Орман ша- </w:t>
            </w:r>
            <w:r>
              <w:br/>
            </w:r>
            <w:r>
              <w:rPr>
                <w:rFonts w:ascii="Times New Roman"/>
                <w:b w:val="false"/>
                <w:i w:val="false"/>
                <w:color w:val="000000"/>
                <w:sz w:val="20"/>
              </w:rPr>
              <w:t xml:space="preserve">
руашылығы </w:t>
            </w:r>
            <w:r>
              <w:br/>
            </w:r>
            <w:r>
              <w:rPr>
                <w:rFonts w:ascii="Times New Roman"/>
                <w:b w:val="false"/>
                <w:i w:val="false"/>
                <w:color w:val="000000"/>
                <w:sz w:val="20"/>
              </w:rPr>
              <w:t xml:space="preserve">
бастығы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050807 </w:t>
            </w:r>
            <w:r>
              <w:br/>
            </w:r>
            <w:r>
              <w:rPr>
                <w:rFonts w:ascii="Times New Roman"/>
                <w:b w:val="false"/>
                <w:i w:val="false"/>
                <w:color w:val="000000"/>
                <w:sz w:val="20"/>
              </w:rPr>
              <w:t xml:space="preserve">
Орман </w:t>
            </w:r>
            <w:r>
              <w:br/>
            </w:r>
            <w:r>
              <w:rPr>
                <w:rFonts w:ascii="Times New Roman"/>
                <w:b w:val="false"/>
                <w:i w:val="false"/>
                <w:color w:val="000000"/>
                <w:sz w:val="20"/>
              </w:rPr>
              <w:t xml:space="preserve">
шаруашы- </w:t>
            </w:r>
            <w:r>
              <w:br/>
            </w:r>
            <w:r>
              <w:rPr>
                <w:rFonts w:ascii="Times New Roman"/>
                <w:b w:val="false"/>
                <w:i w:val="false"/>
                <w:color w:val="000000"/>
                <w:sz w:val="20"/>
              </w:rPr>
              <w:t xml:space="preserve">
лығы ісі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1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"Темір </w:t>
            </w:r>
            <w:r>
              <w:br/>
            </w:r>
            <w:r>
              <w:rPr>
                <w:rFonts w:ascii="Times New Roman"/>
                <w:b w:val="false"/>
                <w:i w:val="false"/>
                <w:color w:val="000000"/>
                <w:sz w:val="20"/>
              </w:rPr>
              <w:t xml:space="preserve">
жол көлігі туралы", </w:t>
            </w:r>
            <w:r>
              <w:br/>
            </w:r>
            <w:r>
              <w:rPr>
                <w:rFonts w:ascii="Times New Roman"/>
                <w:b w:val="false"/>
                <w:i w:val="false"/>
                <w:color w:val="000000"/>
                <w:sz w:val="20"/>
              </w:rPr>
              <w:t xml:space="preserve">
"Акционерлік қоғамдар </w:t>
            </w:r>
            <w:r>
              <w:br/>
            </w:r>
            <w:r>
              <w:rPr>
                <w:rFonts w:ascii="Times New Roman"/>
                <w:b w:val="false"/>
                <w:i w:val="false"/>
                <w:color w:val="000000"/>
                <w:sz w:val="20"/>
              </w:rPr>
              <w:t xml:space="preserve">
туралы" Заңдарын білу. </w:t>
            </w:r>
            <w:r>
              <w:br/>
            </w:r>
            <w:r>
              <w:rPr>
                <w:rFonts w:ascii="Times New Roman"/>
                <w:b w:val="false"/>
                <w:i w:val="false"/>
                <w:color w:val="000000"/>
                <w:sz w:val="20"/>
              </w:rPr>
              <w:t xml:space="preserve">
3 жылда 1 рет білікті- </w:t>
            </w:r>
            <w:r>
              <w:br/>
            </w:r>
            <w:r>
              <w:rPr>
                <w:rFonts w:ascii="Times New Roman"/>
                <w:b w:val="false"/>
                <w:i w:val="false"/>
                <w:color w:val="000000"/>
                <w:sz w:val="20"/>
              </w:rPr>
              <w:t xml:space="preserve">
лігін көтеру. 3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r>
        <w:trPr>
          <w:trHeight w:val="267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 </w:t>
            </w:r>
            <w:r>
              <w:br/>
            </w:r>
            <w:r>
              <w:rPr>
                <w:rFonts w:ascii="Times New Roman"/>
                <w:b w:val="false"/>
                <w:i w:val="false"/>
                <w:color w:val="000000"/>
                <w:sz w:val="20"/>
              </w:rPr>
              <w:t xml:space="preserve">
және меха- </w:t>
            </w:r>
            <w:r>
              <w:br/>
            </w:r>
            <w:r>
              <w:rPr>
                <w:rFonts w:ascii="Times New Roman"/>
                <w:b w:val="false"/>
                <w:i w:val="false"/>
                <w:color w:val="000000"/>
                <w:sz w:val="20"/>
              </w:rPr>
              <w:t xml:space="preserve">
низмдерді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мен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мастері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тех- </w:t>
            </w:r>
            <w:r>
              <w:br/>
            </w:r>
            <w:r>
              <w:rPr>
                <w:rFonts w:ascii="Times New Roman"/>
                <w:b w:val="false"/>
                <w:i w:val="false"/>
                <w:color w:val="000000"/>
                <w:sz w:val="20"/>
              </w:rPr>
              <w:t xml:space="preserve">
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қозғалысы </w:t>
            </w:r>
            <w:r>
              <w:br/>
            </w:r>
            <w:r>
              <w:rPr>
                <w:rFonts w:ascii="Times New Roman"/>
                <w:b w:val="false"/>
                <w:i w:val="false"/>
                <w:color w:val="000000"/>
                <w:sz w:val="20"/>
              </w:rPr>
              <w:t xml:space="preserve">
мен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050719 </w:t>
            </w:r>
            <w:r>
              <w:br/>
            </w:r>
            <w:r>
              <w:rPr>
                <w:rFonts w:ascii="Times New Roman"/>
                <w:b w:val="false"/>
                <w:i w:val="false"/>
                <w:color w:val="000000"/>
                <w:sz w:val="20"/>
              </w:rPr>
              <w:t xml:space="preserve">
Радиотех- </w:t>
            </w:r>
            <w:r>
              <w:br/>
            </w:r>
            <w:r>
              <w:rPr>
                <w:rFonts w:ascii="Times New Roman"/>
                <w:b w:val="false"/>
                <w:i w:val="false"/>
                <w:color w:val="000000"/>
                <w:sz w:val="20"/>
              </w:rPr>
              <w:t xml:space="preserve">
ника, </w:t>
            </w:r>
            <w:r>
              <w:br/>
            </w:r>
            <w:r>
              <w:rPr>
                <w:rFonts w:ascii="Times New Roman"/>
                <w:b w:val="false"/>
                <w:i w:val="false"/>
                <w:color w:val="000000"/>
                <w:sz w:val="20"/>
              </w:rPr>
              <w:t xml:space="preserve">
электро- </w:t>
            </w:r>
            <w:r>
              <w:br/>
            </w:r>
            <w:r>
              <w:rPr>
                <w:rFonts w:ascii="Times New Roman"/>
                <w:b w:val="false"/>
                <w:i w:val="false"/>
                <w:color w:val="000000"/>
                <w:sz w:val="20"/>
              </w:rPr>
              <w:t xml:space="preserve">
ника мен </w:t>
            </w:r>
            <w:r>
              <w:br/>
            </w:r>
            <w:r>
              <w:rPr>
                <w:rFonts w:ascii="Times New Roman"/>
                <w:b w:val="false"/>
                <w:i w:val="false"/>
                <w:color w:val="000000"/>
                <w:sz w:val="20"/>
              </w:rPr>
              <w:t xml:space="preserve">
телеком- </w:t>
            </w:r>
            <w:r>
              <w:br/>
            </w:r>
            <w:r>
              <w:rPr>
                <w:rFonts w:ascii="Times New Roman"/>
                <w:b w:val="false"/>
                <w:i w:val="false"/>
                <w:color w:val="000000"/>
                <w:sz w:val="20"/>
              </w:rPr>
              <w:t xml:space="preserve">
муникация; </w:t>
            </w:r>
            <w:r>
              <w:br/>
            </w:r>
            <w:r>
              <w:rPr>
                <w:rFonts w:ascii="Times New Roman"/>
                <w:b w:val="false"/>
                <w:i w:val="false"/>
                <w:color w:val="000000"/>
                <w:sz w:val="20"/>
              </w:rPr>
              <w:t xml:space="preserve">
2807002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құрамын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мен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30022001 </w:t>
            </w:r>
            <w:r>
              <w:br/>
            </w:r>
            <w:r>
              <w:rPr>
                <w:rFonts w:ascii="Times New Roman"/>
                <w:b w:val="false"/>
                <w:i w:val="false"/>
                <w:color w:val="000000"/>
                <w:sz w:val="20"/>
              </w:rPr>
              <w:t xml:space="preserve">
Тасымалдау </w:t>
            </w:r>
            <w:r>
              <w:br/>
            </w:r>
            <w:r>
              <w:rPr>
                <w:rFonts w:ascii="Times New Roman"/>
                <w:b w:val="false"/>
                <w:i w:val="false"/>
                <w:color w:val="000000"/>
                <w:sz w:val="20"/>
              </w:rPr>
              <w:t xml:space="preserve">
құжаттарын </w:t>
            </w:r>
            <w:r>
              <w:br/>
            </w:r>
            <w:r>
              <w:rPr>
                <w:rFonts w:ascii="Times New Roman"/>
                <w:b w:val="false"/>
                <w:i w:val="false"/>
                <w:color w:val="000000"/>
                <w:sz w:val="20"/>
              </w:rPr>
              <w:t xml:space="preserve">
өңдеу мен </w:t>
            </w:r>
            <w:r>
              <w:br/>
            </w:r>
            <w:r>
              <w:rPr>
                <w:rFonts w:ascii="Times New Roman"/>
                <w:b w:val="false"/>
                <w:i w:val="false"/>
                <w:color w:val="000000"/>
                <w:sz w:val="20"/>
              </w:rPr>
              <w:t xml:space="preserve">
рәсімдеу </w:t>
            </w:r>
            <w:r>
              <w:br/>
            </w:r>
            <w:r>
              <w:rPr>
                <w:rFonts w:ascii="Times New Roman"/>
                <w:b w:val="false"/>
                <w:i w:val="false"/>
                <w:color w:val="000000"/>
                <w:sz w:val="20"/>
              </w:rPr>
              <w:t xml:space="preserve">
операторы; </w:t>
            </w:r>
            <w:r>
              <w:br/>
            </w:r>
            <w:r>
              <w:rPr>
                <w:rFonts w:ascii="Times New Roman"/>
                <w:b w:val="false"/>
                <w:i w:val="false"/>
                <w:color w:val="000000"/>
                <w:sz w:val="20"/>
              </w:rPr>
              <w:t xml:space="preserve">
3813002 </w:t>
            </w:r>
            <w:r>
              <w:br/>
            </w:r>
            <w:r>
              <w:rPr>
                <w:rFonts w:ascii="Times New Roman"/>
                <w:b w:val="false"/>
                <w:i w:val="false"/>
                <w:color w:val="000000"/>
                <w:sz w:val="20"/>
              </w:rPr>
              <w:t xml:space="preserve">
Пошталық </w:t>
            </w:r>
            <w:r>
              <w:br/>
            </w:r>
            <w:r>
              <w:rPr>
                <w:rFonts w:ascii="Times New Roman"/>
                <w:b w:val="false"/>
                <w:i w:val="false"/>
                <w:color w:val="000000"/>
                <w:sz w:val="20"/>
              </w:rPr>
              <w:t xml:space="preserve">
байланыс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"Темір </w:t>
            </w:r>
            <w:r>
              <w:br/>
            </w:r>
            <w:r>
              <w:rPr>
                <w:rFonts w:ascii="Times New Roman"/>
                <w:b w:val="false"/>
                <w:i w:val="false"/>
                <w:color w:val="000000"/>
                <w:sz w:val="20"/>
              </w:rPr>
              <w:t xml:space="preserve">
жол көлігі туралы", </w:t>
            </w:r>
            <w:r>
              <w:br/>
            </w:r>
            <w:r>
              <w:rPr>
                <w:rFonts w:ascii="Times New Roman"/>
                <w:b w:val="false"/>
                <w:i w:val="false"/>
                <w:color w:val="000000"/>
                <w:sz w:val="20"/>
              </w:rPr>
              <w:t xml:space="preserve">
"Акционерлік қоғамдар </w:t>
            </w:r>
            <w:r>
              <w:br/>
            </w:r>
            <w:r>
              <w:rPr>
                <w:rFonts w:ascii="Times New Roman"/>
                <w:b w:val="false"/>
                <w:i w:val="false"/>
                <w:color w:val="000000"/>
                <w:sz w:val="20"/>
              </w:rPr>
              <w:t xml:space="preserve">
туралы" Заңдарын білу. </w:t>
            </w:r>
            <w:r>
              <w:br/>
            </w:r>
            <w:r>
              <w:rPr>
                <w:rFonts w:ascii="Times New Roman"/>
                <w:b w:val="false"/>
                <w:i w:val="false"/>
                <w:color w:val="000000"/>
                <w:sz w:val="20"/>
              </w:rPr>
              <w:t xml:space="preserve">
3 жылда 1 рет білікті- </w:t>
            </w:r>
            <w:r>
              <w:br/>
            </w:r>
            <w:r>
              <w:rPr>
                <w:rFonts w:ascii="Times New Roman"/>
                <w:b w:val="false"/>
                <w:i w:val="false"/>
                <w:color w:val="000000"/>
                <w:sz w:val="20"/>
              </w:rPr>
              <w:t xml:space="preserve">
лігін көтеру. 3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r>
        <w:trPr>
          <w:trHeight w:val="1092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Цех </w:t>
            </w:r>
            <w:r>
              <w:br/>
            </w:r>
            <w:r>
              <w:rPr>
                <w:rFonts w:ascii="Times New Roman"/>
                <w:b w:val="false"/>
                <w:i w:val="false"/>
                <w:color w:val="000000"/>
                <w:sz w:val="20"/>
              </w:rPr>
              <w:t xml:space="preserve">
мастері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тех- </w:t>
            </w:r>
            <w:r>
              <w:br/>
            </w:r>
            <w:r>
              <w:rPr>
                <w:rFonts w:ascii="Times New Roman"/>
                <w:b w:val="false"/>
                <w:i w:val="false"/>
                <w:color w:val="000000"/>
                <w:sz w:val="20"/>
              </w:rPr>
              <w:t xml:space="preserve">
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қозғалысы </w:t>
            </w:r>
            <w:r>
              <w:br/>
            </w:r>
            <w:r>
              <w:rPr>
                <w:rFonts w:ascii="Times New Roman"/>
                <w:b w:val="false"/>
                <w:i w:val="false"/>
                <w:color w:val="000000"/>
                <w:sz w:val="20"/>
              </w:rPr>
              <w:t xml:space="preserve">
мен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050719 </w:t>
            </w:r>
            <w:r>
              <w:br/>
            </w:r>
            <w:r>
              <w:rPr>
                <w:rFonts w:ascii="Times New Roman"/>
                <w:b w:val="false"/>
                <w:i w:val="false"/>
                <w:color w:val="000000"/>
                <w:sz w:val="20"/>
              </w:rPr>
              <w:t xml:space="preserve">
Радио-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электро- </w:t>
            </w:r>
            <w:r>
              <w:br/>
            </w:r>
            <w:r>
              <w:rPr>
                <w:rFonts w:ascii="Times New Roman"/>
                <w:b w:val="false"/>
                <w:i w:val="false"/>
                <w:color w:val="000000"/>
                <w:sz w:val="20"/>
              </w:rPr>
              <w:t xml:space="preserve">
ника мен </w:t>
            </w:r>
            <w:r>
              <w:br/>
            </w:r>
            <w:r>
              <w:rPr>
                <w:rFonts w:ascii="Times New Roman"/>
                <w:b w:val="false"/>
                <w:i w:val="false"/>
                <w:color w:val="000000"/>
                <w:sz w:val="20"/>
              </w:rPr>
              <w:t xml:space="preserve">
телеком- </w:t>
            </w:r>
            <w:r>
              <w:br/>
            </w:r>
            <w:r>
              <w:rPr>
                <w:rFonts w:ascii="Times New Roman"/>
                <w:b w:val="false"/>
                <w:i w:val="false"/>
                <w:color w:val="000000"/>
                <w:sz w:val="20"/>
              </w:rPr>
              <w:t xml:space="preserve">
муникация; </w:t>
            </w:r>
            <w:r>
              <w:br/>
            </w:r>
            <w:r>
              <w:rPr>
                <w:rFonts w:ascii="Times New Roman"/>
                <w:b w:val="false"/>
                <w:i w:val="false"/>
                <w:color w:val="000000"/>
                <w:sz w:val="20"/>
              </w:rPr>
              <w:t xml:space="preserve">
2807002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құрамын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мен пай- </w:t>
            </w:r>
            <w:r>
              <w:br/>
            </w:r>
            <w:r>
              <w:rPr>
                <w:rFonts w:ascii="Times New Roman"/>
                <w:b w:val="false"/>
                <w:i w:val="false"/>
                <w:color w:val="000000"/>
                <w:sz w:val="20"/>
              </w:rPr>
              <w:t xml:space="preserve">
далану,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30022001 </w:t>
            </w:r>
            <w:r>
              <w:br/>
            </w:r>
            <w:r>
              <w:rPr>
                <w:rFonts w:ascii="Times New Roman"/>
                <w:b w:val="false"/>
                <w:i w:val="false"/>
                <w:color w:val="000000"/>
                <w:sz w:val="20"/>
              </w:rPr>
              <w:t xml:space="preserve">
Тасымалдау </w:t>
            </w:r>
            <w:r>
              <w:br/>
            </w:r>
            <w:r>
              <w:rPr>
                <w:rFonts w:ascii="Times New Roman"/>
                <w:b w:val="false"/>
                <w:i w:val="false"/>
                <w:color w:val="000000"/>
                <w:sz w:val="20"/>
              </w:rPr>
              <w:t xml:space="preserve">
құжаттарын </w:t>
            </w:r>
            <w:r>
              <w:br/>
            </w:r>
            <w:r>
              <w:rPr>
                <w:rFonts w:ascii="Times New Roman"/>
                <w:b w:val="false"/>
                <w:i w:val="false"/>
                <w:color w:val="000000"/>
                <w:sz w:val="20"/>
              </w:rPr>
              <w:t xml:space="preserve">
өңдеу мен </w:t>
            </w:r>
            <w:r>
              <w:br/>
            </w:r>
            <w:r>
              <w:rPr>
                <w:rFonts w:ascii="Times New Roman"/>
                <w:b w:val="false"/>
                <w:i w:val="false"/>
                <w:color w:val="000000"/>
                <w:sz w:val="20"/>
              </w:rPr>
              <w:t xml:space="preserve">
рәсімдеу </w:t>
            </w:r>
            <w:r>
              <w:br/>
            </w:r>
            <w:r>
              <w:rPr>
                <w:rFonts w:ascii="Times New Roman"/>
                <w:b w:val="false"/>
                <w:i w:val="false"/>
                <w:color w:val="000000"/>
                <w:sz w:val="20"/>
              </w:rPr>
              <w:t xml:space="preserve">
операторы; </w:t>
            </w:r>
            <w:r>
              <w:br/>
            </w:r>
            <w:r>
              <w:rPr>
                <w:rFonts w:ascii="Times New Roman"/>
                <w:b w:val="false"/>
                <w:i w:val="false"/>
                <w:color w:val="000000"/>
                <w:sz w:val="20"/>
              </w:rPr>
              <w:t xml:space="preserve">
3813002 </w:t>
            </w:r>
            <w:r>
              <w:br/>
            </w:r>
            <w:r>
              <w:rPr>
                <w:rFonts w:ascii="Times New Roman"/>
                <w:b w:val="false"/>
                <w:i w:val="false"/>
                <w:color w:val="000000"/>
                <w:sz w:val="20"/>
              </w:rPr>
              <w:t xml:space="preserve">
Пошталық </w:t>
            </w:r>
            <w:r>
              <w:br/>
            </w:r>
            <w:r>
              <w:rPr>
                <w:rFonts w:ascii="Times New Roman"/>
                <w:b w:val="false"/>
                <w:i w:val="false"/>
                <w:color w:val="000000"/>
                <w:sz w:val="20"/>
              </w:rPr>
              <w:t xml:space="preserve">
байланыс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1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"Темір </w:t>
            </w:r>
            <w:r>
              <w:br/>
            </w:r>
            <w:r>
              <w:rPr>
                <w:rFonts w:ascii="Times New Roman"/>
                <w:b w:val="false"/>
                <w:i w:val="false"/>
                <w:color w:val="000000"/>
                <w:sz w:val="20"/>
              </w:rPr>
              <w:t xml:space="preserve">
жол көлігі туралы", </w:t>
            </w:r>
            <w:r>
              <w:br/>
            </w:r>
            <w:r>
              <w:rPr>
                <w:rFonts w:ascii="Times New Roman"/>
                <w:b w:val="false"/>
                <w:i w:val="false"/>
                <w:color w:val="000000"/>
                <w:sz w:val="20"/>
              </w:rPr>
              <w:t xml:space="preserve">
"Акционерлік қоғамдар </w:t>
            </w:r>
            <w:r>
              <w:br/>
            </w:r>
            <w:r>
              <w:rPr>
                <w:rFonts w:ascii="Times New Roman"/>
                <w:b w:val="false"/>
                <w:i w:val="false"/>
                <w:color w:val="000000"/>
                <w:sz w:val="20"/>
              </w:rPr>
              <w:t xml:space="preserve">
туралы" Заңдарын білу. </w:t>
            </w:r>
            <w:r>
              <w:br/>
            </w:r>
            <w:r>
              <w:rPr>
                <w:rFonts w:ascii="Times New Roman"/>
                <w:b w:val="false"/>
                <w:i w:val="false"/>
                <w:color w:val="000000"/>
                <w:sz w:val="20"/>
              </w:rPr>
              <w:t xml:space="preserve">
3 жылда 1 рет білікті- </w:t>
            </w:r>
            <w:r>
              <w:br/>
            </w:r>
            <w:r>
              <w:rPr>
                <w:rFonts w:ascii="Times New Roman"/>
                <w:b w:val="false"/>
                <w:i w:val="false"/>
                <w:color w:val="000000"/>
                <w:sz w:val="20"/>
              </w:rPr>
              <w:t xml:space="preserve">
лігін көтеру. 3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r>
        <w:trPr>
          <w:trHeight w:val="264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Жолдың </w:t>
            </w:r>
            <w:r>
              <w:br/>
            </w:r>
            <w:r>
              <w:rPr>
                <w:rFonts w:ascii="Times New Roman"/>
                <w:b w:val="false"/>
                <w:i w:val="false"/>
                <w:color w:val="000000"/>
                <w:sz w:val="20"/>
              </w:rPr>
              <w:t xml:space="preserve">
үстіңгі </w:t>
            </w:r>
            <w:r>
              <w:br/>
            </w:r>
            <w:r>
              <w:rPr>
                <w:rFonts w:ascii="Times New Roman"/>
                <w:b w:val="false"/>
                <w:i w:val="false"/>
                <w:color w:val="000000"/>
                <w:sz w:val="20"/>
              </w:rPr>
              <w:t xml:space="preserve">
қабаты </w:t>
            </w:r>
            <w:r>
              <w:br/>
            </w:r>
            <w:r>
              <w:rPr>
                <w:rFonts w:ascii="Times New Roman"/>
                <w:b w:val="false"/>
                <w:i w:val="false"/>
                <w:color w:val="000000"/>
                <w:sz w:val="20"/>
              </w:rPr>
              <w:t xml:space="preserve">
элементін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 </w:t>
            </w:r>
            <w:r>
              <w:br/>
            </w:r>
            <w:r>
              <w:rPr>
                <w:rFonts w:ascii="Times New Roman"/>
                <w:b w:val="false"/>
                <w:i w:val="false"/>
                <w:color w:val="000000"/>
                <w:sz w:val="20"/>
              </w:rPr>
              <w:t xml:space="preserve">
мен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мастері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тех- </w:t>
            </w:r>
            <w:r>
              <w:br/>
            </w:r>
            <w:r>
              <w:rPr>
                <w:rFonts w:ascii="Times New Roman"/>
                <w:b w:val="false"/>
                <w:i w:val="false"/>
                <w:color w:val="000000"/>
                <w:sz w:val="20"/>
              </w:rPr>
              <w:t xml:space="preserve">
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қозғалысы </w:t>
            </w:r>
            <w:r>
              <w:br/>
            </w:r>
            <w:r>
              <w:rPr>
                <w:rFonts w:ascii="Times New Roman"/>
                <w:b w:val="false"/>
                <w:i w:val="false"/>
                <w:color w:val="000000"/>
                <w:sz w:val="20"/>
              </w:rPr>
              <w:t xml:space="preserve">
мен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050719 </w:t>
            </w:r>
            <w:r>
              <w:br/>
            </w:r>
            <w:r>
              <w:rPr>
                <w:rFonts w:ascii="Times New Roman"/>
                <w:b w:val="false"/>
                <w:i w:val="false"/>
                <w:color w:val="000000"/>
                <w:sz w:val="20"/>
              </w:rPr>
              <w:t xml:space="preserve">
Радиотех- </w:t>
            </w:r>
            <w:r>
              <w:br/>
            </w:r>
            <w:r>
              <w:rPr>
                <w:rFonts w:ascii="Times New Roman"/>
                <w:b w:val="false"/>
                <w:i w:val="false"/>
                <w:color w:val="000000"/>
                <w:sz w:val="20"/>
              </w:rPr>
              <w:t xml:space="preserve">
ника, </w:t>
            </w:r>
            <w:r>
              <w:br/>
            </w:r>
            <w:r>
              <w:rPr>
                <w:rFonts w:ascii="Times New Roman"/>
                <w:b w:val="false"/>
                <w:i w:val="false"/>
                <w:color w:val="000000"/>
                <w:sz w:val="20"/>
              </w:rPr>
              <w:t xml:space="preserve">
электро- </w:t>
            </w:r>
            <w:r>
              <w:br/>
            </w:r>
            <w:r>
              <w:rPr>
                <w:rFonts w:ascii="Times New Roman"/>
                <w:b w:val="false"/>
                <w:i w:val="false"/>
                <w:color w:val="000000"/>
                <w:sz w:val="20"/>
              </w:rPr>
              <w:t xml:space="preserve">
ника мен </w:t>
            </w:r>
            <w:r>
              <w:br/>
            </w:r>
            <w:r>
              <w:rPr>
                <w:rFonts w:ascii="Times New Roman"/>
                <w:b w:val="false"/>
                <w:i w:val="false"/>
                <w:color w:val="000000"/>
                <w:sz w:val="20"/>
              </w:rPr>
              <w:t xml:space="preserve">
телеком- </w:t>
            </w:r>
            <w:r>
              <w:br/>
            </w:r>
            <w:r>
              <w:rPr>
                <w:rFonts w:ascii="Times New Roman"/>
                <w:b w:val="false"/>
                <w:i w:val="false"/>
                <w:color w:val="000000"/>
                <w:sz w:val="20"/>
              </w:rPr>
              <w:t xml:space="preserve">
муникация; </w:t>
            </w:r>
            <w:r>
              <w:br/>
            </w:r>
            <w:r>
              <w:rPr>
                <w:rFonts w:ascii="Times New Roman"/>
                <w:b w:val="false"/>
                <w:i w:val="false"/>
                <w:color w:val="000000"/>
                <w:sz w:val="20"/>
              </w:rPr>
              <w:t xml:space="preserve">
2807002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құрамын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мен пай- </w:t>
            </w:r>
            <w:r>
              <w:br/>
            </w:r>
            <w:r>
              <w:rPr>
                <w:rFonts w:ascii="Times New Roman"/>
                <w:b w:val="false"/>
                <w:i w:val="false"/>
                <w:color w:val="000000"/>
                <w:sz w:val="20"/>
              </w:rPr>
              <w:t xml:space="preserve">
далану,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30022001 </w:t>
            </w:r>
            <w:r>
              <w:br/>
            </w:r>
            <w:r>
              <w:rPr>
                <w:rFonts w:ascii="Times New Roman"/>
                <w:b w:val="false"/>
                <w:i w:val="false"/>
                <w:color w:val="000000"/>
                <w:sz w:val="20"/>
              </w:rPr>
              <w:t xml:space="preserve">
Тасымалдау </w:t>
            </w:r>
            <w:r>
              <w:br/>
            </w:r>
            <w:r>
              <w:rPr>
                <w:rFonts w:ascii="Times New Roman"/>
                <w:b w:val="false"/>
                <w:i w:val="false"/>
                <w:color w:val="000000"/>
                <w:sz w:val="20"/>
              </w:rPr>
              <w:t xml:space="preserve">
құжаттарын </w:t>
            </w:r>
            <w:r>
              <w:br/>
            </w:r>
            <w:r>
              <w:rPr>
                <w:rFonts w:ascii="Times New Roman"/>
                <w:b w:val="false"/>
                <w:i w:val="false"/>
                <w:color w:val="000000"/>
                <w:sz w:val="20"/>
              </w:rPr>
              <w:t xml:space="preserve">
өңдеу мен </w:t>
            </w:r>
            <w:r>
              <w:br/>
            </w:r>
            <w:r>
              <w:rPr>
                <w:rFonts w:ascii="Times New Roman"/>
                <w:b w:val="false"/>
                <w:i w:val="false"/>
                <w:color w:val="000000"/>
                <w:sz w:val="20"/>
              </w:rPr>
              <w:t xml:space="preserve">
рәсімдеу </w:t>
            </w:r>
            <w:r>
              <w:br/>
            </w:r>
            <w:r>
              <w:rPr>
                <w:rFonts w:ascii="Times New Roman"/>
                <w:b w:val="false"/>
                <w:i w:val="false"/>
                <w:color w:val="000000"/>
                <w:sz w:val="20"/>
              </w:rPr>
              <w:t xml:space="preserve">
операторы; </w:t>
            </w:r>
            <w:r>
              <w:br/>
            </w:r>
            <w:r>
              <w:rPr>
                <w:rFonts w:ascii="Times New Roman"/>
                <w:b w:val="false"/>
                <w:i w:val="false"/>
                <w:color w:val="000000"/>
                <w:sz w:val="20"/>
              </w:rPr>
              <w:t xml:space="preserve">
3813002 </w:t>
            </w:r>
            <w:r>
              <w:br/>
            </w:r>
            <w:r>
              <w:rPr>
                <w:rFonts w:ascii="Times New Roman"/>
                <w:b w:val="false"/>
                <w:i w:val="false"/>
                <w:color w:val="000000"/>
                <w:sz w:val="20"/>
              </w:rPr>
              <w:t xml:space="preserve">
Пошталық </w:t>
            </w:r>
            <w:r>
              <w:br/>
            </w:r>
            <w:r>
              <w:rPr>
                <w:rFonts w:ascii="Times New Roman"/>
                <w:b w:val="false"/>
                <w:i w:val="false"/>
                <w:color w:val="000000"/>
                <w:sz w:val="20"/>
              </w:rPr>
              <w:t xml:space="preserve">
байланыс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1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"Темір </w:t>
            </w:r>
            <w:r>
              <w:br/>
            </w:r>
            <w:r>
              <w:rPr>
                <w:rFonts w:ascii="Times New Roman"/>
                <w:b w:val="false"/>
                <w:i w:val="false"/>
                <w:color w:val="000000"/>
                <w:sz w:val="20"/>
              </w:rPr>
              <w:t xml:space="preserve">
жол көлігі туралы", </w:t>
            </w:r>
            <w:r>
              <w:br/>
            </w:r>
            <w:r>
              <w:rPr>
                <w:rFonts w:ascii="Times New Roman"/>
                <w:b w:val="false"/>
                <w:i w:val="false"/>
                <w:color w:val="000000"/>
                <w:sz w:val="20"/>
              </w:rPr>
              <w:t xml:space="preserve">
"Акционерлік қоғамдар </w:t>
            </w:r>
            <w:r>
              <w:br/>
            </w:r>
            <w:r>
              <w:rPr>
                <w:rFonts w:ascii="Times New Roman"/>
                <w:b w:val="false"/>
                <w:i w:val="false"/>
                <w:color w:val="000000"/>
                <w:sz w:val="20"/>
              </w:rPr>
              <w:t xml:space="preserve">
туралы" Заңдарын білу. </w:t>
            </w:r>
            <w:r>
              <w:br/>
            </w:r>
            <w:r>
              <w:rPr>
                <w:rFonts w:ascii="Times New Roman"/>
                <w:b w:val="false"/>
                <w:i w:val="false"/>
                <w:color w:val="000000"/>
                <w:sz w:val="20"/>
              </w:rPr>
              <w:t xml:space="preserve">
3 жылда 1 рет білікті- </w:t>
            </w:r>
            <w:r>
              <w:br/>
            </w:r>
            <w:r>
              <w:rPr>
                <w:rFonts w:ascii="Times New Roman"/>
                <w:b w:val="false"/>
                <w:i w:val="false"/>
                <w:color w:val="000000"/>
                <w:sz w:val="20"/>
              </w:rPr>
              <w:t xml:space="preserve">
лігін көтеру. 3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r>
        <w:trPr>
          <w:trHeight w:val="258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w:t>
            </w:r>
            <w:r>
              <w:br/>
            </w:r>
            <w:r>
              <w:rPr>
                <w:rFonts w:ascii="Times New Roman"/>
                <w:b w:val="false"/>
                <w:i w:val="false"/>
                <w:color w:val="000000"/>
                <w:sz w:val="20"/>
              </w:rPr>
              <w:t xml:space="preserve">
тік оқыту </w:t>
            </w:r>
            <w:r>
              <w:br/>
            </w:r>
            <w:r>
              <w:rPr>
                <w:rFonts w:ascii="Times New Roman"/>
                <w:b w:val="false"/>
                <w:i w:val="false"/>
                <w:color w:val="000000"/>
                <w:sz w:val="20"/>
              </w:rPr>
              <w:t xml:space="preserve">
мастері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педа- </w:t>
            </w:r>
            <w:r>
              <w:br/>
            </w:r>
            <w:r>
              <w:rPr>
                <w:rFonts w:ascii="Times New Roman"/>
                <w:b w:val="false"/>
                <w:i w:val="false"/>
                <w:color w:val="000000"/>
                <w:sz w:val="20"/>
              </w:rPr>
              <w:t xml:space="preserve">
гоги-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инже- </w:t>
            </w:r>
            <w:r>
              <w:br/>
            </w:r>
            <w:r>
              <w:rPr>
                <w:rFonts w:ascii="Times New Roman"/>
                <w:b w:val="false"/>
                <w:i w:val="false"/>
                <w:color w:val="000000"/>
                <w:sz w:val="20"/>
              </w:rPr>
              <w:t xml:space="preserve">
нерлік-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тех- </w:t>
            </w:r>
            <w:r>
              <w:br/>
            </w:r>
            <w:r>
              <w:rPr>
                <w:rFonts w:ascii="Times New Roman"/>
                <w:b w:val="false"/>
                <w:i w:val="false"/>
                <w:color w:val="000000"/>
                <w:sz w:val="20"/>
              </w:rPr>
              <w:t xml:space="preserve">
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қозғалысы </w:t>
            </w:r>
            <w:r>
              <w:br/>
            </w:r>
            <w:r>
              <w:rPr>
                <w:rFonts w:ascii="Times New Roman"/>
                <w:b w:val="false"/>
                <w:i w:val="false"/>
                <w:color w:val="000000"/>
                <w:sz w:val="20"/>
              </w:rPr>
              <w:t xml:space="preserve">
мен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050719 </w:t>
            </w:r>
            <w:r>
              <w:br/>
            </w:r>
            <w:r>
              <w:rPr>
                <w:rFonts w:ascii="Times New Roman"/>
                <w:b w:val="false"/>
                <w:i w:val="false"/>
                <w:color w:val="000000"/>
                <w:sz w:val="20"/>
              </w:rPr>
              <w:t xml:space="preserve">
Радио-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электро- </w:t>
            </w:r>
            <w:r>
              <w:br/>
            </w:r>
            <w:r>
              <w:rPr>
                <w:rFonts w:ascii="Times New Roman"/>
                <w:b w:val="false"/>
                <w:i w:val="false"/>
                <w:color w:val="000000"/>
                <w:sz w:val="20"/>
              </w:rPr>
              <w:t xml:space="preserve">
ника мен </w:t>
            </w:r>
            <w:r>
              <w:br/>
            </w:r>
            <w:r>
              <w:rPr>
                <w:rFonts w:ascii="Times New Roman"/>
                <w:b w:val="false"/>
                <w:i w:val="false"/>
                <w:color w:val="000000"/>
                <w:sz w:val="20"/>
              </w:rPr>
              <w:t xml:space="preserve">
телеком- </w:t>
            </w:r>
            <w:r>
              <w:br/>
            </w:r>
            <w:r>
              <w:rPr>
                <w:rFonts w:ascii="Times New Roman"/>
                <w:b w:val="false"/>
                <w:i w:val="false"/>
                <w:color w:val="000000"/>
                <w:sz w:val="20"/>
              </w:rPr>
              <w:t xml:space="preserve">
муникация; </w:t>
            </w:r>
            <w:r>
              <w:br/>
            </w:r>
            <w:r>
              <w:rPr>
                <w:rFonts w:ascii="Times New Roman"/>
                <w:b w:val="false"/>
                <w:i w:val="false"/>
                <w:color w:val="000000"/>
                <w:sz w:val="20"/>
              </w:rPr>
              <w:t xml:space="preserve">
2807002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құрамын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мен пай- </w:t>
            </w:r>
            <w:r>
              <w:br/>
            </w:r>
            <w:r>
              <w:rPr>
                <w:rFonts w:ascii="Times New Roman"/>
                <w:b w:val="false"/>
                <w:i w:val="false"/>
                <w:color w:val="000000"/>
                <w:sz w:val="20"/>
              </w:rPr>
              <w:t xml:space="preserve">
далану,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30022001 </w:t>
            </w:r>
            <w:r>
              <w:br/>
            </w:r>
            <w:r>
              <w:rPr>
                <w:rFonts w:ascii="Times New Roman"/>
                <w:b w:val="false"/>
                <w:i w:val="false"/>
                <w:color w:val="000000"/>
                <w:sz w:val="20"/>
              </w:rPr>
              <w:t xml:space="preserve">
Тасымалдау </w:t>
            </w:r>
            <w:r>
              <w:br/>
            </w:r>
            <w:r>
              <w:rPr>
                <w:rFonts w:ascii="Times New Roman"/>
                <w:b w:val="false"/>
                <w:i w:val="false"/>
                <w:color w:val="000000"/>
                <w:sz w:val="20"/>
              </w:rPr>
              <w:t xml:space="preserve">
құжаттарын </w:t>
            </w:r>
            <w:r>
              <w:br/>
            </w:r>
            <w:r>
              <w:rPr>
                <w:rFonts w:ascii="Times New Roman"/>
                <w:b w:val="false"/>
                <w:i w:val="false"/>
                <w:color w:val="000000"/>
                <w:sz w:val="20"/>
              </w:rPr>
              <w:t xml:space="preserve">
өңдеу мен </w:t>
            </w:r>
            <w:r>
              <w:br/>
            </w:r>
            <w:r>
              <w:rPr>
                <w:rFonts w:ascii="Times New Roman"/>
                <w:b w:val="false"/>
                <w:i w:val="false"/>
                <w:color w:val="000000"/>
                <w:sz w:val="20"/>
              </w:rPr>
              <w:t xml:space="preserve">
рәсімдеу </w:t>
            </w:r>
            <w:r>
              <w:br/>
            </w:r>
            <w:r>
              <w:rPr>
                <w:rFonts w:ascii="Times New Roman"/>
                <w:b w:val="false"/>
                <w:i w:val="false"/>
                <w:color w:val="000000"/>
                <w:sz w:val="20"/>
              </w:rPr>
              <w:t xml:space="preserve">
операторы; </w:t>
            </w:r>
            <w:r>
              <w:br/>
            </w:r>
            <w:r>
              <w:rPr>
                <w:rFonts w:ascii="Times New Roman"/>
                <w:b w:val="false"/>
                <w:i w:val="false"/>
                <w:color w:val="000000"/>
                <w:sz w:val="20"/>
              </w:rPr>
              <w:t xml:space="preserve">
3813002 </w:t>
            </w:r>
            <w:r>
              <w:br/>
            </w:r>
            <w:r>
              <w:rPr>
                <w:rFonts w:ascii="Times New Roman"/>
                <w:b w:val="false"/>
                <w:i w:val="false"/>
                <w:color w:val="000000"/>
                <w:sz w:val="20"/>
              </w:rPr>
              <w:t xml:space="preserve">
Пошталық </w:t>
            </w:r>
            <w:r>
              <w:br/>
            </w:r>
            <w:r>
              <w:rPr>
                <w:rFonts w:ascii="Times New Roman"/>
                <w:b w:val="false"/>
                <w:i w:val="false"/>
                <w:color w:val="000000"/>
                <w:sz w:val="20"/>
              </w:rPr>
              <w:t xml:space="preserve">
байланыс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"Темір </w:t>
            </w:r>
            <w:r>
              <w:br/>
            </w:r>
            <w:r>
              <w:rPr>
                <w:rFonts w:ascii="Times New Roman"/>
                <w:b w:val="false"/>
                <w:i w:val="false"/>
                <w:color w:val="000000"/>
                <w:sz w:val="20"/>
              </w:rPr>
              <w:t xml:space="preserve">
жол көлігі туралы", </w:t>
            </w:r>
            <w:r>
              <w:br/>
            </w:r>
            <w:r>
              <w:rPr>
                <w:rFonts w:ascii="Times New Roman"/>
                <w:b w:val="false"/>
                <w:i w:val="false"/>
                <w:color w:val="000000"/>
                <w:sz w:val="20"/>
              </w:rPr>
              <w:t xml:space="preserve">
"Акционерлік қоғамдар </w:t>
            </w:r>
            <w:r>
              <w:br/>
            </w:r>
            <w:r>
              <w:rPr>
                <w:rFonts w:ascii="Times New Roman"/>
                <w:b w:val="false"/>
                <w:i w:val="false"/>
                <w:color w:val="000000"/>
                <w:sz w:val="20"/>
              </w:rPr>
              <w:t xml:space="preserve">
туралы" Заңдарын білу. </w:t>
            </w:r>
            <w:r>
              <w:br/>
            </w:r>
            <w:r>
              <w:rPr>
                <w:rFonts w:ascii="Times New Roman"/>
                <w:b w:val="false"/>
                <w:i w:val="false"/>
                <w:color w:val="000000"/>
                <w:sz w:val="20"/>
              </w:rPr>
              <w:t xml:space="preserve">
3 жылда 1 рет білікті- </w:t>
            </w:r>
            <w:r>
              <w:br/>
            </w:r>
            <w:r>
              <w:rPr>
                <w:rFonts w:ascii="Times New Roman"/>
                <w:b w:val="false"/>
                <w:i w:val="false"/>
                <w:color w:val="000000"/>
                <w:sz w:val="20"/>
              </w:rPr>
              <w:t xml:space="preserve">
лігін көтеру. 3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r>
        <w:trPr>
          <w:trHeight w:val="139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 </w:t>
            </w:r>
            <w:r>
              <w:br/>
            </w:r>
            <w:r>
              <w:rPr>
                <w:rFonts w:ascii="Times New Roman"/>
                <w:b w:val="false"/>
                <w:i w:val="false"/>
                <w:color w:val="000000"/>
                <w:sz w:val="20"/>
              </w:rPr>
              <w:t xml:space="preserve">
технолог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тех- </w:t>
            </w:r>
            <w:r>
              <w:br/>
            </w:r>
            <w:r>
              <w:rPr>
                <w:rFonts w:ascii="Times New Roman"/>
                <w:b w:val="false"/>
                <w:i w:val="false"/>
                <w:color w:val="000000"/>
                <w:sz w:val="20"/>
              </w:rPr>
              <w:t xml:space="preserve">
нологиясы; </w:t>
            </w:r>
            <w:r>
              <w:br/>
            </w:r>
            <w:r>
              <w:rPr>
                <w:rFonts w:ascii="Times New Roman"/>
                <w:b w:val="false"/>
                <w:i w:val="false"/>
                <w:color w:val="000000"/>
                <w:sz w:val="20"/>
              </w:rPr>
              <w:t xml:space="preserve">
050729 </w:t>
            </w:r>
            <w:r>
              <w:br/>
            </w:r>
            <w:r>
              <w:rPr>
                <w:rFonts w:ascii="Times New Roman"/>
                <w:b w:val="false"/>
                <w:i w:val="false"/>
                <w:color w:val="000000"/>
                <w:sz w:val="20"/>
              </w:rPr>
              <w:t xml:space="preserve">
Құрылыс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"Темір </w:t>
            </w:r>
            <w:r>
              <w:br/>
            </w:r>
            <w:r>
              <w:rPr>
                <w:rFonts w:ascii="Times New Roman"/>
                <w:b w:val="false"/>
                <w:i w:val="false"/>
                <w:color w:val="000000"/>
                <w:sz w:val="20"/>
              </w:rPr>
              <w:t xml:space="preserve">
жол көлігі туралы", </w:t>
            </w:r>
            <w:r>
              <w:br/>
            </w:r>
            <w:r>
              <w:rPr>
                <w:rFonts w:ascii="Times New Roman"/>
                <w:b w:val="false"/>
                <w:i w:val="false"/>
                <w:color w:val="000000"/>
                <w:sz w:val="20"/>
              </w:rPr>
              <w:t xml:space="preserve">
"Акционерлік қоғамдар </w:t>
            </w:r>
            <w:r>
              <w:br/>
            </w:r>
            <w:r>
              <w:rPr>
                <w:rFonts w:ascii="Times New Roman"/>
                <w:b w:val="false"/>
                <w:i w:val="false"/>
                <w:color w:val="000000"/>
                <w:sz w:val="20"/>
              </w:rPr>
              <w:t xml:space="preserve">
туралы" Заңдарын білу. </w:t>
            </w:r>
            <w:r>
              <w:br/>
            </w:r>
            <w:r>
              <w:rPr>
                <w:rFonts w:ascii="Times New Roman"/>
                <w:b w:val="false"/>
                <w:i w:val="false"/>
                <w:color w:val="000000"/>
                <w:sz w:val="20"/>
              </w:rPr>
              <w:t xml:space="preserve">
3 жылда 1 рет білікті- </w:t>
            </w:r>
            <w:r>
              <w:br/>
            </w:r>
            <w:r>
              <w:rPr>
                <w:rFonts w:ascii="Times New Roman"/>
                <w:b w:val="false"/>
                <w:i w:val="false"/>
                <w:color w:val="000000"/>
                <w:sz w:val="20"/>
              </w:rPr>
              <w:t xml:space="preserve">
лігін көтеру. 3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r>
        <w:trPr>
          <w:trHeight w:val="141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дис- </w:t>
            </w:r>
            <w:r>
              <w:br/>
            </w:r>
            <w:r>
              <w:rPr>
                <w:rFonts w:ascii="Times New Roman"/>
                <w:b w:val="false"/>
                <w:i w:val="false"/>
                <w:color w:val="000000"/>
                <w:sz w:val="20"/>
              </w:rPr>
              <w:t xml:space="preserve">
петчері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 </w:t>
            </w:r>
            <w:r>
              <w:br/>
            </w:r>
            <w:r>
              <w:rPr>
                <w:rFonts w:ascii="Times New Roman"/>
                <w:b w:val="false"/>
                <w:i w:val="false"/>
                <w:color w:val="000000"/>
                <w:sz w:val="20"/>
              </w:rPr>
              <w:t xml:space="preserve">
тауыш,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3005002 </w:t>
            </w:r>
            <w:r>
              <w:br/>
            </w:r>
            <w:r>
              <w:rPr>
                <w:rFonts w:ascii="Times New Roman"/>
                <w:b w:val="false"/>
                <w:i w:val="false"/>
                <w:color w:val="000000"/>
                <w:sz w:val="20"/>
              </w:rPr>
              <w:t xml:space="preserve">
Органи- </w:t>
            </w:r>
            <w:r>
              <w:br/>
            </w:r>
            <w:r>
              <w:rPr>
                <w:rFonts w:ascii="Times New Roman"/>
                <w:b w:val="false"/>
                <w:i w:val="false"/>
                <w:color w:val="000000"/>
                <w:sz w:val="20"/>
              </w:rPr>
              <w:t xml:space="preserve">
зация </w:t>
            </w:r>
            <w:r>
              <w:br/>
            </w:r>
            <w:r>
              <w:rPr>
                <w:rFonts w:ascii="Times New Roman"/>
                <w:b w:val="false"/>
                <w:i w:val="false"/>
                <w:color w:val="000000"/>
                <w:sz w:val="20"/>
              </w:rPr>
              <w:t xml:space="preserve">
перево- </w:t>
            </w:r>
            <w:r>
              <w:br/>
            </w:r>
            <w:r>
              <w:rPr>
                <w:rFonts w:ascii="Times New Roman"/>
                <w:b w:val="false"/>
                <w:i w:val="false"/>
                <w:color w:val="000000"/>
                <w:sz w:val="20"/>
              </w:rPr>
              <w:t xml:space="preserve">
зок и </w:t>
            </w:r>
            <w:r>
              <w:br/>
            </w:r>
            <w:r>
              <w:rPr>
                <w:rFonts w:ascii="Times New Roman"/>
                <w:b w:val="false"/>
                <w:i w:val="false"/>
                <w:color w:val="000000"/>
                <w:sz w:val="20"/>
              </w:rPr>
              <w:t xml:space="preserve">
управление </w:t>
            </w:r>
            <w:r>
              <w:br/>
            </w:r>
            <w:r>
              <w:rPr>
                <w:rFonts w:ascii="Times New Roman"/>
                <w:b w:val="false"/>
                <w:i w:val="false"/>
                <w:color w:val="000000"/>
                <w:sz w:val="20"/>
              </w:rPr>
              <w:t xml:space="preserve">
движением </w:t>
            </w:r>
            <w:r>
              <w:br/>
            </w:r>
            <w:r>
              <w:rPr>
                <w:rFonts w:ascii="Times New Roman"/>
                <w:b w:val="false"/>
                <w:i w:val="false"/>
                <w:color w:val="000000"/>
                <w:sz w:val="20"/>
              </w:rPr>
              <w:t xml:space="preserve">
на тран- </w:t>
            </w:r>
            <w:r>
              <w:br/>
            </w:r>
            <w:r>
              <w:rPr>
                <w:rFonts w:ascii="Times New Roman"/>
                <w:b w:val="false"/>
                <w:i w:val="false"/>
                <w:color w:val="000000"/>
                <w:sz w:val="20"/>
              </w:rPr>
              <w:t xml:space="preserve">
спорте </w:t>
            </w:r>
            <w:r>
              <w:br/>
            </w:r>
            <w:r>
              <w:rPr>
                <w:rFonts w:ascii="Times New Roman"/>
                <w:b w:val="false"/>
                <w:i w:val="false"/>
                <w:color w:val="000000"/>
                <w:sz w:val="20"/>
              </w:rPr>
              <w:t xml:space="preserve">
(ж.д. </w:t>
            </w:r>
            <w:r>
              <w:br/>
            </w:r>
            <w:r>
              <w:rPr>
                <w:rFonts w:ascii="Times New Roman"/>
                <w:b w:val="false"/>
                <w:i w:val="false"/>
                <w:color w:val="000000"/>
                <w:sz w:val="20"/>
              </w:rPr>
              <w:t xml:space="preserve">
транспорт)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3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көлігіндегі </w:t>
            </w:r>
            <w:r>
              <w:br/>
            </w:r>
            <w:r>
              <w:rPr>
                <w:rFonts w:ascii="Times New Roman"/>
                <w:b w:val="false"/>
                <w:i w:val="false"/>
                <w:color w:val="000000"/>
                <w:sz w:val="20"/>
              </w:rPr>
              <w:t xml:space="preserve">
қозғалыс қауіпсіздігі </w:t>
            </w:r>
            <w:r>
              <w:br/>
            </w:r>
            <w:r>
              <w:rPr>
                <w:rFonts w:ascii="Times New Roman"/>
                <w:b w:val="false"/>
                <w:i w:val="false"/>
                <w:color w:val="000000"/>
                <w:sz w:val="20"/>
              </w:rPr>
              <w:t xml:space="preserve">
шараларын белгілейтін </w:t>
            </w:r>
            <w:r>
              <w:br/>
            </w:r>
            <w:r>
              <w:rPr>
                <w:rFonts w:ascii="Times New Roman"/>
                <w:b w:val="false"/>
                <w:i w:val="false"/>
                <w:color w:val="000000"/>
                <w:sz w:val="20"/>
              </w:rPr>
              <w:t xml:space="preserve">
МТиК ҚР және АҚ "НК </w:t>
            </w:r>
            <w:r>
              <w:br/>
            </w:r>
            <w:r>
              <w:rPr>
                <w:rFonts w:ascii="Times New Roman"/>
                <w:b w:val="false"/>
                <w:i w:val="false"/>
                <w:color w:val="000000"/>
                <w:sz w:val="20"/>
              </w:rPr>
              <w:t xml:space="preserve">
"КТЖ" нормативтік ак- </w:t>
            </w:r>
            <w:r>
              <w:br/>
            </w:r>
            <w:r>
              <w:rPr>
                <w:rFonts w:ascii="Times New Roman"/>
                <w:b w:val="false"/>
                <w:i w:val="false"/>
                <w:color w:val="000000"/>
                <w:sz w:val="20"/>
              </w:rPr>
              <w:t xml:space="preserve">
тілерін білу. Кәсіби </w:t>
            </w:r>
            <w:r>
              <w:br/>
            </w:r>
            <w:r>
              <w:rPr>
                <w:rFonts w:ascii="Times New Roman"/>
                <w:b w:val="false"/>
                <w:i w:val="false"/>
                <w:color w:val="000000"/>
                <w:sz w:val="20"/>
              </w:rPr>
              <w:t xml:space="preserve">
оқыту мен қайта </w:t>
            </w:r>
            <w:r>
              <w:br/>
            </w:r>
            <w:r>
              <w:rPr>
                <w:rFonts w:ascii="Times New Roman"/>
                <w:b w:val="false"/>
                <w:i w:val="false"/>
                <w:color w:val="000000"/>
                <w:sz w:val="20"/>
              </w:rPr>
              <w:t xml:space="preserve">
дайындау.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258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тех- </w:t>
            </w:r>
            <w:r>
              <w:br/>
            </w:r>
            <w:r>
              <w:rPr>
                <w:rFonts w:ascii="Times New Roman"/>
                <w:b w:val="false"/>
                <w:i w:val="false"/>
                <w:color w:val="000000"/>
                <w:sz w:val="20"/>
              </w:rPr>
              <w:t xml:space="preserve">
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қозғалысы </w:t>
            </w:r>
            <w:r>
              <w:br/>
            </w:r>
            <w:r>
              <w:rPr>
                <w:rFonts w:ascii="Times New Roman"/>
                <w:b w:val="false"/>
                <w:i w:val="false"/>
                <w:color w:val="000000"/>
                <w:sz w:val="20"/>
              </w:rPr>
              <w:t xml:space="preserve">
мен пай- </w:t>
            </w:r>
            <w:r>
              <w:br/>
            </w:r>
            <w:r>
              <w:rPr>
                <w:rFonts w:ascii="Times New Roman"/>
                <w:b w:val="false"/>
                <w:i w:val="false"/>
                <w:color w:val="000000"/>
                <w:sz w:val="20"/>
              </w:rPr>
              <w:t xml:space="preserve">
далану; </w:t>
            </w:r>
            <w:r>
              <w:br/>
            </w:r>
            <w:r>
              <w:rPr>
                <w:rFonts w:ascii="Times New Roman"/>
                <w:b w:val="false"/>
                <w:i w:val="false"/>
                <w:color w:val="000000"/>
                <w:sz w:val="20"/>
              </w:rPr>
              <w:t xml:space="preserve">
050719 </w:t>
            </w:r>
            <w:r>
              <w:br/>
            </w:r>
            <w:r>
              <w:rPr>
                <w:rFonts w:ascii="Times New Roman"/>
                <w:b w:val="false"/>
                <w:i w:val="false"/>
                <w:color w:val="000000"/>
                <w:sz w:val="20"/>
              </w:rPr>
              <w:t xml:space="preserve">
Радио-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электро- </w:t>
            </w:r>
            <w:r>
              <w:br/>
            </w:r>
            <w:r>
              <w:rPr>
                <w:rFonts w:ascii="Times New Roman"/>
                <w:b w:val="false"/>
                <w:i w:val="false"/>
                <w:color w:val="000000"/>
                <w:sz w:val="20"/>
              </w:rPr>
              <w:t xml:space="preserve">
ника мен </w:t>
            </w:r>
            <w:r>
              <w:br/>
            </w:r>
            <w:r>
              <w:rPr>
                <w:rFonts w:ascii="Times New Roman"/>
                <w:b w:val="false"/>
                <w:i w:val="false"/>
                <w:color w:val="000000"/>
                <w:sz w:val="20"/>
              </w:rPr>
              <w:t xml:space="preserve">
телеком- </w:t>
            </w:r>
            <w:r>
              <w:br/>
            </w:r>
            <w:r>
              <w:rPr>
                <w:rFonts w:ascii="Times New Roman"/>
                <w:b w:val="false"/>
                <w:i w:val="false"/>
                <w:color w:val="000000"/>
                <w:sz w:val="20"/>
              </w:rPr>
              <w:t xml:space="preserve">
муникация; </w:t>
            </w:r>
            <w:r>
              <w:br/>
            </w:r>
            <w:r>
              <w:rPr>
                <w:rFonts w:ascii="Times New Roman"/>
                <w:b w:val="false"/>
                <w:i w:val="false"/>
                <w:color w:val="000000"/>
                <w:sz w:val="20"/>
              </w:rPr>
              <w:t xml:space="preserve">
2807002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құрамын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мен пай- </w:t>
            </w:r>
            <w:r>
              <w:br/>
            </w:r>
            <w:r>
              <w:rPr>
                <w:rFonts w:ascii="Times New Roman"/>
                <w:b w:val="false"/>
                <w:i w:val="false"/>
                <w:color w:val="000000"/>
                <w:sz w:val="20"/>
              </w:rPr>
              <w:t xml:space="preserve">
далану,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30022001 </w:t>
            </w:r>
            <w:r>
              <w:br/>
            </w:r>
            <w:r>
              <w:rPr>
                <w:rFonts w:ascii="Times New Roman"/>
                <w:b w:val="false"/>
                <w:i w:val="false"/>
                <w:color w:val="000000"/>
                <w:sz w:val="20"/>
              </w:rPr>
              <w:t xml:space="preserve">
Тасымалдау </w:t>
            </w:r>
            <w:r>
              <w:br/>
            </w:r>
            <w:r>
              <w:rPr>
                <w:rFonts w:ascii="Times New Roman"/>
                <w:b w:val="false"/>
                <w:i w:val="false"/>
                <w:color w:val="000000"/>
                <w:sz w:val="20"/>
              </w:rPr>
              <w:t xml:space="preserve">
құжаттарын </w:t>
            </w:r>
            <w:r>
              <w:br/>
            </w:r>
            <w:r>
              <w:rPr>
                <w:rFonts w:ascii="Times New Roman"/>
                <w:b w:val="false"/>
                <w:i w:val="false"/>
                <w:color w:val="000000"/>
                <w:sz w:val="20"/>
              </w:rPr>
              <w:t xml:space="preserve">
өңдеу мен </w:t>
            </w:r>
            <w:r>
              <w:br/>
            </w:r>
            <w:r>
              <w:rPr>
                <w:rFonts w:ascii="Times New Roman"/>
                <w:b w:val="false"/>
                <w:i w:val="false"/>
                <w:color w:val="000000"/>
                <w:sz w:val="20"/>
              </w:rPr>
              <w:t xml:space="preserve">
рәсімдеу </w:t>
            </w:r>
            <w:r>
              <w:br/>
            </w:r>
            <w:r>
              <w:rPr>
                <w:rFonts w:ascii="Times New Roman"/>
                <w:b w:val="false"/>
                <w:i w:val="false"/>
                <w:color w:val="000000"/>
                <w:sz w:val="20"/>
              </w:rPr>
              <w:t xml:space="preserve">
операторы; </w:t>
            </w:r>
            <w:r>
              <w:br/>
            </w:r>
            <w:r>
              <w:rPr>
                <w:rFonts w:ascii="Times New Roman"/>
                <w:b w:val="false"/>
                <w:i w:val="false"/>
                <w:color w:val="000000"/>
                <w:sz w:val="20"/>
              </w:rPr>
              <w:t xml:space="preserve">
3813002 </w:t>
            </w:r>
            <w:r>
              <w:br/>
            </w:r>
            <w:r>
              <w:rPr>
                <w:rFonts w:ascii="Times New Roman"/>
                <w:b w:val="false"/>
                <w:i w:val="false"/>
                <w:color w:val="000000"/>
                <w:sz w:val="20"/>
              </w:rPr>
              <w:t xml:space="preserve">
Пошталық </w:t>
            </w:r>
            <w:r>
              <w:br/>
            </w:r>
            <w:r>
              <w:rPr>
                <w:rFonts w:ascii="Times New Roman"/>
                <w:b w:val="false"/>
                <w:i w:val="false"/>
                <w:color w:val="000000"/>
                <w:sz w:val="20"/>
              </w:rPr>
              <w:t xml:space="preserve">
байланыс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"Темір </w:t>
            </w:r>
            <w:r>
              <w:br/>
            </w:r>
            <w:r>
              <w:rPr>
                <w:rFonts w:ascii="Times New Roman"/>
                <w:b w:val="false"/>
                <w:i w:val="false"/>
                <w:color w:val="000000"/>
                <w:sz w:val="20"/>
              </w:rPr>
              <w:t xml:space="preserve">
жол көлігі туралы", </w:t>
            </w:r>
            <w:r>
              <w:br/>
            </w:r>
            <w:r>
              <w:rPr>
                <w:rFonts w:ascii="Times New Roman"/>
                <w:b w:val="false"/>
                <w:i w:val="false"/>
                <w:color w:val="000000"/>
                <w:sz w:val="20"/>
              </w:rPr>
              <w:t xml:space="preserve">
"Акционерлік қоғамдар </w:t>
            </w:r>
            <w:r>
              <w:br/>
            </w:r>
            <w:r>
              <w:rPr>
                <w:rFonts w:ascii="Times New Roman"/>
                <w:b w:val="false"/>
                <w:i w:val="false"/>
                <w:color w:val="000000"/>
                <w:sz w:val="20"/>
              </w:rPr>
              <w:t xml:space="preserve">
туралы" Заңдарын білу. </w:t>
            </w:r>
            <w:r>
              <w:br/>
            </w:r>
            <w:r>
              <w:rPr>
                <w:rFonts w:ascii="Times New Roman"/>
                <w:b w:val="false"/>
                <w:i w:val="false"/>
                <w:color w:val="000000"/>
                <w:sz w:val="20"/>
              </w:rPr>
              <w:t xml:space="preserve">
3 жылда 1 рет білікті- </w:t>
            </w:r>
            <w:r>
              <w:br/>
            </w:r>
            <w:r>
              <w:rPr>
                <w:rFonts w:ascii="Times New Roman"/>
                <w:b w:val="false"/>
                <w:i w:val="false"/>
                <w:color w:val="000000"/>
                <w:sz w:val="20"/>
              </w:rPr>
              <w:t xml:space="preserve">
лігін көтеру. 3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r>
        <w:trPr>
          <w:trHeight w:val="121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Аудармашы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050207 </w:t>
            </w:r>
            <w:r>
              <w:br/>
            </w:r>
            <w:r>
              <w:rPr>
                <w:rFonts w:ascii="Times New Roman"/>
                <w:b w:val="false"/>
                <w:i w:val="false"/>
                <w:color w:val="000000"/>
                <w:sz w:val="20"/>
              </w:rPr>
              <w:t xml:space="preserve">
Аударма </w:t>
            </w:r>
            <w:r>
              <w:br/>
            </w:r>
            <w:r>
              <w:rPr>
                <w:rFonts w:ascii="Times New Roman"/>
                <w:b w:val="false"/>
                <w:i w:val="false"/>
                <w:color w:val="000000"/>
                <w:sz w:val="20"/>
              </w:rPr>
              <w:t xml:space="preserve">
ісі; </w:t>
            </w:r>
            <w:r>
              <w:br/>
            </w:r>
            <w:r>
              <w:rPr>
                <w:rFonts w:ascii="Times New Roman"/>
                <w:b w:val="false"/>
                <w:i w:val="false"/>
                <w:color w:val="000000"/>
                <w:sz w:val="20"/>
              </w:rPr>
              <w:t xml:space="preserve">
050205 </w:t>
            </w:r>
            <w:r>
              <w:br/>
            </w:r>
            <w:r>
              <w:rPr>
                <w:rFonts w:ascii="Times New Roman"/>
                <w:b w:val="false"/>
                <w:i w:val="false"/>
                <w:color w:val="000000"/>
                <w:sz w:val="20"/>
              </w:rPr>
              <w:t xml:space="preserve">
Филология; </w:t>
            </w:r>
            <w:r>
              <w:br/>
            </w:r>
            <w:r>
              <w:rPr>
                <w:rFonts w:ascii="Times New Roman"/>
                <w:b w:val="false"/>
                <w:i w:val="false"/>
                <w:color w:val="000000"/>
                <w:sz w:val="20"/>
              </w:rPr>
              <w:t xml:space="preserve">
050202 </w:t>
            </w:r>
            <w:r>
              <w:br/>
            </w:r>
            <w:r>
              <w:rPr>
                <w:rFonts w:ascii="Times New Roman"/>
                <w:b w:val="false"/>
                <w:i w:val="false"/>
                <w:color w:val="000000"/>
                <w:sz w:val="20"/>
              </w:rPr>
              <w:t xml:space="preserve">
Халықа- </w:t>
            </w:r>
            <w:r>
              <w:br/>
            </w:r>
            <w:r>
              <w:rPr>
                <w:rFonts w:ascii="Times New Roman"/>
                <w:b w:val="false"/>
                <w:i w:val="false"/>
                <w:color w:val="000000"/>
                <w:sz w:val="20"/>
              </w:rPr>
              <w:t xml:space="preserve">
ралық </w:t>
            </w:r>
            <w:r>
              <w:br/>
            </w:r>
            <w:r>
              <w:rPr>
                <w:rFonts w:ascii="Times New Roman"/>
                <w:b w:val="false"/>
                <w:i w:val="false"/>
                <w:color w:val="000000"/>
                <w:sz w:val="20"/>
              </w:rPr>
              <w:t xml:space="preserve">
қатынас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"Темір </w:t>
            </w:r>
            <w:r>
              <w:br/>
            </w:r>
            <w:r>
              <w:rPr>
                <w:rFonts w:ascii="Times New Roman"/>
                <w:b w:val="false"/>
                <w:i w:val="false"/>
                <w:color w:val="000000"/>
                <w:sz w:val="20"/>
              </w:rPr>
              <w:t xml:space="preserve">
жол көлігі туралы", </w:t>
            </w:r>
            <w:r>
              <w:br/>
            </w:r>
            <w:r>
              <w:rPr>
                <w:rFonts w:ascii="Times New Roman"/>
                <w:b w:val="false"/>
                <w:i w:val="false"/>
                <w:color w:val="000000"/>
                <w:sz w:val="20"/>
              </w:rPr>
              <w:t xml:space="preserve">
"Акционерлік қоғамдар </w:t>
            </w:r>
            <w:r>
              <w:br/>
            </w:r>
            <w:r>
              <w:rPr>
                <w:rFonts w:ascii="Times New Roman"/>
                <w:b w:val="false"/>
                <w:i w:val="false"/>
                <w:color w:val="000000"/>
                <w:sz w:val="20"/>
              </w:rPr>
              <w:t xml:space="preserve">
туралы" Заңдарын білу. </w:t>
            </w:r>
            <w:r>
              <w:br/>
            </w:r>
            <w:r>
              <w:rPr>
                <w:rFonts w:ascii="Times New Roman"/>
                <w:b w:val="false"/>
                <w:i w:val="false"/>
                <w:color w:val="000000"/>
                <w:sz w:val="20"/>
              </w:rPr>
              <w:t xml:space="preserve">
Мемлекеттік тілді </w:t>
            </w:r>
            <w:r>
              <w:br/>
            </w:r>
            <w:r>
              <w:rPr>
                <w:rFonts w:ascii="Times New Roman"/>
                <w:b w:val="false"/>
                <w:i w:val="false"/>
                <w:color w:val="000000"/>
                <w:sz w:val="20"/>
              </w:rPr>
              <w:t xml:space="preserve">
білуі тиіс. 3 жылда </w:t>
            </w:r>
            <w:r>
              <w:br/>
            </w:r>
            <w:r>
              <w:rPr>
                <w:rFonts w:ascii="Times New Roman"/>
                <w:b w:val="false"/>
                <w:i w:val="false"/>
                <w:color w:val="000000"/>
                <w:sz w:val="20"/>
              </w:rPr>
              <w:t xml:space="preserve">
1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r>
        <w:trPr>
          <w:trHeight w:val="132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Қойма мең- </w:t>
            </w:r>
            <w:r>
              <w:br/>
            </w:r>
            <w:r>
              <w:rPr>
                <w:rFonts w:ascii="Times New Roman"/>
                <w:b w:val="false"/>
                <w:i w:val="false"/>
                <w:color w:val="000000"/>
                <w:sz w:val="20"/>
              </w:rPr>
              <w:t xml:space="preserve">
герушісі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кәсіби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0712002 </w:t>
            </w:r>
            <w:r>
              <w:br/>
            </w:r>
            <w:r>
              <w:rPr>
                <w:rFonts w:ascii="Times New Roman"/>
                <w:b w:val="false"/>
                <w:i w:val="false"/>
                <w:color w:val="000000"/>
                <w:sz w:val="20"/>
              </w:rPr>
              <w:t xml:space="preserve">
Менеджер;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бухгал- </w:t>
            </w:r>
            <w:r>
              <w:br/>
            </w:r>
            <w:r>
              <w:rPr>
                <w:rFonts w:ascii="Times New Roman"/>
                <w:b w:val="false"/>
                <w:i w:val="false"/>
                <w:color w:val="000000"/>
                <w:sz w:val="20"/>
              </w:rPr>
              <w:t xml:space="preserve">
терлік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көлі- </w:t>
            </w:r>
            <w:r>
              <w:br/>
            </w:r>
            <w:r>
              <w:rPr>
                <w:rFonts w:ascii="Times New Roman"/>
                <w:b w:val="false"/>
                <w:i w:val="false"/>
                <w:color w:val="000000"/>
                <w:sz w:val="20"/>
              </w:rPr>
              <w:t xml:space="preserve">
гінде)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қойма </w:t>
            </w:r>
            <w:r>
              <w:br/>
            </w:r>
            <w:r>
              <w:rPr>
                <w:rFonts w:ascii="Times New Roman"/>
                <w:b w:val="false"/>
                <w:i w:val="false"/>
                <w:color w:val="000000"/>
                <w:sz w:val="20"/>
              </w:rPr>
              <w:t xml:space="preserve">
меңгерушісі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дегі еңбек </w:t>
            </w:r>
            <w:r>
              <w:br/>
            </w:r>
            <w:r>
              <w:rPr>
                <w:rFonts w:ascii="Times New Roman"/>
                <w:b w:val="false"/>
                <w:i w:val="false"/>
                <w:color w:val="000000"/>
                <w:sz w:val="20"/>
              </w:rPr>
              <w:t xml:space="preserve">
тәжірибесі </w:t>
            </w:r>
            <w:r>
              <w:br/>
            </w:r>
            <w:r>
              <w:rPr>
                <w:rFonts w:ascii="Times New Roman"/>
                <w:b w:val="false"/>
                <w:i w:val="false"/>
                <w:color w:val="000000"/>
                <w:sz w:val="20"/>
              </w:rPr>
              <w:t xml:space="preserve">
1 жылдан </w:t>
            </w:r>
            <w:r>
              <w:br/>
            </w:r>
            <w:r>
              <w:rPr>
                <w:rFonts w:ascii="Times New Roman"/>
                <w:b w:val="false"/>
                <w:i w:val="false"/>
                <w:color w:val="000000"/>
                <w:sz w:val="20"/>
              </w:rPr>
              <w:t xml:space="preserve">
кем болмауы </w:t>
            </w:r>
            <w:r>
              <w:br/>
            </w:r>
            <w:r>
              <w:rPr>
                <w:rFonts w:ascii="Times New Roman"/>
                <w:b w:val="false"/>
                <w:i w:val="false"/>
                <w:color w:val="000000"/>
                <w:sz w:val="20"/>
              </w:rPr>
              <w:t xml:space="preserve">
тиіс.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"Темір </w:t>
            </w:r>
            <w:r>
              <w:br/>
            </w:r>
            <w:r>
              <w:rPr>
                <w:rFonts w:ascii="Times New Roman"/>
                <w:b w:val="false"/>
                <w:i w:val="false"/>
                <w:color w:val="000000"/>
                <w:sz w:val="20"/>
              </w:rPr>
              <w:t xml:space="preserve">
жол көлігі туралы", </w:t>
            </w:r>
            <w:r>
              <w:br/>
            </w:r>
            <w:r>
              <w:rPr>
                <w:rFonts w:ascii="Times New Roman"/>
                <w:b w:val="false"/>
                <w:i w:val="false"/>
                <w:color w:val="000000"/>
                <w:sz w:val="20"/>
              </w:rPr>
              <w:t xml:space="preserve">
"Акционерлік қоғамдар </w:t>
            </w:r>
            <w:r>
              <w:br/>
            </w:r>
            <w:r>
              <w:rPr>
                <w:rFonts w:ascii="Times New Roman"/>
                <w:b w:val="false"/>
                <w:i w:val="false"/>
                <w:color w:val="000000"/>
                <w:sz w:val="20"/>
              </w:rPr>
              <w:t xml:space="preserve">
туралы" Заңдарын білу. </w:t>
            </w:r>
            <w:r>
              <w:br/>
            </w:r>
            <w:r>
              <w:rPr>
                <w:rFonts w:ascii="Times New Roman"/>
                <w:b w:val="false"/>
                <w:i w:val="false"/>
                <w:color w:val="000000"/>
                <w:sz w:val="20"/>
              </w:rPr>
              <w:t xml:space="preserve">
Өрт қауіпсіздігі мен </w:t>
            </w:r>
            <w:r>
              <w:br/>
            </w:r>
            <w:r>
              <w:rPr>
                <w:rFonts w:ascii="Times New Roman"/>
                <w:b w:val="false"/>
                <w:i w:val="false"/>
                <w:color w:val="000000"/>
                <w:sz w:val="20"/>
              </w:rPr>
              <w:t xml:space="preserve">
өндірістік тазалықты, </w:t>
            </w:r>
            <w:r>
              <w:br/>
            </w:r>
            <w:r>
              <w:rPr>
                <w:rFonts w:ascii="Times New Roman"/>
                <w:b w:val="false"/>
                <w:i w:val="false"/>
                <w:color w:val="000000"/>
                <w:sz w:val="20"/>
              </w:rPr>
              <w:t xml:space="preserve">
техникалық қауіпсіз- </w:t>
            </w:r>
            <w:r>
              <w:br/>
            </w:r>
            <w:r>
              <w:rPr>
                <w:rFonts w:ascii="Times New Roman"/>
                <w:b w:val="false"/>
                <w:i w:val="false"/>
                <w:color w:val="000000"/>
                <w:sz w:val="20"/>
              </w:rPr>
              <w:t xml:space="preserve">
дік пен еңбекті қор- </w:t>
            </w:r>
            <w:r>
              <w:br/>
            </w:r>
            <w:r>
              <w:rPr>
                <w:rFonts w:ascii="Times New Roman"/>
                <w:b w:val="false"/>
                <w:i w:val="false"/>
                <w:color w:val="000000"/>
                <w:sz w:val="20"/>
              </w:rPr>
              <w:t xml:space="preserve">
ғау нормалары мен </w:t>
            </w:r>
            <w:r>
              <w:br/>
            </w:r>
            <w:r>
              <w:rPr>
                <w:rFonts w:ascii="Times New Roman"/>
                <w:b w:val="false"/>
                <w:i w:val="false"/>
                <w:color w:val="000000"/>
                <w:sz w:val="20"/>
              </w:rPr>
              <w:t xml:space="preserve">
ережелерін білу. 3 </w:t>
            </w:r>
            <w:r>
              <w:br/>
            </w:r>
            <w:r>
              <w:rPr>
                <w:rFonts w:ascii="Times New Roman"/>
                <w:b w:val="false"/>
                <w:i w:val="false"/>
                <w:color w:val="000000"/>
                <w:sz w:val="20"/>
              </w:rPr>
              <w:t xml:space="preserve">
жылда 1 рет білікті- </w:t>
            </w:r>
            <w:r>
              <w:br/>
            </w:r>
            <w:r>
              <w:rPr>
                <w:rFonts w:ascii="Times New Roman"/>
                <w:b w:val="false"/>
                <w:i w:val="false"/>
                <w:color w:val="000000"/>
                <w:sz w:val="20"/>
              </w:rPr>
              <w:t xml:space="preserve">
лігін көтеру. 3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r>
        <w:trPr>
          <w:trHeight w:val="132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Кассир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бас- </w:t>
            </w:r>
            <w:r>
              <w:br/>
            </w:r>
            <w:r>
              <w:rPr>
                <w:rFonts w:ascii="Times New Roman"/>
                <w:b w:val="false"/>
                <w:i w:val="false"/>
                <w:color w:val="000000"/>
                <w:sz w:val="20"/>
              </w:rPr>
              <w:t xml:space="preserve">
тауыш,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орта </w:t>
            </w:r>
            <w:r>
              <w:br/>
            </w:r>
            <w:r>
              <w:rPr>
                <w:rFonts w:ascii="Times New Roman"/>
                <w:b w:val="false"/>
                <w:i w:val="false"/>
                <w:color w:val="000000"/>
                <w:sz w:val="20"/>
              </w:rPr>
              <w:t xml:space="preserve">
толық </w:t>
            </w:r>
            <w:r>
              <w:br/>
            </w:r>
            <w:r>
              <w:rPr>
                <w:rFonts w:ascii="Times New Roman"/>
                <w:b w:val="false"/>
                <w:i w:val="false"/>
                <w:color w:val="000000"/>
                <w:sz w:val="20"/>
              </w:rPr>
              <w:t xml:space="preserve">
жалпы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050508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050509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0703002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көлі- </w:t>
            </w:r>
            <w:r>
              <w:br/>
            </w:r>
            <w:r>
              <w:rPr>
                <w:rFonts w:ascii="Times New Roman"/>
                <w:b w:val="false"/>
                <w:i w:val="false"/>
                <w:color w:val="000000"/>
                <w:sz w:val="20"/>
              </w:rPr>
              <w:t xml:space="preserve">
гінде; </w:t>
            </w:r>
            <w:r>
              <w:br/>
            </w:r>
            <w:r>
              <w:rPr>
                <w:rFonts w:ascii="Times New Roman"/>
                <w:b w:val="false"/>
                <w:i w:val="false"/>
                <w:color w:val="000000"/>
                <w:sz w:val="20"/>
              </w:rPr>
              <w:t xml:space="preserve">
0704001 </w:t>
            </w:r>
            <w:r>
              <w:br/>
            </w:r>
            <w:r>
              <w:rPr>
                <w:rFonts w:ascii="Times New Roman"/>
                <w:b w:val="false"/>
                <w:i w:val="false"/>
                <w:color w:val="000000"/>
                <w:sz w:val="20"/>
              </w:rPr>
              <w:t xml:space="preserve">
Бухгалтер; </w:t>
            </w:r>
            <w:r>
              <w:br/>
            </w:r>
            <w:r>
              <w:rPr>
                <w:rFonts w:ascii="Times New Roman"/>
                <w:b w:val="false"/>
                <w:i w:val="false"/>
                <w:color w:val="000000"/>
                <w:sz w:val="20"/>
              </w:rPr>
              <w:t xml:space="preserve">
0705002 </w:t>
            </w:r>
            <w:r>
              <w:br/>
            </w:r>
            <w:r>
              <w:rPr>
                <w:rFonts w:ascii="Times New Roman"/>
                <w:b w:val="false"/>
                <w:i w:val="false"/>
                <w:color w:val="000000"/>
                <w:sz w:val="20"/>
              </w:rPr>
              <w:t xml:space="preserve">
Экономика, </w:t>
            </w:r>
            <w:r>
              <w:br/>
            </w:r>
            <w:r>
              <w:rPr>
                <w:rFonts w:ascii="Times New Roman"/>
                <w:b w:val="false"/>
                <w:i w:val="false"/>
                <w:color w:val="000000"/>
                <w:sz w:val="20"/>
              </w:rPr>
              <w:t xml:space="preserve">
бухгал- </w:t>
            </w:r>
            <w:r>
              <w:br/>
            </w:r>
            <w:r>
              <w:rPr>
                <w:rFonts w:ascii="Times New Roman"/>
                <w:b w:val="false"/>
                <w:i w:val="false"/>
                <w:color w:val="000000"/>
                <w:sz w:val="20"/>
              </w:rPr>
              <w:t xml:space="preserve">
терлік </w:t>
            </w:r>
            <w:r>
              <w:br/>
            </w:r>
            <w:r>
              <w:rPr>
                <w:rFonts w:ascii="Times New Roman"/>
                <w:b w:val="false"/>
                <w:i w:val="false"/>
                <w:color w:val="000000"/>
                <w:sz w:val="20"/>
              </w:rPr>
              <w:t xml:space="preserve">
есеп пен </w:t>
            </w:r>
            <w:r>
              <w:br/>
            </w:r>
            <w:r>
              <w:rPr>
                <w:rFonts w:ascii="Times New Roman"/>
                <w:b w:val="false"/>
                <w:i w:val="false"/>
                <w:color w:val="000000"/>
                <w:sz w:val="20"/>
              </w:rPr>
              <w:t xml:space="preserve">
аудит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көлі- </w:t>
            </w:r>
            <w:r>
              <w:br/>
            </w:r>
            <w:r>
              <w:rPr>
                <w:rFonts w:ascii="Times New Roman"/>
                <w:b w:val="false"/>
                <w:i w:val="false"/>
                <w:color w:val="000000"/>
                <w:sz w:val="20"/>
              </w:rPr>
              <w:t xml:space="preserve">
гінде)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1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Хатшы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кәсіби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0823001 </w:t>
            </w:r>
            <w:r>
              <w:br/>
            </w:r>
            <w:r>
              <w:rPr>
                <w:rFonts w:ascii="Times New Roman"/>
                <w:b w:val="false"/>
                <w:i w:val="false"/>
                <w:color w:val="000000"/>
                <w:sz w:val="20"/>
              </w:rPr>
              <w:t xml:space="preserve">
Хатшы- </w:t>
            </w:r>
            <w:r>
              <w:br/>
            </w:r>
            <w:r>
              <w:rPr>
                <w:rFonts w:ascii="Times New Roman"/>
                <w:b w:val="false"/>
                <w:i w:val="false"/>
                <w:color w:val="000000"/>
                <w:sz w:val="20"/>
              </w:rPr>
              <w:t xml:space="preserve">
референт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"Темір </w:t>
            </w:r>
            <w:r>
              <w:br/>
            </w:r>
            <w:r>
              <w:rPr>
                <w:rFonts w:ascii="Times New Roman"/>
                <w:b w:val="false"/>
                <w:i w:val="false"/>
                <w:color w:val="000000"/>
                <w:sz w:val="20"/>
              </w:rPr>
              <w:t xml:space="preserve">
жол көлігі туралы", </w:t>
            </w:r>
            <w:r>
              <w:br/>
            </w:r>
            <w:r>
              <w:rPr>
                <w:rFonts w:ascii="Times New Roman"/>
                <w:b w:val="false"/>
                <w:i w:val="false"/>
                <w:color w:val="000000"/>
                <w:sz w:val="20"/>
              </w:rPr>
              <w:t xml:space="preserve">
"Акционерлік қоғамдар </w:t>
            </w:r>
            <w:r>
              <w:br/>
            </w:r>
            <w:r>
              <w:rPr>
                <w:rFonts w:ascii="Times New Roman"/>
                <w:b w:val="false"/>
                <w:i w:val="false"/>
                <w:color w:val="000000"/>
                <w:sz w:val="20"/>
              </w:rPr>
              <w:t xml:space="preserve">
туралы" Заңдарын білу. </w:t>
            </w:r>
            <w:r>
              <w:br/>
            </w:r>
            <w:r>
              <w:rPr>
                <w:rFonts w:ascii="Times New Roman"/>
                <w:b w:val="false"/>
                <w:i w:val="false"/>
                <w:color w:val="000000"/>
                <w:sz w:val="20"/>
              </w:rPr>
              <w:t xml:space="preserve">
3 жылда 1 рет білікті- </w:t>
            </w:r>
            <w:r>
              <w:br/>
            </w:r>
            <w:r>
              <w:rPr>
                <w:rFonts w:ascii="Times New Roman"/>
                <w:b w:val="false"/>
                <w:i w:val="false"/>
                <w:color w:val="000000"/>
                <w:sz w:val="20"/>
              </w:rPr>
              <w:t xml:space="preserve">
лігін көтеру. 3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r>
        <w:trPr>
          <w:trHeight w:val="15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Экспедитор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баста- </w:t>
            </w:r>
            <w:r>
              <w:br/>
            </w:r>
            <w:r>
              <w:rPr>
                <w:rFonts w:ascii="Times New Roman"/>
                <w:b w:val="false"/>
                <w:i w:val="false"/>
                <w:color w:val="000000"/>
                <w:sz w:val="20"/>
              </w:rPr>
              <w:t xml:space="preserve">
уыш,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орта </w:t>
            </w:r>
            <w:r>
              <w:br/>
            </w:r>
            <w:r>
              <w:rPr>
                <w:rFonts w:ascii="Times New Roman"/>
                <w:b w:val="false"/>
                <w:i w:val="false"/>
                <w:color w:val="000000"/>
                <w:sz w:val="20"/>
              </w:rPr>
              <w:t xml:space="preserve">
толық </w:t>
            </w:r>
            <w:r>
              <w:br/>
            </w:r>
            <w:r>
              <w:rPr>
                <w:rFonts w:ascii="Times New Roman"/>
                <w:b w:val="false"/>
                <w:i w:val="false"/>
                <w:color w:val="000000"/>
                <w:sz w:val="20"/>
              </w:rPr>
              <w:t xml:space="preserve">
жалпы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2807002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құрамын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мен пай- </w:t>
            </w:r>
            <w:r>
              <w:br/>
            </w:r>
            <w:r>
              <w:rPr>
                <w:rFonts w:ascii="Times New Roman"/>
                <w:b w:val="false"/>
                <w:i w:val="false"/>
                <w:color w:val="000000"/>
                <w:sz w:val="20"/>
              </w:rPr>
              <w:t xml:space="preserve">
далану,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30022001 </w:t>
            </w:r>
            <w:r>
              <w:br/>
            </w:r>
            <w:r>
              <w:rPr>
                <w:rFonts w:ascii="Times New Roman"/>
                <w:b w:val="false"/>
                <w:i w:val="false"/>
                <w:color w:val="000000"/>
                <w:sz w:val="20"/>
              </w:rPr>
              <w:t xml:space="preserve">
Тасымалдау </w:t>
            </w:r>
            <w:r>
              <w:br/>
            </w:r>
            <w:r>
              <w:rPr>
                <w:rFonts w:ascii="Times New Roman"/>
                <w:b w:val="false"/>
                <w:i w:val="false"/>
                <w:color w:val="000000"/>
                <w:sz w:val="20"/>
              </w:rPr>
              <w:t xml:space="preserve">
құжаттарын </w:t>
            </w:r>
            <w:r>
              <w:br/>
            </w:r>
            <w:r>
              <w:rPr>
                <w:rFonts w:ascii="Times New Roman"/>
                <w:b w:val="false"/>
                <w:i w:val="false"/>
                <w:color w:val="000000"/>
                <w:sz w:val="20"/>
              </w:rPr>
              <w:t xml:space="preserve">
өңдеу мен </w:t>
            </w:r>
            <w:r>
              <w:br/>
            </w:r>
            <w:r>
              <w:rPr>
                <w:rFonts w:ascii="Times New Roman"/>
                <w:b w:val="false"/>
                <w:i w:val="false"/>
                <w:color w:val="000000"/>
                <w:sz w:val="20"/>
              </w:rPr>
              <w:t xml:space="preserve">
рәсімдеу </w:t>
            </w:r>
            <w:r>
              <w:br/>
            </w:r>
            <w:r>
              <w:rPr>
                <w:rFonts w:ascii="Times New Roman"/>
                <w:b w:val="false"/>
                <w:i w:val="false"/>
                <w:color w:val="000000"/>
                <w:sz w:val="20"/>
              </w:rPr>
              <w:t xml:space="preserve">
операторы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2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"Темір </w:t>
            </w:r>
            <w:r>
              <w:br/>
            </w:r>
            <w:r>
              <w:rPr>
                <w:rFonts w:ascii="Times New Roman"/>
                <w:b w:val="false"/>
                <w:i w:val="false"/>
                <w:color w:val="000000"/>
                <w:sz w:val="20"/>
              </w:rPr>
              <w:t xml:space="preserve">
жол көлігі туралы", </w:t>
            </w:r>
            <w:r>
              <w:br/>
            </w:r>
            <w:r>
              <w:rPr>
                <w:rFonts w:ascii="Times New Roman"/>
                <w:b w:val="false"/>
                <w:i w:val="false"/>
                <w:color w:val="000000"/>
                <w:sz w:val="20"/>
              </w:rPr>
              <w:t xml:space="preserve">
"Акционерлік қоғамдар </w:t>
            </w:r>
            <w:r>
              <w:br/>
            </w:r>
            <w:r>
              <w:rPr>
                <w:rFonts w:ascii="Times New Roman"/>
                <w:b w:val="false"/>
                <w:i w:val="false"/>
                <w:color w:val="000000"/>
                <w:sz w:val="20"/>
              </w:rPr>
              <w:t xml:space="preserve">
туралы" Заңдарын білу. </w:t>
            </w:r>
            <w:r>
              <w:br/>
            </w:r>
            <w:r>
              <w:rPr>
                <w:rFonts w:ascii="Times New Roman"/>
                <w:b w:val="false"/>
                <w:i w:val="false"/>
                <w:color w:val="000000"/>
                <w:sz w:val="20"/>
              </w:rPr>
              <w:t xml:space="preserve">
3 жылда 1 рет білікті- </w:t>
            </w:r>
            <w:r>
              <w:br/>
            </w:r>
            <w:r>
              <w:rPr>
                <w:rFonts w:ascii="Times New Roman"/>
                <w:b w:val="false"/>
                <w:i w:val="false"/>
                <w:color w:val="000000"/>
                <w:sz w:val="20"/>
              </w:rPr>
              <w:t xml:space="preserve">
лігін көтеру. 3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r>
        <w:trPr>
          <w:trHeight w:val="258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ЭВМ </w:t>
            </w:r>
            <w:r>
              <w:br/>
            </w:r>
            <w:r>
              <w:rPr>
                <w:rFonts w:ascii="Times New Roman"/>
                <w:b w:val="false"/>
                <w:i w:val="false"/>
                <w:color w:val="000000"/>
                <w:sz w:val="20"/>
              </w:rPr>
              <w:t xml:space="preserve">
операторы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050702 </w:t>
            </w:r>
            <w:r>
              <w:br/>
            </w:r>
            <w:r>
              <w:rPr>
                <w:rFonts w:ascii="Times New Roman"/>
                <w:b w:val="false"/>
                <w:i w:val="false"/>
                <w:color w:val="000000"/>
                <w:sz w:val="20"/>
              </w:rPr>
              <w:t xml:space="preserve">
Автомат- </w:t>
            </w:r>
            <w:r>
              <w:br/>
            </w:r>
            <w:r>
              <w:rPr>
                <w:rFonts w:ascii="Times New Roman"/>
                <w:b w:val="false"/>
                <w:i w:val="false"/>
                <w:color w:val="000000"/>
                <w:sz w:val="20"/>
              </w:rPr>
              <w:t xml:space="preserve">
тандыру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басқару; </w:t>
            </w:r>
            <w:r>
              <w:br/>
            </w:r>
            <w:r>
              <w:rPr>
                <w:rFonts w:ascii="Times New Roman"/>
                <w:b w:val="false"/>
                <w:i w:val="false"/>
                <w:color w:val="000000"/>
                <w:sz w:val="20"/>
              </w:rPr>
              <w:t xml:space="preserve">
050703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тық жүйе; </w:t>
            </w:r>
            <w:r>
              <w:br/>
            </w:r>
            <w:r>
              <w:rPr>
                <w:rFonts w:ascii="Times New Roman"/>
                <w:b w:val="false"/>
                <w:i w:val="false"/>
                <w:color w:val="000000"/>
                <w:sz w:val="20"/>
              </w:rPr>
              <w:t xml:space="preserve">
050704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бағ- </w:t>
            </w:r>
            <w:r>
              <w:br/>
            </w:r>
            <w:r>
              <w:rPr>
                <w:rFonts w:ascii="Times New Roman"/>
                <w:b w:val="false"/>
                <w:i w:val="false"/>
                <w:color w:val="000000"/>
                <w:sz w:val="20"/>
              </w:rPr>
              <w:t xml:space="preserve">
дарламалық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050705 </w:t>
            </w:r>
            <w:r>
              <w:br/>
            </w:r>
            <w:r>
              <w:rPr>
                <w:rFonts w:ascii="Times New Roman"/>
                <w:b w:val="false"/>
                <w:i w:val="false"/>
                <w:color w:val="000000"/>
                <w:sz w:val="20"/>
              </w:rPr>
              <w:t xml:space="preserve">
Матема- </w:t>
            </w:r>
            <w:r>
              <w:br/>
            </w:r>
            <w:r>
              <w:rPr>
                <w:rFonts w:ascii="Times New Roman"/>
                <w:b w:val="false"/>
                <w:i w:val="false"/>
                <w:color w:val="000000"/>
                <w:sz w:val="20"/>
              </w:rPr>
              <w:t xml:space="preserve">
тикалық </w:t>
            </w:r>
            <w:r>
              <w:br/>
            </w:r>
            <w:r>
              <w:rPr>
                <w:rFonts w:ascii="Times New Roman"/>
                <w:b w:val="false"/>
                <w:i w:val="false"/>
                <w:color w:val="000000"/>
                <w:sz w:val="20"/>
              </w:rPr>
              <w:t xml:space="preserve">
және ком- </w:t>
            </w:r>
            <w:r>
              <w:br/>
            </w:r>
            <w:r>
              <w:rPr>
                <w:rFonts w:ascii="Times New Roman"/>
                <w:b w:val="false"/>
                <w:i w:val="false"/>
                <w:color w:val="000000"/>
                <w:sz w:val="20"/>
              </w:rPr>
              <w:t xml:space="preserve">
пьютерлі </w:t>
            </w:r>
            <w:r>
              <w:br/>
            </w:r>
            <w:r>
              <w:rPr>
                <w:rFonts w:ascii="Times New Roman"/>
                <w:b w:val="false"/>
                <w:i w:val="false"/>
                <w:color w:val="000000"/>
                <w:sz w:val="20"/>
              </w:rPr>
              <w:t xml:space="preserve">
моделдеу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3701001 Компьютер- </w:t>
            </w:r>
            <w:r>
              <w:br/>
            </w:r>
            <w:r>
              <w:rPr>
                <w:rFonts w:ascii="Times New Roman"/>
                <w:b w:val="false"/>
                <w:i w:val="false"/>
                <w:color w:val="000000"/>
                <w:sz w:val="20"/>
              </w:rPr>
              <w:t xml:space="preserve">
лі құрыл- </w:t>
            </w:r>
            <w:r>
              <w:br/>
            </w:r>
            <w:r>
              <w:rPr>
                <w:rFonts w:ascii="Times New Roman"/>
                <w:b w:val="false"/>
                <w:i w:val="false"/>
                <w:color w:val="000000"/>
                <w:sz w:val="20"/>
              </w:rPr>
              <w:t xml:space="preserve">
ғылармен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істеу </w:t>
            </w:r>
            <w:r>
              <w:br/>
            </w:r>
            <w:r>
              <w:rPr>
                <w:rFonts w:ascii="Times New Roman"/>
                <w:b w:val="false"/>
                <w:i w:val="false"/>
                <w:color w:val="000000"/>
                <w:sz w:val="20"/>
              </w:rPr>
              <w:t xml:space="preserve">
технигі; </w:t>
            </w:r>
            <w:r>
              <w:br/>
            </w:r>
            <w:r>
              <w:rPr>
                <w:rFonts w:ascii="Times New Roman"/>
                <w:b w:val="false"/>
                <w:i w:val="false"/>
                <w:color w:val="000000"/>
                <w:sz w:val="20"/>
              </w:rPr>
              <w:t xml:space="preserve">
3702001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сымен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істеу </w:t>
            </w:r>
            <w:r>
              <w:br/>
            </w:r>
            <w:r>
              <w:rPr>
                <w:rFonts w:ascii="Times New Roman"/>
                <w:b w:val="false"/>
                <w:i w:val="false"/>
                <w:color w:val="000000"/>
                <w:sz w:val="20"/>
              </w:rPr>
              <w:t xml:space="preserve">
технигі; </w:t>
            </w:r>
            <w:r>
              <w:br/>
            </w:r>
            <w:r>
              <w:rPr>
                <w:rFonts w:ascii="Times New Roman"/>
                <w:b w:val="false"/>
                <w:i w:val="false"/>
                <w:color w:val="000000"/>
                <w:sz w:val="20"/>
              </w:rPr>
              <w:t xml:space="preserve">
3703002 </w:t>
            </w:r>
            <w:r>
              <w:br/>
            </w:r>
            <w:r>
              <w:rPr>
                <w:rFonts w:ascii="Times New Roman"/>
                <w:b w:val="false"/>
                <w:i w:val="false"/>
                <w:color w:val="000000"/>
                <w:sz w:val="20"/>
              </w:rPr>
              <w:t xml:space="preserve">
Есептеу </w:t>
            </w:r>
            <w:r>
              <w:br/>
            </w:r>
            <w:r>
              <w:rPr>
                <w:rFonts w:ascii="Times New Roman"/>
                <w:b w:val="false"/>
                <w:i w:val="false"/>
                <w:color w:val="000000"/>
                <w:sz w:val="20"/>
              </w:rPr>
              <w:t xml:space="preserve">
машина- </w:t>
            </w:r>
            <w:r>
              <w:br/>
            </w:r>
            <w:r>
              <w:rPr>
                <w:rFonts w:ascii="Times New Roman"/>
                <w:b w:val="false"/>
                <w:i w:val="false"/>
                <w:color w:val="000000"/>
                <w:sz w:val="20"/>
              </w:rPr>
              <w:t xml:space="preserve">
лары, </w:t>
            </w:r>
            <w:r>
              <w:br/>
            </w:r>
            <w:r>
              <w:rPr>
                <w:rFonts w:ascii="Times New Roman"/>
                <w:b w:val="false"/>
                <w:i w:val="false"/>
                <w:color w:val="000000"/>
                <w:sz w:val="20"/>
              </w:rPr>
              <w:t xml:space="preserve">
кешендер, </w:t>
            </w:r>
            <w:r>
              <w:br/>
            </w:r>
            <w:r>
              <w:rPr>
                <w:rFonts w:ascii="Times New Roman"/>
                <w:b w:val="false"/>
                <w:i w:val="false"/>
                <w:color w:val="000000"/>
                <w:sz w:val="20"/>
              </w:rPr>
              <w:t xml:space="preserve">
жүйелер </w:t>
            </w:r>
            <w:r>
              <w:br/>
            </w:r>
            <w:r>
              <w:rPr>
                <w:rFonts w:ascii="Times New Roman"/>
                <w:b w:val="false"/>
                <w:i w:val="false"/>
                <w:color w:val="000000"/>
                <w:sz w:val="20"/>
              </w:rPr>
              <w:t xml:space="preserve">
мен </w:t>
            </w:r>
            <w:r>
              <w:br/>
            </w:r>
            <w:r>
              <w:rPr>
                <w:rFonts w:ascii="Times New Roman"/>
                <w:b w:val="false"/>
                <w:i w:val="false"/>
                <w:color w:val="000000"/>
                <w:sz w:val="20"/>
              </w:rPr>
              <w:t xml:space="preserve">
желілер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"Темір </w:t>
            </w:r>
            <w:r>
              <w:br/>
            </w:r>
            <w:r>
              <w:rPr>
                <w:rFonts w:ascii="Times New Roman"/>
                <w:b w:val="false"/>
                <w:i w:val="false"/>
                <w:color w:val="000000"/>
                <w:sz w:val="20"/>
              </w:rPr>
              <w:t xml:space="preserve">
жол көлігі туралы", </w:t>
            </w:r>
            <w:r>
              <w:br/>
            </w:r>
            <w:r>
              <w:rPr>
                <w:rFonts w:ascii="Times New Roman"/>
                <w:b w:val="false"/>
                <w:i w:val="false"/>
                <w:color w:val="000000"/>
                <w:sz w:val="20"/>
              </w:rPr>
              <w:t xml:space="preserve">
"Акционерлік қоғамдар </w:t>
            </w:r>
            <w:r>
              <w:br/>
            </w:r>
            <w:r>
              <w:rPr>
                <w:rFonts w:ascii="Times New Roman"/>
                <w:b w:val="false"/>
                <w:i w:val="false"/>
                <w:color w:val="000000"/>
                <w:sz w:val="20"/>
              </w:rPr>
              <w:t xml:space="preserve">
туралы" Заңдарын білу. </w:t>
            </w:r>
            <w:r>
              <w:br/>
            </w:r>
            <w:r>
              <w:rPr>
                <w:rFonts w:ascii="Times New Roman"/>
                <w:b w:val="false"/>
                <w:i w:val="false"/>
                <w:color w:val="000000"/>
                <w:sz w:val="20"/>
              </w:rPr>
              <w:t xml:space="preserve">
3 жылда 1 рет білікті- </w:t>
            </w:r>
            <w:r>
              <w:br/>
            </w:r>
            <w:r>
              <w:rPr>
                <w:rFonts w:ascii="Times New Roman"/>
                <w:b w:val="false"/>
                <w:i w:val="false"/>
                <w:color w:val="000000"/>
                <w:sz w:val="20"/>
              </w:rPr>
              <w:t xml:space="preserve">
лігін көтеру. 3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r>
        <w:trPr>
          <w:trHeight w:val="198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 </w:t>
            </w:r>
            <w:r>
              <w:br/>
            </w:r>
            <w:r>
              <w:rPr>
                <w:rFonts w:ascii="Times New Roman"/>
                <w:b w:val="false"/>
                <w:i w:val="false"/>
                <w:color w:val="000000"/>
                <w:sz w:val="20"/>
              </w:rPr>
              <w:t xml:space="preserve">
тік-тех- </w:t>
            </w:r>
            <w:r>
              <w:br/>
            </w:r>
            <w:r>
              <w:rPr>
                <w:rFonts w:ascii="Times New Roman"/>
                <w:b w:val="false"/>
                <w:i w:val="false"/>
                <w:color w:val="000000"/>
                <w:sz w:val="20"/>
              </w:rPr>
              <w:t xml:space="preserve">
никалық </w:t>
            </w:r>
            <w:r>
              <w:br/>
            </w:r>
            <w:r>
              <w:rPr>
                <w:rFonts w:ascii="Times New Roman"/>
                <w:b w:val="false"/>
                <w:i w:val="false"/>
                <w:color w:val="000000"/>
                <w:sz w:val="20"/>
              </w:rPr>
              <w:t xml:space="preserve">
және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жұмыстар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инспектор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w:t>
            </w:r>
            <w:r>
              <w:br/>
            </w:r>
            <w:r>
              <w:rPr>
                <w:rFonts w:ascii="Times New Roman"/>
                <w:b w:val="false"/>
                <w:i w:val="false"/>
                <w:color w:val="000000"/>
                <w:sz w:val="20"/>
              </w:rPr>
              <w:t xml:space="preserve">
кәсіби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0824002 </w:t>
            </w:r>
            <w:r>
              <w:br/>
            </w:r>
            <w:r>
              <w:rPr>
                <w:rFonts w:ascii="Times New Roman"/>
                <w:b w:val="false"/>
                <w:i w:val="false"/>
                <w:color w:val="000000"/>
                <w:sz w:val="20"/>
              </w:rPr>
              <w:t xml:space="preserve">
Іс қа- </w:t>
            </w:r>
            <w:r>
              <w:br/>
            </w:r>
            <w:r>
              <w:rPr>
                <w:rFonts w:ascii="Times New Roman"/>
                <w:b w:val="false"/>
                <w:i w:val="false"/>
                <w:color w:val="000000"/>
                <w:sz w:val="20"/>
              </w:rPr>
              <w:t xml:space="preserve">
ғаздарын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мен мұра- </w:t>
            </w:r>
            <w:r>
              <w:br/>
            </w:r>
            <w:r>
              <w:rPr>
                <w:rFonts w:ascii="Times New Roman"/>
                <w:b w:val="false"/>
                <w:i w:val="false"/>
                <w:color w:val="000000"/>
                <w:sz w:val="20"/>
              </w:rPr>
              <w:t xml:space="preserve">
ғаттану; </w:t>
            </w:r>
            <w:r>
              <w:br/>
            </w:r>
            <w:r>
              <w:rPr>
                <w:rFonts w:ascii="Times New Roman"/>
                <w:b w:val="false"/>
                <w:i w:val="false"/>
                <w:color w:val="000000"/>
                <w:sz w:val="20"/>
              </w:rPr>
              <w:t xml:space="preserve">
0712002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(темір </w:t>
            </w:r>
            <w:r>
              <w:br/>
            </w:r>
            <w:r>
              <w:rPr>
                <w:rFonts w:ascii="Times New Roman"/>
                <w:b w:val="false"/>
                <w:i w:val="false"/>
                <w:color w:val="000000"/>
                <w:sz w:val="20"/>
              </w:rPr>
              <w:t xml:space="preserve">
жол көлі- </w:t>
            </w:r>
            <w:r>
              <w:br/>
            </w:r>
            <w:r>
              <w:rPr>
                <w:rFonts w:ascii="Times New Roman"/>
                <w:b w:val="false"/>
                <w:i w:val="false"/>
                <w:color w:val="000000"/>
                <w:sz w:val="20"/>
              </w:rPr>
              <w:t xml:space="preserve">
гінде)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тәжі- </w:t>
            </w:r>
            <w:r>
              <w:br/>
            </w:r>
            <w:r>
              <w:rPr>
                <w:rFonts w:ascii="Times New Roman"/>
                <w:b w:val="false"/>
                <w:i w:val="false"/>
                <w:color w:val="000000"/>
                <w:sz w:val="20"/>
              </w:rPr>
              <w:t xml:space="preserve">
рибесіне </w:t>
            </w:r>
            <w:r>
              <w:br/>
            </w:r>
            <w:r>
              <w:rPr>
                <w:rFonts w:ascii="Times New Roman"/>
                <w:b w:val="false"/>
                <w:i w:val="false"/>
                <w:color w:val="000000"/>
                <w:sz w:val="20"/>
              </w:rPr>
              <w:t xml:space="preserve">
талаптар </w:t>
            </w:r>
            <w:r>
              <w:br/>
            </w:r>
            <w:r>
              <w:rPr>
                <w:rFonts w:ascii="Times New Roman"/>
                <w:b w:val="false"/>
                <w:i w:val="false"/>
                <w:color w:val="000000"/>
                <w:sz w:val="20"/>
              </w:rPr>
              <w:t xml:space="preserve">
қойылмайды.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"Темір </w:t>
            </w:r>
            <w:r>
              <w:br/>
            </w:r>
            <w:r>
              <w:rPr>
                <w:rFonts w:ascii="Times New Roman"/>
                <w:b w:val="false"/>
                <w:i w:val="false"/>
                <w:color w:val="000000"/>
                <w:sz w:val="20"/>
              </w:rPr>
              <w:t xml:space="preserve">
жол көлігі туралы", </w:t>
            </w:r>
            <w:r>
              <w:br/>
            </w:r>
            <w:r>
              <w:rPr>
                <w:rFonts w:ascii="Times New Roman"/>
                <w:b w:val="false"/>
                <w:i w:val="false"/>
                <w:color w:val="000000"/>
                <w:sz w:val="20"/>
              </w:rPr>
              <w:t xml:space="preserve">
"Акционерлік қоғамдар </w:t>
            </w:r>
            <w:r>
              <w:br/>
            </w:r>
            <w:r>
              <w:rPr>
                <w:rFonts w:ascii="Times New Roman"/>
                <w:b w:val="false"/>
                <w:i w:val="false"/>
                <w:color w:val="000000"/>
                <w:sz w:val="20"/>
              </w:rPr>
              <w:t xml:space="preserve">
туралы" Заңдарын білу. </w:t>
            </w:r>
            <w:r>
              <w:br/>
            </w:r>
            <w:r>
              <w:rPr>
                <w:rFonts w:ascii="Times New Roman"/>
                <w:b w:val="false"/>
                <w:i w:val="false"/>
                <w:color w:val="000000"/>
                <w:sz w:val="20"/>
              </w:rPr>
              <w:t xml:space="preserve">
3 жылда 1 рет білікті- </w:t>
            </w:r>
            <w:r>
              <w:br/>
            </w:r>
            <w:r>
              <w:rPr>
                <w:rFonts w:ascii="Times New Roman"/>
                <w:b w:val="false"/>
                <w:i w:val="false"/>
                <w:color w:val="000000"/>
                <w:sz w:val="20"/>
              </w:rPr>
              <w:t xml:space="preserve">
лігін көтеру. 3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r>
        <w:trPr>
          <w:trHeight w:val="258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Поезд </w:t>
            </w:r>
            <w:r>
              <w:br/>
            </w:r>
            <w:r>
              <w:rPr>
                <w:rFonts w:ascii="Times New Roman"/>
                <w:b w:val="false"/>
                <w:i w:val="false"/>
                <w:color w:val="000000"/>
                <w:sz w:val="20"/>
              </w:rPr>
              <w:t xml:space="preserve">
мастері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тех- </w:t>
            </w:r>
            <w:r>
              <w:br/>
            </w:r>
            <w:r>
              <w:rPr>
                <w:rFonts w:ascii="Times New Roman"/>
                <w:b w:val="false"/>
                <w:i w:val="false"/>
                <w:color w:val="000000"/>
                <w:sz w:val="20"/>
              </w:rPr>
              <w:t xml:space="preserve">
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қозғалысы </w:t>
            </w:r>
            <w:r>
              <w:br/>
            </w:r>
            <w:r>
              <w:rPr>
                <w:rFonts w:ascii="Times New Roman"/>
                <w:b w:val="false"/>
                <w:i w:val="false"/>
                <w:color w:val="000000"/>
                <w:sz w:val="20"/>
              </w:rPr>
              <w:t xml:space="preserve">
мен пай- </w:t>
            </w:r>
            <w:r>
              <w:br/>
            </w:r>
            <w:r>
              <w:rPr>
                <w:rFonts w:ascii="Times New Roman"/>
                <w:b w:val="false"/>
                <w:i w:val="false"/>
                <w:color w:val="000000"/>
                <w:sz w:val="20"/>
              </w:rPr>
              <w:t xml:space="preserve">
далану; </w:t>
            </w:r>
            <w:r>
              <w:br/>
            </w:r>
            <w:r>
              <w:rPr>
                <w:rFonts w:ascii="Times New Roman"/>
                <w:b w:val="false"/>
                <w:i w:val="false"/>
                <w:color w:val="000000"/>
                <w:sz w:val="20"/>
              </w:rPr>
              <w:t xml:space="preserve">
050719 </w:t>
            </w:r>
            <w:r>
              <w:br/>
            </w:r>
            <w:r>
              <w:rPr>
                <w:rFonts w:ascii="Times New Roman"/>
                <w:b w:val="false"/>
                <w:i w:val="false"/>
                <w:color w:val="000000"/>
                <w:sz w:val="20"/>
              </w:rPr>
              <w:t xml:space="preserve">
Радио-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электро- </w:t>
            </w:r>
            <w:r>
              <w:br/>
            </w:r>
            <w:r>
              <w:rPr>
                <w:rFonts w:ascii="Times New Roman"/>
                <w:b w:val="false"/>
                <w:i w:val="false"/>
                <w:color w:val="000000"/>
                <w:sz w:val="20"/>
              </w:rPr>
              <w:t xml:space="preserve">
ника мен </w:t>
            </w:r>
            <w:r>
              <w:br/>
            </w:r>
            <w:r>
              <w:rPr>
                <w:rFonts w:ascii="Times New Roman"/>
                <w:b w:val="false"/>
                <w:i w:val="false"/>
                <w:color w:val="000000"/>
                <w:sz w:val="20"/>
              </w:rPr>
              <w:t xml:space="preserve">
телеком- </w:t>
            </w:r>
            <w:r>
              <w:br/>
            </w:r>
            <w:r>
              <w:rPr>
                <w:rFonts w:ascii="Times New Roman"/>
                <w:b w:val="false"/>
                <w:i w:val="false"/>
                <w:color w:val="000000"/>
                <w:sz w:val="20"/>
              </w:rPr>
              <w:t xml:space="preserve">
муникация; </w:t>
            </w:r>
            <w:r>
              <w:br/>
            </w:r>
            <w:r>
              <w:rPr>
                <w:rFonts w:ascii="Times New Roman"/>
                <w:b w:val="false"/>
                <w:i w:val="false"/>
                <w:color w:val="000000"/>
                <w:sz w:val="20"/>
              </w:rPr>
              <w:t xml:space="preserve">
2807002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құрамын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мен пай- </w:t>
            </w:r>
            <w:r>
              <w:br/>
            </w:r>
            <w:r>
              <w:rPr>
                <w:rFonts w:ascii="Times New Roman"/>
                <w:b w:val="false"/>
                <w:i w:val="false"/>
                <w:color w:val="000000"/>
                <w:sz w:val="20"/>
              </w:rPr>
              <w:t xml:space="preserve">
далану,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30022001 </w:t>
            </w:r>
            <w:r>
              <w:br/>
            </w:r>
            <w:r>
              <w:rPr>
                <w:rFonts w:ascii="Times New Roman"/>
                <w:b w:val="false"/>
                <w:i w:val="false"/>
                <w:color w:val="000000"/>
                <w:sz w:val="20"/>
              </w:rPr>
              <w:t xml:space="preserve">
Тасымалдау </w:t>
            </w:r>
            <w:r>
              <w:br/>
            </w:r>
            <w:r>
              <w:rPr>
                <w:rFonts w:ascii="Times New Roman"/>
                <w:b w:val="false"/>
                <w:i w:val="false"/>
                <w:color w:val="000000"/>
                <w:sz w:val="20"/>
              </w:rPr>
              <w:t xml:space="preserve">
құжаттарын </w:t>
            </w:r>
            <w:r>
              <w:br/>
            </w:r>
            <w:r>
              <w:rPr>
                <w:rFonts w:ascii="Times New Roman"/>
                <w:b w:val="false"/>
                <w:i w:val="false"/>
                <w:color w:val="000000"/>
                <w:sz w:val="20"/>
              </w:rPr>
              <w:t xml:space="preserve">
өңдеу мен </w:t>
            </w:r>
            <w:r>
              <w:br/>
            </w:r>
            <w:r>
              <w:rPr>
                <w:rFonts w:ascii="Times New Roman"/>
                <w:b w:val="false"/>
                <w:i w:val="false"/>
                <w:color w:val="000000"/>
                <w:sz w:val="20"/>
              </w:rPr>
              <w:t xml:space="preserve">
рәсімдеу </w:t>
            </w:r>
            <w:r>
              <w:br/>
            </w:r>
            <w:r>
              <w:rPr>
                <w:rFonts w:ascii="Times New Roman"/>
                <w:b w:val="false"/>
                <w:i w:val="false"/>
                <w:color w:val="000000"/>
                <w:sz w:val="20"/>
              </w:rPr>
              <w:t xml:space="preserve">
операторы; </w:t>
            </w:r>
            <w:r>
              <w:br/>
            </w:r>
            <w:r>
              <w:rPr>
                <w:rFonts w:ascii="Times New Roman"/>
                <w:b w:val="false"/>
                <w:i w:val="false"/>
                <w:color w:val="000000"/>
                <w:sz w:val="20"/>
              </w:rPr>
              <w:t xml:space="preserve">
3813002 </w:t>
            </w:r>
            <w:r>
              <w:br/>
            </w:r>
            <w:r>
              <w:rPr>
                <w:rFonts w:ascii="Times New Roman"/>
                <w:b w:val="false"/>
                <w:i w:val="false"/>
                <w:color w:val="000000"/>
                <w:sz w:val="20"/>
              </w:rPr>
              <w:t xml:space="preserve">
Пошталық </w:t>
            </w:r>
            <w:r>
              <w:br/>
            </w:r>
            <w:r>
              <w:rPr>
                <w:rFonts w:ascii="Times New Roman"/>
                <w:b w:val="false"/>
                <w:i w:val="false"/>
                <w:color w:val="000000"/>
                <w:sz w:val="20"/>
              </w:rPr>
              <w:t xml:space="preserve">
байланыс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1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"Темір </w:t>
            </w:r>
            <w:r>
              <w:br/>
            </w:r>
            <w:r>
              <w:rPr>
                <w:rFonts w:ascii="Times New Roman"/>
                <w:b w:val="false"/>
                <w:i w:val="false"/>
                <w:color w:val="000000"/>
                <w:sz w:val="20"/>
              </w:rPr>
              <w:t xml:space="preserve">
жол көлігі туралы", </w:t>
            </w:r>
            <w:r>
              <w:br/>
            </w:r>
            <w:r>
              <w:rPr>
                <w:rFonts w:ascii="Times New Roman"/>
                <w:b w:val="false"/>
                <w:i w:val="false"/>
                <w:color w:val="000000"/>
                <w:sz w:val="20"/>
              </w:rPr>
              <w:t xml:space="preserve">
"Акционерлік қоғамдар </w:t>
            </w:r>
            <w:r>
              <w:br/>
            </w:r>
            <w:r>
              <w:rPr>
                <w:rFonts w:ascii="Times New Roman"/>
                <w:b w:val="false"/>
                <w:i w:val="false"/>
                <w:color w:val="000000"/>
                <w:sz w:val="20"/>
              </w:rPr>
              <w:t xml:space="preserve">
туралы" Заңдарын білу. </w:t>
            </w:r>
            <w:r>
              <w:br/>
            </w:r>
            <w:r>
              <w:rPr>
                <w:rFonts w:ascii="Times New Roman"/>
                <w:b w:val="false"/>
                <w:i w:val="false"/>
                <w:color w:val="000000"/>
                <w:sz w:val="20"/>
              </w:rPr>
              <w:t xml:space="preserve">
3 жылда 1 рет білікті- </w:t>
            </w:r>
            <w:r>
              <w:br/>
            </w:r>
            <w:r>
              <w:rPr>
                <w:rFonts w:ascii="Times New Roman"/>
                <w:b w:val="false"/>
                <w:i w:val="false"/>
                <w:color w:val="000000"/>
                <w:sz w:val="20"/>
              </w:rPr>
              <w:t xml:space="preserve">
лігін көтеру. 3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r>
        <w:trPr>
          <w:trHeight w:val="243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РСЦ </w:t>
            </w:r>
            <w:r>
              <w:br/>
            </w:r>
            <w:r>
              <w:rPr>
                <w:rFonts w:ascii="Times New Roman"/>
                <w:b w:val="false"/>
                <w:i w:val="false"/>
                <w:color w:val="000000"/>
                <w:sz w:val="20"/>
              </w:rPr>
              <w:t xml:space="preserve">
мастері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тех- </w:t>
            </w:r>
            <w:r>
              <w:br/>
            </w:r>
            <w:r>
              <w:rPr>
                <w:rFonts w:ascii="Times New Roman"/>
                <w:b w:val="false"/>
                <w:i w:val="false"/>
                <w:color w:val="000000"/>
                <w:sz w:val="20"/>
              </w:rPr>
              <w:t xml:space="preserve">
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қозғалысы </w:t>
            </w:r>
            <w:r>
              <w:br/>
            </w:r>
            <w:r>
              <w:rPr>
                <w:rFonts w:ascii="Times New Roman"/>
                <w:b w:val="false"/>
                <w:i w:val="false"/>
                <w:color w:val="000000"/>
                <w:sz w:val="20"/>
              </w:rPr>
              <w:t xml:space="preserve">
мен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050719 </w:t>
            </w:r>
            <w:r>
              <w:br/>
            </w:r>
            <w:r>
              <w:rPr>
                <w:rFonts w:ascii="Times New Roman"/>
                <w:b w:val="false"/>
                <w:i w:val="false"/>
                <w:color w:val="000000"/>
                <w:sz w:val="20"/>
              </w:rPr>
              <w:t xml:space="preserve">
Радио-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электро- </w:t>
            </w:r>
            <w:r>
              <w:br/>
            </w:r>
            <w:r>
              <w:rPr>
                <w:rFonts w:ascii="Times New Roman"/>
                <w:b w:val="false"/>
                <w:i w:val="false"/>
                <w:color w:val="000000"/>
                <w:sz w:val="20"/>
              </w:rPr>
              <w:t xml:space="preserve">
ника мен </w:t>
            </w:r>
            <w:r>
              <w:br/>
            </w:r>
            <w:r>
              <w:rPr>
                <w:rFonts w:ascii="Times New Roman"/>
                <w:b w:val="false"/>
                <w:i w:val="false"/>
                <w:color w:val="000000"/>
                <w:sz w:val="20"/>
              </w:rPr>
              <w:t xml:space="preserve">
телеком- </w:t>
            </w:r>
            <w:r>
              <w:br/>
            </w:r>
            <w:r>
              <w:rPr>
                <w:rFonts w:ascii="Times New Roman"/>
                <w:b w:val="false"/>
                <w:i w:val="false"/>
                <w:color w:val="000000"/>
                <w:sz w:val="20"/>
              </w:rPr>
              <w:t xml:space="preserve">
муникация; </w:t>
            </w:r>
            <w:r>
              <w:br/>
            </w:r>
            <w:r>
              <w:rPr>
                <w:rFonts w:ascii="Times New Roman"/>
                <w:b w:val="false"/>
                <w:i w:val="false"/>
                <w:color w:val="000000"/>
                <w:sz w:val="20"/>
              </w:rPr>
              <w:t xml:space="preserve">
2807002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құрамын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мен пай- </w:t>
            </w:r>
            <w:r>
              <w:br/>
            </w:r>
            <w:r>
              <w:rPr>
                <w:rFonts w:ascii="Times New Roman"/>
                <w:b w:val="false"/>
                <w:i w:val="false"/>
                <w:color w:val="000000"/>
                <w:sz w:val="20"/>
              </w:rPr>
              <w:t xml:space="preserve">
далану,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30022001 </w:t>
            </w:r>
            <w:r>
              <w:br/>
            </w:r>
            <w:r>
              <w:rPr>
                <w:rFonts w:ascii="Times New Roman"/>
                <w:b w:val="false"/>
                <w:i w:val="false"/>
                <w:color w:val="000000"/>
                <w:sz w:val="20"/>
              </w:rPr>
              <w:t xml:space="preserve">
Тасымалдау </w:t>
            </w:r>
            <w:r>
              <w:br/>
            </w:r>
            <w:r>
              <w:rPr>
                <w:rFonts w:ascii="Times New Roman"/>
                <w:b w:val="false"/>
                <w:i w:val="false"/>
                <w:color w:val="000000"/>
                <w:sz w:val="20"/>
              </w:rPr>
              <w:t xml:space="preserve">
құжаттарын </w:t>
            </w:r>
            <w:r>
              <w:br/>
            </w:r>
            <w:r>
              <w:rPr>
                <w:rFonts w:ascii="Times New Roman"/>
                <w:b w:val="false"/>
                <w:i w:val="false"/>
                <w:color w:val="000000"/>
                <w:sz w:val="20"/>
              </w:rPr>
              <w:t xml:space="preserve">
өңдеу мен </w:t>
            </w:r>
            <w:r>
              <w:br/>
            </w:r>
            <w:r>
              <w:rPr>
                <w:rFonts w:ascii="Times New Roman"/>
                <w:b w:val="false"/>
                <w:i w:val="false"/>
                <w:color w:val="000000"/>
                <w:sz w:val="20"/>
              </w:rPr>
              <w:t xml:space="preserve">
рәсімдеу </w:t>
            </w:r>
            <w:r>
              <w:br/>
            </w:r>
            <w:r>
              <w:rPr>
                <w:rFonts w:ascii="Times New Roman"/>
                <w:b w:val="false"/>
                <w:i w:val="false"/>
                <w:color w:val="000000"/>
                <w:sz w:val="20"/>
              </w:rPr>
              <w:t xml:space="preserve">
операторы; </w:t>
            </w:r>
            <w:r>
              <w:br/>
            </w:r>
            <w:r>
              <w:rPr>
                <w:rFonts w:ascii="Times New Roman"/>
                <w:b w:val="false"/>
                <w:i w:val="false"/>
                <w:color w:val="000000"/>
                <w:sz w:val="20"/>
              </w:rPr>
              <w:t xml:space="preserve">
3813002 </w:t>
            </w:r>
            <w:r>
              <w:br/>
            </w:r>
            <w:r>
              <w:rPr>
                <w:rFonts w:ascii="Times New Roman"/>
                <w:b w:val="false"/>
                <w:i w:val="false"/>
                <w:color w:val="000000"/>
                <w:sz w:val="20"/>
              </w:rPr>
              <w:t xml:space="preserve">
Пошталық </w:t>
            </w:r>
            <w:r>
              <w:br/>
            </w:r>
            <w:r>
              <w:rPr>
                <w:rFonts w:ascii="Times New Roman"/>
                <w:b w:val="false"/>
                <w:i w:val="false"/>
                <w:color w:val="000000"/>
                <w:sz w:val="20"/>
              </w:rPr>
              <w:t xml:space="preserve">
байланыс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1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"Темір </w:t>
            </w:r>
            <w:r>
              <w:br/>
            </w:r>
            <w:r>
              <w:rPr>
                <w:rFonts w:ascii="Times New Roman"/>
                <w:b w:val="false"/>
                <w:i w:val="false"/>
                <w:color w:val="000000"/>
                <w:sz w:val="20"/>
              </w:rPr>
              <w:t xml:space="preserve">
жол көлігі туралы", </w:t>
            </w:r>
            <w:r>
              <w:br/>
            </w:r>
            <w:r>
              <w:rPr>
                <w:rFonts w:ascii="Times New Roman"/>
                <w:b w:val="false"/>
                <w:i w:val="false"/>
                <w:color w:val="000000"/>
                <w:sz w:val="20"/>
              </w:rPr>
              <w:t xml:space="preserve">
"Акционерлік қоғамдар </w:t>
            </w:r>
            <w:r>
              <w:br/>
            </w:r>
            <w:r>
              <w:rPr>
                <w:rFonts w:ascii="Times New Roman"/>
                <w:b w:val="false"/>
                <w:i w:val="false"/>
                <w:color w:val="000000"/>
                <w:sz w:val="20"/>
              </w:rPr>
              <w:t xml:space="preserve">
туралы" Заңдарын білу. </w:t>
            </w:r>
            <w:r>
              <w:br/>
            </w:r>
            <w:r>
              <w:rPr>
                <w:rFonts w:ascii="Times New Roman"/>
                <w:b w:val="false"/>
                <w:i w:val="false"/>
                <w:color w:val="000000"/>
                <w:sz w:val="20"/>
              </w:rPr>
              <w:t xml:space="preserve">
3 жылда 1 рет білікті- </w:t>
            </w:r>
            <w:r>
              <w:br/>
            </w:r>
            <w:r>
              <w:rPr>
                <w:rFonts w:ascii="Times New Roman"/>
                <w:b w:val="false"/>
                <w:i w:val="false"/>
                <w:color w:val="000000"/>
                <w:sz w:val="20"/>
              </w:rPr>
              <w:t xml:space="preserve">
лігін көтеру. 3 жылда </w:t>
            </w:r>
            <w:r>
              <w:br/>
            </w:r>
            <w:r>
              <w:rPr>
                <w:rFonts w:ascii="Times New Roman"/>
                <w:b w:val="false"/>
                <w:i w:val="false"/>
                <w:color w:val="000000"/>
                <w:sz w:val="20"/>
              </w:rPr>
              <w:t xml:space="preserve">
1 рет аттестациядан </w:t>
            </w:r>
            <w:r>
              <w:br/>
            </w:r>
            <w:r>
              <w:rPr>
                <w:rFonts w:ascii="Times New Roman"/>
                <w:b w:val="false"/>
                <w:i w:val="false"/>
                <w:color w:val="000000"/>
                <w:sz w:val="20"/>
              </w:rPr>
              <w:t xml:space="preserve">
өту. </w:t>
            </w:r>
          </w:p>
        </w:tc>
      </w:tr>
      <w:tr>
        <w:trPr>
          <w:trHeight w:val="3090" w:hRule="atLeast"/>
        </w:trPr>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Тиеу- </w:t>
            </w:r>
            <w:r>
              <w:br/>
            </w:r>
            <w:r>
              <w:rPr>
                <w:rFonts w:ascii="Times New Roman"/>
                <w:b w:val="false"/>
                <w:i w:val="false"/>
                <w:color w:val="000000"/>
                <w:sz w:val="20"/>
              </w:rPr>
              <w:t xml:space="preserve">
түсіру </w:t>
            </w:r>
            <w:r>
              <w:br/>
            </w:r>
            <w:r>
              <w:rPr>
                <w:rFonts w:ascii="Times New Roman"/>
                <w:b w:val="false"/>
                <w:i w:val="false"/>
                <w:color w:val="000000"/>
                <w:sz w:val="20"/>
              </w:rPr>
              <w:t xml:space="preserve">
жұмыстары </w:t>
            </w:r>
            <w:r>
              <w:br/>
            </w:r>
            <w:r>
              <w:rPr>
                <w:rFonts w:ascii="Times New Roman"/>
                <w:b w:val="false"/>
                <w:i w:val="false"/>
                <w:color w:val="000000"/>
                <w:sz w:val="20"/>
              </w:rPr>
              <w:t xml:space="preserve">
мастері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орта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техни- </w:t>
            </w:r>
            <w:r>
              <w:br/>
            </w:r>
            <w:r>
              <w:rPr>
                <w:rFonts w:ascii="Times New Roman"/>
                <w:b w:val="false"/>
                <w:i w:val="false"/>
                <w:color w:val="000000"/>
                <w:sz w:val="20"/>
              </w:rPr>
              <w:t xml:space="preserve">
калық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050713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техникасы </w:t>
            </w:r>
            <w:r>
              <w:br/>
            </w:r>
            <w:r>
              <w:rPr>
                <w:rFonts w:ascii="Times New Roman"/>
                <w:b w:val="false"/>
                <w:i w:val="false"/>
                <w:color w:val="000000"/>
                <w:sz w:val="20"/>
              </w:rPr>
              <w:t xml:space="preserve">
мен тех- </w:t>
            </w:r>
            <w:r>
              <w:br/>
            </w:r>
            <w:r>
              <w:rPr>
                <w:rFonts w:ascii="Times New Roman"/>
                <w:b w:val="false"/>
                <w:i w:val="false"/>
                <w:color w:val="000000"/>
                <w:sz w:val="20"/>
              </w:rPr>
              <w:t xml:space="preserve">
нологиясы; </w:t>
            </w:r>
            <w:r>
              <w:br/>
            </w:r>
            <w:r>
              <w:rPr>
                <w:rFonts w:ascii="Times New Roman"/>
                <w:b w:val="false"/>
                <w:i w:val="false"/>
                <w:color w:val="000000"/>
                <w:sz w:val="20"/>
              </w:rPr>
              <w:t xml:space="preserve">
050901 </w:t>
            </w:r>
            <w:r>
              <w:br/>
            </w:r>
            <w:r>
              <w:rPr>
                <w:rFonts w:ascii="Times New Roman"/>
                <w:b w:val="false"/>
                <w:i w:val="false"/>
                <w:color w:val="000000"/>
                <w:sz w:val="20"/>
              </w:rPr>
              <w:t xml:space="preserve">
Тасымал- </w:t>
            </w:r>
            <w:r>
              <w:br/>
            </w:r>
            <w:r>
              <w:rPr>
                <w:rFonts w:ascii="Times New Roman"/>
                <w:b w:val="false"/>
                <w:i w:val="false"/>
                <w:color w:val="000000"/>
                <w:sz w:val="20"/>
              </w:rPr>
              <w:t xml:space="preserve">
дауды </w:t>
            </w:r>
            <w:r>
              <w:br/>
            </w:r>
            <w:r>
              <w:rPr>
                <w:rFonts w:ascii="Times New Roman"/>
                <w:b w:val="false"/>
                <w:i w:val="false"/>
                <w:color w:val="000000"/>
                <w:sz w:val="20"/>
              </w:rPr>
              <w:t xml:space="preserve">
ұйымдас- </w:t>
            </w:r>
            <w:r>
              <w:br/>
            </w:r>
            <w:r>
              <w:rPr>
                <w:rFonts w:ascii="Times New Roman"/>
                <w:b w:val="false"/>
                <w:i w:val="false"/>
                <w:color w:val="000000"/>
                <w:sz w:val="20"/>
              </w:rPr>
              <w:t xml:space="preserve">
тыру, </w:t>
            </w:r>
            <w:r>
              <w:br/>
            </w:r>
            <w:r>
              <w:rPr>
                <w:rFonts w:ascii="Times New Roman"/>
                <w:b w:val="false"/>
                <w:i w:val="false"/>
                <w:color w:val="000000"/>
                <w:sz w:val="20"/>
              </w:rPr>
              <w:t xml:space="preserve">
көлік </w:t>
            </w:r>
            <w:r>
              <w:br/>
            </w:r>
            <w:r>
              <w:rPr>
                <w:rFonts w:ascii="Times New Roman"/>
                <w:b w:val="false"/>
                <w:i w:val="false"/>
                <w:color w:val="000000"/>
                <w:sz w:val="20"/>
              </w:rPr>
              <w:t xml:space="preserve">
қозғалысы </w:t>
            </w:r>
            <w:r>
              <w:br/>
            </w:r>
            <w:r>
              <w:rPr>
                <w:rFonts w:ascii="Times New Roman"/>
                <w:b w:val="false"/>
                <w:i w:val="false"/>
                <w:color w:val="000000"/>
                <w:sz w:val="20"/>
              </w:rPr>
              <w:t xml:space="preserve">
мен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050719 </w:t>
            </w:r>
            <w:r>
              <w:br/>
            </w:r>
            <w:r>
              <w:rPr>
                <w:rFonts w:ascii="Times New Roman"/>
                <w:b w:val="false"/>
                <w:i w:val="false"/>
                <w:color w:val="000000"/>
                <w:sz w:val="20"/>
              </w:rPr>
              <w:t xml:space="preserve">
Радио- </w:t>
            </w:r>
            <w:r>
              <w:br/>
            </w:r>
            <w:r>
              <w:rPr>
                <w:rFonts w:ascii="Times New Roman"/>
                <w:b w:val="false"/>
                <w:i w:val="false"/>
                <w:color w:val="000000"/>
                <w:sz w:val="20"/>
              </w:rPr>
              <w:t xml:space="preserve">
техника, </w:t>
            </w:r>
            <w:r>
              <w:br/>
            </w:r>
            <w:r>
              <w:rPr>
                <w:rFonts w:ascii="Times New Roman"/>
                <w:b w:val="false"/>
                <w:i w:val="false"/>
                <w:color w:val="000000"/>
                <w:sz w:val="20"/>
              </w:rPr>
              <w:t xml:space="preserve">
электро- </w:t>
            </w:r>
            <w:r>
              <w:br/>
            </w:r>
            <w:r>
              <w:rPr>
                <w:rFonts w:ascii="Times New Roman"/>
                <w:b w:val="false"/>
                <w:i w:val="false"/>
                <w:color w:val="000000"/>
                <w:sz w:val="20"/>
              </w:rPr>
              <w:t xml:space="preserve">
ника мен </w:t>
            </w:r>
            <w:r>
              <w:br/>
            </w:r>
            <w:r>
              <w:rPr>
                <w:rFonts w:ascii="Times New Roman"/>
                <w:b w:val="false"/>
                <w:i w:val="false"/>
                <w:color w:val="000000"/>
                <w:sz w:val="20"/>
              </w:rPr>
              <w:t xml:space="preserve">
телеком- </w:t>
            </w:r>
            <w:r>
              <w:br/>
            </w:r>
            <w:r>
              <w:rPr>
                <w:rFonts w:ascii="Times New Roman"/>
                <w:b w:val="false"/>
                <w:i w:val="false"/>
                <w:color w:val="000000"/>
                <w:sz w:val="20"/>
              </w:rPr>
              <w:t xml:space="preserve">
муникация; </w:t>
            </w:r>
            <w:r>
              <w:br/>
            </w:r>
            <w:r>
              <w:rPr>
                <w:rFonts w:ascii="Times New Roman"/>
                <w:b w:val="false"/>
                <w:i w:val="false"/>
                <w:color w:val="000000"/>
                <w:sz w:val="20"/>
              </w:rPr>
              <w:t xml:space="preserve">
2807002 </w:t>
            </w:r>
            <w:r>
              <w:br/>
            </w:r>
            <w:r>
              <w:rPr>
                <w:rFonts w:ascii="Times New Roman"/>
                <w:b w:val="false"/>
                <w:i w:val="false"/>
                <w:color w:val="000000"/>
                <w:sz w:val="20"/>
              </w:rPr>
              <w:t xml:space="preserve">
Темір жол </w:t>
            </w:r>
            <w:r>
              <w:br/>
            </w:r>
            <w:r>
              <w:rPr>
                <w:rFonts w:ascii="Times New Roman"/>
                <w:b w:val="false"/>
                <w:i w:val="false"/>
                <w:color w:val="000000"/>
                <w:sz w:val="20"/>
              </w:rPr>
              <w:t xml:space="preserve">
көлігі </w:t>
            </w:r>
            <w:r>
              <w:br/>
            </w:r>
            <w:r>
              <w:rPr>
                <w:rFonts w:ascii="Times New Roman"/>
                <w:b w:val="false"/>
                <w:i w:val="false"/>
                <w:color w:val="000000"/>
                <w:sz w:val="20"/>
              </w:rPr>
              <w:t xml:space="preserve">
жылжымалы </w:t>
            </w:r>
            <w:r>
              <w:br/>
            </w:r>
            <w:r>
              <w:rPr>
                <w:rFonts w:ascii="Times New Roman"/>
                <w:b w:val="false"/>
                <w:i w:val="false"/>
                <w:color w:val="000000"/>
                <w:sz w:val="20"/>
              </w:rPr>
              <w:t xml:space="preserve">
құрамын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мен пай- </w:t>
            </w:r>
            <w:r>
              <w:br/>
            </w:r>
            <w:r>
              <w:rPr>
                <w:rFonts w:ascii="Times New Roman"/>
                <w:b w:val="false"/>
                <w:i w:val="false"/>
                <w:color w:val="000000"/>
                <w:sz w:val="20"/>
              </w:rPr>
              <w:t xml:space="preserve">
далану,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қызмет </w:t>
            </w:r>
            <w:r>
              <w:br/>
            </w:r>
            <w:r>
              <w:rPr>
                <w:rFonts w:ascii="Times New Roman"/>
                <w:b w:val="false"/>
                <w:i w:val="false"/>
                <w:color w:val="000000"/>
                <w:sz w:val="20"/>
              </w:rPr>
              <w:t xml:space="preserve">
көрсету; </w:t>
            </w:r>
            <w:r>
              <w:br/>
            </w:r>
            <w:r>
              <w:rPr>
                <w:rFonts w:ascii="Times New Roman"/>
                <w:b w:val="false"/>
                <w:i w:val="false"/>
                <w:color w:val="000000"/>
                <w:sz w:val="20"/>
              </w:rPr>
              <w:t xml:space="preserve">
30022001 </w:t>
            </w:r>
            <w:r>
              <w:br/>
            </w:r>
            <w:r>
              <w:rPr>
                <w:rFonts w:ascii="Times New Roman"/>
                <w:b w:val="false"/>
                <w:i w:val="false"/>
                <w:color w:val="000000"/>
                <w:sz w:val="20"/>
              </w:rPr>
              <w:t xml:space="preserve">
Тасымалдау </w:t>
            </w:r>
            <w:r>
              <w:br/>
            </w:r>
            <w:r>
              <w:rPr>
                <w:rFonts w:ascii="Times New Roman"/>
                <w:b w:val="false"/>
                <w:i w:val="false"/>
                <w:color w:val="000000"/>
                <w:sz w:val="20"/>
              </w:rPr>
              <w:t xml:space="preserve">
құжаттарын </w:t>
            </w:r>
            <w:r>
              <w:br/>
            </w:r>
            <w:r>
              <w:rPr>
                <w:rFonts w:ascii="Times New Roman"/>
                <w:b w:val="false"/>
                <w:i w:val="false"/>
                <w:color w:val="000000"/>
                <w:sz w:val="20"/>
              </w:rPr>
              <w:t xml:space="preserve">
өңдеу мен </w:t>
            </w:r>
            <w:r>
              <w:br/>
            </w:r>
            <w:r>
              <w:rPr>
                <w:rFonts w:ascii="Times New Roman"/>
                <w:b w:val="false"/>
                <w:i w:val="false"/>
                <w:color w:val="000000"/>
                <w:sz w:val="20"/>
              </w:rPr>
              <w:t xml:space="preserve">
рәсімдеу </w:t>
            </w:r>
            <w:r>
              <w:br/>
            </w:r>
            <w:r>
              <w:rPr>
                <w:rFonts w:ascii="Times New Roman"/>
                <w:b w:val="false"/>
                <w:i w:val="false"/>
                <w:color w:val="000000"/>
                <w:sz w:val="20"/>
              </w:rPr>
              <w:t xml:space="preserve">
операторы; </w:t>
            </w:r>
            <w:r>
              <w:br/>
            </w:r>
            <w:r>
              <w:rPr>
                <w:rFonts w:ascii="Times New Roman"/>
                <w:b w:val="false"/>
                <w:i w:val="false"/>
                <w:color w:val="000000"/>
                <w:sz w:val="20"/>
              </w:rPr>
              <w:t xml:space="preserve">
3813002 </w:t>
            </w:r>
            <w:r>
              <w:br/>
            </w:r>
            <w:r>
              <w:rPr>
                <w:rFonts w:ascii="Times New Roman"/>
                <w:b w:val="false"/>
                <w:i w:val="false"/>
                <w:color w:val="000000"/>
                <w:sz w:val="20"/>
              </w:rPr>
              <w:t xml:space="preserve">
Пошталық </w:t>
            </w:r>
            <w:r>
              <w:br/>
            </w:r>
            <w:r>
              <w:rPr>
                <w:rFonts w:ascii="Times New Roman"/>
                <w:b w:val="false"/>
                <w:i w:val="false"/>
                <w:color w:val="000000"/>
                <w:sz w:val="20"/>
              </w:rPr>
              <w:t xml:space="preserve">
байланыс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еңбек тәжі- </w:t>
            </w:r>
            <w:r>
              <w:br/>
            </w:r>
            <w:r>
              <w:rPr>
                <w:rFonts w:ascii="Times New Roman"/>
                <w:b w:val="false"/>
                <w:i w:val="false"/>
                <w:color w:val="000000"/>
                <w:sz w:val="20"/>
              </w:rPr>
              <w:t xml:space="preserve">
рибесі 1 </w:t>
            </w:r>
            <w:r>
              <w:br/>
            </w:r>
            <w:r>
              <w:rPr>
                <w:rFonts w:ascii="Times New Roman"/>
                <w:b w:val="false"/>
                <w:i w:val="false"/>
                <w:color w:val="000000"/>
                <w:sz w:val="20"/>
              </w:rPr>
              <w:t xml:space="preserve">
жылдан кем </w:t>
            </w:r>
            <w:r>
              <w:br/>
            </w:r>
            <w:r>
              <w:rPr>
                <w:rFonts w:ascii="Times New Roman"/>
                <w:b w:val="false"/>
                <w:i w:val="false"/>
                <w:color w:val="000000"/>
                <w:sz w:val="20"/>
              </w:rPr>
              <w:t xml:space="preserve">
болмауы </w:t>
            </w:r>
            <w:r>
              <w:br/>
            </w:r>
            <w:r>
              <w:rPr>
                <w:rFonts w:ascii="Times New Roman"/>
                <w:b w:val="false"/>
                <w:i w:val="false"/>
                <w:color w:val="000000"/>
                <w:sz w:val="20"/>
              </w:rPr>
              <w:t xml:space="preserve">
тиіс.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 </w:t>
            </w:r>
            <w:r>
              <w:br/>
            </w:r>
            <w:r>
              <w:rPr>
                <w:rFonts w:ascii="Times New Roman"/>
                <w:b w:val="false"/>
                <w:i w:val="false"/>
                <w:color w:val="000000"/>
                <w:sz w:val="20"/>
              </w:rPr>
              <w:t xml:space="preserve">
касының "Қазақстан </w:t>
            </w:r>
            <w:r>
              <w:br/>
            </w:r>
            <w:r>
              <w:rPr>
                <w:rFonts w:ascii="Times New Roman"/>
                <w:b w:val="false"/>
                <w:i w:val="false"/>
                <w:color w:val="000000"/>
                <w:sz w:val="20"/>
              </w:rPr>
              <w:t xml:space="preserve">
Республикасындағы </w:t>
            </w:r>
            <w:r>
              <w:br/>
            </w:r>
            <w:r>
              <w:rPr>
                <w:rFonts w:ascii="Times New Roman"/>
                <w:b w:val="false"/>
                <w:i w:val="false"/>
                <w:color w:val="000000"/>
                <w:sz w:val="20"/>
              </w:rPr>
              <w:t xml:space="preserve">
еңбек туралы, "Темір </w:t>
            </w:r>
            <w:r>
              <w:br/>
            </w:r>
            <w:r>
              <w:rPr>
                <w:rFonts w:ascii="Times New Roman"/>
                <w:b w:val="false"/>
                <w:i w:val="false"/>
                <w:color w:val="000000"/>
                <w:sz w:val="20"/>
              </w:rPr>
              <w:t xml:space="preserve">
жол көлігі туралы", </w:t>
            </w:r>
            <w:r>
              <w:br/>
            </w:r>
            <w:r>
              <w:rPr>
                <w:rFonts w:ascii="Times New Roman"/>
                <w:b w:val="false"/>
                <w:i w:val="false"/>
                <w:color w:val="000000"/>
                <w:sz w:val="20"/>
              </w:rPr>
              <w:t xml:space="preserve">
"Акционерлік қоғамдар </w:t>
            </w:r>
            <w:r>
              <w:br/>
            </w:r>
            <w:r>
              <w:rPr>
                <w:rFonts w:ascii="Times New Roman"/>
                <w:b w:val="false"/>
                <w:i w:val="false"/>
                <w:color w:val="000000"/>
                <w:sz w:val="20"/>
              </w:rPr>
              <w:t xml:space="preserve">
туралы" Заңдарын бі- </w:t>
            </w:r>
            <w:r>
              <w:br/>
            </w:r>
            <w:r>
              <w:rPr>
                <w:rFonts w:ascii="Times New Roman"/>
                <w:b w:val="false"/>
                <w:i w:val="false"/>
                <w:color w:val="000000"/>
                <w:sz w:val="20"/>
              </w:rPr>
              <w:t xml:space="preserve">
лу. Жұмысқа шыққанда </w:t>
            </w:r>
            <w:r>
              <w:br/>
            </w:r>
            <w:r>
              <w:rPr>
                <w:rFonts w:ascii="Times New Roman"/>
                <w:b w:val="false"/>
                <w:i w:val="false"/>
                <w:color w:val="000000"/>
                <w:sz w:val="20"/>
              </w:rPr>
              <w:t xml:space="preserve">
күнделікті және </w:t>
            </w:r>
            <w:r>
              <w:br/>
            </w:r>
            <w:r>
              <w:rPr>
                <w:rFonts w:ascii="Times New Roman"/>
                <w:b w:val="false"/>
                <w:i w:val="false"/>
                <w:color w:val="000000"/>
                <w:sz w:val="20"/>
              </w:rPr>
              <w:t xml:space="preserve">
қосымша медициналық </w:t>
            </w:r>
            <w:r>
              <w:br/>
            </w:r>
            <w:r>
              <w:rPr>
                <w:rFonts w:ascii="Times New Roman"/>
                <w:b w:val="false"/>
                <w:i w:val="false"/>
                <w:color w:val="000000"/>
                <w:sz w:val="20"/>
              </w:rPr>
              <w:t xml:space="preserve">
байқаудан өтуге </w:t>
            </w:r>
            <w:r>
              <w:br/>
            </w:r>
            <w:r>
              <w:rPr>
                <w:rFonts w:ascii="Times New Roman"/>
                <w:b w:val="false"/>
                <w:i w:val="false"/>
                <w:color w:val="000000"/>
                <w:sz w:val="20"/>
              </w:rPr>
              <w:t xml:space="preserve">
міндетті. 3 жылда 1 </w:t>
            </w:r>
            <w:r>
              <w:br/>
            </w:r>
            <w:r>
              <w:rPr>
                <w:rFonts w:ascii="Times New Roman"/>
                <w:b w:val="false"/>
                <w:i w:val="false"/>
                <w:color w:val="000000"/>
                <w:sz w:val="20"/>
              </w:rPr>
              <w:t xml:space="preserve">
рет біліктілігін </w:t>
            </w:r>
            <w:r>
              <w:br/>
            </w:r>
            <w:r>
              <w:rPr>
                <w:rFonts w:ascii="Times New Roman"/>
                <w:b w:val="false"/>
                <w:i w:val="false"/>
                <w:color w:val="000000"/>
                <w:sz w:val="20"/>
              </w:rPr>
              <w:t xml:space="preserve">
көтеру. 3 жылда 1 рет </w:t>
            </w:r>
            <w:r>
              <w:br/>
            </w:r>
            <w:r>
              <w:rPr>
                <w:rFonts w:ascii="Times New Roman"/>
                <w:b w:val="false"/>
                <w:i w:val="false"/>
                <w:color w:val="000000"/>
                <w:sz w:val="20"/>
              </w:rPr>
              <w:t xml:space="preserve">
аттестациядан өту.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