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2510" w14:textId="bf02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2005 жылғы 12 наурыздағы N 78 Бұйрығы. Қазақстан Республикасы Әділет министрлігінде 2005 жылғы 17 наурызда тіркелді. Тіркеу N 3497. Күші жойылды - Қазақстан Республикасының Қаржы министрінің 2009 жылғы 21 сәуірдегі N 173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2009.04.21 </w:t>
      </w:r>
      <w:r>
        <w:rPr>
          <w:rFonts w:ascii="Times New Roman"/>
          <w:b w:val="false"/>
          <w:i w:val="false"/>
          <w:color w:val="ff0000"/>
          <w:sz w:val="28"/>
        </w:rPr>
        <w:t>N 173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Кодексінің </w:t>
      </w:r>
      <w:r>
        <w:rPr>
          <w:rFonts w:ascii="Times New Roman"/>
          <w:b w:val="false"/>
          <w:i w:val="false"/>
          <w:color w:val="000000"/>
          <w:sz w:val="28"/>
        </w:rPr>
        <w:t>223-бабының 3-тармағына және "Республикалық және жергілікті бюджеттердің атқарылу ережесін бекіту туралы" Қазақстан Республикасы Үкіметінің 2005 жылғы 5 ақпандағы N 110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Республикасының Бюджет </w:t>
      </w:r>
      <w:r>
        <w:rPr>
          <w:rFonts w:ascii="Times New Roman"/>
          <w:b w:val="false"/>
          <w:i w:val="false"/>
          <w:color w:val="000000"/>
          <w:sz w:val="28"/>
        </w:rPr>
        <w:t xml:space="preserve">кодексінің </w:t>
      </w:r>
      <w:r>
        <w:rPr>
          <w:rFonts w:ascii="Times New Roman"/>
          <w:b w:val="false"/>
          <w:i w:val="false"/>
          <w:color w:val="000000"/>
          <w:sz w:val="28"/>
        </w:rPr>
        <w:t>15-бабына сәйкес егер Қазақстан Республикасының заң актілерінде мемлекеттік мекемелердің өздерінің негізгі қызметтеріне жатпайтын, төленетін ақысының міндетті сипаты болмайтын әрі жеке және заңды тұлғамен келісім бойынша айқындалатын тауарларды (жұмыстарды, көрсетілетін қызметтерді) өткізу құқығы көзделген болса, мұндай тауарларды (жұмыстарды, көрсетілетін қызметтерді) өткізуден түсетін ақша мемлекеттік мекеменің иелігінде қалу мүмкіндігін ескере отырып, бюджеттік бағдарламалардың әкімшілері Қазақстан Республикасының салалық заңнама актілерін заңнамада белгіленген тәртіппен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келтіру жөніндегі қажетті шаралар қабылдасын. </w:t>
      </w:r>
    </w:p>
    <w:bookmarkEnd w:id="1"/>
    <w:bookmarkStart w:name="z3" w:id="2"/>
    <w:p>
      <w:pPr>
        <w:spacing w:after="0"/>
        <w:ind w:left="0"/>
        <w:jc w:val="both"/>
      </w:pPr>
      <w:r>
        <w:rPr>
          <w:rFonts w:ascii="Times New Roman"/>
          <w:b w:val="false"/>
          <w:i w:val="false"/>
          <w:color w:val="000000"/>
          <w:sz w:val="28"/>
        </w:rPr>
        <w:t xml:space="preserve">
      2. Қоса беріліп отырған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 бекітілсін. </w:t>
      </w:r>
    </w:p>
    <w:bookmarkEnd w:id="2"/>
    <w:bookmarkStart w:name="z4" w:id="3"/>
    <w:p>
      <w:pPr>
        <w:spacing w:after="0"/>
        <w:ind w:left="0"/>
        <w:jc w:val="both"/>
      </w:pPr>
      <w:r>
        <w:rPr>
          <w:rFonts w:ascii="Times New Roman"/>
          <w:b w:val="false"/>
          <w:i w:val="false"/>
          <w:color w:val="000000"/>
          <w:sz w:val="28"/>
        </w:rPr>
        <w:t xml:space="preserve">
      3. Осы бұйрықтың қосымшасына сәйкес Қазақстан Республикасы Қаржы министрінің кейбір бұйрықтарының күші жойылды деп танылсын.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министрлігінің Қазынашылық комитеті (В.А. Сәтқалиева) осы бұйрықтың Қазақстан Республикасы Әділет министрлігінде мемлекеттік тіркеуден өтуін қамтамасыз етсін. </w:t>
      </w:r>
    </w:p>
    <w:bookmarkEnd w:id="4"/>
    <w:bookmarkStart w:name="z6" w:id="5"/>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тіркеуден өткен күнінен бастап қолданысқа енгізіледі және 2006 жылғы 1 қаңтарға дейін қолданылады. </w:t>
      </w:r>
    </w:p>
    <w:bookmarkEnd w:id="5"/>
    <w:p>
      <w:pPr>
        <w:spacing w:after="0"/>
        <w:ind w:left="0"/>
        <w:jc w:val="both"/>
      </w:pPr>
      <w:r>
        <w:rPr>
          <w:rFonts w:ascii="Times New Roman"/>
          <w:b w:val="false"/>
          <w:i/>
          <w:color w:val="000000"/>
          <w:sz w:val="28"/>
        </w:rPr>
        <w:t xml:space="preserve">      Министр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2005 жылғы 12 наурыздағы </w:t>
      </w:r>
      <w:r>
        <w:br/>
      </w:r>
      <w:r>
        <w:rPr>
          <w:rFonts w:ascii="Times New Roman"/>
          <w:b w:val="false"/>
          <w:i w:val="false"/>
          <w:color w:val="000000"/>
          <w:sz w:val="28"/>
        </w:rPr>
        <w:t xml:space="preserve">
N 78 бұйрығына     </w:t>
      </w:r>
      <w:r>
        <w:br/>
      </w:r>
      <w:r>
        <w:rPr>
          <w:rFonts w:ascii="Times New Roman"/>
          <w:b w:val="false"/>
          <w:i w:val="false"/>
          <w:color w:val="000000"/>
          <w:sz w:val="28"/>
        </w:rPr>
        <w:t xml:space="preserve">
қосымша         </w:t>
      </w:r>
    </w:p>
    <w:bookmarkEnd w:id="6"/>
    <w:p>
      <w:pPr>
        <w:spacing w:after="0"/>
        <w:ind w:left="0"/>
        <w:jc w:val="left"/>
      </w:pPr>
      <w:r>
        <w:rPr>
          <w:rFonts w:ascii="Times New Roman"/>
          <w:b/>
          <w:i w:val="false"/>
          <w:color w:val="000000"/>
        </w:rPr>
        <w:t xml:space="preserve"> Қазақстан Республикасы Қаржы министрінің </w:t>
      </w:r>
      <w:r>
        <w:br/>
      </w:r>
      <w:r>
        <w:rPr>
          <w:rFonts w:ascii="Times New Roman"/>
          <w:b/>
          <w:i w:val="false"/>
          <w:color w:val="000000"/>
        </w:rPr>
        <w:t xml:space="preserve">
күші жойылған кейбір бұйрықтарының </w:t>
      </w:r>
      <w:r>
        <w:br/>
      </w:r>
      <w:r>
        <w:rPr>
          <w:rFonts w:ascii="Times New Roman"/>
          <w:b/>
          <w:i w:val="false"/>
          <w:color w:val="000000"/>
        </w:rPr>
        <w:t xml:space="preserve">
ТІЗБЕСІ </w:t>
      </w:r>
    </w:p>
    <w:bookmarkStart w:name="z8" w:id="7"/>
    <w:p>
      <w:pPr>
        <w:spacing w:after="0"/>
        <w:ind w:left="0"/>
        <w:jc w:val="both"/>
      </w:pPr>
      <w:r>
        <w:rPr>
          <w:rFonts w:ascii="Times New Roman"/>
          <w:b w:val="false"/>
          <w:i w:val="false"/>
          <w:color w:val="000000"/>
          <w:sz w:val="28"/>
        </w:rPr>
        <w:t>
      1.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ережені бекіту туралы" Қазақстан Республикасы Қаржы министрінің 1999 жылғы 3 мамырдағы N 177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1999 жылғы 27 мамырда N 771 болып тіркелді, Қазақстан Республикасының орталық атқарушы және басқа мемлекеттік органдарының нормативтік құқықтық кесімдер бюллетенінде жарияланды, 1999 жылғы, N 10). </w:t>
      </w:r>
    </w:p>
    <w:bookmarkEnd w:id="7"/>
    <w:bookmarkStart w:name="z9" w:id="8"/>
    <w:p>
      <w:pPr>
        <w:spacing w:after="0"/>
        <w:ind w:left="0"/>
        <w:jc w:val="both"/>
      </w:pPr>
      <w:r>
        <w:rPr>
          <w:rFonts w:ascii="Times New Roman"/>
          <w:b w:val="false"/>
          <w:i w:val="false"/>
          <w:color w:val="000000"/>
          <w:sz w:val="28"/>
        </w:rPr>
        <w:t>
      2. "Қазақстан Республикасы Қаржы министрлігінің 1999 жылғы 3 мамырдағы N 177 бұйрығына өзгерістер мен толықтырулар енгізу туралы" Қазақстан Республикасы Қаржы министрінің 1999 жылғы 14 қыркүйектегі N 496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1999 жылғы 4 қазанда N 919 болып тіркелді). </w:t>
      </w:r>
    </w:p>
    <w:bookmarkEnd w:id="8"/>
    <w:bookmarkStart w:name="z10" w:id="9"/>
    <w:p>
      <w:pPr>
        <w:spacing w:after="0"/>
        <w:ind w:left="0"/>
        <w:jc w:val="both"/>
      </w:pPr>
      <w:r>
        <w:rPr>
          <w:rFonts w:ascii="Times New Roman"/>
          <w:b w:val="false"/>
          <w:i w:val="false"/>
          <w:color w:val="000000"/>
          <w:sz w:val="28"/>
        </w:rPr>
        <w:t>
      3. "Қазақстан Республикасы Қаржы министрлігінің 1999 жылғы 3 мамырдағы N 177 бұйрығына өзгерістер мен толықтырулар енгізу туралы" Қазақстан Республикасы Қаржы министрінің 1999 жылғы 18 қазандағы N 570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1999 жылғы 20 қазанда N 941 болып тіркелді). </w:t>
      </w:r>
    </w:p>
    <w:bookmarkEnd w:id="9"/>
    <w:bookmarkStart w:name="z11" w:id="10"/>
    <w:p>
      <w:pPr>
        <w:spacing w:after="0"/>
        <w:ind w:left="0"/>
        <w:jc w:val="both"/>
      </w:pPr>
      <w:r>
        <w:rPr>
          <w:rFonts w:ascii="Times New Roman"/>
          <w:b w:val="false"/>
          <w:i w:val="false"/>
          <w:color w:val="000000"/>
          <w:sz w:val="28"/>
        </w:rPr>
        <w:t>
      4. "Қазақстан Республикасы Қаржы министрлігінің 1999 жылғы 3 мамырдағы N 177 бұйрығына өзгерістер мен толықтырулар енгізу туралы" Қазақстан Республикасы Қаржы министрінің 1999 жылғы 8 желтоқсандағы N 650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2000 жылғы 6 қаңтарда N 1019 болып тіркелді). </w:t>
      </w:r>
    </w:p>
    <w:bookmarkEnd w:id="10"/>
    <w:bookmarkStart w:name="z12" w:id="11"/>
    <w:p>
      <w:pPr>
        <w:spacing w:after="0"/>
        <w:ind w:left="0"/>
        <w:jc w:val="both"/>
      </w:pPr>
      <w:r>
        <w:rPr>
          <w:rFonts w:ascii="Times New Roman"/>
          <w:b w:val="false"/>
          <w:i w:val="false"/>
          <w:color w:val="000000"/>
          <w:sz w:val="28"/>
        </w:rPr>
        <w:t>
      5. "Қазақстан Республикасы Қаржы министрлігінің 1999 жылғы 3 мамырдағы N 177 бұйрығына өзгерістер мен толықтырулар енгізу туралы" Қазақстан Республикасы Қаржы министрлігінің 2000 жылғы 20 шілдедегі N 331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2000 жылғы 21 тамызда N 1228 болып тіркелді). </w:t>
      </w:r>
    </w:p>
    <w:bookmarkEnd w:id="11"/>
    <w:bookmarkStart w:name="z13" w:id="12"/>
    <w:p>
      <w:pPr>
        <w:spacing w:after="0"/>
        <w:ind w:left="0"/>
        <w:jc w:val="both"/>
      </w:pPr>
      <w:r>
        <w:rPr>
          <w:rFonts w:ascii="Times New Roman"/>
          <w:b w:val="false"/>
          <w:i w:val="false"/>
          <w:color w:val="000000"/>
          <w:sz w:val="28"/>
        </w:rPr>
        <w:t>
      6. "Қазақстан Республикасы Қаржы министрлігінің 1999 жылғы 3 мамырдағы N 177 бұйрығына толықтырулар енгізу туралы" Қазақстан Республикасы Қаржы министрінің 2000 жылғы 24 қарашадағы N 496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2000 жылғы 28 қарашада N 1305 болып тіркелді). </w:t>
      </w:r>
    </w:p>
    <w:bookmarkEnd w:id="12"/>
    <w:bookmarkStart w:name="z14" w:id="13"/>
    <w:p>
      <w:pPr>
        <w:spacing w:after="0"/>
        <w:ind w:left="0"/>
        <w:jc w:val="both"/>
      </w:pPr>
      <w:r>
        <w:rPr>
          <w:rFonts w:ascii="Times New Roman"/>
          <w:b w:val="false"/>
          <w:i w:val="false"/>
          <w:color w:val="000000"/>
          <w:sz w:val="28"/>
        </w:rPr>
        <w:t>
      7. "Қазақстан Республикасы Қаржы министрлігінің 1999 жылғы 3 мамырдағы N 177 бұйрығына өзгерістер мен толықтырулар енгізу туралы" Қазақстан Республикасы Қаржы министрінің 2001 жылғы 7 сәуірдегі N 177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2001 жылғы 2 мамырда N 1484 болып тіркелді). </w:t>
      </w:r>
    </w:p>
    <w:bookmarkEnd w:id="13"/>
    <w:bookmarkStart w:name="z15" w:id="14"/>
    <w:p>
      <w:pPr>
        <w:spacing w:after="0"/>
        <w:ind w:left="0"/>
        <w:jc w:val="both"/>
      </w:pPr>
      <w:r>
        <w:rPr>
          <w:rFonts w:ascii="Times New Roman"/>
          <w:b w:val="false"/>
          <w:i w:val="false"/>
          <w:color w:val="000000"/>
          <w:sz w:val="28"/>
        </w:rPr>
        <w:t>
      8. "Қазақстан Республикасы Қаржы министрінің 1999 жылғы 3 мамырдағы N 177 бұйрығына толықтырулар енгізу туралы" Қазақстан Республикасы Қаржы министрінің 2001 жылғы 28 мамырдағы N 278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2001 жылғы 27 маусымда N 1556 болып тіркелді). </w:t>
      </w:r>
    </w:p>
    <w:bookmarkEnd w:id="14"/>
    <w:bookmarkStart w:name="z16" w:id="15"/>
    <w:p>
      <w:pPr>
        <w:spacing w:after="0"/>
        <w:ind w:left="0"/>
        <w:jc w:val="both"/>
      </w:pPr>
      <w:r>
        <w:rPr>
          <w:rFonts w:ascii="Times New Roman"/>
          <w:b w:val="false"/>
          <w:i w:val="false"/>
          <w:color w:val="000000"/>
          <w:sz w:val="28"/>
        </w:rPr>
        <w:t>
      9. "Қазақстан Республикасы Қаржы министрлігінің 1999 жылғы 3 мамырдағы N 177 бұйрығына өзгерістер мен толықтырулар енгізу туралы" Қазақстан Республикасы Қаржы министрінің 2001 жылғы 15 тамыздағы N 381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2001 жылғы 24 қыркүйектегі N 1649 болып тіркелді). </w:t>
      </w:r>
    </w:p>
    <w:bookmarkEnd w:id="15"/>
    <w:bookmarkStart w:name="z17" w:id="16"/>
    <w:p>
      <w:pPr>
        <w:spacing w:after="0"/>
        <w:ind w:left="0"/>
        <w:jc w:val="both"/>
      </w:pPr>
      <w:r>
        <w:rPr>
          <w:rFonts w:ascii="Times New Roman"/>
          <w:b w:val="false"/>
          <w:i w:val="false"/>
          <w:color w:val="000000"/>
          <w:sz w:val="28"/>
        </w:rPr>
        <w:t>
      10.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ережені бекіту туралы" Қазақстан Республикасы Қаржы министрінің 1999 жылғы 3 мамырдағы N 177 бұйрығына толықтыру енгізу туралы" Қазақстан Республикасы Қаржы министрінің 2001 жылғы 19 желтоқсандағы N 537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2001 жылғы 27 желтоқсанда N 1704 болып тіркелді). </w:t>
      </w:r>
    </w:p>
    <w:bookmarkEnd w:id="16"/>
    <w:bookmarkStart w:name="z18" w:id="17"/>
    <w:p>
      <w:pPr>
        <w:spacing w:after="0"/>
        <w:ind w:left="0"/>
        <w:jc w:val="both"/>
      </w:pPr>
      <w:r>
        <w:rPr>
          <w:rFonts w:ascii="Times New Roman"/>
          <w:b w:val="false"/>
          <w:i w:val="false"/>
          <w:color w:val="000000"/>
          <w:sz w:val="28"/>
        </w:rPr>
        <w:t>
      11.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ережені бекіту туралы" Қазақстан Республикасы Қаржы министрінің 1999 жылғы 3 мамырдағы N 177 бұйрығына өзгерістер енгізу туралы" Қазақстан Республикасы Қаржы министрінің 2002 жылғы 4 наурыздағы N 88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2002 жылғы 21 наурызда N 1802 болып тіркелді). </w:t>
      </w:r>
    </w:p>
    <w:bookmarkEnd w:id="17"/>
    <w:bookmarkStart w:name="z19" w:id="18"/>
    <w:p>
      <w:pPr>
        <w:spacing w:after="0"/>
        <w:ind w:left="0"/>
        <w:jc w:val="both"/>
      </w:pPr>
      <w:r>
        <w:rPr>
          <w:rFonts w:ascii="Times New Roman"/>
          <w:b w:val="false"/>
          <w:i w:val="false"/>
          <w:color w:val="000000"/>
          <w:sz w:val="28"/>
        </w:rPr>
        <w:t>
      12.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ережені бекіту туралы" Қазақстан Республикасы Қаржы министрінің 1999 жылғы 3 мамырдағы N 177 бұйрығына өзгерістер мен толықтырулар енгізу туралы" Қазақстан Республикасы Қаржы министрінің 2002 жылғы 1 шілдедегі N 302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2002 жылғы 27 шілдеде N 1932 болып тіркелді). </w:t>
      </w:r>
    </w:p>
    <w:bookmarkEnd w:id="18"/>
    <w:bookmarkStart w:name="z20" w:id="19"/>
    <w:p>
      <w:pPr>
        <w:spacing w:after="0"/>
        <w:ind w:left="0"/>
        <w:jc w:val="both"/>
      </w:pPr>
      <w:r>
        <w:rPr>
          <w:rFonts w:ascii="Times New Roman"/>
          <w:b w:val="false"/>
          <w:i w:val="false"/>
          <w:color w:val="000000"/>
          <w:sz w:val="28"/>
        </w:rPr>
        <w:t>
      13.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ережені бекіту туралы" Қазақстан Республикасы Қаржы министрінің 1999 жылғы 3 мамырдағы N 177 бұйрығына толықтырулар енгізу туралы" Қазақстан Республикасы Қаржы министрінің 2002 жылғы 15 шілдедегі N 324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2002 жылғы 23 шілдеде N 1927 болып тіркелді). </w:t>
      </w:r>
    </w:p>
    <w:bookmarkEnd w:id="19"/>
    <w:bookmarkStart w:name="z21" w:id="20"/>
    <w:p>
      <w:pPr>
        <w:spacing w:after="0"/>
        <w:ind w:left="0"/>
        <w:jc w:val="both"/>
      </w:pPr>
      <w:r>
        <w:rPr>
          <w:rFonts w:ascii="Times New Roman"/>
          <w:b w:val="false"/>
          <w:i w:val="false"/>
          <w:color w:val="000000"/>
          <w:sz w:val="28"/>
        </w:rPr>
        <w:t>
      14.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ережені бекіту туралы" Қазақстан Республикасы Қаржы министрінің 1999 жылғы 3 мамырдағы N 177 бұйрығына өзгерістер мен толықтырулар енгізу туралы" Қазақстан Республикасы Қаржы министрінің 2002 жылғы 5 қазандағы N 478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2002 жылғы 29 қазанда N 2028 болып тіркелді). </w:t>
      </w:r>
    </w:p>
    <w:bookmarkEnd w:id="20"/>
    <w:bookmarkStart w:name="z22" w:id="21"/>
    <w:p>
      <w:pPr>
        <w:spacing w:after="0"/>
        <w:ind w:left="0"/>
        <w:jc w:val="both"/>
      </w:pPr>
      <w:r>
        <w:rPr>
          <w:rFonts w:ascii="Times New Roman"/>
          <w:b w:val="false"/>
          <w:i w:val="false"/>
          <w:color w:val="000000"/>
          <w:sz w:val="28"/>
        </w:rPr>
        <w:t>
      15.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ережені бекіту туралы" Қазақстан Республикасы Қаржы министрінің 1999 жылғы 3 мамырдағы N 177 бұйрығына өзгерістер мен толықтырулар енгізу туралы" Қазақстан Республикасы Қаржы министрінің 2002 жылғы 1 қарашадағы N 552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2002 жылғы 20 қарашада N 2046 болып тіркелді). </w:t>
      </w:r>
    </w:p>
    <w:bookmarkEnd w:id="21"/>
    <w:bookmarkStart w:name="z23" w:id="22"/>
    <w:p>
      <w:pPr>
        <w:spacing w:after="0"/>
        <w:ind w:left="0"/>
        <w:jc w:val="both"/>
      </w:pPr>
      <w:r>
        <w:rPr>
          <w:rFonts w:ascii="Times New Roman"/>
          <w:b w:val="false"/>
          <w:i w:val="false"/>
          <w:color w:val="000000"/>
          <w:sz w:val="28"/>
        </w:rPr>
        <w:t>
      16.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ережені бекіту туралы" Қазақстан Республикасы Қаржы министрінің 1999 жылғы 3 мамырдағы N 177 бұйрығына өзгерістер мен толықтырулар енгізу туралы" Қазақстан Республикасы Қаржы министрінің 2002 жылғы 25 желтоқсандағы N 638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2003 жылғы 20 қаңтарда N 2130 болып тіркелді). </w:t>
      </w:r>
    </w:p>
    <w:bookmarkEnd w:id="22"/>
    <w:bookmarkStart w:name="z24" w:id="23"/>
    <w:p>
      <w:pPr>
        <w:spacing w:after="0"/>
        <w:ind w:left="0"/>
        <w:jc w:val="both"/>
      </w:pPr>
      <w:r>
        <w:rPr>
          <w:rFonts w:ascii="Times New Roman"/>
          <w:b w:val="false"/>
          <w:i w:val="false"/>
          <w:color w:val="000000"/>
          <w:sz w:val="28"/>
        </w:rPr>
        <w:t>
      17.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ережені бекіту туралы" Қазақстан Республикасы Қаржы министрінің 1999 жылғы 3 мамырдағы N 177 бұйрығына өзгерістер мен толықтырулар енгізу туралы" Қазақстан Республикасы Қаржы министрінің 2003 жылғы 8 мамырдағы N 191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2003 жылғы 27 мамырда N 2326 болып тіркелді). </w:t>
      </w:r>
    </w:p>
    <w:bookmarkEnd w:id="23"/>
    <w:bookmarkStart w:name="z25" w:id="24"/>
    <w:p>
      <w:pPr>
        <w:spacing w:after="0"/>
        <w:ind w:left="0"/>
        <w:jc w:val="both"/>
      </w:pPr>
      <w:r>
        <w:rPr>
          <w:rFonts w:ascii="Times New Roman"/>
          <w:b w:val="false"/>
          <w:i w:val="false"/>
          <w:color w:val="000000"/>
          <w:sz w:val="28"/>
        </w:rPr>
        <w:t>
      18.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ережені бекіту туралы" Қазақстан Республикасы Қаржы министрінің 1999 жылғы 3 мамырдағы N 177 бұйрығына өзгерістер мен толықтырулар енгізу туралы" Қазақстан Республикасы Қаржы министрінің 2003 жылғы 4 шілдедегі N 254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2003 жылғы 26 шілдеде N 2414 болып тіркелді). </w:t>
      </w:r>
    </w:p>
    <w:bookmarkEnd w:id="24"/>
    <w:bookmarkStart w:name="z26" w:id="25"/>
    <w:p>
      <w:pPr>
        <w:spacing w:after="0"/>
        <w:ind w:left="0"/>
        <w:jc w:val="both"/>
      </w:pPr>
      <w:r>
        <w:rPr>
          <w:rFonts w:ascii="Times New Roman"/>
          <w:b w:val="false"/>
          <w:i w:val="false"/>
          <w:color w:val="000000"/>
          <w:sz w:val="28"/>
        </w:rPr>
        <w:t>
      19.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ережені бекіту туралы" Қазақстан Республикасы Қаржы министрінің 1999 жылғы 3 мамырдағы N 177 бұйрығына өзгеріс пен толықтырулар енгізу туралы" Қазақстан Республикасы Қаржы министрінің 2003 жылғы 15 қыркүйектегі N 342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2003 жылғы 11 қазанда N 2523 болып тіркелді). </w:t>
      </w:r>
    </w:p>
    <w:bookmarkEnd w:id="25"/>
    <w:bookmarkStart w:name="z27" w:id="26"/>
    <w:p>
      <w:pPr>
        <w:spacing w:after="0"/>
        <w:ind w:left="0"/>
        <w:jc w:val="both"/>
      </w:pPr>
      <w:r>
        <w:rPr>
          <w:rFonts w:ascii="Times New Roman"/>
          <w:b w:val="false"/>
          <w:i w:val="false"/>
          <w:color w:val="000000"/>
          <w:sz w:val="28"/>
        </w:rPr>
        <w:t>
      20.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ережені бекіту туралы" Қазақстан Республикасы Қаржы министрінің 1999 жылғы 3 мамырдағы N 177 бұйрығына өзгеріс пен толықтырулар енгізу туралы" Қазақстан Республикасы Қаржы министрінің 2003 жылғы 4 желтоқсандағы N 417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2003 жылғы 13 желтоқсанда N 2620 болып тіркелді). </w:t>
      </w:r>
    </w:p>
    <w:bookmarkEnd w:id="26"/>
    <w:bookmarkStart w:name="z28" w:id="27"/>
    <w:p>
      <w:pPr>
        <w:spacing w:after="0"/>
        <w:ind w:left="0"/>
        <w:jc w:val="both"/>
      </w:pPr>
      <w:r>
        <w:rPr>
          <w:rFonts w:ascii="Times New Roman"/>
          <w:b w:val="false"/>
          <w:i w:val="false"/>
          <w:color w:val="000000"/>
          <w:sz w:val="28"/>
        </w:rPr>
        <w:t>
      21.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ережені бекіту туралы" Қазақстан Республикасы Қаржы министрінің 1999 жылғы 3 мамырдағы N 177 бұйрығына өзгеріс пен толықтырулар енгізу туралы" Қазақстан Республикасы Қаржы министрінің 2004 жылғы 9 ақпандағы N 68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2003 жылғы 26 ақпанда N 2716 болып тіркелді). </w:t>
      </w:r>
    </w:p>
    <w:bookmarkEnd w:id="27"/>
    <w:bookmarkStart w:name="z29" w:id="28"/>
    <w:p>
      <w:pPr>
        <w:spacing w:after="0"/>
        <w:ind w:left="0"/>
        <w:jc w:val="both"/>
      </w:pPr>
      <w:r>
        <w:rPr>
          <w:rFonts w:ascii="Times New Roman"/>
          <w:b w:val="false"/>
          <w:i w:val="false"/>
          <w:color w:val="000000"/>
          <w:sz w:val="28"/>
        </w:rPr>
        <w:t>
      22.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ережені бекіту туралы" Қазақстан Республикасы Қаржы министрінің 1999 жылғы 3 мамырдағы N 177 бұйрығына өзгеріс пен толықтырулар енгізу туралы" Қазақстан Республикасы Қаржы министрлігінің 2004 жылғы 2 маусымдағы N 232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2004 жылғы 23 маусымда N 2914 болып тіркелді). </w:t>
      </w:r>
    </w:p>
    <w:bookmarkEnd w:id="28"/>
    <w:bookmarkStart w:name="z30" w:id="29"/>
    <w:p>
      <w:pPr>
        <w:spacing w:after="0"/>
        <w:ind w:left="0"/>
        <w:jc w:val="both"/>
      </w:pPr>
      <w:r>
        <w:rPr>
          <w:rFonts w:ascii="Times New Roman"/>
          <w:b w:val="false"/>
          <w:i w:val="false"/>
          <w:color w:val="000000"/>
          <w:sz w:val="28"/>
        </w:rPr>
        <w:t>
      23.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ережені бекіту туралы" Қазақстан Республикасы Қаржы министрінің 1999 жылғы 3 мамырдағы N 177 бұйрығына өзгерістер мен толықтырулар енгізу туралы" Қазақстан Республикасы Қаржы министрінің 2004 жылғы 8 шілдедегі N 282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кесімдерді мемлекеттік тіркеу тізілімінде 2004 жылғы 30 шілдедегі N 2976 болып тіркелді). </w:t>
      </w:r>
    </w:p>
    <w:bookmarkEnd w:id="29"/>
    <w:bookmarkStart w:name="z31"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2005 жылғы 12 наурыздағы </w:t>
      </w:r>
      <w:r>
        <w:br/>
      </w:r>
      <w:r>
        <w:rPr>
          <w:rFonts w:ascii="Times New Roman"/>
          <w:b w:val="false"/>
          <w:i w:val="false"/>
          <w:color w:val="000000"/>
          <w:sz w:val="28"/>
        </w:rPr>
        <w:t xml:space="preserve">
                                              N 78 бұйрығымен </w:t>
      </w:r>
      <w:r>
        <w:br/>
      </w:r>
      <w:r>
        <w:rPr>
          <w:rFonts w:ascii="Times New Roman"/>
          <w:b w:val="false"/>
          <w:i w:val="false"/>
          <w:color w:val="000000"/>
          <w:sz w:val="28"/>
        </w:rPr>
        <w:t xml:space="preserve">
                                                 бекітілген </w:t>
      </w:r>
    </w:p>
    <w:bookmarkEnd w:id="30"/>
    <w:p>
      <w:pPr>
        <w:spacing w:after="0"/>
        <w:ind w:left="0"/>
        <w:jc w:val="left"/>
      </w:pPr>
      <w:r>
        <w:rPr>
          <w:rFonts w:ascii="Times New Roman"/>
          <w:b/>
          <w:i w:val="false"/>
          <w:color w:val="000000"/>
        </w:rPr>
        <w:t xml:space="preserve"> Мемлекеттік бюджет қаражаты есебінен ұсталатын, </w:t>
      </w:r>
      <w:r>
        <w:br/>
      </w:r>
      <w:r>
        <w:rPr>
          <w:rFonts w:ascii="Times New Roman"/>
          <w:b/>
          <w:i w:val="false"/>
          <w:color w:val="000000"/>
        </w:rPr>
        <w:t xml:space="preserve">
өткізуден түсетін ақшасы өзінің иелігінде қалатын мемлекеттік </w:t>
      </w:r>
      <w:r>
        <w:br/>
      </w:r>
      <w:r>
        <w:rPr>
          <w:rFonts w:ascii="Times New Roman"/>
          <w:b/>
          <w:i w:val="false"/>
          <w:color w:val="000000"/>
        </w:rPr>
        <w:t xml:space="preserve">
мекемелер тауарларының (жұмыстарының, көрсететін </w:t>
      </w:r>
      <w:r>
        <w:br/>
      </w:r>
      <w:r>
        <w:rPr>
          <w:rFonts w:ascii="Times New Roman"/>
          <w:b/>
          <w:i w:val="false"/>
          <w:color w:val="000000"/>
        </w:rPr>
        <w:t xml:space="preserve">
қызметтерінің) тізбесі сыныптауышы </w:t>
      </w:r>
    </w:p>
    <w:p>
      <w:pPr>
        <w:spacing w:after="0"/>
        <w:ind w:left="0"/>
        <w:jc w:val="both"/>
      </w:pPr>
      <w:r>
        <w:rPr>
          <w:rFonts w:ascii="Times New Roman"/>
          <w:b w:val="false"/>
          <w:i w:val="false"/>
          <w:color w:val="ff0000"/>
          <w:sz w:val="28"/>
        </w:rPr>
        <w:t xml:space="preserve">      Ескерту: Қосымшаға өзгертулер енгізілді - ҚР Қаржы министрінің 2005 жылғы 20 шілдедегі N </w:t>
      </w:r>
      <w:r>
        <w:rPr>
          <w:rFonts w:ascii="Times New Roman"/>
          <w:b w:val="false"/>
          <w:i w:val="false"/>
          <w:color w:val="ff0000"/>
          <w:sz w:val="28"/>
        </w:rPr>
        <w:t xml:space="preserve">276 </w:t>
      </w:r>
      <w:r>
        <w:rPr>
          <w:rFonts w:ascii="Times New Roman"/>
          <w:b w:val="false"/>
          <w:i w:val="false"/>
          <w:color w:val="ff0000"/>
          <w:sz w:val="28"/>
        </w:rPr>
        <w:t xml:space="preserve">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897"/>
        <w:gridCol w:w="897"/>
        <w:gridCol w:w="1098"/>
        <w:gridCol w:w="1098"/>
        <w:gridCol w:w="1480"/>
        <w:gridCol w:w="937"/>
        <w:gridCol w:w="1782"/>
        <w:gridCol w:w="2292"/>
        <w:gridCol w:w="1662"/>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түрі </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асырудан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болу </w:t>
            </w:r>
            <w:r>
              <w:br/>
            </w:r>
            <w:r>
              <w:rPr>
                <w:rFonts w:ascii="Times New Roman"/>
                <w:b w:val="false"/>
                <w:i w:val="false"/>
                <w:color w:val="000000"/>
                <w:sz w:val="20"/>
              </w:rPr>
              <w:t xml:space="preserve">
көздері </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r>
              <w:br/>
            </w:r>
            <w:r>
              <w:rPr>
                <w:rFonts w:ascii="Times New Roman"/>
                <w:b w:val="false"/>
                <w:i w:val="false"/>
                <w:color w:val="000000"/>
                <w:sz w:val="20"/>
              </w:rPr>
              <w:t xml:space="preserve">
бағыттары </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деме </w:t>
            </w:r>
          </w:p>
        </w:tc>
      </w:tr>
      <w:tr>
        <w:trPr>
          <w:trHeight w:val="3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уар-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(жұ- </w:t>
            </w:r>
            <w:r>
              <w:br/>
            </w:r>
            <w:r>
              <w:rPr>
                <w:rFonts w:ascii="Times New Roman"/>
                <w:b w:val="false"/>
                <w:i w:val="false"/>
                <w:color w:val="000000"/>
                <w:sz w:val="20"/>
              </w:rPr>
              <w:t xml:space="preserve">
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коды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
мекемелері ұсынатын қызметтер </w:t>
            </w:r>
          </w:p>
        </w:tc>
      </w:tr>
      <w:tr>
        <w:trPr>
          <w:trHeight w:val="246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454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359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019 </w:t>
            </w:r>
          </w:p>
          <w:p>
            <w:pPr>
              <w:spacing w:after="20"/>
              <w:ind w:left="20"/>
              <w:jc w:val="both"/>
            </w:pPr>
            <w:r>
              <w:rPr>
                <w:rFonts w:ascii="Times New Roman"/>
                <w:b w:val="false"/>
                <w:i w:val="false"/>
                <w:color w:val="000000"/>
                <w:sz w:val="20"/>
              </w:rPr>
              <w:t xml:space="preserve">020 </w:t>
            </w:r>
          </w:p>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010 </w:t>
            </w:r>
          </w:p>
          <w:p>
            <w:pPr>
              <w:spacing w:after="20"/>
              <w:ind w:left="20"/>
              <w:jc w:val="both"/>
            </w:pPr>
            <w:r>
              <w:rPr>
                <w:rFonts w:ascii="Times New Roman"/>
                <w:b w:val="false"/>
                <w:i w:val="false"/>
                <w:color w:val="000000"/>
                <w:sz w:val="20"/>
              </w:rPr>
              <w:t xml:space="preserve">015 </w:t>
            </w:r>
          </w:p>
          <w:p>
            <w:pPr>
              <w:spacing w:after="20"/>
              <w:ind w:left="20"/>
              <w:jc w:val="both"/>
            </w:pPr>
            <w:r>
              <w:rPr>
                <w:rFonts w:ascii="Times New Roman"/>
                <w:b w:val="false"/>
                <w:i w:val="false"/>
                <w:color w:val="000000"/>
                <w:sz w:val="20"/>
              </w:rPr>
              <w:t xml:space="preserve">016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007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104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Үйірме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бо- йынша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1)мекеменің </w:t>
            </w:r>
            <w:r>
              <w:br/>
            </w:r>
            <w:r>
              <w:rPr>
                <w:rFonts w:ascii="Times New Roman"/>
                <w:b w:val="false"/>
                <w:i w:val="false"/>
                <w:color w:val="000000"/>
                <w:sz w:val="20"/>
              </w:rPr>
              <w:t xml:space="preserve">
оқу-мате-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2) оқу </w:t>
            </w:r>
            <w:r>
              <w:br/>
            </w:r>
            <w:r>
              <w:rPr>
                <w:rFonts w:ascii="Times New Roman"/>
                <w:b w:val="false"/>
                <w:i w:val="false"/>
                <w:color w:val="000000"/>
                <w:sz w:val="20"/>
              </w:rPr>
              <w:t xml:space="preserve">
жабдықтарын </w:t>
            </w:r>
            <w:r>
              <w:br/>
            </w:r>
            <w:r>
              <w:rPr>
                <w:rFonts w:ascii="Times New Roman"/>
                <w:b w:val="false"/>
                <w:i w:val="false"/>
                <w:color w:val="000000"/>
                <w:sz w:val="20"/>
              </w:rPr>
              <w:t xml:space="preserve">
және мүкәм- </w:t>
            </w:r>
            <w:r>
              <w:br/>
            </w:r>
            <w:r>
              <w:rPr>
                <w:rFonts w:ascii="Times New Roman"/>
                <w:b w:val="false"/>
                <w:i w:val="false"/>
                <w:color w:val="000000"/>
                <w:sz w:val="20"/>
              </w:rPr>
              <w:t xml:space="preserve">
мал сатып </w:t>
            </w:r>
            <w:r>
              <w:br/>
            </w:r>
            <w:r>
              <w:rPr>
                <w:rFonts w:ascii="Times New Roman"/>
                <w:b w:val="false"/>
                <w:i w:val="false"/>
                <w:color w:val="000000"/>
                <w:sz w:val="20"/>
              </w:rPr>
              <w:t xml:space="preserve">
алу, оның </w:t>
            </w:r>
            <w:r>
              <w:br/>
            </w:r>
            <w:r>
              <w:rPr>
                <w:rFonts w:ascii="Times New Roman"/>
                <w:b w:val="false"/>
                <w:i w:val="false"/>
                <w:color w:val="000000"/>
                <w:sz w:val="20"/>
              </w:rPr>
              <w:t xml:space="preserve">
ішінде оқу- </w:t>
            </w:r>
            <w:r>
              <w:br/>
            </w:r>
            <w:r>
              <w:rPr>
                <w:rFonts w:ascii="Times New Roman"/>
                <w:b w:val="false"/>
                <w:i w:val="false"/>
                <w:color w:val="000000"/>
                <w:sz w:val="20"/>
              </w:rPr>
              <w:t xml:space="preserve">
тәжiрибе </w:t>
            </w:r>
            <w:r>
              <w:br/>
            </w:r>
            <w:r>
              <w:rPr>
                <w:rFonts w:ascii="Times New Roman"/>
                <w:b w:val="false"/>
                <w:i w:val="false"/>
                <w:color w:val="000000"/>
                <w:sz w:val="20"/>
              </w:rPr>
              <w:t xml:space="preserve">
учаскесiнде </w:t>
            </w:r>
            <w:r>
              <w:br/>
            </w:r>
            <w:r>
              <w:rPr>
                <w:rFonts w:ascii="Times New Roman"/>
                <w:b w:val="false"/>
                <w:i w:val="false"/>
                <w:color w:val="000000"/>
                <w:sz w:val="20"/>
              </w:rPr>
              <w:t xml:space="preserve">
жұмыс істеу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3)оқушылар- </w:t>
            </w:r>
            <w:r>
              <w:br/>
            </w:r>
            <w:r>
              <w:rPr>
                <w:rFonts w:ascii="Times New Roman"/>
                <w:b w:val="false"/>
                <w:i w:val="false"/>
                <w:color w:val="000000"/>
                <w:sz w:val="20"/>
              </w:rPr>
              <w:t xml:space="preserve">
дың тамағын </w:t>
            </w:r>
            <w:r>
              <w:br/>
            </w:r>
            <w:r>
              <w:rPr>
                <w:rFonts w:ascii="Times New Roman"/>
                <w:b w:val="false"/>
                <w:i w:val="false"/>
                <w:color w:val="000000"/>
                <w:sz w:val="20"/>
              </w:rPr>
              <w:t xml:space="preserve">
жақсарту,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және мәдени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сету бойынша </w:t>
            </w:r>
            <w:r>
              <w:br/>
            </w:r>
            <w:r>
              <w:rPr>
                <w:rFonts w:ascii="Times New Roman"/>
                <w:b w:val="false"/>
                <w:i w:val="false"/>
                <w:color w:val="000000"/>
                <w:sz w:val="20"/>
              </w:rPr>
              <w:t xml:space="preserve">
шығыстарын </w:t>
            </w:r>
            <w:r>
              <w:br/>
            </w:r>
            <w:r>
              <w:rPr>
                <w:rFonts w:ascii="Times New Roman"/>
                <w:b w:val="false"/>
                <w:i w:val="false"/>
                <w:color w:val="000000"/>
                <w:sz w:val="20"/>
              </w:rPr>
              <w:t xml:space="preserve">
жабуға; </w:t>
            </w:r>
            <w:r>
              <w:br/>
            </w:r>
            <w:r>
              <w:rPr>
                <w:rFonts w:ascii="Times New Roman"/>
                <w:b w:val="false"/>
                <w:i w:val="false"/>
                <w:color w:val="000000"/>
                <w:sz w:val="20"/>
              </w:rPr>
              <w:t xml:space="preserve">
4)оқу-өнді- </w:t>
            </w:r>
            <w:r>
              <w:br/>
            </w:r>
            <w:r>
              <w:rPr>
                <w:rFonts w:ascii="Times New Roman"/>
                <w:b w:val="false"/>
                <w:i w:val="false"/>
                <w:color w:val="000000"/>
                <w:sz w:val="20"/>
              </w:rPr>
              <w:t xml:space="preserve">
рістік </w:t>
            </w:r>
            <w:r>
              <w:br/>
            </w:r>
            <w:r>
              <w:rPr>
                <w:rFonts w:ascii="Times New Roman"/>
                <w:b w:val="false"/>
                <w:i w:val="false"/>
                <w:color w:val="000000"/>
                <w:sz w:val="20"/>
              </w:rPr>
              <w:t xml:space="preserve">
шеберхана- </w:t>
            </w:r>
            <w:r>
              <w:br/>
            </w:r>
            <w:r>
              <w:rPr>
                <w:rFonts w:ascii="Times New Roman"/>
                <w:b w:val="false"/>
                <w:i w:val="false"/>
                <w:color w:val="000000"/>
                <w:sz w:val="20"/>
              </w:rPr>
              <w:t xml:space="preserve">
лары мен </w:t>
            </w:r>
            <w:r>
              <w:br/>
            </w:r>
            <w:r>
              <w:rPr>
                <w:rFonts w:ascii="Times New Roman"/>
                <w:b w:val="false"/>
                <w:i w:val="false"/>
                <w:color w:val="000000"/>
                <w:sz w:val="20"/>
              </w:rPr>
              <w:t xml:space="preserve">
көмекші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кеңейтуге; </w:t>
            </w:r>
            <w:r>
              <w:br/>
            </w:r>
            <w:r>
              <w:rPr>
                <w:rFonts w:ascii="Times New Roman"/>
                <w:b w:val="false"/>
                <w:i w:val="false"/>
                <w:color w:val="000000"/>
                <w:sz w:val="20"/>
              </w:rPr>
              <w:t xml:space="preserve">
5) білім </w:t>
            </w:r>
            <w:r>
              <w:br/>
            </w:r>
            <w:r>
              <w:rPr>
                <w:rFonts w:ascii="Times New Roman"/>
                <w:b w:val="false"/>
                <w:i w:val="false"/>
                <w:color w:val="000000"/>
                <w:sz w:val="20"/>
              </w:rPr>
              <w:t xml:space="preserve">
алатындарды </w:t>
            </w:r>
            <w:r>
              <w:br/>
            </w:r>
            <w:r>
              <w:rPr>
                <w:rFonts w:ascii="Times New Roman"/>
                <w:b w:val="false"/>
                <w:i w:val="false"/>
                <w:color w:val="000000"/>
                <w:sz w:val="20"/>
              </w:rPr>
              <w:t xml:space="preserve">
мадақтауға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оқушылардың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қорғалмаған </w:t>
            </w:r>
            <w:r>
              <w:br/>
            </w:r>
            <w:r>
              <w:rPr>
                <w:rFonts w:ascii="Times New Roman"/>
                <w:b w:val="false"/>
                <w:i w:val="false"/>
                <w:color w:val="000000"/>
                <w:sz w:val="20"/>
              </w:rPr>
              <w:t xml:space="preserve">
жекелеген </w:t>
            </w:r>
            <w:r>
              <w:br/>
            </w:r>
            <w:r>
              <w:rPr>
                <w:rFonts w:ascii="Times New Roman"/>
                <w:b w:val="false"/>
                <w:i w:val="false"/>
                <w:color w:val="000000"/>
                <w:sz w:val="20"/>
              </w:rPr>
              <w:t xml:space="preserve">
бөлігіне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көмек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6)ұзартыл- </w:t>
            </w:r>
            <w:r>
              <w:br/>
            </w:r>
            <w:r>
              <w:rPr>
                <w:rFonts w:ascii="Times New Roman"/>
                <w:b w:val="false"/>
                <w:i w:val="false"/>
                <w:color w:val="000000"/>
                <w:sz w:val="20"/>
              </w:rPr>
              <w:t xml:space="preserve">
ған күні бар мектеп терде және мектептер мен мектеп -интернат- тардың ұза ртылған күн  тобы- ндағы білім </w:t>
            </w:r>
            <w:r>
              <w:br/>
            </w:r>
            <w:r>
              <w:rPr>
                <w:rFonts w:ascii="Times New Roman"/>
                <w:b w:val="false"/>
                <w:i w:val="false"/>
                <w:color w:val="000000"/>
                <w:sz w:val="20"/>
              </w:rPr>
              <w:t xml:space="preserve">
алатындарды </w:t>
            </w:r>
            <w:r>
              <w:br/>
            </w:r>
            <w:r>
              <w:rPr>
                <w:rFonts w:ascii="Times New Roman"/>
                <w:b w:val="false"/>
                <w:i w:val="false"/>
                <w:color w:val="000000"/>
                <w:sz w:val="20"/>
              </w:rPr>
              <w:t xml:space="preserve">
тамақтан-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7) асхана- </w:t>
            </w:r>
            <w:r>
              <w:br/>
            </w:r>
            <w:r>
              <w:rPr>
                <w:rFonts w:ascii="Times New Roman"/>
                <w:b w:val="false"/>
                <w:i w:val="false"/>
                <w:color w:val="000000"/>
                <w:sz w:val="20"/>
              </w:rPr>
              <w:t xml:space="preserve">
ларды ұстау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шығыстарға </w:t>
            </w:r>
            <w:r>
              <w:br/>
            </w:r>
            <w:r>
              <w:rPr>
                <w:rFonts w:ascii="Times New Roman"/>
                <w:b w:val="false"/>
                <w:i w:val="false"/>
                <w:color w:val="000000"/>
                <w:sz w:val="20"/>
              </w:rPr>
              <w:t xml:space="preserve">
(жалақы, </w:t>
            </w:r>
            <w:r>
              <w:br/>
            </w:r>
            <w:r>
              <w:rPr>
                <w:rFonts w:ascii="Times New Roman"/>
                <w:b w:val="false"/>
                <w:i w:val="false"/>
                <w:color w:val="000000"/>
                <w:sz w:val="20"/>
              </w:rPr>
              <w:t xml:space="preserve">
тамақ өнім- </w:t>
            </w:r>
            <w:r>
              <w:br/>
            </w:r>
            <w:r>
              <w:rPr>
                <w:rFonts w:ascii="Times New Roman"/>
                <w:b w:val="false"/>
                <w:i w:val="false"/>
                <w:color w:val="000000"/>
                <w:sz w:val="20"/>
              </w:rPr>
              <w:t xml:space="preserve">
дерін сатып </w:t>
            </w:r>
            <w:r>
              <w:br/>
            </w:r>
            <w:r>
              <w:rPr>
                <w:rFonts w:ascii="Times New Roman"/>
                <w:b w:val="false"/>
                <w:i w:val="false"/>
                <w:color w:val="000000"/>
                <w:sz w:val="20"/>
              </w:rPr>
              <w:t xml:space="preserve">
алу,жабдық-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мүкәммал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да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8) мектеп </w:t>
            </w:r>
            <w:r>
              <w:br/>
            </w:r>
            <w:r>
              <w:rPr>
                <w:rFonts w:ascii="Times New Roman"/>
                <w:b w:val="false"/>
                <w:i w:val="false"/>
                <w:color w:val="000000"/>
                <w:sz w:val="20"/>
              </w:rPr>
              <w:t xml:space="preserve">
оқушылары- </w:t>
            </w:r>
            <w:r>
              <w:br/>
            </w:r>
            <w:r>
              <w:rPr>
                <w:rFonts w:ascii="Times New Roman"/>
                <w:b w:val="false"/>
                <w:i w:val="false"/>
                <w:color w:val="000000"/>
                <w:sz w:val="20"/>
              </w:rPr>
              <w:t xml:space="preserve">
ның орын- даған жұ- мыстарын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9) экскур- сия және мектеп кеш терін өт- кізуге; </w:t>
            </w:r>
            <w:r>
              <w:br/>
            </w:r>
            <w:r>
              <w:rPr>
                <w:rFonts w:ascii="Times New Roman"/>
                <w:b w:val="false"/>
                <w:i w:val="false"/>
                <w:color w:val="000000"/>
                <w:sz w:val="20"/>
              </w:rPr>
              <w:t xml:space="preserve">
10) мектеп- </w:t>
            </w:r>
            <w:r>
              <w:br/>
            </w:r>
            <w:r>
              <w:rPr>
                <w:rFonts w:ascii="Times New Roman"/>
                <w:b w:val="false"/>
                <w:i w:val="false"/>
                <w:color w:val="000000"/>
                <w:sz w:val="20"/>
              </w:rPr>
              <w:t xml:space="preserve">
ті, оқу </w:t>
            </w:r>
            <w:r>
              <w:br/>
            </w:r>
            <w:r>
              <w:rPr>
                <w:rFonts w:ascii="Times New Roman"/>
                <w:b w:val="false"/>
                <w:i w:val="false"/>
                <w:color w:val="000000"/>
                <w:sz w:val="20"/>
              </w:rPr>
              <w:t xml:space="preserve">
корпустары </w:t>
            </w:r>
            <w:r>
              <w:br/>
            </w:r>
            <w:r>
              <w:rPr>
                <w:rFonts w:ascii="Times New Roman"/>
                <w:b w:val="false"/>
                <w:i w:val="false"/>
                <w:color w:val="000000"/>
                <w:sz w:val="20"/>
              </w:rPr>
              <w:t xml:space="preserve">
мен жатаха- </w:t>
            </w:r>
            <w:r>
              <w:br/>
            </w:r>
            <w:r>
              <w:rPr>
                <w:rFonts w:ascii="Times New Roman"/>
                <w:b w:val="false"/>
                <w:i w:val="false"/>
                <w:color w:val="000000"/>
                <w:sz w:val="20"/>
              </w:rPr>
              <w:t xml:space="preserve">
наларын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жөндеуге; </w:t>
            </w:r>
            <w:r>
              <w:br/>
            </w:r>
            <w:r>
              <w:rPr>
                <w:rFonts w:ascii="Times New Roman"/>
                <w:b w:val="false"/>
                <w:i w:val="false"/>
                <w:color w:val="000000"/>
                <w:sz w:val="20"/>
              </w:rPr>
              <w:t xml:space="preserve">
11) мектеп </w:t>
            </w:r>
            <w:r>
              <w:br/>
            </w:r>
            <w:r>
              <w:rPr>
                <w:rFonts w:ascii="Times New Roman"/>
                <w:b w:val="false"/>
                <w:i w:val="false"/>
                <w:color w:val="000000"/>
                <w:sz w:val="20"/>
              </w:rPr>
              <w:t xml:space="preserve">
жанындағы </w:t>
            </w:r>
            <w:r>
              <w:br/>
            </w:r>
            <w:r>
              <w:rPr>
                <w:rFonts w:ascii="Times New Roman"/>
                <w:b w:val="false"/>
                <w:i w:val="false"/>
                <w:color w:val="000000"/>
                <w:sz w:val="20"/>
              </w:rPr>
              <w:t xml:space="preserve">
учаскені </w:t>
            </w:r>
            <w:r>
              <w:br/>
            </w:r>
            <w:r>
              <w:rPr>
                <w:rFonts w:ascii="Times New Roman"/>
                <w:b w:val="false"/>
                <w:i w:val="false"/>
                <w:color w:val="000000"/>
                <w:sz w:val="20"/>
              </w:rPr>
              <w:t xml:space="preserve">
дамытуға </w:t>
            </w:r>
            <w:r>
              <w:br/>
            </w:r>
            <w:r>
              <w:rPr>
                <w:rFonts w:ascii="Times New Roman"/>
                <w:b w:val="false"/>
                <w:i w:val="false"/>
                <w:color w:val="000000"/>
                <w:sz w:val="20"/>
              </w:rPr>
              <w:t xml:space="preserve">
және мектеп </w:t>
            </w:r>
            <w:r>
              <w:br/>
            </w:r>
            <w:r>
              <w:rPr>
                <w:rFonts w:ascii="Times New Roman"/>
                <w:b w:val="false"/>
                <w:i w:val="false"/>
                <w:color w:val="000000"/>
                <w:sz w:val="20"/>
              </w:rPr>
              <w:t xml:space="preserve">
шеберхана-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жабдықтарын </w:t>
            </w:r>
            <w:r>
              <w:br/>
            </w:r>
            <w:r>
              <w:rPr>
                <w:rFonts w:ascii="Times New Roman"/>
                <w:b w:val="false"/>
                <w:i w:val="false"/>
                <w:color w:val="000000"/>
                <w:sz w:val="20"/>
              </w:rPr>
              <w:t xml:space="preserve">
жаңартуға; </w:t>
            </w:r>
            <w:r>
              <w:br/>
            </w:r>
            <w:r>
              <w:rPr>
                <w:rFonts w:ascii="Times New Roman"/>
                <w:b w:val="false"/>
                <w:i w:val="false"/>
                <w:color w:val="000000"/>
                <w:sz w:val="20"/>
              </w:rPr>
              <w:t xml:space="preserve">
12) спорт </w:t>
            </w:r>
            <w:r>
              <w:br/>
            </w:r>
            <w:r>
              <w:rPr>
                <w:rFonts w:ascii="Times New Roman"/>
                <w:b w:val="false"/>
                <w:i w:val="false"/>
                <w:color w:val="000000"/>
                <w:sz w:val="20"/>
              </w:rPr>
              <w:t xml:space="preserve">
алаңдарын </w:t>
            </w:r>
            <w:r>
              <w:br/>
            </w:r>
            <w:r>
              <w:rPr>
                <w:rFonts w:ascii="Times New Roman"/>
                <w:b w:val="false"/>
                <w:i w:val="false"/>
                <w:color w:val="000000"/>
                <w:sz w:val="20"/>
              </w:rPr>
              <w:t xml:space="preserve">
салуға; </w:t>
            </w:r>
            <w:r>
              <w:br/>
            </w:r>
            <w:r>
              <w:rPr>
                <w:rFonts w:ascii="Times New Roman"/>
                <w:b w:val="false"/>
                <w:i w:val="false"/>
                <w:color w:val="000000"/>
                <w:sz w:val="20"/>
              </w:rPr>
              <w:t xml:space="preserve">
13) қоғам- </w:t>
            </w:r>
            <w:r>
              <w:br/>
            </w:r>
            <w:r>
              <w:rPr>
                <w:rFonts w:ascii="Times New Roman"/>
                <w:b w:val="false"/>
                <w:i w:val="false"/>
                <w:color w:val="000000"/>
                <w:sz w:val="20"/>
              </w:rPr>
              <w:t xml:space="preserve">
дық-пайдалы </w:t>
            </w:r>
            <w:r>
              <w:br/>
            </w:r>
            <w:r>
              <w:rPr>
                <w:rFonts w:ascii="Times New Roman"/>
                <w:b w:val="false"/>
                <w:i w:val="false"/>
                <w:color w:val="000000"/>
                <w:sz w:val="20"/>
              </w:rPr>
              <w:t xml:space="preserve">
еңбекте </w:t>
            </w:r>
            <w:r>
              <w:br/>
            </w:r>
            <w:r>
              <w:rPr>
                <w:rFonts w:ascii="Times New Roman"/>
                <w:b w:val="false"/>
                <w:i w:val="false"/>
                <w:color w:val="000000"/>
                <w:sz w:val="20"/>
              </w:rPr>
              <w:t xml:space="preserve">
көзге түскен </w:t>
            </w:r>
            <w:r>
              <w:br/>
            </w:r>
            <w:r>
              <w:rPr>
                <w:rFonts w:ascii="Times New Roman"/>
                <w:b w:val="false"/>
                <w:i w:val="false"/>
                <w:color w:val="000000"/>
                <w:sz w:val="20"/>
              </w:rPr>
              <w:t xml:space="preserve">
оқушыларға </w:t>
            </w:r>
            <w:r>
              <w:br/>
            </w:r>
            <w:r>
              <w:rPr>
                <w:rFonts w:ascii="Times New Roman"/>
                <w:b w:val="false"/>
                <w:i w:val="false"/>
                <w:color w:val="000000"/>
                <w:sz w:val="20"/>
              </w:rPr>
              <w:t xml:space="preserve">
стипендия- </w:t>
            </w:r>
            <w:r>
              <w:br/>
            </w:r>
            <w:r>
              <w:rPr>
                <w:rFonts w:ascii="Times New Roman"/>
                <w:b w:val="false"/>
                <w:i w:val="false"/>
                <w:color w:val="000000"/>
                <w:sz w:val="20"/>
              </w:rPr>
              <w:t xml:space="preserve">
лар мен сыйақылар беруге; </w:t>
            </w:r>
            <w:r>
              <w:br/>
            </w:r>
            <w:r>
              <w:rPr>
                <w:rFonts w:ascii="Times New Roman"/>
                <w:b w:val="false"/>
                <w:i w:val="false"/>
                <w:color w:val="000000"/>
                <w:sz w:val="20"/>
              </w:rPr>
              <w:t xml:space="preserve">
14) сауық- </w:t>
            </w:r>
            <w:r>
              <w:br/>
            </w:r>
            <w:r>
              <w:rPr>
                <w:rFonts w:ascii="Times New Roman"/>
                <w:b w:val="false"/>
                <w:i w:val="false"/>
                <w:color w:val="000000"/>
                <w:sz w:val="20"/>
              </w:rPr>
              <w:t xml:space="preserve">
тыру іс- </w:t>
            </w:r>
            <w:r>
              <w:br/>
            </w:r>
            <w:r>
              <w:rPr>
                <w:rFonts w:ascii="Times New Roman"/>
                <w:b w:val="false"/>
                <w:i w:val="false"/>
                <w:color w:val="000000"/>
                <w:sz w:val="20"/>
              </w:rPr>
              <w:t xml:space="preserve">
шараларына; </w:t>
            </w:r>
            <w:r>
              <w:br/>
            </w:r>
            <w:r>
              <w:rPr>
                <w:rFonts w:ascii="Times New Roman"/>
                <w:b w:val="false"/>
                <w:i w:val="false"/>
                <w:color w:val="000000"/>
                <w:sz w:val="20"/>
              </w:rPr>
              <w:t xml:space="preserve">
15) жарысқа </w:t>
            </w:r>
            <w:r>
              <w:br/>
            </w:r>
            <w:r>
              <w:rPr>
                <w:rFonts w:ascii="Times New Roman"/>
                <w:b w:val="false"/>
                <w:i w:val="false"/>
                <w:color w:val="000000"/>
                <w:sz w:val="20"/>
              </w:rPr>
              <w:t xml:space="preserve">
қатысушы- </w:t>
            </w:r>
            <w:r>
              <w:br/>
            </w:r>
            <w:r>
              <w:rPr>
                <w:rFonts w:ascii="Times New Roman"/>
                <w:b w:val="false"/>
                <w:i w:val="false"/>
                <w:color w:val="000000"/>
                <w:sz w:val="20"/>
              </w:rPr>
              <w:t xml:space="preserve">
ларды та- мақтандыру, </w:t>
            </w:r>
            <w:r>
              <w:br/>
            </w:r>
            <w:r>
              <w:rPr>
                <w:rFonts w:ascii="Times New Roman"/>
                <w:b w:val="false"/>
                <w:i w:val="false"/>
                <w:color w:val="000000"/>
                <w:sz w:val="20"/>
              </w:rPr>
              <w:t xml:space="preserve">
арбитрларды </w:t>
            </w:r>
            <w:r>
              <w:br/>
            </w:r>
            <w:r>
              <w:rPr>
                <w:rFonts w:ascii="Times New Roman"/>
                <w:b w:val="false"/>
                <w:i w:val="false"/>
                <w:color w:val="000000"/>
                <w:sz w:val="20"/>
              </w:rPr>
              <w:t xml:space="preserve">
(соттарды) </w:t>
            </w:r>
            <w:r>
              <w:br/>
            </w:r>
            <w:r>
              <w:rPr>
                <w:rFonts w:ascii="Times New Roman"/>
                <w:b w:val="false"/>
                <w:i w:val="false"/>
                <w:color w:val="000000"/>
                <w:sz w:val="20"/>
              </w:rPr>
              <w:t xml:space="preserve">
және меди- </w:t>
            </w:r>
            <w:r>
              <w:br/>
            </w:r>
            <w:r>
              <w:rPr>
                <w:rFonts w:ascii="Times New Roman"/>
                <w:b w:val="false"/>
                <w:i w:val="false"/>
                <w:color w:val="000000"/>
                <w:sz w:val="20"/>
              </w:rPr>
              <w:t xml:space="preserve">
цина қыз- меткерлер- інің ең- бегіне ақы төлеу жө- ніндегі </w:t>
            </w:r>
            <w:r>
              <w:br/>
            </w:r>
            <w:r>
              <w:rPr>
                <w:rFonts w:ascii="Times New Roman"/>
                <w:b w:val="false"/>
                <w:i w:val="false"/>
                <w:color w:val="000000"/>
                <w:sz w:val="20"/>
              </w:rPr>
              <w:t xml:space="preserve">
шығыстарды </w:t>
            </w:r>
            <w:r>
              <w:br/>
            </w:r>
            <w:r>
              <w:rPr>
                <w:rFonts w:ascii="Times New Roman"/>
                <w:b w:val="false"/>
                <w:i w:val="false"/>
                <w:color w:val="000000"/>
                <w:sz w:val="20"/>
              </w:rPr>
              <w:t xml:space="preserve">
жабуға; </w:t>
            </w:r>
            <w:r>
              <w:br/>
            </w:r>
            <w:r>
              <w:rPr>
                <w:rFonts w:ascii="Times New Roman"/>
                <w:b w:val="false"/>
                <w:i w:val="false"/>
                <w:color w:val="000000"/>
                <w:sz w:val="20"/>
              </w:rPr>
              <w:t xml:space="preserve">
16) қосымша </w:t>
            </w:r>
            <w:r>
              <w:br/>
            </w:r>
            <w:r>
              <w:rPr>
                <w:rFonts w:ascii="Times New Roman"/>
                <w:b w:val="false"/>
                <w:i w:val="false"/>
                <w:color w:val="000000"/>
                <w:sz w:val="20"/>
              </w:rPr>
              <w:t xml:space="preserve">
оқу бағдар- </w:t>
            </w:r>
            <w:r>
              <w:br/>
            </w:r>
            <w:r>
              <w:rPr>
                <w:rFonts w:ascii="Times New Roman"/>
                <w:b w:val="false"/>
                <w:i w:val="false"/>
                <w:color w:val="000000"/>
                <w:sz w:val="20"/>
              </w:rPr>
              <w:t xml:space="preserve">
ламалары </w:t>
            </w:r>
            <w:r>
              <w:br/>
            </w:r>
            <w:r>
              <w:rPr>
                <w:rFonts w:ascii="Times New Roman"/>
                <w:b w:val="false"/>
                <w:i w:val="false"/>
                <w:color w:val="000000"/>
                <w:sz w:val="20"/>
              </w:rPr>
              <w:t xml:space="preserve">
бойынша оқу </w:t>
            </w:r>
            <w:r>
              <w:br/>
            </w:r>
            <w:r>
              <w:rPr>
                <w:rFonts w:ascii="Times New Roman"/>
                <w:b w:val="false"/>
                <w:i w:val="false"/>
                <w:color w:val="000000"/>
                <w:sz w:val="20"/>
              </w:rPr>
              <w:t xml:space="preserve">
процесін </w:t>
            </w:r>
            <w:r>
              <w:br/>
            </w:r>
            <w:r>
              <w:rPr>
                <w:rFonts w:ascii="Times New Roman"/>
                <w:b w:val="false"/>
                <w:i w:val="false"/>
                <w:color w:val="000000"/>
                <w:sz w:val="20"/>
              </w:rPr>
              <w:t xml:space="preserve">
ұйымдасты- </w:t>
            </w:r>
            <w:r>
              <w:br/>
            </w:r>
            <w:r>
              <w:rPr>
                <w:rFonts w:ascii="Times New Roman"/>
                <w:b w:val="false"/>
                <w:i w:val="false"/>
                <w:color w:val="000000"/>
                <w:sz w:val="20"/>
              </w:rPr>
              <w:t xml:space="preserve">
руға; </w:t>
            </w:r>
            <w:r>
              <w:br/>
            </w:r>
            <w:r>
              <w:rPr>
                <w:rFonts w:ascii="Times New Roman"/>
                <w:b w:val="false"/>
                <w:i w:val="false"/>
                <w:color w:val="000000"/>
                <w:sz w:val="20"/>
              </w:rPr>
              <w:t xml:space="preserve">
17) үйірме </w:t>
            </w:r>
            <w:r>
              <w:br/>
            </w:r>
            <w:r>
              <w:rPr>
                <w:rFonts w:ascii="Times New Roman"/>
                <w:b w:val="false"/>
                <w:i w:val="false"/>
                <w:color w:val="000000"/>
                <w:sz w:val="20"/>
              </w:rPr>
              <w:t xml:space="preserve">
басшылары- </w:t>
            </w:r>
            <w:r>
              <w:br/>
            </w:r>
            <w:r>
              <w:rPr>
                <w:rFonts w:ascii="Times New Roman"/>
                <w:b w:val="false"/>
                <w:i w:val="false"/>
                <w:color w:val="000000"/>
                <w:sz w:val="20"/>
              </w:rPr>
              <w:t xml:space="preserve">
ның еңбе- гіне ақы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18) үйірме- </w:t>
            </w:r>
            <w:r>
              <w:br/>
            </w:r>
            <w:r>
              <w:rPr>
                <w:rFonts w:ascii="Times New Roman"/>
                <w:b w:val="false"/>
                <w:i w:val="false"/>
                <w:color w:val="000000"/>
                <w:sz w:val="20"/>
              </w:rPr>
              <w:t xml:space="preserve">
лерді ұйым- </w:t>
            </w:r>
            <w:r>
              <w:br/>
            </w:r>
            <w:r>
              <w:rPr>
                <w:rFonts w:ascii="Times New Roman"/>
                <w:b w:val="false"/>
                <w:i w:val="false"/>
                <w:color w:val="000000"/>
                <w:sz w:val="20"/>
              </w:rPr>
              <w:t xml:space="preserve">
дастыруға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ға; </w:t>
            </w:r>
            <w:r>
              <w:br/>
            </w:r>
            <w:r>
              <w:rPr>
                <w:rFonts w:ascii="Times New Roman"/>
                <w:b w:val="false"/>
                <w:i w:val="false"/>
                <w:color w:val="000000"/>
                <w:sz w:val="20"/>
              </w:rPr>
              <w:t xml:space="preserve">
19) ақылы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қызметтерін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еңбегіне ақы тө- леуге; </w:t>
            </w:r>
            <w:r>
              <w:br/>
            </w:r>
            <w:r>
              <w:rPr>
                <w:rFonts w:ascii="Times New Roman"/>
                <w:b w:val="false"/>
                <w:i w:val="false"/>
                <w:color w:val="000000"/>
                <w:sz w:val="20"/>
              </w:rPr>
              <w:t xml:space="preserve">
20) ынта-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сипатында </w:t>
            </w:r>
            <w:r>
              <w:br/>
            </w:r>
            <w:r>
              <w:rPr>
                <w:rFonts w:ascii="Times New Roman"/>
                <w:b w:val="false"/>
                <w:i w:val="false"/>
                <w:color w:val="000000"/>
                <w:sz w:val="20"/>
              </w:rPr>
              <w:t xml:space="preserve">
қосымшаақы, </w:t>
            </w:r>
            <w:r>
              <w:br/>
            </w:r>
            <w:r>
              <w:rPr>
                <w:rFonts w:ascii="Times New Roman"/>
                <w:b w:val="false"/>
                <w:i w:val="false"/>
                <w:color w:val="000000"/>
                <w:sz w:val="20"/>
              </w:rPr>
              <w:t xml:space="preserve">
үстемақы, </w:t>
            </w:r>
            <w:r>
              <w:br/>
            </w:r>
            <w:r>
              <w:rPr>
                <w:rFonts w:ascii="Times New Roman"/>
                <w:b w:val="false"/>
                <w:i w:val="false"/>
                <w:color w:val="000000"/>
                <w:sz w:val="20"/>
              </w:rPr>
              <w:t xml:space="preserve">
сыйлық және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төлемдер </w:t>
            </w:r>
            <w:r>
              <w:br/>
            </w:r>
            <w:r>
              <w:rPr>
                <w:rFonts w:ascii="Times New Roman"/>
                <w:b w:val="false"/>
                <w:i w:val="false"/>
                <w:color w:val="000000"/>
                <w:sz w:val="20"/>
              </w:rPr>
              <w:t xml:space="preserve">
белгілеуге; </w:t>
            </w:r>
            <w:r>
              <w:br/>
            </w:r>
            <w:r>
              <w:rPr>
                <w:rFonts w:ascii="Times New Roman"/>
                <w:b w:val="false"/>
                <w:i w:val="false"/>
                <w:color w:val="000000"/>
                <w:sz w:val="20"/>
              </w:rPr>
              <w:t xml:space="preserve">
21) жабдық- </w:t>
            </w:r>
            <w:r>
              <w:br/>
            </w:r>
            <w:r>
              <w:rPr>
                <w:rFonts w:ascii="Times New Roman"/>
                <w:b w:val="false"/>
                <w:i w:val="false"/>
                <w:color w:val="000000"/>
                <w:sz w:val="20"/>
              </w:rPr>
              <w:t xml:space="preserve">
тар және </w:t>
            </w:r>
            <w:r>
              <w:br/>
            </w:r>
            <w:r>
              <w:rPr>
                <w:rFonts w:ascii="Times New Roman"/>
                <w:b w:val="false"/>
                <w:i w:val="false"/>
                <w:color w:val="000000"/>
                <w:sz w:val="20"/>
              </w:rPr>
              <w:t xml:space="preserve">
мүккәммал </w:t>
            </w:r>
            <w:r>
              <w:br/>
            </w:r>
            <w:r>
              <w:rPr>
                <w:rFonts w:ascii="Times New Roman"/>
                <w:b w:val="false"/>
                <w:i w:val="false"/>
                <w:color w:val="000000"/>
                <w:sz w:val="20"/>
              </w:rPr>
              <w:t xml:space="preserve">
(оның ішін- </w:t>
            </w:r>
            <w:r>
              <w:br/>
            </w:r>
            <w:r>
              <w:rPr>
                <w:rFonts w:ascii="Times New Roman"/>
                <w:b w:val="false"/>
                <w:i w:val="false"/>
                <w:color w:val="000000"/>
                <w:sz w:val="20"/>
              </w:rPr>
              <w:t xml:space="preserve">
де жұмсақ) </w:t>
            </w:r>
            <w:r>
              <w:br/>
            </w:r>
            <w:r>
              <w:rPr>
                <w:rFonts w:ascii="Times New Roman"/>
                <w:b w:val="false"/>
                <w:i w:val="false"/>
                <w:color w:val="000000"/>
                <w:sz w:val="20"/>
              </w:rPr>
              <w:t xml:space="preserve">
және киім- </w:t>
            </w:r>
            <w:r>
              <w:br/>
            </w:r>
            <w:r>
              <w:rPr>
                <w:rFonts w:ascii="Times New Roman"/>
                <w:b w:val="false"/>
                <w:i w:val="false"/>
                <w:color w:val="000000"/>
                <w:sz w:val="20"/>
              </w:rPr>
              <w:t xml:space="preserve">
кешек сатып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22)шаруашы- </w:t>
            </w:r>
            <w:r>
              <w:br/>
            </w:r>
            <w:r>
              <w:rPr>
                <w:rFonts w:ascii="Times New Roman"/>
                <w:b w:val="false"/>
                <w:i w:val="false"/>
                <w:color w:val="000000"/>
                <w:sz w:val="20"/>
              </w:rPr>
              <w:t xml:space="preserve">
лық шығыс- </w:t>
            </w:r>
            <w:r>
              <w:br/>
            </w:r>
            <w:r>
              <w:rPr>
                <w:rFonts w:ascii="Times New Roman"/>
                <w:b w:val="false"/>
                <w:i w:val="false"/>
                <w:color w:val="000000"/>
                <w:sz w:val="20"/>
              </w:rPr>
              <w:t xml:space="preserve">
тарға (жы- луға,элек- тр энер- гиясына, </w:t>
            </w:r>
            <w:r>
              <w:br/>
            </w:r>
            <w:r>
              <w:rPr>
                <w:rFonts w:ascii="Times New Roman"/>
                <w:b w:val="false"/>
                <w:i w:val="false"/>
                <w:color w:val="000000"/>
                <w:sz w:val="20"/>
              </w:rPr>
              <w:t xml:space="preserve">
сумен жаб- </w:t>
            </w:r>
            <w:r>
              <w:br/>
            </w:r>
            <w:r>
              <w:rPr>
                <w:rFonts w:ascii="Times New Roman"/>
                <w:b w:val="false"/>
                <w:i w:val="false"/>
                <w:color w:val="000000"/>
                <w:sz w:val="20"/>
              </w:rPr>
              <w:t xml:space="preserve">
дықтауға </w:t>
            </w:r>
            <w:r>
              <w:br/>
            </w:r>
            <w:r>
              <w:rPr>
                <w:rFonts w:ascii="Times New Roman"/>
                <w:b w:val="false"/>
                <w:i w:val="false"/>
                <w:color w:val="000000"/>
                <w:sz w:val="20"/>
              </w:rPr>
              <w:t xml:space="preserve">
төлеу және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және шаруа- </w:t>
            </w:r>
            <w:r>
              <w:br/>
            </w:r>
            <w:r>
              <w:rPr>
                <w:rFonts w:ascii="Times New Roman"/>
                <w:b w:val="false"/>
                <w:i w:val="false"/>
                <w:color w:val="000000"/>
                <w:sz w:val="20"/>
              </w:rPr>
              <w:t xml:space="preserve">
шылық мақ- </w:t>
            </w:r>
            <w:r>
              <w:br/>
            </w:r>
            <w:r>
              <w:rPr>
                <w:rFonts w:ascii="Times New Roman"/>
                <w:b w:val="false"/>
                <w:i w:val="false"/>
                <w:color w:val="000000"/>
                <w:sz w:val="20"/>
              </w:rPr>
              <w:t xml:space="preserve">
саты үшін </w:t>
            </w:r>
            <w:r>
              <w:br/>
            </w:r>
            <w:r>
              <w:rPr>
                <w:rFonts w:ascii="Times New Roman"/>
                <w:b w:val="false"/>
                <w:i w:val="false"/>
                <w:color w:val="000000"/>
                <w:sz w:val="20"/>
              </w:rPr>
              <w:t xml:space="preserve">
заттар мен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дарды сатып </w:t>
            </w:r>
            <w:r>
              <w:br/>
            </w:r>
            <w:r>
              <w:rPr>
                <w:rFonts w:ascii="Times New Roman"/>
                <w:b w:val="false"/>
                <w:i w:val="false"/>
                <w:color w:val="000000"/>
                <w:sz w:val="20"/>
              </w:rPr>
              <w:t xml:space="preserve">
алуға басқа </w:t>
            </w:r>
            <w:r>
              <w:br/>
            </w:r>
            <w:r>
              <w:rPr>
                <w:rFonts w:ascii="Times New Roman"/>
                <w:b w:val="false"/>
                <w:i w:val="false"/>
                <w:color w:val="000000"/>
                <w:sz w:val="20"/>
              </w:rPr>
              <w:t xml:space="preserve">
да шығыс- тар, </w:t>
            </w:r>
            <w:r>
              <w:br/>
            </w:r>
            <w:r>
              <w:rPr>
                <w:rFonts w:ascii="Times New Roman"/>
                <w:b w:val="false"/>
                <w:i w:val="false"/>
                <w:color w:val="000000"/>
                <w:sz w:val="20"/>
              </w:rPr>
              <w:t xml:space="preserve">
үйлерге қыз </w:t>
            </w:r>
            <w:r>
              <w:br/>
            </w:r>
            <w:r>
              <w:rPr>
                <w:rFonts w:ascii="Times New Roman"/>
                <w:b w:val="false"/>
                <w:i w:val="false"/>
                <w:color w:val="000000"/>
                <w:sz w:val="20"/>
              </w:rPr>
              <w:t xml:space="preserve">
мет көрсету </w:t>
            </w:r>
            <w:r>
              <w:br/>
            </w:r>
            <w:r>
              <w:rPr>
                <w:rFonts w:ascii="Times New Roman"/>
                <w:b w:val="false"/>
                <w:i w:val="false"/>
                <w:color w:val="000000"/>
                <w:sz w:val="20"/>
              </w:rPr>
              <w:t xml:space="preserve">
бойынша ақы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қызметтерді </w:t>
            </w:r>
            <w:r>
              <w:br/>
            </w:r>
            <w:r>
              <w:rPr>
                <w:rFonts w:ascii="Times New Roman"/>
                <w:b w:val="false"/>
                <w:i w:val="false"/>
                <w:color w:val="000000"/>
                <w:sz w:val="20"/>
              </w:rPr>
              <w:t xml:space="preserve">
сатып алуға </w:t>
            </w:r>
            <w:r>
              <w:br/>
            </w:r>
            <w:r>
              <w:rPr>
                <w:rFonts w:ascii="Times New Roman"/>
                <w:b w:val="false"/>
                <w:i w:val="false"/>
                <w:color w:val="000000"/>
                <w:sz w:val="20"/>
              </w:rPr>
              <w:t xml:space="preserve">
және өзге де тауар- ларды са- тып алудың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23) үйлер </w:t>
            </w:r>
            <w:r>
              <w:br/>
            </w:r>
            <w:r>
              <w:rPr>
                <w:rFonts w:ascii="Times New Roman"/>
                <w:b w:val="false"/>
                <w:i w:val="false"/>
                <w:color w:val="000000"/>
                <w:sz w:val="20"/>
              </w:rPr>
              <w:t xml:space="preserve">
мен ғима- раттарды қайта жа- ңартуға және күрде- </w:t>
            </w:r>
            <w:r>
              <w:br/>
            </w:r>
            <w:r>
              <w:rPr>
                <w:rFonts w:ascii="Times New Roman"/>
                <w:b w:val="false"/>
                <w:i w:val="false"/>
                <w:color w:val="000000"/>
                <w:sz w:val="20"/>
              </w:rPr>
              <w:t xml:space="preserve">
лі жөндеуге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24) демалыс </w:t>
            </w:r>
            <w:r>
              <w:br/>
            </w:r>
            <w:r>
              <w:rPr>
                <w:rFonts w:ascii="Times New Roman"/>
                <w:b w:val="false"/>
                <w:i w:val="false"/>
                <w:color w:val="000000"/>
                <w:sz w:val="20"/>
              </w:rPr>
              <w:t xml:space="preserve">
лагерьлерi </w:t>
            </w:r>
            <w:r>
              <w:br/>
            </w:r>
            <w:r>
              <w:rPr>
                <w:rFonts w:ascii="Times New Roman"/>
                <w:b w:val="false"/>
                <w:i w:val="false"/>
                <w:color w:val="000000"/>
                <w:sz w:val="20"/>
              </w:rPr>
              <w:t xml:space="preserve">
тәрбиешіле- </w:t>
            </w:r>
            <w:r>
              <w:br/>
            </w:r>
            <w:r>
              <w:rPr>
                <w:rFonts w:ascii="Times New Roman"/>
                <w:b w:val="false"/>
                <w:i w:val="false"/>
                <w:color w:val="000000"/>
                <w:sz w:val="20"/>
              </w:rPr>
              <w:t xml:space="preserve">
рінің және </w:t>
            </w:r>
            <w:r>
              <w:br/>
            </w:r>
            <w:r>
              <w:rPr>
                <w:rFonts w:ascii="Times New Roman"/>
                <w:b w:val="false"/>
                <w:i w:val="false"/>
                <w:color w:val="000000"/>
                <w:sz w:val="20"/>
              </w:rPr>
              <w:t xml:space="preserve">
көмекші қызметкер- </w:t>
            </w:r>
            <w:r>
              <w:br/>
            </w:r>
            <w:r>
              <w:rPr>
                <w:rFonts w:ascii="Times New Roman"/>
                <w:b w:val="false"/>
                <w:i w:val="false"/>
                <w:color w:val="000000"/>
                <w:sz w:val="20"/>
              </w:rPr>
              <w:t xml:space="preserve">
лерінің еңбегіне </w:t>
            </w:r>
            <w:r>
              <w:br/>
            </w:r>
            <w:r>
              <w:rPr>
                <w:rFonts w:ascii="Times New Roman"/>
                <w:b w:val="false"/>
                <w:i w:val="false"/>
                <w:color w:val="000000"/>
                <w:sz w:val="20"/>
              </w:rPr>
              <w:t xml:space="preserve">
ақы төлеу- ге; </w:t>
            </w:r>
            <w:r>
              <w:br/>
            </w:r>
            <w:r>
              <w:rPr>
                <w:rFonts w:ascii="Times New Roman"/>
                <w:b w:val="false"/>
                <w:i w:val="false"/>
                <w:color w:val="000000"/>
                <w:sz w:val="20"/>
              </w:rPr>
              <w:t xml:space="preserve">
25) музыка- </w:t>
            </w:r>
            <w:r>
              <w:br/>
            </w:r>
            <w:r>
              <w:rPr>
                <w:rFonts w:ascii="Times New Roman"/>
                <w:b w:val="false"/>
                <w:i w:val="false"/>
                <w:color w:val="000000"/>
                <w:sz w:val="20"/>
              </w:rPr>
              <w:t xml:space="preserve">
лық аспап- </w:t>
            </w:r>
            <w:r>
              <w:br/>
            </w:r>
            <w:r>
              <w:rPr>
                <w:rFonts w:ascii="Times New Roman"/>
                <w:b w:val="false"/>
                <w:i w:val="false"/>
                <w:color w:val="000000"/>
                <w:sz w:val="20"/>
              </w:rPr>
              <w:t xml:space="preserve">
тарды жөн- </w:t>
            </w:r>
            <w:r>
              <w:br/>
            </w:r>
            <w:r>
              <w:rPr>
                <w:rFonts w:ascii="Times New Roman"/>
                <w:b w:val="false"/>
                <w:i w:val="false"/>
                <w:color w:val="000000"/>
                <w:sz w:val="20"/>
              </w:rPr>
              <w:t xml:space="preserve">
деуге; </w:t>
            </w:r>
            <w:r>
              <w:br/>
            </w:r>
            <w:r>
              <w:rPr>
                <w:rFonts w:ascii="Times New Roman"/>
                <w:b w:val="false"/>
                <w:i w:val="false"/>
                <w:color w:val="000000"/>
                <w:sz w:val="20"/>
              </w:rPr>
              <w:t xml:space="preserve">
26) двига- </w:t>
            </w:r>
            <w:r>
              <w:br/>
            </w:r>
            <w:r>
              <w:rPr>
                <w:rFonts w:ascii="Times New Roman"/>
                <w:b w:val="false"/>
                <w:i w:val="false"/>
                <w:color w:val="000000"/>
                <w:sz w:val="20"/>
              </w:rPr>
              <w:t xml:space="preserve">
тельдерді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және жөн- </w:t>
            </w:r>
            <w:r>
              <w:br/>
            </w:r>
            <w:r>
              <w:rPr>
                <w:rFonts w:ascii="Times New Roman"/>
                <w:b w:val="false"/>
                <w:i w:val="false"/>
                <w:color w:val="000000"/>
                <w:sz w:val="20"/>
              </w:rPr>
              <w:t xml:space="preserve">
деуге бай- </w:t>
            </w:r>
            <w:r>
              <w:br/>
            </w:r>
            <w:r>
              <w:rPr>
                <w:rFonts w:ascii="Times New Roman"/>
                <w:b w:val="false"/>
                <w:i w:val="false"/>
                <w:color w:val="000000"/>
                <w:sz w:val="20"/>
              </w:rPr>
              <w:t xml:space="preserve">
ланысты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27) оқу-кө- </w:t>
            </w:r>
            <w:r>
              <w:br/>
            </w:r>
            <w:r>
              <w:rPr>
                <w:rFonts w:ascii="Times New Roman"/>
                <w:b w:val="false"/>
                <w:i w:val="false"/>
                <w:color w:val="000000"/>
                <w:sz w:val="20"/>
              </w:rPr>
              <w:t xml:space="preserve">
мекші, қо- </w:t>
            </w:r>
            <w:r>
              <w:br/>
            </w:r>
            <w:r>
              <w:rPr>
                <w:rFonts w:ascii="Times New Roman"/>
                <w:b w:val="false"/>
                <w:i w:val="false"/>
                <w:color w:val="000000"/>
                <w:sz w:val="20"/>
              </w:rPr>
              <w:t xml:space="preserve">
салқы ша- </w:t>
            </w:r>
            <w:r>
              <w:br/>
            </w:r>
            <w:r>
              <w:rPr>
                <w:rFonts w:ascii="Times New Roman"/>
                <w:b w:val="false"/>
                <w:i w:val="false"/>
                <w:color w:val="000000"/>
                <w:sz w:val="20"/>
              </w:rPr>
              <w:t xml:space="preserve">
руашылық- </w:t>
            </w:r>
            <w:r>
              <w:br/>
            </w:r>
            <w:r>
              <w:rPr>
                <w:rFonts w:ascii="Times New Roman"/>
                <w:b w:val="false"/>
                <w:i w:val="false"/>
                <w:color w:val="000000"/>
                <w:sz w:val="20"/>
              </w:rPr>
              <w:t xml:space="preserve">
тардың және </w:t>
            </w:r>
            <w:r>
              <w:br/>
            </w:r>
            <w:r>
              <w:rPr>
                <w:rFonts w:ascii="Times New Roman"/>
                <w:b w:val="false"/>
                <w:i w:val="false"/>
                <w:color w:val="000000"/>
                <w:sz w:val="20"/>
              </w:rPr>
              <w:t xml:space="preserve">
оқу-тәжіри-бе учаске- лерінің өндірістік қызметіне байланысты шығындарға,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осы қызмет- </w:t>
            </w:r>
            <w:r>
              <w:br/>
            </w:r>
            <w:r>
              <w:rPr>
                <w:rFonts w:ascii="Times New Roman"/>
                <w:b w:val="false"/>
                <w:i w:val="false"/>
                <w:color w:val="000000"/>
                <w:sz w:val="20"/>
              </w:rPr>
              <w:t xml:space="preserve">
пен айналы- </w:t>
            </w:r>
            <w:r>
              <w:br/>
            </w:r>
            <w:r>
              <w:rPr>
                <w:rFonts w:ascii="Times New Roman"/>
                <w:b w:val="false"/>
                <w:i w:val="false"/>
                <w:color w:val="000000"/>
                <w:sz w:val="20"/>
              </w:rPr>
              <w:t xml:space="preserve">
сатын қыз- </w:t>
            </w:r>
            <w:r>
              <w:br/>
            </w:r>
            <w:r>
              <w:rPr>
                <w:rFonts w:ascii="Times New Roman"/>
                <w:b w:val="false"/>
                <w:i w:val="false"/>
                <w:color w:val="000000"/>
                <w:sz w:val="20"/>
              </w:rPr>
              <w:t xml:space="preserve">
меткерлер- </w:t>
            </w:r>
            <w:r>
              <w:br/>
            </w:r>
            <w:r>
              <w:rPr>
                <w:rFonts w:ascii="Times New Roman"/>
                <w:b w:val="false"/>
                <w:i w:val="false"/>
                <w:color w:val="000000"/>
                <w:sz w:val="20"/>
              </w:rPr>
              <w:t xml:space="preserve">
дің еңбегі- </w:t>
            </w:r>
            <w:r>
              <w:br/>
            </w:r>
            <w:r>
              <w:rPr>
                <w:rFonts w:ascii="Times New Roman"/>
                <w:b w:val="false"/>
                <w:i w:val="false"/>
                <w:color w:val="000000"/>
                <w:sz w:val="20"/>
              </w:rPr>
              <w:t xml:space="preserve">
не ақы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28) іссапар </w:t>
            </w:r>
            <w:r>
              <w:br/>
            </w:r>
            <w:r>
              <w:rPr>
                <w:rFonts w:ascii="Times New Roman"/>
                <w:b w:val="false"/>
                <w:i w:val="false"/>
                <w:color w:val="000000"/>
                <w:sz w:val="20"/>
              </w:rPr>
              <w:t xml:space="preserve">
шығыстарына </w:t>
            </w:r>
            <w:r>
              <w:br/>
            </w:r>
            <w:r>
              <w:rPr>
                <w:rFonts w:ascii="Times New Roman"/>
                <w:b w:val="false"/>
                <w:i w:val="false"/>
                <w:color w:val="000000"/>
                <w:sz w:val="20"/>
              </w:rPr>
              <w:t xml:space="preserve">
(111, 112, </w:t>
            </w:r>
            <w:r>
              <w:br/>
            </w:r>
            <w:r>
              <w:rPr>
                <w:rFonts w:ascii="Times New Roman"/>
                <w:b w:val="false"/>
                <w:i w:val="false"/>
                <w:color w:val="000000"/>
                <w:sz w:val="20"/>
              </w:rPr>
              <w:t xml:space="preserve">
113, 121, </w:t>
            </w:r>
            <w:r>
              <w:br/>
            </w:r>
            <w:r>
              <w:rPr>
                <w:rFonts w:ascii="Times New Roman"/>
                <w:b w:val="false"/>
                <w:i w:val="false"/>
                <w:color w:val="000000"/>
                <w:sz w:val="20"/>
              </w:rPr>
              <w:t xml:space="preserve">
122, </w:t>
            </w:r>
            <w:r>
              <w:br/>
            </w:r>
            <w:r>
              <w:rPr>
                <w:rFonts w:ascii="Times New Roman"/>
                <w:b w:val="false"/>
                <w:i w:val="false"/>
                <w:color w:val="000000"/>
                <w:sz w:val="20"/>
              </w:rPr>
              <w:t xml:space="preserve">
131, 132, </w:t>
            </w:r>
            <w:r>
              <w:br/>
            </w:r>
            <w:r>
              <w:rPr>
                <w:rFonts w:ascii="Times New Roman"/>
                <w:b w:val="false"/>
                <w:i w:val="false"/>
                <w:color w:val="000000"/>
                <w:sz w:val="20"/>
              </w:rPr>
              <w:t xml:space="preserve">
139, 141, </w:t>
            </w:r>
            <w:r>
              <w:br/>
            </w:r>
            <w:r>
              <w:rPr>
                <w:rFonts w:ascii="Times New Roman"/>
                <w:b w:val="false"/>
                <w:i w:val="false"/>
                <w:color w:val="000000"/>
                <w:sz w:val="20"/>
              </w:rPr>
              <w:t xml:space="preserve">
142, 143, </w:t>
            </w:r>
            <w:r>
              <w:br/>
            </w:r>
            <w:r>
              <w:rPr>
                <w:rFonts w:ascii="Times New Roman"/>
                <w:b w:val="false"/>
                <w:i w:val="false"/>
                <w:color w:val="000000"/>
                <w:sz w:val="20"/>
              </w:rPr>
              <w:t xml:space="preserve">
144, 145, </w:t>
            </w:r>
            <w:r>
              <w:br/>
            </w:r>
            <w:r>
              <w:rPr>
                <w:rFonts w:ascii="Times New Roman"/>
                <w:b w:val="false"/>
                <w:i w:val="false"/>
                <w:color w:val="000000"/>
                <w:sz w:val="20"/>
              </w:rPr>
              <w:t xml:space="preserve">
146, 147, </w:t>
            </w:r>
            <w:r>
              <w:br/>
            </w:r>
            <w:r>
              <w:rPr>
                <w:rFonts w:ascii="Times New Roman"/>
                <w:b w:val="false"/>
                <w:i w:val="false"/>
                <w:color w:val="000000"/>
                <w:sz w:val="20"/>
              </w:rPr>
              <w:t xml:space="preserve">
149, 151, </w:t>
            </w:r>
            <w:r>
              <w:br/>
            </w:r>
            <w:r>
              <w:rPr>
                <w:rFonts w:ascii="Times New Roman"/>
                <w:b w:val="false"/>
                <w:i w:val="false"/>
                <w:color w:val="000000"/>
                <w:sz w:val="20"/>
              </w:rPr>
              <w:t xml:space="preserve">
152, 159, </w:t>
            </w:r>
            <w:r>
              <w:br/>
            </w:r>
            <w:r>
              <w:rPr>
                <w:rFonts w:ascii="Times New Roman"/>
                <w:b w:val="false"/>
                <w:i w:val="false"/>
                <w:color w:val="000000"/>
                <w:sz w:val="20"/>
              </w:rPr>
              <w:t xml:space="preserve">
411, 431)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Заңы,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ақылы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метін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туінің </w:t>
            </w:r>
            <w:r>
              <w:br/>
            </w:r>
            <w:r>
              <w:rPr>
                <w:rFonts w:ascii="Times New Roman"/>
                <w:b w:val="false"/>
                <w:i w:val="false"/>
                <w:color w:val="000000"/>
                <w:sz w:val="20"/>
              </w:rPr>
              <w:t xml:space="preserve">
тәртібі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1999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22 қыр- </w:t>
            </w:r>
            <w:r>
              <w:br/>
            </w:r>
            <w:r>
              <w:rPr>
                <w:rFonts w:ascii="Times New Roman"/>
                <w:b w:val="false"/>
                <w:i w:val="false"/>
                <w:color w:val="000000"/>
                <w:sz w:val="20"/>
              </w:rPr>
              <w:t xml:space="preserve">
күйек- </w:t>
            </w:r>
            <w:r>
              <w:br/>
            </w:r>
            <w:r>
              <w:rPr>
                <w:rFonts w:ascii="Times New Roman"/>
                <w:b w:val="false"/>
                <w:i w:val="false"/>
                <w:color w:val="000000"/>
                <w:sz w:val="20"/>
              </w:rPr>
              <w:t xml:space="preserve">
тегі N </w:t>
            </w:r>
            <w:r>
              <w:br/>
            </w:r>
            <w:r>
              <w:rPr>
                <w:rFonts w:ascii="Times New Roman"/>
                <w:b w:val="false"/>
                <w:i w:val="false"/>
                <w:color w:val="000000"/>
                <w:sz w:val="20"/>
              </w:rPr>
              <w:t xml:space="preserve">
1438 </w:t>
            </w:r>
            <w:r>
              <w:br/>
            </w:r>
            <w:r>
              <w:rPr>
                <w:rFonts w:ascii="Times New Roman"/>
                <w:b w:val="false"/>
                <w:i w:val="false"/>
                <w:color w:val="000000"/>
                <w:sz w:val="20"/>
              </w:rPr>
              <w:t xml:space="preserve">
қау- </w:t>
            </w:r>
            <w:r>
              <w:br/>
            </w:r>
            <w:r>
              <w:rPr>
                <w:rFonts w:ascii="Times New Roman"/>
                <w:b w:val="false"/>
                <w:i w:val="false"/>
                <w:color w:val="000000"/>
                <w:sz w:val="20"/>
              </w:rPr>
              <w:t xml:space="preserve">
лысы,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талық </w:t>
            </w:r>
            <w:r>
              <w:br/>
            </w:r>
            <w:r>
              <w:rPr>
                <w:rFonts w:ascii="Times New Roman"/>
                <w:b w:val="false"/>
                <w:i w:val="false"/>
                <w:color w:val="000000"/>
                <w:sz w:val="20"/>
              </w:rPr>
              <w:t xml:space="preserve">
түсім-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тәр- </w:t>
            </w:r>
            <w:r>
              <w:br/>
            </w:r>
            <w:r>
              <w:rPr>
                <w:rFonts w:ascii="Times New Roman"/>
                <w:b w:val="false"/>
                <w:i w:val="false"/>
                <w:color w:val="000000"/>
                <w:sz w:val="20"/>
              </w:rPr>
              <w:t xml:space="preserve">
тібін </w:t>
            </w:r>
            <w:r>
              <w:br/>
            </w:r>
            <w:r>
              <w:rPr>
                <w:rFonts w:ascii="Times New Roman"/>
                <w:b w:val="false"/>
                <w:i w:val="false"/>
                <w:color w:val="000000"/>
                <w:sz w:val="20"/>
              </w:rPr>
              <w:t xml:space="preserve">
бекіту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1999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22 қыр- </w:t>
            </w:r>
            <w:r>
              <w:br/>
            </w:r>
            <w:r>
              <w:rPr>
                <w:rFonts w:ascii="Times New Roman"/>
                <w:b w:val="false"/>
                <w:i w:val="false"/>
                <w:color w:val="000000"/>
                <w:sz w:val="20"/>
              </w:rPr>
              <w:t xml:space="preserve">
күйек- </w:t>
            </w:r>
            <w:r>
              <w:br/>
            </w:r>
            <w:r>
              <w:rPr>
                <w:rFonts w:ascii="Times New Roman"/>
                <w:b w:val="false"/>
                <w:i w:val="false"/>
                <w:color w:val="000000"/>
                <w:sz w:val="20"/>
              </w:rPr>
              <w:t xml:space="preserve">
тегі N </w:t>
            </w:r>
            <w:r>
              <w:br/>
            </w:r>
            <w:r>
              <w:rPr>
                <w:rFonts w:ascii="Times New Roman"/>
                <w:b w:val="false"/>
                <w:i w:val="false"/>
                <w:color w:val="000000"/>
                <w:sz w:val="20"/>
              </w:rPr>
              <w:t xml:space="preserve">
1441 </w:t>
            </w:r>
            <w:r>
              <w:br/>
            </w:r>
            <w:r>
              <w:rPr>
                <w:rFonts w:ascii="Times New Roman"/>
                <w:b w:val="false"/>
                <w:i w:val="false"/>
                <w:color w:val="000000"/>
                <w:sz w:val="20"/>
              </w:rPr>
              <w:t xml:space="preserve">
қаулысы </w:t>
            </w:r>
          </w:p>
        </w:tc>
      </w:tr>
      <w:tr>
        <w:trPr>
          <w:trHeight w:val="26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454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359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020 </w:t>
            </w:r>
          </w:p>
          <w:p>
            <w:pPr>
              <w:spacing w:after="20"/>
              <w:ind w:left="20"/>
              <w:jc w:val="both"/>
            </w:pPr>
            <w:r>
              <w:rPr>
                <w:rFonts w:ascii="Times New Roman"/>
                <w:b w:val="false"/>
                <w:i w:val="false"/>
                <w:color w:val="000000"/>
                <w:sz w:val="20"/>
              </w:rPr>
              <w:t xml:space="preserve">019 </w:t>
            </w:r>
          </w:p>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007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104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аспаптар </w:t>
            </w:r>
            <w:r>
              <w:br/>
            </w:r>
            <w:r>
              <w:rPr>
                <w:rFonts w:ascii="Times New Roman"/>
                <w:b w:val="false"/>
                <w:i w:val="false"/>
                <w:color w:val="000000"/>
                <w:sz w:val="20"/>
              </w:rPr>
              <w:t xml:space="preserve">
ды пай- </w:t>
            </w:r>
            <w:r>
              <w:br/>
            </w:r>
            <w:r>
              <w:rPr>
                <w:rFonts w:ascii="Times New Roman"/>
                <w:b w:val="false"/>
                <w:i w:val="false"/>
                <w:color w:val="000000"/>
                <w:sz w:val="20"/>
              </w:rPr>
              <w:t xml:space="preserve">
далан- </w:t>
            </w:r>
            <w:r>
              <w:br/>
            </w:r>
            <w:r>
              <w:rPr>
                <w:rFonts w:ascii="Times New Roman"/>
                <w:b w:val="false"/>
                <w:i w:val="false"/>
                <w:color w:val="000000"/>
                <w:sz w:val="20"/>
              </w:rPr>
              <w:t xml:space="preserve">
ғаны үшін </w:t>
            </w:r>
            <w:r>
              <w:br/>
            </w:r>
            <w:r>
              <w:rPr>
                <w:rFonts w:ascii="Times New Roman"/>
                <w:b w:val="false"/>
                <w:i w:val="false"/>
                <w:color w:val="000000"/>
                <w:sz w:val="20"/>
              </w:rPr>
              <w:t xml:space="preserve">
төлем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403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454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359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020 </w:t>
            </w:r>
          </w:p>
          <w:p>
            <w:pPr>
              <w:spacing w:after="20"/>
              <w:ind w:left="20"/>
              <w:jc w:val="both"/>
            </w:pPr>
            <w:r>
              <w:rPr>
                <w:rFonts w:ascii="Times New Roman"/>
                <w:b w:val="false"/>
                <w:i w:val="false"/>
                <w:color w:val="000000"/>
                <w:sz w:val="20"/>
              </w:rPr>
              <w:t xml:space="preserve">019 </w:t>
            </w:r>
          </w:p>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007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104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  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ламалары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қыз- </w:t>
            </w:r>
            <w:r>
              <w:br/>
            </w:r>
            <w:r>
              <w:rPr>
                <w:rFonts w:ascii="Times New Roman"/>
                <w:b w:val="false"/>
                <w:i w:val="false"/>
                <w:color w:val="000000"/>
                <w:sz w:val="20"/>
              </w:rPr>
              <w:t xml:space="preserve">
меттер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1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454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359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020 </w:t>
            </w:r>
          </w:p>
          <w:p>
            <w:pPr>
              <w:spacing w:after="20"/>
              <w:ind w:left="20"/>
              <w:jc w:val="both"/>
            </w:pPr>
            <w:r>
              <w:rPr>
                <w:rFonts w:ascii="Times New Roman"/>
                <w:b w:val="false"/>
                <w:i w:val="false"/>
                <w:color w:val="000000"/>
                <w:sz w:val="20"/>
              </w:rPr>
              <w:t xml:space="preserve">019 </w:t>
            </w:r>
          </w:p>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007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104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  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мемлекет-тік мекеме- лерінің </w:t>
            </w:r>
            <w:r>
              <w:br/>
            </w:r>
            <w:r>
              <w:rPr>
                <w:rFonts w:ascii="Times New Roman"/>
                <w:b w:val="false"/>
                <w:i w:val="false"/>
                <w:color w:val="000000"/>
                <w:sz w:val="20"/>
              </w:rPr>
              <w:t xml:space="preserve">
энергия </w:t>
            </w:r>
            <w:r>
              <w:br/>
            </w:r>
            <w:r>
              <w:rPr>
                <w:rFonts w:ascii="Times New Roman"/>
                <w:b w:val="false"/>
                <w:i w:val="false"/>
                <w:color w:val="000000"/>
                <w:sz w:val="20"/>
              </w:rPr>
              <w:t xml:space="preserve">
қондырғыларымен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қазандық </w:t>
            </w:r>
            <w:r>
              <w:br/>
            </w:r>
            <w:r>
              <w:rPr>
                <w:rFonts w:ascii="Times New Roman"/>
                <w:b w:val="false"/>
                <w:i w:val="false"/>
                <w:color w:val="000000"/>
                <w:sz w:val="20"/>
              </w:rPr>
              <w:t xml:space="preserve">
тарымен </w:t>
            </w:r>
            <w:r>
              <w:br/>
            </w:r>
            <w:r>
              <w:rPr>
                <w:rFonts w:ascii="Times New Roman"/>
                <w:b w:val="false"/>
                <w:i w:val="false"/>
                <w:color w:val="000000"/>
                <w:sz w:val="20"/>
              </w:rPr>
              <w:t xml:space="preserve">
беріле- </w:t>
            </w:r>
            <w:r>
              <w:br/>
            </w:r>
            <w:r>
              <w:rPr>
                <w:rFonts w:ascii="Times New Roman"/>
                <w:b w:val="false"/>
                <w:i w:val="false"/>
                <w:color w:val="000000"/>
                <w:sz w:val="20"/>
              </w:rPr>
              <w:t xml:space="preserve">
тін жылу </w:t>
            </w:r>
            <w:r>
              <w:br/>
            </w:r>
            <w:r>
              <w:rPr>
                <w:rFonts w:ascii="Times New Roman"/>
                <w:b w:val="false"/>
                <w:i w:val="false"/>
                <w:color w:val="000000"/>
                <w:sz w:val="20"/>
              </w:rPr>
              <w:t xml:space="preserve">
энергия </w:t>
            </w:r>
            <w:r>
              <w:br/>
            </w:r>
            <w:r>
              <w:rPr>
                <w:rFonts w:ascii="Times New Roman"/>
                <w:b w:val="false"/>
                <w:i w:val="false"/>
                <w:color w:val="000000"/>
                <w:sz w:val="20"/>
              </w:rPr>
              <w:t xml:space="preserve">
сын жі- бергені </w:t>
            </w:r>
            <w:r>
              <w:br/>
            </w:r>
            <w:r>
              <w:rPr>
                <w:rFonts w:ascii="Times New Roman"/>
                <w:b w:val="false"/>
                <w:i w:val="false"/>
                <w:color w:val="000000"/>
                <w:sz w:val="20"/>
              </w:rPr>
              <w:t xml:space="preserve">
үшін төлем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1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454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359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020 </w:t>
            </w:r>
          </w:p>
          <w:p>
            <w:pPr>
              <w:spacing w:after="20"/>
              <w:ind w:left="20"/>
              <w:jc w:val="both"/>
            </w:pPr>
            <w:r>
              <w:rPr>
                <w:rFonts w:ascii="Times New Roman"/>
                <w:b w:val="false"/>
                <w:i w:val="false"/>
                <w:color w:val="000000"/>
                <w:sz w:val="20"/>
              </w:rPr>
              <w:t xml:space="preserve">019 </w:t>
            </w:r>
          </w:p>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007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104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  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ме- </w:t>
            </w:r>
            <w:r>
              <w:br/>
            </w:r>
            <w:r>
              <w:rPr>
                <w:rFonts w:ascii="Times New Roman"/>
                <w:b w:val="false"/>
                <w:i w:val="false"/>
                <w:color w:val="000000"/>
                <w:sz w:val="20"/>
              </w:rPr>
              <w:t xml:space="preserve">
кемелерінің оқу- </w:t>
            </w:r>
            <w:r>
              <w:br/>
            </w:r>
            <w:r>
              <w:rPr>
                <w:rFonts w:ascii="Times New Roman"/>
                <w:b w:val="false"/>
                <w:i w:val="false"/>
                <w:color w:val="000000"/>
                <w:sz w:val="20"/>
              </w:rPr>
              <w:t xml:space="preserve">
көмекші </w:t>
            </w:r>
            <w:r>
              <w:br/>
            </w:r>
            <w:r>
              <w:rPr>
                <w:rFonts w:ascii="Times New Roman"/>
                <w:b w:val="false"/>
                <w:i w:val="false"/>
                <w:color w:val="000000"/>
                <w:sz w:val="20"/>
              </w:rPr>
              <w:t xml:space="preserve">
қосалқы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лықтары- </w:t>
            </w:r>
            <w:r>
              <w:br/>
            </w:r>
            <w:r>
              <w:rPr>
                <w:rFonts w:ascii="Times New Roman"/>
                <w:b w:val="false"/>
                <w:i w:val="false"/>
                <w:color w:val="000000"/>
                <w:sz w:val="20"/>
              </w:rPr>
              <w:t xml:space="preserve">
ның өнді </w:t>
            </w:r>
            <w:r>
              <w:br/>
            </w:r>
            <w:r>
              <w:rPr>
                <w:rFonts w:ascii="Times New Roman"/>
                <w:b w:val="false"/>
                <w:i w:val="false"/>
                <w:color w:val="000000"/>
                <w:sz w:val="20"/>
              </w:rPr>
              <w:t xml:space="preserve">
рістік </w:t>
            </w:r>
            <w:r>
              <w:br/>
            </w:r>
            <w:r>
              <w:rPr>
                <w:rFonts w:ascii="Times New Roman"/>
                <w:b w:val="false"/>
                <w:i w:val="false"/>
                <w:color w:val="000000"/>
                <w:sz w:val="20"/>
              </w:rPr>
              <w:t xml:space="preserve">
қызметі- нен алы- натын </w:t>
            </w:r>
            <w:r>
              <w:br/>
            </w:r>
            <w:r>
              <w:rPr>
                <w:rFonts w:ascii="Times New Roman"/>
                <w:b w:val="false"/>
                <w:i w:val="false"/>
                <w:color w:val="000000"/>
                <w:sz w:val="20"/>
              </w:rPr>
              <w:t xml:space="preserve">
кірістер;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бі- </w:t>
            </w:r>
            <w:r>
              <w:br/>
            </w:r>
            <w:r>
              <w:rPr>
                <w:rFonts w:ascii="Times New Roman"/>
                <w:b w:val="false"/>
                <w:i w:val="false"/>
                <w:color w:val="000000"/>
                <w:sz w:val="20"/>
              </w:rPr>
              <w:t xml:space="preserve">
лім беру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оқу-тәжі </w:t>
            </w:r>
            <w:r>
              <w:br/>
            </w:r>
            <w:r>
              <w:rPr>
                <w:rFonts w:ascii="Times New Roman"/>
                <w:b w:val="false"/>
                <w:i w:val="false"/>
                <w:color w:val="000000"/>
                <w:sz w:val="20"/>
              </w:rPr>
              <w:t xml:space="preserve">
рибелік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өнімде- </w:t>
            </w:r>
            <w:r>
              <w:br/>
            </w:r>
            <w:r>
              <w:rPr>
                <w:rFonts w:ascii="Times New Roman"/>
                <w:b w:val="false"/>
                <w:i w:val="false"/>
                <w:color w:val="000000"/>
                <w:sz w:val="20"/>
              </w:rPr>
              <w:t xml:space="preserve">
рін са- тудан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кірістер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1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454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359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019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007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  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Тәрбиеле </w:t>
            </w:r>
            <w:r>
              <w:br/>
            </w:r>
            <w:r>
              <w:rPr>
                <w:rFonts w:ascii="Times New Roman"/>
                <w:b w:val="false"/>
                <w:i w:val="false"/>
                <w:color w:val="000000"/>
                <w:sz w:val="20"/>
              </w:rPr>
              <w:t xml:space="preserve">
нушілер- </w:t>
            </w:r>
            <w:r>
              <w:br/>
            </w:r>
            <w:r>
              <w:rPr>
                <w:rFonts w:ascii="Times New Roman"/>
                <w:b w:val="false"/>
                <w:i w:val="false"/>
                <w:color w:val="000000"/>
                <w:sz w:val="20"/>
              </w:rPr>
              <w:t xml:space="preserve">
дің оқу- өндіріс- тік ше- берха- </w:t>
            </w:r>
            <w:r>
              <w:br/>
            </w:r>
            <w:r>
              <w:rPr>
                <w:rFonts w:ascii="Times New Roman"/>
                <w:b w:val="false"/>
                <w:i w:val="false"/>
                <w:color w:val="000000"/>
                <w:sz w:val="20"/>
              </w:rPr>
              <w:t xml:space="preserve">
наларын- </w:t>
            </w:r>
            <w:r>
              <w:br/>
            </w:r>
            <w:r>
              <w:rPr>
                <w:rFonts w:ascii="Times New Roman"/>
                <w:b w:val="false"/>
                <w:i w:val="false"/>
                <w:color w:val="000000"/>
                <w:sz w:val="20"/>
              </w:rPr>
              <w:t xml:space="preserve">
да, қос- алқы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лықтарында және басқа </w:t>
            </w:r>
            <w:r>
              <w:br/>
            </w:r>
            <w:r>
              <w:rPr>
                <w:rFonts w:ascii="Times New Roman"/>
                <w:b w:val="false"/>
                <w:i w:val="false"/>
                <w:color w:val="000000"/>
                <w:sz w:val="20"/>
              </w:rPr>
              <w:t xml:space="preserve">
да ұйым- </w:t>
            </w:r>
            <w:r>
              <w:br/>
            </w:r>
            <w:r>
              <w:rPr>
                <w:rFonts w:ascii="Times New Roman"/>
                <w:b w:val="false"/>
                <w:i w:val="false"/>
                <w:color w:val="000000"/>
                <w:sz w:val="20"/>
              </w:rPr>
              <w:t xml:space="preserve">
дарда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істегені </w:t>
            </w:r>
            <w:r>
              <w:br/>
            </w:r>
            <w:r>
              <w:rPr>
                <w:rFonts w:ascii="Times New Roman"/>
                <w:b w:val="false"/>
                <w:i w:val="false"/>
                <w:color w:val="000000"/>
                <w:sz w:val="20"/>
              </w:rPr>
              <w:t xml:space="preserve">
үшін </w:t>
            </w:r>
            <w:r>
              <w:br/>
            </w:r>
            <w:r>
              <w:rPr>
                <w:rFonts w:ascii="Times New Roman"/>
                <w:b w:val="false"/>
                <w:i w:val="false"/>
                <w:color w:val="000000"/>
                <w:sz w:val="20"/>
              </w:rPr>
              <w:t xml:space="preserve">
қаражат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1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454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359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019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007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Оқып </w:t>
            </w:r>
            <w:r>
              <w:br/>
            </w:r>
            <w:r>
              <w:rPr>
                <w:rFonts w:ascii="Times New Roman"/>
                <w:b w:val="false"/>
                <w:i w:val="false"/>
                <w:color w:val="000000"/>
                <w:sz w:val="20"/>
              </w:rPr>
              <w:t xml:space="preserve">
үйрену- </w:t>
            </w:r>
            <w:r>
              <w:br/>
            </w:r>
            <w:r>
              <w:rPr>
                <w:rFonts w:ascii="Times New Roman"/>
                <w:b w:val="false"/>
                <w:i w:val="false"/>
                <w:color w:val="000000"/>
                <w:sz w:val="20"/>
              </w:rPr>
              <w:t xml:space="preserve">
шілердің </w:t>
            </w:r>
            <w:r>
              <w:br/>
            </w:r>
            <w:r>
              <w:rPr>
                <w:rFonts w:ascii="Times New Roman"/>
                <w:b w:val="false"/>
                <w:i w:val="false"/>
                <w:color w:val="000000"/>
                <w:sz w:val="20"/>
              </w:rPr>
              <w:t xml:space="preserve">
тамақта- </w:t>
            </w:r>
            <w:r>
              <w:br/>
            </w:r>
            <w:r>
              <w:rPr>
                <w:rFonts w:ascii="Times New Roman"/>
                <w:b w:val="false"/>
                <w:i w:val="false"/>
                <w:color w:val="000000"/>
                <w:sz w:val="20"/>
              </w:rPr>
              <w:t xml:space="preserve">
нуына </w:t>
            </w:r>
            <w:r>
              <w:br/>
            </w:r>
            <w:r>
              <w:rPr>
                <w:rFonts w:ascii="Times New Roman"/>
                <w:b w:val="false"/>
                <w:i w:val="false"/>
                <w:color w:val="000000"/>
                <w:sz w:val="20"/>
              </w:rPr>
              <w:t xml:space="preserve">
ата-ана- </w:t>
            </w:r>
            <w:r>
              <w:br/>
            </w:r>
            <w:r>
              <w:rPr>
                <w:rFonts w:ascii="Times New Roman"/>
                <w:b w:val="false"/>
                <w:i w:val="false"/>
                <w:color w:val="000000"/>
                <w:sz w:val="20"/>
              </w:rPr>
              <w:t xml:space="preserve">
ларынан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интер- </w:t>
            </w:r>
            <w:r>
              <w:br/>
            </w:r>
            <w:r>
              <w:rPr>
                <w:rFonts w:ascii="Times New Roman"/>
                <w:b w:val="false"/>
                <w:i w:val="false"/>
                <w:color w:val="000000"/>
                <w:sz w:val="20"/>
              </w:rPr>
              <w:t xml:space="preserve">
наттары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қаражат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54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454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359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020 </w:t>
            </w:r>
          </w:p>
          <w:p>
            <w:pPr>
              <w:spacing w:after="20"/>
              <w:ind w:left="20"/>
              <w:jc w:val="both"/>
            </w:pPr>
            <w:r>
              <w:rPr>
                <w:rFonts w:ascii="Times New Roman"/>
                <w:b w:val="false"/>
                <w:i w:val="false"/>
                <w:color w:val="000000"/>
                <w:sz w:val="20"/>
              </w:rPr>
              <w:t xml:space="preserve">019 </w:t>
            </w:r>
          </w:p>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007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104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 лім мекеме- </w:t>
            </w:r>
            <w:r>
              <w:br/>
            </w:r>
            <w:r>
              <w:rPr>
                <w:rFonts w:ascii="Times New Roman"/>
                <w:b w:val="false"/>
                <w:i w:val="false"/>
                <w:color w:val="000000"/>
                <w:sz w:val="20"/>
              </w:rPr>
              <w:t xml:space="preserve">
леріне </w:t>
            </w:r>
            <w:r>
              <w:br/>
            </w:r>
            <w:r>
              <w:rPr>
                <w:rFonts w:ascii="Times New Roman"/>
                <w:b w:val="false"/>
                <w:i w:val="false"/>
                <w:color w:val="000000"/>
                <w:sz w:val="20"/>
              </w:rPr>
              <w:t xml:space="preserve">
бағынат- </w:t>
            </w:r>
            <w:r>
              <w:br/>
            </w:r>
            <w:r>
              <w:rPr>
                <w:rFonts w:ascii="Times New Roman"/>
                <w:b w:val="false"/>
                <w:i w:val="false"/>
                <w:color w:val="000000"/>
                <w:sz w:val="20"/>
              </w:rPr>
              <w:t xml:space="preserve">
ын асха- налар </w:t>
            </w:r>
            <w:r>
              <w:br/>
            </w:r>
            <w:r>
              <w:rPr>
                <w:rFonts w:ascii="Times New Roman"/>
                <w:b w:val="false"/>
                <w:i w:val="false"/>
                <w:color w:val="000000"/>
                <w:sz w:val="20"/>
              </w:rPr>
              <w:t xml:space="preserve">
беретін </w:t>
            </w:r>
            <w:r>
              <w:br/>
            </w:r>
            <w:r>
              <w:rPr>
                <w:rFonts w:ascii="Times New Roman"/>
                <w:b w:val="false"/>
                <w:i w:val="false"/>
                <w:color w:val="000000"/>
                <w:sz w:val="20"/>
              </w:rPr>
              <w:t xml:space="preserve">
тамақ үшін </w:t>
            </w:r>
            <w:r>
              <w:br/>
            </w:r>
            <w:r>
              <w:rPr>
                <w:rFonts w:ascii="Times New Roman"/>
                <w:b w:val="false"/>
                <w:i w:val="false"/>
                <w:color w:val="000000"/>
                <w:sz w:val="20"/>
              </w:rPr>
              <w:t xml:space="preserve">
оқып үйрену- шілерден </w:t>
            </w:r>
            <w:r>
              <w:br/>
            </w:r>
            <w:r>
              <w:rPr>
                <w:rFonts w:ascii="Times New Roman"/>
                <w:b w:val="false"/>
                <w:i w:val="false"/>
                <w:color w:val="000000"/>
                <w:sz w:val="20"/>
              </w:rPr>
              <w:t xml:space="preserve">
төлемнің </w:t>
            </w:r>
            <w:r>
              <w:br/>
            </w:r>
            <w:r>
              <w:rPr>
                <w:rFonts w:ascii="Times New Roman"/>
                <w:b w:val="false"/>
                <w:i w:val="false"/>
                <w:color w:val="000000"/>
                <w:sz w:val="20"/>
              </w:rPr>
              <w:t xml:space="preserve">
түсуі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54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454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359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020 </w:t>
            </w:r>
          </w:p>
          <w:p>
            <w:pPr>
              <w:spacing w:after="20"/>
              <w:ind w:left="20"/>
              <w:jc w:val="both"/>
            </w:pPr>
            <w:r>
              <w:rPr>
                <w:rFonts w:ascii="Times New Roman"/>
                <w:b w:val="false"/>
                <w:i w:val="false"/>
                <w:color w:val="000000"/>
                <w:sz w:val="20"/>
              </w:rPr>
              <w:t xml:space="preserve">019 </w:t>
            </w:r>
          </w:p>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007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104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білім </w:t>
            </w:r>
            <w:r>
              <w:br/>
            </w:r>
            <w:r>
              <w:rPr>
                <w:rFonts w:ascii="Times New Roman"/>
                <w:b w:val="false"/>
                <w:i w:val="false"/>
                <w:color w:val="000000"/>
                <w:sz w:val="20"/>
              </w:rPr>
              <w:t xml:space="preserve">
беру мекемелерінің оқып </w:t>
            </w:r>
            <w:r>
              <w:br/>
            </w:r>
            <w:r>
              <w:rPr>
                <w:rFonts w:ascii="Times New Roman"/>
                <w:b w:val="false"/>
                <w:i w:val="false"/>
                <w:color w:val="000000"/>
                <w:sz w:val="20"/>
              </w:rPr>
              <w:t xml:space="preserve">
үйренуші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жұмыста-ры үшін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дардан </w:t>
            </w:r>
            <w:r>
              <w:br/>
            </w:r>
            <w:r>
              <w:rPr>
                <w:rFonts w:ascii="Times New Roman"/>
                <w:b w:val="false"/>
                <w:i w:val="false"/>
                <w:color w:val="000000"/>
                <w:sz w:val="20"/>
              </w:rPr>
              <w:t xml:space="preserve">
алатын </w:t>
            </w:r>
            <w:r>
              <w:br/>
            </w:r>
            <w:r>
              <w:rPr>
                <w:rFonts w:ascii="Times New Roman"/>
                <w:b w:val="false"/>
                <w:i w:val="false"/>
                <w:color w:val="000000"/>
                <w:sz w:val="20"/>
              </w:rPr>
              <w:t xml:space="preserve">
қаражаты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0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454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359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020 </w:t>
            </w:r>
          </w:p>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007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104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бұқара- </w:t>
            </w:r>
            <w:r>
              <w:br/>
            </w:r>
            <w:r>
              <w:rPr>
                <w:rFonts w:ascii="Times New Roman"/>
                <w:b w:val="false"/>
                <w:i w:val="false"/>
                <w:color w:val="000000"/>
                <w:sz w:val="20"/>
              </w:rPr>
              <w:t xml:space="preserve">
лық іс- шаралар- ды төре- шілік </w:t>
            </w:r>
            <w:r>
              <w:br/>
            </w:r>
            <w:r>
              <w:rPr>
                <w:rFonts w:ascii="Times New Roman"/>
                <w:b w:val="false"/>
                <w:i w:val="false"/>
                <w:color w:val="000000"/>
                <w:sz w:val="20"/>
              </w:rPr>
              <w:t xml:space="preserve">
етуді,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іс-шара-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қатысушы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тамақтан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қыз- мет көр- сетуді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жө -ніндегі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0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&lt;*&gt;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454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359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007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Күндізгі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жанында- </w:t>
            </w:r>
            <w:r>
              <w:br/>
            </w:r>
            <w:r>
              <w:rPr>
                <w:rFonts w:ascii="Times New Roman"/>
                <w:b w:val="false"/>
                <w:i w:val="false"/>
                <w:color w:val="000000"/>
                <w:sz w:val="20"/>
              </w:rPr>
              <w:t xml:space="preserve">
ғы ла герьлер- </w:t>
            </w:r>
            <w:r>
              <w:br/>
            </w:r>
            <w:r>
              <w:rPr>
                <w:rFonts w:ascii="Times New Roman"/>
                <w:b w:val="false"/>
                <w:i w:val="false"/>
                <w:color w:val="000000"/>
                <w:sz w:val="20"/>
              </w:rPr>
              <w:t xml:space="preserve">
де бала- лардың </w:t>
            </w:r>
            <w:r>
              <w:br/>
            </w:r>
            <w:r>
              <w:rPr>
                <w:rFonts w:ascii="Times New Roman"/>
                <w:b w:val="false"/>
                <w:i w:val="false"/>
                <w:color w:val="000000"/>
                <w:sz w:val="20"/>
              </w:rPr>
              <w:t xml:space="preserve">
лагерьде </w:t>
            </w:r>
            <w:r>
              <w:br/>
            </w:r>
            <w:r>
              <w:rPr>
                <w:rFonts w:ascii="Times New Roman"/>
                <w:b w:val="false"/>
                <w:i w:val="false"/>
                <w:color w:val="000000"/>
                <w:sz w:val="20"/>
              </w:rPr>
              <w:t xml:space="preserve">
болуына </w:t>
            </w:r>
            <w:r>
              <w:br/>
            </w:r>
            <w:r>
              <w:rPr>
                <w:rFonts w:ascii="Times New Roman"/>
                <w:b w:val="false"/>
                <w:i w:val="false"/>
                <w:color w:val="000000"/>
                <w:sz w:val="20"/>
              </w:rPr>
              <w:t xml:space="preserve">
оқушылар </w:t>
            </w:r>
            <w:r>
              <w:br/>
            </w:r>
            <w:r>
              <w:rPr>
                <w:rFonts w:ascii="Times New Roman"/>
                <w:b w:val="false"/>
                <w:i w:val="false"/>
                <w:color w:val="000000"/>
                <w:sz w:val="20"/>
              </w:rPr>
              <w:t xml:space="preserve">
дың ата- аналар- ынан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тің ала- тын қа- ражаты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0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613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454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359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020 </w:t>
            </w:r>
          </w:p>
          <w:p>
            <w:pPr>
              <w:spacing w:after="20"/>
              <w:ind w:left="20"/>
              <w:jc w:val="both"/>
            </w:pPr>
            <w:r>
              <w:rPr>
                <w:rFonts w:ascii="Times New Roman"/>
                <w:b w:val="false"/>
                <w:i w:val="false"/>
                <w:color w:val="000000"/>
                <w:sz w:val="20"/>
              </w:rPr>
              <w:t xml:space="preserve">019 </w:t>
            </w:r>
          </w:p>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007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104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 </w:t>
            </w:r>
            <w:r>
              <w:br/>
            </w:r>
            <w:r>
              <w:rPr>
                <w:rFonts w:ascii="Times New Roman"/>
                <w:b w:val="false"/>
                <w:i w:val="false"/>
                <w:color w:val="000000"/>
                <w:sz w:val="20"/>
              </w:rPr>
              <w:t xml:space="preserve">
тің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курста- </w:t>
            </w:r>
            <w:r>
              <w:br/>
            </w:r>
            <w:r>
              <w:rPr>
                <w:rFonts w:ascii="Times New Roman"/>
                <w:b w:val="false"/>
                <w:i w:val="false"/>
                <w:color w:val="000000"/>
                <w:sz w:val="20"/>
              </w:rPr>
              <w:t xml:space="preserve">
рын жә- не цикл- </w:t>
            </w:r>
            <w:r>
              <w:br/>
            </w:r>
            <w:r>
              <w:rPr>
                <w:rFonts w:ascii="Times New Roman"/>
                <w:b w:val="false"/>
                <w:i w:val="false"/>
                <w:color w:val="000000"/>
                <w:sz w:val="20"/>
              </w:rPr>
              <w:t xml:space="preserve">
дерінен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дәріс беру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0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454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359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019 </w:t>
            </w:r>
          </w:p>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007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Репети-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0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454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359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019 </w:t>
            </w:r>
          </w:p>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007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 </w:t>
            </w:r>
            <w:r>
              <w:br/>
            </w:r>
            <w:r>
              <w:rPr>
                <w:rFonts w:ascii="Times New Roman"/>
                <w:b w:val="false"/>
                <w:i w:val="false"/>
                <w:color w:val="000000"/>
                <w:sz w:val="20"/>
              </w:rPr>
              <w:t xml:space="preserve">
лармен </w:t>
            </w:r>
            <w:r>
              <w:br/>
            </w:r>
            <w:r>
              <w:rPr>
                <w:rFonts w:ascii="Times New Roman"/>
                <w:b w:val="false"/>
                <w:i w:val="false"/>
                <w:color w:val="000000"/>
                <w:sz w:val="20"/>
              </w:rPr>
              <w:t xml:space="preserve">
пәндерді </w:t>
            </w:r>
            <w:r>
              <w:br/>
            </w:r>
            <w:r>
              <w:rPr>
                <w:rFonts w:ascii="Times New Roman"/>
                <w:b w:val="false"/>
                <w:i w:val="false"/>
                <w:color w:val="000000"/>
                <w:sz w:val="20"/>
              </w:rPr>
              <w:t xml:space="preserve">
тереңде- </w:t>
            </w:r>
            <w:r>
              <w:br/>
            </w:r>
            <w:r>
              <w:rPr>
                <w:rFonts w:ascii="Times New Roman"/>
                <w:b w:val="false"/>
                <w:i w:val="false"/>
                <w:color w:val="000000"/>
                <w:sz w:val="20"/>
              </w:rPr>
              <w:t xml:space="preserve">
тіп оқыту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қыз- меттер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1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454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359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019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007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ден- саулық-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қорғауға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ға бағыт талған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дене </w:t>
            </w:r>
            <w:r>
              <w:br/>
            </w:r>
            <w:r>
              <w:rPr>
                <w:rFonts w:ascii="Times New Roman"/>
                <w:b w:val="false"/>
                <w:i w:val="false"/>
                <w:color w:val="000000"/>
                <w:sz w:val="20"/>
              </w:rPr>
              <w:t xml:space="preserve">
тәрбиесі </w:t>
            </w:r>
            <w:r>
              <w:br/>
            </w:r>
            <w:r>
              <w:rPr>
                <w:rFonts w:ascii="Times New Roman"/>
                <w:b w:val="false"/>
                <w:i w:val="false"/>
                <w:color w:val="000000"/>
                <w:sz w:val="20"/>
              </w:rPr>
              <w:t xml:space="preserve">
сауықты-ру бағ- дарлама- 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331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454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359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019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007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ты ұйым дастыру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қыз- меттер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331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454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359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020 </w:t>
            </w:r>
          </w:p>
          <w:p>
            <w:pPr>
              <w:spacing w:after="20"/>
              <w:ind w:left="20"/>
              <w:jc w:val="both"/>
            </w:pPr>
            <w:r>
              <w:rPr>
                <w:rFonts w:ascii="Times New Roman"/>
                <w:b w:val="false"/>
                <w:i w:val="false"/>
                <w:color w:val="000000"/>
                <w:sz w:val="20"/>
              </w:rPr>
              <w:t xml:space="preserve">019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007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104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Оқу-әдіс </w:t>
            </w:r>
            <w:r>
              <w:br/>
            </w:r>
            <w:r>
              <w:rPr>
                <w:rFonts w:ascii="Times New Roman"/>
                <w:b w:val="false"/>
                <w:i w:val="false"/>
                <w:color w:val="000000"/>
                <w:sz w:val="20"/>
              </w:rPr>
              <w:t xml:space="preserve">
темелік </w:t>
            </w:r>
            <w:r>
              <w:br/>
            </w:r>
            <w:r>
              <w:rPr>
                <w:rFonts w:ascii="Times New Roman"/>
                <w:b w:val="false"/>
                <w:i w:val="false"/>
                <w:color w:val="000000"/>
                <w:sz w:val="20"/>
              </w:rPr>
              <w:t xml:space="preserve">
әдебиет-ті іске </w:t>
            </w:r>
            <w:r>
              <w:br/>
            </w:r>
            <w:r>
              <w:rPr>
                <w:rFonts w:ascii="Times New Roman"/>
                <w:b w:val="false"/>
                <w:i w:val="false"/>
                <w:color w:val="000000"/>
                <w:sz w:val="20"/>
              </w:rPr>
              <w:t xml:space="preserve">
асырудан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қаражат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37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p>
            <w:pPr>
              <w:spacing w:after="20"/>
              <w:ind w:left="20"/>
              <w:jc w:val="both"/>
            </w:pPr>
            <w:r>
              <w:rPr>
                <w:rFonts w:ascii="Times New Roman"/>
                <w:b w:val="false"/>
                <w:i w:val="false"/>
                <w:color w:val="000000"/>
                <w:sz w:val="20"/>
              </w:rPr>
              <w:t xml:space="preserve">360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010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100,101 </w:t>
            </w:r>
          </w:p>
          <w:p>
            <w:pPr>
              <w:spacing w:after="20"/>
              <w:ind w:left="20"/>
              <w:jc w:val="both"/>
            </w:pPr>
            <w:r>
              <w:rPr>
                <w:rFonts w:ascii="Times New Roman"/>
                <w:b w:val="false"/>
                <w:i w:val="false"/>
                <w:color w:val="000000"/>
                <w:sz w:val="20"/>
              </w:rPr>
              <w:t xml:space="preserve">100,101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білімі бар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ды қайта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қыз- меттер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0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p>
            <w:pPr>
              <w:spacing w:after="20"/>
              <w:ind w:left="20"/>
              <w:jc w:val="both"/>
            </w:pPr>
            <w:r>
              <w:rPr>
                <w:rFonts w:ascii="Times New Roman"/>
                <w:b w:val="false"/>
                <w:i w:val="false"/>
                <w:color w:val="000000"/>
                <w:sz w:val="20"/>
              </w:rPr>
              <w:t xml:space="preserve">017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білімі бар </w:t>
            </w:r>
            <w:r>
              <w:br/>
            </w:r>
            <w:r>
              <w:rPr>
                <w:rFonts w:ascii="Times New Roman"/>
                <w:b w:val="false"/>
                <w:i w:val="false"/>
                <w:color w:val="000000"/>
                <w:sz w:val="20"/>
              </w:rPr>
              <w:t xml:space="preserve">
мамандарды даяр- лау жөн індегі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340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225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p>
            <w:pPr>
              <w:spacing w:after="20"/>
              <w:ind w:left="20"/>
              <w:jc w:val="both"/>
            </w:pPr>
            <w:r>
              <w:rPr>
                <w:rFonts w:ascii="Times New Roman"/>
                <w:b w:val="false"/>
                <w:i w:val="false"/>
                <w:color w:val="000000"/>
                <w:sz w:val="20"/>
              </w:rPr>
              <w:t xml:space="preserve">017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r>
              <w:br/>
            </w:r>
            <w:r>
              <w:rPr>
                <w:rFonts w:ascii="Times New Roman"/>
                <w:b w:val="false"/>
                <w:i w:val="false"/>
                <w:color w:val="000000"/>
                <w:sz w:val="20"/>
              </w:rPr>
              <w:t xml:space="preserve">
және өнер </w:t>
            </w:r>
            <w:r>
              <w:br/>
            </w:r>
            <w:r>
              <w:rPr>
                <w:rFonts w:ascii="Times New Roman"/>
                <w:b w:val="false"/>
                <w:i w:val="false"/>
                <w:color w:val="000000"/>
                <w:sz w:val="20"/>
              </w:rPr>
              <w:t xml:space="preserve">
саласын-дағы жоғары </w:t>
            </w:r>
            <w:r>
              <w:br/>
            </w:r>
            <w:r>
              <w:rPr>
                <w:rFonts w:ascii="Times New Roman"/>
                <w:b w:val="false"/>
                <w:i w:val="false"/>
                <w:color w:val="000000"/>
                <w:sz w:val="20"/>
              </w:rPr>
              <w:t xml:space="preserve">
оқу орын- </w:t>
            </w:r>
            <w:r>
              <w:br/>
            </w:r>
            <w:r>
              <w:rPr>
                <w:rFonts w:ascii="Times New Roman"/>
                <w:b w:val="false"/>
                <w:i w:val="false"/>
                <w:color w:val="000000"/>
                <w:sz w:val="20"/>
              </w:rPr>
              <w:t xml:space="preserve">
дары мен </w:t>
            </w:r>
            <w:r>
              <w:br/>
            </w:r>
            <w:r>
              <w:rPr>
                <w:rFonts w:ascii="Times New Roman"/>
                <w:b w:val="false"/>
                <w:i w:val="false"/>
                <w:color w:val="000000"/>
                <w:sz w:val="20"/>
              </w:rPr>
              <w:t xml:space="preserve">
колледж-дер оқы- тушыла- рының </w:t>
            </w:r>
            <w:r>
              <w:br/>
            </w:r>
            <w:r>
              <w:rPr>
                <w:rFonts w:ascii="Times New Roman"/>
                <w:b w:val="false"/>
                <w:i w:val="false"/>
                <w:color w:val="000000"/>
                <w:sz w:val="20"/>
              </w:rPr>
              <w:t xml:space="preserve">
білікті </w:t>
            </w:r>
            <w:r>
              <w:br/>
            </w:r>
            <w:r>
              <w:rPr>
                <w:rFonts w:ascii="Times New Roman"/>
                <w:b w:val="false"/>
                <w:i w:val="false"/>
                <w:color w:val="000000"/>
                <w:sz w:val="20"/>
              </w:rPr>
              <w:t xml:space="preserve">
лігін артты- </w:t>
            </w:r>
            <w:r>
              <w:br/>
            </w:r>
            <w:r>
              <w:rPr>
                <w:rFonts w:ascii="Times New Roman"/>
                <w:b w:val="false"/>
                <w:i w:val="false"/>
                <w:color w:val="000000"/>
                <w:sz w:val="20"/>
              </w:rPr>
              <w:t xml:space="preserve">
ру жөнін </w:t>
            </w:r>
            <w:r>
              <w:br/>
            </w:r>
            <w:r>
              <w:rPr>
                <w:rFonts w:ascii="Times New Roman"/>
                <w:b w:val="false"/>
                <w:i w:val="false"/>
                <w:color w:val="000000"/>
                <w:sz w:val="20"/>
              </w:rPr>
              <w:t xml:space="preserve">
дегі қыз меттер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340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жоғары оқу </w:t>
            </w:r>
            <w:r>
              <w:br/>
            </w:r>
            <w:r>
              <w:rPr>
                <w:rFonts w:ascii="Times New Roman"/>
                <w:b w:val="false"/>
                <w:i w:val="false"/>
                <w:color w:val="000000"/>
                <w:sz w:val="20"/>
              </w:rPr>
              <w:t xml:space="preserve">
орнынан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қызметтері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5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 нысанында құрылған ерекше </w:t>
            </w:r>
            <w:r>
              <w:br/>
            </w:r>
            <w:r>
              <w:rPr>
                <w:rFonts w:ascii="Times New Roman"/>
                <w:b w:val="false"/>
                <w:i w:val="false"/>
                <w:color w:val="000000"/>
                <w:sz w:val="20"/>
              </w:rPr>
              <w:t xml:space="preserve">
қорғалатын табиғи аумақтар көрсететін қызметтер </w:t>
            </w:r>
          </w:p>
        </w:tc>
      </w:tr>
      <w:tr>
        <w:trPr>
          <w:trHeight w:val="52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p>
            <w:pPr>
              <w:spacing w:after="20"/>
              <w:ind w:left="20"/>
              <w:jc w:val="both"/>
            </w:pPr>
            <w:r>
              <w:rPr>
                <w:rFonts w:ascii="Times New Roman"/>
                <w:b w:val="false"/>
                <w:i w:val="false"/>
                <w:color w:val="000000"/>
                <w:sz w:val="20"/>
              </w:rPr>
              <w:t xml:space="preserve">694 </w:t>
            </w:r>
          </w:p>
          <w:p>
            <w:pPr>
              <w:spacing w:after="20"/>
              <w:ind w:left="20"/>
              <w:jc w:val="both"/>
            </w:pPr>
            <w:r>
              <w:rPr>
                <w:rFonts w:ascii="Times New Roman"/>
                <w:b w:val="false"/>
                <w:i w:val="false"/>
                <w:color w:val="000000"/>
                <w:sz w:val="20"/>
              </w:rPr>
              <w:t xml:space="preserve">254 </w:t>
            </w:r>
          </w:p>
          <w:p>
            <w:pPr>
              <w:spacing w:after="20"/>
              <w:ind w:left="20"/>
              <w:jc w:val="both"/>
            </w:pPr>
            <w:r>
              <w:rPr>
                <w:rFonts w:ascii="Times New Roman"/>
                <w:b w:val="false"/>
                <w:i w:val="false"/>
                <w:color w:val="000000"/>
                <w:sz w:val="20"/>
              </w:rPr>
              <w:t xml:space="preserve">354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010 </w:t>
            </w:r>
          </w:p>
          <w:p>
            <w:pPr>
              <w:spacing w:after="20"/>
              <w:ind w:left="20"/>
              <w:jc w:val="both"/>
            </w:pPr>
            <w:r>
              <w:rPr>
                <w:rFonts w:ascii="Times New Roman"/>
                <w:b w:val="false"/>
                <w:i w:val="false"/>
                <w:color w:val="000000"/>
                <w:sz w:val="20"/>
              </w:rPr>
              <w:t xml:space="preserve">006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w:t>
            </w:r>
            <w:r>
              <w:br/>
            </w:r>
            <w:r>
              <w:rPr>
                <w:rFonts w:ascii="Times New Roman"/>
                <w:b w:val="false"/>
                <w:i w:val="false"/>
                <w:color w:val="000000"/>
                <w:sz w:val="20"/>
              </w:rPr>
              <w:t xml:space="preserve">
дың түрі мен құ- қықтық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режиміне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ерекше </w:t>
            </w:r>
            <w:r>
              <w:br/>
            </w:r>
            <w:r>
              <w:rPr>
                <w:rFonts w:ascii="Times New Roman"/>
                <w:b w:val="false"/>
                <w:i w:val="false"/>
                <w:color w:val="000000"/>
                <w:sz w:val="20"/>
              </w:rPr>
              <w:t xml:space="preserve">
қорғала-тын та- биғи ау- мақтың </w:t>
            </w:r>
            <w:r>
              <w:br/>
            </w:r>
            <w:r>
              <w:rPr>
                <w:rFonts w:ascii="Times New Roman"/>
                <w:b w:val="false"/>
                <w:i w:val="false"/>
                <w:color w:val="000000"/>
                <w:sz w:val="20"/>
              </w:rPr>
              <w:t xml:space="preserve">
шаруашыл </w:t>
            </w:r>
            <w:r>
              <w:br/>
            </w:r>
            <w:r>
              <w:rPr>
                <w:rFonts w:ascii="Times New Roman"/>
                <w:b w:val="false"/>
                <w:i w:val="false"/>
                <w:color w:val="000000"/>
                <w:sz w:val="20"/>
              </w:rPr>
              <w:t xml:space="preserve">
ық қыз- метін </w:t>
            </w:r>
            <w:r>
              <w:br/>
            </w:r>
            <w:r>
              <w:rPr>
                <w:rFonts w:ascii="Times New Roman"/>
                <w:b w:val="false"/>
                <w:i w:val="false"/>
                <w:color w:val="000000"/>
                <w:sz w:val="20"/>
              </w:rPr>
              <w:t xml:space="preserve">
реттей- </w:t>
            </w:r>
            <w:r>
              <w:br/>
            </w:r>
            <w:r>
              <w:rPr>
                <w:rFonts w:ascii="Times New Roman"/>
                <w:b w:val="false"/>
                <w:i w:val="false"/>
                <w:color w:val="000000"/>
                <w:sz w:val="20"/>
              </w:rPr>
              <w:t xml:space="preserve">
тін ре- жиміне </w:t>
            </w:r>
            <w:r>
              <w:br/>
            </w:r>
            <w:r>
              <w:rPr>
                <w:rFonts w:ascii="Times New Roman"/>
                <w:b w:val="false"/>
                <w:i w:val="false"/>
                <w:color w:val="000000"/>
                <w:sz w:val="20"/>
              </w:rPr>
              <w:t xml:space="preserve">
байланысты ғылы- ми, ту- </w:t>
            </w:r>
            <w:r>
              <w:br/>
            </w:r>
            <w:r>
              <w:rPr>
                <w:rFonts w:ascii="Times New Roman"/>
                <w:b w:val="false"/>
                <w:i w:val="false"/>
                <w:color w:val="000000"/>
                <w:sz w:val="20"/>
              </w:rPr>
              <w:t xml:space="preserve">
ристік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ді жүзе- ге асыру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жеке жә- не заңды </w:t>
            </w:r>
            <w:r>
              <w:br/>
            </w:r>
            <w:r>
              <w:rPr>
                <w:rFonts w:ascii="Times New Roman"/>
                <w:b w:val="false"/>
                <w:i w:val="false"/>
                <w:color w:val="000000"/>
                <w:sz w:val="20"/>
              </w:rPr>
              <w:t xml:space="preserve">
тұлғаларға қыз- мет көр- сетулер,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1) оқу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оқуэкс- </w:t>
            </w:r>
            <w:r>
              <w:br/>
            </w:r>
            <w:r>
              <w:rPr>
                <w:rFonts w:ascii="Times New Roman"/>
                <w:b w:val="false"/>
                <w:i w:val="false"/>
                <w:color w:val="000000"/>
                <w:sz w:val="20"/>
              </w:rPr>
              <w:t xml:space="preserve">
курсия- </w:t>
            </w:r>
            <w:r>
              <w:br/>
            </w:r>
            <w:r>
              <w:rPr>
                <w:rFonts w:ascii="Times New Roman"/>
                <w:b w:val="false"/>
                <w:i w:val="false"/>
                <w:color w:val="000000"/>
                <w:sz w:val="20"/>
              </w:rPr>
              <w:t xml:space="preserve">
лары мен </w:t>
            </w:r>
            <w:r>
              <w:br/>
            </w:r>
            <w:r>
              <w:rPr>
                <w:rFonts w:ascii="Times New Roman"/>
                <w:b w:val="false"/>
                <w:i w:val="false"/>
                <w:color w:val="000000"/>
                <w:sz w:val="20"/>
              </w:rPr>
              <w:t xml:space="preserve">
сабақта- </w:t>
            </w:r>
            <w:r>
              <w:br/>
            </w:r>
            <w:r>
              <w:rPr>
                <w:rFonts w:ascii="Times New Roman"/>
                <w:b w:val="false"/>
                <w:i w:val="false"/>
                <w:color w:val="000000"/>
                <w:sz w:val="20"/>
              </w:rPr>
              <w:t xml:space="preserve">
рын,оқу- шылардың,студент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қызметкерлердің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тік практика </w:t>
            </w:r>
            <w:r>
              <w:br/>
            </w:r>
            <w:r>
              <w:rPr>
                <w:rFonts w:ascii="Times New Roman"/>
                <w:b w:val="false"/>
                <w:i w:val="false"/>
                <w:color w:val="000000"/>
                <w:sz w:val="20"/>
              </w:rPr>
              <w:t xml:space="preserve">
сын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мен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2) мына- </w:t>
            </w:r>
            <w:r>
              <w:br/>
            </w:r>
            <w:r>
              <w:rPr>
                <w:rFonts w:ascii="Times New Roman"/>
                <w:b w:val="false"/>
                <w:i w:val="false"/>
                <w:color w:val="000000"/>
                <w:sz w:val="20"/>
              </w:rPr>
              <w:t xml:space="preserve">
ларды ұсыну бойынша </w:t>
            </w:r>
            <w:r>
              <w:br/>
            </w:r>
            <w:r>
              <w:rPr>
                <w:rFonts w:ascii="Times New Roman"/>
                <w:b w:val="false"/>
                <w:i w:val="false"/>
                <w:color w:val="000000"/>
                <w:sz w:val="20"/>
              </w:rPr>
              <w:t xml:space="preserve">
рекреа- </w:t>
            </w:r>
            <w:r>
              <w:br/>
            </w:r>
            <w:r>
              <w:rPr>
                <w:rFonts w:ascii="Times New Roman"/>
                <w:b w:val="false"/>
                <w:i w:val="false"/>
                <w:color w:val="000000"/>
                <w:sz w:val="20"/>
              </w:rPr>
              <w:t xml:space="preserve">
циялық және </w:t>
            </w:r>
            <w:r>
              <w:br/>
            </w:r>
            <w:r>
              <w:rPr>
                <w:rFonts w:ascii="Times New Roman"/>
                <w:b w:val="false"/>
                <w:i w:val="false"/>
                <w:color w:val="000000"/>
                <w:sz w:val="20"/>
              </w:rPr>
              <w:t xml:space="preserve">
туристік </w:t>
            </w:r>
            <w:r>
              <w:br/>
            </w:r>
            <w:r>
              <w:rPr>
                <w:rFonts w:ascii="Times New Roman"/>
                <w:b w:val="false"/>
                <w:i w:val="false"/>
                <w:color w:val="000000"/>
                <w:sz w:val="20"/>
              </w:rPr>
              <w:t xml:space="preserve">
қызметті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туристік </w:t>
            </w:r>
            <w:r>
              <w:br/>
            </w:r>
            <w:r>
              <w:rPr>
                <w:rFonts w:ascii="Times New Roman"/>
                <w:b w:val="false"/>
                <w:i w:val="false"/>
                <w:color w:val="000000"/>
                <w:sz w:val="20"/>
              </w:rPr>
              <w:t xml:space="preserve">
соқпақ- </w:t>
            </w:r>
            <w:r>
              <w:br/>
            </w:r>
            <w:r>
              <w:rPr>
                <w:rFonts w:ascii="Times New Roman"/>
                <w:b w:val="false"/>
                <w:i w:val="false"/>
                <w:color w:val="000000"/>
                <w:sz w:val="20"/>
              </w:rPr>
              <w:t xml:space="preserve">
тар,бай- қау алаң дар, би- вачтік </w:t>
            </w:r>
            <w:r>
              <w:br/>
            </w:r>
            <w:r>
              <w:rPr>
                <w:rFonts w:ascii="Times New Roman"/>
                <w:b w:val="false"/>
                <w:i w:val="false"/>
                <w:color w:val="000000"/>
                <w:sz w:val="20"/>
              </w:rPr>
              <w:t xml:space="preserve">
алаңқай- </w:t>
            </w:r>
            <w:r>
              <w:br/>
            </w:r>
            <w:r>
              <w:rPr>
                <w:rFonts w:ascii="Times New Roman"/>
                <w:b w:val="false"/>
                <w:i w:val="false"/>
                <w:color w:val="000000"/>
                <w:sz w:val="20"/>
              </w:rPr>
              <w:t xml:space="preserve">
лар, </w:t>
            </w:r>
            <w:r>
              <w:br/>
            </w:r>
            <w:r>
              <w:rPr>
                <w:rFonts w:ascii="Times New Roman"/>
                <w:b w:val="false"/>
                <w:i w:val="false"/>
                <w:color w:val="000000"/>
                <w:sz w:val="20"/>
              </w:rPr>
              <w:t xml:space="preserve">
көлікке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тұрақтар,кемпинг-тер, </w:t>
            </w:r>
            <w:r>
              <w:br/>
            </w:r>
            <w:r>
              <w:rPr>
                <w:rFonts w:ascii="Times New Roman"/>
                <w:b w:val="false"/>
                <w:i w:val="false"/>
                <w:color w:val="000000"/>
                <w:sz w:val="20"/>
              </w:rPr>
              <w:t xml:space="preserve">
күркелі </w:t>
            </w:r>
            <w:r>
              <w:br/>
            </w:r>
            <w:r>
              <w:rPr>
                <w:rFonts w:ascii="Times New Roman"/>
                <w:b w:val="false"/>
                <w:i w:val="false"/>
                <w:color w:val="000000"/>
                <w:sz w:val="20"/>
              </w:rPr>
              <w:t xml:space="preserve">
лагерлер,қонақүйлер,мо- тельдер, </w:t>
            </w:r>
            <w:r>
              <w:br/>
            </w:r>
            <w:r>
              <w:rPr>
                <w:rFonts w:ascii="Times New Roman"/>
                <w:b w:val="false"/>
                <w:i w:val="false"/>
                <w:color w:val="000000"/>
                <w:sz w:val="20"/>
              </w:rPr>
              <w:t xml:space="preserve">
туристік </w:t>
            </w:r>
            <w:r>
              <w:br/>
            </w:r>
            <w:r>
              <w:rPr>
                <w:rFonts w:ascii="Times New Roman"/>
                <w:b w:val="false"/>
                <w:i w:val="false"/>
                <w:color w:val="000000"/>
                <w:sz w:val="20"/>
              </w:rPr>
              <w:t xml:space="preserve">
базалар- </w:t>
            </w:r>
            <w:r>
              <w:br/>
            </w:r>
            <w:r>
              <w:rPr>
                <w:rFonts w:ascii="Times New Roman"/>
                <w:b w:val="false"/>
                <w:i w:val="false"/>
                <w:color w:val="000000"/>
                <w:sz w:val="20"/>
              </w:rPr>
              <w:t xml:space="preserve">
ды,қоғамдық тамақтандыру, </w:t>
            </w:r>
            <w:r>
              <w:br/>
            </w:r>
            <w:r>
              <w:rPr>
                <w:rFonts w:ascii="Times New Roman"/>
                <w:b w:val="false"/>
                <w:i w:val="false"/>
                <w:color w:val="000000"/>
                <w:sz w:val="20"/>
              </w:rPr>
              <w:t xml:space="preserve">
сауда және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тұрмыс- </w:t>
            </w:r>
            <w:r>
              <w:br/>
            </w:r>
            <w:r>
              <w:rPr>
                <w:rFonts w:ascii="Times New Roman"/>
                <w:b w:val="false"/>
                <w:i w:val="false"/>
                <w:color w:val="000000"/>
                <w:sz w:val="20"/>
              </w:rPr>
              <w:t xml:space="preserve">
тық мақ- саттағы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лер; жол </w:t>
            </w:r>
            <w:r>
              <w:br/>
            </w:r>
            <w:r>
              <w:rPr>
                <w:rFonts w:ascii="Times New Roman"/>
                <w:b w:val="false"/>
                <w:i w:val="false"/>
                <w:color w:val="000000"/>
                <w:sz w:val="20"/>
              </w:rPr>
              <w:t xml:space="preserve">
серіктерінің, </w:t>
            </w:r>
            <w:r>
              <w:br/>
            </w:r>
            <w:r>
              <w:rPr>
                <w:rFonts w:ascii="Times New Roman"/>
                <w:b w:val="false"/>
                <w:i w:val="false"/>
                <w:color w:val="000000"/>
                <w:sz w:val="20"/>
              </w:rPr>
              <w:t xml:space="preserve">
экскурсоводтардың, гид- тердің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шылардың </w:t>
            </w:r>
            <w:r>
              <w:br/>
            </w:r>
            <w:r>
              <w:rPr>
                <w:rFonts w:ascii="Times New Roman"/>
                <w:b w:val="false"/>
                <w:i w:val="false"/>
                <w:color w:val="000000"/>
                <w:sz w:val="20"/>
              </w:rPr>
              <w:t xml:space="preserve">
қызметтері таби- ғи-қорық </w:t>
            </w:r>
            <w:r>
              <w:br/>
            </w:r>
            <w:r>
              <w:rPr>
                <w:rFonts w:ascii="Times New Roman"/>
                <w:b w:val="false"/>
                <w:i w:val="false"/>
                <w:color w:val="000000"/>
                <w:sz w:val="20"/>
              </w:rPr>
              <w:t xml:space="preserve">
қорының,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мұралар-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табиғат </w:t>
            </w:r>
            <w:r>
              <w:br/>
            </w:r>
            <w:r>
              <w:rPr>
                <w:rFonts w:ascii="Times New Roman"/>
                <w:b w:val="false"/>
                <w:i w:val="false"/>
                <w:color w:val="000000"/>
                <w:sz w:val="20"/>
              </w:rPr>
              <w:t xml:space="preserve">
және тірі </w:t>
            </w:r>
            <w:r>
              <w:br/>
            </w:r>
            <w:r>
              <w:rPr>
                <w:rFonts w:ascii="Times New Roman"/>
                <w:b w:val="false"/>
                <w:i w:val="false"/>
                <w:color w:val="000000"/>
                <w:sz w:val="20"/>
              </w:rPr>
              <w:t xml:space="preserve">
бұрыштар </w:t>
            </w:r>
            <w:r>
              <w:br/>
            </w:r>
            <w:r>
              <w:rPr>
                <w:rFonts w:ascii="Times New Roman"/>
                <w:b w:val="false"/>
                <w:i w:val="false"/>
                <w:color w:val="000000"/>
                <w:sz w:val="20"/>
              </w:rPr>
              <w:t xml:space="preserve">
мұражай-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лерін көру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зерделеу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кино-бейне және </w:t>
            </w:r>
            <w:r>
              <w:br/>
            </w:r>
            <w:r>
              <w:rPr>
                <w:rFonts w:ascii="Times New Roman"/>
                <w:b w:val="false"/>
                <w:i w:val="false"/>
                <w:color w:val="000000"/>
                <w:sz w:val="20"/>
              </w:rPr>
              <w:t xml:space="preserve">
фотоға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тамақтан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лері үшін </w:t>
            </w:r>
            <w:r>
              <w:br/>
            </w:r>
            <w:r>
              <w:rPr>
                <w:rFonts w:ascii="Times New Roman"/>
                <w:b w:val="false"/>
                <w:i w:val="false"/>
                <w:color w:val="000000"/>
                <w:sz w:val="20"/>
              </w:rPr>
              <w:t xml:space="preserve">
өнім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қыз- меттер; </w:t>
            </w:r>
            <w:r>
              <w:br/>
            </w:r>
            <w:r>
              <w:rPr>
                <w:rFonts w:ascii="Times New Roman"/>
                <w:b w:val="false"/>
                <w:i w:val="false"/>
                <w:color w:val="000000"/>
                <w:sz w:val="20"/>
              </w:rPr>
              <w:t xml:space="preserve">
стацио- </w:t>
            </w:r>
            <w:r>
              <w:br/>
            </w:r>
            <w:r>
              <w:rPr>
                <w:rFonts w:ascii="Times New Roman"/>
                <w:b w:val="false"/>
                <w:i w:val="false"/>
                <w:color w:val="000000"/>
                <w:sz w:val="20"/>
              </w:rPr>
              <w:t xml:space="preserve">
нарлық демалу </w:t>
            </w:r>
            <w:r>
              <w:br/>
            </w:r>
            <w:r>
              <w:rPr>
                <w:rFonts w:ascii="Times New Roman"/>
                <w:b w:val="false"/>
                <w:i w:val="false"/>
                <w:color w:val="000000"/>
                <w:sz w:val="20"/>
              </w:rPr>
              <w:t xml:space="preserve">
орнына </w:t>
            </w:r>
            <w:r>
              <w:br/>
            </w:r>
            <w:r>
              <w:rPr>
                <w:rFonts w:ascii="Times New Roman"/>
                <w:b w:val="false"/>
                <w:i w:val="false"/>
                <w:color w:val="000000"/>
                <w:sz w:val="20"/>
              </w:rPr>
              <w:t xml:space="preserve">
жапсар- </w:t>
            </w:r>
            <w:r>
              <w:br/>
            </w:r>
            <w:r>
              <w:rPr>
                <w:rFonts w:ascii="Times New Roman"/>
                <w:b w:val="false"/>
                <w:i w:val="false"/>
                <w:color w:val="000000"/>
                <w:sz w:val="20"/>
              </w:rPr>
              <w:t xml:space="preserve">
лас рек- реация-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белдем-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санитар- </w:t>
            </w:r>
            <w:r>
              <w:br/>
            </w:r>
            <w:r>
              <w:rPr>
                <w:rFonts w:ascii="Times New Roman"/>
                <w:b w:val="false"/>
                <w:i w:val="false"/>
                <w:color w:val="000000"/>
                <w:sz w:val="20"/>
              </w:rPr>
              <w:t xml:space="preserve">
лық та- залау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абаттан-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қыз- меттер; </w:t>
            </w:r>
            <w:r>
              <w:br/>
            </w:r>
            <w:r>
              <w:rPr>
                <w:rFonts w:ascii="Times New Roman"/>
                <w:b w:val="false"/>
                <w:i w:val="false"/>
                <w:color w:val="000000"/>
                <w:sz w:val="20"/>
              </w:rPr>
              <w:t xml:space="preserve">
3)ғылыми,оқу,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ағарту, </w:t>
            </w:r>
            <w:r>
              <w:br/>
            </w:r>
            <w:r>
              <w:rPr>
                <w:rFonts w:ascii="Times New Roman"/>
                <w:b w:val="false"/>
                <w:i w:val="false"/>
                <w:color w:val="000000"/>
                <w:sz w:val="20"/>
              </w:rPr>
              <w:t xml:space="preserve">
туристік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шектеулі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лық мақ- саттар- </w:t>
            </w:r>
            <w:r>
              <w:br/>
            </w:r>
            <w:r>
              <w:rPr>
                <w:rFonts w:ascii="Times New Roman"/>
                <w:b w:val="false"/>
                <w:i w:val="false"/>
                <w:color w:val="000000"/>
                <w:sz w:val="20"/>
              </w:rPr>
              <w:t xml:space="preserve">
ға ар- налған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терін ұсыну.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Табиғи </w:t>
            </w:r>
            <w:r>
              <w:br/>
            </w:r>
            <w:r>
              <w:rPr>
                <w:rFonts w:ascii="Times New Roman"/>
                <w:b w:val="false"/>
                <w:i w:val="false"/>
                <w:color w:val="000000"/>
                <w:sz w:val="20"/>
              </w:rPr>
              <w:t xml:space="preserve">
кешендерді </w:t>
            </w:r>
            <w:r>
              <w:br/>
            </w:r>
            <w:r>
              <w:rPr>
                <w:rFonts w:ascii="Times New Roman"/>
                <w:b w:val="false"/>
                <w:i w:val="false"/>
                <w:color w:val="000000"/>
                <w:sz w:val="20"/>
              </w:rPr>
              <w:t xml:space="preserve">
сақтау және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2) жануар- </w:t>
            </w:r>
            <w:r>
              <w:br/>
            </w:r>
            <w:r>
              <w:rPr>
                <w:rFonts w:ascii="Times New Roman"/>
                <w:b w:val="false"/>
                <w:i w:val="false"/>
                <w:color w:val="000000"/>
                <w:sz w:val="20"/>
              </w:rPr>
              <w:t xml:space="preserve">
лар және </w:t>
            </w:r>
            <w:r>
              <w:br/>
            </w:r>
            <w:r>
              <w:rPr>
                <w:rFonts w:ascii="Times New Roman"/>
                <w:b w:val="false"/>
                <w:i w:val="false"/>
                <w:color w:val="000000"/>
                <w:sz w:val="20"/>
              </w:rPr>
              <w:t xml:space="preserve">
өсімдік- </w:t>
            </w:r>
            <w:r>
              <w:br/>
            </w:r>
            <w:r>
              <w:rPr>
                <w:rFonts w:ascii="Times New Roman"/>
                <w:b w:val="false"/>
                <w:i w:val="false"/>
                <w:color w:val="000000"/>
                <w:sz w:val="20"/>
              </w:rPr>
              <w:t xml:space="preserve">
тер дүние- сін қор- ғау; </w:t>
            </w:r>
            <w:r>
              <w:br/>
            </w:r>
            <w:r>
              <w:rPr>
                <w:rFonts w:ascii="Times New Roman"/>
                <w:b w:val="false"/>
                <w:i w:val="false"/>
                <w:color w:val="000000"/>
                <w:sz w:val="20"/>
              </w:rPr>
              <w:t xml:space="preserve">
3) санитар </w:t>
            </w:r>
            <w:r>
              <w:br/>
            </w:r>
            <w:r>
              <w:rPr>
                <w:rFonts w:ascii="Times New Roman"/>
                <w:b w:val="false"/>
                <w:i w:val="false"/>
                <w:color w:val="000000"/>
                <w:sz w:val="20"/>
              </w:rPr>
              <w:t xml:space="preserve">
лық кесу </w:t>
            </w:r>
            <w:r>
              <w:br/>
            </w:r>
            <w:r>
              <w:rPr>
                <w:rFonts w:ascii="Times New Roman"/>
                <w:b w:val="false"/>
                <w:i w:val="false"/>
                <w:color w:val="000000"/>
                <w:sz w:val="20"/>
              </w:rPr>
              <w:t xml:space="preserve">
мен күтім </w:t>
            </w:r>
            <w:r>
              <w:br/>
            </w:r>
            <w:r>
              <w:rPr>
                <w:rFonts w:ascii="Times New Roman"/>
                <w:b w:val="false"/>
                <w:i w:val="false"/>
                <w:color w:val="000000"/>
                <w:sz w:val="20"/>
              </w:rPr>
              <w:t xml:space="preserve">
кесулерін </w:t>
            </w:r>
            <w:r>
              <w:br/>
            </w:r>
            <w:r>
              <w:rPr>
                <w:rFonts w:ascii="Times New Roman"/>
                <w:b w:val="false"/>
                <w:i w:val="false"/>
                <w:color w:val="000000"/>
                <w:sz w:val="20"/>
              </w:rPr>
              <w:t xml:space="preserve">
қоса алған да,орманды қалпына келтіру </w:t>
            </w:r>
            <w:r>
              <w:br/>
            </w:r>
            <w:r>
              <w:rPr>
                <w:rFonts w:ascii="Times New Roman"/>
                <w:b w:val="false"/>
                <w:i w:val="false"/>
                <w:color w:val="000000"/>
                <w:sz w:val="20"/>
              </w:rPr>
              <w:t xml:space="preserve">
және қорғау </w:t>
            </w:r>
            <w:r>
              <w:br/>
            </w:r>
            <w:r>
              <w:rPr>
                <w:rFonts w:ascii="Times New Roman"/>
                <w:b w:val="false"/>
                <w:i w:val="false"/>
                <w:color w:val="000000"/>
                <w:sz w:val="20"/>
              </w:rPr>
              <w:t xml:space="preserve">
іс-шарала- </w:t>
            </w:r>
            <w:r>
              <w:br/>
            </w:r>
            <w:r>
              <w:rPr>
                <w:rFonts w:ascii="Times New Roman"/>
                <w:b w:val="false"/>
                <w:i w:val="false"/>
                <w:color w:val="000000"/>
                <w:sz w:val="20"/>
              </w:rPr>
              <w:t xml:space="preserve">
рын жүргі- зу; </w:t>
            </w:r>
            <w:r>
              <w:br/>
            </w:r>
            <w:r>
              <w:rPr>
                <w:rFonts w:ascii="Times New Roman"/>
                <w:b w:val="false"/>
                <w:i w:val="false"/>
                <w:color w:val="000000"/>
                <w:sz w:val="20"/>
              </w:rPr>
              <w:t xml:space="preserve">
4) аумақты </w:t>
            </w:r>
            <w:r>
              <w:br/>
            </w:r>
            <w:r>
              <w:rPr>
                <w:rFonts w:ascii="Times New Roman"/>
                <w:b w:val="false"/>
                <w:i w:val="false"/>
                <w:color w:val="000000"/>
                <w:sz w:val="20"/>
              </w:rPr>
              <w:t xml:space="preserve">
тазалау жә- </w:t>
            </w:r>
            <w:r>
              <w:br/>
            </w:r>
            <w:r>
              <w:rPr>
                <w:rFonts w:ascii="Times New Roman"/>
                <w:b w:val="false"/>
                <w:i w:val="false"/>
                <w:color w:val="000000"/>
                <w:sz w:val="20"/>
              </w:rPr>
              <w:t xml:space="preserve">
не абаттан-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5) табиғи </w:t>
            </w:r>
            <w:r>
              <w:br/>
            </w:r>
            <w:r>
              <w:rPr>
                <w:rFonts w:ascii="Times New Roman"/>
                <w:b w:val="false"/>
                <w:i w:val="false"/>
                <w:color w:val="000000"/>
                <w:sz w:val="20"/>
              </w:rPr>
              <w:t xml:space="preserve">
қорықтық қор объек- </w:t>
            </w:r>
            <w:r>
              <w:br/>
            </w:r>
            <w:r>
              <w:rPr>
                <w:rFonts w:ascii="Times New Roman"/>
                <w:b w:val="false"/>
                <w:i w:val="false"/>
                <w:color w:val="000000"/>
                <w:sz w:val="20"/>
              </w:rPr>
              <w:t xml:space="preserve">
тілерін </w:t>
            </w:r>
            <w:r>
              <w:br/>
            </w:r>
            <w:r>
              <w:rPr>
                <w:rFonts w:ascii="Times New Roman"/>
                <w:b w:val="false"/>
                <w:i w:val="false"/>
                <w:color w:val="000000"/>
                <w:sz w:val="20"/>
              </w:rPr>
              <w:t xml:space="preserve">
қорғау мен </w:t>
            </w:r>
            <w:r>
              <w:br/>
            </w:r>
            <w:r>
              <w:rPr>
                <w:rFonts w:ascii="Times New Roman"/>
                <w:b w:val="false"/>
                <w:i w:val="false"/>
                <w:color w:val="000000"/>
                <w:sz w:val="20"/>
              </w:rPr>
              <w:t xml:space="preserve">
рекреация-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шектеулі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мен байла- нысты инф- рақұрылымды дамыту; </w:t>
            </w:r>
            <w:r>
              <w:br/>
            </w:r>
            <w:r>
              <w:rPr>
                <w:rFonts w:ascii="Times New Roman"/>
                <w:b w:val="false"/>
                <w:i w:val="false"/>
                <w:color w:val="000000"/>
                <w:sz w:val="20"/>
              </w:rPr>
              <w:t xml:space="preserve">
6) ерекше </w:t>
            </w:r>
            <w:r>
              <w:br/>
            </w:r>
            <w:r>
              <w:rPr>
                <w:rFonts w:ascii="Times New Roman"/>
                <w:b w:val="false"/>
                <w:i w:val="false"/>
                <w:color w:val="000000"/>
                <w:sz w:val="20"/>
              </w:rPr>
              <w:t xml:space="preserve">
қорғалатын </w:t>
            </w:r>
            <w:r>
              <w:br/>
            </w:r>
            <w:r>
              <w:rPr>
                <w:rFonts w:ascii="Times New Roman"/>
                <w:b w:val="false"/>
                <w:i w:val="false"/>
                <w:color w:val="000000"/>
                <w:sz w:val="20"/>
              </w:rPr>
              <w:t xml:space="preserve">
табиғат </w:t>
            </w:r>
            <w:r>
              <w:br/>
            </w:r>
            <w:r>
              <w:rPr>
                <w:rFonts w:ascii="Times New Roman"/>
                <w:b w:val="false"/>
                <w:i w:val="false"/>
                <w:color w:val="000000"/>
                <w:sz w:val="20"/>
              </w:rPr>
              <w:t xml:space="preserve">
аумақтарын </w:t>
            </w:r>
            <w:r>
              <w:br/>
            </w:r>
            <w:r>
              <w:rPr>
                <w:rFonts w:ascii="Times New Roman"/>
                <w:b w:val="false"/>
                <w:i w:val="false"/>
                <w:color w:val="000000"/>
                <w:sz w:val="20"/>
              </w:rPr>
              <w:t xml:space="preserve">
табиғат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үшін </w:t>
            </w:r>
            <w:r>
              <w:br/>
            </w:r>
            <w:r>
              <w:rPr>
                <w:rFonts w:ascii="Times New Roman"/>
                <w:b w:val="false"/>
                <w:i w:val="false"/>
                <w:color w:val="000000"/>
                <w:sz w:val="20"/>
              </w:rPr>
              <w:t xml:space="preserve">
штаттан тыс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өрт </w:t>
            </w:r>
            <w:r>
              <w:br/>
            </w:r>
            <w:r>
              <w:rPr>
                <w:rFonts w:ascii="Times New Roman"/>
                <w:b w:val="false"/>
                <w:i w:val="false"/>
                <w:color w:val="000000"/>
                <w:sz w:val="20"/>
              </w:rPr>
              <w:t xml:space="preserve">
сақшылары- </w:t>
            </w:r>
            <w:r>
              <w:br/>
            </w:r>
            <w:r>
              <w:rPr>
                <w:rFonts w:ascii="Times New Roman"/>
                <w:b w:val="false"/>
                <w:i w:val="false"/>
                <w:color w:val="000000"/>
                <w:sz w:val="20"/>
              </w:rPr>
              <w:t xml:space="preserve">
ның, күтім </w:t>
            </w:r>
            <w:r>
              <w:br/>
            </w:r>
            <w:r>
              <w:rPr>
                <w:rFonts w:ascii="Times New Roman"/>
                <w:b w:val="false"/>
                <w:i w:val="false"/>
                <w:color w:val="000000"/>
                <w:sz w:val="20"/>
              </w:rPr>
              <w:t xml:space="preserve">
кесулері мен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кесуді, орман </w:t>
            </w:r>
            <w:r>
              <w:br/>
            </w:r>
            <w:r>
              <w:rPr>
                <w:rFonts w:ascii="Times New Roman"/>
                <w:b w:val="false"/>
                <w:i w:val="false"/>
                <w:color w:val="000000"/>
                <w:sz w:val="20"/>
              </w:rPr>
              <w:t xml:space="preserve">
өсіру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асыратын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шектеулі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асыратын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қызметтері- </w:t>
            </w:r>
            <w:r>
              <w:br/>
            </w:r>
            <w:r>
              <w:rPr>
                <w:rFonts w:ascii="Times New Roman"/>
                <w:b w:val="false"/>
                <w:i w:val="false"/>
                <w:color w:val="000000"/>
                <w:sz w:val="20"/>
              </w:rPr>
              <w:t xml:space="preserve">
не ақы төлеу; </w:t>
            </w:r>
            <w:r>
              <w:br/>
            </w:r>
            <w:r>
              <w:rPr>
                <w:rFonts w:ascii="Times New Roman"/>
                <w:b w:val="false"/>
                <w:i w:val="false"/>
                <w:color w:val="000000"/>
                <w:sz w:val="20"/>
              </w:rPr>
              <w:t xml:space="preserve">
7) байла- </w:t>
            </w:r>
            <w:r>
              <w:br/>
            </w:r>
            <w:r>
              <w:rPr>
                <w:rFonts w:ascii="Times New Roman"/>
                <w:b w:val="false"/>
                <w:i w:val="false"/>
                <w:color w:val="000000"/>
                <w:sz w:val="20"/>
              </w:rPr>
              <w:t xml:space="preserve">
ныс құрал-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көлік және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орман қорғау </w:t>
            </w:r>
            <w:r>
              <w:br/>
            </w:r>
            <w:r>
              <w:rPr>
                <w:rFonts w:ascii="Times New Roman"/>
                <w:b w:val="false"/>
                <w:i w:val="false"/>
                <w:color w:val="000000"/>
                <w:sz w:val="20"/>
              </w:rPr>
              <w:t xml:space="preserve">
және орман </w:t>
            </w:r>
            <w:r>
              <w:br/>
            </w:r>
            <w:r>
              <w:rPr>
                <w:rFonts w:ascii="Times New Roman"/>
                <w:b w:val="false"/>
                <w:i w:val="false"/>
                <w:color w:val="000000"/>
                <w:sz w:val="20"/>
              </w:rPr>
              <w:t xml:space="preserve">
өсіру мақсат- </w:t>
            </w:r>
            <w:r>
              <w:br/>
            </w:r>
            <w:r>
              <w:rPr>
                <w:rFonts w:ascii="Times New Roman"/>
                <w:b w:val="false"/>
                <w:i w:val="false"/>
                <w:color w:val="000000"/>
                <w:sz w:val="20"/>
              </w:rPr>
              <w:t xml:space="preserve">
тарындағы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механизм- </w:t>
            </w:r>
            <w:r>
              <w:br/>
            </w:r>
            <w:r>
              <w:rPr>
                <w:rFonts w:ascii="Times New Roman"/>
                <w:b w:val="false"/>
                <w:i w:val="false"/>
                <w:color w:val="000000"/>
                <w:sz w:val="20"/>
              </w:rPr>
              <w:t xml:space="preserve">
дер мен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үшін тұқымдар </w:t>
            </w:r>
            <w:r>
              <w:br/>
            </w:r>
            <w:r>
              <w:rPr>
                <w:rFonts w:ascii="Times New Roman"/>
                <w:b w:val="false"/>
                <w:i w:val="false"/>
                <w:color w:val="000000"/>
                <w:sz w:val="20"/>
              </w:rPr>
              <w:t xml:space="preserve">
мен көшет </w:t>
            </w:r>
            <w:r>
              <w:br/>
            </w:r>
            <w:r>
              <w:rPr>
                <w:rFonts w:ascii="Times New Roman"/>
                <w:b w:val="false"/>
                <w:i w:val="false"/>
                <w:color w:val="000000"/>
                <w:sz w:val="20"/>
              </w:rPr>
              <w:t xml:space="preserve">
материа- </w:t>
            </w:r>
            <w:r>
              <w:br/>
            </w:r>
            <w:r>
              <w:rPr>
                <w:rFonts w:ascii="Times New Roman"/>
                <w:b w:val="false"/>
                <w:i w:val="false"/>
                <w:color w:val="000000"/>
                <w:sz w:val="20"/>
              </w:rPr>
              <w:t xml:space="preserve">
лын, </w:t>
            </w:r>
            <w:r>
              <w:br/>
            </w:r>
            <w:r>
              <w:rPr>
                <w:rFonts w:ascii="Times New Roman"/>
                <w:b w:val="false"/>
                <w:i w:val="false"/>
                <w:color w:val="000000"/>
                <w:sz w:val="20"/>
              </w:rPr>
              <w:t xml:space="preserve">
жанар- </w:t>
            </w:r>
            <w:r>
              <w:br/>
            </w:r>
            <w:r>
              <w:rPr>
                <w:rFonts w:ascii="Times New Roman"/>
                <w:b w:val="false"/>
                <w:i w:val="false"/>
                <w:color w:val="000000"/>
                <w:sz w:val="20"/>
              </w:rPr>
              <w:t xml:space="preserve">
жағар </w:t>
            </w:r>
            <w:r>
              <w:br/>
            </w:r>
            <w:r>
              <w:rPr>
                <w:rFonts w:ascii="Times New Roman"/>
                <w:b w:val="false"/>
                <w:i w:val="false"/>
                <w:color w:val="000000"/>
                <w:sz w:val="20"/>
              </w:rPr>
              <w:t xml:space="preserve">
май материал- </w:t>
            </w:r>
            <w:r>
              <w:br/>
            </w:r>
            <w:r>
              <w:rPr>
                <w:rFonts w:ascii="Times New Roman"/>
                <w:b w:val="false"/>
                <w:i w:val="false"/>
                <w:color w:val="000000"/>
                <w:sz w:val="20"/>
              </w:rPr>
              <w:t xml:space="preserve">
дарын, арнайы </w:t>
            </w:r>
            <w:r>
              <w:br/>
            </w:r>
            <w:r>
              <w:rPr>
                <w:rFonts w:ascii="Times New Roman"/>
                <w:b w:val="false"/>
                <w:i w:val="false"/>
                <w:color w:val="000000"/>
                <w:sz w:val="20"/>
              </w:rPr>
              <w:t xml:space="preserve">
киімдер, </w:t>
            </w:r>
            <w:r>
              <w:br/>
            </w:r>
            <w:r>
              <w:rPr>
                <w:rFonts w:ascii="Times New Roman"/>
                <w:b w:val="false"/>
                <w:i w:val="false"/>
                <w:color w:val="000000"/>
                <w:sz w:val="20"/>
              </w:rPr>
              <w:t xml:space="preserve">
қару-жарақ </w:t>
            </w:r>
            <w:r>
              <w:br/>
            </w:r>
            <w:r>
              <w:rPr>
                <w:rFonts w:ascii="Times New Roman"/>
                <w:b w:val="false"/>
                <w:i w:val="false"/>
                <w:color w:val="000000"/>
                <w:sz w:val="20"/>
              </w:rPr>
              <w:t xml:space="preserve">
және арнайы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материалдарын сатып алу; </w:t>
            </w:r>
            <w:r>
              <w:br/>
            </w:r>
            <w:r>
              <w:rPr>
                <w:rFonts w:ascii="Times New Roman"/>
                <w:b w:val="false"/>
                <w:i w:val="false"/>
                <w:color w:val="000000"/>
                <w:sz w:val="20"/>
              </w:rPr>
              <w:t xml:space="preserve">
8) табиғат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қызметіне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ғимараттар, </w:t>
            </w:r>
            <w:r>
              <w:br/>
            </w:r>
            <w:r>
              <w:rPr>
                <w:rFonts w:ascii="Times New Roman"/>
                <w:b w:val="false"/>
                <w:i w:val="false"/>
                <w:color w:val="000000"/>
                <w:sz w:val="20"/>
              </w:rPr>
              <w:t xml:space="preserve">
құрылыстар </w:t>
            </w:r>
            <w:r>
              <w:br/>
            </w:r>
            <w:r>
              <w:rPr>
                <w:rFonts w:ascii="Times New Roman"/>
                <w:b w:val="false"/>
                <w:i w:val="false"/>
                <w:color w:val="000000"/>
                <w:sz w:val="20"/>
              </w:rPr>
              <w:t xml:space="preserve">
мен өзге де </w:t>
            </w:r>
            <w:r>
              <w:br/>
            </w:r>
            <w:r>
              <w:rPr>
                <w:rFonts w:ascii="Times New Roman"/>
                <w:b w:val="false"/>
                <w:i w:val="false"/>
                <w:color w:val="000000"/>
                <w:sz w:val="20"/>
              </w:rPr>
              <w:t xml:space="preserve">
объектілер </w:t>
            </w:r>
            <w:r>
              <w:br/>
            </w:r>
            <w:r>
              <w:rPr>
                <w:rFonts w:ascii="Times New Roman"/>
                <w:b w:val="false"/>
                <w:i w:val="false"/>
                <w:color w:val="000000"/>
                <w:sz w:val="20"/>
              </w:rPr>
              <w:t xml:space="preserve">
салу, қайта </w:t>
            </w:r>
            <w:r>
              <w:br/>
            </w:r>
            <w:r>
              <w:rPr>
                <w:rFonts w:ascii="Times New Roman"/>
                <w:b w:val="false"/>
                <w:i w:val="false"/>
                <w:color w:val="000000"/>
                <w:sz w:val="20"/>
              </w:rPr>
              <w:t xml:space="preserve">
жаңғырту және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9) ерекше </w:t>
            </w:r>
            <w:r>
              <w:br/>
            </w:r>
            <w:r>
              <w:rPr>
                <w:rFonts w:ascii="Times New Roman"/>
                <w:b w:val="false"/>
                <w:i w:val="false"/>
                <w:color w:val="000000"/>
                <w:sz w:val="20"/>
              </w:rPr>
              <w:t xml:space="preserve">
қорғалатын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аумақтар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10) табиғат </w:t>
            </w:r>
            <w:r>
              <w:br/>
            </w:r>
            <w:r>
              <w:rPr>
                <w:rFonts w:ascii="Times New Roman"/>
                <w:b w:val="false"/>
                <w:i w:val="false"/>
                <w:color w:val="000000"/>
                <w:sz w:val="20"/>
              </w:rPr>
              <w:t xml:space="preserve">
мұражайлары </w:t>
            </w:r>
            <w:r>
              <w:br/>
            </w:r>
            <w:r>
              <w:rPr>
                <w:rFonts w:ascii="Times New Roman"/>
                <w:b w:val="false"/>
                <w:i w:val="false"/>
                <w:color w:val="000000"/>
                <w:sz w:val="20"/>
              </w:rPr>
              <w:t xml:space="preserve">
мен көрме- лер ұйым- дастыру </w:t>
            </w:r>
            <w:r>
              <w:br/>
            </w:r>
            <w:r>
              <w:rPr>
                <w:rFonts w:ascii="Times New Roman"/>
                <w:b w:val="false"/>
                <w:i w:val="false"/>
                <w:color w:val="000000"/>
                <w:sz w:val="20"/>
              </w:rPr>
              <w:t xml:space="preserve">
және ұстау; </w:t>
            </w:r>
            <w:r>
              <w:br/>
            </w:r>
            <w:r>
              <w:rPr>
                <w:rFonts w:ascii="Times New Roman"/>
                <w:b w:val="false"/>
                <w:i w:val="false"/>
                <w:color w:val="000000"/>
                <w:sz w:val="20"/>
              </w:rPr>
              <w:t xml:space="preserve">
11) рекреа-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аймақтарды </w:t>
            </w:r>
            <w:r>
              <w:br/>
            </w:r>
            <w:r>
              <w:rPr>
                <w:rFonts w:ascii="Times New Roman"/>
                <w:b w:val="false"/>
                <w:i w:val="false"/>
                <w:color w:val="000000"/>
                <w:sz w:val="20"/>
              </w:rPr>
              <w:t xml:space="preserve">
дамыту және </w:t>
            </w:r>
            <w:r>
              <w:br/>
            </w:r>
            <w:r>
              <w:rPr>
                <w:rFonts w:ascii="Times New Roman"/>
                <w:b w:val="false"/>
                <w:i w:val="false"/>
                <w:color w:val="000000"/>
                <w:sz w:val="20"/>
              </w:rPr>
              <w:t xml:space="preserve">
абаттандыру; </w:t>
            </w:r>
            <w:r>
              <w:br/>
            </w:r>
            <w:r>
              <w:rPr>
                <w:rFonts w:ascii="Times New Roman"/>
                <w:b w:val="false"/>
                <w:i w:val="false"/>
                <w:color w:val="000000"/>
                <w:sz w:val="20"/>
              </w:rPr>
              <w:t xml:space="preserve">
12) жарнама </w:t>
            </w:r>
            <w:r>
              <w:br/>
            </w:r>
            <w:r>
              <w:rPr>
                <w:rFonts w:ascii="Times New Roman"/>
                <w:b w:val="false"/>
                <w:i w:val="false"/>
                <w:color w:val="000000"/>
                <w:sz w:val="20"/>
              </w:rPr>
              <w:t xml:space="preserve">
және баспа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13)экология </w:t>
            </w:r>
            <w:r>
              <w:br/>
            </w:r>
            <w:r>
              <w:rPr>
                <w:rFonts w:ascii="Times New Roman"/>
                <w:b w:val="false"/>
                <w:i w:val="false"/>
                <w:color w:val="000000"/>
                <w:sz w:val="20"/>
              </w:rPr>
              <w:t xml:space="preserve">
лық наси- хат; </w:t>
            </w:r>
            <w:r>
              <w:br/>
            </w:r>
            <w:r>
              <w:rPr>
                <w:rFonts w:ascii="Times New Roman"/>
                <w:b w:val="false"/>
                <w:i w:val="false"/>
                <w:color w:val="000000"/>
                <w:sz w:val="20"/>
              </w:rPr>
              <w:t xml:space="preserve">
14)келеңсіз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зардаптар </w:t>
            </w:r>
            <w:r>
              <w:br/>
            </w:r>
            <w:r>
              <w:rPr>
                <w:rFonts w:ascii="Times New Roman"/>
                <w:b w:val="false"/>
                <w:i w:val="false"/>
                <w:color w:val="000000"/>
                <w:sz w:val="20"/>
              </w:rPr>
              <w:t xml:space="preserve">
дың алдын алу және оларды жою </w:t>
            </w:r>
            <w:r>
              <w:br/>
            </w:r>
            <w:r>
              <w:rPr>
                <w:rFonts w:ascii="Times New Roman"/>
                <w:b w:val="false"/>
                <w:i w:val="false"/>
                <w:color w:val="000000"/>
                <w:sz w:val="20"/>
              </w:rPr>
              <w:t xml:space="preserve">
(131, 132, </w:t>
            </w:r>
            <w:r>
              <w:br/>
            </w:r>
            <w:r>
              <w:rPr>
                <w:rFonts w:ascii="Times New Roman"/>
                <w:b w:val="false"/>
                <w:i w:val="false"/>
                <w:color w:val="000000"/>
                <w:sz w:val="20"/>
              </w:rPr>
              <w:t xml:space="preserve">
134, 139, </w:t>
            </w:r>
            <w:r>
              <w:br/>
            </w:r>
            <w:r>
              <w:rPr>
                <w:rFonts w:ascii="Times New Roman"/>
                <w:b w:val="false"/>
                <w:i w:val="false"/>
                <w:color w:val="000000"/>
                <w:sz w:val="20"/>
              </w:rPr>
              <w:t xml:space="preserve">
141, 142, </w:t>
            </w:r>
            <w:r>
              <w:br/>
            </w:r>
            <w:r>
              <w:rPr>
                <w:rFonts w:ascii="Times New Roman"/>
                <w:b w:val="false"/>
                <w:i w:val="false"/>
                <w:color w:val="000000"/>
                <w:sz w:val="20"/>
              </w:rPr>
              <w:t xml:space="preserve">
143, 144, </w:t>
            </w:r>
            <w:r>
              <w:br/>
            </w:r>
            <w:r>
              <w:rPr>
                <w:rFonts w:ascii="Times New Roman"/>
                <w:b w:val="false"/>
                <w:i w:val="false"/>
                <w:color w:val="000000"/>
                <w:sz w:val="20"/>
              </w:rPr>
              <w:t xml:space="preserve">
145, 146, </w:t>
            </w:r>
            <w:r>
              <w:br/>
            </w:r>
            <w:r>
              <w:rPr>
                <w:rFonts w:ascii="Times New Roman"/>
                <w:b w:val="false"/>
                <w:i w:val="false"/>
                <w:color w:val="000000"/>
                <w:sz w:val="20"/>
              </w:rPr>
              <w:t xml:space="preserve">
147, 149, </w:t>
            </w:r>
            <w:r>
              <w:br/>
            </w:r>
            <w:r>
              <w:rPr>
                <w:rFonts w:ascii="Times New Roman"/>
                <w:b w:val="false"/>
                <w:i w:val="false"/>
                <w:color w:val="000000"/>
                <w:sz w:val="20"/>
              </w:rPr>
              <w:t xml:space="preserve">
151, 159, </w:t>
            </w:r>
            <w:r>
              <w:br/>
            </w:r>
            <w:r>
              <w:rPr>
                <w:rFonts w:ascii="Times New Roman"/>
                <w:b w:val="false"/>
                <w:i w:val="false"/>
                <w:color w:val="000000"/>
                <w:sz w:val="20"/>
              </w:rPr>
              <w:t xml:space="preserve">
411, 421, </w:t>
            </w:r>
            <w:r>
              <w:br/>
            </w:r>
            <w:r>
              <w:rPr>
                <w:rFonts w:ascii="Times New Roman"/>
                <w:b w:val="false"/>
                <w:i w:val="false"/>
                <w:color w:val="000000"/>
                <w:sz w:val="20"/>
              </w:rPr>
              <w:t xml:space="preserve">
431)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аумақ-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Заңы </w:t>
            </w:r>
            <w:r>
              <w:br/>
            </w:r>
            <w:r>
              <w:rPr>
                <w:rFonts w:ascii="Times New Roman"/>
                <w:b w:val="false"/>
                <w:i w:val="false"/>
                <w:color w:val="000000"/>
                <w:sz w:val="20"/>
              </w:rPr>
              <w:t xml:space="preserve">
(78-б., </w:t>
            </w:r>
            <w:r>
              <w:br/>
            </w:r>
            <w:r>
              <w:rPr>
                <w:rFonts w:ascii="Times New Roman"/>
                <w:b w:val="false"/>
                <w:i w:val="false"/>
                <w:color w:val="000000"/>
                <w:sz w:val="20"/>
              </w:rPr>
              <w:t xml:space="preserve">
1-т.)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болып </w:t>
            </w:r>
            <w:r>
              <w:br/>
            </w:r>
            <w:r>
              <w:rPr>
                <w:rFonts w:ascii="Times New Roman"/>
                <w:b w:val="false"/>
                <w:i w:val="false"/>
                <w:color w:val="000000"/>
                <w:sz w:val="20"/>
              </w:rPr>
              <w:t xml:space="preserve">
табы-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ерекше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аумақ- </w:t>
            </w:r>
            <w:r>
              <w:br/>
            </w:r>
            <w:r>
              <w:rPr>
                <w:rFonts w:ascii="Times New Roman"/>
                <w:b w:val="false"/>
                <w:i w:val="false"/>
                <w:color w:val="000000"/>
                <w:sz w:val="20"/>
              </w:rPr>
              <w:t xml:space="preserve">
тар қа- </w:t>
            </w:r>
            <w:r>
              <w:br/>
            </w:r>
            <w:r>
              <w:rPr>
                <w:rFonts w:ascii="Times New Roman"/>
                <w:b w:val="false"/>
                <w:i w:val="false"/>
                <w:color w:val="000000"/>
                <w:sz w:val="20"/>
              </w:rPr>
              <w:t xml:space="preserve">
ражатын </w:t>
            </w:r>
            <w:r>
              <w:br/>
            </w:r>
            <w:r>
              <w:rPr>
                <w:rFonts w:ascii="Times New Roman"/>
                <w:b w:val="false"/>
                <w:i w:val="false"/>
                <w:color w:val="000000"/>
                <w:sz w:val="20"/>
              </w:rPr>
              <w:t xml:space="preserve">
құрау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тәртібі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ережені </w:t>
            </w:r>
            <w:r>
              <w:br/>
            </w:r>
            <w:r>
              <w:rPr>
                <w:rFonts w:ascii="Times New Roman"/>
                <w:b w:val="false"/>
                <w:i w:val="false"/>
                <w:color w:val="000000"/>
                <w:sz w:val="20"/>
              </w:rPr>
              <w:t xml:space="preserve">
бекіту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21.08. </w:t>
            </w:r>
            <w:r>
              <w:br/>
            </w:r>
            <w:r>
              <w:rPr>
                <w:rFonts w:ascii="Times New Roman"/>
                <w:b w:val="false"/>
                <w:i w:val="false"/>
                <w:color w:val="000000"/>
                <w:sz w:val="20"/>
              </w:rPr>
              <w:t xml:space="preserve">
2002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N 933 </w:t>
            </w:r>
            <w:r>
              <w:br/>
            </w:r>
            <w:r>
              <w:rPr>
                <w:rFonts w:ascii="Times New Roman"/>
                <w:b w:val="false"/>
                <w:i w:val="false"/>
                <w:color w:val="000000"/>
                <w:sz w:val="20"/>
              </w:rPr>
              <w:t xml:space="preserve">
қау- </w:t>
            </w:r>
            <w:r>
              <w:br/>
            </w:r>
            <w:r>
              <w:rPr>
                <w:rFonts w:ascii="Times New Roman"/>
                <w:b w:val="false"/>
                <w:i w:val="false"/>
                <w:color w:val="000000"/>
                <w:sz w:val="20"/>
              </w:rPr>
              <w:t xml:space="preserve">
лысы,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монопо- </w:t>
            </w:r>
            <w:r>
              <w:br/>
            </w:r>
            <w:r>
              <w:rPr>
                <w:rFonts w:ascii="Times New Roman"/>
                <w:b w:val="false"/>
                <w:i w:val="false"/>
                <w:color w:val="000000"/>
                <w:sz w:val="20"/>
              </w:rPr>
              <w:t xml:space="preserve">
лияларды </w:t>
            </w:r>
            <w:r>
              <w:br/>
            </w:r>
            <w:r>
              <w:rPr>
                <w:rFonts w:ascii="Times New Roman"/>
                <w:b w:val="false"/>
                <w:i w:val="false"/>
                <w:color w:val="000000"/>
                <w:sz w:val="20"/>
              </w:rPr>
              <w:t xml:space="preserve">
реттеу, </w:t>
            </w:r>
            <w:r>
              <w:br/>
            </w:r>
            <w:r>
              <w:rPr>
                <w:rFonts w:ascii="Times New Roman"/>
                <w:b w:val="false"/>
                <w:i w:val="false"/>
                <w:color w:val="000000"/>
                <w:sz w:val="20"/>
              </w:rPr>
              <w:t xml:space="preserve">
бәсе- </w:t>
            </w:r>
            <w:r>
              <w:br/>
            </w:r>
            <w:r>
              <w:rPr>
                <w:rFonts w:ascii="Times New Roman"/>
                <w:b w:val="false"/>
                <w:i w:val="false"/>
                <w:color w:val="000000"/>
                <w:sz w:val="20"/>
              </w:rPr>
              <w:t xml:space="preserve">
келес- </w:t>
            </w:r>
            <w:r>
              <w:br/>
            </w:r>
            <w:r>
              <w:rPr>
                <w:rFonts w:ascii="Times New Roman"/>
                <w:b w:val="false"/>
                <w:i w:val="false"/>
                <w:color w:val="000000"/>
                <w:sz w:val="20"/>
              </w:rPr>
              <w:t xml:space="preserve">
тікті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биз- </w:t>
            </w:r>
            <w:r>
              <w:br/>
            </w:r>
            <w:r>
              <w:rPr>
                <w:rFonts w:ascii="Times New Roman"/>
                <w:b w:val="false"/>
                <w:i w:val="false"/>
                <w:color w:val="000000"/>
                <w:sz w:val="20"/>
              </w:rPr>
              <w:t xml:space="preserve">
несті </w:t>
            </w:r>
            <w:r>
              <w:br/>
            </w:r>
            <w:r>
              <w:rPr>
                <w:rFonts w:ascii="Times New Roman"/>
                <w:b w:val="false"/>
                <w:i w:val="false"/>
                <w:color w:val="000000"/>
                <w:sz w:val="20"/>
              </w:rPr>
              <w:t xml:space="preserve">
қолдау </w:t>
            </w:r>
            <w:r>
              <w:br/>
            </w:r>
            <w:r>
              <w:rPr>
                <w:rFonts w:ascii="Times New Roman"/>
                <w:b w:val="false"/>
                <w:i w:val="false"/>
                <w:color w:val="000000"/>
                <w:sz w:val="20"/>
              </w:rPr>
              <w:t xml:space="preserve">
агентті- </w:t>
            </w:r>
            <w:r>
              <w:br/>
            </w:r>
            <w:r>
              <w:rPr>
                <w:rFonts w:ascii="Times New Roman"/>
                <w:b w:val="false"/>
                <w:i w:val="false"/>
                <w:color w:val="000000"/>
                <w:sz w:val="20"/>
              </w:rPr>
              <w:t xml:space="preserve">
гімен </w:t>
            </w:r>
            <w:r>
              <w:br/>
            </w:r>
            <w:r>
              <w:rPr>
                <w:rFonts w:ascii="Times New Roman"/>
                <w:b w:val="false"/>
                <w:i w:val="false"/>
                <w:color w:val="000000"/>
                <w:sz w:val="20"/>
              </w:rPr>
              <w:t xml:space="preserve">
11.08. </w:t>
            </w:r>
            <w:r>
              <w:br/>
            </w:r>
            <w:r>
              <w:rPr>
                <w:rFonts w:ascii="Times New Roman"/>
                <w:b w:val="false"/>
                <w:i w:val="false"/>
                <w:color w:val="000000"/>
                <w:sz w:val="20"/>
              </w:rPr>
              <w:t xml:space="preserve">
2000 </w:t>
            </w:r>
            <w:r>
              <w:br/>
            </w:r>
            <w:r>
              <w:rPr>
                <w:rFonts w:ascii="Times New Roman"/>
                <w:b w:val="false"/>
                <w:i w:val="false"/>
                <w:color w:val="000000"/>
                <w:sz w:val="20"/>
              </w:rPr>
              <w:t xml:space="preserve">
жылы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сілген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қорық-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парк-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аумақ-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ланғаны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алу </w:t>
            </w:r>
            <w:r>
              <w:br/>
            </w:r>
            <w:r>
              <w:rPr>
                <w:rFonts w:ascii="Times New Roman"/>
                <w:b w:val="false"/>
                <w:i w:val="false"/>
                <w:color w:val="000000"/>
                <w:sz w:val="20"/>
              </w:rPr>
              <w:t xml:space="preserve">
ставка-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олар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үшін </w:t>
            </w:r>
            <w:r>
              <w:br/>
            </w:r>
            <w:r>
              <w:rPr>
                <w:rFonts w:ascii="Times New Roman"/>
                <w:b w:val="false"/>
                <w:i w:val="false"/>
                <w:color w:val="000000"/>
                <w:sz w:val="20"/>
              </w:rPr>
              <w:t xml:space="preserve">
баға </w:t>
            </w:r>
            <w:r>
              <w:br/>
            </w:r>
            <w:r>
              <w:rPr>
                <w:rFonts w:ascii="Times New Roman"/>
                <w:b w:val="false"/>
                <w:i w:val="false"/>
                <w:color w:val="000000"/>
                <w:sz w:val="20"/>
              </w:rPr>
              <w:t xml:space="preserve">
бекіту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9.08. </w:t>
            </w:r>
            <w:r>
              <w:br/>
            </w:r>
            <w:r>
              <w:rPr>
                <w:rFonts w:ascii="Times New Roman"/>
                <w:b w:val="false"/>
                <w:i w:val="false"/>
                <w:color w:val="000000"/>
                <w:sz w:val="20"/>
              </w:rPr>
              <w:t xml:space="preserve">
2000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317Б </w:t>
            </w:r>
            <w:r>
              <w:br/>
            </w:r>
            <w:r>
              <w:rPr>
                <w:rFonts w:ascii="Times New Roman"/>
                <w:b w:val="false"/>
                <w:i w:val="false"/>
                <w:color w:val="000000"/>
                <w:sz w:val="20"/>
              </w:rPr>
              <w:t xml:space="preserve">
бұй- </w:t>
            </w:r>
            <w:r>
              <w:br/>
            </w:r>
            <w:r>
              <w:rPr>
                <w:rFonts w:ascii="Times New Roman"/>
                <w:b w:val="false"/>
                <w:i w:val="false"/>
                <w:color w:val="000000"/>
                <w:sz w:val="20"/>
              </w:rPr>
              <w:t xml:space="preserve">
рығы,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моно- </w:t>
            </w:r>
            <w:r>
              <w:br/>
            </w:r>
            <w:r>
              <w:rPr>
                <w:rFonts w:ascii="Times New Roman"/>
                <w:b w:val="false"/>
                <w:i w:val="false"/>
                <w:color w:val="000000"/>
                <w:sz w:val="20"/>
              </w:rPr>
              <w:t xml:space="preserve">
полия-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реттеу, </w:t>
            </w:r>
            <w:r>
              <w:br/>
            </w:r>
            <w:r>
              <w:rPr>
                <w:rFonts w:ascii="Times New Roman"/>
                <w:b w:val="false"/>
                <w:i w:val="false"/>
                <w:color w:val="000000"/>
                <w:sz w:val="20"/>
              </w:rPr>
              <w:t xml:space="preserve">
бәсе- </w:t>
            </w:r>
            <w:r>
              <w:br/>
            </w:r>
            <w:r>
              <w:rPr>
                <w:rFonts w:ascii="Times New Roman"/>
                <w:b w:val="false"/>
                <w:i w:val="false"/>
                <w:color w:val="000000"/>
                <w:sz w:val="20"/>
              </w:rPr>
              <w:t xml:space="preserve">
келес- </w:t>
            </w:r>
            <w:r>
              <w:br/>
            </w:r>
            <w:r>
              <w:rPr>
                <w:rFonts w:ascii="Times New Roman"/>
                <w:b w:val="false"/>
                <w:i w:val="false"/>
                <w:color w:val="000000"/>
                <w:sz w:val="20"/>
              </w:rPr>
              <w:t xml:space="preserve">
тікті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биз- </w:t>
            </w:r>
            <w:r>
              <w:br/>
            </w:r>
            <w:r>
              <w:rPr>
                <w:rFonts w:ascii="Times New Roman"/>
                <w:b w:val="false"/>
                <w:i w:val="false"/>
                <w:color w:val="000000"/>
                <w:sz w:val="20"/>
              </w:rPr>
              <w:t xml:space="preserve">
несті </w:t>
            </w:r>
            <w:r>
              <w:br/>
            </w:r>
            <w:r>
              <w:rPr>
                <w:rFonts w:ascii="Times New Roman"/>
                <w:b w:val="false"/>
                <w:i w:val="false"/>
                <w:color w:val="000000"/>
                <w:sz w:val="20"/>
              </w:rPr>
              <w:t xml:space="preserve">
қолдау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тігімен </w:t>
            </w:r>
            <w:r>
              <w:br/>
            </w:r>
            <w:r>
              <w:rPr>
                <w:rFonts w:ascii="Times New Roman"/>
                <w:b w:val="false"/>
                <w:i w:val="false"/>
                <w:color w:val="000000"/>
                <w:sz w:val="20"/>
              </w:rPr>
              <w:t xml:space="preserve">
23.04. </w:t>
            </w:r>
            <w:r>
              <w:br/>
            </w:r>
            <w:r>
              <w:rPr>
                <w:rFonts w:ascii="Times New Roman"/>
                <w:b w:val="false"/>
                <w:i w:val="false"/>
                <w:color w:val="000000"/>
                <w:sz w:val="20"/>
              </w:rPr>
              <w:t xml:space="preserve">
2001 </w:t>
            </w:r>
            <w:r>
              <w:br/>
            </w:r>
            <w:r>
              <w:rPr>
                <w:rFonts w:ascii="Times New Roman"/>
                <w:b w:val="false"/>
                <w:i w:val="false"/>
                <w:color w:val="000000"/>
                <w:sz w:val="20"/>
              </w:rPr>
              <w:t xml:space="preserve">
жылы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сілген </w:t>
            </w:r>
            <w:r>
              <w:br/>
            </w:r>
            <w:r>
              <w:rPr>
                <w:rFonts w:ascii="Times New Roman"/>
                <w:b w:val="false"/>
                <w:i w:val="false"/>
                <w:color w:val="000000"/>
                <w:sz w:val="20"/>
              </w:rPr>
              <w:t xml:space="preserve">
"2001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"Бура- </w:t>
            </w:r>
            <w:r>
              <w:br/>
            </w:r>
            <w:r>
              <w:rPr>
                <w:rFonts w:ascii="Times New Roman"/>
                <w:b w:val="false"/>
                <w:i w:val="false"/>
                <w:color w:val="000000"/>
                <w:sz w:val="20"/>
              </w:rPr>
              <w:t xml:space="preserve">
бай"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паркі-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аумағын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ланғаны </w:t>
            </w:r>
            <w:r>
              <w:br/>
            </w:r>
            <w:r>
              <w:rPr>
                <w:rFonts w:ascii="Times New Roman"/>
                <w:b w:val="false"/>
                <w:i w:val="false"/>
                <w:color w:val="000000"/>
                <w:sz w:val="20"/>
              </w:rPr>
              <w:t xml:space="preserve">
үшін ақы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ставка-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олар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баға </w:t>
            </w:r>
            <w:r>
              <w:br/>
            </w:r>
            <w:r>
              <w:rPr>
                <w:rFonts w:ascii="Times New Roman"/>
                <w:b w:val="false"/>
                <w:i w:val="false"/>
                <w:color w:val="000000"/>
                <w:sz w:val="20"/>
              </w:rPr>
              <w:t xml:space="preserve">
бекіту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денті Іс </w:t>
            </w:r>
            <w:r>
              <w:br/>
            </w:r>
            <w:r>
              <w:rPr>
                <w:rFonts w:ascii="Times New Roman"/>
                <w:b w:val="false"/>
                <w:i w:val="false"/>
                <w:color w:val="000000"/>
                <w:sz w:val="20"/>
              </w:rPr>
              <w:t xml:space="preserve">
Басқар- </w:t>
            </w:r>
            <w:r>
              <w:br/>
            </w:r>
            <w:r>
              <w:rPr>
                <w:rFonts w:ascii="Times New Roman"/>
                <w:b w:val="false"/>
                <w:i w:val="false"/>
                <w:color w:val="000000"/>
                <w:sz w:val="20"/>
              </w:rPr>
              <w:t xml:space="preserve">
масының </w:t>
            </w:r>
            <w:r>
              <w:br/>
            </w:r>
            <w:r>
              <w:rPr>
                <w:rFonts w:ascii="Times New Roman"/>
                <w:b w:val="false"/>
                <w:i w:val="false"/>
                <w:color w:val="000000"/>
                <w:sz w:val="20"/>
              </w:rPr>
              <w:t xml:space="preserve">
5.04. </w:t>
            </w:r>
            <w:r>
              <w:br/>
            </w:r>
            <w:r>
              <w:rPr>
                <w:rFonts w:ascii="Times New Roman"/>
                <w:b w:val="false"/>
                <w:i w:val="false"/>
                <w:color w:val="000000"/>
                <w:sz w:val="20"/>
              </w:rPr>
              <w:t xml:space="preserve">
2001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бұйрығы </w:t>
            </w:r>
          </w:p>
        </w:tc>
      </w:tr>
      <w:tr>
        <w:trPr>
          <w:trHeight w:val="52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p>
            <w:pPr>
              <w:spacing w:after="20"/>
              <w:ind w:left="20"/>
              <w:jc w:val="both"/>
            </w:pPr>
            <w:r>
              <w:rPr>
                <w:rFonts w:ascii="Times New Roman"/>
                <w:b w:val="false"/>
                <w:i w:val="false"/>
                <w:color w:val="000000"/>
                <w:sz w:val="20"/>
              </w:rPr>
              <w:t xml:space="preserve">694 </w:t>
            </w:r>
          </w:p>
          <w:p>
            <w:pPr>
              <w:spacing w:after="20"/>
              <w:ind w:left="20"/>
              <w:jc w:val="both"/>
            </w:pPr>
            <w:r>
              <w:rPr>
                <w:rFonts w:ascii="Times New Roman"/>
                <w:b w:val="false"/>
                <w:i w:val="false"/>
                <w:color w:val="000000"/>
                <w:sz w:val="20"/>
              </w:rPr>
              <w:t xml:space="preserve">254 </w:t>
            </w:r>
          </w:p>
          <w:p>
            <w:pPr>
              <w:spacing w:after="20"/>
              <w:ind w:left="20"/>
              <w:jc w:val="both"/>
            </w:pPr>
            <w:r>
              <w:rPr>
                <w:rFonts w:ascii="Times New Roman"/>
                <w:b w:val="false"/>
                <w:i w:val="false"/>
                <w:color w:val="000000"/>
                <w:sz w:val="20"/>
              </w:rPr>
              <w:t xml:space="preserve">354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010 </w:t>
            </w:r>
          </w:p>
          <w:p>
            <w:pPr>
              <w:spacing w:after="20"/>
              <w:ind w:left="20"/>
              <w:jc w:val="both"/>
            </w:pPr>
            <w:r>
              <w:rPr>
                <w:rFonts w:ascii="Times New Roman"/>
                <w:b w:val="false"/>
                <w:i w:val="false"/>
                <w:color w:val="000000"/>
                <w:sz w:val="20"/>
              </w:rPr>
              <w:t xml:space="preserve">006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Шектеулі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лық қыз- меттің </w:t>
            </w:r>
            <w:r>
              <w:br/>
            </w:r>
            <w:r>
              <w:rPr>
                <w:rFonts w:ascii="Times New Roman"/>
                <w:b w:val="false"/>
                <w:i w:val="false"/>
                <w:color w:val="000000"/>
                <w:sz w:val="20"/>
              </w:rPr>
              <w:t xml:space="preserve">
мынадай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нен </w:t>
            </w:r>
            <w:r>
              <w:br/>
            </w:r>
            <w:r>
              <w:rPr>
                <w:rFonts w:ascii="Times New Roman"/>
                <w:b w:val="false"/>
                <w:i w:val="false"/>
                <w:color w:val="000000"/>
                <w:sz w:val="20"/>
              </w:rPr>
              <w:t xml:space="preserve">
ерекше </w:t>
            </w:r>
            <w:r>
              <w:br/>
            </w:r>
            <w:r>
              <w:rPr>
                <w:rFonts w:ascii="Times New Roman"/>
                <w:b w:val="false"/>
                <w:i w:val="false"/>
                <w:color w:val="000000"/>
                <w:sz w:val="20"/>
              </w:rPr>
              <w:t xml:space="preserve">
қорғала- </w:t>
            </w:r>
            <w:r>
              <w:br/>
            </w:r>
            <w:r>
              <w:rPr>
                <w:rFonts w:ascii="Times New Roman"/>
                <w:b w:val="false"/>
                <w:i w:val="false"/>
                <w:color w:val="000000"/>
                <w:sz w:val="20"/>
              </w:rPr>
              <w:t xml:space="preserve">
тын та- биғи ау- мақтар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1) шаруа-шылық </w:t>
            </w:r>
            <w:r>
              <w:br/>
            </w:r>
            <w:r>
              <w:rPr>
                <w:rFonts w:ascii="Times New Roman"/>
                <w:b w:val="false"/>
                <w:i w:val="false"/>
                <w:color w:val="000000"/>
                <w:sz w:val="20"/>
              </w:rPr>
              <w:t xml:space="preserve">
қызметті </w:t>
            </w:r>
            <w:r>
              <w:br/>
            </w:r>
            <w:r>
              <w:rPr>
                <w:rFonts w:ascii="Times New Roman"/>
                <w:b w:val="false"/>
                <w:i w:val="false"/>
                <w:color w:val="000000"/>
                <w:sz w:val="20"/>
              </w:rPr>
              <w:t xml:space="preserve">
тапсырысты ре- жиммен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реттейт- </w:t>
            </w:r>
            <w:r>
              <w:br/>
            </w:r>
            <w:r>
              <w:rPr>
                <w:rFonts w:ascii="Times New Roman"/>
                <w:b w:val="false"/>
                <w:i w:val="false"/>
                <w:color w:val="000000"/>
                <w:sz w:val="20"/>
              </w:rPr>
              <w:t xml:space="preserve">
ін ре- жиммен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лерге айырықша жүзеге </w:t>
            </w:r>
            <w:r>
              <w:br/>
            </w:r>
            <w:r>
              <w:rPr>
                <w:rFonts w:ascii="Times New Roman"/>
                <w:b w:val="false"/>
                <w:i w:val="false"/>
                <w:color w:val="000000"/>
                <w:sz w:val="20"/>
              </w:rPr>
              <w:t xml:space="preserve">
асырыла- </w:t>
            </w:r>
            <w:r>
              <w:br/>
            </w:r>
            <w:r>
              <w:rPr>
                <w:rFonts w:ascii="Times New Roman"/>
                <w:b w:val="false"/>
                <w:i w:val="false"/>
                <w:color w:val="000000"/>
                <w:sz w:val="20"/>
              </w:rPr>
              <w:t xml:space="preserve">
тын: </w:t>
            </w:r>
            <w:r>
              <w:br/>
            </w:r>
            <w:r>
              <w:rPr>
                <w:rFonts w:ascii="Times New Roman"/>
                <w:b w:val="false"/>
                <w:i w:val="false"/>
                <w:color w:val="000000"/>
                <w:sz w:val="20"/>
              </w:rPr>
              <w:t xml:space="preserve">
қолөнер </w:t>
            </w:r>
            <w:r>
              <w:br/>
            </w:r>
            <w:r>
              <w:rPr>
                <w:rFonts w:ascii="Times New Roman"/>
                <w:b w:val="false"/>
                <w:i w:val="false"/>
                <w:color w:val="000000"/>
                <w:sz w:val="20"/>
              </w:rPr>
              <w:t xml:space="preserve">
және ха лық кә- сіпшілі- </w:t>
            </w:r>
            <w:r>
              <w:br/>
            </w:r>
            <w:r>
              <w:rPr>
                <w:rFonts w:ascii="Times New Roman"/>
                <w:b w:val="false"/>
                <w:i w:val="false"/>
                <w:color w:val="000000"/>
                <w:sz w:val="20"/>
              </w:rPr>
              <w:t xml:space="preserve">
гі,кәде- </w:t>
            </w:r>
            <w:r>
              <w:br/>
            </w:r>
            <w:r>
              <w:rPr>
                <w:rFonts w:ascii="Times New Roman"/>
                <w:b w:val="false"/>
                <w:i w:val="false"/>
                <w:color w:val="000000"/>
                <w:sz w:val="20"/>
              </w:rPr>
              <w:t xml:space="preserve">
сыйлар мен </w:t>
            </w:r>
            <w:r>
              <w:br/>
            </w:r>
            <w:r>
              <w:rPr>
                <w:rFonts w:ascii="Times New Roman"/>
                <w:b w:val="false"/>
                <w:i w:val="false"/>
                <w:color w:val="000000"/>
                <w:sz w:val="20"/>
              </w:rPr>
              <w:t xml:space="preserve">
жарнама </w:t>
            </w:r>
            <w:r>
              <w:br/>
            </w:r>
            <w:r>
              <w:rPr>
                <w:rFonts w:ascii="Times New Roman"/>
                <w:b w:val="false"/>
                <w:i w:val="false"/>
                <w:color w:val="000000"/>
                <w:sz w:val="20"/>
              </w:rPr>
              <w:t xml:space="preserve">
өнімде- </w:t>
            </w:r>
            <w:r>
              <w:br/>
            </w:r>
            <w:r>
              <w:rPr>
                <w:rFonts w:ascii="Times New Roman"/>
                <w:b w:val="false"/>
                <w:i w:val="false"/>
                <w:color w:val="000000"/>
                <w:sz w:val="20"/>
              </w:rPr>
              <w:t xml:space="preserve">
рін өн- діру, </w:t>
            </w:r>
            <w:r>
              <w:br/>
            </w:r>
            <w:r>
              <w:rPr>
                <w:rFonts w:ascii="Times New Roman"/>
                <w:b w:val="false"/>
                <w:i w:val="false"/>
                <w:color w:val="000000"/>
                <w:sz w:val="20"/>
              </w:rPr>
              <w:t xml:space="preserve">
спорт, аң аулау және </w:t>
            </w:r>
            <w:r>
              <w:br/>
            </w:r>
            <w:r>
              <w:rPr>
                <w:rFonts w:ascii="Times New Roman"/>
                <w:b w:val="false"/>
                <w:i w:val="false"/>
                <w:color w:val="000000"/>
                <w:sz w:val="20"/>
              </w:rPr>
              <w:t xml:space="preserve">
балық ау </w:t>
            </w:r>
            <w:r>
              <w:br/>
            </w:r>
            <w:r>
              <w:rPr>
                <w:rFonts w:ascii="Times New Roman"/>
                <w:b w:val="false"/>
                <w:i w:val="false"/>
                <w:color w:val="000000"/>
                <w:sz w:val="20"/>
              </w:rPr>
              <w:t xml:space="preserve">
лау әуес- </w:t>
            </w:r>
            <w:r>
              <w:br/>
            </w:r>
            <w:r>
              <w:rPr>
                <w:rFonts w:ascii="Times New Roman"/>
                <w:b w:val="false"/>
                <w:i w:val="false"/>
                <w:color w:val="000000"/>
                <w:sz w:val="20"/>
              </w:rPr>
              <w:t xml:space="preserve">
қойлығы; </w:t>
            </w:r>
            <w:r>
              <w:br/>
            </w:r>
            <w:r>
              <w:rPr>
                <w:rFonts w:ascii="Times New Roman"/>
                <w:b w:val="false"/>
                <w:i w:val="false"/>
                <w:color w:val="000000"/>
                <w:sz w:val="20"/>
              </w:rPr>
              <w:t xml:space="preserve">
2)тапсы- </w:t>
            </w:r>
            <w:r>
              <w:br/>
            </w:r>
            <w:r>
              <w:rPr>
                <w:rFonts w:ascii="Times New Roman"/>
                <w:b w:val="false"/>
                <w:i w:val="false"/>
                <w:color w:val="000000"/>
                <w:sz w:val="20"/>
              </w:rPr>
              <w:t xml:space="preserve">
рыс режи- </w:t>
            </w:r>
            <w:r>
              <w:br/>
            </w:r>
            <w:r>
              <w:rPr>
                <w:rFonts w:ascii="Times New Roman"/>
                <w:b w:val="false"/>
                <w:i w:val="false"/>
                <w:color w:val="000000"/>
                <w:sz w:val="20"/>
              </w:rPr>
              <w:t xml:space="preserve">
міндегі </w:t>
            </w:r>
            <w:r>
              <w:br/>
            </w:r>
            <w:r>
              <w:rPr>
                <w:rFonts w:ascii="Times New Roman"/>
                <w:b w:val="false"/>
                <w:i w:val="false"/>
                <w:color w:val="000000"/>
                <w:sz w:val="20"/>
              </w:rPr>
              <w:t xml:space="preserve">
белдеме- </w:t>
            </w:r>
            <w:r>
              <w:br/>
            </w:r>
            <w:r>
              <w:rPr>
                <w:rFonts w:ascii="Times New Roman"/>
                <w:b w:val="false"/>
                <w:i w:val="false"/>
                <w:color w:val="000000"/>
                <w:sz w:val="20"/>
              </w:rPr>
              <w:t xml:space="preserve">
лерде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асырыла </w:t>
            </w:r>
            <w:r>
              <w:br/>
            </w:r>
            <w:r>
              <w:rPr>
                <w:rFonts w:ascii="Times New Roman"/>
                <w:b w:val="false"/>
                <w:i w:val="false"/>
                <w:color w:val="000000"/>
                <w:sz w:val="20"/>
              </w:rPr>
              <w:t xml:space="preserve">
тын: </w:t>
            </w:r>
            <w:r>
              <w:br/>
            </w:r>
            <w:r>
              <w:rPr>
                <w:rFonts w:ascii="Times New Roman"/>
                <w:b w:val="false"/>
                <w:i w:val="false"/>
                <w:color w:val="000000"/>
                <w:sz w:val="20"/>
              </w:rPr>
              <w:t xml:space="preserve">
отырғызу </w:t>
            </w:r>
            <w:r>
              <w:br/>
            </w:r>
            <w:r>
              <w:rPr>
                <w:rFonts w:ascii="Times New Roman"/>
                <w:b w:val="false"/>
                <w:i w:val="false"/>
                <w:color w:val="000000"/>
                <w:sz w:val="20"/>
              </w:rPr>
              <w:t xml:space="preserve">
материалдарын </w:t>
            </w:r>
            <w:r>
              <w:br/>
            </w:r>
            <w:r>
              <w:rPr>
                <w:rFonts w:ascii="Times New Roman"/>
                <w:b w:val="false"/>
                <w:i w:val="false"/>
                <w:color w:val="000000"/>
                <w:sz w:val="20"/>
              </w:rPr>
              <w:t xml:space="preserve">
өсіру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ерекше </w:t>
            </w:r>
            <w:r>
              <w:br/>
            </w:r>
            <w:r>
              <w:rPr>
                <w:rFonts w:ascii="Times New Roman"/>
                <w:b w:val="false"/>
                <w:i w:val="false"/>
                <w:color w:val="000000"/>
                <w:sz w:val="20"/>
              </w:rPr>
              <w:t xml:space="preserve">
қорғалатын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аумақтар </w:t>
            </w:r>
            <w:r>
              <w:br/>
            </w:r>
            <w:r>
              <w:rPr>
                <w:rFonts w:ascii="Times New Roman"/>
                <w:b w:val="false"/>
                <w:i w:val="false"/>
                <w:color w:val="000000"/>
                <w:sz w:val="20"/>
              </w:rPr>
              <w:t xml:space="preserve">
дан тыс </w:t>
            </w:r>
            <w:r>
              <w:br/>
            </w:r>
            <w:r>
              <w:rPr>
                <w:rFonts w:ascii="Times New Roman"/>
                <w:b w:val="false"/>
                <w:i w:val="false"/>
                <w:color w:val="000000"/>
                <w:sz w:val="20"/>
              </w:rPr>
              <w:t xml:space="preserve">
қорғаныш </w:t>
            </w:r>
            <w:r>
              <w:br/>
            </w:r>
            <w:r>
              <w:rPr>
                <w:rFonts w:ascii="Times New Roman"/>
                <w:b w:val="false"/>
                <w:i w:val="false"/>
                <w:color w:val="000000"/>
                <w:sz w:val="20"/>
              </w:rPr>
              <w:t xml:space="preserve">
ағашта- </w:t>
            </w:r>
            <w:r>
              <w:br/>
            </w:r>
            <w:r>
              <w:rPr>
                <w:rFonts w:ascii="Times New Roman"/>
                <w:b w:val="false"/>
                <w:i w:val="false"/>
                <w:color w:val="000000"/>
                <w:sz w:val="20"/>
              </w:rPr>
              <w:t xml:space="preserve">
рын отырғызу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көгалдандыру, ба </w:t>
            </w:r>
            <w:r>
              <w:br/>
            </w:r>
            <w:r>
              <w:rPr>
                <w:rFonts w:ascii="Times New Roman"/>
                <w:b w:val="false"/>
                <w:i w:val="false"/>
                <w:color w:val="000000"/>
                <w:sz w:val="20"/>
              </w:rPr>
              <w:t xml:space="preserve">
лық өсіру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биотехни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іс-шара- </w:t>
            </w:r>
            <w:r>
              <w:br/>
            </w:r>
            <w:r>
              <w:rPr>
                <w:rFonts w:ascii="Times New Roman"/>
                <w:b w:val="false"/>
                <w:i w:val="false"/>
                <w:color w:val="000000"/>
                <w:sz w:val="20"/>
              </w:rPr>
              <w:t xml:space="preserve">
лар үшін өнім </w:t>
            </w:r>
            <w:r>
              <w:br/>
            </w:r>
            <w:r>
              <w:rPr>
                <w:rFonts w:ascii="Times New Roman"/>
                <w:b w:val="false"/>
                <w:i w:val="false"/>
                <w:color w:val="000000"/>
                <w:sz w:val="20"/>
              </w:rPr>
              <w:t xml:space="preserve">
өндіру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Табиғи </w:t>
            </w:r>
            <w:r>
              <w:br/>
            </w:r>
            <w:r>
              <w:rPr>
                <w:rFonts w:ascii="Times New Roman"/>
                <w:b w:val="false"/>
                <w:i w:val="false"/>
                <w:color w:val="000000"/>
                <w:sz w:val="20"/>
              </w:rPr>
              <w:t xml:space="preserve">
кешендерді </w:t>
            </w:r>
            <w:r>
              <w:br/>
            </w:r>
            <w:r>
              <w:rPr>
                <w:rFonts w:ascii="Times New Roman"/>
                <w:b w:val="false"/>
                <w:i w:val="false"/>
                <w:color w:val="000000"/>
                <w:sz w:val="20"/>
              </w:rPr>
              <w:t xml:space="preserve">
сақтау және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2)жануарлар </w:t>
            </w:r>
            <w:r>
              <w:br/>
            </w:r>
            <w:r>
              <w:rPr>
                <w:rFonts w:ascii="Times New Roman"/>
                <w:b w:val="false"/>
                <w:i w:val="false"/>
                <w:color w:val="000000"/>
                <w:sz w:val="20"/>
              </w:rPr>
              <w:t xml:space="preserve">
мен өсім- діктер әлемін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3)санитар- </w:t>
            </w:r>
            <w:r>
              <w:br/>
            </w:r>
            <w:r>
              <w:rPr>
                <w:rFonts w:ascii="Times New Roman"/>
                <w:b w:val="false"/>
                <w:i w:val="false"/>
                <w:color w:val="000000"/>
                <w:sz w:val="20"/>
              </w:rPr>
              <w:t xml:space="preserve">
лық кесу мен күтім кесуін </w:t>
            </w:r>
            <w:r>
              <w:br/>
            </w:r>
            <w:r>
              <w:rPr>
                <w:rFonts w:ascii="Times New Roman"/>
                <w:b w:val="false"/>
                <w:i w:val="false"/>
                <w:color w:val="000000"/>
                <w:sz w:val="20"/>
              </w:rPr>
              <w:t xml:space="preserve">
қоса алғанда,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және қор- ғау іс-ша- раларын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4) аумақты </w:t>
            </w:r>
            <w:r>
              <w:br/>
            </w:r>
            <w:r>
              <w:rPr>
                <w:rFonts w:ascii="Times New Roman"/>
                <w:b w:val="false"/>
                <w:i w:val="false"/>
                <w:color w:val="000000"/>
                <w:sz w:val="20"/>
              </w:rPr>
              <w:t xml:space="preserve">
тазалау және абат- тандыру; </w:t>
            </w:r>
            <w:r>
              <w:br/>
            </w:r>
            <w:r>
              <w:rPr>
                <w:rFonts w:ascii="Times New Roman"/>
                <w:b w:val="false"/>
                <w:i w:val="false"/>
                <w:color w:val="000000"/>
                <w:sz w:val="20"/>
              </w:rPr>
              <w:t xml:space="preserve">
5) табиғи- </w:t>
            </w:r>
            <w:r>
              <w:br/>
            </w:r>
            <w:r>
              <w:rPr>
                <w:rFonts w:ascii="Times New Roman"/>
                <w:b w:val="false"/>
                <w:i w:val="false"/>
                <w:color w:val="000000"/>
                <w:sz w:val="20"/>
              </w:rPr>
              <w:t xml:space="preserve">
қорық қоры, </w:t>
            </w:r>
            <w:r>
              <w:br/>
            </w:r>
            <w:r>
              <w:rPr>
                <w:rFonts w:ascii="Times New Roman"/>
                <w:b w:val="false"/>
                <w:i w:val="false"/>
                <w:color w:val="000000"/>
                <w:sz w:val="20"/>
              </w:rPr>
              <w:t xml:space="preserve">
туристік, </w:t>
            </w:r>
            <w:r>
              <w:br/>
            </w:r>
            <w:r>
              <w:rPr>
                <w:rFonts w:ascii="Times New Roman"/>
                <w:b w:val="false"/>
                <w:i w:val="false"/>
                <w:color w:val="000000"/>
                <w:sz w:val="20"/>
              </w:rPr>
              <w:t xml:space="preserve">
рекреация- </w:t>
            </w:r>
            <w:r>
              <w:br/>
            </w:r>
            <w:r>
              <w:rPr>
                <w:rFonts w:ascii="Times New Roman"/>
                <w:b w:val="false"/>
                <w:i w:val="false"/>
                <w:color w:val="000000"/>
                <w:sz w:val="20"/>
              </w:rPr>
              <w:t xml:space="preserve">
лық және шектеулі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объектілері </w:t>
            </w:r>
            <w:r>
              <w:br/>
            </w:r>
            <w:r>
              <w:rPr>
                <w:rFonts w:ascii="Times New Roman"/>
                <w:b w:val="false"/>
                <w:i w:val="false"/>
                <w:color w:val="000000"/>
                <w:sz w:val="20"/>
              </w:rPr>
              <w:t xml:space="preserve">
не байла- нысты </w:t>
            </w:r>
            <w:r>
              <w:br/>
            </w:r>
            <w:r>
              <w:rPr>
                <w:rFonts w:ascii="Times New Roman"/>
                <w:b w:val="false"/>
                <w:i w:val="false"/>
                <w:color w:val="000000"/>
                <w:sz w:val="20"/>
              </w:rPr>
              <w:t xml:space="preserve">
инфрақұры- </w:t>
            </w:r>
            <w:r>
              <w:br/>
            </w:r>
            <w:r>
              <w:rPr>
                <w:rFonts w:ascii="Times New Roman"/>
                <w:b w:val="false"/>
                <w:i w:val="false"/>
                <w:color w:val="000000"/>
                <w:sz w:val="20"/>
              </w:rPr>
              <w:t xml:space="preserve">
лымды дамыту; </w:t>
            </w:r>
            <w:r>
              <w:br/>
            </w:r>
            <w:r>
              <w:rPr>
                <w:rFonts w:ascii="Times New Roman"/>
                <w:b w:val="false"/>
                <w:i w:val="false"/>
                <w:color w:val="000000"/>
                <w:sz w:val="20"/>
              </w:rPr>
              <w:t xml:space="preserve">
6) ерекше </w:t>
            </w:r>
            <w:r>
              <w:br/>
            </w:r>
            <w:r>
              <w:rPr>
                <w:rFonts w:ascii="Times New Roman"/>
                <w:b w:val="false"/>
                <w:i w:val="false"/>
                <w:color w:val="000000"/>
                <w:sz w:val="20"/>
              </w:rPr>
              <w:t xml:space="preserve">
қорғалатын </w:t>
            </w:r>
            <w:r>
              <w:br/>
            </w:r>
            <w:r>
              <w:rPr>
                <w:rFonts w:ascii="Times New Roman"/>
                <w:b w:val="false"/>
                <w:i w:val="false"/>
                <w:color w:val="000000"/>
                <w:sz w:val="20"/>
              </w:rPr>
              <w:t xml:space="preserve">
табиғат </w:t>
            </w:r>
            <w:r>
              <w:br/>
            </w:r>
            <w:r>
              <w:rPr>
                <w:rFonts w:ascii="Times New Roman"/>
                <w:b w:val="false"/>
                <w:i w:val="false"/>
                <w:color w:val="000000"/>
                <w:sz w:val="20"/>
              </w:rPr>
              <w:t xml:space="preserve">
аумақтарын </w:t>
            </w:r>
            <w:r>
              <w:br/>
            </w:r>
            <w:r>
              <w:rPr>
                <w:rFonts w:ascii="Times New Roman"/>
                <w:b w:val="false"/>
                <w:i w:val="false"/>
                <w:color w:val="000000"/>
                <w:sz w:val="20"/>
              </w:rPr>
              <w:t xml:space="preserve">
табиғат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үшін </w:t>
            </w:r>
            <w:r>
              <w:br/>
            </w:r>
            <w:r>
              <w:rPr>
                <w:rFonts w:ascii="Times New Roman"/>
                <w:b w:val="false"/>
                <w:i w:val="false"/>
                <w:color w:val="000000"/>
                <w:sz w:val="20"/>
              </w:rPr>
              <w:t xml:space="preserve">
штаттан тыс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оның </w:t>
            </w:r>
            <w:r>
              <w:br/>
            </w:r>
            <w:r>
              <w:rPr>
                <w:rFonts w:ascii="Times New Roman"/>
                <w:b w:val="false"/>
                <w:i w:val="false"/>
                <w:color w:val="000000"/>
                <w:sz w:val="20"/>
              </w:rPr>
              <w:t xml:space="preserve">
ішінде өрт </w:t>
            </w:r>
            <w:r>
              <w:br/>
            </w:r>
            <w:r>
              <w:rPr>
                <w:rFonts w:ascii="Times New Roman"/>
                <w:b w:val="false"/>
                <w:i w:val="false"/>
                <w:color w:val="000000"/>
                <w:sz w:val="20"/>
              </w:rPr>
              <w:t xml:space="preserve">
сақшылары- </w:t>
            </w:r>
            <w:r>
              <w:br/>
            </w:r>
            <w:r>
              <w:rPr>
                <w:rFonts w:ascii="Times New Roman"/>
                <w:b w:val="false"/>
                <w:i w:val="false"/>
                <w:color w:val="000000"/>
                <w:sz w:val="20"/>
              </w:rPr>
              <w:t xml:space="preserve">
ның, күтім </w:t>
            </w:r>
            <w:r>
              <w:br/>
            </w:r>
            <w:r>
              <w:rPr>
                <w:rFonts w:ascii="Times New Roman"/>
                <w:b w:val="false"/>
                <w:i w:val="false"/>
                <w:color w:val="000000"/>
                <w:sz w:val="20"/>
              </w:rPr>
              <w:t xml:space="preserve">
кесулері мен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кесуді, орман </w:t>
            </w:r>
            <w:r>
              <w:br/>
            </w:r>
            <w:r>
              <w:rPr>
                <w:rFonts w:ascii="Times New Roman"/>
                <w:b w:val="false"/>
                <w:i w:val="false"/>
                <w:color w:val="000000"/>
                <w:sz w:val="20"/>
              </w:rPr>
              <w:t xml:space="preserve">
екпе жұмыс- </w:t>
            </w:r>
            <w:r>
              <w:br/>
            </w:r>
            <w:r>
              <w:rPr>
                <w:rFonts w:ascii="Times New Roman"/>
                <w:b w:val="false"/>
                <w:i w:val="false"/>
                <w:color w:val="000000"/>
                <w:sz w:val="20"/>
              </w:rPr>
              <w:t xml:space="preserve">
тарын жүзеге </w:t>
            </w:r>
            <w:r>
              <w:br/>
            </w:r>
            <w:r>
              <w:rPr>
                <w:rFonts w:ascii="Times New Roman"/>
                <w:b w:val="false"/>
                <w:i w:val="false"/>
                <w:color w:val="000000"/>
                <w:sz w:val="20"/>
              </w:rPr>
              <w:t xml:space="preserve">
асыратын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сондай- </w:t>
            </w:r>
            <w:r>
              <w:br/>
            </w:r>
            <w:r>
              <w:rPr>
                <w:rFonts w:ascii="Times New Roman"/>
                <w:b w:val="false"/>
                <w:i w:val="false"/>
                <w:color w:val="000000"/>
                <w:sz w:val="20"/>
              </w:rPr>
              <w:t xml:space="preserve">
ақ шектеулі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асыратын қызметкер </w:t>
            </w:r>
            <w:r>
              <w:br/>
            </w:r>
            <w:r>
              <w:rPr>
                <w:rFonts w:ascii="Times New Roman"/>
                <w:b w:val="false"/>
                <w:i w:val="false"/>
                <w:color w:val="000000"/>
                <w:sz w:val="20"/>
              </w:rPr>
              <w:t xml:space="preserve">
лердің қызмет- </w:t>
            </w:r>
            <w:r>
              <w:br/>
            </w:r>
            <w:r>
              <w:rPr>
                <w:rFonts w:ascii="Times New Roman"/>
                <w:b w:val="false"/>
                <w:i w:val="false"/>
                <w:color w:val="000000"/>
                <w:sz w:val="20"/>
              </w:rPr>
              <w:t xml:space="preserve">
теріне ақы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7) байланыс </w:t>
            </w:r>
            <w:r>
              <w:br/>
            </w:r>
            <w:r>
              <w:rPr>
                <w:rFonts w:ascii="Times New Roman"/>
                <w:b w:val="false"/>
                <w:i w:val="false"/>
                <w:color w:val="000000"/>
                <w:sz w:val="20"/>
              </w:rPr>
              <w:t xml:space="preserve">
құралдарын, </w:t>
            </w:r>
            <w:r>
              <w:br/>
            </w:r>
            <w:r>
              <w:rPr>
                <w:rFonts w:ascii="Times New Roman"/>
                <w:b w:val="false"/>
                <w:i w:val="false"/>
                <w:color w:val="000000"/>
                <w:sz w:val="20"/>
              </w:rPr>
              <w:t xml:space="preserve">
көлік және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орман қорғау </w:t>
            </w:r>
            <w:r>
              <w:br/>
            </w:r>
            <w:r>
              <w:rPr>
                <w:rFonts w:ascii="Times New Roman"/>
                <w:b w:val="false"/>
                <w:i w:val="false"/>
                <w:color w:val="000000"/>
                <w:sz w:val="20"/>
              </w:rPr>
              <w:t xml:space="preserve">
және орман </w:t>
            </w:r>
            <w:r>
              <w:br/>
            </w:r>
            <w:r>
              <w:rPr>
                <w:rFonts w:ascii="Times New Roman"/>
                <w:b w:val="false"/>
                <w:i w:val="false"/>
                <w:color w:val="000000"/>
                <w:sz w:val="20"/>
              </w:rPr>
              <w:t xml:space="preserve">
өсіру мақсат- </w:t>
            </w:r>
            <w:r>
              <w:br/>
            </w:r>
            <w:r>
              <w:rPr>
                <w:rFonts w:ascii="Times New Roman"/>
                <w:b w:val="false"/>
                <w:i w:val="false"/>
                <w:color w:val="000000"/>
                <w:sz w:val="20"/>
              </w:rPr>
              <w:t xml:space="preserve">
тарындағы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механизмдер </w:t>
            </w:r>
            <w:r>
              <w:br/>
            </w:r>
            <w:r>
              <w:rPr>
                <w:rFonts w:ascii="Times New Roman"/>
                <w:b w:val="false"/>
                <w:i w:val="false"/>
                <w:color w:val="000000"/>
                <w:sz w:val="20"/>
              </w:rPr>
              <w:t xml:space="preserve">
мен материал- </w:t>
            </w:r>
            <w:r>
              <w:br/>
            </w:r>
            <w:r>
              <w:rPr>
                <w:rFonts w:ascii="Times New Roman"/>
                <w:b w:val="false"/>
                <w:i w:val="false"/>
                <w:color w:val="000000"/>
                <w:sz w:val="20"/>
              </w:rPr>
              <w:t xml:space="preserve">
дар,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үшін тұқымдар </w:t>
            </w:r>
            <w:r>
              <w:br/>
            </w:r>
            <w:r>
              <w:rPr>
                <w:rFonts w:ascii="Times New Roman"/>
                <w:b w:val="false"/>
                <w:i w:val="false"/>
                <w:color w:val="000000"/>
                <w:sz w:val="20"/>
              </w:rPr>
              <w:t xml:space="preserve">
мен көшет </w:t>
            </w:r>
            <w:r>
              <w:br/>
            </w:r>
            <w:r>
              <w:rPr>
                <w:rFonts w:ascii="Times New Roman"/>
                <w:b w:val="false"/>
                <w:i w:val="false"/>
                <w:color w:val="000000"/>
                <w:sz w:val="20"/>
              </w:rPr>
              <w:t xml:space="preserve">
материалын, </w:t>
            </w:r>
            <w:r>
              <w:br/>
            </w:r>
            <w:r>
              <w:rPr>
                <w:rFonts w:ascii="Times New Roman"/>
                <w:b w:val="false"/>
                <w:i w:val="false"/>
                <w:color w:val="000000"/>
                <w:sz w:val="20"/>
              </w:rPr>
              <w:t xml:space="preserve">
жанар-жағар </w:t>
            </w:r>
            <w:r>
              <w:br/>
            </w:r>
            <w:r>
              <w:rPr>
                <w:rFonts w:ascii="Times New Roman"/>
                <w:b w:val="false"/>
                <w:i w:val="false"/>
                <w:color w:val="000000"/>
                <w:sz w:val="20"/>
              </w:rPr>
              <w:t xml:space="preserve">
май материал- </w:t>
            </w:r>
            <w:r>
              <w:br/>
            </w:r>
            <w:r>
              <w:rPr>
                <w:rFonts w:ascii="Times New Roman"/>
                <w:b w:val="false"/>
                <w:i w:val="false"/>
                <w:color w:val="000000"/>
                <w:sz w:val="20"/>
              </w:rPr>
              <w:t xml:space="preserve">
дарын, арнайы </w:t>
            </w:r>
            <w:r>
              <w:br/>
            </w:r>
            <w:r>
              <w:rPr>
                <w:rFonts w:ascii="Times New Roman"/>
                <w:b w:val="false"/>
                <w:i w:val="false"/>
                <w:color w:val="000000"/>
                <w:sz w:val="20"/>
              </w:rPr>
              <w:t xml:space="preserve">
киімдер, </w:t>
            </w:r>
            <w:r>
              <w:br/>
            </w:r>
            <w:r>
              <w:rPr>
                <w:rFonts w:ascii="Times New Roman"/>
                <w:b w:val="false"/>
                <w:i w:val="false"/>
                <w:color w:val="000000"/>
                <w:sz w:val="20"/>
              </w:rPr>
              <w:t xml:space="preserve">
қару-жарақ </w:t>
            </w:r>
            <w:r>
              <w:br/>
            </w:r>
            <w:r>
              <w:rPr>
                <w:rFonts w:ascii="Times New Roman"/>
                <w:b w:val="false"/>
                <w:i w:val="false"/>
                <w:color w:val="000000"/>
                <w:sz w:val="20"/>
              </w:rPr>
              <w:t xml:space="preserve">
және арнайы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материалдарын сатып алу; </w:t>
            </w:r>
            <w:r>
              <w:br/>
            </w:r>
            <w:r>
              <w:rPr>
                <w:rFonts w:ascii="Times New Roman"/>
                <w:b w:val="false"/>
                <w:i w:val="false"/>
                <w:color w:val="000000"/>
                <w:sz w:val="20"/>
              </w:rPr>
              <w:t xml:space="preserve">
8) табиғат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қызметіне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ғимараттар, </w:t>
            </w:r>
            <w:r>
              <w:br/>
            </w:r>
            <w:r>
              <w:rPr>
                <w:rFonts w:ascii="Times New Roman"/>
                <w:b w:val="false"/>
                <w:i w:val="false"/>
                <w:color w:val="000000"/>
                <w:sz w:val="20"/>
              </w:rPr>
              <w:t xml:space="preserve">
құрылыстар </w:t>
            </w:r>
            <w:r>
              <w:br/>
            </w:r>
            <w:r>
              <w:rPr>
                <w:rFonts w:ascii="Times New Roman"/>
                <w:b w:val="false"/>
                <w:i w:val="false"/>
                <w:color w:val="000000"/>
                <w:sz w:val="20"/>
              </w:rPr>
              <w:t xml:space="preserve">
мен өзге де </w:t>
            </w:r>
            <w:r>
              <w:br/>
            </w:r>
            <w:r>
              <w:rPr>
                <w:rFonts w:ascii="Times New Roman"/>
                <w:b w:val="false"/>
                <w:i w:val="false"/>
                <w:color w:val="000000"/>
                <w:sz w:val="20"/>
              </w:rPr>
              <w:t xml:space="preserve">
объектілер </w:t>
            </w:r>
            <w:r>
              <w:br/>
            </w:r>
            <w:r>
              <w:rPr>
                <w:rFonts w:ascii="Times New Roman"/>
                <w:b w:val="false"/>
                <w:i w:val="false"/>
                <w:color w:val="000000"/>
                <w:sz w:val="20"/>
              </w:rPr>
              <w:t xml:space="preserve">
салу, қайта </w:t>
            </w:r>
            <w:r>
              <w:br/>
            </w:r>
            <w:r>
              <w:rPr>
                <w:rFonts w:ascii="Times New Roman"/>
                <w:b w:val="false"/>
                <w:i w:val="false"/>
                <w:color w:val="000000"/>
                <w:sz w:val="20"/>
              </w:rPr>
              <w:t xml:space="preserve">
жаңғырту және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9)  ерекше </w:t>
            </w:r>
            <w:r>
              <w:br/>
            </w:r>
            <w:r>
              <w:rPr>
                <w:rFonts w:ascii="Times New Roman"/>
                <w:b w:val="false"/>
                <w:i w:val="false"/>
                <w:color w:val="000000"/>
                <w:sz w:val="20"/>
              </w:rPr>
              <w:t xml:space="preserve">
қорғалатын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аумақтар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10) табиғат </w:t>
            </w:r>
            <w:r>
              <w:br/>
            </w:r>
            <w:r>
              <w:rPr>
                <w:rFonts w:ascii="Times New Roman"/>
                <w:b w:val="false"/>
                <w:i w:val="false"/>
                <w:color w:val="000000"/>
                <w:sz w:val="20"/>
              </w:rPr>
              <w:t xml:space="preserve">
мұражайлары </w:t>
            </w:r>
            <w:r>
              <w:br/>
            </w:r>
            <w:r>
              <w:rPr>
                <w:rFonts w:ascii="Times New Roman"/>
                <w:b w:val="false"/>
                <w:i w:val="false"/>
                <w:color w:val="000000"/>
                <w:sz w:val="20"/>
              </w:rPr>
              <w:t xml:space="preserve">
мен көрме- лерін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ұстау; </w:t>
            </w:r>
            <w:r>
              <w:br/>
            </w:r>
            <w:r>
              <w:rPr>
                <w:rFonts w:ascii="Times New Roman"/>
                <w:b w:val="false"/>
                <w:i w:val="false"/>
                <w:color w:val="000000"/>
                <w:sz w:val="20"/>
              </w:rPr>
              <w:t xml:space="preserve">
11) рекреа-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аймақтарды </w:t>
            </w:r>
            <w:r>
              <w:br/>
            </w:r>
            <w:r>
              <w:rPr>
                <w:rFonts w:ascii="Times New Roman"/>
                <w:b w:val="false"/>
                <w:i w:val="false"/>
                <w:color w:val="000000"/>
                <w:sz w:val="20"/>
              </w:rPr>
              <w:t xml:space="preserve">
дамыту және </w:t>
            </w:r>
            <w:r>
              <w:br/>
            </w:r>
            <w:r>
              <w:rPr>
                <w:rFonts w:ascii="Times New Roman"/>
                <w:b w:val="false"/>
                <w:i w:val="false"/>
                <w:color w:val="000000"/>
                <w:sz w:val="20"/>
              </w:rPr>
              <w:t xml:space="preserve">
көркейту; </w:t>
            </w:r>
            <w:r>
              <w:br/>
            </w:r>
            <w:r>
              <w:rPr>
                <w:rFonts w:ascii="Times New Roman"/>
                <w:b w:val="false"/>
                <w:i w:val="false"/>
                <w:color w:val="000000"/>
                <w:sz w:val="20"/>
              </w:rPr>
              <w:t xml:space="preserve">
12) жарнама </w:t>
            </w:r>
            <w:r>
              <w:br/>
            </w:r>
            <w:r>
              <w:rPr>
                <w:rFonts w:ascii="Times New Roman"/>
                <w:b w:val="false"/>
                <w:i w:val="false"/>
                <w:color w:val="000000"/>
                <w:sz w:val="20"/>
              </w:rPr>
              <w:t xml:space="preserve">
және баспа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13)экология-лық насихат; </w:t>
            </w:r>
            <w:r>
              <w:br/>
            </w:r>
            <w:r>
              <w:rPr>
                <w:rFonts w:ascii="Times New Roman"/>
                <w:b w:val="false"/>
                <w:i w:val="false"/>
                <w:color w:val="000000"/>
                <w:sz w:val="20"/>
              </w:rPr>
              <w:t xml:space="preserve">
14)келеңсіз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зардаптар- </w:t>
            </w:r>
            <w:r>
              <w:br/>
            </w:r>
            <w:r>
              <w:rPr>
                <w:rFonts w:ascii="Times New Roman"/>
                <w:b w:val="false"/>
                <w:i w:val="false"/>
                <w:color w:val="000000"/>
                <w:sz w:val="20"/>
              </w:rPr>
              <w:t xml:space="preserve">
дың алдын алу және оларды жою </w:t>
            </w:r>
            <w:r>
              <w:br/>
            </w:r>
            <w:r>
              <w:rPr>
                <w:rFonts w:ascii="Times New Roman"/>
                <w:b w:val="false"/>
                <w:i w:val="false"/>
                <w:color w:val="000000"/>
                <w:sz w:val="20"/>
              </w:rPr>
              <w:t xml:space="preserve">
(131, 132, </w:t>
            </w:r>
            <w:r>
              <w:br/>
            </w:r>
            <w:r>
              <w:rPr>
                <w:rFonts w:ascii="Times New Roman"/>
                <w:b w:val="false"/>
                <w:i w:val="false"/>
                <w:color w:val="000000"/>
                <w:sz w:val="20"/>
              </w:rPr>
              <w:t xml:space="preserve">
134, 139, </w:t>
            </w:r>
            <w:r>
              <w:br/>
            </w:r>
            <w:r>
              <w:rPr>
                <w:rFonts w:ascii="Times New Roman"/>
                <w:b w:val="false"/>
                <w:i w:val="false"/>
                <w:color w:val="000000"/>
                <w:sz w:val="20"/>
              </w:rPr>
              <w:t xml:space="preserve">
141, 142, </w:t>
            </w:r>
            <w:r>
              <w:br/>
            </w:r>
            <w:r>
              <w:rPr>
                <w:rFonts w:ascii="Times New Roman"/>
                <w:b w:val="false"/>
                <w:i w:val="false"/>
                <w:color w:val="000000"/>
                <w:sz w:val="20"/>
              </w:rPr>
              <w:t xml:space="preserve">
143, 144, </w:t>
            </w:r>
            <w:r>
              <w:br/>
            </w:r>
            <w:r>
              <w:rPr>
                <w:rFonts w:ascii="Times New Roman"/>
                <w:b w:val="false"/>
                <w:i w:val="false"/>
                <w:color w:val="000000"/>
                <w:sz w:val="20"/>
              </w:rPr>
              <w:t xml:space="preserve">
145, 146, </w:t>
            </w:r>
            <w:r>
              <w:br/>
            </w:r>
            <w:r>
              <w:rPr>
                <w:rFonts w:ascii="Times New Roman"/>
                <w:b w:val="false"/>
                <w:i w:val="false"/>
                <w:color w:val="000000"/>
                <w:sz w:val="20"/>
              </w:rPr>
              <w:t xml:space="preserve">
147, 149, </w:t>
            </w:r>
            <w:r>
              <w:br/>
            </w:r>
            <w:r>
              <w:rPr>
                <w:rFonts w:ascii="Times New Roman"/>
                <w:b w:val="false"/>
                <w:i w:val="false"/>
                <w:color w:val="000000"/>
                <w:sz w:val="20"/>
              </w:rPr>
              <w:t xml:space="preserve">
151, 159, </w:t>
            </w:r>
            <w:r>
              <w:br/>
            </w:r>
            <w:r>
              <w:rPr>
                <w:rFonts w:ascii="Times New Roman"/>
                <w:b w:val="false"/>
                <w:i w:val="false"/>
                <w:color w:val="000000"/>
                <w:sz w:val="20"/>
              </w:rPr>
              <w:t xml:space="preserve">
411, 421, </w:t>
            </w:r>
            <w:r>
              <w:br/>
            </w:r>
            <w:r>
              <w:rPr>
                <w:rFonts w:ascii="Times New Roman"/>
                <w:b w:val="false"/>
                <w:i w:val="false"/>
                <w:color w:val="000000"/>
                <w:sz w:val="20"/>
              </w:rPr>
              <w:t xml:space="preserve">
431)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w:t>
            </w:r>
            <w:r>
              <w:br/>
            </w:r>
            <w:r>
              <w:rPr>
                <w:rFonts w:ascii="Times New Roman"/>
                <w:b w:val="false"/>
                <w:i w:val="false"/>
                <w:color w:val="000000"/>
                <w:sz w:val="20"/>
              </w:rPr>
              <w:t xml:space="preserve">
мекемелер ұсынылатын қызметтер </w:t>
            </w:r>
          </w:p>
        </w:tc>
      </w:tr>
      <w:tr>
        <w:trPr>
          <w:trHeight w:val="36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p>
            <w:pPr>
              <w:spacing w:after="20"/>
              <w:ind w:left="20"/>
              <w:jc w:val="both"/>
            </w:pPr>
            <w:r>
              <w:rPr>
                <w:rFonts w:ascii="Times New Roman"/>
                <w:b w:val="false"/>
                <w:i w:val="false"/>
                <w:color w:val="000000"/>
                <w:sz w:val="20"/>
              </w:rPr>
              <w:t xml:space="preserve">694 </w:t>
            </w:r>
          </w:p>
          <w:p>
            <w:pPr>
              <w:spacing w:after="20"/>
              <w:ind w:left="20"/>
              <w:jc w:val="both"/>
            </w:pPr>
            <w:r>
              <w:rPr>
                <w:rFonts w:ascii="Times New Roman"/>
                <w:b w:val="false"/>
                <w:i w:val="false"/>
                <w:color w:val="000000"/>
                <w:sz w:val="20"/>
              </w:rPr>
              <w:t xml:space="preserve">269 </w:t>
            </w:r>
          </w:p>
          <w:p>
            <w:pPr>
              <w:spacing w:after="20"/>
              <w:ind w:left="20"/>
              <w:jc w:val="both"/>
            </w:pPr>
            <w:r>
              <w:rPr>
                <w:rFonts w:ascii="Times New Roman"/>
                <w:b w:val="false"/>
                <w:i w:val="false"/>
                <w:color w:val="000000"/>
                <w:sz w:val="20"/>
              </w:rPr>
              <w:t xml:space="preserve">369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002 </w:t>
            </w:r>
          </w:p>
          <w:p>
            <w:pPr>
              <w:spacing w:after="20"/>
              <w:ind w:left="20"/>
              <w:jc w:val="both"/>
            </w:pPr>
            <w:r>
              <w:rPr>
                <w:rFonts w:ascii="Times New Roman"/>
                <w:b w:val="false"/>
                <w:i w:val="false"/>
                <w:color w:val="000000"/>
                <w:sz w:val="20"/>
              </w:rPr>
              <w:t xml:space="preserve">002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тұлғалар </w:t>
            </w:r>
            <w:r>
              <w:br/>
            </w:r>
            <w:r>
              <w:rPr>
                <w:rFonts w:ascii="Times New Roman"/>
                <w:b w:val="false"/>
                <w:i w:val="false"/>
                <w:color w:val="000000"/>
                <w:sz w:val="20"/>
              </w:rPr>
              <w:t xml:space="preserve">
мен жаса- латын </w:t>
            </w:r>
            <w:r>
              <w:br/>
            </w:r>
            <w:r>
              <w:rPr>
                <w:rFonts w:ascii="Times New Roman"/>
                <w:b w:val="false"/>
                <w:i w:val="false"/>
                <w:color w:val="000000"/>
                <w:sz w:val="20"/>
              </w:rPr>
              <w:t xml:space="preserve">
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үй-жай-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профилак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дезинфек-ция, </w:t>
            </w:r>
            <w:r>
              <w:br/>
            </w:r>
            <w:r>
              <w:rPr>
                <w:rFonts w:ascii="Times New Roman"/>
                <w:b w:val="false"/>
                <w:i w:val="false"/>
                <w:color w:val="000000"/>
                <w:sz w:val="20"/>
              </w:rPr>
              <w:t xml:space="preserve">
дезинсек-ция, </w:t>
            </w:r>
            <w:r>
              <w:br/>
            </w:r>
            <w:r>
              <w:rPr>
                <w:rFonts w:ascii="Times New Roman"/>
                <w:b w:val="false"/>
                <w:i w:val="false"/>
                <w:color w:val="000000"/>
                <w:sz w:val="20"/>
              </w:rPr>
              <w:t xml:space="preserve">
дератиза-ция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са- нитар- </w:t>
            </w:r>
            <w:r>
              <w:br/>
            </w:r>
            <w:r>
              <w:rPr>
                <w:rFonts w:ascii="Times New Roman"/>
                <w:b w:val="false"/>
                <w:i w:val="false"/>
                <w:color w:val="000000"/>
                <w:sz w:val="20"/>
              </w:rPr>
              <w:t xml:space="preserve">
лық-эпи- </w:t>
            </w:r>
            <w:r>
              <w:br/>
            </w:r>
            <w:r>
              <w:rPr>
                <w:rFonts w:ascii="Times New Roman"/>
                <w:b w:val="false"/>
                <w:i w:val="false"/>
                <w:color w:val="000000"/>
                <w:sz w:val="20"/>
              </w:rPr>
              <w:t xml:space="preserve">
демиоло-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 ұсы- </w:t>
            </w:r>
            <w:r>
              <w:br/>
            </w:r>
            <w:r>
              <w:rPr>
                <w:rFonts w:ascii="Times New Roman"/>
                <w:b w:val="false"/>
                <w:i w:val="false"/>
                <w:color w:val="000000"/>
                <w:sz w:val="20"/>
              </w:rPr>
              <w:t xml:space="preserve">
нылатын </w:t>
            </w:r>
            <w:r>
              <w:br/>
            </w:r>
            <w:r>
              <w:rPr>
                <w:rFonts w:ascii="Times New Roman"/>
                <w:b w:val="false"/>
                <w:i w:val="false"/>
                <w:color w:val="000000"/>
                <w:sz w:val="20"/>
              </w:rPr>
              <w:t xml:space="preserve">
қызметтер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Үй-жайларға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да объекті- </w:t>
            </w:r>
            <w:r>
              <w:br/>
            </w:r>
            <w:r>
              <w:rPr>
                <w:rFonts w:ascii="Times New Roman"/>
                <w:b w:val="false"/>
                <w:i w:val="false"/>
                <w:color w:val="000000"/>
                <w:sz w:val="20"/>
              </w:rPr>
              <w:t xml:space="preserve">
лерге дезин- </w:t>
            </w:r>
            <w:r>
              <w:br/>
            </w:r>
            <w:r>
              <w:rPr>
                <w:rFonts w:ascii="Times New Roman"/>
                <w:b w:val="false"/>
                <w:i w:val="false"/>
                <w:color w:val="000000"/>
                <w:sz w:val="20"/>
              </w:rPr>
              <w:t xml:space="preserve">
фекция, </w:t>
            </w:r>
            <w:r>
              <w:br/>
            </w:r>
            <w:r>
              <w:rPr>
                <w:rFonts w:ascii="Times New Roman"/>
                <w:b w:val="false"/>
                <w:i w:val="false"/>
                <w:color w:val="000000"/>
                <w:sz w:val="20"/>
              </w:rPr>
              <w:t xml:space="preserve">
дезинсекция,дератиза- </w:t>
            </w:r>
            <w:r>
              <w:br/>
            </w:r>
            <w:r>
              <w:rPr>
                <w:rFonts w:ascii="Times New Roman"/>
                <w:b w:val="false"/>
                <w:i w:val="false"/>
                <w:color w:val="000000"/>
                <w:sz w:val="20"/>
              </w:rPr>
              <w:t xml:space="preserve">
ция жүргі- зуге байла- </w:t>
            </w:r>
            <w:r>
              <w:br/>
            </w:r>
            <w:r>
              <w:rPr>
                <w:rFonts w:ascii="Times New Roman"/>
                <w:b w:val="false"/>
                <w:i w:val="false"/>
                <w:color w:val="000000"/>
                <w:sz w:val="20"/>
              </w:rPr>
              <w:t xml:space="preserve">
нысты,мате-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жарақтанды- </w:t>
            </w:r>
            <w:r>
              <w:br/>
            </w:r>
            <w:r>
              <w:rPr>
                <w:rFonts w:ascii="Times New Roman"/>
                <w:b w:val="false"/>
                <w:i w:val="false"/>
                <w:color w:val="000000"/>
                <w:sz w:val="20"/>
              </w:rPr>
              <w:t xml:space="preserve">
руға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(111, 112, </w:t>
            </w:r>
            <w:r>
              <w:br/>
            </w:r>
            <w:r>
              <w:rPr>
                <w:rFonts w:ascii="Times New Roman"/>
                <w:b w:val="false"/>
                <w:i w:val="false"/>
                <w:color w:val="000000"/>
                <w:sz w:val="20"/>
              </w:rPr>
              <w:t xml:space="preserve">
113, 121, </w:t>
            </w:r>
            <w:r>
              <w:br/>
            </w:r>
            <w:r>
              <w:rPr>
                <w:rFonts w:ascii="Times New Roman"/>
                <w:b w:val="false"/>
                <w:i w:val="false"/>
                <w:color w:val="000000"/>
                <w:sz w:val="20"/>
              </w:rPr>
              <w:t xml:space="preserve">
122, </w:t>
            </w:r>
            <w:r>
              <w:br/>
            </w:r>
            <w:r>
              <w:rPr>
                <w:rFonts w:ascii="Times New Roman"/>
                <w:b w:val="false"/>
                <w:i w:val="false"/>
                <w:color w:val="000000"/>
                <w:sz w:val="20"/>
              </w:rPr>
              <w:t xml:space="preserve">
131, 132, </w:t>
            </w:r>
            <w:r>
              <w:br/>
            </w:r>
            <w:r>
              <w:rPr>
                <w:rFonts w:ascii="Times New Roman"/>
                <w:b w:val="false"/>
                <w:i w:val="false"/>
                <w:color w:val="000000"/>
                <w:sz w:val="20"/>
              </w:rPr>
              <w:t xml:space="preserve">
139, 141, </w:t>
            </w:r>
            <w:r>
              <w:br/>
            </w:r>
            <w:r>
              <w:rPr>
                <w:rFonts w:ascii="Times New Roman"/>
                <w:b w:val="false"/>
                <w:i w:val="false"/>
                <w:color w:val="000000"/>
                <w:sz w:val="20"/>
              </w:rPr>
              <w:t xml:space="preserve">
142, 143, </w:t>
            </w:r>
            <w:r>
              <w:br/>
            </w:r>
            <w:r>
              <w:rPr>
                <w:rFonts w:ascii="Times New Roman"/>
                <w:b w:val="false"/>
                <w:i w:val="false"/>
                <w:color w:val="000000"/>
                <w:sz w:val="20"/>
              </w:rPr>
              <w:t xml:space="preserve">
144, 145, </w:t>
            </w:r>
            <w:r>
              <w:br/>
            </w:r>
            <w:r>
              <w:rPr>
                <w:rFonts w:ascii="Times New Roman"/>
                <w:b w:val="false"/>
                <w:i w:val="false"/>
                <w:color w:val="000000"/>
                <w:sz w:val="20"/>
              </w:rPr>
              <w:t xml:space="preserve">
146, 149, </w:t>
            </w:r>
            <w:r>
              <w:br/>
            </w:r>
            <w:r>
              <w:rPr>
                <w:rFonts w:ascii="Times New Roman"/>
                <w:b w:val="false"/>
                <w:i w:val="false"/>
                <w:color w:val="000000"/>
                <w:sz w:val="20"/>
              </w:rPr>
              <w:t xml:space="preserve">
151, 152, </w:t>
            </w:r>
            <w:r>
              <w:br/>
            </w:r>
            <w:r>
              <w:rPr>
                <w:rFonts w:ascii="Times New Roman"/>
                <w:b w:val="false"/>
                <w:i w:val="false"/>
                <w:color w:val="000000"/>
                <w:sz w:val="20"/>
              </w:rPr>
              <w:t xml:space="preserve">
159, 411)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тың са- </w:t>
            </w:r>
            <w:r>
              <w:br/>
            </w:r>
            <w:r>
              <w:rPr>
                <w:rFonts w:ascii="Times New Roman"/>
                <w:b w:val="false"/>
                <w:i w:val="false"/>
                <w:color w:val="000000"/>
                <w:sz w:val="20"/>
              </w:rPr>
              <w:t xml:space="preserve">
нитар-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эпиде- </w:t>
            </w:r>
            <w:r>
              <w:br/>
            </w:r>
            <w:r>
              <w:rPr>
                <w:rFonts w:ascii="Times New Roman"/>
                <w:b w:val="false"/>
                <w:i w:val="false"/>
                <w:color w:val="000000"/>
                <w:sz w:val="20"/>
              </w:rPr>
              <w:t xml:space="preserve">
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сала- </w:t>
            </w:r>
            <w:r>
              <w:br/>
            </w:r>
            <w:r>
              <w:rPr>
                <w:rFonts w:ascii="Times New Roman"/>
                <w:b w:val="false"/>
                <w:i w:val="false"/>
                <w:color w:val="000000"/>
                <w:sz w:val="20"/>
              </w:rPr>
              <w:t xml:space="preserve">
уатты-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Заңы,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тарлық- </w:t>
            </w:r>
            <w:r>
              <w:br/>
            </w:r>
            <w:r>
              <w:rPr>
                <w:rFonts w:ascii="Times New Roman"/>
                <w:b w:val="false"/>
                <w:i w:val="false"/>
                <w:color w:val="000000"/>
                <w:sz w:val="20"/>
              </w:rPr>
              <w:t xml:space="preserve">
эпиде- </w:t>
            </w:r>
            <w:r>
              <w:br/>
            </w:r>
            <w:r>
              <w:rPr>
                <w:rFonts w:ascii="Times New Roman"/>
                <w:b w:val="false"/>
                <w:i w:val="false"/>
                <w:color w:val="000000"/>
                <w:sz w:val="20"/>
              </w:rPr>
              <w:t xml:space="preserve">
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тубер- </w:t>
            </w:r>
            <w:r>
              <w:br/>
            </w:r>
            <w:r>
              <w:rPr>
                <w:rFonts w:ascii="Times New Roman"/>
                <w:b w:val="false"/>
                <w:i w:val="false"/>
                <w:color w:val="000000"/>
                <w:sz w:val="20"/>
              </w:rPr>
              <w:t xml:space="preserve">
кулез- </w:t>
            </w:r>
            <w:r>
              <w:br/>
            </w:r>
            <w:r>
              <w:rPr>
                <w:rFonts w:ascii="Times New Roman"/>
                <w:b w:val="false"/>
                <w:i w:val="false"/>
                <w:color w:val="000000"/>
                <w:sz w:val="20"/>
              </w:rPr>
              <w:t xml:space="preserve">
дік,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невро-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мелер, </w:t>
            </w:r>
            <w:r>
              <w:br/>
            </w:r>
            <w:r>
              <w:rPr>
                <w:rFonts w:ascii="Times New Roman"/>
                <w:b w:val="false"/>
                <w:i w:val="false"/>
                <w:color w:val="000000"/>
                <w:sz w:val="20"/>
              </w:rPr>
              <w:t xml:space="preserve">
сот </w:t>
            </w:r>
            <w:r>
              <w:br/>
            </w:r>
            <w:r>
              <w:rPr>
                <w:rFonts w:ascii="Times New Roman"/>
                <w:b w:val="false"/>
                <w:i w:val="false"/>
                <w:color w:val="000000"/>
                <w:sz w:val="20"/>
              </w:rPr>
              <w:t xml:space="preserve">
сарап- </w:t>
            </w:r>
            <w:r>
              <w:br/>
            </w:r>
            <w:r>
              <w:rPr>
                <w:rFonts w:ascii="Times New Roman"/>
                <w:b w:val="false"/>
                <w:i w:val="false"/>
                <w:color w:val="000000"/>
                <w:sz w:val="20"/>
              </w:rPr>
              <w:t xml:space="preserve">
тамасы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лепро- </w:t>
            </w:r>
            <w:r>
              <w:br/>
            </w:r>
            <w:r>
              <w:rPr>
                <w:rFonts w:ascii="Times New Roman"/>
                <w:b w:val="false"/>
                <w:i w:val="false"/>
                <w:color w:val="000000"/>
                <w:sz w:val="20"/>
              </w:rPr>
              <w:t xml:space="preserve">
зорийі </w:t>
            </w:r>
            <w:r>
              <w:br/>
            </w:r>
            <w:r>
              <w:rPr>
                <w:rFonts w:ascii="Times New Roman"/>
                <w:b w:val="false"/>
                <w:i w:val="false"/>
                <w:color w:val="000000"/>
                <w:sz w:val="20"/>
              </w:rPr>
              <w:t xml:space="preserve">
ұсы-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тулерді </w:t>
            </w:r>
            <w:r>
              <w:br/>
            </w:r>
            <w:r>
              <w:rPr>
                <w:rFonts w:ascii="Times New Roman"/>
                <w:b w:val="false"/>
                <w:i w:val="false"/>
                <w:color w:val="000000"/>
                <w:sz w:val="20"/>
              </w:rPr>
              <w:t xml:space="preserve">
сатудан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жатты </w:t>
            </w:r>
            <w:r>
              <w:br/>
            </w:r>
            <w:r>
              <w:rPr>
                <w:rFonts w:ascii="Times New Roman"/>
                <w:b w:val="false"/>
                <w:i w:val="false"/>
                <w:color w:val="000000"/>
                <w:sz w:val="20"/>
              </w:rPr>
              <w:t xml:space="preserve">
пай- </w:t>
            </w:r>
            <w:r>
              <w:br/>
            </w:r>
            <w:r>
              <w:rPr>
                <w:rFonts w:ascii="Times New Roman"/>
                <w:b w:val="false"/>
                <w:i w:val="false"/>
                <w:color w:val="000000"/>
                <w:sz w:val="20"/>
              </w:rPr>
              <w:t xml:space="preserve">
дала- </w:t>
            </w:r>
            <w:r>
              <w:br/>
            </w:r>
            <w:r>
              <w:rPr>
                <w:rFonts w:ascii="Times New Roman"/>
                <w:b w:val="false"/>
                <w:i w:val="false"/>
                <w:color w:val="000000"/>
                <w:sz w:val="20"/>
              </w:rPr>
              <w:t xml:space="preserve">
нудың </w:t>
            </w:r>
            <w:r>
              <w:br/>
            </w:r>
            <w:r>
              <w:rPr>
                <w:rFonts w:ascii="Times New Roman"/>
                <w:b w:val="false"/>
                <w:i w:val="false"/>
                <w:color w:val="000000"/>
                <w:sz w:val="20"/>
              </w:rPr>
              <w:t xml:space="preserve">
ере- </w:t>
            </w:r>
            <w:r>
              <w:br/>
            </w:r>
            <w:r>
              <w:rPr>
                <w:rFonts w:ascii="Times New Roman"/>
                <w:b w:val="false"/>
                <w:i w:val="false"/>
                <w:color w:val="000000"/>
                <w:sz w:val="20"/>
              </w:rPr>
              <w:t xml:space="preserve">
жесін </w:t>
            </w:r>
            <w:r>
              <w:br/>
            </w:r>
            <w:r>
              <w:rPr>
                <w:rFonts w:ascii="Times New Roman"/>
                <w:b w:val="false"/>
                <w:i w:val="false"/>
                <w:color w:val="000000"/>
                <w:sz w:val="20"/>
              </w:rPr>
              <w:t xml:space="preserve">
бекіту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2000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26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дағы </w:t>
            </w:r>
            <w:r>
              <w:br/>
            </w:r>
            <w:r>
              <w:rPr>
                <w:rFonts w:ascii="Times New Roman"/>
                <w:b w:val="false"/>
                <w:i w:val="false"/>
                <w:color w:val="000000"/>
                <w:sz w:val="20"/>
              </w:rPr>
              <w:t xml:space="preserve">
N 802 </w:t>
            </w:r>
            <w:r>
              <w:br/>
            </w:r>
            <w:r>
              <w:rPr>
                <w:rFonts w:ascii="Times New Roman"/>
                <w:b w:val="false"/>
                <w:i w:val="false"/>
                <w:color w:val="000000"/>
                <w:sz w:val="20"/>
              </w:rPr>
              <w:t xml:space="preserve">
қаулысы </w:t>
            </w:r>
          </w:p>
        </w:tc>
      </w:tr>
      <w:tr>
        <w:trPr>
          <w:trHeight w:val="52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p>
            <w:pPr>
              <w:spacing w:after="20"/>
              <w:ind w:left="20"/>
              <w:jc w:val="both"/>
            </w:pPr>
            <w:r>
              <w:rPr>
                <w:rFonts w:ascii="Times New Roman"/>
                <w:b w:val="false"/>
                <w:i w:val="false"/>
                <w:color w:val="000000"/>
                <w:sz w:val="20"/>
              </w:rPr>
              <w:t xml:space="preserve">269 </w:t>
            </w:r>
          </w:p>
          <w:p>
            <w:pPr>
              <w:spacing w:after="20"/>
              <w:ind w:left="20"/>
              <w:jc w:val="both"/>
            </w:pPr>
            <w:r>
              <w:rPr>
                <w:rFonts w:ascii="Times New Roman"/>
                <w:b w:val="false"/>
                <w:i w:val="false"/>
                <w:color w:val="000000"/>
                <w:sz w:val="20"/>
              </w:rPr>
              <w:t xml:space="preserve">369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002 </w:t>
            </w:r>
          </w:p>
          <w:p>
            <w:pPr>
              <w:spacing w:after="20"/>
              <w:ind w:left="20"/>
              <w:jc w:val="both"/>
            </w:pPr>
            <w:r>
              <w:rPr>
                <w:rFonts w:ascii="Times New Roman"/>
                <w:b w:val="false"/>
                <w:i w:val="false"/>
                <w:color w:val="000000"/>
                <w:sz w:val="20"/>
              </w:rPr>
              <w:t xml:space="preserve">002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102,103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декретив-тік тобын </w:t>
            </w:r>
            <w:r>
              <w:br/>
            </w:r>
            <w:r>
              <w:rPr>
                <w:rFonts w:ascii="Times New Roman"/>
                <w:b w:val="false"/>
                <w:i w:val="false"/>
                <w:color w:val="000000"/>
                <w:sz w:val="20"/>
              </w:rPr>
              <w:t xml:space="preserve">
санитар- </w:t>
            </w:r>
            <w:r>
              <w:br/>
            </w:r>
            <w:r>
              <w:rPr>
                <w:rFonts w:ascii="Times New Roman"/>
                <w:b w:val="false"/>
                <w:i w:val="false"/>
                <w:color w:val="000000"/>
                <w:sz w:val="20"/>
              </w:rPr>
              <w:t xml:space="preserve">
лық ере- </w:t>
            </w:r>
            <w:r>
              <w:br/>
            </w:r>
            <w:r>
              <w:rPr>
                <w:rFonts w:ascii="Times New Roman"/>
                <w:b w:val="false"/>
                <w:i w:val="false"/>
                <w:color w:val="000000"/>
                <w:sz w:val="20"/>
              </w:rPr>
              <w:t xml:space="preserve">
желер мен ги- гиеналық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тивтерді </w:t>
            </w:r>
            <w:r>
              <w:br/>
            </w:r>
            <w:r>
              <w:rPr>
                <w:rFonts w:ascii="Times New Roman"/>
                <w:b w:val="false"/>
                <w:i w:val="false"/>
                <w:color w:val="000000"/>
                <w:sz w:val="20"/>
              </w:rPr>
              <w:t xml:space="preserve">
оқыту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санитар- </w:t>
            </w:r>
            <w:r>
              <w:br/>
            </w:r>
            <w:r>
              <w:rPr>
                <w:rFonts w:ascii="Times New Roman"/>
                <w:b w:val="false"/>
                <w:i w:val="false"/>
                <w:color w:val="000000"/>
                <w:sz w:val="20"/>
              </w:rPr>
              <w:t xml:space="preserve">
лық-эпи- </w:t>
            </w:r>
            <w:r>
              <w:br/>
            </w:r>
            <w:r>
              <w:rPr>
                <w:rFonts w:ascii="Times New Roman"/>
                <w:b w:val="false"/>
                <w:i w:val="false"/>
                <w:color w:val="000000"/>
                <w:sz w:val="20"/>
              </w:rPr>
              <w:t xml:space="preserve">
демиоло-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 ұсы- натын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декретивтік </w:t>
            </w:r>
            <w:r>
              <w:br/>
            </w:r>
            <w:r>
              <w:rPr>
                <w:rFonts w:ascii="Times New Roman"/>
                <w:b w:val="false"/>
                <w:i w:val="false"/>
                <w:color w:val="000000"/>
                <w:sz w:val="20"/>
              </w:rPr>
              <w:t xml:space="preserve">
тобын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ережелер мен </w:t>
            </w:r>
            <w:r>
              <w:br/>
            </w:r>
            <w:r>
              <w:rPr>
                <w:rFonts w:ascii="Times New Roman"/>
                <w:b w:val="false"/>
                <w:i w:val="false"/>
                <w:color w:val="000000"/>
                <w:sz w:val="20"/>
              </w:rPr>
              <w:t xml:space="preserve">
гигиеналық </w:t>
            </w:r>
            <w:r>
              <w:br/>
            </w:r>
            <w:r>
              <w:rPr>
                <w:rFonts w:ascii="Times New Roman"/>
                <w:b w:val="false"/>
                <w:i w:val="false"/>
                <w:color w:val="000000"/>
                <w:sz w:val="20"/>
              </w:rPr>
              <w:t xml:space="preserve">
нормативтер-ді оқытуға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 </w:t>
            </w:r>
            <w:r>
              <w:br/>
            </w:r>
            <w:r>
              <w:rPr>
                <w:rFonts w:ascii="Times New Roman"/>
                <w:b w:val="false"/>
                <w:i w:val="false"/>
                <w:color w:val="000000"/>
                <w:sz w:val="20"/>
              </w:rPr>
              <w:t xml:space="preserve">
руға шығыстар </w:t>
            </w:r>
            <w:r>
              <w:br/>
            </w:r>
            <w:r>
              <w:rPr>
                <w:rFonts w:ascii="Times New Roman"/>
                <w:b w:val="false"/>
                <w:i w:val="false"/>
                <w:color w:val="000000"/>
                <w:sz w:val="20"/>
              </w:rPr>
              <w:t xml:space="preserve">
(111, 112, </w:t>
            </w:r>
            <w:r>
              <w:br/>
            </w:r>
            <w:r>
              <w:rPr>
                <w:rFonts w:ascii="Times New Roman"/>
                <w:b w:val="false"/>
                <w:i w:val="false"/>
                <w:color w:val="000000"/>
                <w:sz w:val="20"/>
              </w:rPr>
              <w:t xml:space="preserve">
113, 121, </w:t>
            </w:r>
            <w:r>
              <w:br/>
            </w:r>
            <w:r>
              <w:rPr>
                <w:rFonts w:ascii="Times New Roman"/>
                <w:b w:val="false"/>
                <w:i w:val="false"/>
                <w:color w:val="000000"/>
                <w:sz w:val="20"/>
              </w:rPr>
              <w:t xml:space="preserve">
122, 139, </w:t>
            </w:r>
            <w:r>
              <w:br/>
            </w:r>
            <w:r>
              <w:rPr>
                <w:rFonts w:ascii="Times New Roman"/>
                <w:b w:val="false"/>
                <w:i w:val="false"/>
                <w:color w:val="000000"/>
                <w:sz w:val="20"/>
              </w:rPr>
              <w:t xml:space="preserve">
141, 142, </w:t>
            </w:r>
            <w:r>
              <w:br/>
            </w:r>
            <w:r>
              <w:rPr>
                <w:rFonts w:ascii="Times New Roman"/>
                <w:b w:val="false"/>
                <w:i w:val="false"/>
                <w:color w:val="000000"/>
                <w:sz w:val="20"/>
              </w:rPr>
              <w:t xml:space="preserve">
144, 145, </w:t>
            </w:r>
            <w:r>
              <w:br/>
            </w:r>
            <w:r>
              <w:rPr>
                <w:rFonts w:ascii="Times New Roman"/>
                <w:b w:val="false"/>
                <w:i w:val="false"/>
                <w:color w:val="000000"/>
                <w:sz w:val="20"/>
              </w:rPr>
              <w:t xml:space="preserve">
146, 147, </w:t>
            </w:r>
            <w:r>
              <w:br/>
            </w:r>
            <w:r>
              <w:rPr>
                <w:rFonts w:ascii="Times New Roman"/>
                <w:b w:val="false"/>
                <w:i w:val="false"/>
                <w:color w:val="000000"/>
                <w:sz w:val="20"/>
              </w:rPr>
              <w:t xml:space="preserve">
149, 151, </w:t>
            </w:r>
            <w:r>
              <w:br/>
            </w:r>
            <w:r>
              <w:rPr>
                <w:rFonts w:ascii="Times New Roman"/>
                <w:b w:val="false"/>
                <w:i w:val="false"/>
                <w:color w:val="000000"/>
                <w:sz w:val="20"/>
              </w:rPr>
              <w:t xml:space="preserve">
159, 411)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52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ЖБ </w:t>
            </w:r>
          </w:p>
          <w:p>
            <w:pPr>
              <w:spacing w:after="20"/>
              <w:ind w:left="20"/>
              <w:jc w:val="both"/>
            </w:pPr>
            <w:r>
              <w:rPr>
                <w:rFonts w:ascii="Times New Roman"/>
                <w:b w:val="false"/>
                <w:i w:val="false"/>
                <w:color w:val="000000"/>
                <w:sz w:val="20"/>
              </w:rPr>
              <w:t xml:space="preserve">ЖБ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p>
            <w:pPr>
              <w:spacing w:after="20"/>
              <w:ind w:left="20"/>
              <w:jc w:val="both"/>
            </w:pPr>
            <w:r>
              <w:rPr>
                <w:rFonts w:ascii="Times New Roman"/>
                <w:b w:val="false"/>
                <w:i w:val="false"/>
                <w:color w:val="000000"/>
                <w:sz w:val="20"/>
              </w:rPr>
              <w:t xml:space="preserve">694 </w:t>
            </w:r>
          </w:p>
          <w:p>
            <w:pPr>
              <w:spacing w:after="20"/>
              <w:ind w:left="20"/>
              <w:jc w:val="both"/>
            </w:pPr>
            <w:r>
              <w:rPr>
                <w:rFonts w:ascii="Times New Roman"/>
                <w:b w:val="false"/>
                <w:i w:val="false"/>
                <w:color w:val="000000"/>
                <w:sz w:val="20"/>
              </w:rPr>
              <w:t xml:space="preserve">269 </w:t>
            </w:r>
          </w:p>
          <w:p>
            <w:pPr>
              <w:spacing w:after="20"/>
              <w:ind w:left="20"/>
              <w:jc w:val="both"/>
            </w:pPr>
            <w:r>
              <w:rPr>
                <w:rFonts w:ascii="Times New Roman"/>
                <w:b w:val="false"/>
                <w:i w:val="false"/>
                <w:color w:val="000000"/>
                <w:sz w:val="20"/>
              </w:rPr>
              <w:t xml:space="preserve">369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002 </w:t>
            </w:r>
          </w:p>
          <w:p>
            <w:pPr>
              <w:spacing w:after="20"/>
              <w:ind w:left="20"/>
              <w:jc w:val="both"/>
            </w:pPr>
            <w:r>
              <w:rPr>
                <w:rFonts w:ascii="Times New Roman"/>
                <w:b w:val="false"/>
                <w:i w:val="false"/>
                <w:color w:val="000000"/>
                <w:sz w:val="20"/>
              </w:rPr>
              <w:t xml:space="preserve">002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102,103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және жеке </w:t>
            </w:r>
            <w:r>
              <w:br/>
            </w:r>
            <w:r>
              <w:rPr>
                <w:rFonts w:ascii="Times New Roman"/>
                <w:b w:val="false"/>
                <w:i w:val="false"/>
                <w:color w:val="000000"/>
                <w:sz w:val="20"/>
              </w:rPr>
              <w:t xml:space="preserve">
тұлғалар-мен 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санитар- </w:t>
            </w:r>
            <w:r>
              <w:br/>
            </w:r>
            <w:r>
              <w:rPr>
                <w:rFonts w:ascii="Times New Roman"/>
                <w:b w:val="false"/>
                <w:i w:val="false"/>
                <w:color w:val="000000"/>
                <w:sz w:val="20"/>
              </w:rPr>
              <w:t xml:space="preserve">
лық-эпи- </w:t>
            </w:r>
            <w:r>
              <w:br/>
            </w:r>
            <w:r>
              <w:rPr>
                <w:rFonts w:ascii="Times New Roman"/>
                <w:b w:val="false"/>
                <w:i w:val="false"/>
                <w:color w:val="000000"/>
                <w:sz w:val="20"/>
              </w:rPr>
              <w:t xml:space="preserve">
демиоло-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сарапта- </w:t>
            </w:r>
            <w:r>
              <w:br/>
            </w:r>
            <w:r>
              <w:rPr>
                <w:rFonts w:ascii="Times New Roman"/>
                <w:b w:val="false"/>
                <w:i w:val="false"/>
                <w:color w:val="000000"/>
                <w:sz w:val="20"/>
              </w:rPr>
              <w:t xml:space="preserve">
малар, </w:t>
            </w:r>
            <w:r>
              <w:br/>
            </w:r>
            <w:r>
              <w:rPr>
                <w:rFonts w:ascii="Times New Roman"/>
                <w:b w:val="false"/>
                <w:i w:val="false"/>
                <w:color w:val="000000"/>
                <w:sz w:val="20"/>
              </w:rPr>
              <w:t xml:space="preserve">
зертхана-лық зерт- </w:t>
            </w:r>
            <w:r>
              <w:br/>
            </w:r>
            <w:r>
              <w:rPr>
                <w:rFonts w:ascii="Times New Roman"/>
                <w:b w:val="false"/>
                <w:i w:val="false"/>
                <w:color w:val="000000"/>
                <w:sz w:val="20"/>
              </w:rPr>
              <w:t xml:space="preserve">
теулер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санитар- </w:t>
            </w:r>
            <w:r>
              <w:br/>
            </w:r>
            <w:r>
              <w:rPr>
                <w:rFonts w:ascii="Times New Roman"/>
                <w:b w:val="false"/>
                <w:i w:val="false"/>
                <w:color w:val="000000"/>
                <w:sz w:val="20"/>
              </w:rPr>
              <w:t xml:space="preserve">
лық-эпи- </w:t>
            </w:r>
            <w:r>
              <w:br/>
            </w:r>
            <w:r>
              <w:rPr>
                <w:rFonts w:ascii="Times New Roman"/>
                <w:b w:val="false"/>
                <w:i w:val="false"/>
                <w:color w:val="000000"/>
                <w:sz w:val="20"/>
              </w:rPr>
              <w:t xml:space="preserve">
демиоло-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 ұсы- натын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w:t>
            </w:r>
            <w:r>
              <w:br/>
            </w:r>
            <w:r>
              <w:rPr>
                <w:rFonts w:ascii="Times New Roman"/>
                <w:b w:val="false"/>
                <w:i w:val="false"/>
                <w:color w:val="000000"/>
                <w:sz w:val="20"/>
              </w:rPr>
              <w:t xml:space="preserve">
эпидемиоло- </w:t>
            </w:r>
            <w:r>
              <w:br/>
            </w:r>
            <w:r>
              <w:rPr>
                <w:rFonts w:ascii="Times New Roman"/>
                <w:b w:val="false"/>
                <w:i w:val="false"/>
                <w:color w:val="000000"/>
                <w:sz w:val="20"/>
              </w:rPr>
              <w:t xml:space="preserve">
гиялық са- </w:t>
            </w:r>
            <w:r>
              <w:br/>
            </w:r>
            <w:r>
              <w:rPr>
                <w:rFonts w:ascii="Times New Roman"/>
                <w:b w:val="false"/>
                <w:i w:val="false"/>
                <w:color w:val="000000"/>
                <w:sz w:val="20"/>
              </w:rPr>
              <w:t xml:space="preserve">
раптамалар, </w:t>
            </w:r>
            <w:r>
              <w:br/>
            </w:r>
            <w:r>
              <w:rPr>
                <w:rFonts w:ascii="Times New Roman"/>
                <w:b w:val="false"/>
                <w:i w:val="false"/>
                <w:color w:val="000000"/>
                <w:sz w:val="20"/>
              </w:rPr>
              <w:t xml:space="preserve">
зертханалық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өткізуге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шығыстарға,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 </w:t>
            </w:r>
            <w:r>
              <w:br/>
            </w:r>
            <w:r>
              <w:rPr>
                <w:rFonts w:ascii="Times New Roman"/>
                <w:b w:val="false"/>
                <w:i w:val="false"/>
                <w:color w:val="000000"/>
                <w:sz w:val="20"/>
              </w:rPr>
              <w:t xml:space="preserve">
руға </w:t>
            </w:r>
            <w:r>
              <w:br/>
            </w:r>
            <w:r>
              <w:rPr>
                <w:rFonts w:ascii="Times New Roman"/>
                <w:b w:val="false"/>
                <w:i w:val="false"/>
                <w:color w:val="000000"/>
                <w:sz w:val="20"/>
              </w:rPr>
              <w:t xml:space="preserve">
(111, 112, </w:t>
            </w:r>
            <w:r>
              <w:br/>
            </w:r>
            <w:r>
              <w:rPr>
                <w:rFonts w:ascii="Times New Roman"/>
                <w:b w:val="false"/>
                <w:i w:val="false"/>
                <w:color w:val="000000"/>
                <w:sz w:val="20"/>
              </w:rPr>
              <w:t xml:space="preserve">
113, 121, </w:t>
            </w:r>
            <w:r>
              <w:br/>
            </w:r>
            <w:r>
              <w:rPr>
                <w:rFonts w:ascii="Times New Roman"/>
                <w:b w:val="false"/>
                <w:i w:val="false"/>
                <w:color w:val="000000"/>
                <w:sz w:val="20"/>
              </w:rPr>
              <w:t xml:space="preserve">
122, </w:t>
            </w:r>
            <w:r>
              <w:br/>
            </w:r>
            <w:r>
              <w:rPr>
                <w:rFonts w:ascii="Times New Roman"/>
                <w:b w:val="false"/>
                <w:i w:val="false"/>
                <w:color w:val="000000"/>
                <w:sz w:val="20"/>
              </w:rPr>
              <w:t xml:space="preserve">
131, 132, </w:t>
            </w:r>
            <w:r>
              <w:br/>
            </w:r>
            <w:r>
              <w:rPr>
                <w:rFonts w:ascii="Times New Roman"/>
                <w:b w:val="false"/>
                <w:i w:val="false"/>
                <w:color w:val="000000"/>
                <w:sz w:val="20"/>
              </w:rPr>
              <w:t xml:space="preserve">
139, 141, </w:t>
            </w:r>
            <w:r>
              <w:br/>
            </w:r>
            <w:r>
              <w:rPr>
                <w:rFonts w:ascii="Times New Roman"/>
                <w:b w:val="false"/>
                <w:i w:val="false"/>
                <w:color w:val="000000"/>
                <w:sz w:val="20"/>
              </w:rPr>
              <w:t xml:space="preserve">
142, 143, </w:t>
            </w:r>
            <w:r>
              <w:br/>
            </w:r>
            <w:r>
              <w:rPr>
                <w:rFonts w:ascii="Times New Roman"/>
                <w:b w:val="false"/>
                <w:i w:val="false"/>
                <w:color w:val="000000"/>
                <w:sz w:val="20"/>
              </w:rPr>
              <w:t xml:space="preserve">
144, 145, </w:t>
            </w:r>
            <w:r>
              <w:br/>
            </w:r>
            <w:r>
              <w:rPr>
                <w:rFonts w:ascii="Times New Roman"/>
                <w:b w:val="false"/>
                <w:i w:val="false"/>
                <w:color w:val="000000"/>
                <w:sz w:val="20"/>
              </w:rPr>
              <w:t xml:space="preserve">
146, 149, </w:t>
            </w:r>
            <w:r>
              <w:br/>
            </w:r>
            <w:r>
              <w:rPr>
                <w:rFonts w:ascii="Times New Roman"/>
                <w:b w:val="false"/>
                <w:i w:val="false"/>
                <w:color w:val="000000"/>
                <w:sz w:val="20"/>
              </w:rPr>
              <w:t xml:space="preserve">
151, 152, </w:t>
            </w:r>
            <w:r>
              <w:br/>
            </w:r>
            <w:r>
              <w:rPr>
                <w:rFonts w:ascii="Times New Roman"/>
                <w:b w:val="false"/>
                <w:i w:val="false"/>
                <w:color w:val="000000"/>
                <w:sz w:val="20"/>
              </w:rPr>
              <w:t xml:space="preserve">
155, 159, </w:t>
            </w:r>
            <w:r>
              <w:br/>
            </w:r>
            <w:r>
              <w:rPr>
                <w:rFonts w:ascii="Times New Roman"/>
                <w:b w:val="false"/>
                <w:i w:val="false"/>
                <w:color w:val="000000"/>
                <w:sz w:val="20"/>
              </w:rPr>
              <w:t xml:space="preserve">
411)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санитар- </w:t>
            </w:r>
            <w:r>
              <w:br/>
            </w:r>
            <w:r>
              <w:rPr>
                <w:rFonts w:ascii="Times New Roman"/>
                <w:b w:val="false"/>
                <w:i w:val="false"/>
                <w:color w:val="000000"/>
                <w:sz w:val="20"/>
              </w:rPr>
              <w:t xml:space="preserve">
лық-эпи- </w:t>
            </w:r>
            <w:r>
              <w:br/>
            </w:r>
            <w:r>
              <w:rPr>
                <w:rFonts w:ascii="Times New Roman"/>
                <w:b w:val="false"/>
                <w:i w:val="false"/>
                <w:color w:val="000000"/>
                <w:sz w:val="20"/>
              </w:rPr>
              <w:t xml:space="preserve">
демиоло-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норматив-тік-тех-никалық </w:t>
            </w:r>
            <w:r>
              <w:br/>
            </w:r>
            <w:r>
              <w:rPr>
                <w:rFonts w:ascii="Times New Roman"/>
                <w:b w:val="false"/>
                <w:i w:val="false"/>
                <w:color w:val="000000"/>
                <w:sz w:val="20"/>
              </w:rPr>
              <w:t xml:space="preserve">
құжатта- </w:t>
            </w:r>
            <w:r>
              <w:br/>
            </w:r>
            <w:r>
              <w:rPr>
                <w:rFonts w:ascii="Times New Roman"/>
                <w:b w:val="false"/>
                <w:i w:val="false"/>
                <w:color w:val="000000"/>
                <w:sz w:val="20"/>
              </w:rPr>
              <w:t xml:space="preserve">
мамен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ұсынатын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сани- тарлық- </w:t>
            </w:r>
            <w:r>
              <w:br/>
            </w:r>
            <w:r>
              <w:rPr>
                <w:rFonts w:ascii="Times New Roman"/>
                <w:b w:val="false"/>
                <w:i w:val="false"/>
                <w:color w:val="000000"/>
                <w:sz w:val="20"/>
              </w:rPr>
              <w:t xml:space="preserve">
эпидемиоло-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станцияның </w:t>
            </w:r>
            <w:r>
              <w:br/>
            </w:r>
            <w:r>
              <w:rPr>
                <w:rFonts w:ascii="Times New Roman"/>
                <w:b w:val="false"/>
                <w:i w:val="false"/>
                <w:color w:val="000000"/>
                <w:sz w:val="20"/>
              </w:rPr>
              <w:t xml:space="preserve">
баспа өнімін </w:t>
            </w:r>
            <w:r>
              <w:br/>
            </w:r>
            <w:r>
              <w:rPr>
                <w:rFonts w:ascii="Times New Roman"/>
                <w:b w:val="false"/>
                <w:i w:val="false"/>
                <w:color w:val="000000"/>
                <w:sz w:val="20"/>
              </w:rPr>
              <w:t xml:space="preserve">
өндіруге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шығыстарына,материал- </w:t>
            </w:r>
            <w:r>
              <w:br/>
            </w:r>
            <w:r>
              <w:rPr>
                <w:rFonts w:ascii="Times New Roman"/>
                <w:b w:val="false"/>
                <w:i w:val="false"/>
                <w:color w:val="000000"/>
                <w:sz w:val="20"/>
              </w:rPr>
              <w:t xml:space="preserve">
дық-техникалық жарақ- </w:t>
            </w:r>
            <w:r>
              <w:br/>
            </w:r>
            <w:r>
              <w:rPr>
                <w:rFonts w:ascii="Times New Roman"/>
                <w:b w:val="false"/>
                <w:i w:val="false"/>
                <w:color w:val="000000"/>
                <w:sz w:val="20"/>
              </w:rPr>
              <w:t xml:space="preserve">
тандыруға </w:t>
            </w:r>
            <w:r>
              <w:br/>
            </w:r>
            <w:r>
              <w:rPr>
                <w:rFonts w:ascii="Times New Roman"/>
                <w:b w:val="false"/>
                <w:i w:val="false"/>
                <w:color w:val="000000"/>
                <w:sz w:val="20"/>
              </w:rPr>
              <w:t xml:space="preserve">
(111, 112, </w:t>
            </w:r>
            <w:r>
              <w:br/>
            </w:r>
            <w:r>
              <w:rPr>
                <w:rFonts w:ascii="Times New Roman"/>
                <w:b w:val="false"/>
                <w:i w:val="false"/>
                <w:color w:val="000000"/>
                <w:sz w:val="20"/>
              </w:rPr>
              <w:t xml:space="preserve">
121, 122, </w:t>
            </w:r>
            <w:r>
              <w:br/>
            </w:r>
            <w:r>
              <w:rPr>
                <w:rFonts w:ascii="Times New Roman"/>
                <w:b w:val="false"/>
                <w:i w:val="false"/>
                <w:color w:val="000000"/>
                <w:sz w:val="20"/>
              </w:rPr>
              <w:t xml:space="preserve">
139, 141, </w:t>
            </w:r>
            <w:r>
              <w:br/>
            </w:r>
            <w:r>
              <w:rPr>
                <w:rFonts w:ascii="Times New Roman"/>
                <w:b w:val="false"/>
                <w:i w:val="false"/>
                <w:color w:val="000000"/>
                <w:sz w:val="20"/>
              </w:rPr>
              <w:t xml:space="preserve">
142, 143, </w:t>
            </w:r>
            <w:r>
              <w:br/>
            </w:r>
            <w:r>
              <w:rPr>
                <w:rFonts w:ascii="Times New Roman"/>
                <w:b w:val="false"/>
                <w:i w:val="false"/>
                <w:color w:val="000000"/>
                <w:sz w:val="20"/>
              </w:rPr>
              <w:t xml:space="preserve">
144, 145, </w:t>
            </w:r>
            <w:r>
              <w:br/>
            </w:r>
            <w:r>
              <w:rPr>
                <w:rFonts w:ascii="Times New Roman"/>
                <w:b w:val="false"/>
                <w:i w:val="false"/>
                <w:color w:val="000000"/>
                <w:sz w:val="20"/>
              </w:rPr>
              <w:t xml:space="preserve">
146, 149, </w:t>
            </w:r>
            <w:r>
              <w:br/>
            </w:r>
            <w:r>
              <w:rPr>
                <w:rFonts w:ascii="Times New Roman"/>
                <w:b w:val="false"/>
                <w:i w:val="false"/>
                <w:color w:val="000000"/>
                <w:sz w:val="20"/>
              </w:rPr>
              <w:t xml:space="preserve">
159, 411)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тың са- </w:t>
            </w:r>
            <w:r>
              <w:br/>
            </w:r>
            <w:r>
              <w:rPr>
                <w:rFonts w:ascii="Times New Roman"/>
                <w:b w:val="false"/>
                <w:i w:val="false"/>
                <w:color w:val="000000"/>
                <w:sz w:val="20"/>
              </w:rPr>
              <w:t xml:space="preserve">
нитар-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эпиде- </w:t>
            </w:r>
            <w:r>
              <w:br/>
            </w:r>
            <w:r>
              <w:rPr>
                <w:rFonts w:ascii="Times New Roman"/>
                <w:b w:val="false"/>
                <w:i w:val="false"/>
                <w:color w:val="000000"/>
                <w:sz w:val="20"/>
              </w:rPr>
              <w:t xml:space="preserve">
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сала- </w:t>
            </w:r>
            <w:r>
              <w:br/>
            </w:r>
            <w:r>
              <w:rPr>
                <w:rFonts w:ascii="Times New Roman"/>
                <w:b w:val="false"/>
                <w:i w:val="false"/>
                <w:color w:val="000000"/>
                <w:sz w:val="20"/>
              </w:rPr>
              <w:t xml:space="preserve">
уат- </w:t>
            </w:r>
            <w:r>
              <w:br/>
            </w:r>
            <w:r>
              <w:rPr>
                <w:rFonts w:ascii="Times New Roman"/>
                <w:b w:val="false"/>
                <w:i w:val="false"/>
                <w:color w:val="000000"/>
                <w:sz w:val="20"/>
              </w:rPr>
              <w:t xml:space="preserve">
тылығы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Заңы,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тарлық- </w:t>
            </w:r>
            <w:r>
              <w:br/>
            </w:r>
            <w:r>
              <w:rPr>
                <w:rFonts w:ascii="Times New Roman"/>
                <w:b w:val="false"/>
                <w:i w:val="false"/>
                <w:color w:val="000000"/>
                <w:sz w:val="20"/>
              </w:rPr>
              <w:t xml:space="preserve">
эпиде- </w:t>
            </w:r>
            <w:r>
              <w:br/>
            </w:r>
            <w:r>
              <w:rPr>
                <w:rFonts w:ascii="Times New Roman"/>
                <w:b w:val="false"/>
                <w:i w:val="false"/>
                <w:color w:val="000000"/>
                <w:sz w:val="20"/>
              </w:rPr>
              <w:t xml:space="preserve">
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тубер- </w:t>
            </w:r>
            <w:r>
              <w:br/>
            </w:r>
            <w:r>
              <w:rPr>
                <w:rFonts w:ascii="Times New Roman"/>
                <w:b w:val="false"/>
                <w:i w:val="false"/>
                <w:color w:val="000000"/>
                <w:sz w:val="20"/>
              </w:rPr>
              <w:t xml:space="preserve">
кулез- </w:t>
            </w:r>
            <w:r>
              <w:br/>
            </w:r>
            <w:r>
              <w:rPr>
                <w:rFonts w:ascii="Times New Roman"/>
                <w:b w:val="false"/>
                <w:i w:val="false"/>
                <w:color w:val="000000"/>
                <w:sz w:val="20"/>
              </w:rPr>
              <w:t xml:space="preserve">
дік,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невро-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мелер, </w:t>
            </w:r>
            <w:r>
              <w:br/>
            </w:r>
            <w:r>
              <w:rPr>
                <w:rFonts w:ascii="Times New Roman"/>
                <w:b w:val="false"/>
                <w:i w:val="false"/>
                <w:color w:val="000000"/>
                <w:sz w:val="20"/>
              </w:rPr>
              <w:t xml:space="preserve">
сот </w:t>
            </w:r>
            <w:r>
              <w:br/>
            </w:r>
            <w:r>
              <w:rPr>
                <w:rFonts w:ascii="Times New Roman"/>
                <w:b w:val="false"/>
                <w:i w:val="false"/>
                <w:color w:val="000000"/>
                <w:sz w:val="20"/>
              </w:rPr>
              <w:t xml:space="preserve">
сарап- </w:t>
            </w:r>
            <w:r>
              <w:br/>
            </w:r>
            <w:r>
              <w:rPr>
                <w:rFonts w:ascii="Times New Roman"/>
                <w:b w:val="false"/>
                <w:i w:val="false"/>
                <w:color w:val="000000"/>
                <w:sz w:val="20"/>
              </w:rPr>
              <w:t xml:space="preserve">
тамасы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лепро- </w:t>
            </w:r>
            <w:r>
              <w:br/>
            </w:r>
            <w:r>
              <w:rPr>
                <w:rFonts w:ascii="Times New Roman"/>
                <w:b w:val="false"/>
                <w:i w:val="false"/>
                <w:color w:val="000000"/>
                <w:sz w:val="20"/>
              </w:rPr>
              <w:t xml:space="preserve">
зорийі </w:t>
            </w:r>
            <w:r>
              <w:br/>
            </w:r>
            <w:r>
              <w:rPr>
                <w:rFonts w:ascii="Times New Roman"/>
                <w:b w:val="false"/>
                <w:i w:val="false"/>
                <w:color w:val="000000"/>
                <w:sz w:val="20"/>
              </w:rPr>
              <w:t xml:space="preserve">
ұсы-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тулерді </w:t>
            </w:r>
            <w:r>
              <w:br/>
            </w:r>
            <w:r>
              <w:rPr>
                <w:rFonts w:ascii="Times New Roman"/>
                <w:b w:val="false"/>
                <w:i w:val="false"/>
                <w:color w:val="000000"/>
                <w:sz w:val="20"/>
              </w:rPr>
              <w:t xml:space="preserve">
сатудан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жатты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ланудың </w:t>
            </w:r>
            <w:r>
              <w:br/>
            </w:r>
            <w:r>
              <w:rPr>
                <w:rFonts w:ascii="Times New Roman"/>
                <w:b w:val="false"/>
                <w:i w:val="false"/>
                <w:color w:val="000000"/>
                <w:sz w:val="20"/>
              </w:rPr>
              <w:t xml:space="preserve">
ереже- </w:t>
            </w:r>
            <w:r>
              <w:br/>
            </w:r>
            <w:r>
              <w:rPr>
                <w:rFonts w:ascii="Times New Roman"/>
                <w:b w:val="false"/>
                <w:i w:val="false"/>
                <w:color w:val="000000"/>
                <w:sz w:val="20"/>
              </w:rPr>
              <w:t xml:space="preserve">
сін </w:t>
            </w:r>
            <w:r>
              <w:br/>
            </w:r>
            <w:r>
              <w:rPr>
                <w:rFonts w:ascii="Times New Roman"/>
                <w:b w:val="false"/>
                <w:i w:val="false"/>
                <w:color w:val="000000"/>
                <w:sz w:val="20"/>
              </w:rPr>
              <w:t xml:space="preserve">
бекіту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2000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26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дағы </w:t>
            </w:r>
            <w:r>
              <w:br/>
            </w:r>
            <w:r>
              <w:rPr>
                <w:rFonts w:ascii="Times New Roman"/>
                <w:b w:val="false"/>
                <w:i w:val="false"/>
                <w:color w:val="000000"/>
                <w:sz w:val="20"/>
              </w:rPr>
              <w:t xml:space="preserve">
N 802 </w:t>
            </w:r>
            <w:r>
              <w:br/>
            </w:r>
            <w:r>
              <w:rPr>
                <w:rFonts w:ascii="Times New Roman"/>
                <w:b w:val="false"/>
                <w:i w:val="false"/>
                <w:color w:val="000000"/>
                <w:sz w:val="20"/>
              </w:rPr>
              <w:t xml:space="preserve">
қаулысы </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сараптамасы органдары </w:t>
            </w:r>
            <w:r>
              <w:br/>
            </w:r>
            <w:r>
              <w:rPr>
                <w:rFonts w:ascii="Times New Roman"/>
                <w:b w:val="false"/>
                <w:i w:val="false"/>
                <w:color w:val="000000"/>
                <w:sz w:val="20"/>
              </w:rPr>
              <w:t xml:space="preserve">
ұсынатын қызметтер </w:t>
            </w:r>
          </w:p>
        </w:tc>
      </w:tr>
      <w:tr>
        <w:trPr>
          <w:trHeight w:val="2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сарапта- </w:t>
            </w:r>
            <w:r>
              <w:br/>
            </w:r>
            <w:r>
              <w:rPr>
                <w:rFonts w:ascii="Times New Roman"/>
                <w:b w:val="false"/>
                <w:i w:val="false"/>
                <w:color w:val="000000"/>
                <w:sz w:val="20"/>
              </w:rPr>
              <w:t xml:space="preserve">
масы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сот </w:t>
            </w:r>
            <w:r>
              <w:br/>
            </w:r>
            <w:r>
              <w:rPr>
                <w:rFonts w:ascii="Times New Roman"/>
                <w:b w:val="false"/>
                <w:i w:val="false"/>
                <w:color w:val="000000"/>
                <w:sz w:val="20"/>
              </w:rPr>
              <w:t xml:space="preserve">
сарапта- </w:t>
            </w:r>
            <w:r>
              <w:br/>
            </w:r>
            <w:r>
              <w:rPr>
                <w:rFonts w:ascii="Times New Roman"/>
                <w:b w:val="false"/>
                <w:i w:val="false"/>
                <w:color w:val="000000"/>
                <w:sz w:val="20"/>
              </w:rPr>
              <w:t xml:space="preserve">
масы </w:t>
            </w:r>
            <w:r>
              <w:br/>
            </w:r>
            <w:r>
              <w:rPr>
                <w:rFonts w:ascii="Times New Roman"/>
                <w:b w:val="false"/>
                <w:i w:val="false"/>
                <w:color w:val="000000"/>
                <w:sz w:val="20"/>
              </w:rPr>
              <w:t xml:space="preserve">
органда- </w:t>
            </w:r>
            <w:r>
              <w:br/>
            </w:r>
            <w:r>
              <w:rPr>
                <w:rFonts w:ascii="Times New Roman"/>
                <w:b w:val="false"/>
                <w:i w:val="false"/>
                <w:color w:val="000000"/>
                <w:sz w:val="20"/>
              </w:rPr>
              <w:t xml:space="preserve">
ры ұсы- натын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сарапта- </w:t>
            </w:r>
            <w:r>
              <w:br/>
            </w:r>
            <w:r>
              <w:rPr>
                <w:rFonts w:ascii="Times New Roman"/>
                <w:b w:val="false"/>
                <w:i w:val="false"/>
                <w:color w:val="000000"/>
                <w:sz w:val="20"/>
              </w:rPr>
              <w:t xml:space="preserve">
масы органда- </w:t>
            </w:r>
            <w:r>
              <w:br/>
            </w:r>
            <w:r>
              <w:rPr>
                <w:rFonts w:ascii="Times New Roman"/>
                <w:b w:val="false"/>
                <w:i w:val="false"/>
                <w:color w:val="000000"/>
                <w:sz w:val="20"/>
              </w:rPr>
              <w:t xml:space="preserve">
ры өнді- ріске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әкелген, </w:t>
            </w:r>
            <w:r>
              <w:br/>
            </w:r>
            <w:r>
              <w:rPr>
                <w:rFonts w:ascii="Times New Roman"/>
                <w:b w:val="false"/>
                <w:i w:val="false"/>
                <w:color w:val="000000"/>
                <w:sz w:val="20"/>
              </w:rPr>
              <w:t xml:space="preserve">
ғылыми және </w:t>
            </w:r>
            <w:r>
              <w:br/>
            </w:r>
            <w:r>
              <w:rPr>
                <w:rFonts w:ascii="Times New Roman"/>
                <w:b w:val="false"/>
                <w:i w:val="false"/>
                <w:color w:val="000000"/>
                <w:sz w:val="20"/>
              </w:rPr>
              <w:t xml:space="preserve">
ғылыми-әдіс </w:t>
            </w:r>
            <w:r>
              <w:br/>
            </w:r>
            <w:r>
              <w:rPr>
                <w:rFonts w:ascii="Times New Roman"/>
                <w:b w:val="false"/>
                <w:i w:val="false"/>
                <w:color w:val="000000"/>
                <w:sz w:val="20"/>
              </w:rPr>
              <w:t xml:space="preserve">
темелік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ге,сот са- рапшыларын кәсіби </w:t>
            </w:r>
            <w:r>
              <w:br/>
            </w:r>
            <w:r>
              <w:rPr>
                <w:rFonts w:ascii="Times New Roman"/>
                <w:b w:val="false"/>
                <w:i w:val="false"/>
                <w:color w:val="000000"/>
                <w:sz w:val="20"/>
              </w:rPr>
              <w:t xml:space="preserve">
даярлау мен </w:t>
            </w:r>
            <w:r>
              <w:br/>
            </w:r>
            <w:r>
              <w:rPr>
                <w:rFonts w:ascii="Times New Roman"/>
                <w:b w:val="false"/>
                <w:i w:val="false"/>
                <w:color w:val="000000"/>
                <w:sz w:val="20"/>
              </w:rPr>
              <w:t xml:space="preserve">
біліктілі- </w:t>
            </w:r>
            <w:r>
              <w:br/>
            </w:r>
            <w:r>
              <w:rPr>
                <w:rFonts w:ascii="Times New Roman"/>
                <w:b w:val="false"/>
                <w:i w:val="false"/>
                <w:color w:val="000000"/>
                <w:sz w:val="20"/>
              </w:rPr>
              <w:t xml:space="preserve">
гін арт- тыруға, </w:t>
            </w:r>
            <w:r>
              <w:br/>
            </w:r>
            <w:r>
              <w:rPr>
                <w:rFonts w:ascii="Times New Roman"/>
                <w:b w:val="false"/>
                <w:i w:val="false"/>
                <w:color w:val="000000"/>
                <w:sz w:val="20"/>
              </w:rPr>
              <w:t xml:space="preserve">
сот-сараптама қызме-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етілуін </w:t>
            </w:r>
            <w:r>
              <w:br/>
            </w:r>
            <w:r>
              <w:rPr>
                <w:rFonts w:ascii="Times New Roman"/>
                <w:b w:val="false"/>
                <w:i w:val="false"/>
                <w:color w:val="000000"/>
                <w:sz w:val="20"/>
              </w:rPr>
              <w:t xml:space="preserve">
жетілдіруге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шығыстарды </w:t>
            </w:r>
            <w:r>
              <w:br/>
            </w:r>
            <w:r>
              <w:rPr>
                <w:rFonts w:ascii="Times New Roman"/>
                <w:b w:val="false"/>
                <w:i w:val="false"/>
                <w:color w:val="000000"/>
                <w:sz w:val="20"/>
              </w:rPr>
              <w:t xml:space="preserve">
жабу (131, </w:t>
            </w:r>
            <w:r>
              <w:br/>
            </w:r>
            <w:r>
              <w:rPr>
                <w:rFonts w:ascii="Times New Roman"/>
                <w:b w:val="false"/>
                <w:i w:val="false"/>
                <w:color w:val="000000"/>
                <w:sz w:val="20"/>
              </w:rPr>
              <w:t xml:space="preserve">
139, 141, </w:t>
            </w:r>
            <w:r>
              <w:br/>
            </w:r>
            <w:r>
              <w:rPr>
                <w:rFonts w:ascii="Times New Roman"/>
                <w:b w:val="false"/>
                <w:i w:val="false"/>
                <w:color w:val="000000"/>
                <w:sz w:val="20"/>
              </w:rPr>
              <w:t xml:space="preserve">
142, 143, </w:t>
            </w:r>
            <w:r>
              <w:br/>
            </w:r>
            <w:r>
              <w:rPr>
                <w:rFonts w:ascii="Times New Roman"/>
                <w:b w:val="false"/>
                <w:i w:val="false"/>
                <w:color w:val="000000"/>
                <w:sz w:val="20"/>
              </w:rPr>
              <w:t xml:space="preserve">
144, 145, </w:t>
            </w:r>
            <w:r>
              <w:br/>
            </w:r>
            <w:r>
              <w:rPr>
                <w:rFonts w:ascii="Times New Roman"/>
                <w:b w:val="false"/>
                <w:i w:val="false"/>
                <w:color w:val="000000"/>
                <w:sz w:val="20"/>
              </w:rPr>
              <w:t xml:space="preserve">
146, 147, </w:t>
            </w:r>
            <w:r>
              <w:br/>
            </w:r>
            <w:r>
              <w:rPr>
                <w:rFonts w:ascii="Times New Roman"/>
                <w:b w:val="false"/>
                <w:i w:val="false"/>
                <w:color w:val="000000"/>
                <w:sz w:val="20"/>
              </w:rPr>
              <w:t xml:space="preserve">
149, 159, </w:t>
            </w:r>
            <w:r>
              <w:br/>
            </w:r>
            <w:r>
              <w:rPr>
                <w:rFonts w:ascii="Times New Roman"/>
                <w:b w:val="false"/>
                <w:i w:val="false"/>
                <w:color w:val="000000"/>
                <w:sz w:val="20"/>
              </w:rPr>
              <w:t xml:space="preserve">
411, 431)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сарап- </w:t>
            </w:r>
            <w:r>
              <w:br/>
            </w:r>
            <w:r>
              <w:rPr>
                <w:rFonts w:ascii="Times New Roman"/>
                <w:b w:val="false"/>
                <w:i w:val="false"/>
                <w:color w:val="000000"/>
                <w:sz w:val="20"/>
              </w:rPr>
              <w:t xml:space="preserve">
тамасы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Заңы,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тарлық- </w:t>
            </w:r>
            <w:r>
              <w:br/>
            </w:r>
            <w:r>
              <w:rPr>
                <w:rFonts w:ascii="Times New Roman"/>
                <w:b w:val="false"/>
                <w:i w:val="false"/>
                <w:color w:val="000000"/>
                <w:sz w:val="20"/>
              </w:rPr>
              <w:t xml:space="preserve">
эпи- </w:t>
            </w:r>
            <w:r>
              <w:br/>
            </w:r>
            <w:r>
              <w:rPr>
                <w:rFonts w:ascii="Times New Roman"/>
                <w:b w:val="false"/>
                <w:i w:val="false"/>
                <w:color w:val="000000"/>
                <w:sz w:val="20"/>
              </w:rPr>
              <w:t xml:space="preserve">
демиоло-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туберку- </w:t>
            </w:r>
            <w:r>
              <w:br/>
            </w:r>
            <w:r>
              <w:rPr>
                <w:rFonts w:ascii="Times New Roman"/>
                <w:b w:val="false"/>
                <w:i w:val="false"/>
                <w:color w:val="000000"/>
                <w:sz w:val="20"/>
              </w:rPr>
              <w:t xml:space="preserve">
лездік,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невроло-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 сот </w:t>
            </w:r>
            <w:r>
              <w:br/>
            </w:r>
            <w:r>
              <w:rPr>
                <w:rFonts w:ascii="Times New Roman"/>
                <w:b w:val="false"/>
                <w:i w:val="false"/>
                <w:color w:val="000000"/>
                <w:sz w:val="20"/>
              </w:rPr>
              <w:t xml:space="preserve">
сарап- </w:t>
            </w:r>
            <w:r>
              <w:br/>
            </w:r>
            <w:r>
              <w:rPr>
                <w:rFonts w:ascii="Times New Roman"/>
                <w:b w:val="false"/>
                <w:i w:val="false"/>
                <w:color w:val="000000"/>
                <w:sz w:val="20"/>
              </w:rPr>
              <w:t xml:space="preserve">
тамасы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лепро- </w:t>
            </w:r>
            <w:r>
              <w:br/>
            </w:r>
            <w:r>
              <w:rPr>
                <w:rFonts w:ascii="Times New Roman"/>
                <w:b w:val="false"/>
                <w:i w:val="false"/>
                <w:color w:val="000000"/>
                <w:sz w:val="20"/>
              </w:rPr>
              <w:t xml:space="preserve">
зорийі </w:t>
            </w:r>
            <w:r>
              <w:br/>
            </w:r>
            <w:r>
              <w:rPr>
                <w:rFonts w:ascii="Times New Roman"/>
                <w:b w:val="false"/>
                <w:i w:val="false"/>
                <w:color w:val="000000"/>
                <w:sz w:val="20"/>
              </w:rPr>
              <w:t xml:space="preserve">
ұсынатын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сатудан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ты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нудың </w:t>
            </w:r>
            <w:r>
              <w:br/>
            </w:r>
            <w:r>
              <w:rPr>
                <w:rFonts w:ascii="Times New Roman"/>
                <w:b w:val="false"/>
                <w:i w:val="false"/>
                <w:color w:val="000000"/>
                <w:sz w:val="20"/>
              </w:rPr>
              <w:t xml:space="preserve">
ережесін </w:t>
            </w:r>
            <w:r>
              <w:br/>
            </w:r>
            <w:r>
              <w:rPr>
                <w:rFonts w:ascii="Times New Roman"/>
                <w:b w:val="false"/>
                <w:i w:val="false"/>
                <w:color w:val="000000"/>
                <w:sz w:val="20"/>
              </w:rPr>
              <w:t xml:space="preserve">
бекіту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нің 2000 </w:t>
            </w:r>
            <w:r>
              <w:br/>
            </w:r>
            <w:r>
              <w:rPr>
                <w:rFonts w:ascii="Times New Roman"/>
                <w:b w:val="false"/>
                <w:i w:val="false"/>
                <w:color w:val="000000"/>
                <w:sz w:val="20"/>
              </w:rPr>
              <w:t xml:space="preserve">
жылғы 26 </w:t>
            </w:r>
            <w:r>
              <w:br/>
            </w:r>
            <w:r>
              <w:rPr>
                <w:rFonts w:ascii="Times New Roman"/>
                <w:b w:val="false"/>
                <w:i w:val="false"/>
                <w:color w:val="000000"/>
                <w:sz w:val="20"/>
              </w:rPr>
              <w:t xml:space="preserve">
мамырда- </w:t>
            </w:r>
            <w:r>
              <w:br/>
            </w:r>
            <w:r>
              <w:rPr>
                <w:rFonts w:ascii="Times New Roman"/>
                <w:b w:val="false"/>
                <w:i w:val="false"/>
                <w:color w:val="000000"/>
                <w:sz w:val="20"/>
              </w:rPr>
              <w:t xml:space="preserve">
ғы N 802 </w:t>
            </w:r>
            <w:r>
              <w:br/>
            </w:r>
            <w:r>
              <w:rPr>
                <w:rFonts w:ascii="Times New Roman"/>
                <w:b w:val="false"/>
                <w:i w:val="false"/>
                <w:color w:val="000000"/>
                <w:sz w:val="20"/>
              </w:rPr>
              <w:t xml:space="preserve">
қаулысы </w:t>
            </w:r>
          </w:p>
        </w:tc>
      </w:tr>
      <w:tr>
        <w:trPr>
          <w:trHeight w:val="2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бекіткен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маға </w:t>
            </w:r>
            <w:r>
              <w:br/>
            </w:r>
            <w:r>
              <w:rPr>
                <w:rFonts w:ascii="Times New Roman"/>
                <w:b w:val="false"/>
                <w:i w:val="false"/>
                <w:color w:val="000000"/>
                <w:sz w:val="20"/>
              </w:rPr>
              <w:t xml:space="preserve">
кірмей-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әдістеме </w:t>
            </w:r>
            <w:r>
              <w:br/>
            </w:r>
            <w:r>
              <w:rPr>
                <w:rFonts w:ascii="Times New Roman"/>
                <w:b w:val="false"/>
                <w:i w:val="false"/>
                <w:color w:val="000000"/>
                <w:sz w:val="20"/>
              </w:rPr>
              <w:t xml:space="preserve">
лік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сот </w:t>
            </w:r>
            <w:r>
              <w:br/>
            </w:r>
            <w:r>
              <w:rPr>
                <w:rFonts w:ascii="Times New Roman"/>
                <w:b w:val="false"/>
                <w:i w:val="false"/>
                <w:color w:val="000000"/>
                <w:sz w:val="20"/>
              </w:rPr>
              <w:t xml:space="preserve">
сарапта- </w:t>
            </w:r>
            <w:r>
              <w:br/>
            </w:r>
            <w:r>
              <w:rPr>
                <w:rFonts w:ascii="Times New Roman"/>
                <w:b w:val="false"/>
                <w:i w:val="false"/>
                <w:color w:val="000000"/>
                <w:sz w:val="20"/>
              </w:rPr>
              <w:t xml:space="preserve">
ма ор- гандары </w:t>
            </w:r>
            <w:r>
              <w:br/>
            </w:r>
            <w:r>
              <w:rPr>
                <w:rFonts w:ascii="Times New Roman"/>
                <w:b w:val="false"/>
                <w:i w:val="false"/>
                <w:color w:val="000000"/>
                <w:sz w:val="20"/>
              </w:rPr>
              <w:t xml:space="preserve">
ұсынатын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және </w:t>
            </w:r>
            <w:r>
              <w:br/>
            </w:r>
            <w:r>
              <w:rPr>
                <w:rFonts w:ascii="Times New Roman"/>
                <w:b w:val="false"/>
                <w:i w:val="false"/>
                <w:color w:val="000000"/>
                <w:sz w:val="20"/>
              </w:rPr>
              <w:t xml:space="preserve">
ғылыми-әдіс-темелік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ге, сот сарапшы- </w:t>
            </w:r>
            <w:r>
              <w:br/>
            </w:r>
            <w:r>
              <w:rPr>
                <w:rFonts w:ascii="Times New Roman"/>
                <w:b w:val="false"/>
                <w:i w:val="false"/>
                <w:color w:val="000000"/>
                <w:sz w:val="20"/>
              </w:rPr>
              <w:t xml:space="preserve">
ларын кәсіби </w:t>
            </w:r>
            <w:r>
              <w:br/>
            </w:r>
            <w:r>
              <w:rPr>
                <w:rFonts w:ascii="Times New Roman"/>
                <w:b w:val="false"/>
                <w:i w:val="false"/>
                <w:color w:val="000000"/>
                <w:sz w:val="20"/>
              </w:rPr>
              <w:t xml:space="preserve">
даярлау мен </w:t>
            </w:r>
            <w:r>
              <w:br/>
            </w:r>
            <w:r>
              <w:rPr>
                <w:rFonts w:ascii="Times New Roman"/>
                <w:b w:val="false"/>
                <w:i w:val="false"/>
                <w:color w:val="000000"/>
                <w:sz w:val="20"/>
              </w:rPr>
              <w:t xml:space="preserve">
біліктілі- </w:t>
            </w:r>
            <w:r>
              <w:br/>
            </w:r>
            <w:r>
              <w:rPr>
                <w:rFonts w:ascii="Times New Roman"/>
                <w:b w:val="false"/>
                <w:i w:val="false"/>
                <w:color w:val="000000"/>
                <w:sz w:val="20"/>
              </w:rPr>
              <w:t xml:space="preserve">
гін арт- </w:t>
            </w:r>
            <w:r>
              <w:br/>
            </w:r>
            <w:r>
              <w:rPr>
                <w:rFonts w:ascii="Times New Roman"/>
                <w:b w:val="false"/>
                <w:i w:val="false"/>
                <w:color w:val="000000"/>
                <w:sz w:val="20"/>
              </w:rPr>
              <w:t xml:space="preserve">
тыруға, </w:t>
            </w:r>
            <w:r>
              <w:br/>
            </w:r>
            <w:r>
              <w:rPr>
                <w:rFonts w:ascii="Times New Roman"/>
                <w:b w:val="false"/>
                <w:i w:val="false"/>
                <w:color w:val="000000"/>
                <w:sz w:val="20"/>
              </w:rPr>
              <w:t xml:space="preserve">
сот-сараптама қызме- </w:t>
            </w:r>
            <w:r>
              <w:br/>
            </w:r>
            <w:r>
              <w:rPr>
                <w:rFonts w:ascii="Times New Roman"/>
                <w:b w:val="false"/>
                <w:i w:val="false"/>
                <w:color w:val="000000"/>
                <w:sz w:val="20"/>
              </w:rPr>
              <w:t xml:space="preserve">
тінің ма- </w:t>
            </w:r>
            <w:r>
              <w:br/>
            </w:r>
            <w:r>
              <w:rPr>
                <w:rFonts w:ascii="Times New Roman"/>
                <w:b w:val="false"/>
                <w:i w:val="false"/>
                <w:color w:val="000000"/>
                <w:sz w:val="20"/>
              </w:rPr>
              <w:t xml:space="preserve">
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етілуін </w:t>
            </w:r>
            <w:r>
              <w:br/>
            </w:r>
            <w:r>
              <w:rPr>
                <w:rFonts w:ascii="Times New Roman"/>
                <w:b w:val="false"/>
                <w:i w:val="false"/>
                <w:color w:val="000000"/>
                <w:sz w:val="20"/>
              </w:rPr>
              <w:t xml:space="preserve">
жетілдіруге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(111, 112, </w:t>
            </w:r>
            <w:r>
              <w:br/>
            </w:r>
            <w:r>
              <w:rPr>
                <w:rFonts w:ascii="Times New Roman"/>
                <w:b w:val="false"/>
                <w:i w:val="false"/>
                <w:color w:val="000000"/>
                <w:sz w:val="20"/>
              </w:rPr>
              <w:t xml:space="preserve">
121, 122, </w:t>
            </w:r>
            <w:r>
              <w:br/>
            </w:r>
            <w:r>
              <w:rPr>
                <w:rFonts w:ascii="Times New Roman"/>
                <w:b w:val="false"/>
                <w:i w:val="false"/>
                <w:color w:val="000000"/>
                <w:sz w:val="20"/>
              </w:rPr>
              <w:t xml:space="preserve">
131, 139, </w:t>
            </w:r>
            <w:r>
              <w:br/>
            </w:r>
            <w:r>
              <w:rPr>
                <w:rFonts w:ascii="Times New Roman"/>
                <w:b w:val="false"/>
                <w:i w:val="false"/>
                <w:color w:val="000000"/>
                <w:sz w:val="20"/>
              </w:rPr>
              <w:t xml:space="preserve">
141, 142, </w:t>
            </w:r>
            <w:r>
              <w:br/>
            </w:r>
            <w:r>
              <w:rPr>
                <w:rFonts w:ascii="Times New Roman"/>
                <w:b w:val="false"/>
                <w:i w:val="false"/>
                <w:color w:val="000000"/>
                <w:sz w:val="20"/>
              </w:rPr>
              <w:t xml:space="preserve">
143, 144, </w:t>
            </w:r>
            <w:r>
              <w:br/>
            </w:r>
            <w:r>
              <w:rPr>
                <w:rFonts w:ascii="Times New Roman"/>
                <w:b w:val="false"/>
                <w:i w:val="false"/>
                <w:color w:val="000000"/>
                <w:sz w:val="20"/>
              </w:rPr>
              <w:t xml:space="preserve">
145, 146, </w:t>
            </w:r>
            <w:r>
              <w:br/>
            </w:r>
            <w:r>
              <w:rPr>
                <w:rFonts w:ascii="Times New Roman"/>
                <w:b w:val="false"/>
                <w:i w:val="false"/>
                <w:color w:val="000000"/>
                <w:sz w:val="20"/>
              </w:rPr>
              <w:t xml:space="preserve">
147, 149, </w:t>
            </w:r>
            <w:r>
              <w:br/>
            </w:r>
            <w:r>
              <w:rPr>
                <w:rFonts w:ascii="Times New Roman"/>
                <w:b w:val="false"/>
                <w:i w:val="false"/>
                <w:color w:val="000000"/>
                <w:sz w:val="20"/>
              </w:rPr>
              <w:t xml:space="preserve">
151, 159, </w:t>
            </w:r>
            <w:r>
              <w:br/>
            </w:r>
            <w:r>
              <w:rPr>
                <w:rFonts w:ascii="Times New Roman"/>
                <w:b w:val="false"/>
                <w:i w:val="false"/>
                <w:color w:val="000000"/>
                <w:sz w:val="20"/>
              </w:rPr>
              <w:t xml:space="preserve">
411)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 </w:t>
            </w:r>
            <w:r>
              <w:br/>
            </w:r>
            <w:r>
              <w:rPr>
                <w:rFonts w:ascii="Times New Roman"/>
                <w:b w:val="false"/>
                <w:i w:val="false"/>
                <w:color w:val="000000"/>
                <w:sz w:val="20"/>
              </w:rPr>
              <w:t xml:space="preserve">
тық және </w:t>
            </w:r>
            <w:r>
              <w:br/>
            </w:r>
            <w:r>
              <w:rPr>
                <w:rFonts w:ascii="Times New Roman"/>
                <w:b w:val="false"/>
                <w:i w:val="false"/>
                <w:color w:val="000000"/>
                <w:sz w:val="20"/>
              </w:rPr>
              <w:t xml:space="preserve">
қылмыс- </w:t>
            </w:r>
            <w:r>
              <w:br/>
            </w:r>
            <w:r>
              <w:rPr>
                <w:rFonts w:ascii="Times New Roman"/>
                <w:b w:val="false"/>
                <w:i w:val="false"/>
                <w:color w:val="000000"/>
                <w:sz w:val="20"/>
              </w:rPr>
              <w:t xml:space="preserve">
тық істер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сот </w:t>
            </w:r>
            <w:r>
              <w:br/>
            </w:r>
            <w:r>
              <w:rPr>
                <w:rFonts w:ascii="Times New Roman"/>
                <w:b w:val="false"/>
                <w:i w:val="false"/>
                <w:color w:val="000000"/>
                <w:sz w:val="20"/>
              </w:rPr>
              <w:t xml:space="preserve">
сарапта-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сондай- </w:t>
            </w:r>
            <w:r>
              <w:br/>
            </w:r>
            <w:r>
              <w:rPr>
                <w:rFonts w:ascii="Times New Roman"/>
                <w:b w:val="false"/>
                <w:i w:val="false"/>
                <w:color w:val="000000"/>
                <w:sz w:val="20"/>
              </w:rPr>
              <w:t xml:space="preserve">
ақ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Сот </w:t>
            </w:r>
            <w:r>
              <w:br/>
            </w:r>
            <w:r>
              <w:rPr>
                <w:rFonts w:ascii="Times New Roman"/>
                <w:b w:val="false"/>
                <w:i w:val="false"/>
                <w:color w:val="000000"/>
                <w:sz w:val="20"/>
              </w:rPr>
              <w:t xml:space="preserve">
сарапта- </w:t>
            </w:r>
            <w:r>
              <w:br/>
            </w:r>
            <w:r>
              <w:rPr>
                <w:rFonts w:ascii="Times New Roman"/>
                <w:b w:val="false"/>
                <w:i w:val="false"/>
                <w:color w:val="000000"/>
                <w:sz w:val="20"/>
              </w:rPr>
              <w:t xml:space="preserve">
масы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азамат- </w:t>
            </w:r>
            <w:r>
              <w:br/>
            </w:r>
            <w:r>
              <w:rPr>
                <w:rFonts w:ascii="Times New Roman"/>
                <w:b w:val="false"/>
                <w:i w:val="false"/>
                <w:color w:val="000000"/>
                <w:sz w:val="20"/>
              </w:rPr>
              <w:t xml:space="preserve">
тық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ретінде </w:t>
            </w:r>
            <w:r>
              <w:br/>
            </w:r>
            <w:r>
              <w:rPr>
                <w:rFonts w:ascii="Times New Roman"/>
                <w:b w:val="false"/>
                <w:i w:val="false"/>
                <w:color w:val="000000"/>
                <w:sz w:val="20"/>
              </w:rPr>
              <w:t xml:space="preserve">
қатысуы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сарапшы- </w:t>
            </w:r>
            <w:r>
              <w:br/>
            </w:r>
            <w:r>
              <w:rPr>
                <w:rFonts w:ascii="Times New Roman"/>
                <w:b w:val="false"/>
                <w:i w:val="false"/>
                <w:color w:val="000000"/>
                <w:sz w:val="20"/>
              </w:rPr>
              <w:t xml:space="preserve">
ларын кәсіби </w:t>
            </w:r>
            <w:r>
              <w:br/>
            </w:r>
            <w:r>
              <w:rPr>
                <w:rFonts w:ascii="Times New Roman"/>
                <w:b w:val="false"/>
                <w:i w:val="false"/>
                <w:color w:val="000000"/>
                <w:sz w:val="20"/>
              </w:rPr>
              <w:t xml:space="preserve">
даярлау және </w:t>
            </w:r>
            <w:r>
              <w:br/>
            </w:r>
            <w:r>
              <w:rPr>
                <w:rFonts w:ascii="Times New Roman"/>
                <w:b w:val="false"/>
                <w:i w:val="false"/>
                <w:color w:val="000000"/>
                <w:sz w:val="20"/>
              </w:rPr>
              <w:t xml:space="preserve">
біліктілі- </w:t>
            </w:r>
            <w:r>
              <w:br/>
            </w:r>
            <w:r>
              <w:rPr>
                <w:rFonts w:ascii="Times New Roman"/>
                <w:b w:val="false"/>
                <w:i w:val="false"/>
                <w:color w:val="000000"/>
                <w:sz w:val="20"/>
              </w:rPr>
              <w:t xml:space="preserve">
гін арт- </w:t>
            </w:r>
            <w:r>
              <w:br/>
            </w:r>
            <w:r>
              <w:rPr>
                <w:rFonts w:ascii="Times New Roman"/>
                <w:b w:val="false"/>
                <w:i w:val="false"/>
                <w:color w:val="000000"/>
                <w:sz w:val="20"/>
              </w:rPr>
              <w:t xml:space="preserve">
тыру, сот- сараптама </w:t>
            </w:r>
            <w:r>
              <w:br/>
            </w:r>
            <w:r>
              <w:rPr>
                <w:rFonts w:ascii="Times New Roman"/>
                <w:b w:val="false"/>
                <w:i w:val="false"/>
                <w:color w:val="000000"/>
                <w:sz w:val="20"/>
              </w:rPr>
              <w:t xml:space="preserve">
қызметінің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етілуін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(139, 141, </w:t>
            </w:r>
            <w:r>
              <w:br/>
            </w:r>
            <w:r>
              <w:rPr>
                <w:rFonts w:ascii="Times New Roman"/>
                <w:b w:val="false"/>
                <w:i w:val="false"/>
                <w:color w:val="000000"/>
                <w:sz w:val="20"/>
              </w:rPr>
              <w:t xml:space="preserve">
142, 143, </w:t>
            </w:r>
            <w:r>
              <w:br/>
            </w:r>
            <w:r>
              <w:rPr>
                <w:rFonts w:ascii="Times New Roman"/>
                <w:b w:val="false"/>
                <w:i w:val="false"/>
                <w:color w:val="000000"/>
                <w:sz w:val="20"/>
              </w:rPr>
              <w:t xml:space="preserve">
144, 146, </w:t>
            </w:r>
            <w:r>
              <w:br/>
            </w:r>
            <w:r>
              <w:rPr>
                <w:rFonts w:ascii="Times New Roman"/>
                <w:b w:val="false"/>
                <w:i w:val="false"/>
                <w:color w:val="000000"/>
                <w:sz w:val="20"/>
              </w:rPr>
              <w:t xml:space="preserve">
149, 151, </w:t>
            </w:r>
            <w:r>
              <w:br/>
            </w:r>
            <w:r>
              <w:rPr>
                <w:rFonts w:ascii="Times New Roman"/>
                <w:b w:val="false"/>
                <w:i w:val="false"/>
                <w:color w:val="000000"/>
                <w:sz w:val="20"/>
              </w:rPr>
              <w:t xml:space="preserve">
152, 159, </w:t>
            </w:r>
            <w:r>
              <w:br/>
            </w:r>
            <w:r>
              <w:rPr>
                <w:rFonts w:ascii="Times New Roman"/>
                <w:b w:val="false"/>
                <w:i w:val="false"/>
                <w:color w:val="000000"/>
                <w:sz w:val="20"/>
              </w:rPr>
              <w:t xml:space="preserve">
411, 412)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сарапта- </w:t>
            </w:r>
            <w:r>
              <w:br/>
            </w:r>
            <w:r>
              <w:rPr>
                <w:rFonts w:ascii="Times New Roman"/>
                <w:b w:val="false"/>
                <w:i w:val="false"/>
                <w:color w:val="000000"/>
                <w:sz w:val="20"/>
              </w:rPr>
              <w:t xml:space="preserve">
масы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Заңы </w:t>
            </w:r>
            <w:r>
              <w:br/>
            </w:r>
            <w:r>
              <w:rPr>
                <w:rFonts w:ascii="Times New Roman"/>
                <w:b w:val="false"/>
                <w:i w:val="false"/>
                <w:color w:val="000000"/>
                <w:sz w:val="20"/>
              </w:rPr>
              <w:t xml:space="preserve">
(20, 22- </w:t>
            </w:r>
            <w:r>
              <w:br/>
            </w:r>
            <w:r>
              <w:rPr>
                <w:rFonts w:ascii="Times New Roman"/>
                <w:b w:val="false"/>
                <w:i w:val="false"/>
                <w:color w:val="000000"/>
                <w:sz w:val="20"/>
              </w:rPr>
              <w:t xml:space="preserve">
баптар),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Сот </w:t>
            </w:r>
            <w:r>
              <w:br/>
            </w:r>
            <w:r>
              <w:rPr>
                <w:rFonts w:ascii="Times New Roman"/>
                <w:b w:val="false"/>
                <w:i w:val="false"/>
                <w:color w:val="000000"/>
                <w:sz w:val="20"/>
              </w:rPr>
              <w:t xml:space="preserve">
сарапта- </w:t>
            </w:r>
            <w:r>
              <w:br/>
            </w:r>
            <w:r>
              <w:rPr>
                <w:rFonts w:ascii="Times New Roman"/>
                <w:b w:val="false"/>
                <w:i w:val="false"/>
                <w:color w:val="000000"/>
                <w:sz w:val="20"/>
              </w:rPr>
              <w:t xml:space="preserve">
масы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ұсынатын </w:t>
            </w:r>
            <w:r>
              <w:br/>
            </w:r>
            <w:r>
              <w:rPr>
                <w:rFonts w:ascii="Times New Roman"/>
                <w:b w:val="false"/>
                <w:i w:val="false"/>
                <w:color w:val="000000"/>
                <w:sz w:val="20"/>
              </w:rPr>
              <w:t xml:space="preserve">
ақылы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асырудан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ты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w:t>
            </w:r>
            <w:r>
              <w:br/>
            </w:r>
            <w:r>
              <w:rPr>
                <w:rFonts w:ascii="Times New Roman"/>
                <w:b w:val="false"/>
                <w:i w:val="false"/>
                <w:color w:val="000000"/>
                <w:sz w:val="20"/>
              </w:rPr>
              <w:t xml:space="preserve">
нұсқау- </w:t>
            </w:r>
            <w:r>
              <w:br/>
            </w:r>
            <w:r>
              <w:rPr>
                <w:rFonts w:ascii="Times New Roman"/>
                <w:b w:val="false"/>
                <w:i w:val="false"/>
                <w:color w:val="000000"/>
                <w:sz w:val="20"/>
              </w:rPr>
              <w:t xml:space="preserve">
лықты </w:t>
            </w:r>
            <w:r>
              <w:br/>
            </w:r>
            <w:r>
              <w:rPr>
                <w:rFonts w:ascii="Times New Roman"/>
                <w:b w:val="false"/>
                <w:i w:val="false"/>
                <w:color w:val="000000"/>
                <w:sz w:val="20"/>
              </w:rPr>
              <w:t xml:space="preserve">
бекіту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ңің 2000 </w:t>
            </w:r>
            <w:r>
              <w:br/>
            </w:r>
            <w:r>
              <w:rPr>
                <w:rFonts w:ascii="Times New Roman"/>
                <w:b w:val="false"/>
                <w:i w:val="false"/>
                <w:color w:val="000000"/>
                <w:sz w:val="20"/>
              </w:rPr>
              <w:t xml:space="preserve">
жылғы 31 </w:t>
            </w:r>
            <w:r>
              <w:br/>
            </w:r>
            <w:r>
              <w:rPr>
                <w:rFonts w:ascii="Times New Roman"/>
                <w:b w:val="false"/>
                <w:i w:val="false"/>
                <w:color w:val="000000"/>
                <w:sz w:val="20"/>
              </w:rPr>
              <w:t xml:space="preserve">
наурыз- </w:t>
            </w:r>
            <w:r>
              <w:br/>
            </w:r>
            <w:r>
              <w:rPr>
                <w:rFonts w:ascii="Times New Roman"/>
                <w:b w:val="false"/>
                <w:i w:val="false"/>
                <w:color w:val="000000"/>
                <w:sz w:val="20"/>
              </w:rPr>
              <w:t xml:space="preserve">
дағы </w:t>
            </w:r>
            <w:r>
              <w:br/>
            </w:r>
            <w:r>
              <w:rPr>
                <w:rFonts w:ascii="Times New Roman"/>
                <w:b w:val="false"/>
                <w:i w:val="false"/>
                <w:color w:val="000000"/>
                <w:sz w:val="20"/>
              </w:rPr>
              <w:t xml:space="preserve">
N 486 </w:t>
            </w:r>
            <w:r>
              <w:br/>
            </w:r>
            <w:r>
              <w:rPr>
                <w:rFonts w:ascii="Times New Roman"/>
                <w:b w:val="false"/>
                <w:i w:val="false"/>
                <w:color w:val="000000"/>
                <w:sz w:val="20"/>
              </w:rPr>
              <w:t xml:space="preserve">
қаулысы </w:t>
            </w:r>
          </w:p>
        </w:tc>
      </w:tr>
      <w:tr>
        <w:trPr>
          <w:trHeight w:val="2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Білім жә </w:t>
            </w:r>
            <w:r>
              <w:br/>
            </w:r>
            <w:r>
              <w:rPr>
                <w:rFonts w:ascii="Times New Roman"/>
                <w:b w:val="false"/>
                <w:i w:val="false"/>
                <w:color w:val="000000"/>
                <w:sz w:val="20"/>
              </w:rPr>
              <w:t xml:space="preserve">
не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бекіткен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ламаға </w:t>
            </w:r>
            <w:r>
              <w:br/>
            </w:r>
            <w:r>
              <w:rPr>
                <w:rFonts w:ascii="Times New Roman"/>
                <w:b w:val="false"/>
                <w:i w:val="false"/>
                <w:color w:val="000000"/>
                <w:sz w:val="20"/>
              </w:rPr>
              <w:t xml:space="preserve">
кірмей-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әдістеме </w:t>
            </w:r>
            <w:r>
              <w:br/>
            </w:r>
            <w:r>
              <w:rPr>
                <w:rFonts w:ascii="Times New Roman"/>
                <w:b w:val="false"/>
                <w:i w:val="false"/>
                <w:color w:val="000000"/>
                <w:sz w:val="20"/>
              </w:rPr>
              <w:t xml:space="preserve">
лік  зерт- </w:t>
            </w:r>
            <w:r>
              <w:br/>
            </w:r>
            <w:r>
              <w:rPr>
                <w:rFonts w:ascii="Times New Roman"/>
                <w:b w:val="false"/>
                <w:i w:val="false"/>
                <w:color w:val="000000"/>
                <w:sz w:val="20"/>
              </w:rPr>
              <w:t xml:space="preserve">
теулер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сот са- раптама- </w:t>
            </w:r>
            <w:r>
              <w:br/>
            </w:r>
            <w:r>
              <w:rPr>
                <w:rFonts w:ascii="Times New Roman"/>
                <w:b w:val="false"/>
                <w:i w:val="false"/>
                <w:color w:val="000000"/>
                <w:sz w:val="20"/>
              </w:rPr>
              <w:t xml:space="preserve">
сы ор- гандары </w:t>
            </w:r>
            <w:r>
              <w:br/>
            </w:r>
            <w:r>
              <w:rPr>
                <w:rFonts w:ascii="Times New Roman"/>
                <w:b w:val="false"/>
                <w:i w:val="false"/>
                <w:color w:val="000000"/>
                <w:sz w:val="20"/>
              </w:rPr>
              <w:t xml:space="preserve">
ұсынатын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 Білім және ғылым </w:t>
            </w:r>
            <w:r>
              <w:br/>
            </w:r>
            <w:r>
              <w:rPr>
                <w:rFonts w:ascii="Times New Roman"/>
                <w:b w:val="false"/>
                <w:i w:val="false"/>
                <w:color w:val="000000"/>
                <w:sz w:val="20"/>
              </w:rPr>
              <w:t xml:space="preserve">
министрлігі </w:t>
            </w:r>
            <w:r>
              <w:br/>
            </w:r>
            <w:r>
              <w:rPr>
                <w:rFonts w:ascii="Times New Roman"/>
                <w:b w:val="false"/>
                <w:i w:val="false"/>
                <w:color w:val="000000"/>
                <w:sz w:val="20"/>
              </w:rPr>
              <w:t xml:space="preserve">
бекіткен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ға кір-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ғылыми және </w:t>
            </w:r>
            <w:r>
              <w:br/>
            </w:r>
            <w:r>
              <w:rPr>
                <w:rFonts w:ascii="Times New Roman"/>
                <w:b w:val="false"/>
                <w:i w:val="false"/>
                <w:color w:val="000000"/>
                <w:sz w:val="20"/>
              </w:rPr>
              <w:t xml:space="preserve">
ғылыми-әдіс-темелік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(139, 142, </w:t>
            </w:r>
            <w:r>
              <w:br/>
            </w:r>
            <w:r>
              <w:rPr>
                <w:rFonts w:ascii="Times New Roman"/>
                <w:b w:val="false"/>
                <w:i w:val="false"/>
                <w:color w:val="000000"/>
                <w:sz w:val="20"/>
              </w:rPr>
              <w:t xml:space="preserve">
149, 151, </w:t>
            </w:r>
            <w:r>
              <w:br/>
            </w:r>
            <w:r>
              <w:rPr>
                <w:rFonts w:ascii="Times New Roman"/>
                <w:b w:val="false"/>
                <w:i w:val="false"/>
                <w:color w:val="000000"/>
                <w:sz w:val="20"/>
              </w:rPr>
              <w:t xml:space="preserve">
152)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жүйесінің мемлекеттік </w:t>
            </w:r>
            <w:r>
              <w:br/>
            </w:r>
            <w:r>
              <w:rPr>
                <w:rFonts w:ascii="Times New Roman"/>
                <w:b w:val="false"/>
                <w:i w:val="false"/>
                <w:color w:val="000000"/>
                <w:sz w:val="20"/>
              </w:rPr>
              <w:t xml:space="preserve">
мекемелері ұсынатын қызметтер </w:t>
            </w:r>
          </w:p>
        </w:tc>
      </w:tr>
      <w:tr>
        <w:trPr>
          <w:trHeight w:val="2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p>
            <w:pPr>
              <w:spacing w:after="20"/>
              <w:ind w:left="20"/>
              <w:jc w:val="both"/>
            </w:pPr>
            <w:r>
              <w:rPr>
                <w:rFonts w:ascii="Times New Roman"/>
                <w:b w:val="false"/>
                <w:i w:val="false"/>
                <w:color w:val="000000"/>
                <w:sz w:val="20"/>
              </w:rPr>
              <w:t xml:space="preserve">221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p>
            <w:pPr>
              <w:spacing w:after="20"/>
              <w:ind w:left="20"/>
              <w:jc w:val="both"/>
            </w:pPr>
            <w:r>
              <w:rPr>
                <w:rFonts w:ascii="Times New Roman"/>
                <w:b w:val="false"/>
                <w:i w:val="false"/>
                <w:color w:val="000000"/>
                <w:sz w:val="20"/>
              </w:rPr>
              <w:t xml:space="preserve">003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 </w:t>
            </w:r>
            <w:r>
              <w:br/>
            </w:r>
            <w:r>
              <w:rPr>
                <w:rFonts w:ascii="Times New Roman"/>
                <w:b w:val="false"/>
                <w:i w:val="false"/>
                <w:color w:val="000000"/>
                <w:sz w:val="20"/>
              </w:rPr>
              <w:t xml:space="preserve">
жасауда </w:t>
            </w:r>
            <w:r>
              <w:br/>
            </w:r>
            <w:r>
              <w:rPr>
                <w:rFonts w:ascii="Times New Roman"/>
                <w:b w:val="false"/>
                <w:i w:val="false"/>
                <w:color w:val="000000"/>
                <w:sz w:val="20"/>
              </w:rPr>
              <w:t xml:space="preserve">
соттал- </w:t>
            </w:r>
            <w:r>
              <w:br/>
            </w:r>
            <w:r>
              <w:rPr>
                <w:rFonts w:ascii="Times New Roman"/>
                <w:b w:val="false"/>
                <w:i w:val="false"/>
                <w:color w:val="000000"/>
                <w:sz w:val="20"/>
              </w:rPr>
              <w:t xml:space="preserve">
ғандар, </w:t>
            </w:r>
            <w:r>
              <w:br/>
            </w:r>
            <w:r>
              <w:rPr>
                <w:rFonts w:ascii="Times New Roman"/>
                <w:b w:val="false"/>
                <w:i w:val="false"/>
                <w:color w:val="000000"/>
                <w:sz w:val="20"/>
              </w:rPr>
              <w:t xml:space="preserve">
сезікті- </w:t>
            </w:r>
            <w:r>
              <w:br/>
            </w:r>
            <w:r>
              <w:rPr>
                <w:rFonts w:ascii="Times New Roman"/>
                <w:b w:val="false"/>
                <w:i w:val="false"/>
                <w:color w:val="000000"/>
                <w:sz w:val="20"/>
              </w:rPr>
              <w:t xml:space="preserve">
лер мен </w:t>
            </w:r>
            <w:r>
              <w:br/>
            </w:r>
            <w:r>
              <w:rPr>
                <w:rFonts w:ascii="Times New Roman"/>
                <w:b w:val="false"/>
                <w:i w:val="false"/>
                <w:color w:val="000000"/>
                <w:sz w:val="20"/>
              </w:rPr>
              <w:t xml:space="preserve">
айыпталу-шылар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заңнама- </w:t>
            </w:r>
            <w:r>
              <w:br/>
            </w:r>
            <w:r>
              <w:rPr>
                <w:rFonts w:ascii="Times New Roman"/>
                <w:b w:val="false"/>
                <w:i w:val="false"/>
                <w:color w:val="000000"/>
                <w:sz w:val="20"/>
              </w:rPr>
              <w:t xml:space="preserve">
ларында </w:t>
            </w:r>
            <w:r>
              <w:br/>
            </w:r>
            <w:r>
              <w:rPr>
                <w:rFonts w:ascii="Times New Roman"/>
                <w:b w:val="false"/>
                <w:i w:val="false"/>
                <w:color w:val="000000"/>
                <w:sz w:val="20"/>
              </w:rPr>
              <w:t xml:space="preserve">
көздел-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ҚАЖ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мекемеле-рі тауар-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көрсету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1)заңнамада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аударымдар </w:t>
            </w:r>
            <w:r>
              <w:br/>
            </w:r>
            <w:r>
              <w:rPr>
                <w:rFonts w:ascii="Times New Roman"/>
                <w:b w:val="false"/>
                <w:i w:val="false"/>
                <w:color w:val="000000"/>
                <w:sz w:val="20"/>
              </w:rPr>
              <w:t xml:space="preserve">
мен салықтар- </w:t>
            </w:r>
            <w:r>
              <w:br/>
            </w:r>
            <w:r>
              <w:rPr>
                <w:rFonts w:ascii="Times New Roman"/>
                <w:b w:val="false"/>
                <w:i w:val="false"/>
                <w:color w:val="000000"/>
                <w:sz w:val="20"/>
              </w:rPr>
              <w:t xml:space="preserve">
ды ескере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көрсету үшін шарт негізін- </w:t>
            </w:r>
            <w:r>
              <w:br/>
            </w:r>
            <w:r>
              <w:rPr>
                <w:rFonts w:ascii="Times New Roman"/>
                <w:b w:val="false"/>
                <w:i w:val="false"/>
                <w:color w:val="000000"/>
                <w:sz w:val="20"/>
              </w:rPr>
              <w:t xml:space="preserve">
де тартыл- </w:t>
            </w:r>
            <w:r>
              <w:br/>
            </w:r>
            <w:r>
              <w:rPr>
                <w:rFonts w:ascii="Times New Roman"/>
                <w:b w:val="false"/>
                <w:i w:val="false"/>
                <w:color w:val="000000"/>
                <w:sz w:val="20"/>
              </w:rPr>
              <w:t xml:space="preserve">
ған қызмет- </w:t>
            </w:r>
            <w:r>
              <w:br/>
            </w:r>
            <w:r>
              <w:rPr>
                <w:rFonts w:ascii="Times New Roman"/>
                <w:b w:val="false"/>
                <w:i w:val="false"/>
                <w:color w:val="000000"/>
                <w:sz w:val="20"/>
              </w:rPr>
              <w:t xml:space="preserve">
керлерге ақы төлеу; </w:t>
            </w:r>
            <w:r>
              <w:br/>
            </w:r>
            <w:r>
              <w:rPr>
                <w:rFonts w:ascii="Times New Roman"/>
                <w:b w:val="false"/>
                <w:i w:val="false"/>
                <w:color w:val="000000"/>
                <w:sz w:val="20"/>
              </w:rPr>
              <w:t xml:space="preserve">
2)Қазақстан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заңна- </w:t>
            </w:r>
            <w:r>
              <w:br/>
            </w:r>
            <w:r>
              <w:rPr>
                <w:rFonts w:ascii="Times New Roman"/>
                <w:b w:val="false"/>
                <w:i w:val="false"/>
                <w:color w:val="000000"/>
                <w:sz w:val="20"/>
              </w:rPr>
              <w:t xml:space="preserve">
масына сәйкес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рұқсат етіл- </w:t>
            </w:r>
            <w:r>
              <w:br/>
            </w:r>
            <w:r>
              <w:rPr>
                <w:rFonts w:ascii="Times New Roman"/>
                <w:b w:val="false"/>
                <w:i w:val="false"/>
                <w:color w:val="000000"/>
                <w:sz w:val="20"/>
              </w:rPr>
              <w:t xml:space="preserve">
ген тізбе </w:t>
            </w:r>
            <w:r>
              <w:br/>
            </w:r>
            <w:r>
              <w:rPr>
                <w:rFonts w:ascii="Times New Roman"/>
                <w:b w:val="false"/>
                <w:i w:val="false"/>
                <w:color w:val="000000"/>
                <w:sz w:val="20"/>
              </w:rPr>
              <w:t xml:space="preserve">
бойынша қыл- </w:t>
            </w:r>
            <w:r>
              <w:br/>
            </w:r>
            <w:r>
              <w:rPr>
                <w:rFonts w:ascii="Times New Roman"/>
                <w:b w:val="false"/>
                <w:i w:val="false"/>
                <w:color w:val="000000"/>
                <w:sz w:val="20"/>
              </w:rPr>
              <w:t xml:space="preserve">
мыс жасауда </w:t>
            </w:r>
            <w:r>
              <w:br/>
            </w:r>
            <w:r>
              <w:rPr>
                <w:rFonts w:ascii="Times New Roman"/>
                <w:b w:val="false"/>
                <w:i w:val="false"/>
                <w:color w:val="000000"/>
                <w:sz w:val="20"/>
              </w:rPr>
              <w:t xml:space="preserve">
сотталған- </w:t>
            </w:r>
            <w:r>
              <w:br/>
            </w:r>
            <w:r>
              <w:rPr>
                <w:rFonts w:ascii="Times New Roman"/>
                <w:b w:val="false"/>
                <w:i w:val="false"/>
                <w:color w:val="000000"/>
                <w:sz w:val="20"/>
              </w:rPr>
              <w:t xml:space="preserve">
дар,сезік- </w:t>
            </w:r>
            <w:r>
              <w:br/>
            </w:r>
            <w:r>
              <w:rPr>
                <w:rFonts w:ascii="Times New Roman"/>
                <w:b w:val="false"/>
                <w:i w:val="false"/>
                <w:color w:val="000000"/>
                <w:sz w:val="20"/>
              </w:rPr>
              <w:t xml:space="preserve">
тілер мен айыпталу- </w:t>
            </w:r>
            <w:r>
              <w:br/>
            </w:r>
            <w:r>
              <w:rPr>
                <w:rFonts w:ascii="Times New Roman"/>
                <w:b w:val="false"/>
                <w:i w:val="false"/>
                <w:color w:val="000000"/>
                <w:sz w:val="20"/>
              </w:rPr>
              <w:t xml:space="preserve">
шылар мұқтажы </w:t>
            </w:r>
            <w:r>
              <w:br/>
            </w:r>
            <w:r>
              <w:rPr>
                <w:rFonts w:ascii="Times New Roman"/>
                <w:b w:val="false"/>
                <w:i w:val="false"/>
                <w:color w:val="000000"/>
                <w:sz w:val="20"/>
              </w:rPr>
              <w:t xml:space="preserve">
үшін тамақ </w:t>
            </w:r>
            <w:r>
              <w:br/>
            </w:r>
            <w:r>
              <w:rPr>
                <w:rFonts w:ascii="Times New Roman"/>
                <w:b w:val="false"/>
                <w:i w:val="false"/>
                <w:color w:val="000000"/>
                <w:sz w:val="20"/>
              </w:rPr>
              <w:t xml:space="preserve">
өнімдерін, </w:t>
            </w:r>
            <w:r>
              <w:br/>
            </w:r>
            <w:r>
              <w:rPr>
                <w:rFonts w:ascii="Times New Roman"/>
                <w:b w:val="false"/>
                <w:i w:val="false"/>
                <w:color w:val="000000"/>
                <w:sz w:val="20"/>
              </w:rPr>
              <w:t xml:space="preserve">
диеталық </w:t>
            </w:r>
            <w:r>
              <w:br/>
            </w:r>
            <w:r>
              <w:rPr>
                <w:rFonts w:ascii="Times New Roman"/>
                <w:b w:val="false"/>
                <w:i w:val="false"/>
                <w:color w:val="000000"/>
                <w:sz w:val="20"/>
              </w:rPr>
              <w:t xml:space="preserve">
тағамдар, аса </w:t>
            </w:r>
            <w:r>
              <w:br/>
            </w:r>
            <w:r>
              <w:rPr>
                <w:rFonts w:ascii="Times New Roman"/>
                <w:b w:val="false"/>
                <w:i w:val="false"/>
                <w:color w:val="000000"/>
                <w:sz w:val="20"/>
              </w:rPr>
              <w:t xml:space="preserve">
қажетті </w:t>
            </w:r>
            <w:r>
              <w:br/>
            </w:r>
            <w:r>
              <w:rPr>
                <w:rFonts w:ascii="Times New Roman"/>
                <w:b w:val="false"/>
                <w:i w:val="false"/>
                <w:color w:val="000000"/>
                <w:sz w:val="20"/>
              </w:rPr>
              <w:t xml:space="preserve">
заттар, газет </w:t>
            </w:r>
            <w:r>
              <w:br/>
            </w:r>
            <w:r>
              <w:rPr>
                <w:rFonts w:ascii="Times New Roman"/>
                <w:b w:val="false"/>
                <w:i w:val="false"/>
                <w:color w:val="000000"/>
                <w:sz w:val="20"/>
              </w:rPr>
              <w:t xml:space="preserve">
пен журналдар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3) қосымша </w:t>
            </w:r>
            <w:r>
              <w:br/>
            </w:r>
            <w:r>
              <w:rPr>
                <w:rFonts w:ascii="Times New Roman"/>
                <w:b w:val="false"/>
                <w:i w:val="false"/>
                <w:color w:val="000000"/>
                <w:sz w:val="20"/>
              </w:rPr>
              <w:t xml:space="preserve">
емдеу-алдын </w:t>
            </w:r>
            <w:r>
              <w:br/>
            </w:r>
            <w:r>
              <w:rPr>
                <w:rFonts w:ascii="Times New Roman"/>
                <w:b w:val="false"/>
                <w:i w:val="false"/>
                <w:color w:val="000000"/>
                <w:sz w:val="20"/>
              </w:rPr>
              <w:t xml:space="preserve">
алу және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көмегін </w:t>
            </w:r>
            <w:r>
              <w:br/>
            </w:r>
            <w:r>
              <w:rPr>
                <w:rFonts w:ascii="Times New Roman"/>
                <w:b w:val="false"/>
                <w:i w:val="false"/>
                <w:color w:val="000000"/>
                <w:sz w:val="20"/>
              </w:rPr>
              <w:t xml:space="preserve">
көрсету үшін </w:t>
            </w:r>
            <w:r>
              <w:br/>
            </w:r>
            <w:r>
              <w:rPr>
                <w:rFonts w:ascii="Times New Roman"/>
                <w:b w:val="false"/>
                <w:i w:val="false"/>
                <w:color w:val="000000"/>
                <w:sz w:val="20"/>
              </w:rPr>
              <w:t xml:space="preserve">
дәрі-дәрмек-тер және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мақсаттағы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сатып алу;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Қыл- </w:t>
            </w:r>
            <w:r>
              <w:br/>
            </w:r>
            <w:r>
              <w:rPr>
                <w:rFonts w:ascii="Times New Roman"/>
                <w:b w:val="false"/>
                <w:i w:val="false"/>
                <w:color w:val="000000"/>
                <w:sz w:val="20"/>
              </w:rPr>
              <w:t xml:space="preserve">
мыстық- </w:t>
            </w:r>
            <w:r>
              <w:br/>
            </w:r>
            <w:r>
              <w:rPr>
                <w:rFonts w:ascii="Times New Roman"/>
                <w:b w:val="false"/>
                <w:i w:val="false"/>
                <w:color w:val="000000"/>
                <w:sz w:val="20"/>
              </w:rPr>
              <w:t xml:space="preserve">
атқару </w:t>
            </w:r>
            <w:r>
              <w:br/>
            </w:r>
            <w:r>
              <w:rPr>
                <w:rFonts w:ascii="Times New Roman"/>
                <w:b w:val="false"/>
                <w:i w:val="false"/>
                <w:color w:val="000000"/>
                <w:sz w:val="20"/>
              </w:rPr>
              <w:t xml:space="preserve">
кодексі </w:t>
            </w:r>
            <w:r>
              <w:br/>
            </w:r>
            <w:r>
              <w:rPr>
                <w:rFonts w:ascii="Times New Roman"/>
                <w:b w:val="false"/>
                <w:i w:val="false"/>
                <w:color w:val="000000"/>
                <w:sz w:val="20"/>
              </w:rPr>
              <w:t xml:space="preserve">
(64, 83, </w:t>
            </w:r>
            <w:r>
              <w:br/>
            </w:r>
            <w:r>
              <w:rPr>
                <w:rFonts w:ascii="Times New Roman"/>
                <w:b w:val="false"/>
                <w:i w:val="false"/>
                <w:color w:val="000000"/>
                <w:sz w:val="20"/>
              </w:rPr>
              <w:t xml:space="preserve">
87, 88, </w:t>
            </w:r>
            <w:r>
              <w:br/>
            </w:r>
            <w:r>
              <w:rPr>
                <w:rFonts w:ascii="Times New Roman"/>
                <w:b w:val="false"/>
                <w:i w:val="false"/>
                <w:color w:val="000000"/>
                <w:sz w:val="20"/>
              </w:rPr>
              <w:t xml:space="preserve">
90, 93- </w:t>
            </w:r>
            <w:r>
              <w:br/>
            </w:r>
            <w:r>
              <w:rPr>
                <w:rFonts w:ascii="Times New Roman"/>
                <w:b w:val="false"/>
                <w:i w:val="false"/>
                <w:color w:val="000000"/>
                <w:sz w:val="20"/>
              </w:rPr>
              <w:t xml:space="preserve">
95, 103, </w:t>
            </w:r>
            <w:r>
              <w:br/>
            </w:r>
            <w:r>
              <w:rPr>
                <w:rFonts w:ascii="Times New Roman"/>
                <w:b w:val="false"/>
                <w:i w:val="false"/>
                <w:color w:val="000000"/>
                <w:sz w:val="20"/>
              </w:rPr>
              <w:t xml:space="preserve">
114, </w:t>
            </w:r>
            <w:r>
              <w:br/>
            </w:r>
            <w:r>
              <w:rPr>
                <w:rFonts w:ascii="Times New Roman"/>
                <w:b w:val="false"/>
                <w:i w:val="false"/>
                <w:color w:val="000000"/>
                <w:sz w:val="20"/>
              </w:rPr>
              <w:t xml:space="preserve">
117, </w:t>
            </w:r>
            <w:r>
              <w:br/>
            </w:r>
            <w:r>
              <w:rPr>
                <w:rFonts w:ascii="Times New Roman"/>
                <w:b w:val="false"/>
                <w:i w:val="false"/>
                <w:color w:val="000000"/>
                <w:sz w:val="20"/>
              </w:rPr>
              <w:t xml:space="preserve">
119, </w:t>
            </w:r>
            <w:r>
              <w:br/>
            </w:r>
            <w:r>
              <w:rPr>
                <w:rFonts w:ascii="Times New Roman"/>
                <w:b w:val="false"/>
                <w:i w:val="false"/>
                <w:color w:val="000000"/>
                <w:sz w:val="20"/>
              </w:rPr>
              <w:t xml:space="preserve">
121, </w:t>
            </w:r>
            <w:r>
              <w:br/>
            </w:r>
            <w:r>
              <w:rPr>
                <w:rFonts w:ascii="Times New Roman"/>
                <w:b w:val="false"/>
                <w:i w:val="false"/>
                <w:color w:val="000000"/>
                <w:sz w:val="20"/>
              </w:rPr>
              <w:t xml:space="preserve">
127, </w:t>
            </w:r>
            <w:r>
              <w:br/>
            </w:r>
            <w:r>
              <w:rPr>
                <w:rFonts w:ascii="Times New Roman"/>
                <w:b w:val="false"/>
                <w:i w:val="false"/>
                <w:color w:val="000000"/>
                <w:sz w:val="20"/>
              </w:rPr>
              <w:t xml:space="preserve">
129, </w:t>
            </w:r>
            <w:r>
              <w:br/>
            </w:r>
            <w:r>
              <w:rPr>
                <w:rFonts w:ascii="Times New Roman"/>
                <w:b w:val="false"/>
                <w:i w:val="false"/>
                <w:color w:val="000000"/>
                <w:sz w:val="20"/>
              </w:rPr>
              <w:t xml:space="preserve">
153, </w:t>
            </w:r>
            <w:r>
              <w:br/>
            </w:r>
            <w:r>
              <w:rPr>
                <w:rFonts w:ascii="Times New Roman"/>
                <w:b w:val="false"/>
                <w:i w:val="false"/>
                <w:color w:val="000000"/>
                <w:sz w:val="20"/>
              </w:rPr>
              <w:t xml:space="preserve">
163, </w:t>
            </w:r>
            <w:r>
              <w:br/>
            </w:r>
            <w:r>
              <w:rPr>
                <w:rFonts w:ascii="Times New Roman"/>
                <w:b w:val="false"/>
                <w:i w:val="false"/>
                <w:color w:val="000000"/>
                <w:sz w:val="20"/>
              </w:rPr>
              <w:t xml:space="preserve">
173-бап-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"Қылмыс- </w:t>
            </w:r>
            <w:r>
              <w:br/>
            </w:r>
            <w:r>
              <w:rPr>
                <w:rFonts w:ascii="Times New Roman"/>
                <w:b w:val="false"/>
                <w:i w:val="false"/>
                <w:color w:val="000000"/>
                <w:sz w:val="20"/>
              </w:rPr>
              <w:t xml:space="preserve">
тың </w:t>
            </w:r>
            <w:r>
              <w:br/>
            </w:r>
            <w:r>
              <w:rPr>
                <w:rFonts w:ascii="Times New Roman"/>
                <w:b w:val="false"/>
                <w:i w:val="false"/>
                <w:color w:val="000000"/>
                <w:sz w:val="20"/>
              </w:rPr>
              <w:t xml:space="preserve">
жасалуы- </w:t>
            </w:r>
            <w:r>
              <w:br/>
            </w:r>
            <w:r>
              <w:rPr>
                <w:rFonts w:ascii="Times New Roman"/>
                <w:b w:val="false"/>
                <w:i w:val="false"/>
                <w:color w:val="000000"/>
                <w:sz w:val="20"/>
              </w:rPr>
              <w:t xml:space="preserve">
на </w:t>
            </w:r>
            <w:r>
              <w:br/>
            </w:r>
            <w:r>
              <w:rPr>
                <w:rFonts w:ascii="Times New Roman"/>
                <w:b w:val="false"/>
                <w:i w:val="false"/>
                <w:color w:val="000000"/>
                <w:sz w:val="20"/>
              </w:rPr>
              <w:t xml:space="preserve">
сезікті- </w:t>
            </w:r>
            <w:r>
              <w:br/>
            </w:r>
            <w:r>
              <w:rPr>
                <w:rFonts w:ascii="Times New Roman"/>
                <w:b w:val="false"/>
                <w:i w:val="false"/>
                <w:color w:val="000000"/>
                <w:sz w:val="20"/>
              </w:rPr>
              <w:t xml:space="preserve">
лер мен </w:t>
            </w:r>
            <w:r>
              <w:br/>
            </w:r>
            <w:r>
              <w:rPr>
                <w:rFonts w:ascii="Times New Roman"/>
                <w:b w:val="false"/>
                <w:i w:val="false"/>
                <w:color w:val="000000"/>
                <w:sz w:val="20"/>
              </w:rPr>
              <w:t xml:space="preserve">
айыпта- </w:t>
            </w:r>
            <w:r>
              <w:br/>
            </w:r>
            <w:r>
              <w:rPr>
                <w:rFonts w:ascii="Times New Roman"/>
                <w:b w:val="false"/>
                <w:i w:val="false"/>
                <w:color w:val="000000"/>
                <w:sz w:val="20"/>
              </w:rPr>
              <w:t xml:space="preserve">
лушылар- </w:t>
            </w:r>
            <w:r>
              <w:br/>
            </w:r>
            <w:r>
              <w:rPr>
                <w:rFonts w:ascii="Times New Roman"/>
                <w:b w:val="false"/>
                <w:i w:val="false"/>
                <w:color w:val="000000"/>
                <w:sz w:val="20"/>
              </w:rPr>
              <w:t xml:space="preserve">
ды </w:t>
            </w:r>
            <w:r>
              <w:br/>
            </w:r>
            <w:r>
              <w:rPr>
                <w:rFonts w:ascii="Times New Roman"/>
                <w:b w:val="false"/>
                <w:i w:val="false"/>
                <w:color w:val="000000"/>
                <w:sz w:val="20"/>
              </w:rPr>
              <w:t xml:space="preserve">
күзетте </w:t>
            </w:r>
            <w:r>
              <w:br/>
            </w:r>
            <w:r>
              <w:rPr>
                <w:rFonts w:ascii="Times New Roman"/>
                <w:b w:val="false"/>
                <w:i w:val="false"/>
                <w:color w:val="000000"/>
                <w:sz w:val="20"/>
              </w:rPr>
              <w:t xml:space="preserve">
ұстаудың </w:t>
            </w:r>
            <w:r>
              <w:br/>
            </w:r>
            <w:r>
              <w:rPr>
                <w:rFonts w:ascii="Times New Roman"/>
                <w:b w:val="false"/>
                <w:i w:val="false"/>
                <w:color w:val="000000"/>
                <w:sz w:val="20"/>
              </w:rPr>
              <w:t xml:space="preserve">
тәртібі </w:t>
            </w:r>
            <w:r>
              <w:br/>
            </w:r>
            <w:r>
              <w:rPr>
                <w:rFonts w:ascii="Times New Roman"/>
                <w:b w:val="false"/>
                <w:i w:val="false"/>
                <w:color w:val="000000"/>
                <w:sz w:val="20"/>
              </w:rPr>
              <w:t xml:space="preserve">
мен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Заңы </w:t>
            </w:r>
            <w:r>
              <w:br/>
            </w:r>
            <w:r>
              <w:rPr>
                <w:rFonts w:ascii="Times New Roman"/>
                <w:b w:val="false"/>
                <w:i w:val="false"/>
                <w:color w:val="000000"/>
                <w:sz w:val="20"/>
              </w:rPr>
              <w:t xml:space="preserve">
(15, 16, </w:t>
            </w:r>
            <w:r>
              <w:br/>
            </w:r>
            <w:r>
              <w:rPr>
                <w:rFonts w:ascii="Times New Roman"/>
                <w:b w:val="false"/>
                <w:i w:val="false"/>
                <w:color w:val="000000"/>
                <w:sz w:val="20"/>
              </w:rPr>
              <w:t xml:space="preserve">
21, 24, </w:t>
            </w:r>
            <w:r>
              <w:br/>
            </w:r>
            <w:r>
              <w:rPr>
                <w:rFonts w:ascii="Times New Roman"/>
                <w:b w:val="false"/>
                <w:i w:val="false"/>
                <w:color w:val="000000"/>
                <w:sz w:val="20"/>
              </w:rPr>
              <w:t xml:space="preserve">
26, 40, </w:t>
            </w:r>
            <w:r>
              <w:br/>
            </w:r>
            <w:r>
              <w:rPr>
                <w:rFonts w:ascii="Times New Roman"/>
                <w:b w:val="false"/>
                <w:i w:val="false"/>
                <w:color w:val="000000"/>
                <w:sz w:val="20"/>
              </w:rPr>
              <w:t xml:space="preserve">
42-бап- </w:t>
            </w:r>
            <w:r>
              <w:br/>
            </w:r>
            <w:r>
              <w:rPr>
                <w:rFonts w:ascii="Times New Roman"/>
                <w:b w:val="false"/>
                <w:i w:val="false"/>
                <w:color w:val="000000"/>
                <w:sz w:val="20"/>
              </w:rPr>
              <w:t xml:space="preserve">
тар) </w:t>
            </w:r>
          </w:p>
        </w:tc>
      </w:tr>
      <w:tr>
        <w:trPr>
          <w:trHeight w:val="2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қосымша </w:t>
            </w:r>
            <w:r>
              <w:br/>
            </w:r>
            <w:r>
              <w:rPr>
                <w:rFonts w:ascii="Times New Roman"/>
                <w:b w:val="false"/>
                <w:i w:val="false"/>
                <w:color w:val="000000"/>
                <w:sz w:val="20"/>
              </w:rPr>
              <w:t xml:space="preserve">
қызметтерді </w:t>
            </w:r>
            <w:r>
              <w:br/>
            </w:r>
            <w:r>
              <w:rPr>
                <w:rFonts w:ascii="Times New Roman"/>
                <w:b w:val="false"/>
                <w:i w:val="false"/>
                <w:color w:val="000000"/>
                <w:sz w:val="20"/>
              </w:rPr>
              <w:t xml:space="preserve">
көрсету үшін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мақсаттары </w:t>
            </w:r>
            <w:r>
              <w:br/>
            </w:r>
            <w:r>
              <w:rPr>
                <w:rFonts w:ascii="Times New Roman"/>
                <w:b w:val="false"/>
                <w:i w:val="false"/>
                <w:color w:val="000000"/>
                <w:sz w:val="20"/>
              </w:rPr>
              <w:t xml:space="preserve">
үшін заттар </w:t>
            </w:r>
            <w:r>
              <w:br/>
            </w:r>
            <w:r>
              <w:rPr>
                <w:rFonts w:ascii="Times New Roman"/>
                <w:b w:val="false"/>
                <w:i w:val="false"/>
                <w:color w:val="000000"/>
                <w:sz w:val="20"/>
              </w:rPr>
              <w:t xml:space="preserve">
мен материал- </w:t>
            </w:r>
            <w:r>
              <w:br/>
            </w:r>
            <w:r>
              <w:rPr>
                <w:rFonts w:ascii="Times New Roman"/>
                <w:b w:val="false"/>
                <w:i w:val="false"/>
                <w:color w:val="000000"/>
                <w:sz w:val="20"/>
              </w:rPr>
              <w:t xml:space="preserve">
дарды сатып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5) көліктік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төлеміне; </w:t>
            </w:r>
            <w:r>
              <w:br/>
            </w:r>
            <w:r>
              <w:rPr>
                <w:rFonts w:ascii="Times New Roman"/>
                <w:b w:val="false"/>
                <w:i w:val="false"/>
                <w:color w:val="000000"/>
                <w:sz w:val="20"/>
              </w:rPr>
              <w:t xml:space="preserve">
6) банктік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төлеміне; </w:t>
            </w:r>
            <w:r>
              <w:br/>
            </w:r>
            <w:r>
              <w:rPr>
                <w:rFonts w:ascii="Times New Roman"/>
                <w:b w:val="false"/>
                <w:i w:val="false"/>
                <w:color w:val="000000"/>
                <w:sz w:val="20"/>
              </w:rPr>
              <w:t xml:space="preserve">
7) жұмсақ </w:t>
            </w:r>
            <w:r>
              <w:br/>
            </w:r>
            <w:r>
              <w:rPr>
                <w:rFonts w:ascii="Times New Roman"/>
                <w:b w:val="false"/>
                <w:i w:val="false"/>
                <w:color w:val="000000"/>
                <w:sz w:val="20"/>
              </w:rPr>
              <w:t xml:space="preserve">
мүккәммал </w:t>
            </w:r>
            <w:r>
              <w:br/>
            </w:r>
            <w:r>
              <w:rPr>
                <w:rFonts w:ascii="Times New Roman"/>
                <w:b w:val="false"/>
                <w:i w:val="false"/>
                <w:color w:val="000000"/>
                <w:sz w:val="20"/>
              </w:rPr>
              <w:t xml:space="preserve">
сатып алуға; </w:t>
            </w:r>
            <w:r>
              <w:br/>
            </w:r>
            <w:r>
              <w:rPr>
                <w:rFonts w:ascii="Times New Roman"/>
                <w:b w:val="false"/>
                <w:i w:val="false"/>
                <w:color w:val="000000"/>
                <w:sz w:val="20"/>
              </w:rPr>
              <w:t xml:space="preserve">
8)жақсартыл-ған тұрмыстық </w:t>
            </w:r>
            <w:r>
              <w:br/>
            </w:r>
            <w:r>
              <w:rPr>
                <w:rFonts w:ascii="Times New Roman"/>
                <w:b w:val="false"/>
                <w:i w:val="false"/>
                <w:color w:val="000000"/>
                <w:sz w:val="20"/>
              </w:rPr>
              <w:t xml:space="preserve">
жағдайлары </w:t>
            </w:r>
            <w:r>
              <w:br/>
            </w:r>
            <w:r>
              <w:rPr>
                <w:rFonts w:ascii="Times New Roman"/>
                <w:b w:val="false"/>
                <w:i w:val="false"/>
                <w:color w:val="000000"/>
                <w:sz w:val="20"/>
              </w:rPr>
              <w:t xml:space="preserve">
бар камера- </w:t>
            </w:r>
            <w:r>
              <w:br/>
            </w:r>
            <w:r>
              <w:rPr>
                <w:rFonts w:ascii="Times New Roman"/>
                <w:b w:val="false"/>
                <w:i w:val="false"/>
                <w:color w:val="000000"/>
                <w:sz w:val="20"/>
              </w:rPr>
              <w:t xml:space="preserve">
лар, кездесу </w:t>
            </w:r>
            <w:r>
              <w:br/>
            </w:r>
            <w:r>
              <w:rPr>
                <w:rFonts w:ascii="Times New Roman"/>
                <w:b w:val="false"/>
                <w:i w:val="false"/>
                <w:color w:val="000000"/>
                <w:sz w:val="20"/>
              </w:rPr>
              <w:t xml:space="preserve">
бөлмелері </w:t>
            </w:r>
            <w:r>
              <w:br/>
            </w:r>
            <w:r>
              <w:rPr>
                <w:rFonts w:ascii="Times New Roman"/>
                <w:b w:val="false"/>
                <w:i w:val="false"/>
                <w:color w:val="000000"/>
                <w:sz w:val="20"/>
              </w:rPr>
              <w:t xml:space="preserve">
және дүкендер </w:t>
            </w:r>
            <w:r>
              <w:br/>
            </w:r>
            <w:r>
              <w:rPr>
                <w:rFonts w:ascii="Times New Roman"/>
                <w:b w:val="false"/>
                <w:i w:val="false"/>
                <w:color w:val="000000"/>
                <w:sz w:val="20"/>
              </w:rPr>
              <w:t xml:space="preserve">
үшін жұмсақ </w:t>
            </w:r>
            <w:r>
              <w:br/>
            </w:r>
            <w:r>
              <w:rPr>
                <w:rFonts w:ascii="Times New Roman"/>
                <w:b w:val="false"/>
                <w:i w:val="false"/>
                <w:color w:val="000000"/>
                <w:sz w:val="20"/>
              </w:rPr>
              <w:t xml:space="preserve">
мүккәммал, </w:t>
            </w:r>
            <w:r>
              <w:br/>
            </w:r>
            <w:r>
              <w:rPr>
                <w:rFonts w:ascii="Times New Roman"/>
                <w:b w:val="false"/>
                <w:i w:val="false"/>
                <w:color w:val="000000"/>
                <w:sz w:val="20"/>
              </w:rPr>
              <w:t xml:space="preserve">
жиһаздар,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сатып алуға; </w:t>
            </w:r>
            <w:r>
              <w:br/>
            </w:r>
            <w:r>
              <w:rPr>
                <w:rFonts w:ascii="Times New Roman"/>
                <w:b w:val="false"/>
                <w:i w:val="false"/>
                <w:color w:val="000000"/>
                <w:sz w:val="20"/>
              </w:rPr>
              <w:t xml:space="preserve">
9) қосымша </w:t>
            </w:r>
            <w:r>
              <w:br/>
            </w:r>
            <w:r>
              <w:rPr>
                <w:rFonts w:ascii="Times New Roman"/>
                <w:b w:val="false"/>
                <w:i w:val="false"/>
                <w:color w:val="000000"/>
                <w:sz w:val="20"/>
              </w:rPr>
              <w:t xml:space="preserve">
қызмет көрсе- </w:t>
            </w:r>
            <w:r>
              <w:br/>
            </w:r>
            <w:r>
              <w:rPr>
                <w:rFonts w:ascii="Times New Roman"/>
                <w:b w:val="false"/>
                <w:i w:val="false"/>
                <w:color w:val="000000"/>
                <w:sz w:val="20"/>
              </w:rPr>
              <w:t xml:space="preserve">
ту үшін </w:t>
            </w:r>
            <w:r>
              <w:br/>
            </w:r>
            <w:r>
              <w:rPr>
                <w:rFonts w:ascii="Times New Roman"/>
                <w:b w:val="false"/>
                <w:i w:val="false"/>
                <w:color w:val="000000"/>
                <w:sz w:val="20"/>
              </w:rPr>
              <w:t xml:space="preserve">
қажетті </w:t>
            </w:r>
            <w:r>
              <w:br/>
            </w:r>
            <w:r>
              <w:rPr>
                <w:rFonts w:ascii="Times New Roman"/>
                <w:b w:val="false"/>
                <w:i w:val="false"/>
                <w:color w:val="000000"/>
                <w:sz w:val="20"/>
              </w:rPr>
              <w:t xml:space="preserve">
жабдықтарды,ұйымдасты- </w:t>
            </w:r>
            <w:r>
              <w:br/>
            </w:r>
            <w:r>
              <w:rPr>
                <w:rFonts w:ascii="Times New Roman"/>
                <w:b w:val="false"/>
                <w:i w:val="false"/>
                <w:color w:val="000000"/>
                <w:sz w:val="20"/>
              </w:rPr>
              <w:t xml:space="preserve">
ру және компью-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сатып алуға; </w:t>
            </w:r>
            <w:r>
              <w:br/>
            </w:r>
            <w:r>
              <w:rPr>
                <w:rFonts w:ascii="Times New Roman"/>
                <w:b w:val="false"/>
                <w:i w:val="false"/>
                <w:color w:val="000000"/>
                <w:sz w:val="20"/>
              </w:rPr>
              <w:t xml:space="preserve">
10) жақсар-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жағдайлары </w:t>
            </w:r>
            <w:r>
              <w:br/>
            </w:r>
            <w:r>
              <w:rPr>
                <w:rFonts w:ascii="Times New Roman"/>
                <w:b w:val="false"/>
                <w:i w:val="false"/>
                <w:color w:val="000000"/>
                <w:sz w:val="20"/>
              </w:rPr>
              <w:t xml:space="preserve">
бар камера-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кездесу </w:t>
            </w:r>
            <w:r>
              <w:br/>
            </w:r>
            <w:r>
              <w:rPr>
                <w:rFonts w:ascii="Times New Roman"/>
                <w:b w:val="false"/>
                <w:i w:val="false"/>
                <w:color w:val="000000"/>
                <w:sz w:val="20"/>
              </w:rPr>
              <w:t xml:space="preserve">
бөлмелері мен </w:t>
            </w:r>
            <w:r>
              <w:br/>
            </w:r>
            <w:r>
              <w:rPr>
                <w:rFonts w:ascii="Times New Roman"/>
                <w:b w:val="false"/>
                <w:i w:val="false"/>
                <w:color w:val="000000"/>
                <w:sz w:val="20"/>
              </w:rPr>
              <w:t xml:space="preserve">
дүкендердің </w:t>
            </w:r>
            <w:r>
              <w:br/>
            </w:r>
            <w:r>
              <w:rPr>
                <w:rFonts w:ascii="Times New Roman"/>
                <w:b w:val="false"/>
                <w:i w:val="false"/>
                <w:color w:val="000000"/>
                <w:sz w:val="20"/>
              </w:rPr>
              <w:t xml:space="preserve">
коммуналдық </w:t>
            </w:r>
            <w:r>
              <w:br/>
            </w:r>
            <w:r>
              <w:rPr>
                <w:rFonts w:ascii="Times New Roman"/>
                <w:b w:val="false"/>
                <w:i w:val="false"/>
                <w:color w:val="000000"/>
                <w:sz w:val="20"/>
              </w:rPr>
              <w:t xml:space="preserve">
қызметтерін,электр-жы- </w:t>
            </w:r>
            <w:r>
              <w:br/>
            </w:r>
            <w:r>
              <w:rPr>
                <w:rFonts w:ascii="Times New Roman"/>
                <w:b w:val="false"/>
                <w:i w:val="false"/>
                <w:color w:val="000000"/>
                <w:sz w:val="20"/>
              </w:rPr>
              <w:t xml:space="preserve">
лу энер- </w:t>
            </w:r>
            <w:r>
              <w:br/>
            </w:r>
            <w:r>
              <w:rPr>
                <w:rFonts w:ascii="Times New Roman"/>
                <w:b w:val="false"/>
                <w:i w:val="false"/>
                <w:color w:val="000000"/>
                <w:sz w:val="20"/>
              </w:rPr>
              <w:t xml:space="preserve">
гиясын,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жөндеуге ақы төлеу- </w:t>
            </w:r>
            <w:r>
              <w:br/>
            </w:r>
            <w:r>
              <w:rPr>
                <w:rFonts w:ascii="Times New Roman"/>
                <w:b w:val="false"/>
                <w:i w:val="false"/>
                <w:color w:val="000000"/>
                <w:sz w:val="20"/>
              </w:rPr>
              <w:t xml:space="preserve">
ге; </w:t>
            </w:r>
            <w:r>
              <w:br/>
            </w:r>
            <w:r>
              <w:rPr>
                <w:rFonts w:ascii="Times New Roman"/>
                <w:b w:val="false"/>
                <w:i w:val="false"/>
                <w:color w:val="000000"/>
                <w:sz w:val="20"/>
              </w:rPr>
              <w:t xml:space="preserve">
11) қосымша </w:t>
            </w:r>
            <w:r>
              <w:br/>
            </w:r>
            <w:r>
              <w:rPr>
                <w:rFonts w:ascii="Times New Roman"/>
                <w:b w:val="false"/>
                <w:i w:val="false"/>
                <w:color w:val="000000"/>
                <w:sz w:val="20"/>
              </w:rPr>
              <w:t xml:space="preserve">
қызметтерді </w:t>
            </w:r>
            <w:r>
              <w:br/>
            </w:r>
            <w:r>
              <w:rPr>
                <w:rFonts w:ascii="Times New Roman"/>
                <w:b w:val="false"/>
                <w:i w:val="false"/>
                <w:color w:val="000000"/>
                <w:sz w:val="20"/>
              </w:rPr>
              <w:t xml:space="preserve">
көрсету ке- </w:t>
            </w:r>
            <w:r>
              <w:br/>
            </w:r>
            <w:r>
              <w:rPr>
                <w:rFonts w:ascii="Times New Roman"/>
                <w:b w:val="false"/>
                <w:i w:val="false"/>
                <w:color w:val="000000"/>
                <w:sz w:val="20"/>
              </w:rPr>
              <w:t xml:space="preserve">
зінде қажетті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қызметіне ақы төлеуге </w:t>
            </w:r>
            <w:r>
              <w:br/>
            </w:r>
            <w:r>
              <w:rPr>
                <w:rFonts w:ascii="Times New Roman"/>
                <w:b w:val="false"/>
                <w:i w:val="false"/>
                <w:color w:val="000000"/>
                <w:sz w:val="20"/>
              </w:rPr>
              <w:t xml:space="preserve">
(131, 132, </w:t>
            </w:r>
            <w:r>
              <w:br/>
            </w:r>
            <w:r>
              <w:rPr>
                <w:rFonts w:ascii="Times New Roman"/>
                <w:b w:val="false"/>
                <w:i w:val="false"/>
                <w:color w:val="000000"/>
                <w:sz w:val="20"/>
              </w:rPr>
              <w:t xml:space="preserve">
139, 141, </w:t>
            </w:r>
            <w:r>
              <w:br/>
            </w:r>
            <w:r>
              <w:rPr>
                <w:rFonts w:ascii="Times New Roman"/>
                <w:b w:val="false"/>
                <w:i w:val="false"/>
                <w:color w:val="000000"/>
                <w:sz w:val="20"/>
              </w:rPr>
              <w:t xml:space="preserve">
142, 143, </w:t>
            </w:r>
            <w:r>
              <w:br/>
            </w:r>
            <w:r>
              <w:rPr>
                <w:rFonts w:ascii="Times New Roman"/>
                <w:b w:val="false"/>
                <w:i w:val="false"/>
                <w:color w:val="000000"/>
                <w:sz w:val="20"/>
              </w:rPr>
              <w:t xml:space="preserve">
144, 145, </w:t>
            </w:r>
            <w:r>
              <w:br/>
            </w:r>
            <w:r>
              <w:rPr>
                <w:rFonts w:ascii="Times New Roman"/>
                <w:b w:val="false"/>
                <w:i w:val="false"/>
                <w:color w:val="000000"/>
                <w:sz w:val="20"/>
              </w:rPr>
              <w:t xml:space="preserve">
146, 149, </w:t>
            </w:r>
            <w:r>
              <w:br/>
            </w:r>
            <w:r>
              <w:rPr>
                <w:rFonts w:ascii="Times New Roman"/>
                <w:b w:val="false"/>
                <w:i w:val="false"/>
                <w:color w:val="000000"/>
                <w:sz w:val="20"/>
              </w:rPr>
              <w:t xml:space="preserve">
159, 411, </w:t>
            </w:r>
            <w:r>
              <w:br/>
            </w:r>
            <w:r>
              <w:rPr>
                <w:rFonts w:ascii="Times New Roman"/>
                <w:b w:val="false"/>
                <w:i w:val="false"/>
                <w:color w:val="000000"/>
                <w:sz w:val="20"/>
              </w:rPr>
              <w:t xml:space="preserve">
431)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 </w:t>
            </w:r>
            <w:r>
              <w:br/>
            </w:r>
            <w:r>
              <w:rPr>
                <w:rFonts w:ascii="Times New Roman"/>
                <w:b w:val="false"/>
                <w:i w:val="false"/>
                <w:color w:val="000000"/>
                <w:sz w:val="20"/>
              </w:rPr>
              <w:t xml:space="preserve">
тық- </w:t>
            </w:r>
            <w:r>
              <w:br/>
            </w:r>
            <w:r>
              <w:rPr>
                <w:rFonts w:ascii="Times New Roman"/>
                <w:b w:val="false"/>
                <w:i w:val="false"/>
                <w:color w:val="000000"/>
                <w:sz w:val="20"/>
              </w:rPr>
              <w:t xml:space="preserve">
атқару </w:t>
            </w:r>
            <w:r>
              <w:br/>
            </w:r>
            <w:r>
              <w:rPr>
                <w:rFonts w:ascii="Times New Roman"/>
                <w:b w:val="false"/>
                <w:i w:val="false"/>
                <w:color w:val="000000"/>
                <w:sz w:val="20"/>
              </w:rPr>
              <w:t xml:space="preserve">
жүйесi- </w:t>
            </w:r>
            <w:r>
              <w:br/>
            </w:r>
            <w:r>
              <w:rPr>
                <w:rFonts w:ascii="Times New Roman"/>
                <w:b w:val="false"/>
                <w:i w:val="false"/>
                <w:color w:val="000000"/>
                <w:sz w:val="20"/>
              </w:rPr>
              <w:t xml:space="preserve">
нiң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лерi </w:t>
            </w:r>
            <w:r>
              <w:br/>
            </w:r>
            <w:r>
              <w:rPr>
                <w:rFonts w:ascii="Times New Roman"/>
                <w:b w:val="false"/>
                <w:i w:val="false"/>
                <w:color w:val="000000"/>
                <w:sz w:val="20"/>
              </w:rPr>
              <w:t xml:space="preserve">
ұсынатын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лер мен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сатудан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ты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нудың </w:t>
            </w:r>
            <w:r>
              <w:br/>
            </w:r>
            <w:r>
              <w:rPr>
                <w:rFonts w:ascii="Times New Roman"/>
                <w:b w:val="false"/>
                <w:i w:val="false"/>
                <w:color w:val="000000"/>
                <w:sz w:val="20"/>
              </w:rPr>
              <w:t xml:space="preserve">
ережесiн </w:t>
            </w:r>
            <w:r>
              <w:br/>
            </w:r>
            <w:r>
              <w:rPr>
                <w:rFonts w:ascii="Times New Roman"/>
                <w:b w:val="false"/>
                <w:i w:val="false"/>
                <w:color w:val="000000"/>
                <w:sz w:val="20"/>
              </w:rPr>
              <w:t xml:space="preserve">
бекiту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2001 </w:t>
            </w:r>
            <w:r>
              <w:br/>
            </w:r>
            <w:r>
              <w:rPr>
                <w:rFonts w:ascii="Times New Roman"/>
                <w:b w:val="false"/>
                <w:i w:val="false"/>
                <w:color w:val="000000"/>
                <w:sz w:val="20"/>
              </w:rPr>
              <w:t xml:space="preserve">
жылғы 3 </w:t>
            </w:r>
            <w:r>
              <w:br/>
            </w:r>
            <w:r>
              <w:rPr>
                <w:rFonts w:ascii="Times New Roman"/>
                <w:b w:val="false"/>
                <w:i w:val="false"/>
                <w:color w:val="000000"/>
                <w:sz w:val="20"/>
              </w:rPr>
              <w:t xml:space="preserve">
ақпанда- </w:t>
            </w:r>
            <w:r>
              <w:br/>
            </w:r>
            <w:r>
              <w:rPr>
                <w:rFonts w:ascii="Times New Roman"/>
                <w:b w:val="false"/>
                <w:i w:val="false"/>
                <w:color w:val="000000"/>
                <w:sz w:val="20"/>
              </w:rPr>
              <w:t xml:space="preserve">
ғы N 182 </w:t>
            </w:r>
            <w:r>
              <w:br/>
            </w:r>
            <w:r>
              <w:rPr>
                <w:rFonts w:ascii="Times New Roman"/>
                <w:b w:val="false"/>
                <w:i w:val="false"/>
                <w:color w:val="000000"/>
                <w:sz w:val="20"/>
              </w:rPr>
              <w:t xml:space="preserve">
қаулысы </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 есебінен ұсталатын мемлекеттік </w:t>
            </w:r>
            <w:r>
              <w:br/>
            </w:r>
            <w:r>
              <w:rPr>
                <w:rFonts w:ascii="Times New Roman"/>
                <w:b w:val="false"/>
                <w:i w:val="false"/>
                <w:color w:val="000000"/>
                <w:sz w:val="20"/>
              </w:rPr>
              <w:t xml:space="preserve">
және ведомстволық мұрағаттар ұсынатын қызметтер </w:t>
            </w:r>
          </w:p>
        </w:tc>
      </w:tr>
      <w:tr>
        <w:trPr>
          <w:trHeight w:val="2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МБ </w:t>
            </w:r>
          </w:p>
          <w:p>
            <w:pPr>
              <w:spacing w:after="20"/>
              <w:ind w:left="20"/>
              <w:jc w:val="both"/>
            </w:pPr>
            <w:r>
              <w:rPr>
                <w:rFonts w:ascii="Times New Roman"/>
                <w:b w:val="false"/>
                <w:i w:val="false"/>
                <w:color w:val="000000"/>
                <w:sz w:val="20"/>
              </w:rPr>
              <w:t xml:space="preserve">МБ </w:t>
            </w:r>
          </w:p>
          <w:p>
            <w:pPr>
              <w:spacing w:after="20"/>
              <w:ind w:left="20"/>
              <w:jc w:val="both"/>
            </w:pPr>
            <w:r>
              <w:rPr>
                <w:rFonts w:ascii="Times New Roman"/>
                <w:b w:val="false"/>
                <w:i w:val="false"/>
                <w:color w:val="000000"/>
                <w:sz w:val="20"/>
              </w:rPr>
              <w:t xml:space="preserve">РБ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259 </w:t>
            </w:r>
          </w:p>
          <w:p>
            <w:pPr>
              <w:spacing w:after="20"/>
              <w:ind w:left="20"/>
              <w:jc w:val="both"/>
            </w:pPr>
            <w:r>
              <w:rPr>
                <w:rFonts w:ascii="Times New Roman"/>
                <w:b w:val="false"/>
                <w:i w:val="false"/>
                <w:color w:val="000000"/>
                <w:sz w:val="20"/>
              </w:rPr>
              <w:t xml:space="preserve">358 </w:t>
            </w:r>
          </w:p>
          <w:p>
            <w:pPr>
              <w:spacing w:after="20"/>
              <w:ind w:left="20"/>
              <w:jc w:val="both"/>
            </w:pPr>
            <w:r>
              <w:rPr>
                <w:rFonts w:ascii="Times New Roman"/>
                <w:b w:val="false"/>
                <w:i w:val="false"/>
                <w:color w:val="000000"/>
                <w:sz w:val="20"/>
              </w:rPr>
              <w:t xml:space="preserve">200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p>
            <w:pPr>
              <w:spacing w:after="20"/>
              <w:ind w:left="20"/>
              <w:jc w:val="both"/>
            </w:pPr>
            <w:r>
              <w:rPr>
                <w:rFonts w:ascii="Times New Roman"/>
                <w:b w:val="false"/>
                <w:i w:val="false"/>
                <w:color w:val="000000"/>
                <w:sz w:val="20"/>
              </w:rPr>
              <w:t xml:space="preserve">002 </w:t>
            </w:r>
          </w:p>
          <w:p>
            <w:pPr>
              <w:spacing w:after="20"/>
              <w:ind w:left="20"/>
              <w:jc w:val="both"/>
            </w:pPr>
            <w:r>
              <w:rPr>
                <w:rFonts w:ascii="Times New Roman"/>
                <w:b w:val="false"/>
                <w:i w:val="false"/>
                <w:color w:val="000000"/>
                <w:sz w:val="20"/>
              </w:rPr>
              <w:t xml:space="preserve">002 </w:t>
            </w:r>
          </w:p>
          <w:p>
            <w:pPr>
              <w:spacing w:after="20"/>
              <w:ind w:left="20"/>
              <w:jc w:val="both"/>
            </w:pPr>
            <w:r>
              <w:rPr>
                <w:rFonts w:ascii="Times New Roman"/>
                <w:b w:val="false"/>
                <w:i w:val="false"/>
                <w:color w:val="000000"/>
                <w:sz w:val="20"/>
              </w:rPr>
              <w:t xml:space="preserve">018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ғылыми-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өңдеу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лері </w:t>
            </w:r>
            <w:r>
              <w:br/>
            </w:r>
            <w:r>
              <w:rPr>
                <w:rFonts w:ascii="Times New Roman"/>
                <w:b w:val="false"/>
                <w:i w:val="false"/>
                <w:color w:val="000000"/>
                <w:sz w:val="20"/>
              </w:rPr>
              <w:t xml:space="preserve">
көрсете-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және вед- омстволық </w:t>
            </w:r>
            <w:r>
              <w:br/>
            </w:r>
            <w:r>
              <w:rPr>
                <w:rFonts w:ascii="Times New Roman"/>
                <w:b w:val="false"/>
                <w:i w:val="false"/>
                <w:color w:val="000000"/>
                <w:sz w:val="20"/>
              </w:rPr>
              <w:t xml:space="preserve">
мұрағаттар-дың матер- иалдық-тех-никалық </w:t>
            </w:r>
            <w:r>
              <w:br/>
            </w:r>
            <w:r>
              <w:rPr>
                <w:rFonts w:ascii="Times New Roman"/>
                <w:b w:val="false"/>
                <w:i w:val="false"/>
                <w:color w:val="000000"/>
                <w:sz w:val="20"/>
              </w:rPr>
              <w:t xml:space="preserve">
базасын ны- </w:t>
            </w:r>
            <w:r>
              <w:br/>
            </w:r>
            <w:r>
              <w:rPr>
                <w:rFonts w:ascii="Times New Roman"/>
                <w:b w:val="false"/>
                <w:i w:val="false"/>
                <w:color w:val="000000"/>
                <w:sz w:val="20"/>
              </w:rPr>
              <w:t xml:space="preserve">
ғайту; </w:t>
            </w:r>
            <w:r>
              <w:br/>
            </w:r>
            <w:r>
              <w:rPr>
                <w:rFonts w:ascii="Times New Roman"/>
                <w:b w:val="false"/>
                <w:i w:val="false"/>
                <w:color w:val="000000"/>
                <w:sz w:val="20"/>
              </w:rPr>
              <w:t xml:space="preserve">
ақылы қызметтер көрсету үшін қаж- етті жаб- дықтар мен құрал-саймандарды са- тып алу және жөн- деуге; </w:t>
            </w:r>
            <w:r>
              <w:br/>
            </w:r>
            <w:r>
              <w:rPr>
                <w:rFonts w:ascii="Times New Roman"/>
                <w:b w:val="false"/>
                <w:i w:val="false"/>
                <w:color w:val="000000"/>
                <w:sz w:val="20"/>
              </w:rPr>
              <w:t xml:space="preserve">
ақылы қызметтер көрсету үшін тар- тылған ма- мандардың қызметіне ақы төлеу- ге;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лық шығыс- тарға(жылы- туға, эле- ктр энер- гиясына,су- мен жаб- дықтауға, байланыс қызметтері-не ақы тө- леуге және басқа да коммуналдық шығыстарға, ағымдағы мақсаттар үшін зат- тар мен ма териалдар сатып алу- ға, көлік қызметтері-не ақы тө- леуге); </w:t>
            </w:r>
            <w:r>
              <w:br/>
            </w:r>
            <w:r>
              <w:rPr>
                <w:rFonts w:ascii="Times New Roman"/>
                <w:b w:val="false"/>
                <w:i w:val="false"/>
                <w:color w:val="000000"/>
                <w:sz w:val="20"/>
              </w:rPr>
              <w:t xml:space="preserve">
  үй-жайды жалдауға, жеке және мемлекеттік емес заңды тұлғалардың тапсырыста-ры (өтін- імдері) бойынша оқыту жүр- гізу үшін оқу құрал- дарын,көр- некілік материалдарды сатып алуға; </w:t>
            </w:r>
            <w:r>
              <w:br/>
            </w:r>
            <w:r>
              <w:rPr>
                <w:rFonts w:ascii="Times New Roman"/>
                <w:b w:val="false"/>
                <w:i w:val="false"/>
                <w:color w:val="000000"/>
                <w:sz w:val="20"/>
              </w:rPr>
              <w:t xml:space="preserve">
  мұрағат- тану, құж- аттану, археография және қо- сымша та- рих пән- дері мәсе- лелері бо- йынша ғы- лыми және әдістемелік әдебиетті басып шы- ғаруға (139, 141, 143, 144, 145, 146, 147, 149, 411);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қоры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Заңы </w:t>
            </w:r>
            <w:r>
              <w:br/>
            </w:r>
            <w:r>
              <w:rPr>
                <w:rFonts w:ascii="Times New Roman"/>
                <w:b w:val="false"/>
                <w:i w:val="false"/>
                <w:color w:val="000000"/>
                <w:sz w:val="20"/>
              </w:rPr>
              <w:t xml:space="preserve">
(1-т. 17 </w:t>
            </w:r>
            <w:r>
              <w:br/>
            </w:r>
            <w:r>
              <w:rPr>
                <w:rFonts w:ascii="Times New Roman"/>
                <w:b w:val="false"/>
                <w:i w:val="false"/>
                <w:color w:val="000000"/>
                <w:sz w:val="20"/>
              </w:rPr>
              <w:t xml:space="preserve">
-бап.),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ландыры-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ведомст- </w:t>
            </w:r>
            <w:r>
              <w:br/>
            </w:r>
            <w:r>
              <w:rPr>
                <w:rFonts w:ascii="Times New Roman"/>
                <w:b w:val="false"/>
                <w:i w:val="false"/>
                <w:color w:val="000000"/>
                <w:sz w:val="20"/>
              </w:rPr>
              <w:t xml:space="preserve">
волық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ақылы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қаржыны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w:t>
            </w:r>
            <w:r>
              <w:br/>
            </w:r>
            <w:r>
              <w:rPr>
                <w:rFonts w:ascii="Times New Roman"/>
                <w:b w:val="false"/>
                <w:i w:val="false"/>
                <w:color w:val="000000"/>
                <w:sz w:val="20"/>
              </w:rPr>
              <w:t xml:space="preserve">
ережесін </w:t>
            </w:r>
            <w:r>
              <w:br/>
            </w:r>
            <w:r>
              <w:rPr>
                <w:rFonts w:ascii="Times New Roman"/>
                <w:b w:val="false"/>
                <w:i w:val="false"/>
                <w:color w:val="000000"/>
                <w:sz w:val="20"/>
              </w:rPr>
              <w:t xml:space="preserve">
бекіту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нің 2002 </w:t>
            </w:r>
            <w:r>
              <w:br/>
            </w:r>
            <w:r>
              <w:rPr>
                <w:rFonts w:ascii="Times New Roman"/>
                <w:b w:val="false"/>
                <w:i w:val="false"/>
                <w:color w:val="000000"/>
                <w:sz w:val="20"/>
              </w:rPr>
              <w:t xml:space="preserve">
жылғы 8 </w:t>
            </w:r>
            <w:r>
              <w:br/>
            </w:r>
            <w:r>
              <w:rPr>
                <w:rFonts w:ascii="Times New Roman"/>
                <w:b w:val="false"/>
                <w:i w:val="false"/>
                <w:color w:val="000000"/>
                <w:sz w:val="20"/>
              </w:rPr>
              <w:t xml:space="preserve">
ақпанда- </w:t>
            </w:r>
            <w:r>
              <w:br/>
            </w:r>
            <w:r>
              <w:rPr>
                <w:rFonts w:ascii="Times New Roman"/>
                <w:b w:val="false"/>
                <w:i w:val="false"/>
                <w:color w:val="000000"/>
                <w:sz w:val="20"/>
              </w:rPr>
              <w:t xml:space="preserve">
ғы N 183 </w:t>
            </w:r>
            <w:r>
              <w:br/>
            </w:r>
            <w:r>
              <w:rPr>
                <w:rFonts w:ascii="Times New Roman"/>
                <w:b w:val="false"/>
                <w:i w:val="false"/>
                <w:color w:val="000000"/>
                <w:sz w:val="20"/>
              </w:rPr>
              <w:t xml:space="preserve">
қаулысы </w:t>
            </w:r>
          </w:p>
        </w:tc>
      </w:tr>
      <w:tr>
        <w:trPr>
          <w:trHeight w:val="2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МБ </w:t>
            </w:r>
          </w:p>
          <w:p>
            <w:pPr>
              <w:spacing w:after="20"/>
              <w:ind w:left="20"/>
              <w:jc w:val="both"/>
            </w:pPr>
            <w:r>
              <w:rPr>
                <w:rFonts w:ascii="Times New Roman"/>
                <w:b w:val="false"/>
                <w:i w:val="false"/>
                <w:color w:val="000000"/>
                <w:sz w:val="20"/>
              </w:rPr>
              <w:t xml:space="preserve">МБ </w:t>
            </w:r>
          </w:p>
          <w:p>
            <w:pPr>
              <w:spacing w:after="20"/>
              <w:ind w:left="20"/>
              <w:jc w:val="both"/>
            </w:pPr>
            <w:r>
              <w:rPr>
                <w:rFonts w:ascii="Times New Roman"/>
                <w:b w:val="false"/>
                <w:i w:val="false"/>
                <w:color w:val="000000"/>
                <w:sz w:val="20"/>
              </w:rPr>
              <w:t xml:space="preserve">РБ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259 </w:t>
            </w:r>
          </w:p>
          <w:p>
            <w:pPr>
              <w:spacing w:after="20"/>
              <w:ind w:left="20"/>
              <w:jc w:val="both"/>
            </w:pPr>
            <w:r>
              <w:rPr>
                <w:rFonts w:ascii="Times New Roman"/>
                <w:b w:val="false"/>
                <w:i w:val="false"/>
                <w:color w:val="000000"/>
                <w:sz w:val="20"/>
              </w:rPr>
              <w:t xml:space="preserve">358 </w:t>
            </w:r>
          </w:p>
          <w:p>
            <w:pPr>
              <w:spacing w:after="20"/>
              <w:ind w:left="20"/>
              <w:jc w:val="both"/>
            </w:pPr>
            <w:r>
              <w:rPr>
                <w:rFonts w:ascii="Times New Roman"/>
                <w:b w:val="false"/>
                <w:i w:val="false"/>
                <w:color w:val="000000"/>
                <w:sz w:val="20"/>
              </w:rPr>
              <w:t xml:space="preserve">200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p>
            <w:pPr>
              <w:spacing w:after="20"/>
              <w:ind w:left="20"/>
              <w:jc w:val="both"/>
            </w:pPr>
            <w:r>
              <w:rPr>
                <w:rFonts w:ascii="Times New Roman"/>
                <w:b w:val="false"/>
                <w:i w:val="false"/>
                <w:color w:val="000000"/>
                <w:sz w:val="20"/>
              </w:rPr>
              <w:t xml:space="preserve">002 </w:t>
            </w:r>
          </w:p>
          <w:p>
            <w:pPr>
              <w:spacing w:after="20"/>
              <w:ind w:left="20"/>
              <w:jc w:val="both"/>
            </w:pPr>
            <w:r>
              <w:rPr>
                <w:rFonts w:ascii="Times New Roman"/>
                <w:b w:val="false"/>
                <w:i w:val="false"/>
                <w:color w:val="000000"/>
                <w:sz w:val="20"/>
              </w:rPr>
              <w:t xml:space="preserve">002 </w:t>
            </w:r>
          </w:p>
          <w:p>
            <w:pPr>
              <w:spacing w:after="20"/>
              <w:ind w:left="20"/>
              <w:jc w:val="both"/>
            </w:pPr>
            <w:r>
              <w:rPr>
                <w:rFonts w:ascii="Times New Roman"/>
                <w:b w:val="false"/>
                <w:i w:val="false"/>
                <w:color w:val="000000"/>
                <w:sz w:val="20"/>
              </w:rPr>
              <w:t xml:space="preserve">018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w:t>
            </w:r>
            <w:r>
              <w:br/>
            </w:r>
            <w:r>
              <w:rPr>
                <w:rFonts w:ascii="Times New Roman"/>
                <w:b w:val="false"/>
                <w:i w:val="false"/>
                <w:color w:val="000000"/>
                <w:sz w:val="20"/>
              </w:rPr>
              <w:t xml:space="preserve">
істерін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құжаттар-ды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түптеу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қорапта- </w:t>
            </w:r>
            <w:r>
              <w:br/>
            </w:r>
            <w:r>
              <w:rPr>
                <w:rFonts w:ascii="Times New Roman"/>
                <w:b w:val="false"/>
                <w:i w:val="false"/>
                <w:color w:val="000000"/>
                <w:sz w:val="20"/>
              </w:rPr>
              <w:t xml:space="preserve">
рын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лері </w:t>
            </w:r>
            <w:r>
              <w:br/>
            </w:r>
            <w:r>
              <w:rPr>
                <w:rFonts w:ascii="Times New Roman"/>
                <w:b w:val="false"/>
                <w:i w:val="false"/>
                <w:color w:val="000000"/>
                <w:sz w:val="20"/>
              </w:rPr>
              <w:t xml:space="preserve">
көрсете-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қызметтер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және вед- омстволық </w:t>
            </w:r>
            <w:r>
              <w:br/>
            </w:r>
            <w:r>
              <w:rPr>
                <w:rFonts w:ascii="Times New Roman"/>
                <w:b w:val="false"/>
                <w:i w:val="false"/>
                <w:color w:val="000000"/>
                <w:sz w:val="20"/>
              </w:rPr>
              <w:t xml:space="preserve">
мұрағаттар-дың матер- иалдық-тех-никалық </w:t>
            </w:r>
            <w:r>
              <w:br/>
            </w:r>
            <w:r>
              <w:rPr>
                <w:rFonts w:ascii="Times New Roman"/>
                <w:b w:val="false"/>
                <w:i w:val="false"/>
                <w:color w:val="000000"/>
                <w:sz w:val="20"/>
              </w:rPr>
              <w:t xml:space="preserve">
базасын ны- </w:t>
            </w:r>
            <w:r>
              <w:br/>
            </w:r>
            <w:r>
              <w:rPr>
                <w:rFonts w:ascii="Times New Roman"/>
                <w:b w:val="false"/>
                <w:i w:val="false"/>
                <w:color w:val="000000"/>
                <w:sz w:val="20"/>
              </w:rPr>
              <w:t xml:space="preserve">
ғайту; </w:t>
            </w:r>
            <w:r>
              <w:br/>
            </w:r>
            <w:r>
              <w:rPr>
                <w:rFonts w:ascii="Times New Roman"/>
                <w:b w:val="false"/>
                <w:i w:val="false"/>
                <w:color w:val="000000"/>
                <w:sz w:val="20"/>
              </w:rPr>
              <w:t xml:space="preserve">
ақылы қызметтер көрсету үшін қаж- етті жаб- дықтар мен құрал-саймандарды са- тып алу және жөн- деуге; </w:t>
            </w:r>
            <w:r>
              <w:br/>
            </w:r>
            <w:r>
              <w:rPr>
                <w:rFonts w:ascii="Times New Roman"/>
                <w:b w:val="false"/>
                <w:i w:val="false"/>
                <w:color w:val="000000"/>
                <w:sz w:val="20"/>
              </w:rPr>
              <w:t xml:space="preserve">
ақылы қызметтер көрсету үшін тар- тылған ма- мандардың қызметіне ақы төлеу- ге;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лық шығыс- тарға(жылы- туға, эле- ктр энер- гиясына,су- мен жаб- дықтауға, байланыс қызметтері-не ақы тө- леуге және басқа да коммуналдық шығыстарға, ағымдағы мақсаттар үшін зат- тар мен ма териалдар сатып алу- ға, көлік қызметтері-не ақы тө- леуге); </w:t>
            </w:r>
            <w:r>
              <w:br/>
            </w:r>
            <w:r>
              <w:rPr>
                <w:rFonts w:ascii="Times New Roman"/>
                <w:b w:val="false"/>
                <w:i w:val="false"/>
                <w:color w:val="000000"/>
                <w:sz w:val="20"/>
              </w:rPr>
              <w:t xml:space="preserve">
  үй-жайды жалдауға, жеке және мемлекеттік емес заңды тұлғалардың тапсырыста-ры (өтін- імдері) бойынша оқыту жүр- гізу үшін оқу құрал- дарын,көр- некілік материалдарды сатып алуға; </w:t>
            </w:r>
            <w:r>
              <w:br/>
            </w:r>
            <w:r>
              <w:rPr>
                <w:rFonts w:ascii="Times New Roman"/>
                <w:b w:val="false"/>
                <w:i w:val="false"/>
                <w:color w:val="000000"/>
                <w:sz w:val="20"/>
              </w:rPr>
              <w:t xml:space="preserve">
  мұрағат- тану, құж- аттану, археография және қо- сымша та- рих пән- дері мәсе- лелері бо- йынша ғы- лыми және әдістемелік әдебиетті басып шы- ғаруға (139, 141, 143, 144, 145, 146, 147, 149, 411);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МБ </w:t>
            </w:r>
          </w:p>
          <w:p>
            <w:pPr>
              <w:spacing w:after="20"/>
              <w:ind w:left="20"/>
              <w:jc w:val="both"/>
            </w:pPr>
            <w:r>
              <w:rPr>
                <w:rFonts w:ascii="Times New Roman"/>
                <w:b w:val="false"/>
                <w:i w:val="false"/>
                <w:color w:val="000000"/>
                <w:sz w:val="20"/>
              </w:rPr>
              <w:t xml:space="preserve">МБ </w:t>
            </w:r>
          </w:p>
          <w:p>
            <w:pPr>
              <w:spacing w:after="20"/>
              <w:ind w:left="20"/>
              <w:jc w:val="both"/>
            </w:pPr>
            <w:r>
              <w:rPr>
                <w:rFonts w:ascii="Times New Roman"/>
                <w:b w:val="false"/>
                <w:i w:val="false"/>
                <w:color w:val="000000"/>
                <w:sz w:val="20"/>
              </w:rPr>
              <w:t xml:space="preserve">РБ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259 </w:t>
            </w:r>
          </w:p>
          <w:p>
            <w:pPr>
              <w:spacing w:after="20"/>
              <w:ind w:left="20"/>
              <w:jc w:val="both"/>
            </w:pPr>
            <w:r>
              <w:rPr>
                <w:rFonts w:ascii="Times New Roman"/>
                <w:b w:val="false"/>
                <w:i w:val="false"/>
                <w:color w:val="000000"/>
                <w:sz w:val="20"/>
              </w:rPr>
              <w:t xml:space="preserve">358 </w:t>
            </w:r>
          </w:p>
          <w:p>
            <w:pPr>
              <w:spacing w:after="20"/>
              <w:ind w:left="20"/>
              <w:jc w:val="both"/>
            </w:pPr>
            <w:r>
              <w:rPr>
                <w:rFonts w:ascii="Times New Roman"/>
                <w:b w:val="false"/>
                <w:i w:val="false"/>
                <w:color w:val="000000"/>
                <w:sz w:val="20"/>
              </w:rPr>
              <w:t xml:space="preserve">200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p>
            <w:pPr>
              <w:spacing w:after="20"/>
              <w:ind w:left="20"/>
              <w:jc w:val="both"/>
            </w:pPr>
            <w:r>
              <w:rPr>
                <w:rFonts w:ascii="Times New Roman"/>
                <w:b w:val="false"/>
                <w:i w:val="false"/>
                <w:color w:val="000000"/>
                <w:sz w:val="20"/>
              </w:rPr>
              <w:t xml:space="preserve">002 </w:t>
            </w:r>
          </w:p>
          <w:p>
            <w:pPr>
              <w:spacing w:after="20"/>
              <w:ind w:left="20"/>
              <w:jc w:val="both"/>
            </w:pPr>
            <w:r>
              <w:rPr>
                <w:rFonts w:ascii="Times New Roman"/>
                <w:b w:val="false"/>
                <w:i w:val="false"/>
                <w:color w:val="000000"/>
                <w:sz w:val="20"/>
              </w:rPr>
              <w:t xml:space="preserve">002 </w:t>
            </w:r>
          </w:p>
          <w:p>
            <w:pPr>
              <w:spacing w:after="20"/>
              <w:ind w:left="20"/>
              <w:jc w:val="both"/>
            </w:pPr>
            <w:r>
              <w:rPr>
                <w:rFonts w:ascii="Times New Roman"/>
                <w:b w:val="false"/>
                <w:i w:val="false"/>
                <w:color w:val="000000"/>
                <w:sz w:val="20"/>
              </w:rPr>
              <w:t xml:space="preserve">018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көшірме-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дайындау,мұрағат </w:t>
            </w:r>
            <w:r>
              <w:br/>
            </w:r>
            <w:r>
              <w:rPr>
                <w:rFonts w:ascii="Times New Roman"/>
                <w:b w:val="false"/>
                <w:i w:val="false"/>
                <w:color w:val="000000"/>
                <w:sz w:val="20"/>
              </w:rPr>
              <w:t xml:space="preserve">
құжатта-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мәтінде- </w:t>
            </w:r>
            <w:r>
              <w:br/>
            </w:r>
            <w:r>
              <w:rPr>
                <w:rFonts w:ascii="Times New Roman"/>
                <w:b w:val="false"/>
                <w:i w:val="false"/>
                <w:color w:val="000000"/>
                <w:sz w:val="20"/>
              </w:rPr>
              <w:t xml:space="preserve">
рін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лері </w:t>
            </w:r>
            <w:r>
              <w:br/>
            </w:r>
            <w:r>
              <w:rPr>
                <w:rFonts w:ascii="Times New Roman"/>
                <w:b w:val="false"/>
                <w:i w:val="false"/>
                <w:color w:val="000000"/>
                <w:sz w:val="20"/>
              </w:rPr>
              <w:t xml:space="preserve">
ұсынатын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және вед- омстволық </w:t>
            </w:r>
            <w:r>
              <w:br/>
            </w:r>
            <w:r>
              <w:rPr>
                <w:rFonts w:ascii="Times New Roman"/>
                <w:b w:val="false"/>
                <w:i w:val="false"/>
                <w:color w:val="000000"/>
                <w:sz w:val="20"/>
              </w:rPr>
              <w:t xml:space="preserve">
мұрағаттар-дың матер- иалдық-тех-никалық </w:t>
            </w:r>
            <w:r>
              <w:br/>
            </w:r>
            <w:r>
              <w:rPr>
                <w:rFonts w:ascii="Times New Roman"/>
                <w:b w:val="false"/>
                <w:i w:val="false"/>
                <w:color w:val="000000"/>
                <w:sz w:val="20"/>
              </w:rPr>
              <w:t xml:space="preserve">
базасын ны- </w:t>
            </w:r>
            <w:r>
              <w:br/>
            </w:r>
            <w:r>
              <w:rPr>
                <w:rFonts w:ascii="Times New Roman"/>
                <w:b w:val="false"/>
                <w:i w:val="false"/>
                <w:color w:val="000000"/>
                <w:sz w:val="20"/>
              </w:rPr>
              <w:t xml:space="preserve">
ғайту; </w:t>
            </w:r>
            <w:r>
              <w:br/>
            </w:r>
            <w:r>
              <w:rPr>
                <w:rFonts w:ascii="Times New Roman"/>
                <w:b w:val="false"/>
                <w:i w:val="false"/>
                <w:color w:val="000000"/>
                <w:sz w:val="20"/>
              </w:rPr>
              <w:t xml:space="preserve">
ақылы қызметтер көрсету үшін қаж- етті жаб- дықтар мен құрал-саймандарды са- тып алу және жөн- деуге; </w:t>
            </w:r>
            <w:r>
              <w:br/>
            </w:r>
            <w:r>
              <w:rPr>
                <w:rFonts w:ascii="Times New Roman"/>
                <w:b w:val="false"/>
                <w:i w:val="false"/>
                <w:color w:val="000000"/>
                <w:sz w:val="20"/>
              </w:rPr>
              <w:t xml:space="preserve">
ақылы қызметтер көрсету үшін тар- тылған ма- мандардың қызметіне ақы төлеу- ге;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лық шығыс- тарға(жылы- туға, эле- ктр энер- гиясына,су- мен жаб- дықтауға, байланыс қызметтері-не ақы тө- леуге және басқа да коммуналдық шығыстарға, ағымдағы мақсаттар үшін зат- тар мен ма териалдар сатып алу- ға, көлік қызметтері-не ақы тө- леуге); </w:t>
            </w:r>
            <w:r>
              <w:br/>
            </w:r>
            <w:r>
              <w:rPr>
                <w:rFonts w:ascii="Times New Roman"/>
                <w:b w:val="false"/>
                <w:i w:val="false"/>
                <w:color w:val="000000"/>
                <w:sz w:val="20"/>
              </w:rPr>
              <w:t xml:space="preserve">
  үй-жайды жалдауға, жеке және мемлекеттік емес заңды тұлғалардың тапсырыста-ры (өтін- імдері) бойынша оқыту жүр- гізу үшін оқу құрал- дарын,көр- некілік материалдарды сатып алуға; </w:t>
            </w:r>
            <w:r>
              <w:br/>
            </w:r>
            <w:r>
              <w:rPr>
                <w:rFonts w:ascii="Times New Roman"/>
                <w:b w:val="false"/>
                <w:i w:val="false"/>
                <w:color w:val="000000"/>
                <w:sz w:val="20"/>
              </w:rPr>
              <w:t xml:space="preserve">
  мұрағат- тану, құж- аттану, археография және қо- сымша та- рих пән- дері мәсе- лелері бо- йынша ғы- лыми және әдістемелік әдебиетті басып шы- ғаруға (139, 141, 143, 144, 145, 146, 147, 149, 411);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МБ </w:t>
            </w:r>
          </w:p>
          <w:p>
            <w:pPr>
              <w:spacing w:after="20"/>
              <w:ind w:left="20"/>
              <w:jc w:val="both"/>
            </w:pPr>
            <w:r>
              <w:rPr>
                <w:rFonts w:ascii="Times New Roman"/>
                <w:b w:val="false"/>
                <w:i w:val="false"/>
                <w:color w:val="000000"/>
                <w:sz w:val="20"/>
              </w:rPr>
              <w:t xml:space="preserve">МБ </w:t>
            </w:r>
          </w:p>
          <w:p>
            <w:pPr>
              <w:spacing w:after="20"/>
              <w:ind w:left="20"/>
              <w:jc w:val="both"/>
            </w:pPr>
            <w:r>
              <w:rPr>
                <w:rFonts w:ascii="Times New Roman"/>
                <w:b w:val="false"/>
                <w:i w:val="false"/>
                <w:color w:val="000000"/>
                <w:sz w:val="20"/>
              </w:rPr>
              <w:t xml:space="preserve">РБ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259 </w:t>
            </w:r>
          </w:p>
          <w:p>
            <w:pPr>
              <w:spacing w:after="20"/>
              <w:ind w:left="20"/>
              <w:jc w:val="both"/>
            </w:pPr>
            <w:r>
              <w:rPr>
                <w:rFonts w:ascii="Times New Roman"/>
                <w:b w:val="false"/>
                <w:i w:val="false"/>
                <w:color w:val="000000"/>
                <w:sz w:val="20"/>
              </w:rPr>
              <w:t xml:space="preserve">358 </w:t>
            </w:r>
          </w:p>
          <w:p>
            <w:pPr>
              <w:spacing w:after="20"/>
              <w:ind w:left="20"/>
              <w:jc w:val="both"/>
            </w:pPr>
            <w:r>
              <w:rPr>
                <w:rFonts w:ascii="Times New Roman"/>
                <w:b w:val="false"/>
                <w:i w:val="false"/>
                <w:color w:val="000000"/>
                <w:sz w:val="20"/>
              </w:rPr>
              <w:t xml:space="preserve">200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p>
            <w:pPr>
              <w:spacing w:after="20"/>
              <w:ind w:left="20"/>
              <w:jc w:val="both"/>
            </w:pPr>
            <w:r>
              <w:rPr>
                <w:rFonts w:ascii="Times New Roman"/>
                <w:b w:val="false"/>
                <w:i w:val="false"/>
                <w:color w:val="000000"/>
                <w:sz w:val="20"/>
              </w:rPr>
              <w:t xml:space="preserve">002 </w:t>
            </w:r>
          </w:p>
          <w:p>
            <w:pPr>
              <w:spacing w:after="20"/>
              <w:ind w:left="20"/>
              <w:jc w:val="both"/>
            </w:pPr>
            <w:r>
              <w:rPr>
                <w:rFonts w:ascii="Times New Roman"/>
                <w:b w:val="false"/>
                <w:i w:val="false"/>
                <w:color w:val="000000"/>
                <w:sz w:val="20"/>
              </w:rPr>
              <w:t xml:space="preserve">002 </w:t>
            </w:r>
          </w:p>
          <w:p>
            <w:pPr>
              <w:spacing w:after="20"/>
              <w:ind w:left="20"/>
              <w:jc w:val="both"/>
            </w:pPr>
            <w:r>
              <w:rPr>
                <w:rFonts w:ascii="Times New Roman"/>
                <w:b w:val="false"/>
                <w:i w:val="false"/>
                <w:color w:val="000000"/>
                <w:sz w:val="20"/>
              </w:rPr>
              <w:t xml:space="preserve">018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тар (өті- </w:t>
            </w:r>
            <w:r>
              <w:br/>
            </w:r>
            <w:r>
              <w:rPr>
                <w:rFonts w:ascii="Times New Roman"/>
                <w:b w:val="false"/>
                <w:i w:val="false"/>
                <w:color w:val="000000"/>
                <w:sz w:val="20"/>
              </w:rPr>
              <w:t xml:space="preserve">
німдер)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генеало-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тақырып- </w:t>
            </w:r>
            <w:r>
              <w:br/>
            </w:r>
            <w:r>
              <w:rPr>
                <w:rFonts w:ascii="Times New Roman"/>
                <w:b w:val="false"/>
                <w:i w:val="false"/>
                <w:color w:val="000000"/>
                <w:sz w:val="20"/>
              </w:rPr>
              <w:t xml:space="preserve">
тық си- паттағы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тық құ- жаттық </w:t>
            </w:r>
            <w:r>
              <w:br/>
            </w:r>
            <w:r>
              <w:rPr>
                <w:rFonts w:ascii="Times New Roman"/>
                <w:b w:val="false"/>
                <w:i w:val="false"/>
                <w:color w:val="000000"/>
                <w:sz w:val="20"/>
              </w:rPr>
              <w:t xml:space="preserve">
анықтау </w:t>
            </w:r>
            <w:r>
              <w:br/>
            </w:r>
            <w:r>
              <w:rPr>
                <w:rFonts w:ascii="Times New Roman"/>
                <w:b w:val="false"/>
                <w:i w:val="false"/>
                <w:color w:val="000000"/>
                <w:sz w:val="20"/>
              </w:rPr>
              <w:t xml:space="preserve">
және мұрағат </w:t>
            </w:r>
            <w:r>
              <w:br/>
            </w:r>
            <w:r>
              <w:rPr>
                <w:rFonts w:ascii="Times New Roman"/>
                <w:b w:val="false"/>
                <w:i w:val="false"/>
                <w:color w:val="000000"/>
                <w:sz w:val="20"/>
              </w:rPr>
              <w:t xml:space="preserve">
құжатта- </w:t>
            </w:r>
            <w:r>
              <w:br/>
            </w:r>
            <w:r>
              <w:rPr>
                <w:rFonts w:ascii="Times New Roman"/>
                <w:b w:val="false"/>
                <w:i w:val="false"/>
                <w:color w:val="000000"/>
                <w:sz w:val="20"/>
              </w:rPr>
              <w:t xml:space="preserve">
рын пай  далануды қоспа- ғанда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құжатта- </w:t>
            </w:r>
            <w:r>
              <w:br/>
            </w:r>
            <w:r>
              <w:rPr>
                <w:rFonts w:ascii="Times New Roman"/>
                <w:b w:val="false"/>
                <w:i w:val="false"/>
                <w:color w:val="000000"/>
                <w:sz w:val="20"/>
              </w:rPr>
              <w:t xml:space="preserve">
рын кө- шіруді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лері көрсете- </w:t>
            </w:r>
            <w:r>
              <w:br/>
            </w:r>
            <w:r>
              <w:rPr>
                <w:rFonts w:ascii="Times New Roman"/>
                <w:b w:val="false"/>
                <w:i w:val="false"/>
                <w:color w:val="000000"/>
                <w:sz w:val="20"/>
              </w:rPr>
              <w:t xml:space="preserve">
тін қыз меттер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және вед- омстволық </w:t>
            </w:r>
            <w:r>
              <w:br/>
            </w:r>
            <w:r>
              <w:rPr>
                <w:rFonts w:ascii="Times New Roman"/>
                <w:b w:val="false"/>
                <w:i w:val="false"/>
                <w:color w:val="000000"/>
                <w:sz w:val="20"/>
              </w:rPr>
              <w:t xml:space="preserve">
мұрағаттар-дың матер- иалдық-тех-никалық </w:t>
            </w:r>
            <w:r>
              <w:br/>
            </w:r>
            <w:r>
              <w:rPr>
                <w:rFonts w:ascii="Times New Roman"/>
                <w:b w:val="false"/>
                <w:i w:val="false"/>
                <w:color w:val="000000"/>
                <w:sz w:val="20"/>
              </w:rPr>
              <w:t xml:space="preserve">
базасын ны- </w:t>
            </w:r>
            <w:r>
              <w:br/>
            </w:r>
            <w:r>
              <w:rPr>
                <w:rFonts w:ascii="Times New Roman"/>
                <w:b w:val="false"/>
                <w:i w:val="false"/>
                <w:color w:val="000000"/>
                <w:sz w:val="20"/>
              </w:rPr>
              <w:t xml:space="preserve">
ғайту; </w:t>
            </w:r>
            <w:r>
              <w:br/>
            </w:r>
            <w:r>
              <w:rPr>
                <w:rFonts w:ascii="Times New Roman"/>
                <w:b w:val="false"/>
                <w:i w:val="false"/>
                <w:color w:val="000000"/>
                <w:sz w:val="20"/>
              </w:rPr>
              <w:t xml:space="preserve">
ақылы қызметтер көрсету үшін қаж- етті жаб- дықтар мен құрал-саймандарды са- тып алу және жөн- деуге; </w:t>
            </w:r>
            <w:r>
              <w:br/>
            </w:r>
            <w:r>
              <w:rPr>
                <w:rFonts w:ascii="Times New Roman"/>
                <w:b w:val="false"/>
                <w:i w:val="false"/>
                <w:color w:val="000000"/>
                <w:sz w:val="20"/>
              </w:rPr>
              <w:t xml:space="preserve">
ақылы қызметтер көрсету үшін тар- тылған ма- мандардың қызметіне ақы төлеу- ге;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лық шығыс- тарға(жылы- туға, эле- ктр энер- гиясына,су- мен жаб- дықтауға, байланыс қызметтері-не ақы тө- леуге және басқа да коммуналдық шығыстарға, ағымдағы мақсаттар үшін зат- тар мен ма териалдар сатып алу- ға, көлік қызметтері-не ақы тө- леуге); </w:t>
            </w:r>
            <w:r>
              <w:br/>
            </w:r>
            <w:r>
              <w:rPr>
                <w:rFonts w:ascii="Times New Roman"/>
                <w:b w:val="false"/>
                <w:i w:val="false"/>
                <w:color w:val="000000"/>
                <w:sz w:val="20"/>
              </w:rPr>
              <w:t xml:space="preserve">
  үй-жайды жалдауға, жеке және мемлекеттік емес заңды тұлғалардың тапсырыста-ры (өтін- імдері) бойынша оқыту жүр- гізу үшін оқу құрал- дарын,көр- некілік материалдарды сатып алуға; </w:t>
            </w:r>
            <w:r>
              <w:br/>
            </w:r>
            <w:r>
              <w:rPr>
                <w:rFonts w:ascii="Times New Roman"/>
                <w:b w:val="false"/>
                <w:i w:val="false"/>
                <w:color w:val="000000"/>
                <w:sz w:val="20"/>
              </w:rPr>
              <w:t xml:space="preserve">
  мұрағат- тану, құж- аттану, археография және қо- сымша та- рих пән- дері мәсе- лелері бо- йынша ғы- лыми және әдістемелік әдебиетті басып шы- ғаруға (139, 141, 143, 144, 145, 146, 147, 149, 411);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кiтапханалар және мемлекеттiк </w:t>
            </w:r>
            <w:r>
              <w:br/>
            </w:r>
            <w:r>
              <w:rPr>
                <w:rFonts w:ascii="Times New Roman"/>
                <w:b w:val="false"/>
                <w:i w:val="false"/>
                <w:color w:val="000000"/>
                <w:sz w:val="20"/>
              </w:rPr>
              <w:t xml:space="preserve">
мұрағат-қорықтар көрсететiн қызметтер </w:t>
            </w:r>
          </w:p>
        </w:tc>
      </w:tr>
      <w:tr>
        <w:trPr>
          <w:trHeight w:val="2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МБ </w:t>
            </w:r>
          </w:p>
          <w:p>
            <w:pPr>
              <w:spacing w:after="20"/>
              <w:ind w:left="20"/>
              <w:jc w:val="both"/>
            </w:pPr>
            <w:r>
              <w:rPr>
                <w:rFonts w:ascii="Times New Roman"/>
                <w:b w:val="false"/>
                <w:i w:val="false"/>
                <w:color w:val="000000"/>
                <w:sz w:val="20"/>
              </w:rPr>
              <w:t xml:space="preserve">МБ </w:t>
            </w:r>
          </w:p>
          <w:p>
            <w:pPr>
              <w:spacing w:after="20"/>
              <w:ind w:left="20"/>
              <w:jc w:val="both"/>
            </w:pPr>
            <w:r>
              <w:rPr>
                <w:rFonts w:ascii="Times New Roman"/>
                <w:b w:val="false"/>
                <w:i w:val="false"/>
                <w:color w:val="000000"/>
                <w:sz w:val="20"/>
              </w:rPr>
              <w:t xml:space="preserve">МБ </w:t>
            </w:r>
          </w:p>
          <w:p>
            <w:pPr>
              <w:spacing w:after="20"/>
              <w:ind w:left="20"/>
              <w:jc w:val="both"/>
            </w:pPr>
            <w:r>
              <w:rPr>
                <w:rFonts w:ascii="Times New Roman"/>
                <w:b w:val="false"/>
                <w:i w:val="false"/>
                <w:color w:val="000000"/>
                <w:sz w:val="20"/>
              </w:rPr>
              <w:t xml:space="preserve">&lt;*&gt; </w:t>
            </w:r>
          </w:p>
          <w:p>
            <w:pPr>
              <w:spacing w:after="20"/>
              <w:ind w:left="20"/>
              <w:jc w:val="both"/>
            </w:pPr>
            <w:r>
              <w:rPr>
                <w:rFonts w:ascii="Times New Roman"/>
                <w:b w:val="false"/>
                <w:i w:val="false"/>
                <w:color w:val="000000"/>
                <w:sz w:val="20"/>
              </w:rPr>
              <w:t xml:space="preserve">МБ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262 </w:t>
            </w:r>
          </w:p>
          <w:p>
            <w:pPr>
              <w:spacing w:after="20"/>
              <w:ind w:left="20"/>
              <w:jc w:val="both"/>
            </w:pPr>
            <w:r>
              <w:rPr>
                <w:rFonts w:ascii="Times New Roman"/>
                <w:b w:val="false"/>
                <w:i w:val="false"/>
                <w:color w:val="000000"/>
                <w:sz w:val="20"/>
              </w:rPr>
              <w:t xml:space="preserve">361 </w:t>
            </w:r>
          </w:p>
          <w:p>
            <w:pPr>
              <w:spacing w:after="20"/>
              <w:ind w:left="20"/>
              <w:jc w:val="both"/>
            </w:pPr>
            <w:r>
              <w:rPr>
                <w:rFonts w:ascii="Times New Roman"/>
                <w:b w:val="false"/>
                <w:i w:val="false"/>
                <w:color w:val="000000"/>
                <w:sz w:val="20"/>
              </w:rPr>
              <w:t xml:space="preserve">455 </w:t>
            </w:r>
          </w:p>
          <w:p>
            <w:pPr>
              <w:spacing w:after="20"/>
              <w:ind w:left="20"/>
              <w:jc w:val="both"/>
            </w:pPr>
            <w:r>
              <w:rPr>
                <w:rFonts w:ascii="Times New Roman"/>
                <w:b w:val="false"/>
                <w:i w:val="false"/>
                <w:color w:val="000000"/>
                <w:sz w:val="20"/>
              </w:rPr>
              <w:t xml:space="preserve">460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006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кітапха- </w:t>
            </w:r>
            <w:r>
              <w:br/>
            </w:r>
            <w:r>
              <w:rPr>
                <w:rFonts w:ascii="Times New Roman"/>
                <w:b w:val="false"/>
                <w:i w:val="false"/>
                <w:color w:val="000000"/>
                <w:sz w:val="20"/>
              </w:rPr>
              <w:t xml:space="preserve">
налар </w:t>
            </w:r>
            <w:r>
              <w:br/>
            </w:r>
            <w:r>
              <w:rPr>
                <w:rFonts w:ascii="Times New Roman"/>
                <w:b w:val="false"/>
                <w:i w:val="false"/>
                <w:color w:val="000000"/>
                <w:sz w:val="20"/>
              </w:rPr>
              <w:t xml:space="preserve">
көрсете-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кітапхана </w:t>
            </w:r>
            <w:r>
              <w:br/>
            </w:r>
            <w:r>
              <w:rPr>
                <w:rFonts w:ascii="Times New Roman"/>
                <w:b w:val="false"/>
                <w:i w:val="false"/>
                <w:color w:val="000000"/>
                <w:sz w:val="20"/>
              </w:rPr>
              <w:t xml:space="preserve">
мекемелерінің матер- </w:t>
            </w:r>
            <w:r>
              <w:br/>
            </w:r>
            <w:r>
              <w:rPr>
                <w:rFonts w:ascii="Times New Roman"/>
                <w:b w:val="false"/>
                <w:i w:val="false"/>
                <w:color w:val="000000"/>
                <w:sz w:val="20"/>
              </w:rPr>
              <w:t xml:space="preserve">
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2)қызметтер </w:t>
            </w:r>
            <w:r>
              <w:br/>
            </w:r>
            <w:r>
              <w:rPr>
                <w:rFonts w:ascii="Times New Roman"/>
                <w:b w:val="false"/>
                <w:i w:val="false"/>
                <w:color w:val="000000"/>
                <w:sz w:val="20"/>
              </w:rPr>
              <w:t xml:space="preserve">
көрсету үшін </w:t>
            </w:r>
            <w:r>
              <w:br/>
            </w:r>
            <w:r>
              <w:rPr>
                <w:rFonts w:ascii="Times New Roman"/>
                <w:b w:val="false"/>
                <w:i w:val="false"/>
                <w:color w:val="000000"/>
                <w:sz w:val="20"/>
              </w:rPr>
              <w:t xml:space="preserve">
тартылған </w:t>
            </w:r>
            <w:r>
              <w:br/>
            </w:r>
            <w:r>
              <w:rPr>
                <w:rFonts w:ascii="Times New Roman"/>
                <w:b w:val="false"/>
                <w:i w:val="false"/>
                <w:color w:val="000000"/>
                <w:sz w:val="20"/>
              </w:rPr>
              <w:t xml:space="preserve">
мамандарға </w:t>
            </w:r>
            <w:r>
              <w:br/>
            </w:r>
            <w:r>
              <w:rPr>
                <w:rFonts w:ascii="Times New Roman"/>
                <w:b w:val="false"/>
                <w:i w:val="false"/>
                <w:color w:val="000000"/>
                <w:sz w:val="20"/>
              </w:rPr>
              <w:t xml:space="preserve">
еңбекақы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3)шаруашы- </w:t>
            </w:r>
            <w:r>
              <w:br/>
            </w:r>
            <w:r>
              <w:rPr>
                <w:rFonts w:ascii="Times New Roman"/>
                <w:b w:val="false"/>
                <w:i w:val="false"/>
                <w:color w:val="000000"/>
                <w:sz w:val="20"/>
              </w:rPr>
              <w:t xml:space="preserve">
лық шығыс- </w:t>
            </w:r>
            <w:r>
              <w:br/>
            </w:r>
            <w:r>
              <w:rPr>
                <w:rFonts w:ascii="Times New Roman"/>
                <w:b w:val="false"/>
                <w:i w:val="false"/>
                <w:color w:val="000000"/>
                <w:sz w:val="20"/>
              </w:rPr>
              <w:t xml:space="preserve">
тарға (жылытуға,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энергиясына, сумен жабдық- </w:t>
            </w:r>
            <w:r>
              <w:br/>
            </w:r>
            <w:r>
              <w:rPr>
                <w:rFonts w:ascii="Times New Roman"/>
                <w:b w:val="false"/>
                <w:i w:val="false"/>
                <w:color w:val="000000"/>
                <w:sz w:val="20"/>
              </w:rPr>
              <w:t xml:space="preserve">
тауға,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қызметтері- </w:t>
            </w:r>
            <w:r>
              <w:br/>
            </w:r>
            <w:r>
              <w:rPr>
                <w:rFonts w:ascii="Times New Roman"/>
                <w:b w:val="false"/>
                <w:i w:val="false"/>
                <w:color w:val="000000"/>
                <w:sz w:val="20"/>
              </w:rPr>
              <w:t xml:space="preserve">
не ақы төлеуге </w:t>
            </w:r>
            <w:r>
              <w:br/>
            </w:r>
            <w:r>
              <w:rPr>
                <w:rFonts w:ascii="Times New Roman"/>
                <w:b w:val="false"/>
                <w:i w:val="false"/>
                <w:color w:val="000000"/>
                <w:sz w:val="20"/>
              </w:rPr>
              <w:t xml:space="preserve">
және басқа да комму- налдық </w:t>
            </w:r>
            <w:r>
              <w:br/>
            </w:r>
            <w:r>
              <w:rPr>
                <w:rFonts w:ascii="Times New Roman"/>
                <w:b w:val="false"/>
                <w:i w:val="false"/>
                <w:color w:val="000000"/>
                <w:sz w:val="20"/>
              </w:rPr>
              <w:t xml:space="preserve">
шығыстарға,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мақсаттар </w:t>
            </w:r>
            <w:r>
              <w:br/>
            </w:r>
            <w:r>
              <w:rPr>
                <w:rFonts w:ascii="Times New Roman"/>
                <w:b w:val="false"/>
                <w:i w:val="false"/>
                <w:color w:val="000000"/>
                <w:sz w:val="20"/>
              </w:rPr>
              <w:t xml:space="preserve">
үшін заттар </w:t>
            </w:r>
            <w:r>
              <w:br/>
            </w:r>
            <w:r>
              <w:rPr>
                <w:rFonts w:ascii="Times New Roman"/>
                <w:b w:val="false"/>
                <w:i w:val="false"/>
                <w:color w:val="000000"/>
                <w:sz w:val="20"/>
              </w:rPr>
              <w:t xml:space="preserve">
мен мате- риалдар сатып </w:t>
            </w:r>
            <w:r>
              <w:br/>
            </w:r>
            <w:r>
              <w:rPr>
                <w:rFonts w:ascii="Times New Roman"/>
                <w:b w:val="false"/>
                <w:i w:val="false"/>
                <w:color w:val="000000"/>
                <w:sz w:val="20"/>
              </w:rPr>
              <w:t xml:space="preserve">
алуға,көлік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іне ақы төлеуге); </w:t>
            </w:r>
            <w:r>
              <w:br/>
            </w:r>
            <w:r>
              <w:rPr>
                <w:rFonts w:ascii="Times New Roman"/>
                <w:b w:val="false"/>
                <w:i w:val="false"/>
                <w:color w:val="000000"/>
                <w:sz w:val="20"/>
              </w:rPr>
              <w:t xml:space="preserve">
4)кітапхана </w:t>
            </w:r>
            <w:r>
              <w:br/>
            </w:r>
            <w:r>
              <w:rPr>
                <w:rFonts w:ascii="Times New Roman"/>
                <w:b w:val="false"/>
                <w:i w:val="false"/>
                <w:color w:val="000000"/>
                <w:sz w:val="20"/>
              </w:rPr>
              <w:t xml:space="preserve">
қорларын </w:t>
            </w:r>
            <w:r>
              <w:br/>
            </w:r>
            <w:r>
              <w:rPr>
                <w:rFonts w:ascii="Times New Roman"/>
                <w:b w:val="false"/>
                <w:i w:val="false"/>
                <w:color w:val="000000"/>
                <w:sz w:val="20"/>
              </w:rPr>
              <w:t xml:space="preserve">
толықтыру </w:t>
            </w:r>
            <w:r>
              <w:br/>
            </w:r>
            <w:r>
              <w:rPr>
                <w:rFonts w:ascii="Times New Roman"/>
                <w:b w:val="false"/>
                <w:i w:val="false"/>
                <w:color w:val="000000"/>
                <w:sz w:val="20"/>
              </w:rPr>
              <w:t xml:space="preserve">
үшін әдебиет- </w:t>
            </w:r>
            <w:r>
              <w:br/>
            </w:r>
            <w:r>
              <w:rPr>
                <w:rFonts w:ascii="Times New Roman"/>
                <w:b w:val="false"/>
                <w:i w:val="false"/>
                <w:color w:val="000000"/>
                <w:sz w:val="20"/>
              </w:rPr>
              <w:t xml:space="preserve">
тер сатып </w:t>
            </w:r>
            <w:r>
              <w:br/>
            </w:r>
            <w:r>
              <w:rPr>
                <w:rFonts w:ascii="Times New Roman"/>
                <w:b w:val="false"/>
                <w:i w:val="false"/>
                <w:color w:val="000000"/>
                <w:sz w:val="20"/>
              </w:rPr>
              <w:t xml:space="preserve">
алуға; кітап </w:t>
            </w:r>
            <w:r>
              <w:br/>
            </w:r>
            <w:r>
              <w:rPr>
                <w:rFonts w:ascii="Times New Roman"/>
                <w:b w:val="false"/>
                <w:i w:val="false"/>
                <w:color w:val="000000"/>
                <w:sz w:val="20"/>
              </w:rPr>
              <w:t xml:space="preserve">
қорының,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оқудың сақтығы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ғылыми және </w:t>
            </w:r>
            <w:r>
              <w:br/>
            </w:r>
            <w:r>
              <w:rPr>
                <w:rFonts w:ascii="Times New Roman"/>
                <w:b w:val="false"/>
                <w:i w:val="false"/>
                <w:color w:val="000000"/>
                <w:sz w:val="20"/>
              </w:rPr>
              <w:t xml:space="preserve">
әдістемелік </w:t>
            </w:r>
            <w:r>
              <w:br/>
            </w:r>
            <w:r>
              <w:rPr>
                <w:rFonts w:ascii="Times New Roman"/>
                <w:b w:val="false"/>
                <w:i w:val="false"/>
                <w:color w:val="000000"/>
                <w:sz w:val="20"/>
              </w:rPr>
              <w:t xml:space="preserve">
әдебиетті </w:t>
            </w:r>
            <w:r>
              <w:br/>
            </w:r>
            <w:r>
              <w:rPr>
                <w:rFonts w:ascii="Times New Roman"/>
                <w:b w:val="false"/>
                <w:i w:val="false"/>
                <w:color w:val="000000"/>
                <w:sz w:val="20"/>
              </w:rPr>
              <w:t xml:space="preserve">
шығаруға; </w:t>
            </w:r>
            <w:r>
              <w:br/>
            </w:r>
            <w:r>
              <w:rPr>
                <w:rFonts w:ascii="Times New Roman"/>
                <w:b w:val="false"/>
                <w:i w:val="false"/>
                <w:color w:val="000000"/>
                <w:sz w:val="20"/>
              </w:rPr>
              <w:t xml:space="preserve">
жеке және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емес заңды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өтініштері </w:t>
            </w:r>
            <w:r>
              <w:br/>
            </w:r>
            <w:r>
              <w:rPr>
                <w:rFonts w:ascii="Times New Roman"/>
                <w:b w:val="false"/>
                <w:i w:val="false"/>
                <w:color w:val="000000"/>
                <w:sz w:val="20"/>
              </w:rPr>
              <w:t xml:space="preserve">
(өтінімдері)бойынша оқыту </w:t>
            </w:r>
            <w:r>
              <w:br/>
            </w:r>
            <w:r>
              <w:rPr>
                <w:rFonts w:ascii="Times New Roman"/>
                <w:b w:val="false"/>
                <w:i w:val="false"/>
                <w:color w:val="000000"/>
                <w:sz w:val="20"/>
              </w:rPr>
              <w:t xml:space="preserve">
жүргізу үшін оқу құралда- </w:t>
            </w:r>
            <w:r>
              <w:br/>
            </w:r>
            <w:r>
              <w:rPr>
                <w:rFonts w:ascii="Times New Roman"/>
                <w:b w:val="false"/>
                <w:i w:val="false"/>
                <w:color w:val="000000"/>
                <w:sz w:val="20"/>
              </w:rPr>
              <w:t xml:space="preserve">
рын, көрнекілік материал- </w:t>
            </w:r>
            <w:r>
              <w:br/>
            </w:r>
            <w:r>
              <w:rPr>
                <w:rFonts w:ascii="Times New Roman"/>
                <w:b w:val="false"/>
                <w:i w:val="false"/>
                <w:color w:val="000000"/>
                <w:sz w:val="20"/>
              </w:rPr>
              <w:t xml:space="preserve">
дарды сатып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6) жеке және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емес заңды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өтініштері </w:t>
            </w:r>
            <w:r>
              <w:br/>
            </w:r>
            <w:r>
              <w:rPr>
                <w:rFonts w:ascii="Times New Roman"/>
                <w:b w:val="false"/>
                <w:i w:val="false"/>
                <w:color w:val="000000"/>
                <w:sz w:val="20"/>
              </w:rPr>
              <w:t xml:space="preserve">
(өтінімдері)бойынша </w:t>
            </w:r>
            <w:r>
              <w:br/>
            </w:r>
            <w:r>
              <w:rPr>
                <w:rFonts w:ascii="Times New Roman"/>
                <w:b w:val="false"/>
                <w:i w:val="false"/>
                <w:color w:val="000000"/>
                <w:sz w:val="20"/>
              </w:rPr>
              <w:t xml:space="preserve">
жүргізіле- </w:t>
            </w:r>
            <w:r>
              <w:br/>
            </w:r>
            <w:r>
              <w:rPr>
                <w:rFonts w:ascii="Times New Roman"/>
                <w:b w:val="false"/>
                <w:i w:val="false"/>
                <w:color w:val="000000"/>
                <w:sz w:val="20"/>
              </w:rPr>
              <w:t xml:space="preserve">
тін оқыту тренингте- </w:t>
            </w:r>
            <w:r>
              <w:br/>
            </w:r>
            <w:r>
              <w:rPr>
                <w:rFonts w:ascii="Times New Roman"/>
                <w:b w:val="false"/>
                <w:i w:val="false"/>
                <w:color w:val="000000"/>
                <w:sz w:val="20"/>
              </w:rPr>
              <w:t xml:space="preserve">
ріне,семи- </w:t>
            </w:r>
            <w:r>
              <w:br/>
            </w:r>
            <w:r>
              <w:rPr>
                <w:rFonts w:ascii="Times New Roman"/>
                <w:b w:val="false"/>
                <w:i w:val="false"/>
                <w:color w:val="000000"/>
                <w:sz w:val="20"/>
              </w:rPr>
              <w:t xml:space="preserve">
нарларға, </w:t>
            </w:r>
            <w:r>
              <w:br/>
            </w:r>
            <w:r>
              <w:rPr>
                <w:rFonts w:ascii="Times New Roman"/>
                <w:b w:val="false"/>
                <w:i w:val="false"/>
                <w:color w:val="000000"/>
                <w:sz w:val="20"/>
              </w:rPr>
              <w:t xml:space="preserve">
конференция-ларға; жаппай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жүргізуге </w:t>
            </w:r>
            <w:r>
              <w:br/>
            </w:r>
            <w:r>
              <w:rPr>
                <w:rFonts w:ascii="Times New Roman"/>
                <w:b w:val="false"/>
                <w:i w:val="false"/>
                <w:color w:val="000000"/>
                <w:sz w:val="20"/>
              </w:rPr>
              <w:t xml:space="preserve">
(әдебиет </w:t>
            </w:r>
            <w:r>
              <w:br/>
            </w:r>
            <w:r>
              <w:rPr>
                <w:rFonts w:ascii="Times New Roman"/>
                <w:b w:val="false"/>
                <w:i w:val="false"/>
                <w:color w:val="000000"/>
                <w:sz w:val="20"/>
              </w:rPr>
              <w:t xml:space="preserve">
кештерін, </w:t>
            </w:r>
            <w:r>
              <w:br/>
            </w:r>
            <w:r>
              <w:rPr>
                <w:rFonts w:ascii="Times New Roman"/>
                <w:b w:val="false"/>
                <w:i w:val="false"/>
                <w:color w:val="000000"/>
                <w:sz w:val="20"/>
              </w:rPr>
              <w:t xml:space="preserve">
көрмелер, </w:t>
            </w:r>
            <w:r>
              <w:br/>
            </w:r>
            <w:r>
              <w:rPr>
                <w:rFonts w:ascii="Times New Roman"/>
                <w:b w:val="false"/>
                <w:i w:val="false"/>
                <w:color w:val="000000"/>
                <w:sz w:val="20"/>
              </w:rPr>
              <w:t xml:space="preserve">
презента-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конкурстар, </w:t>
            </w:r>
            <w:r>
              <w:br/>
            </w:r>
            <w:r>
              <w:rPr>
                <w:rFonts w:ascii="Times New Roman"/>
                <w:b w:val="false"/>
                <w:i w:val="false"/>
                <w:color w:val="000000"/>
                <w:sz w:val="20"/>
              </w:rPr>
              <w:t xml:space="preserve">
кітап күнде </w:t>
            </w:r>
            <w:r>
              <w:br/>
            </w:r>
            <w:r>
              <w:rPr>
                <w:rFonts w:ascii="Times New Roman"/>
                <w:b w:val="false"/>
                <w:i w:val="false"/>
                <w:color w:val="000000"/>
                <w:sz w:val="20"/>
              </w:rPr>
              <w:t xml:space="preserve">
рін, фести- </w:t>
            </w:r>
            <w:r>
              <w:br/>
            </w:r>
            <w:r>
              <w:rPr>
                <w:rFonts w:ascii="Times New Roman"/>
                <w:b w:val="false"/>
                <w:i w:val="false"/>
                <w:color w:val="000000"/>
                <w:sz w:val="20"/>
              </w:rPr>
              <w:t xml:space="preserve">
вальдар); </w:t>
            </w:r>
            <w:r>
              <w:br/>
            </w:r>
            <w:r>
              <w:rPr>
                <w:rFonts w:ascii="Times New Roman"/>
                <w:b w:val="false"/>
                <w:i w:val="false"/>
                <w:color w:val="000000"/>
                <w:sz w:val="20"/>
              </w:rPr>
              <w:t xml:space="preserve">
7) бланк </w:t>
            </w:r>
            <w:r>
              <w:br/>
            </w:r>
            <w:r>
              <w:rPr>
                <w:rFonts w:ascii="Times New Roman"/>
                <w:b w:val="false"/>
                <w:i w:val="false"/>
                <w:color w:val="000000"/>
                <w:sz w:val="20"/>
              </w:rPr>
              <w:t xml:space="preserve">
өнімдерін, </w:t>
            </w:r>
            <w:r>
              <w:br/>
            </w:r>
            <w:r>
              <w:rPr>
                <w:rFonts w:ascii="Times New Roman"/>
                <w:b w:val="false"/>
                <w:i w:val="false"/>
                <w:color w:val="000000"/>
                <w:sz w:val="20"/>
              </w:rPr>
              <w:t xml:space="preserve">
кітапшалар, </w:t>
            </w:r>
            <w:r>
              <w:br/>
            </w:r>
            <w:r>
              <w:rPr>
                <w:rFonts w:ascii="Times New Roman"/>
                <w:b w:val="false"/>
                <w:i w:val="false"/>
                <w:color w:val="000000"/>
                <w:sz w:val="20"/>
              </w:rPr>
              <w:t xml:space="preserve">
автореферат-тар, оқырман </w:t>
            </w:r>
            <w:r>
              <w:br/>
            </w:r>
            <w:r>
              <w:rPr>
                <w:rFonts w:ascii="Times New Roman"/>
                <w:b w:val="false"/>
                <w:i w:val="false"/>
                <w:color w:val="000000"/>
                <w:sz w:val="20"/>
              </w:rPr>
              <w:t xml:space="preserve">
билеттерін </w:t>
            </w:r>
            <w:r>
              <w:br/>
            </w:r>
            <w:r>
              <w:rPr>
                <w:rFonts w:ascii="Times New Roman"/>
                <w:b w:val="false"/>
                <w:i w:val="false"/>
                <w:color w:val="000000"/>
                <w:sz w:val="20"/>
              </w:rPr>
              <w:t xml:space="preserve">
талап ету </w:t>
            </w:r>
            <w:r>
              <w:br/>
            </w:r>
            <w:r>
              <w:rPr>
                <w:rFonts w:ascii="Times New Roman"/>
                <w:b w:val="false"/>
                <w:i w:val="false"/>
                <w:color w:val="000000"/>
                <w:sz w:val="20"/>
              </w:rPr>
              <w:t xml:space="preserve">
парақтарын </w:t>
            </w:r>
            <w:r>
              <w:br/>
            </w:r>
            <w:r>
              <w:rPr>
                <w:rFonts w:ascii="Times New Roman"/>
                <w:b w:val="false"/>
                <w:i w:val="false"/>
                <w:color w:val="000000"/>
                <w:sz w:val="20"/>
              </w:rPr>
              <w:t xml:space="preserve">
дайындауға </w:t>
            </w:r>
            <w:r>
              <w:br/>
            </w:r>
            <w:r>
              <w:rPr>
                <w:rFonts w:ascii="Times New Roman"/>
                <w:b w:val="false"/>
                <w:i w:val="false"/>
                <w:color w:val="000000"/>
                <w:sz w:val="20"/>
              </w:rPr>
              <w:t xml:space="preserve">
және таралым- </w:t>
            </w:r>
            <w:r>
              <w:br/>
            </w:r>
            <w:r>
              <w:rPr>
                <w:rFonts w:ascii="Times New Roman"/>
                <w:b w:val="false"/>
                <w:i w:val="false"/>
                <w:color w:val="000000"/>
                <w:sz w:val="20"/>
              </w:rPr>
              <w:t xml:space="preserve">
дауға мұқаба- </w:t>
            </w:r>
            <w:r>
              <w:br/>
            </w:r>
            <w:r>
              <w:rPr>
                <w:rFonts w:ascii="Times New Roman"/>
                <w:b w:val="false"/>
                <w:i w:val="false"/>
                <w:color w:val="000000"/>
                <w:sz w:val="20"/>
              </w:rPr>
              <w:t xml:space="preserve">
сын басып </w:t>
            </w:r>
            <w:r>
              <w:br/>
            </w:r>
            <w:r>
              <w:rPr>
                <w:rFonts w:ascii="Times New Roman"/>
                <w:b w:val="false"/>
                <w:i w:val="false"/>
                <w:color w:val="000000"/>
                <w:sz w:val="20"/>
              </w:rPr>
              <w:t xml:space="preserve">
шығаруға, </w:t>
            </w:r>
            <w:r>
              <w:br/>
            </w:r>
            <w:r>
              <w:rPr>
                <w:rFonts w:ascii="Times New Roman"/>
                <w:b w:val="false"/>
                <w:i w:val="false"/>
                <w:color w:val="000000"/>
                <w:sz w:val="20"/>
              </w:rPr>
              <w:t xml:space="preserve">
кішкене </w:t>
            </w:r>
            <w:r>
              <w:br/>
            </w:r>
            <w:r>
              <w:rPr>
                <w:rFonts w:ascii="Times New Roman"/>
                <w:b w:val="false"/>
                <w:i w:val="false"/>
                <w:color w:val="000000"/>
                <w:sz w:val="20"/>
              </w:rPr>
              <w:t xml:space="preserve">
парақтарды </w:t>
            </w:r>
            <w:r>
              <w:br/>
            </w:r>
            <w:r>
              <w:rPr>
                <w:rFonts w:ascii="Times New Roman"/>
                <w:b w:val="false"/>
                <w:i w:val="false"/>
                <w:color w:val="000000"/>
                <w:sz w:val="20"/>
              </w:rPr>
              <w:t xml:space="preserve">
түптеуге; </w:t>
            </w:r>
            <w:r>
              <w:br/>
            </w:r>
            <w:r>
              <w:rPr>
                <w:rFonts w:ascii="Times New Roman"/>
                <w:b w:val="false"/>
                <w:i w:val="false"/>
                <w:color w:val="000000"/>
                <w:sz w:val="20"/>
              </w:rPr>
              <w:t xml:space="preserve">
кітапхана </w:t>
            </w:r>
            <w:r>
              <w:br/>
            </w:r>
            <w:r>
              <w:rPr>
                <w:rFonts w:ascii="Times New Roman"/>
                <w:b w:val="false"/>
                <w:i w:val="false"/>
                <w:color w:val="000000"/>
                <w:sz w:val="20"/>
              </w:rPr>
              <w:t xml:space="preserve">
басылымда </w:t>
            </w:r>
            <w:r>
              <w:br/>
            </w:r>
            <w:r>
              <w:rPr>
                <w:rFonts w:ascii="Times New Roman"/>
                <w:b w:val="false"/>
                <w:i w:val="false"/>
                <w:color w:val="000000"/>
                <w:sz w:val="20"/>
              </w:rPr>
              <w:t xml:space="preserve">
рын,дыбыс баспа </w:t>
            </w:r>
            <w:r>
              <w:br/>
            </w:r>
            <w:r>
              <w:rPr>
                <w:rFonts w:ascii="Times New Roman"/>
                <w:b w:val="false"/>
                <w:i w:val="false"/>
                <w:color w:val="000000"/>
                <w:sz w:val="20"/>
              </w:rPr>
              <w:t xml:space="preserve">
көшірімде- </w:t>
            </w:r>
            <w:r>
              <w:br/>
            </w:r>
            <w:r>
              <w:rPr>
                <w:rFonts w:ascii="Times New Roman"/>
                <w:b w:val="false"/>
                <w:i w:val="false"/>
                <w:color w:val="000000"/>
                <w:sz w:val="20"/>
              </w:rPr>
              <w:t xml:space="preserve">
рін,бейне </w:t>
            </w:r>
            <w:r>
              <w:br/>
            </w:r>
            <w:r>
              <w:rPr>
                <w:rFonts w:ascii="Times New Roman"/>
                <w:b w:val="false"/>
                <w:i w:val="false"/>
                <w:color w:val="000000"/>
                <w:sz w:val="20"/>
              </w:rPr>
              <w:t xml:space="preserve">
фильмдерді, </w:t>
            </w:r>
            <w:r>
              <w:br/>
            </w:r>
            <w:r>
              <w:rPr>
                <w:rFonts w:ascii="Times New Roman"/>
                <w:b w:val="false"/>
                <w:i w:val="false"/>
                <w:color w:val="000000"/>
                <w:sz w:val="20"/>
              </w:rPr>
              <w:t xml:space="preserve">
фонограмма- </w:t>
            </w:r>
            <w:r>
              <w:br/>
            </w:r>
            <w:r>
              <w:rPr>
                <w:rFonts w:ascii="Times New Roman"/>
                <w:b w:val="false"/>
                <w:i w:val="false"/>
                <w:color w:val="000000"/>
                <w:sz w:val="20"/>
              </w:rPr>
              <w:t xml:space="preserve">
ларды сатуға; </w:t>
            </w:r>
            <w:r>
              <w:br/>
            </w:r>
            <w:r>
              <w:rPr>
                <w:rFonts w:ascii="Times New Roman"/>
                <w:b w:val="false"/>
                <w:i w:val="false"/>
                <w:color w:val="000000"/>
                <w:sz w:val="20"/>
              </w:rPr>
              <w:t xml:space="preserve">
кітаптарды, </w:t>
            </w:r>
            <w:r>
              <w:br/>
            </w:r>
            <w:r>
              <w:rPr>
                <w:rFonts w:ascii="Times New Roman"/>
                <w:b w:val="false"/>
                <w:i w:val="false"/>
                <w:color w:val="000000"/>
                <w:sz w:val="20"/>
              </w:rPr>
              <w:t xml:space="preserve">
журналдарды </w:t>
            </w:r>
            <w:r>
              <w:br/>
            </w:r>
            <w:r>
              <w:rPr>
                <w:rFonts w:ascii="Times New Roman"/>
                <w:b w:val="false"/>
                <w:i w:val="false"/>
                <w:color w:val="000000"/>
                <w:sz w:val="20"/>
              </w:rPr>
              <w:t xml:space="preserve">
жөндеуге, </w:t>
            </w:r>
            <w:r>
              <w:br/>
            </w:r>
            <w:r>
              <w:rPr>
                <w:rFonts w:ascii="Times New Roman"/>
                <w:b w:val="false"/>
                <w:i w:val="false"/>
                <w:color w:val="000000"/>
                <w:sz w:val="20"/>
              </w:rPr>
              <w:t xml:space="preserve">
қайта жаңғыр- </w:t>
            </w:r>
            <w:r>
              <w:br/>
            </w:r>
            <w:r>
              <w:rPr>
                <w:rFonts w:ascii="Times New Roman"/>
                <w:b w:val="false"/>
                <w:i w:val="false"/>
                <w:color w:val="000000"/>
                <w:sz w:val="20"/>
              </w:rPr>
              <w:t xml:space="preserve">
туға және </w:t>
            </w:r>
            <w:r>
              <w:br/>
            </w:r>
            <w:r>
              <w:rPr>
                <w:rFonts w:ascii="Times New Roman"/>
                <w:b w:val="false"/>
                <w:i w:val="false"/>
                <w:color w:val="000000"/>
                <w:sz w:val="20"/>
              </w:rPr>
              <w:t xml:space="preserve">
түптеуге, </w:t>
            </w:r>
            <w:r>
              <w:br/>
            </w:r>
            <w:r>
              <w:rPr>
                <w:rFonts w:ascii="Times New Roman"/>
                <w:b w:val="false"/>
                <w:i w:val="false"/>
                <w:color w:val="000000"/>
                <w:sz w:val="20"/>
              </w:rPr>
              <w:t xml:space="preserve">
жеке баптар- </w:t>
            </w:r>
            <w:r>
              <w:br/>
            </w:r>
            <w:r>
              <w:rPr>
                <w:rFonts w:ascii="Times New Roman"/>
                <w:b w:val="false"/>
                <w:i w:val="false"/>
                <w:color w:val="000000"/>
                <w:sz w:val="20"/>
              </w:rPr>
              <w:t xml:space="preserve">
ды, кітап- </w:t>
            </w:r>
            <w:r>
              <w:br/>
            </w:r>
            <w:r>
              <w:rPr>
                <w:rFonts w:ascii="Times New Roman"/>
                <w:b w:val="false"/>
                <w:i w:val="false"/>
                <w:color w:val="000000"/>
                <w:sz w:val="20"/>
              </w:rPr>
              <w:t xml:space="preserve">
тардан, журнал- </w:t>
            </w:r>
            <w:r>
              <w:br/>
            </w:r>
            <w:r>
              <w:rPr>
                <w:rFonts w:ascii="Times New Roman"/>
                <w:b w:val="false"/>
                <w:i w:val="false"/>
                <w:color w:val="000000"/>
                <w:sz w:val="20"/>
              </w:rPr>
              <w:t xml:space="preserve">
дардан, </w:t>
            </w:r>
            <w:r>
              <w:br/>
            </w:r>
            <w:r>
              <w:rPr>
                <w:rFonts w:ascii="Times New Roman"/>
                <w:b w:val="false"/>
                <w:i w:val="false"/>
                <w:color w:val="000000"/>
                <w:sz w:val="20"/>
              </w:rPr>
              <w:t xml:space="preserve">
газеттерден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материалдар-дың фото- </w:t>
            </w:r>
            <w:r>
              <w:br/>
            </w:r>
            <w:r>
              <w:rPr>
                <w:rFonts w:ascii="Times New Roman"/>
                <w:b w:val="false"/>
                <w:i w:val="false"/>
                <w:color w:val="000000"/>
                <w:sz w:val="20"/>
              </w:rPr>
              <w:t xml:space="preserve">
киносын, </w:t>
            </w:r>
            <w:r>
              <w:br/>
            </w:r>
            <w:r>
              <w:rPr>
                <w:rFonts w:ascii="Times New Roman"/>
                <w:b w:val="false"/>
                <w:i w:val="false"/>
                <w:color w:val="000000"/>
                <w:sz w:val="20"/>
              </w:rPr>
              <w:t xml:space="preserve">
бейне түсірі- </w:t>
            </w:r>
            <w:r>
              <w:br/>
            </w:r>
            <w:r>
              <w:rPr>
                <w:rFonts w:ascii="Times New Roman"/>
                <w:b w:val="false"/>
                <w:i w:val="false"/>
                <w:color w:val="000000"/>
                <w:sz w:val="20"/>
              </w:rPr>
              <w:t xml:space="preserve">
мін, микро </w:t>
            </w:r>
            <w:r>
              <w:br/>
            </w:r>
            <w:r>
              <w:rPr>
                <w:rFonts w:ascii="Times New Roman"/>
                <w:b w:val="false"/>
                <w:i w:val="false"/>
                <w:color w:val="000000"/>
                <w:sz w:val="20"/>
              </w:rPr>
              <w:t xml:space="preserve">
көшіруге </w:t>
            </w:r>
            <w:r>
              <w:br/>
            </w:r>
            <w:r>
              <w:rPr>
                <w:rFonts w:ascii="Times New Roman"/>
                <w:b w:val="false"/>
                <w:i w:val="false"/>
                <w:color w:val="000000"/>
                <w:sz w:val="20"/>
              </w:rPr>
              <w:t xml:space="preserve">
(139, 141, </w:t>
            </w:r>
            <w:r>
              <w:br/>
            </w:r>
            <w:r>
              <w:rPr>
                <w:rFonts w:ascii="Times New Roman"/>
                <w:b w:val="false"/>
                <w:i w:val="false"/>
                <w:color w:val="000000"/>
                <w:sz w:val="20"/>
              </w:rPr>
              <w:t xml:space="preserve">
142, 143, </w:t>
            </w:r>
            <w:r>
              <w:br/>
            </w:r>
            <w:r>
              <w:rPr>
                <w:rFonts w:ascii="Times New Roman"/>
                <w:b w:val="false"/>
                <w:i w:val="false"/>
                <w:color w:val="000000"/>
                <w:sz w:val="20"/>
              </w:rPr>
              <w:t xml:space="preserve">
144, 145, </w:t>
            </w:r>
            <w:r>
              <w:br/>
            </w:r>
            <w:r>
              <w:rPr>
                <w:rFonts w:ascii="Times New Roman"/>
                <w:b w:val="false"/>
                <w:i w:val="false"/>
                <w:color w:val="000000"/>
                <w:sz w:val="20"/>
              </w:rPr>
              <w:t xml:space="preserve">
149, 159, </w:t>
            </w:r>
            <w:r>
              <w:br/>
            </w:r>
            <w:r>
              <w:rPr>
                <w:rFonts w:ascii="Times New Roman"/>
                <w:b w:val="false"/>
                <w:i w:val="false"/>
                <w:color w:val="000000"/>
                <w:sz w:val="20"/>
              </w:rPr>
              <w:t xml:space="preserve">
411)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w:t>
            </w:r>
            <w:r>
              <w:br/>
            </w:r>
            <w:r>
              <w:rPr>
                <w:rFonts w:ascii="Times New Roman"/>
                <w:b w:val="false"/>
                <w:i w:val="false"/>
                <w:color w:val="000000"/>
                <w:sz w:val="20"/>
              </w:rPr>
              <w:t xml:space="preserve">
ет тура- </w:t>
            </w:r>
            <w:r>
              <w:br/>
            </w:r>
            <w:r>
              <w:rPr>
                <w:rFonts w:ascii="Times New Roman"/>
                <w:b w:val="false"/>
                <w:i w:val="false"/>
                <w:color w:val="000000"/>
                <w:sz w:val="20"/>
              </w:rPr>
              <w:t xml:space="preserve">
лы" 1996 </w:t>
            </w:r>
            <w:r>
              <w:br/>
            </w:r>
            <w:r>
              <w:rPr>
                <w:rFonts w:ascii="Times New Roman"/>
                <w:b w:val="false"/>
                <w:i w:val="false"/>
                <w:color w:val="000000"/>
                <w:sz w:val="20"/>
              </w:rPr>
              <w:t xml:space="preserve">
жылғы 24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сандағы </w:t>
            </w:r>
            <w:r>
              <w:br/>
            </w:r>
            <w:r>
              <w:rPr>
                <w:rFonts w:ascii="Times New Roman"/>
                <w:b w:val="false"/>
                <w:i w:val="false"/>
                <w:color w:val="000000"/>
                <w:sz w:val="20"/>
              </w:rPr>
              <w:t xml:space="preserve">
Заңы;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кiтапха- </w:t>
            </w:r>
            <w:r>
              <w:br/>
            </w:r>
            <w:r>
              <w:rPr>
                <w:rFonts w:ascii="Times New Roman"/>
                <w:b w:val="false"/>
                <w:i w:val="false"/>
                <w:color w:val="000000"/>
                <w:sz w:val="20"/>
              </w:rPr>
              <w:t xml:space="preserve">
налар </w:t>
            </w:r>
            <w:r>
              <w:br/>
            </w:r>
            <w:r>
              <w:rPr>
                <w:rFonts w:ascii="Times New Roman"/>
                <w:b w:val="false"/>
                <w:i w:val="false"/>
                <w:color w:val="000000"/>
                <w:sz w:val="20"/>
              </w:rPr>
              <w:t xml:space="preserve">
мен мем- </w:t>
            </w:r>
            <w:r>
              <w:br/>
            </w:r>
            <w:r>
              <w:rPr>
                <w:rFonts w:ascii="Times New Roman"/>
                <w:b w:val="false"/>
                <w:i w:val="false"/>
                <w:color w:val="000000"/>
                <w:sz w:val="20"/>
              </w:rPr>
              <w:t xml:space="preserve">
лекеттiк </w:t>
            </w:r>
            <w:r>
              <w:br/>
            </w:r>
            <w:r>
              <w:rPr>
                <w:rFonts w:ascii="Times New Roman"/>
                <w:b w:val="false"/>
                <w:i w:val="false"/>
                <w:color w:val="000000"/>
                <w:sz w:val="20"/>
              </w:rPr>
              <w:t xml:space="preserve">
мұражай- </w:t>
            </w:r>
            <w:r>
              <w:br/>
            </w:r>
            <w:r>
              <w:rPr>
                <w:rFonts w:ascii="Times New Roman"/>
                <w:b w:val="false"/>
                <w:i w:val="false"/>
                <w:color w:val="000000"/>
                <w:sz w:val="20"/>
              </w:rPr>
              <w:t xml:space="preserve">
қорықтар </w:t>
            </w:r>
            <w:r>
              <w:br/>
            </w:r>
            <w:r>
              <w:rPr>
                <w:rFonts w:ascii="Times New Roman"/>
                <w:b w:val="false"/>
                <w:i w:val="false"/>
                <w:color w:val="000000"/>
                <w:sz w:val="20"/>
              </w:rPr>
              <w:t xml:space="preserve">
ұсынатын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сатудан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ден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ты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ережесiн </w:t>
            </w:r>
            <w:r>
              <w:br/>
            </w:r>
            <w:r>
              <w:rPr>
                <w:rFonts w:ascii="Times New Roman"/>
                <w:b w:val="false"/>
                <w:i w:val="false"/>
                <w:color w:val="000000"/>
                <w:sz w:val="20"/>
              </w:rPr>
              <w:t xml:space="preserve">
бекiту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2002 </w:t>
            </w:r>
            <w:r>
              <w:br/>
            </w:r>
            <w:r>
              <w:rPr>
                <w:rFonts w:ascii="Times New Roman"/>
                <w:b w:val="false"/>
                <w:i w:val="false"/>
                <w:color w:val="000000"/>
                <w:sz w:val="20"/>
              </w:rPr>
              <w:t xml:space="preserve">
жылғы 8 </w:t>
            </w:r>
            <w:r>
              <w:br/>
            </w:r>
            <w:r>
              <w:rPr>
                <w:rFonts w:ascii="Times New Roman"/>
                <w:b w:val="false"/>
                <w:i w:val="false"/>
                <w:color w:val="000000"/>
                <w:sz w:val="20"/>
              </w:rPr>
              <w:t xml:space="preserve">
тамызда- </w:t>
            </w:r>
            <w:r>
              <w:br/>
            </w:r>
            <w:r>
              <w:rPr>
                <w:rFonts w:ascii="Times New Roman"/>
                <w:b w:val="false"/>
                <w:i w:val="false"/>
                <w:color w:val="000000"/>
                <w:sz w:val="20"/>
              </w:rPr>
              <w:t xml:space="preserve">
ғы N 884 </w:t>
            </w:r>
            <w:r>
              <w:br/>
            </w:r>
            <w:r>
              <w:rPr>
                <w:rFonts w:ascii="Times New Roman"/>
                <w:b w:val="false"/>
                <w:i w:val="false"/>
                <w:color w:val="000000"/>
                <w:sz w:val="20"/>
              </w:rPr>
              <w:t xml:space="preserve">
N 182 </w:t>
            </w:r>
            <w:r>
              <w:br/>
            </w:r>
            <w:r>
              <w:rPr>
                <w:rFonts w:ascii="Times New Roman"/>
                <w:b w:val="false"/>
                <w:i w:val="false"/>
                <w:color w:val="000000"/>
                <w:sz w:val="20"/>
              </w:rPr>
              <w:t xml:space="preserve">
қаулысы </w:t>
            </w:r>
          </w:p>
        </w:tc>
      </w:tr>
      <w:tr>
        <w:trPr>
          <w:trHeight w:val="2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мұражай- </w:t>
            </w:r>
            <w:r>
              <w:br/>
            </w:r>
            <w:r>
              <w:rPr>
                <w:rFonts w:ascii="Times New Roman"/>
                <w:b w:val="false"/>
                <w:i w:val="false"/>
                <w:color w:val="000000"/>
                <w:sz w:val="20"/>
              </w:rPr>
              <w:t xml:space="preserve">
қорықтар </w:t>
            </w:r>
            <w:r>
              <w:br/>
            </w:r>
            <w:r>
              <w:rPr>
                <w:rFonts w:ascii="Times New Roman"/>
                <w:b w:val="false"/>
                <w:i w:val="false"/>
                <w:color w:val="000000"/>
                <w:sz w:val="20"/>
              </w:rPr>
              <w:t xml:space="preserve">
көрсете- </w:t>
            </w:r>
            <w:r>
              <w:br/>
            </w:r>
            <w:r>
              <w:rPr>
                <w:rFonts w:ascii="Times New Roman"/>
                <w:b w:val="false"/>
                <w:i w:val="false"/>
                <w:color w:val="000000"/>
                <w:sz w:val="20"/>
              </w:rPr>
              <w:t xml:space="preserve">
тін қыз- </w:t>
            </w:r>
            <w:r>
              <w:br/>
            </w:r>
            <w:r>
              <w:rPr>
                <w:rFonts w:ascii="Times New Roman"/>
                <w:b w:val="false"/>
                <w:i w:val="false"/>
                <w:color w:val="000000"/>
                <w:sz w:val="20"/>
              </w:rPr>
              <w:t xml:space="preserve">
меттер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мұражай- </w:t>
            </w:r>
            <w:r>
              <w:br/>
            </w:r>
            <w:r>
              <w:rPr>
                <w:rFonts w:ascii="Times New Roman"/>
                <w:b w:val="false"/>
                <w:i w:val="false"/>
                <w:color w:val="000000"/>
                <w:sz w:val="20"/>
              </w:rPr>
              <w:t xml:space="preserve">
қорықтың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2)қызметтер </w:t>
            </w:r>
            <w:r>
              <w:br/>
            </w:r>
            <w:r>
              <w:rPr>
                <w:rFonts w:ascii="Times New Roman"/>
                <w:b w:val="false"/>
                <w:i w:val="false"/>
                <w:color w:val="000000"/>
                <w:sz w:val="20"/>
              </w:rPr>
              <w:t xml:space="preserve">
көрсету үшін </w:t>
            </w:r>
            <w:r>
              <w:br/>
            </w:r>
            <w:r>
              <w:rPr>
                <w:rFonts w:ascii="Times New Roman"/>
                <w:b w:val="false"/>
                <w:i w:val="false"/>
                <w:color w:val="000000"/>
                <w:sz w:val="20"/>
              </w:rPr>
              <w:t xml:space="preserve">
тартылатын </w:t>
            </w:r>
            <w:r>
              <w:br/>
            </w:r>
            <w:r>
              <w:rPr>
                <w:rFonts w:ascii="Times New Roman"/>
                <w:b w:val="false"/>
                <w:i w:val="false"/>
                <w:color w:val="000000"/>
                <w:sz w:val="20"/>
              </w:rPr>
              <w:t xml:space="preserve">
мамандарға </w:t>
            </w:r>
            <w:r>
              <w:br/>
            </w:r>
            <w:r>
              <w:rPr>
                <w:rFonts w:ascii="Times New Roman"/>
                <w:b w:val="false"/>
                <w:i w:val="false"/>
                <w:color w:val="000000"/>
                <w:sz w:val="20"/>
              </w:rPr>
              <w:t xml:space="preserve">
еңбекақы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3)шаруашы- </w:t>
            </w:r>
            <w:r>
              <w:br/>
            </w:r>
            <w:r>
              <w:rPr>
                <w:rFonts w:ascii="Times New Roman"/>
                <w:b w:val="false"/>
                <w:i w:val="false"/>
                <w:color w:val="000000"/>
                <w:sz w:val="20"/>
              </w:rPr>
              <w:t xml:space="preserve">
лық шығыс-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(жылытуға,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энергиясына,сумен жабдық- </w:t>
            </w:r>
            <w:r>
              <w:br/>
            </w:r>
            <w:r>
              <w:rPr>
                <w:rFonts w:ascii="Times New Roman"/>
                <w:b w:val="false"/>
                <w:i w:val="false"/>
                <w:color w:val="000000"/>
                <w:sz w:val="20"/>
              </w:rPr>
              <w:t xml:space="preserve">
тауға,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қызметтері- </w:t>
            </w:r>
            <w:r>
              <w:br/>
            </w:r>
            <w:r>
              <w:rPr>
                <w:rFonts w:ascii="Times New Roman"/>
                <w:b w:val="false"/>
                <w:i w:val="false"/>
                <w:color w:val="000000"/>
                <w:sz w:val="20"/>
              </w:rPr>
              <w:t xml:space="preserve">
не ақы төлеуге </w:t>
            </w:r>
            <w:r>
              <w:br/>
            </w:r>
            <w:r>
              <w:rPr>
                <w:rFonts w:ascii="Times New Roman"/>
                <w:b w:val="false"/>
                <w:i w:val="false"/>
                <w:color w:val="000000"/>
                <w:sz w:val="20"/>
              </w:rPr>
              <w:t xml:space="preserve">
және басқа да комму- </w:t>
            </w:r>
            <w:r>
              <w:br/>
            </w:r>
            <w:r>
              <w:rPr>
                <w:rFonts w:ascii="Times New Roman"/>
                <w:b w:val="false"/>
                <w:i w:val="false"/>
                <w:color w:val="000000"/>
                <w:sz w:val="20"/>
              </w:rPr>
              <w:t xml:space="preserve">
налдық </w:t>
            </w:r>
            <w:r>
              <w:br/>
            </w:r>
            <w:r>
              <w:rPr>
                <w:rFonts w:ascii="Times New Roman"/>
                <w:b w:val="false"/>
                <w:i w:val="false"/>
                <w:color w:val="000000"/>
                <w:sz w:val="20"/>
              </w:rPr>
              <w:t xml:space="preserve">
шығыстарға,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мақсаттар </w:t>
            </w:r>
            <w:r>
              <w:br/>
            </w:r>
            <w:r>
              <w:rPr>
                <w:rFonts w:ascii="Times New Roman"/>
                <w:b w:val="false"/>
                <w:i w:val="false"/>
                <w:color w:val="000000"/>
                <w:sz w:val="20"/>
              </w:rPr>
              <w:t xml:space="preserve">
үшін заттар </w:t>
            </w:r>
            <w:r>
              <w:br/>
            </w:r>
            <w:r>
              <w:rPr>
                <w:rFonts w:ascii="Times New Roman"/>
                <w:b w:val="false"/>
                <w:i w:val="false"/>
                <w:color w:val="000000"/>
                <w:sz w:val="20"/>
              </w:rPr>
              <w:t xml:space="preserve">
мен мате- </w:t>
            </w:r>
            <w:r>
              <w:br/>
            </w:r>
            <w:r>
              <w:rPr>
                <w:rFonts w:ascii="Times New Roman"/>
                <w:b w:val="false"/>
                <w:i w:val="false"/>
                <w:color w:val="000000"/>
                <w:sz w:val="20"/>
              </w:rPr>
              <w:t xml:space="preserve">
риалдар сатып </w:t>
            </w:r>
            <w:r>
              <w:br/>
            </w:r>
            <w:r>
              <w:rPr>
                <w:rFonts w:ascii="Times New Roman"/>
                <w:b w:val="false"/>
                <w:i w:val="false"/>
                <w:color w:val="000000"/>
                <w:sz w:val="20"/>
              </w:rPr>
              <w:t xml:space="preserve">
алуға, көлік </w:t>
            </w:r>
            <w:r>
              <w:br/>
            </w:r>
            <w:r>
              <w:rPr>
                <w:rFonts w:ascii="Times New Roman"/>
                <w:b w:val="false"/>
                <w:i w:val="false"/>
                <w:color w:val="000000"/>
                <w:sz w:val="20"/>
              </w:rPr>
              <w:t xml:space="preserve">
қызметтері- </w:t>
            </w:r>
            <w:r>
              <w:br/>
            </w:r>
            <w:r>
              <w:rPr>
                <w:rFonts w:ascii="Times New Roman"/>
                <w:b w:val="false"/>
                <w:i w:val="false"/>
                <w:color w:val="000000"/>
                <w:sz w:val="20"/>
              </w:rPr>
              <w:t xml:space="preserve">
не ақы төлеуге; </w:t>
            </w:r>
            <w:r>
              <w:br/>
            </w:r>
            <w:r>
              <w:rPr>
                <w:rFonts w:ascii="Times New Roman"/>
                <w:b w:val="false"/>
                <w:i w:val="false"/>
                <w:color w:val="000000"/>
                <w:sz w:val="20"/>
              </w:rPr>
              <w:t xml:space="preserve">
4) үй-жайды </w:t>
            </w:r>
            <w:r>
              <w:br/>
            </w:r>
            <w:r>
              <w:rPr>
                <w:rFonts w:ascii="Times New Roman"/>
                <w:b w:val="false"/>
                <w:i w:val="false"/>
                <w:color w:val="000000"/>
                <w:sz w:val="20"/>
              </w:rPr>
              <w:t xml:space="preserve">
жалдауға, </w:t>
            </w:r>
            <w:r>
              <w:br/>
            </w:r>
            <w:r>
              <w:rPr>
                <w:rFonts w:ascii="Times New Roman"/>
                <w:b w:val="false"/>
                <w:i w:val="false"/>
                <w:color w:val="000000"/>
                <w:sz w:val="20"/>
              </w:rPr>
              <w:t xml:space="preserve">
жеке және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емес заңды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өтініштері </w:t>
            </w:r>
            <w:r>
              <w:br/>
            </w:r>
            <w:r>
              <w:rPr>
                <w:rFonts w:ascii="Times New Roman"/>
                <w:b w:val="false"/>
                <w:i w:val="false"/>
                <w:color w:val="000000"/>
                <w:sz w:val="20"/>
              </w:rPr>
              <w:t xml:space="preserve">
(өтінімдері)бойынша оқыту </w:t>
            </w:r>
            <w:r>
              <w:br/>
            </w:r>
            <w:r>
              <w:rPr>
                <w:rFonts w:ascii="Times New Roman"/>
                <w:b w:val="false"/>
                <w:i w:val="false"/>
                <w:color w:val="000000"/>
                <w:sz w:val="20"/>
              </w:rPr>
              <w:t xml:space="preserve">
жүргізу үшін оқу құралда- </w:t>
            </w:r>
            <w:r>
              <w:br/>
            </w:r>
            <w:r>
              <w:rPr>
                <w:rFonts w:ascii="Times New Roman"/>
                <w:b w:val="false"/>
                <w:i w:val="false"/>
                <w:color w:val="000000"/>
                <w:sz w:val="20"/>
              </w:rPr>
              <w:t xml:space="preserve">
рын,көрнекі-лік материал- </w:t>
            </w:r>
            <w:r>
              <w:br/>
            </w:r>
            <w:r>
              <w:rPr>
                <w:rFonts w:ascii="Times New Roman"/>
                <w:b w:val="false"/>
                <w:i w:val="false"/>
                <w:color w:val="000000"/>
                <w:sz w:val="20"/>
              </w:rPr>
              <w:t xml:space="preserve">
дарды сатып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(139, 141, </w:t>
            </w:r>
            <w:r>
              <w:br/>
            </w:r>
            <w:r>
              <w:rPr>
                <w:rFonts w:ascii="Times New Roman"/>
                <w:b w:val="false"/>
                <w:i w:val="false"/>
                <w:color w:val="000000"/>
                <w:sz w:val="20"/>
              </w:rPr>
              <w:t xml:space="preserve">
142, 143, </w:t>
            </w:r>
            <w:r>
              <w:br/>
            </w:r>
            <w:r>
              <w:rPr>
                <w:rFonts w:ascii="Times New Roman"/>
                <w:b w:val="false"/>
                <w:i w:val="false"/>
                <w:color w:val="000000"/>
                <w:sz w:val="20"/>
              </w:rPr>
              <w:t xml:space="preserve">
144, 145, </w:t>
            </w:r>
            <w:r>
              <w:br/>
            </w:r>
            <w:r>
              <w:rPr>
                <w:rFonts w:ascii="Times New Roman"/>
                <w:b w:val="false"/>
                <w:i w:val="false"/>
                <w:color w:val="000000"/>
                <w:sz w:val="20"/>
              </w:rPr>
              <w:t xml:space="preserve">
146, 147, </w:t>
            </w:r>
            <w:r>
              <w:br/>
            </w:r>
            <w:r>
              <w:rPr>
                <w:rFonts w:ascii="Times New Roman"/>
                <w:b w:val="false"/>
                <w:i w:val="false"/>
                <w:color w:val="000000"/>
                <w:sz w:val="20"/>
              </w:rPr>
              <w:t xml:space="preserve">
149, 411)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сияқты </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Қарулы күш әскери бөлiмдерi, </w:t>
            </w:r>
            <w:r>
              <w:br/>
            </w:r>
            <w:r>
              <w:rPr>
                <w:rFonts w:ascii="Times New Roman"/>
                <w:b w:val="false"/>
                <w:i w:val="false"/>
                <w:color w:val="000000"/>
                <w:sz w:val="20"/>
              </w:rPr>
              <w:t xml:space="preserve">
Ұлттық қауіпсiздiк комитетi Шекаралық қызмет </w:t>
            </w:r>
            <w:r>
              <w:br/>
            </w:r>
            <w:r>
              <w:rPr>
                <w:rFonts w:ascii="Times New Roman"/>
                <w:b w:val="false"/>
                <w:i w:val="false"/>
                <w:color w:val="000000"/>
                <w:sz w:val="20"/>
              </w:rPr>
              <w:t xml:space="preserve">
әскери бөлімдерi көрсететiн қызметтер </w:t>
            </w:r>
          </w:p>
        </w:tc>
      </w:tr>
      <w:tr>
        <w:trPr>
          <w:trHeight w:val="2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Оқшаулан-ған жабық </w:t>
            </w:r>
            <w:r>
              <w:br/>
            </w:r>
            <w:r>
              <w:rPr>
                <w:rFonts w:ascii="Times New Roman"/>
                <w:b w:val="false"/>
                <w:i w:val="false"/>
                <w:color w:val="000000"/>
                <w:sz w:val="20"/>
              </w:rPr>
              <w:t xml:space="preserve">
горнизон-дарда </w:t>
            </w:r>
            <w:r>
              <w:br/>
            </w:r>
            <w:r>
              <w:rPr>
                <w:rFonts w:ascii="Times New Roman"/>
                <w:b w:val="false"/>
                <w:i w:val="false"/>
                <w:color w:val="000000"/>
                <w:sz w:val="20"/>
              </w:rPr>
              <w:t xml:space="preserve">
шекара-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застава-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өткеріп </w:t>
            </w:r>
            <w:r>
              <w:br/>
            </w:r>
            <w:r>
              <w:rPr>
                <w:rFonts w:ascii="Times New Roman"/>
                <w:b w:val="false"/>
                <w:i w:val="false"/>
                <w:color w:val="000000"/>
                <w:sz w:val="20"/>
              </w:rPr>
              <w:t xml:space="preserve">
жатқан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қызметші-лерді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отбасы </w:t>
            </w:r>
            <w:r>
              <w:br/>
            </w:r>
            <w:r>
              <w:rPr>
                <w:rFonts w:ascii="Times New Roman"/>
                <w:b w:val="false"/>
                <w:i w:val="false"/>
                <w:color w:val="000000"/>
                <w:sz w:val="20"/>
              </w:rPr>
              <w:t xml:space="preserve">
мүшеле- </w:t>
            </w:r>
            <w:r>
              <w:br/>
            </w:r>
            <w:r>
              <w:rPr>
                <w:rFonts w:ascii="Times New Roman"/>
                <w:b w:val="false"/>
                <w:i w:val="false"/>
                <w:color w:val="000000"/>
                <w:sz w:val="20"/>
              </w:rPr>
              <w:t xml:space="preserve">
рін ақысы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өніммен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қыз- </w:t>
            </w:r>
            <w:r>
              <w:br/>
            </w:r>
            <w:r>
              <w:rPr>
                <w:rFonts w:ascii="Times New Roman"/>
                <w:b w:val="false"/>
                <w:i w:val="false"/>
                <w:color w:val="000000"/>
                <w:sz w:val="20"/>
              </w:rPr>
              <w:t xml:space="preserve">
меттер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тамақ </w:t>
            </w:r>
            <w:r>
              <w:br/>
            </w:r>
            <w:r>
              <w:rPr>
                <w:rFonts w:ascii="Times New Roman"/>
                <w:b w:val="false"/>
                <w:i w:val="false"/>
                <w:color w:val="000000"/>
                <w:sz w:val="20"/>
              </w:rPr>
              <w:t xml:space="preserve">
өнімдерін </w:t>
            </w:r>
            <w:r>
              <w:br/>
            </w:r>
            <w:r>
              <w:rPr>
                <w:rFonts w:ascii="Times New Roman"/>
                <w:b w:val="false"/>
                <w:i w:val="false"/>
                <w:color w:val="000000"/>
                <w:sz w:val="20"/>
              </w:rPr>
              <w:t xml:space="preserve">
сатып алуға; </w:t>
            </w:r>
            <w:r>
              <w:br/>
            </w:r>
            <w:r>
              <w:rPr>
                <w:rFonts w:ascii="Times New Roman"/>
                <w:b w:val="false"/>
                <w:i w:val="false"/>
                <w:color w:val="000000"/>
                <w:sz w:val="20"/>
              </w:rPr>
              <w:t xml:space="preserve">
2) ағымдағы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мақсаттар </w:t>
            </w:r>
            <w:r>
              <w:br/>
            </w:r>
            <w:r>
              <w:rPr>
                <w:rFonts w:ascii="Times New Roman"/>
                <w:b w:val="false"/>
                <w:i w:val="false"/>
                <w:color w:val="000000"/>
                <w:sz w:val="20"/>
              </w:rPr>
              <w:t xml:space="preserve">
үшін матери- </w:t>
            </w:r>
            <w:r>
              <w:br/>
            </w:r>
            <w:r>
              <w:rPr>
                <w:rFonts w:ascii="Times New Roman"/>
                <w:b w:val="false"/>
                <w:i w:val="false"/>
                <w:color w:val="000000"/>
                <w:sz w:val="20"/>
              </w:rPr>
              <w:t xml:space="preserve">
алдар және </w:t>
            </w:r>
            <w:r>
              <w:br/>
            </w:r>
            <w:r>
              <w:rPr>
                <w:rFonts w:ascii="Times New Roman"/>
                <w:b w:val="false"/>
                <w:i w:val="false"/>
                <w:color w:val="000000"/>
                <w:sz w:val="20"/>
              </w:rPr>
              <w:t xml:space="preserve">
тұрмыс затта- </w:t>
            </w:r>
            <w:r>
              <w:br/>
            </w:r>
            <w:r>
              <w:rPr>
                <w:rFonts w:ascii="Times New Roman"/>
                <w:b w:val="false"/>
                <w:i w:val="false"/>
                <w:color w:val="000000"/>
                <w:sz w:val="20"/>
              </w:rPr>
              <w:t xml:space="preserve">
рын сатып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3) шартты </w:t>
            </w:r>
            <w:r>
              <w:br/>
            </w:r>
            <w:r>
              <w:rPr>
                <w:rFonts w:ascii="Times New Roman"/>
                <w:b w:val="false"/>
                <w:i w:val="false"/>
                <w:color w:val="000000"/>
                <w:sz w:val="20"/>
              </w:rPr>
              <w:t xml:space="preserve">
негізде </w:t>
            </w:r>
            <w:r>
              <w:br/>
            </w:r>
            <w:r>
              <w:rPr>
                <w:rFonts w:ascii="Times New Roman"/>
                <w:b w:val="false"/>
                <w:i w:val="false"/>
                <w:color w:val="000000"/>
                <w:sz w:val="20"/>
              </w:rPr>
              <w:t xml:space="preserve">
тартылған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еңбе </w:t>
            </w:r>
            <w:r>
              <w:br/>
            </w:r>
            <w:r>
              <w:rPr>
                <w:rFonts w:ascii="Times New Roman"/>
                <w:b w:val="false"/>
                <w:i w:val="false"/>
                <w:color w:val="000000"/>
                <w:sz w:val="20"/>
              </w:rPr>
              <w:t xml:space="preserve">
гіне ақы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4)коммунал- </w:t>
            </w:r>
            <w:r>
              <w:br/>
            </w:r>
            <w:r>
              <w:rPr>
                <w:rFonts w:ascii="Times New Roman"/>
                <w:b w:val="false"/>
                <w:i w:val="false"/>
                <w:color w:val="000000"/>
                <w:sz w:val="20"/>
              </w:rPr>
              <w:t xml:space="preserve">
дық қызмет- </w:t>
            </w:r>
            <w:r>
              <w:br/>
            </w:r>
            <w:r>
              <w:rPr>
                <w:rFonts w:ascii="Times New Roman"/>
                <w:b w:val="false"/>
                <w:i w:val="false"/>
                <w:color w:val="000000"/>
                <w:sz w:val="20"/>
              </w:rPr>
              <w:t xml:space="preserve">
терге ақы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электр-жылу </w:t>
            </w:r>
            <w:r>
              <w:br/>
            </w:r>
            <w:r>
              <w:rPr>
                <w:rFonts w:ascii="Times New Roman"/>
                <w:b w:val="false"/>
                <w:i w:val="false"/>
                <w:color w:val="000000"/>
                <w:sz w:val="20"/>
              </w:rPr>
              <w:t xml:space="preserve">
энергиясы </w:t>
            </w:r>
            <w:r>
              <w:br/>
            </w:r>
            <w:r>
              <w:rPr>
                <w:rFonts w:ascii="Times New Roman"/>
                <w:b w:val="false"/>
                <w:i w:val="false"/>
                <w:color w:val="000000"/>
                <w:sz w:val="20"/>
              </w:rPr>
              <w:t xml:space="preserve">
(131, 139, </w:t>
            </w:r>
            <w:r>
              <w:br/>
            </w:r>
            <w:r>
              <w:rPr>
                <w:rFonts w:ascii="Times New Roman"/>
                <w:b w:val="false"/>
                <w:i w:val="false"/>
                <w:color w:val="000000"/>
                <w:sz w:val="20"/>
              </w:rPr>
              <w:t xml:space="preserve">
141, 144, </w:t>
            </w:r>
            <w:r>
              <w:br/>
            </w:r>
            <w:r>
              <w:rPr>
                <w:rFonts w:ascii="Times New Roman"/>
                <w:b w:val="false"/>
                <w:i w:val="false"/>
                <w:color w:val="000000"/>
                <w:sz w:val="20"/>
              </w:rPr>
              <w:t xml:space="preserve">
145, 149)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шiлер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отбасы </w:t>
            </w:r>
            <w:r>
              <w:br/>
            </w:r>
            <w:r>
              <w:rPr>
                <w:rFonts w:ascii="Times New Roman"/>
                <w:b w:val="false"/>
                <w:i w:val="false"/>
                <w:color w:val="000000"/>
                <w:sz w:val="20"/>
              </w:rPr>
              <w:t xml:space="preserve">
мүшеле- </w:t>
            </w:r>
            <w:r>
              <w:br/>
            </w:r>
            <w:r>
              <w:rPr>
                <w:rFonts w:ascii="Times New Roman"/>
                <w:b w:val="false"/>
                <w:i w:val="false"/>
                <w:color w:val="000000"/>
                <w:sz w:val="20"/>
              </w:rPr>
              <w:t xml:space="preserve">
рiнiң </w:t>
            </w:r>
            <w:r>
              <w:br/>
            </w:r>
            <w:r>
              <w:rPr>
                <w:rFonts w:ascii="Times New Roman"/>
                <w:b w:val="false"/>
                <w:i w:val="false"/>
                <w:color w:val="000000"/>
                <w:sz w:val="20"/>
              </w:rPr>
              <w:t xml:space="preserve">
мәрте- </w:t>
            </w:r>
            <w:r>
              <w:br/>
            </w:r>
            <w:r>
              <w:rPr>
                <w:rFonts w:ascii="Times New Roman"/>
                <w:b w:val="false"/>
                <w:i w:val="false"/>
                <w:color w:val="000000"/>
                <w:sz w:val="20"/>
              </w:rPr>
              <w:t xml:space="preserve">
бесi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оларды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меттiк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Заңы,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шiлердi </w:t>
            </w:r>
            <w:r>
              <w:br/>
            </w:r>
            <w:r>
              <w:rPr>
                <w:rFonts w:ascii="Times New Roman"/>
                <w:b w:val="false"/>
                <w:i w:val="false"/>
                <w:color w:val="000000"/>
                <w:sz w:val="20"/>
              </w:rPr>
              <w:t xml:space="preserve">
азық- </w:t>
            </w:r>
            <w:r>
              <w:br/>
            </w:r>
            <w:r>
              <w:rPr>
                <w:rFonts w:ascii="Times New Roman"/>
                <w:b w:val="false"/>
                <w:i w:val="false"/>
                <w:color w:val="000000"/>
                <w:sz w:val="20"/>
              </w:rPr>
              <w:t xml:space="preserve">
түлiкпен </w:t>
            </w:r>
            <w:r>
              <w:br/>
            </w:r>
            <w:r>
              <w:rPr>
                <w:rFonts w:ascii="Times New Roman"/>
                <w:b w:val="false"/>
                <w:i w:val="false"/>
                <w:color w:val="000000"/>
                <w:sz w:val="20"/>
              </w:rPr>
              <w:t xml:space="preserve">
ақылы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бөлiмдер </w:t>
            </w:r>
            <w:r>
              <w:br/>
            </w:r>
            <w:r>
              <w:rPr>
                <w:rFonts w:ascii="Times New Roman"/>
                <w:b w:val="false"/>
                <w:i w:val="false"/>
                <w:color w:val="000000"/>
                <w:sz w:val="20"/>
              </w:rPr>
              <w:t xml:space="preserve">
ұсынатын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көрсете- </w:t>
            </w:r>
            <w:r>
              <w:br/>
            </w:r>
            <w:r>
              <w:rPr>
                <w:rFonts w:ascii="Times New Roman"/>
                <w:b w:val="false"/>
                <w:i w:val="false"/>
                <w:color w:val="000000"/>
                <w:sz w:val="20"/>
              </w:rPr>
              <w:t xml:space="preserve">
тiн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терiн </w:t>
            </w:r>
            <w:r>
              <w:br/>
            </w:r>
            <w:r>
              <w:rPr>
                <w:rFonts w:ascii="Times New Roman"/>
                <w:b w:val="false"/>
                <w:i w:val="false"/>
                <w:color w:val="000000"/>
                <w:sz w:val="20"/>
              </w:rPr>
              <w:t xml:space="preserve">
сатудан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ты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нудың </w:t>
            </w:r>
            <w:r>
              <w:br/>
            </w:r>
            <w:r>
              <w:rPr>
                <w:rFonts w:ascii="Times New Roman"/>
                <w:b w:val="false"/>
                <w:i w:val="false"/>
                <w:color w:val="000000"/>
                <w:sz w:val="20"/>
              </w:rPr>
              <w:t xml:space="preserve">
жекеле- </w:t>
            </w:r>
            <w:r>
              <w:br/>
            </w:r>
            <w:r>
              <w:rPr>
                <w:rFonts w:ascii="Times New Roman"/>
                <w:b w:val="false"/>
                <w:i w:val="false"/>
                <w:color w:val="000000"/>
                <w:sz w:val="20"/>
              </w:rPr>
              <w:t xml:space="preserve">
ген </w:t>
            </w:r>
            <w:r>
              <w:br/>
            </w:r>
            <w:r>
              <w:rPr>
                <w:rFonts w:ascii="Times New Roman"/>
                <w:b w:val="false"/>
                <w:i w:val="false"/>
                <w:color w:val="000000"/>
                <w:sz w:val="20"/>
              </w:rPr>
              <w:t xml:space="preserve">
мәселе- </w:t>
            </w:r>
            <w:r>
              <w:br/>
            </w:r>
            <w:r>
              <w:rPr>
                <w:rFonts w:ascii="Times New Roman"/>
                <w:b w:val="false"/>
                <w:i w:val="false"/>
                <w:color w:val="000000"/>
                <w:sz w:val="20"/>
              </w:rPr>
              <w:t xml:space="preserve">
лерi"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нің 2002 </w:t>
            </w:r>
            <w:r>
              <w:br/>
            </w:r>
            <w:r>
              <w:rPr>
                <w:rFonts w:ascii="Times New Roman"/>
                <w:b w:val="false"/>
                <w:i w:val="false"/>
                <w:color w:val="000000"/>
                <w:sz w:val="20"/>
              </w:rPr>
              <w:t xml:space="preserve">
жылғы 30 </w:t>
            </w:r>
            <w:r>
              <w:br/>
            </w:r>
            <w:r>
              <w:rPr>
                <w:rFonts w:ascii="Times New Roman"/>
                <w:b w:val="false"/>
                <w:i w:val="false"/>
                <w:color w:val="000000"/>
                <w:sz w:val="20"/>
              </w:rPr>
              <w:t xml:space="preserve">
қазанда- </w:t>
            </w:r>
            <w:r>
              <w:br/>
            </w:r>
            <w:r>
              <w:rPr>
                <w:rFonts w:ascii="Times New Roman"/>
                <w:b w:val="false"/>
                <w:i w:val="false"/>
                <w:color w:val="000000"/>
                <w:sz w:val="20"/>
              </w:rPr>
              <w:t xml:space="preserve">
ғы N </w:t>
            </w:r>
            <w:r>
              <w:br/>
            </w:r>
            <w:r>
              <w:rPr>
                <w:rFonts w:ascii="Times New Roman"/>
                <w:b w:val="false"/>
                <w:i w:val="false"/>
                <w:color w:val="000000"/>
                <w:sz w:val="20"/>
              </w:rPr>
              <w:t xml:space="preserve">
1152 </w:t>
            </w:r>
            <w:r>
              <w:br/>
            </w:r>
            <w:r>
              <w:rPr>
                <w:rFonts w:ascii="Times New Roman"/>
                <w:b w:val="false"/>
                <w:i w:val="false"/>
                <w:color w:val="000000"/>
                <w:sz w:val="20"/>
              </w:rPr>
              <w:t xml:space="preserve">
қаулысы </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iшкi iстер органдарының </w:t>
            </w:r>
            <w:r>
              <w:br/>
            </w:r>
            <w:r>
              <w:rPr>
                <w:rFonts w:ascii="Times New Roman"/>
                <w:b w:val="false"/>
                <w:i w:val="false"/>
                <w:color w:val="000000"/>
                <w:sz w:val="20"/>
              </w:rPr>
              <w:t xml:space="preserve">
мамандандырылған күзет бөлiмшелерi көрсететiн қызметтер </w:t>
            </w:r>
          </w:p>
        </w:tc>
      </w:tr>
      <w:tr>
        <w:trPr>
          <w:trHeight w:val="2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001,002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 </w:t>
            </w:r>
            <w:r>
              <w:br/>
            </w:r>
            <w:r>
              <w:rPr>
                <w:rFonts w:ascii="Times New Roman"/>
                <w:b w:val="false"/>
                <w:i w:val="false"/>
                <w:color w:val="000000"/>
                <w:sz w:val="20"/>
              </w:rPr>
              <w:t xml:space="preserve">
ғалардың </w:t>
            </w:r>
            <w:r>
              <w:br/>
            </w:r>
            <w:r>
              <w:rPr>
                <w:rFonts w:ascii="Times New Roman"/>
                <w:b w:val="false"/>
                <w:i w:val="false"/>
                <w:color w:val="000000"/>
                <w:sz w:val="20"/>
              </w:rPr>
              <w:t xml:space="preserve">
өмірі мен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лығын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тұлғалар-дың және </w:t>
            </w:r>
            <w:r>
              <w:br/>
            </w:r>
            <w:r>
              <w:rPr>
                <w:rFonts w:ascii="Times New Roman"/>
                <w:b w:val="false"/>
                <w:i w:val="false"/>
                <w:color w:val="000000"/>
                <w:sz w:val="20"/>
              </w:rPr>
              <w:t xml:space="preserve">
жеке тұл- </w:t>
            </w:r>
            <w:r>
              <w:br/>
            </w:r>
            <w:r>
              <w:rPr>
                <w:rFonts w:ascii="Times New Roman"/>
                <w:b w:val="false"/>
                <w:i w:val="false"/>
                <w:color w:val="000000"/>
                <w:sz w:val="20"/>
              </w:rPr>
              <w:t xml:space="preserve">
ғалардың </w:t>
            </w:r>
            <w:r>
              <w:br/>
            </w:r>
            <w:r>
              <w:rPr>
                <w:rFonts w:ascii="Times New Roman"/>
                <w:b w:val="false"/>
                <w:i w:val="false"/>
                <w:color w:val="000000"/>
                <w:sz w:val="20"/>
              </w:rPr>
              <w:t xml:space="preserve">
мүлкін,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оны тасы- </w:t>
            </w:r>
            <w:r>
              <w:br/>
            </w:r>
            <w:r>
              <w:rPr>
                <w:rFonts w:ascii="Times New Roman"/>
                <w:b w:val="false"/>
                <w:i w:val="false"/>
                <w:color w:val="000000"/>
                <w:sz w:val="20"/>
              </w:rPr>
              <w:t xml:space="preserve">
малдау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құқыққа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қол сұғу- </w:t>
            </w:r>
            <w:r>
              <w:br/>
            </w:r>
            <w:r>
              <w:rPr>
                <w:rFonts w:ascii="Times New Roman"/>
                <w:b w:val="false"/>
                <w:i w:val="false"/>
                <w:color w:val="000000"/>
                <w:sz w:val="20"/>
              </w:rPr>
              <w:t xml:space="preserve">
шылықтан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мен құ- </w:t>
            </w:r>
            <w:r>
              <w:br/>
            </w:r>
            <w:r>
              <w:rPr>
                <w:rFonts w:ascii="Times New Roman"/>
                <w:b w:val="false"/>
                <w:i w:val="false"/>
                <w:color w:val="000000"/>
                <w:sz w:val="20"/>
              </w:rPr>
              <w:t xml:space="preserve">
қыққа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тәсілі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кон- </w:t>
            </w:r>
            <w:r>
              <w:br/>
            </w:r>
            <w:r>
              <w:rPr>
                <w:rFonts w:ascii="Times New Roman"/>
                <w:b w:val="false"/>
                <w:i w:val="false"/>
                <w:color w:val="000000"/>
                <w:sz w:val="20"/>
              </w:rPr>
              <w:t xml:space="preserve">
суль- </w:t>
            </w:r>
            <w:r>
              <w:br/>
            </w:r>
            <w:r>
              <w:rPr>
                <w:rFonts w:ascii="Times New Roman"/>
                <w:b w:val="false"/>
                <w:i w:val="false"/>
                <w:color w:val="000000"/>
                <w:sz w:val="20"/>
              </w:rPr>
              <w:t xml:space="preserve">
тация </w:t>
            </w:r>
            <w:r>
              <w:br/>
            </w:r>
            <w:r>
              <w:rPr>
                <w:rFonts w:ascii="Times New Roman"/>
                <w:b w:val="false"/>
                <w:i w:val="false"/>
                <w:color w:val="000000"/>
                <w:sz w:val="20"/>
              </w:rPr>
              <w:t xml:space="preserve">
беру </w:t>
            </w:r>
            <w:r>
              <w:br/>
            </w:r>
            <w:r>
              <w:rPr>
                <w:rFonts w:ascii="Times New Roman"/>
                <w:b w:val="false"/>
                <w:i w:val="false"/>
                <w:color w:val="000000"/>
                <w:sz w:val="20"/>
              </w:rPr>
              <w:t xml:space="preserve">
және ұсы- </w:t>
            </w:r>
            <w:r>
              <w:br/>
            </w:r>
            <w:r>
              <w:rPr>
                <w:rFonts w:ascii="Times New Roman"/>
                <w:b w:val="false"/>
                <w:i w:val="false"/>
                <w:color w:val="000000"/>
                <w:sz w:val="20"/>
              </w:rPr>
              <w:t xml:space="preserve">
ныстар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күзетші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білім </w:t>
            </w:r>
            <w:r>
              <w:br/>
            </w:r>
            <w:r>
              <w:rPr>
                <w:rFonts w:ascii="Times New Roman"/>
                <w:b w:val="false"/>
                <w:i w:val="false"/>
                <w:color w:val="000000"/>
                <w:sz w:val="20"/>
              </w:rPr>
              <w:t xml:space="preserve">
беру қыз- </w:t>
            </w:r>
            <w:r>
              <w:br/>
            </w:r>
            <w:r>
              <w:rPr>
                <w:rFonts w:ascii="Times New Roman"/>
                <w:b w:val="false"/>
                <w:i w:val="false"/>
                <w:color w:val="000000"/>
                <w:sz w:val="20"/>
              </w:rPr>
              <w:t xml:space="preserve">
меттері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құ- </w:t>
            </w:r>
            <w:r>
              <w:br/>
            </w:r>
            <w:r>
              <w:rPr>
                <w:rFonts w:ascii="Times New Roman"/>
                <w:b w:val="false"/>
                <w:i w:val="false"/>
                <w:color w:val="000000"/>
                <w:sz w:val="20"/>
              </w:rPr>
              <w:t xml:space="preserve">
ралдар- </w:t>
            </w:r>
            <w:r>
              <w:br/>
            </w:r>
            <w:r>
              <w:rPr>
                <w:rFonts w:ascii="Times New Roman"/>
                <w:b w:val="false"/>
                <w:i w:val="false"/>
                <w:color w:val="000000"/>
                <w:sz w:val="20"/>
              </w:rPr>
              <w:t xml:space="preserve">
мен заңды </w:t>
            </w:r>
            <w:r>
              <w:br/>
            </w:r>
            <w:r>
              <w:rPr>
                <w:rFonts w:ascii="Times New Roman"/>
                <w:b w:val="false"/>
                <w:i w:val="false"/>
                <w:color w:val="000000"/>
                <w:sz w:val="20"/>
              </w:rPr>
              <w:t xml:space="preserve">
тұлғалар-дың және </w:t>
            </w:r>
            <w:r>
              <w:br/>
            </w:r>
            <w:r>
              <w:rPr>
                <w:rFonts w:ascii="Times New Roman"/>
                <w:b w:val="false"/>
                <w:i w:val="false"/>
                <w:color w:val="000000"/>
                <w:sz w:val="20"/>
              </w:rPr>
              <w:t xml:space="preserve">
жеке тұл- </w:t>
            </w:r>
            <w:r>
              <w:br/>
            </w:r>
            <w:r>
              <w:rPr>
                <w:rFonts w:ascii="Times New Roman"/>
                <w:b w:val="false"/>
                <w:i w:val="false"/>
                <w:color w:val="000000"/>
                <w:sz w:val="20"/>
              </w:rPr>
              <w:t xml:space="preserve">
ғалардың </w:t>
            </w:r>
            <w:r>
              <w:br/>
            </w:r>
            <w:r>
              <w:rPr>
                <w:rFonts w:ascii="Times New Roman"/>
                <w:b w:val="false"/>
                <w:i w:val="false"/>
                <w:color w:val="000000"/>
                <w:sz w:val="20"/>
              </w:rPr>
              <w:t xml:space="preserve">
мүлкін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жүйе-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жалға </w:t>
            </w:r>
            <w:r>
              <w:br/>
            </w:r>
            <w:r>
              <w:rPr>
                <w:rFonts w:ascii="Times New Roman"/>
                <w:b w:val="false"/>
                <w:i w:val="false"/>
                <w:color w:val="000000"/>
                <w:sz w:val="20"/>
              </w:rPr>
              <w:t xml:space="preserve">
беру ха- </w:t>
            </w:r>
            <w:r>
              <w:br/>
            </w:r>
            <w:r>
              <w:rPr>
                <w:rFonts w:ascii="Times New Roman"/>
                <w:b w:val="false"/>
                <w:i w:val="false"/>
                <w:color w:val="000000"/>
                <w:sz w:val="20"/>
              </w:rPr>
              <w:t xml:space="preserve">
барлама- </w:t>
            </w:r>
            <w:r>
              <w:br/>
            </w:r>
            <w:r>
              <w:rPr>
                <w:rFonts w:ascii="Times New Roman"/>
                <w:b w:val="false"/>
                <w:i w:val="false"/>
                <w:color w:val="000000"/>
                <w:sz w:val="20"/>
              </w:rPr>
              <w:t xml:space="preserve">
лар беру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тенуші-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сіздік </w:t>
            </w:r>
            <w:r>
              <w:br/>
            </w:r>
            <w:r>
              <w:rPr>
                <w:rFonts w:ascii="Times New Roman"/>
                <w:b w:val="false"/>
                <w:i w:val="false"/>
                <w:color w:val="000000"/>
                <w:sz w:val="20"/>
              </w:rPr>
              <w:t xml:space="preserve">
жүйеле- </w:t>
            </w:r>
            <w:r>
              <w:br/>
            </w:r>
            <w:r>
              <w:rPr>
                <w:rFonts w:ascii="Times New Roman"/>
                <w:b w:val="false"/>
                <w:i w:val="false"/>
                <w:color w:val="000000"/>
                <w:sz w:val="20"/>
              </w:rPr>
              <w:t xml:space="preserve">
рін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өткізуі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жалақы </w:t>
            </w:r>
            <w:r>
              <w:br/>
            </w:r>
            <w:r>
              <w:rPr>
                <w:rFonts w:ascii="Times New Roman"/>
                <w:b w:val="false"/>
                <w:i w:val="false"/>
                <w:color w:val="000000"/>
                <w:sz w:val="20"/>
              </w:rPr>
              <w:t xml:space="preserve">
(111, 112, </w:t>
            </w:r>
            <w:r>
              <w:br/>
            </w:r>
            <w:r>
              <w:rPr>
                <w:rFonts w:ascii="Times New Roman"/>
                <w:b w:val="false"/>
                <w:i w:val="false"/>
                <w:color w:val="000000"/>
                <w:sz w:val="20"/>
              </w:rPr>
              <w:t xml:space="preserve">
113, 114); </w:t>
            </w:r>
            <w:r>
              <w:br/>
            </w:r>
            <w:r>
              <w:rPr>
                <w:rFonts w:ascii="Times New Roman"/>
                <w:b w:val="false"/>
                <w:i w:val="false"/>
                <w:color w:val="000000"/>
                <w:sz w:val="20"/>
              </w:rPr>
              <w:t xml:space="preserve">
2) жұмыс </w:t>
            </w:r>
            <w:r>
              <w:br/>
            </w:r>
            <w:r>
              <w:rPr>
                <w:rFonts w:ascii="Times New Roman"/>
                <w:b w:val="false"/>
                <w:i w:val="false"/>
                <w:color w:val="000000"/>
                <w:sz w:val="20"/>
              </w:rPr>
              <w:t xml:space="preserve">
берушілер- </w:t>
            </w:r>
            <w:r>
              <w:br/>
            </w:r>
            <w:r>
              <w:rPr>
                <w:rFonts w:ascii="Times New Roman"/>
                <w:b w:val="false"/>
                <w:i w:val="false"/>
                <w:color w:val="000000"/>
                <w:sz w:val="20"/>
              </w:rPr>
              <w:t xml:space="preserve">
дің жарна- </w:t>
            </w:r>
            <w:r>
              <w:br/>
            </w:r>
            <w:r>
              <w:rPr>
                <w:rFonts w:ascii="Times New Roman"/>
                <w:b w:val="false"/>
                <w:i w:val="false"/>
                <w:color w:val="000000"/>
                <w:sz w:val="20"/>
              </w:rPr>
              <w:t xml:space="preserve">
лары (121, </w:t>
            </w:r>
            <w:r>
              <w:br/>
            </w:r>
            <w:r>
              <w:rPr>
                <w:rFonts w:ascii="Times New Roman"/>
                <w:b w:val="false"/>
                <w:i w:val="false"/>
                <w:color w:val="000000"/>
                <w:sz w:val="20"/>
              </w:rPr>
              <w:t xml:space="preserve">
122, </w:t>
            </w:r>
            <w:r>
              <w:br/>
            </w:r>
            <w:r>
              <w:rPr>
                <w:rFonts w:ascii="Times New Roman"/>
                <w:b w:val="false"/>
                <w:i w:val="false"/>
                <w:color w:val="000000"/>
                <w:sz w:val="20"/>
              </w:rPr>
              <w:t xml:space="preserve">
126); </w:t>
            </w:r>
            <w:r>
              <w:br/>
            </w:r>
            <w:r>
              <w:rPr>
                <w:rFonts w:ascii="Times New Roman"/>
                <w:b w:val="false"/>
                <w:i w:val="false"/>
                <w:color w:val="000000"/>
                <w:sz w:val="20"/>
              </w:rPr>
              <w:t xml:space="preserve">
3) тауар- </w:t>
            </w:r>
            <w:r>
              <w:br/>
            </w:r>
            <w:r>
              <w:rPr>
                <w:rFonts w:ascii="Times New Roman"/>
                <w:b w:val="false"/>
                <w:i w:val="false"/>
                <w:color w:val="000000"/>
                <w:sz w:val="20"/>
              </w:rPr>
              <w:t xml:space="preserve">
ларды сатып </w:t>
            </w:r>
            <w:r>
              <w:br/>
            </w:r>
            <w:r>
              <w:rPr>
                <w:rFonts w:ascii="Times New Roman"/>
                <w:b w:val="false"/>
                <w:i w:val="false"/>
                <w:color w:val="000000"/>
                <w:sz w:val="20"/>
              </w:rPr>
              <w:t xml:space="preserve">
алу (131, </w:t>
            </w:r>
            <w:r>
              <w:br/>
            </w:r>
            <w:r>
              <w:rPr>
                <w:rFonts w:ascii="Times New Roman"/>
                <w:b w:val="false"/>
                <w:i w:val="false"/>
                <w:color w:val="000000"/>
                <w:sz w:val="20"/>
              </w:rPr>
              <w:t xml:space="preserve">
132, 134, </w:t>
            </w:r>
            <w:r>
              <w:br/>
            </w:r>
            <w:r>
              <w:rPr>
                <w:rFonts w:ascii="Times New Roman"/>
                <w:b w:val="false"/>
                <w:i w:val="false"/>
                <w:color w:val="000000"/>
                <w:sz w:val="20"/>
              </w:rPr>
              <w:t xml:space="preserve">
135, 139); </w:t>
            </w:r>
            <w:r>
              <w:br/>
            </w:r>
            <w:r>
              <w:rPr>
                <w:rFonts w:ascii="Times New Roman"/>
                <w:b w:val="false"/>
                <w:i w:val="false"/>
                <w:color w:val="000000"/>
                <w:sz w:val="20"/>
              </w:rPr>
              <w:t xml:space="preserve">
4) жұмыстар </w:t>
            </w:r>
            <w:r>
              <w:br/>
            </w:r>
            <w:r>
              <w:rPr>
                <w:rFonts w:ascii="Times New Roman"/>
                <w:b w:val="false"/>
                <w:i w:val="false"/>
                <w:color w:val="000000"/>
                <w:sz w:val="20"/>
              </w:rPr>
              <w:t xml:space="preserve">
мен қызмет- </w:t>
            </w:r>
            <w:r>
              <w:br/>
            </w:r>
            <w:r>
              <w:rPr>
                <w:rFonts w:ascii="Times New Roman"/>
                <w:b w:val="false"/>
                <w:i w:val="false"/>
                <w:color w:val="000000"/>
                <w:sz w:val="20"/>
              </w:rPr>
              <w:t xml:space="preserve">
терді сатып </w:t>
            </w:r>
            <w:r>
              <w:br/>
            </w:r>
            <w:r>
              <w:rPr>
                <w:rFonts w:ascii="Times New Roman"/>
                <w:b w:val="false"/>
                <w:i w:val="false"/>
                <w:color w:val="000000"/>
                <w:sz w:val="20"/>
              </w:rPr>
              <w:t xml:space="preserve">
алу (141, </w:t>
            </w:r>
            <w:r>
              <w:br/>
            </w:r>
            <w:r>
              <w:rPr>
                <w:rFonts w:ascii="Times New Roman"/>
                <w:b w:val="false"/>
                <w:i w:val="false"/>
                <w:color w:val="000000"/>
                <w:sz w:val="20"/>
              </w:rPr>
              <w:t xml:space="preserve">
142, 143, </w:t>
            </w:r>
            <w:r>
              <w:br/>
            </w:r>
            <w:r>
              <w:rPr>
                <w:rFonts w:ascii="Times New Roman"/>
                <w:b w:val="false"/>
                <w:i w:val="false"/>
                <w:color w:val="000000"/>
                <w:sz w:val="20"/>
              </w:rPr>
              <w:t xml:space="preserve">
144, 145, </w:t>
            </w:r>
            <w:r>
              <w:br/>
            </w:r>
            <w:r>
              <w:rPr>
                <w:rFonts w:ascii="Times New Roman"/>
                <w:b w:val="false"/>
                <w:i w:val="false"/>
                <w:color w:val="000000"/>
                <w:sz w:val="20"/>
              </w:rPr>
              <w:t xml:space="preserve">
146, 147, </w:t>
            </w:r>
            <w:r>
              <w:br/>
            </w:r>
            <w:r>
              <w:rPr>
                <w:rFonts w:ascii="Times New Roman"/>
                <w:b w:val="false"/>
                <w:i w:val="false"/>
                <w:color w:val="000000"/>
                <w:sz w:val="20"/>
              </w:rPr>
              <w:t xml:space="preserve">
149); 146); </w:t>
            </w:r>
            <w:r>
              <w:br/>
            </w:r>
            <w:r>
              <w:rPr>
                <w:rFonts w:ascii="Times New Roman"/>
                <w:b w:val="false"/>
                <w:i w:val="false"/>
                <w:color w:val="000000"/>
                <w:sz w:val="20"/>
              </w:rPr>
              <w:t xml:space="preserve">
5) басқа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(151, 152, </w:t>
            </w:r>
            <w:r>
              <w:br/>
            </w:r>
            <w:r>
              <w:rPr>
                <w:rFonts w:ascii="Times New Roman"/>
                <w:b w:val="false"/>
                <w:i w:val="false"/>
                <w:color w:val="000000"/>
                <w:sz w:val="20"/>
              </w:rPr>
              <w:t xml:space="preserve">
155, 157, </w:t>
            </w:r>
            <w:r>
              <w:br/>
            </w:r>
            <w:r>
              <w:rPr>
                <w:rFonts w:ascii="Times New Roman"/>
                <w:b w:val="false"/>
                <w:i w:val="false"/>
                <w:color w:val="000000"/>
                <w:sz w:val="20"/>
              </w:rPr>
              <w:t xml:space="preserve">
159); </w:t>
            </w:r>
            <w:r>
              <w:br/>
            </w:r>
            <w:r>
              <w:rPr>
                <w:rFonts w:ascii="Times New Roman"/>
                <w:b w:val="false"/>
                <w:i w:val="false"/>
                <w:color w:val="000000"/>
                <w:sz w:val="20"/>
              </w:rPr>
              <w:t xml:space="preserve">
6) жеке </w:t>
            </w:r>
            <w:r>
              <w:br/>
            </w:r>
            <w:r>
              <w:rPr>
                <w:rFonts w:ascii="Times New Roman"/>
                <w:b w:val="false"/>
                <w:i w:val="false"/>
                <w:color w:val="000000"/>
                <w:sz w:val="20"/>
              </w:rPr>
              <w:t xml:space="preserve">
тұлғаларға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трансферт- </w:t>
            </w:r>
            <w:r>
              <w:br/>
            </w:r>
            <w:r>
              <w:rPr>
                <w:rFonts w:ascii="Times New Roman"/>
                <w:b w:val="false"/>
                <w:i w:val="false"/>
                <w:color w:val="000000"/>
                <w:sz w:val="20"/>
              </w:rPr>
              <w:t xml:space="preserve">
тер (332); </w:t>
            </w:r>
            <w:r>
              <w:br/>
            </w:r>
            <w:r>
              <w:rPr>
                <w:rFonts w:ascii="Times New Roman"/>
                <w:b w:val="false"/>
                <w:i w:val="false"/>
                <w:color w:val="000000"/>
                <w:sz w:val="20"/>
              </w:rPr>
              <w:t xml:space="preserve">
7) негізгі </w:t>
            </w:r>
            <w:r>
              <w:br/>
            </w:r>
            <w:r>
              <w:rPr>
                <w:rFonts w:ascii="Times New Roman"/>
                <w:b w:val="false"/>
                <w:i w:val="false"/>
                <w:color w:val="000000"/>
                <w:sz w:val="20"/>
              </w:rPr>
              <w:t xml:space="preserve">
құралдарға </w:t>
            </w:r>
            <w:r>
              <w:br/>
            </w:r>
            <w:r>
              <w:rPr>
                <w:rFonts w:ascii="Times New Roman"/>
                <w:b w:val="false"/>
                <w:i w:val="false"/>
                <w:color w:val="000000"/>
                <w:sz w:val="20"/>
              </w:rPr>
              <w:t xml:space="preserve">
жататын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(411); </w:t>
            </w:r>
            <w:r>
              <w:br/>
            </w:r>
            <w:r>
              <w:rPr>
                <w:rFonts w:ascii="Times New Roman"/>
                <w:b w:val="false"/>
                <w:i w:val="false"/>
                <w:color w:val="000000"/>
                <w:sz w:val="20"/>
              </w:rPr>
              <w:t xml:space="preserve">
8) ғимарат- </w:t>
            </w:r>
            <w:r>
              <w:br/>
            </w:r>
            <w:r>
              <w:rPr>
                <w:rFonts w:ascii="Times New Roman"/>
                <w:b w:val="false"/>
                <w:i w:val="false"/>
                <w:color w:val="000000"/>
                <w:sz w:val="20"/>
              </w:rPr>
              <w:t xml:space="preserve">
тарды, үй- </w:t>
            </w:r>
            <w:r>
              <w:br/>
            </w:r>
            <w:r>
              <w:rPr>
                <w:rFonts w:ascii="Times New Roman"/>
                <w:b w:val="false"/>
                <w:i w:val="false"/>
                <w:color w:val="000000"/>
                <w:sz w:val="20"/>
              </w:rPr>
              <w:t xml:space="preserve">
жайларды, </w:t>
            </w:r>
            <w:r>
              <w:br/>
            </w:r>
            <w:r>
              <w:rPr>
                <w:rFonts w:ascii="Times New Roman"/>
                <w:b w:val="false"/>
                <w:i w:val="false"/>
                <w:color w:val="000000"/>
                <w:sz w:val="20"/>
              </w:rPr>
              <w:t xml:space="preserve">
құрылыстар- </w:t>
            </w:r>
            <w:r>
              <w:br/>
            </w:r>
            <w:r>
              <w:rPr>
                <w:rFonts w:ascii="Times New Roman"/>
                <w:b w:val="false"/>
                <w:i w:val="false"/>
                <w:color w:val="000000"/>
                <w:sz w:val="20"/>
              </w:rPr>
              <w:t xml:space="preserve">
ды күрделі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(431)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2000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19 </w:t>
            </w:r>
            <w:r>
              <w:br/>
            </w:r>
            <w:r>
              <w:rPr>
                <w:rFonts w:ascii="Times New Roman"/>
                <w:b w:val="false"/>
                <w:i w:val="false"/>
                <w:color w:val="000000"/>
                <w:sz w:val="20"/>
              </w:rPr>
              <w:t xml:space="preserve">
қазан-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Заңы,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iшкi </w:t>
            </w:r>
            <w:r>
              <w:br/>
            </w:r>
            <w:r>
              <w:rPr>
                <w:rFonts w:ascii="Times New Roman"/>
                <w:b w:val="false"/>
                <w:i w:val="false"/>
                <w:color w:val="000000"/>
                <w:sz w:val="20"/>
              </w:rPr>
              <w:t xml:space="preserve">
iстер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данды-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күзет </w:t>
            </w:r>
            <w:r>
              <w:br/>
            </w:r>
            <w:r>
              <w:rPr>
                <w:rFonts w:ascii="Times New Roman"/>
                <w:b w:val="false"/>
                <w:i w:val="false"/>
                <w:color w:val="000000"/>
                <w:sz w:val="20"/>
              </w:rPr>
              <w:t xml:space="preserve">
бөлiм- </w:t>
            </w:r>
            <w:r>
              <w:br/>
            </w:r>
            <w:r>
              <w:rPr>
                <w:rFonts w:ascii="Times New Roman"/>
                <w:b w:val="false"/>
                <w:i w:val="false"/>
                <w:color w:val="000000"/>
                <w:sz w:val="20"/>
              </w:rPr>
              <w:t xml:space="preserve">
шеле- </w:t>
            </w:r>
            <w:r>
              <w:br/>
            </w:r>
            <w:r>
              <w:rPr>
                <w:rFonts w:ascii="Times New Roman"/>
                <w:b w:val="false"/>
                <w:i w:val="false"/>
                <w:color w:val="000000"/>
                <w:sz w:val="20"/>
              </w:rPr>
              <w:t xml:space="preserve">
рiнiң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мелерi </w:t>
            </w:r>
            <w:r>
              <w:br/>
            </w:r>
            <w:r>
              <w:rPr>
                <w:rFonts w:ascii="Times New Roman"/>
                <w:b w:val="false"/>
                <w:i w:val="false"/>
                <w:color w:val="000000"/>
                <w:sz w:val="20"/>
              </w:rPr>
              <w:t xml:space="preserve">
ұсы-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тердi </w:t>
            </w:r>
            <w:r>
              <w:br/>
            </w:r>
            <w:r>
              <w:rPr>
                <w:rFonts w:ascii="Times New Roman"/>
                <w:b w:val="false"/>
                <w:i w:val="false"/>
                <w:color w:val="000000"/>
                <w:sz w:val="20"/>
              </w:rPr>
              <w:t xml:space="preserve">
сату- </w:t>
            </w:r>
            <w:r>
              <w:br/>
            </w:r>
            <w:r>
              <w:rPr>
                <w:rFonts w:ascii="Times New Roman"/>
                <w:b w:val="false"/>
                <w:i w:val="false"/>
                <w:color w:val="000000"/>
                <w:sz w:val="20"/>
              </w:rPr>
              <w:t xml:space="preserve">
дан </w:t>
            </w:r>
            <w:r>
              <w:br/>
            </w:r>
            <w:r>
              <w:rPr>
                <w:rFonts w:ascii="Times New Roman"/>
                <w:b w:val="false"/>
                <w:i w:val="false"/>
                <w:color w:val="000000"/>
                <w:sz w:val="20"/>
              </w:rPr>
              <w:t xml:space="preserve">
алы-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түсiм- </w:t>
            </w:r>
            <w:r>
              <w:br/>
            </w:r>
            <w:r>
              <w:rPr>
                <w:rFonts w:ascii="Times New Roman"/>
                <w:b w:val="false"/>
                <w:i w:val="false"/>
                <w:color w:val="000000"/>
                <w:sz w:val="20"/>
              </w:rPr>
              <w:t xml:space="preserve">
дердi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ере- </w:t>
            </w:r>
            <w:r>
              <w:br/>
            </w:r>
            <w:r>
              <w:rPr>
                <w:rFonts w:ascii="Times New Roman"/>
                <w:b w:val="false"/>
                <w:i w:val="false"/>
                <w:color w:val="000000"/>
                <w:sz w:val="20"/>
              </w:rPr>
              <w:t xml:space="preserve">
жесін </w:t>
            </w:r>
            <w:r>
              <w:br/>
            </w:r>
            <w:r>
              <w:rPr>
                <w:rFonts w:ascii="Times New Roman"/>
                <w:b w:val="false"/>
                <w:i w:val="false"/>
                <w:color w:val="000000"/>
                <w:sz w:val="20"/>
              </w:rPr>
              <w:t xml:space="preserve">
бекiту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2002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29 қа- </w:t>
            </w:r>
            <w:r>
              <w:br/>
            </w:r>
            <w:r>
              <w:rPr>
                <w:rFonts w:ascii="Times New Roman"/>
                <w:b w:val="false"/>
                <w:i w:val="false"/>
                <w:color w:val="000000"/>
                <w:sz w:val="20"/>
              </w:rPr>
              <w:t xml:space="preserve">
занда- </w:t>
            </w:r>
            <w:r>
              <w:br/>
            </w:r>
            <w:r>
              <w:rPr>
                <w:rFonts w:ascii="Times New Roman"/>
                <w:b w:val="false"/>
                <w:i w:val="false"/>
                <w:color w:val="000000"/>
                <w:sz w:val="20"/>
              </w:rPr>
              <w:t xml:space="preserve">
ғы N </w:t>
            </w:r>
            <w:r>
              <w:br/>
            </w:r>
            <w:r>
              <w:rPr>
                <w:rFonts w:ascii="Times New Roman"/>
                <w:b w:val="false"/>
                <w:i w:val="false"/>
                <w:color w:val="000000"/>
                <w:sz w:val="20"/>
              </w:rPr>
              <w:t xml:space="preserve">
1448 </w:t>
            </w:r>
            <w:r>
              <w:br/>
            </w:r>
            <w:r>
              <w:rPr>
                <w:rFonts w:ascii="Times New Roman"/>
                <w:b w:val="false"/>
                <w:i w:val="false"/>
                <w:color w:val="000000"/>
                <w:sz w:val="20"/>
              </w:rPr>
              <w:t xml:space="preserve">
қаулысы </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шаруашылығы </w:t>
            </w:r>
            <w:r>
              <w:br/>
            </w:r>
            <w:r>
              <w:rPr>
                <w:rFonts w:ascii="Times New Roman"/>
                <w:b w:val="false"/>
                <w:i w:val="false"/>
                <w:color w:val="000000"/>
                <w:sz w:val="20"/>
              </w:rPr>
              <w:t xml:space="preserve">
мекемелері көрсететін қызметтер </w:t>
            </w:r>
          </w:p>
        </w:tc>
      </w:tr>
      <w:tr>
        <w:trPr>
          <w:trHeight w:val="2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МБ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p>
            <w:pPr>
              <w:spacing w:after="20"/>
              <w:ind w:left="20"/>
              <w:jc w:val="both"/>
            </w:pPr>
            <w:r>
              <w:rPr>
                <w:rFonts w:ascii="Times New Roman"/>
                <w:b w:val="false"/>
                <w:i w:val="false"/>
                <w:color w:val="000000"/>
                <w:sz w:val="20"/>
              </w:rPr>
              <w:t xml:space="preserve">212 </w:t>
            </w:r>
          </w:p>
          <w:p>
            <w:pPr>
              <w:spacing w:after="20"/>
              <w:ind w:left="20"/>
              <w:jc w:val="both"/>
            </w:pPr>
            <w:r>
              <w:rPr>
                <w:rFonts w:ascii="Times New Roman"/>
                <w:b w:val="false"/>
                <w:i w:val="false"/>
                <w:color w:val="000000"/>
                <w:sz w:val="20"/>
              </w:rPr>
              <w:t xml:space="preserve">254 </w:t>
            </w:r>
          </w:p>
          <w:p>
            <w:pPr>
              <w:spacing w:after="20"/>
              <w:ind w:left="20"/>
              <w:jc w:val="both"/>
            </w:pPr>
            <w:r>
              <w:rPr>
                <w:rFonts w:ascii="Times New Roman"/>
                <w:b w:val="false"/>
                <w:i w:val="false"/>
                <w:color w:val="000000"/>
                <w:sz w:val="20"/>
              </w:rPr>
              <w:t xml:space="preserve">254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p>
            <w:pPr>
              <w:spacing w:after="20"/>
              <w:ind w:left="20"/>
              <w:jc w:val="both"/>
            </w:pPr>
            <w:r>
              <w:rPr>
                <w:rFonts w:ascii="Times New Roman"/>
                <w:b w:val="false"/>
                <w:i w:val="false"/>
                <w:color w:val="000000"/>
                <w:sz w:val="20"/>
              </w:rPr>
              <w:t xml:space="preserve">036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006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жеке жә- </w:t>
            </w:r>
            <w:r>
              <w:br/>
            </w:r>
            <w:r>
              <w:rPr>
                <w:rFonts w:ascii="Times New Roman"/>
                <w:b w:val="false"/>
                <w:i w:val="false"/>
                <w:color w:val="000000"/>
                <w:sz w:val="20"/>
              </w:rPr>
              <w:t xml:space="preserve">
не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ақылы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көр- </w:t>
            </w:r>
            <w:r>
              <w:br/>
            </w:r>
            <w:r>
              <w:rPr>
                <w:rFonts w:ascii="Times New Roman"/>
                <w:b w:val="false"/>
                <w:i w:val="false"/>
                <w:color w:val="000000"/>
                <w:sz w:val="20"/>
              </w:rPr>
              <w:t xml:space="preserve">
сетуі </w:t>
            </w:r>
            <w:r>
              <w:br/>
            </w:r>
            <w:r>
              <w:rPr>
                <w:rFonts w:ascii="Times New Roman"/>
                <w:b w:val="false"/>
                <w:i w:val="false"/>
                <w:color w:val="000000"/>
                <w:sz w:val="20"/>
              </w:rPr>
              <w:t xml:space="preserve">
есебінен,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орман шаруашы-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оқу </w:t>
            </w:r>
            <w:r>
              <w:br/>
            </w:r>
            <w:r>
              <w:rPr>
                <w:rFonts w:ascii="Times New Roman"/>
                <w:b w:val="false"/>
                <w:i w:val="false"/>
                <w:color w:val="000000"/>
                <w:sz w:val="20"/>
              </w:rPr>
              <w:t xml:space="preserve">
практи- </w:t>
            </w:r>
            <w:r>
              <w:br/>
            </w:r>
            <w:r>
              <w:rPr>
                <w:rFonts w:ascii="Times New Roman"/>
                <w:b w:val="false"/>
                <w:i w:val="false"/>
                <w:color w:val="000000"/>
                <w:sz w:val="20"/>
              </w:rPr>
              <w:t xml:space="preserve">
каларын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тациялық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кө- </w:t>
            </w:r>
            <w:r>
              <w:br/>
            </w:r>
            <w:r>
              <w:rPr>
                <w:rFonts w:ascii="Times New Roman"/>
                <w:b w:val="false"/>
                <w:i w:val="false"/>
                <w:color w:val="000000"/>
                <w:sz w:val="20"/>
              </w:rPr>
              <w:t xml:space="preserve">
мек көр- </w:t>
            </w:r>
            <w:r>
              <w:br/>
            </w:r>
            <w:r>
              <w:rPr>
                <w:rFonts w:ascii="Times New Roman"/>
                <w:b w:val="false"/>
                <w:i w:val="false"/>
                <w:color w:val="000000"/>
                <w:sz w:val="20"/>
              </w:rPr>
              <w:t xml:space="preserve">
сету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кон- </w:t>
            </w:r>
            <w:r>
              <w:br/>
            </w:r>
            <w:r>
              <w:rPr>
                <w:rFonts w:ascii="Times New Roman"/>
                <w:b w:val="false"/>
                <w:i w:val="false"/>
                <w:color w:val="000000"/>
                <w:sz w:val="20"/>
              </w:rPr>
              <w:t xml:space="preserve">
курсқа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жолымен </w:t>
            </w:r>
            <w:r>
              <w:br/>
            </w:r>
            <w:r>
              <w:rPr>
                <w:rFonts w:ascii="Times New Roman"/>
                <w:b w:val="false"/>
                <w:i w:val="false"/>
                <w:color w:val="000000"/>
                <w:sz w:val="20"/>
              </w:rPr>
              <w:t xml:space="preserve">
алатын </w:t>
            </w:r>
            <w:r>
              <w:br/>
            </w:r>
            <w:r>
              <w:rPr>
                <w:rFonts w:ascii="Times New Roman"/>
                <w:b w:val="false"/>
                <w:i w:val="false"/>
                <w:color w:val="000000"/>
                <w:sz w:val="20"/>
              </w:rPr>
              <w:t xml:space="preserve">
қаражаты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орман қоры </w:t>
            </w:r>
            <w:r>
              <w:br/>
            </w:r>
            <w:r>
              <w:rPr>
                <w:rFonts w:ascii="Times New Roman"/>
                <w:b w:val="false"/>
                <w:i w:val="false"/>
                <w:color w:val="000000"/>
                <w:sz w:val="20"/>
              </w:rPr>
              <w:t xml:space="preserve">
учаскеле- </w:t>
            </w:r>
            <w:r>
              <w:br/>
            </w:r>
            <w:r>
              <w:rPr>
                <w:rFonts w:ascii="Times New Roman"/>
                <w:b w:val="false"/>
                <w:i w:val="false"/>
                <w:color w:val="000000"/>
                <w:sz w:val="20"/>
              </w:rPr>
              <w:t xml:space="preserve">
рінде орман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іс-шара-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жүргізуге; </w:t>
            </w:r>
            <w:r>
              <w:br/>
            </w:r>
            <w:r>
              <w:rPr>
                <w:rFonts w:ascii="Times New Roman"/>
                <w:b w:val="false"/>
                <w:i w:val="false"/>
                <w:color w:val="000000"/>
                <w:sz w:val="20"/>
              </w:rPr>
              <w:t xml:space="preserve">
Орман және </w:t>
            </w:r>
            <w:r>
              <w:br/>
            </w:r>
            <w:r>
              <w:rPr>
                <w:rFonts w:ascii="Times New Roman"/>
                <w:b w:val="false"/>
                <w:i w:val="false"/>
                <w:color w:val="000000"/>
                <w:sz w:val="20"/>
              </w:rPr>
              <w:t xml:space="preserve">
аң шаруша- </w:t>
            </w:r>
            <w:r>
              <w:br/>
            </w:r>
            <w:r>
              <w:rPr>
                <w:rFonts w:ascii="Times New Roman"/>
                <w:b w:val="false"/>
                <w:i w:val="false"/>
                <w:color w:val="000000"/>
                <w:sz w:val="20"/>
              </w:rPr>
              <w:t xml:space="preserve">
лығы үшін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және білік- </w:t>
            </w:r>
            <w:r>
              <w:br/>
            </w:r>
            <w:r>
              <w:rPr>
                <w:rFonts w:ascii="Times New Roman"/>
                <w:b w:val="false"/>
                <w:i w:val="false"/>
                <w:color w:val="000000"/>
                <w:sz w:val="20"/>
              </w:rPr>
              <w:t xml:space="preserve">
тілігін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3) орман мекеме-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лерін еңбек </w:t>
            </w:r>
            <w:r>
              <w:br/>
            </w:r>
            <w:r>
              <w:rPr>
                <w:rFonts w:ascii="Times New Roman"/>
                <w:b w:val="false"/>
                <w:i w:val="false"/>
                <w:color w:val="000000"/>
                <w:sz w:val="20"/>
              </w:rPr>
              <w:t xml:space="preserve">
көрсеткіш- </w:t>
            </w:r>
            <w:r>
              <w:br/>
            </w:r>
            <w:r>
              <w:rPr>
                <w:rFonts w:ascii="Times New Roman"/>
                <w:b w:val="false"/>
                <w:i w:val="false"/>
                <w:color w:val="000000"/>
                <w:sz w:val="20"/>
              </w:rPr>
              <w:t xml:space="preserve">
тері үшін </w:t>
            </w:r>
            <w:r>
              <w:br/>
            </w:r>
            <w:r>
              <w:rPr>
                <w:rFonts w:ascii="Times New Roman"/>
                <w:b w:val="false"/>
                <w:i w:val="false"/>
                <w:color w:val="000000"/>
                <w:sz w:val="20"/>
              </w:rPr>
              <w:t xml:space="preserve">
көтермелеу </w:t>
            </w:r>
            <w:r>
              <w:br/>
            </w:r>
            <w:r>
              <w:rPr>
                <w:rFonts w:ascii="Times New Roman"/>
                <w:b w:val="false"/>
                <w:i w:val="false"/>
                <w:color w:val="000000"/>
                <w:sz w:val="20"/>
              </w:rPr>
              <w:t xml:space="preserve">
(111, 112, </w:t>
            </w:r>
            <w:r>
              <w:br/>
            </w:r>
            <w:r>
              <w:rPr>
                <w:rFonts w:ascii="Times New Roman"/>
                <w:b w:val="false"/>
                <w:i w:val="false"/>
                <w:color w:val="000000"/>
                <w:sz w:val="20"/>
              </w:rPr>
              <w:t xml:space="preserve">
113, 121, </w:t>
            </w:r>
            <w:r>
              <w:br/>
            </w:r>
            <w:r>
              <w:rPr>
                <w:rFonts w:ascii="Times New Roman"/>
                <w:b w:val="false"/>
                <w:i w:val="false"/>
                <w:color w:val="000000"/>
                <w:sz w:val="20"/>
              </w:rPr>
              <w:t xml:space="preserve">
122, 131, </w:t>
            </w:r>
            <w:r>
              <w:br/>
            </w:r>
            <w:r>
              <w:rPr>
                <w:rFonts w:ascii="Times New Roman"/>
                <w:b w:val="false"/>
                <w:i w:val="false"/>
                <w:color w:val="000000"/>
                <w:sz w:val="20"/>
              </w:rPr>
              <w:t xml:space="preserve">
132, 134, </w:t>
            </w:r>
            <w:r>
              <w:br/>
            </w:r>
            <w:r>
              <w:rPr>
                <w:rFonts w:ascii="Times New Roman"/>
                <w:b w:val="false"/>
                <w:i w:val="false"/>
                <w:color w:val="000000"/>
                <w:sz w:val="20"/>
              </w:rPr>
              <w:t xml:space="preserve">
139, 141, </w:t>
            </w:r>
            <w:r>
              <w:br/>
            </w:r>
            <w:r>
              <w:rPr>
                <w:rFonts w:ascii="Times New Roman"/>
                <w:b w:val="false"/>
                <w:i w:val="false"/>
                <w:color w:val="000000"/>
                <w:sz w:val="20"/>
              </w:rPr>
              <w:t xml:space="preserve">
142, 143, </w:t>
            </w:r>
            <w:r>
              <w:br/>
            </w:r>
            <w:r>
              <w:rPr>
                <w:rFonts w:ascii="Times New Roman"/>
                <w:b w:val="false"/>
                <w:i w:val="false"/>
                <w:color w:val="000000"/>
                <w:sz w:val="20"/>
              </w:rPr>
              <w:t xml:space="preserve">
144, 145, </w:t>
            </w:r>
            <w:r>
              <w:br/>
            </w:r>
            <w:r>
              <w:rPr>
                <w:rFonts w:ascii="Times New Roman"/>
                <w:b w:val="false"/>
                <w:i w:val="false"/>
                <w:color w:val="000000"/>
                <w:sz w:val="20"/>
              </w:rPr>
              <w:t xml:space="preserve">
146, 147, </w:t>
            </w:r>
            <w:r>
              <w:br/>
            </w:r>
            <w:r>
              <w:rPr>
                <w:rFonts w:ascii="Times New Roman"/>
                <w:b w:val="false"/>
                <w:i w:val="false"/>
                <w:color w:val="000000"/>
                <w:sz w:val="20"/>
              </w:rPr>
              <w:t xml:space="preserve">
149, 151, </w:t>
            </w:r>
            <w:r>
              <w:br/>
            </w:r>
            <w:r>
              <w:rPr>
                <w:rFonts w:ascii="Times New Roman"/>
                <w:b w:val="false"/>
                <w:i w:val="false"/>
                <w:color w:val="000000"/>
                <w:sz w:val="20"/>
              </w:rPr>
              <w:t xml:space="preserve">
159, 411, </w:t>
            </w:r>
            <w:r>
              <w:br/>
            </w:r>
            <w:r>
              <w:rPr>
                <w:rFonts w:ascii="Times New Roman"/>
                <w:b w:val="false"/>
                <w:i w:val="false"/>
                <w:color w:val="000000"/>
                <w:sz w:val="20"/>
              </w:rPr>
              <w:t xml:space="preserve">
421, 431)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кодексі </w:t>
            </w:r>
            <w:r>
              <w:br/>
            </w:r>
            <w:r>
              <w:rPr>
                <w:rFonts w:ascii="Times New Roman"/>
                <w:b w:val="false"/>
                <w:i w:val="false"/>
                <w:color w:val="000000"/>
                <w:sz w:val="20"/>
              </w:rPr>
              <w:t xml:space="preserve">
(112- </w:t>
            </w:r>
            <w:r>
              <w:br/>
            </w:r>
            <w:r>
              <w:rPr>
                <w:rFonts w:ascii="Times New Roman"/>
                <w:b w:val="false"/>
                <w:i w:val="false"/>
                <w:color w:val="000000"/>
                <w:sz w:val="20"/>
              </w:rPr>
              <w:t xml:space="preserve">
бап), </w:t>
            </w:r>
            <w:r>
              <w:br/>
            </w:r>
            <w:r>
              <w:rPr>
                <w:rFonts w:ascii="Times New Roman"/>
                <w:b w:val="false"/>
                <w:i w:val="false"/>
                <w:color w:val="000000"/>
                <w:sz w:val="20"/>
              </w:rPr>
              <w:t xml:space="preserve">
Жер </w:t>
            </w:r>
            <w:r>
              <w:br/>
            </w:r>
            <w:r>
              <w:rPr>
                <w:rFonts w:ascii="Times New Roman"/>
                <w:b w:val="false"/>
                <w:i w:val="false"/>
                <w:color w:val="000000"/>
                <w:sz w:val="20"/>
              </w:rPr>
              <w:t xml:space="preserve">
кодексі </w:t>
            </w:r>
            <w:r>
              <w:br/>
            </w:r>
            <w:r>
              <w:rPr>
                <w:rFonts w:ascii="Times New Roman"/>
                <w:b w:val="false"/>
                <w:i w:val="false"/>
                <w:color w:val="000000"/>
                <w:sz w:val="20"/>
              </w:rPr>
              <w:t xml:space="preserve">
(13- </w:t>
            </w:r>
            <w:r>
              <w:br/>
            </w:r>
            <w:r>
              <w:rPr>
                <w:rFonts w:ascii="Times New Roman"/>
                <w:b w:val="false"/>
                <w:i w:val="false"/>
                <w:color w:val="000000"/>
                <w:sz w:val="20"/>
              </w:rPr>
              <w:t xml:space="preserve">
та- </w:t>
            </w:r>
            <w:r>
              <w:br/>
            </w:r>
            <w:r>
              <w:rPr>
                <w:rFonts w:ascii="Times New Roman"/>
                <w:b w:val="false"/>
                <w:i w:val="false"/>
                <w:color w:val="000000"/>
                <w:sz w:val="20"/>
              </w:rPr>
              <w:t xml:space="preserve">
рау),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меле- </w:t>
            </w:r>
            <w:r>
              <w:br/>
            </w:r>
            <w:r>
              <w:rPr>
                <w:rFonts w:ascii="Times New Roman"/>
                <w:b w:val="false"/>
                <w:i w:val="false"/>
                <w:color w:val="000000"/>
                <w:sz w:val="20"/>
              </w:rPr>
              <w:t xml:space="preserve">
рiнiң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жатын </w:t>
            </w:r>
            <w:r>
              <w:br/>
            </w:r>
            <w:r>
              <w:rPr>
                <w:rFonts w:ascii="Times New Roman"/>
                <w:b w:val="false"/>
                <w:i w:val="false"/>
                <w:color w:val="000000"/>
                <w:sz w:val="20"/>
              </w:rPr>
              <w:t xml:space="preserve">
құрау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ере- </w:t>
            </w:r>
            <w:r>
              <w:br/>
            </w:r>
            <w:r>
              <w:rPr>
                <w:rFonts w:ascii="Times New Roman"/>
                <w:b w:val="false"/>
                <w:i w:val="false"/>
                <w:color w:val="000000"/>
                <w:sz w:val="20"/>
              </w:rPr>
              <w:t xml:space="preserve">
жесiн </w:t>
            </w:r>
            <w:r>
              <w:br/>
            </w:r>
            <w:r>
              <w:rPr>
                <w:rFonts w:ascii="Times New Roman"/>
                <w:b w:val="false"/>
                <w:i w:val="false"/>
                <w:color w:val="000000"/>
                <w:sz w:val="20"/>
              </w:rPr>
              <w:t xml:space="preserve">
бекiту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2003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30 қыр- </w:t>
            </w:r>
            <w:r>
              <w:br/>
            </w:r>
            <w:r>
              <w:rPr>
                <w:rFonts w:ascii="Times New Roman"/>
                <w:b w:val="false"/>
                <w:i w:val="false"/>
                <w:color w:val="000000"/>
                <w:sz w:val="20"/>
              </w:rPr>
              <w:t xml:space="preserve">
күйек- </w:t>
            </w:r>
            <w:r>
              <w:br/>
            </w:r>
            <w:r>
              <w:rPr>
                <w:rFonts w:ascii="Times New Roman"/>
                <w:b w:val="false"/>
                <w:i w:val="false"/>
                <w:color w:val="000000"/>
                <w:sz w:val="20"/>
              </w:rPr>
              <w:t xml:space="preserve">
тегі </w:t>
            </w:r>
            <w:r>
              <w:br/>
            </w:r>
            <w:r>
              <w:rPr>
                <w:rFonts w:ascii="Times New Roman"/>
                <w:b w:val="false"/>
                <w:i w:val="false"/>
                <w:color w:val="000000"/>
                <w:sz w:val="20"/>
              </w:rPr>
              <w:t xml:space="preserve">
N 1003 </w:t>
            </w:r>
            <w:r>
              <w:br/>
            </w:r>
            <w:r>
              <w:rPr>
                <w:rFonts w:ascii="Times New Roman"/>
                <w:b w:val="false"/>
                <w:i w:val="false"/>
                <w:color w:val="000000"/>
                <w:sz w:val="20"/>
              </w:rPr>
              <w:t xml:space="preserve">
қаулысы </w:t>
            </w:r>
          </w:p>
        </w:tc>
      </w:tr>
      <w:tr>
        <w:trPr>
          <w:trHeight w:val="2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МБ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p>
            <w:pPr>
              <w:spacing w:after="20"/>
              <w:ind w:left="20"/>
              <w:jc w:val="both"/>
            </w:pPr>
            <w:r>
              <w:rPr>
                <w:rFonts w:ascii="Times New Roman"/>
                <w:b w:val="false"/>
                <w:i w:val="false"/>
                <w:color w:val="000000"/>
                <w:sz w:val="20"/>
              </w:rPr>
              <w:t xml:space="preserve">212 </w:t>
            </w:r>
          </w:p>
          <w:p>
            <w:pPr>
              <w:spacing w:after="20"/>
              <w:ind w:left="20"/>
              <w:jc w:val="both"/>
            </w:pPr>
            <w:r>
              <w:rPr>
                <w:rFonts w:ascii="Times New Roman"/>
                <w:b w:val="false"/>
                <w:i w:val="false"/>
                <w:color w:val="000000"/>
                <w:sz w:val="20"/>
              </w:rPr>
              <w:t xml:space="preserve">254 </w:t>
            </w:r>
          </w:p>
          <w:p>
            <w:pPr>
              <w:spacing w:after="20"/>
              <w:ind w:left="20"/>
              <w:jc w:val="both"/>
            </w:pPr>
            <w:r>
              <w:rPr>
                <w:rFonts w:ascii="Times New Roman"/>
                <w:b w:val="false"/>
                <w:i w:val="false"/>
                <w:color w:val="000000"/>
                <w:sz w:val="20"/>
              </w:rPr>
              <w:t xml:space="preserve">254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p>
            <w:pPr>
              <w:spacing w:after="20"/>
              <w:ind w:left="20"/>
              <w:jc w:val="both"/>
            </w:pPr>
            <w:r>
              <w:rPr>
                <w:rFonts w:ascii="Times New Roman"/>
                <w:b w:val="false"/>
                <w:i w:val="false"/>
                <w:color w:val="000000"/>
                <w:sz w:val="20"/>
              </w:rPr>
              <w:t xml:space="preserve">036 </w:t>
            </w:r>
          </w:p>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006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101 </w:t>
            </w:r>
          </w:p>
          <w:p>
            <w:pPr>
              <w:spacing w:after="20"/>
              <w:ind w:left="20"/>
              <w:jc w:val="both"/>
            </w:pP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xml:space="preserve">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 </w:t>
            </w:r>
            <w:r>
              <w:br/>
            </w:r>
            <w:r>
              <w:rPr>
                <w:rFonts w:ascii="Times New Roman"/>
                <w:b w:val="false"/>
                <w:i w:val="false"/>
                <w:color w:val="000000"/>
                <w:sz w:val="20"/>
              </w:rPr>
              <w:t xml:space="preserve">
кемеле-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1) Жеке және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мыналар: </w:t>
            </w:r>
            <w:r>
              <w:br/>
            </w:r>
            <w:r>
              <w:rPr>
                <w:rFonts w:ascii="Times New Roman"/>
                <w:b w:val="false"/>
                <w:i w:val="false"/>
                <w:color w:val="000000"/>
                <w:sz w:val="20"/>
              </w:rPr>
              <w:t xml:space="preserve">
- егу ма </w:t>
            </w:r>
            <w:r>
              <w:br/>
            </w:r>
            <w:r>
              <w:rPr>
                <w:rFonts w:ascii="Times New Roman"/>
                <w:b w:val="false"/>
                <w:i w:val="false"/>
                <w:color w:val="000000"/>
                <w:sz w:val="20"/>
              </w:rPr>
              <w:t xml:space="preserve">
териалын </w:t>
            </w:r>
            <w:r>
              <w:br/>
            </w:r>
            <w:r>
              <w:rPr>
                <w:rFonts w:ascii="Times New Roman"/>
                <w:b w:val="false"/>
                <w:i w:val="false"/>
                <w:color w:val="000000"/>
                <w:sz w:val="20"/>
              </w:rPr>
              <w:t xml:space="preserve">
өсіру жә </w:t>
            </w:r>
            <w:r>
              <w:br/>
            </w:r>
            <w:r>
              <w:rPr>
                <w:rFonts w:ascii="Times New Roman"/>
                <w:b w:val="false"/>
                <w:i w:val="false"/>
                <w:color w:val="000000"/>
                <w:sz w:val="20"/>
              </w:rPr>
              <w:t xml:space="preserve">
не орман </w:t>
            </w:r>
            <w:r>
              <w:br/>
            </w:r>
            <w:r>
              <w:rPr>
                <w:rFonts w:ascii="Times New Roman"/>
                <w:b w:val="false"/>
                <w:i w:val="false"/>
                <w:color w:val="000000"/>
                <w:sz w:val="20"/>
              </w:rPr>
              <w:t xml:space="preserve">
тұқымда- </w:t>
            </w:r>
            <w:r>
              <w:br/>
            </w:r>
            <w:r>
              <w:rPr>
                <w:rFonts w:ascii="Times New Roman"/>
                <w:b w:val="false"/>
                <w:i w:val="false"/>
                <w:color w:val="000000"/>
                <w:sz w:val="20"/>
              </w:rPr>
              <w:t xml:space="preserve">
рын жинау; </w:t>
            </w:r>
            <w:r>
              <w:br/>
            </w:r>
            <w:r>
              <w:rPr>
                <w:rFonts w:ascii="Times New Roman"/>
                <w:b w:val="false"/>
                <w:i w:val="false"/>
                <w:color w:val="000000"/>
                <w:sz w:val="20"/>
              </w:rPr>
              <w:t xml:space="preserve">
- көгал-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планта-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және өз- </w:t>
            </w:r>
            <w:r>
              <w:br/>
            </w:r>
            <w:r>
              <w:rPr>
                <w:rFonts w:ascii="Times New Roman"/>
                <w:b w:val="false"/>
                <w:i w:val="false"/>
                <w:color w:val="000000"/>
                <w:sz w:val="20"/>
              </w:rPr>
              <w:t xml:space="preserve">
ге екпе </w:t>
            </w:r>
            <w:r>
              <w:br/>
            </w:r>
            <w:r>
              <w:rPr>
                <w:rFonts w:ascii="Times New Roman"/>
                <w:b w:val="false"/>
                <w:i w:val="false"/>
                <w:color w:val="000000"/>
                <w:sz w:val="20"/>
              </w:rPr>
              <w:t xml:space="preserve">
ағашта- </w:t>
            </w:r>
            <w:r>
              <w:br/>
            </w:r>
            <w:r>
              <w:rPr>
                <w:rFonts w:ascii="Times New Roman"/>
                <w:b w:val="false"/>
                <w:i w:val="false"/>
                <w:color w:val="000000"/>
                <w:sz w:val="20"/>
              </w:rPr>
              <w:t xml:space="preserve">
рын құру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мемлекет-тік сатып </w:t>
            </w:r>
            <w:r>
              <w:br/>
            </w:r>
            <w:r>
              <w:rPr>
                <w:rFonts w:ascii="Times New Roman"/>
                <w:b w:val="false"/>
                <w:i w:val="false"/>
                <w:color w:val="000000"/>
                <w:sz w:val="20"/>
              </w:rPr>
              <w:t xml:space="preserve">
алу жө- </w:t>
            </w:r>
            <w:r>
              <w:br/>
            </w:r>
            <w:r>
              <w:rPr>
                <w:rFonts w:ascii="Times New Roman"/>
                <w:b w:val="false"/>
                <w:i w:val="false"/>
                <w:color w:val="000000"/>
                <w:sz w:val="20"/>
              </w:rPr>
              <w:t xml:space="preserve">
ніндегі </w:t>
            </w:r>
            <w:r>
              <w:br/>
            </w:r>
            <w:r>
              <w:rPr>
                <w:rFonts w:ascii="Times New Roman"/>
                <w:b w:val="false"/>
                <w:i w:val="false"/>
                <w:color w:val="000000"/>
                <w:sz w:val="20"/>
              </w:rPr>
              <w:t xml:space="preserve">
конкурс- </w:t>
            </w:r>
            <w:r>
              <w:br/>
            </w:r>
            <w:r>
              <w:rPr>
                <w:rFonts w:ascii="Times New Roman"/>
                <w:b w:val="false"/>
                <w:i w:val="false"/>
                <w:color w:val="000000"/>
                <w:sz w:val="20"/>
              </w:rPr>
              <w:t xml:space="preserve">
қа қатысу </w:t>
            </w:r>
            <w:r>
              <w:br/>
            </w:r>
            <w:r>
              <w:rPr>
                <w:rFonts w:ascii="Times New Roman"/>
                <w:b w:val="false"/>
                <w:i w:val="false"/>
                <w:color w:val="000000"/>
                <w:sz w:val="20"/>
              </w:rPr>
              <w:t xml:space="preserve">
жолымен </w:t>
            </w:r>
            <w:r>
              <w:br/>
            </w:r>
            <w:r>
              <w:rPr>
                <w:rFonts w:ascii="Times New Roman"/>
                <w:b w:val="false"/>
                <w:i w:val="false"/>
                <w:color w:val="000000"/>
                <w:sz w:val="20"/>
              </w:rPr>
              <w:t xml:space="preserve">
ақылы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 күтім </w:t>
            </w:r>
            <w:r>
              <w:br/>
            </w:r>
            <w:r>
              <w:rPr>
                <w:rFonts w:ascii="Times New Roman"/>
                <w:b w:val="false"/>
                <w:i w:val="false"/>
                <w:color w:val="000000"/>
                <w:sz w:val="20"/>
              </w:rPr>
              <w:t xml:space="preserve">
үшін ке- </w:t>
            </w:r>
            <w:r>
              <w:br/>
            </w:r>
            <w:r>
              <w:rPr>
                <w:rFonts w:ascii="Times New Roman"/>
                <w:b w:val="false"/>
                <w:i w:val="false"/>
                <w:color w:val="000000"/>
                <w:sz w:val="20"/>
              </w:rPr>
              <w:t xml:space="preserve">
су және </w:t>
            </w:r>
            <w:r>
              <w:br/>
            </w:r>
            <w:r>
              <w:rPr>
                <w:rFonts w:ascii="Times New Roman"/>
                <w:b w:val="false"/>
                <w:i w:val="false"/>
                <w:color w:val="000000"/>
                <w:sz w:val="20"/>
              </w:rPr>
              <w:t xml:space="preserve">
санита- </w:t>
            </w:r>
            <w:r>
              <w:br/>
            </w:r>
            <w:r>
              <w:rPr>
                <w:rFonts w:ascii="Times New Roman"/>
                <w:b w:val="false"/>
                <w:i w:val="false"/>
                <w:color w:val="000000"/>
                <w:sz w:val="20"/>
              </w:rPr>
              <w:t xml:space="preserve">
риялық </w:t>
            </w:r>
            <w:r>
              <w:br/>
            </w:r>
            <w:r>
              <w:rPr>
                <w:rFonts w:ascii="Times New Roman"/>
                <w:b w:val="false"/>
                <w:i w:val="false"/>
                <w:color w:val="000000"/>
                <w:sz w:val="20"/>
              </w:rPr>
              <w:t xml:space="preserve">
мақсатқа </w:t>
            </w:r>
            <w:r>
              <w:br/>
            </w:r>
            <w:r>
              <w:rPr>
                <w:rFonts w:ascii="Times New Roman"/>
                <w:b w:val="false"/>
                <w:i w:val="false"/>
                <w:color w:val="000000"/>
                <w:sz w:val="20"/>
              </w:rPr>
              <w:t xml:space="preserve">
кесуді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өнімді,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халықты </w:t>
            </w:r>
            <w:r>
              <w:br/>
            </w:r>
            <w:r>
              <w:rPr>
                <w:rFonts w:ascii="Times New Roman"/>
                <w:b w:val="false"/>
                <w:i w:val="false"/>
                <w:color w:val="000000"/>
                <w:sz w:val="20"/>
              </w:rPr>
              <w:t xml:space="preserve">
отынмен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ағаштар- </w:t>
            </w:r>
            <w:r>
              <w:br/>
            </w:r>
            <w:r>
              <w:rPr>
                <w:rFonts w:ascii="Times New Roman"/>
                <w:b w:val="false"/>
                <w:i w:val="false"/>
                <w:color w:val="000000"/>
                <w:sz w:val="20"/>
              </w:rPr>
              <w:t xml:space="preserve">
ды сату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 </w:t>
            </w:r>
            <w:r>
              <w:br/>
            </w:r>
            <w:r>
              <w:rPr>
                <w:rFonts w:ascii="Times New Roman"/>
                <w:b w:val="false"/>
                <w:i w:val="false"/>
                <w:color w:val="000000"/>
                <w:sz w:val="20"/>
              </w:rPr>
              <w:t xml:space="preserve">
тік орман </w:t>
            </w:r>
            <w:r>
              <w:br/>
            </w:r>
            <w:r>
              <w:rPr>
                <w:rFonts w:ascii="Times New Roman"/>
                <w:b w:val="false"/>
                <w:i w:val="false"/>
                <w:color w:val="000000"/>
                <w:sz w:val="20"/>
              </w:rPr>
              <w:t xml:space="preserve">
қоры учаске- </w:t>
            </w:r>
            <w:r>
              <w:br/>
            </w:r>
            <w:r>
              <w:rPr>
                <w:rFonts w:ascii="Times New Roman"/>
                <w:b w:val="false"/>
                <w:i w:val="false"/>
                <w:color w:val="000000"/>
                <w:sz w:val="20"/>
              </w:rPr>
              <w:t xml:space="preserve">
лерінде ор- </w:t>
            </w:r>
            <w:r>
              <w:br/>
            </w:r>
            <w:r>
              <w:rPr>
                <w:rFonts w:ascii="Times New Roman"/>
                <w:b w:val="false"/>
                <w:i w:val="false"/>
                <w:color w:val="000000"/>
                <w:sz w:val="20"/>
              </w:rPr>
              <w:t xml:space="preserve">
ман шаруа- </w:t>
            </w:r>
            <w:r>
              <w:br/>
            </w:r>
            <w:r>
              <w:rPr>
                <w:rFonts w:ascii="Times New Roman"/>
                <w:b w:val="false"/>
                <w:i w:val="false"/>
                <w:color w:val="000000"/>
                <w:sz w:val="20"/>
              </w:rPr>
              <w:t xml:space="preserve">
шылығы іс- </w:t>
            </w:r>
            <w:r>
              <w:br/>
            </w:r>
            <w:r>
              <w:rPr>
                <w:rFonts w:ascii="Times New Roman"/>
                <w:b w:val="false"/>
                <w:i w:val="false"/>
                <w:color w:val="000000"/>
                <w:sz w:val="20"/>
              </w:rPr>
              <w:t xml:space="preserve">
шараларын </w:t>
            </w:r>
            <w:r>
              <w:br/>
            </w:r>
            <w:r>
              <w:rPr>
                <w:rFonts w:ascii="Times New Roman"/>
                <w:b w:val="false"/>
                <w:i w:val="false"/>
                <w:color w:val="000000"/>
                <w:sz w:val="20"/>
              </w:rPr>
              <w:t xml:space="preserve">
жүргізуге; </w:t>
            </w:r>
            <w:r>
              <w:br/>
            </w:r>
            <w:r>
              <w:rPr>
                <w:rFonts w:ascii="Times New Roman"/>
                <w:b w:val="false"/>
                <w:i w:val="false"/>
                <w:color w:val="000000"/>
                <w:sz w:val="20"/>
              </w:rPr>
              <w:t xml:space="preserve">
2) орман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жолдарын </w:t>
            </w:r>
            <w:r>
              <w:br/>
            </w:r>
            <w:r>
              <w:rPr>
                <w:rFonts w:ascii="Times New Roman"/>
                <w:b w:val="false"/>
                <w:i w:val="false"/>
                <w:color w:val="000000"/>
                <w:sz w:val="20"/>
              </w:rPr>
              <w:t xml:space="preserve">
салуға және </w:t>
            </w:r>
            <w:r>
              <w:br/>
            </w:r>
            <w:r>
              <w:rPr>
                <w:rFonts w:ascii="Times New Roman"/>
                <w:b w:val="false"/>
                <w:i w:val="false"/>
                <w:color w:val="000000"/>
                <w:sz w:val="20"/>
              </w:rPr>
              <w:t xml:space="preserve">
ұстауға, </w:t>
            </w:r>
            <w:r>
              <w:br/>
            </w:r>
            <w:r>
              <w:rPr>
                <w:rFonts w:ascii="Times New Roman"/>
                <w:b w:val="false"/>
                <w:i w:val="false"/>
                <w:color w:val="000000"/>
                <w:sz w:val="20"/>
              </w:rPr>
              <w:t xml:space="preserve">
ормандарды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абаттан- </w:t>
            </w:r>
            <w:r>
              <w:br/>
            </w:r>
            <w:r>
              <w:rPr>
                <w:rFonts w:ascii="Times New Roman"/>
                <w:b w:val="false"/>
                <w:i w:val="false"/>
                <w:color w:val="000000"/>
                <w:sz w:val="20"/>
              </w:rPr>
              <w:t xml:space="preserve">
дыруға; </w:t>
            </w:r>
            <w:r>
              <w:br/>
            </w:r>
            <w:r>
              <w:rPr>
                <w:rFonts w:ascii="Times New Roman"/>
                <w:b w:val="false"/>
                <w:i w:val="false"/>
                <w:color w:val="000000"/>
                <w:sz w:val="20"/>
              </w:rPr>
              <w:t xml:space="preserve">
3) орман </w:t>
            </w:r>
            <w:r>
              <w:br/>
            </w:r>
            <w:r>
              <w:rPr>
                <w:rFonts w:ascii="Times New Roman"/>
                <w:b w:val="false"/>
                <w:i w:val="false"/>
                <w:color w:val="000000"/>
                <w:sz w:val="20"/>
              </w:rPr>
              <w:t xml:space="preserve">
қорын қор- </w:t>
            </w:r>
            <w:r>
              <w:br/>
            </w:r>
            <w:r>
              <w:rPr>
                <w:rFonts w:ascii="Times New Roman"/>
                <w:b w:val="false"/>
                <w:i w:val="false"/>
                <w:color w:val="000000"/>
                <w:sz w:val="20"/>
              </w:rPr>
              <w:t xml:space="preserve">
ғау, сақ- </w:t>
            </w:r>
            <w:r>
              <w:br/>
            </w:r>
            <w:r>
              <w:rPr>
                <w:rFonts w:ascii="Times New Roman"/>
                <w:b w:val="false"/>
                <w:i w:val="false"/>
                <w:color w:val="000000"/>
                <w:sz w:val="20"/>
              </w:rPr>
              <w:t xml:space="preserve">
тау, пайда- </w:t>
            </w:r>
            <w:r>
              <w:br/>
            </w:r>
            <w:r>
              <w:rPr>
                <w:rFonts w:ascii="Times New Roman"/>
                <w:b w:val="false"/>
                <w:i w:val="false"/>
                <w:color w:val="000000"/>
                <w:sz w:val="20"/>
              </w:rPr>
              <w:t xml:space="preserve">
лану сала- </w:t>
            </w:r>
            <w:r>
              <w:br/>
            </w:r>
            <w:r>
              <w:rPr>
                <w:rFonts w:ascii="Times New Roman"/>
                <w:b w:val="false"/>
                <w:i w:val="false"/>
                <w:color w:val="000000"/>
                <w:sz w:val="20"/>
              </w:rPr>
              <w:t xml:space="preserve">
сындағы жо- </w:t>
            </w:r>
            <w:r>
              <w:br/>
            </w:r>
            <w:r>
              <w:rPr>
                <w:rFonts w:ascii="Times New Roman"/>
                <w:b w:val="false"/>
                <w:i w:val="false"/>
                <w:color w:val="000000"/>
                <w:sz w:val="20"/>
              </w:rPr>
              <w:t xml:space="preserve">
балау-зерт- </w:t>
            </w:r>
            <w:r>
              <w:br/>
            </w:r>
            <w:r>
              <w:rPr>
                <w:rFonts w:ascii="Times New Roman"/>
                <w:b w:val="false"/>
                <w:i w:val="false"/>
                <w:color w:val="000000"/>
                <w:sz w:val="20"/>
              </w:rPr>
              <w:t xml:space="preserve">
теу жұмыс- </w:t>
            </w:r>
            <w:r>
              <w:br/>
            </w:r>
            <w:r>
              <w:rPr>
                <w:rFonts w:ascii="Times New Roman"/>
                <w:b w:val="false"/>
                <w:i w:val="false"/>
                <w:color w:val="000000"/>
                <w:sz w:val="20"/>
              </w:rPr>
              <w:t xml:space="preserve">
тарына, </w:t>
            </w:r>
            <w:r>
              <w:br/>
            </w:r>
            <w:r>
              <w:rPr>
                <w:rFonts w:ascii="Times New Roman"/>
                <w:b w:val="false"/>
                <w:i w:val="false"/>
                <w:color w:val="000000"/>
                <w:sz w:val="20"/>
              </w:rPr>
              <w:t xml:space="preserve">
ормандар </w:t>
            </w:r>
            <w:r>
              <w:br/>
            </w:r>
            <w:r>
              <w:rPr>
                <w:rFonts w:ascii="Times New Roman"/>
                <w:b w:val="false"/>
                <w:i w:val="false"/>
                <w:color w:val="000000"/>
                <w:sz w:val="20"/>
              </w:rPr>
              <w:t xml:space="preserve">
мен орман </w:t>
            </w:r>
            <w:r>
              <w:br/>
            </w:r>
            <w:r>
              <w:rPr>
                <w:rFonts w:ascii="Times New Roman"/>
                <w:b w:val="false"/>
                <w:i w:val="false"/>
                <w:color w:val="000000"/>
                <w:sz w:val="20"/>
              </w:rPr>
              <w:t xml:space="preserve">
екпелерін </w:t>
            </w:r>
            <w:r>
              <w:br/>
            </w:r>
            <w:r>
              <w:rPr>
                <w:rFonts w:ascii="Times New Roman"/>
                <w:b w:val="false"/>
                <w:i w:val="false"/>
                <w:color w:val="000000"/>
                <w:sz w:val="20"/>
              </w:rPr>
              <w:t xml:space="preserve">
өсіруге; </w:t>
            </w:r>
            <w:r>
              <w:br/>
            </w:r>
            <w:r>
              <w:rPr>
                <w:rFonts w:ascii="Times New Roman"/>
                <w:b w:val="false"/>
                <w:i w:val="false"/>
                <w:color w:val="000000"/>
                <w:sz w:val="20"/>
              </w:rPr>
              <w:t xml:space="preserve">
4) орман </w:t>
            </w:r>
            <w:r>
              <w:br/>
            </w:r>
            <w:r>
              <w:rPr>
                <w:rFonts w:ascii="Times New Roman"/>
                <w:b w:val="false"/>
                <w:i w:val="false"/>
                <w:color w:val="000000"/>
                <w:sz w:val="20"/>
              </w:rPr>
              <w:t xml:space="preserve">
мекемелері- </w:t>
            </w:r>
            <w:r>
              <w:br/>
            </w:r>
            <w:r>
              <w:rPr>
                <w:rFonts w:ascii="Times New Roman"/>
                <w:b w:val="false"/>
                <w:i w:val="false"/>
                <w:color w:val="000000"/>
                <w:sz w:val="20"/>
              </w:rPr>
              <w:t xml:space="preserve">
нің орман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үшін </w:t>
            </w:r>
            <w:r>
              <w:br/>
            </w:r>
            <w:r>
              <w:rPr>
                <w:rFonts w:ascii="Times New Roman"/>
                <w:b w:val="false"/>
                <w:i w:val="false"/>
                <w:color w:val="000000"/>
                <w:sz w:val="20"/>
              </w:rPr>
              <w:t xml:space="preserve">
штаттан тыс </w:t>
            </w:r>
            <w:r>
              <w:br/>
            </w:r>
            <w:r>
              <w:rPr>
                <w:rFonts w:ascii="Times New Roman"/>
                <w:b w:val="false"/>
                <w:i w:val="false"/>
                <w:color w:val="000000"/>
                <w:sz w:val="20"/>
              </w:rPr>
              <w:t xml:space="preserve">
маусымдық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лерге, кү- </w:t>
            </w:r>
            <w:r>
              <w:br/>
            </w:r>
            <w:r>
              <w:rPr>
                <w:rFonts w:ascii="Times New Roman"/>
                <w:b w:val="false"/>
                <w:i w:val="false"/>
                <w:color w:val="000000"/>
                <w:sz w:val="20"/>
              </w:rPr>
              <w:t xml:space="preserve">
тім үшін </w:t>
            </w:r>
            <w:r>
              <w:br/>
            </w:r>
            <w:r>
              <w:rPr>
                <w:rFonts w:ascii="Times New Roman"/>
                <w:b w:val="false"/>
                <w:i w:val="false"/>
                <w:color w:val="000000"/>
                <w:sz w:val="20"/>
              </w:rPr>
              <w:t xml:space="preserve">
кесу және </w:t>
            </w:r>
            <w:r>
              <w:br/>
            </w:r>
            <w:r>
              <w:rPr>
                <w:rFonts w:ascii="Times New Roman"/>
                <w:b w:val="false"/>
                <w:i w:val="false"/>
                <w:color w:val="000000"/>
                <w:sz w:val="20"/>
              </w:rPr>
              <w:t xml:space="preserve">
санитария- </w:t>
            </w:r>
            <w:r>
              <w:br/>
            </w:r>
            <w:r>
              <w:rPr>
                <w:rFonts w:ascii="Times New Roman"/>
                <w:b w:val="false"/>
                <w:i w:val="false"/>
                <w:color w:val="000000"/>
                <w:sz w:val="20"/>
              </w:rPr>
              <w:t xml:space="preserve">
лық мақсат- </w:t>
            </w:r>
            <w:r>
              <w:br/>
            </w:r>
            <w:r>
              <w:rPr>
                <w:rFonts w:ascii="Times New Roman"/>
                <w:b w:val="false"/>
                <w:i w:val="false"/>
                <w:color w:val="000000"/>
                <w:sz w:val="20"/>
              </w:rPr>
              <w:t xml:space="preserve">
та кесуді,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ағаштарды </w:t>
            </w:r>
            <w:r>
              <w:br/>
            </w:r>
            <w:r>
              <w:rPr>
                <w:rFonts w:ascii="Times New Roman"/>
                <w:b w:val="false"/>
                <w:i w:val="false"/>
                <w:color w:val="000000"/>
                <w:sz w:val="20"/>
              </w:rPr>
              <w:t xml:space="preserve">
кесуді жү- </w:t>
            </w:r>
            <w:r>
              <w:br/>
            </w:r>
            <w:r>
              <w:rPr>
                <w:rFonts w:ascii="Times New Roman"/>
                <w:b w:val="false"/>
                <w:i w:val="false"/>
                <w:color w:val="000000"/>
                <w:sz w:val="20"/>
              </w:rPr>
              <w:t xml:space="preserve">
зеге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орман ре- </w:t>
            </w:r>
            <w:r>
              <w:br/>
            </w:r>
            <w:r>
              <w:rPr>
                <w:rFonts w:ascii="Times New Roman"/>
                <w:b w:val="false"/>
                <w:i w:val="false"/>
                <w:color w:val="000000"/>
                <w:sz w:val="20"/>
              </w:rPr>
              <w:t xml:space="preserve">
сурстарын </w:t>
            </w:r>
            <w:r>
              <w:br/>
            </w:r>
            <w:r>
              <w:rPr>
                <w:rFonts w:ascii="Times New Roman"/>
                <w:b w:val="false"/>
                <w:i w:val="false"/>
                <w:color w:val="000000"/>
                <w:sz w:val="20"/>
              </w:rPr>
              <w:t xml:space="preserve">
өңдеуді жү- </w:t>
            </w:r>
            <w:r>
              <w:br/>
            </w:r>
            <w:r>
              <w:rPr>
                <w:rFonts w:ascii="Times New Roman"/>
                <w:b w:val="false"/>
                <w:i w:val="false"/>
                <w:color w:val="000000"/>
                <w:sz w:val="20"/>
              </w:rPr>
              <w:t xml:space="preserve">
зеге асыра- </w:t>
            </w:r>
            <w:r>
              <w:br/>
            </w:r>
            <w:r>
              <w:rPr>
                <w:rFonts w:ascii="Times New Roman"/>
                <w:b w:val="false"/>
                <w:i w:val="false"/>
                <w:color w:val="000000"/>
                <w:sz w:val="20"/>
              </w:rPr>
              <w:t xml:space="preserve">
тын қызмет- </w:t>
            </w:r>
            <w:r>
              <w:br/>
            </w:r>
            <w:r>
              <w:rPr>
                <w:rFonts w:ascii="Times New Roman"/>
                <w:b w:val="false"/>
                <w:i w:val="false"/>
                <w:color w:val="000000"/>
                <w:sz w:val="20"/>
              </w:rPr>
              <w:t xml:space="preserve">
керлерге </w:t>
            </w:r>
            <w:r>
              <w:br/>
            </w:r>
            <w:r>
              <w:rPr>
                <w:rFonts w:ascii="Times New Roman"/>
                <w:b w:val="false"/>
                <w:i w:val="false"/>
                <w:color w:val="000000"/>
                <w:sz w:val="20"/>
              </w:rPr>
              <w:t xml:space="preserve">
ақы төлеу- ге; </w:t>
            </w:r>
            <w:r>
              <w:br/>
            </w:r>
            <w:r>
              <w:rPr>
                <w:rFonts w:ascii="Times New Roman"/>
                <w:b w:val="false"/>
                <w:i w:val="false"/>
                <w:color w:val="000000"/>
                <w:sz w:val="20"/>
              </w:rPr>
              <w:t xml:space="preserve">
5)өртке </w:t>
            </w:r>
            <w:r>
              <w:br/>
            </w:r>
            <w:r>
              <w:rPr>
                <w:rFonts w:ascii="Times New Roman"/>
                <w:b w:val="false"/>
                <w:i w:val="false"/>
                <w:color w:val="000000"/>
                <w:sz w:val="20"/>
              </w:rPr>
              <w:t xml:space="preserve">
қарсы орман </w:t>
            </w:r>
            <w:r>
              <w:br/>
            </w:r>
            <w:r>
              <w:rPr>
                <w:rFonts w:ascii="Times New Roman"/>
                <w:b w:val="false"/>
                <w:i w:val="false"/>
                <w:color w:val="000000"/>
                <w:sz w:val="20"/>
              </w:rPr>
              <w:t xml:space="preserve">
қорғау және </w:t>
            </w:r>
            <w:r>
              <w:br/>
            </w:r>
            <w:r>
              <w:rPr>
                <w:rFonts w:ascii="Times New Roman"/>
                <w:b w:val="false"/>
                <w:i w:val="false"/>
                <w:color w:val="000000"/>
                <w:sz w:val="20"/>
              </w:rPr>
              <w:t xml:space="preserve">
орман да- </w:t>
            </w:r>
            <w:r>
              <w:br/>
            </w:r>
            <w:r>
              <w:rPr>
                <w:rFonts w:ascii="Times New Roman"/>
                <w:b w:val="false"/>
                <w:i w:val="false"/>
                <w:color w:val="000000"/>
                <w:sz w:val="20"/>
              </w:rPr>
              <w:t xml:space="preserve">
қылдары мақ </w:t>
            </w:r>
            <w:r>
              <w:br/>
            </w:r>
            <w:r>
              <w:rPr>
                <w:rFonts w:ascii="Times New Roman"/>
                <w:b w:val="false"/>
                <w:i w:val="false"/>
                <w:color w:val="000000"/>
                <w:sz w:val="20"/>
              </w:rPr>
              <w:t xml:space="preserve">
сатындағы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құралдарын,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жабдықтарды,тетіктер </w:t>
            </w:r>
            <w:r>
              <w:br/>
            </w:r>
            <w:r>
              <w:rPr>
                <w:rFonts w:ascii="Times New Roman"/>
                <w:b w:val="false"/>
                <w:i w:val="false"/>
                <w:color w:val="000000"/>
                <w:sz w:val="20"/>
              </w:rPr>
              <w:t xml:space="preserve">
мен мате- </w:t>
            </w:r>
            <w:r>
              <w:br/>
            </w:r>
            <w:r>
              <w:rPr>
                <w:rFonts w:ascii="Times New Roman"/>
                <w:b w:val="false"/>
                <w:i w:val="false"/>
                <w:color w:val="000000"/>
                <w:sz w:val="20"/>
              </w:rPr>
              <w:t xml:space="preserve">
риалдарды, </w:t>
            </w:r>
            <w:r>
              <w:br/>
            </w:r>
            <w:r>
              <w:rPr>
                <w:rFonts w:ascii="Times New Roman"/>
                <w:b w:val="false"/>
                <w:i w:val="false"/>
                <w:color w:val="000000"/>
                <w:sz w:val="20"/>
              </w:rPr>
              <w:t xml:space="preserve">
орман дақыл </w:t>
            </w:r>
            <w:r>
              <w:br/>
            </w:r>
            <w:r>
              <w:rPr>
                <w:rFonts w:ascii="Times New Roman"/>
                <w:b w:val="false"/>
                <w:i w:val="false"/>
                <w:color w:val="000000"/>
                <w:sz w:val="20"/>
              </w:rPr>
              <w:t xml:space="preserve">
дары жұмыс- </w:t>
            </w:r>
            <w:r>
              <w:br/>
            </w:r>
            <w:r>
              <w:rPr>
                <w:rFonts w:ascii="Times New Roman"/>
                <w:b w:val="false"/>
                <w:i w:val="false"/>
                <w:color w:val="000000"/>
                <w:sz w:val="20"/>
              </w:rPr>
              <w:t xml:space="preserve">
тары үшін </w:t>
            </w:r>
            <w:r>
              <w:br/>
            </w:r>
            <w:r>
              <w:rPr>
                <w:rFonts w:ascii="Times New Roman"/>
                <w:b w:val="false"/>
                <w:i w:val="false"/>
                <w:color w:val="000000"/>
                <w:sz w:val="20"/>
              </w:rPr>
              <w:t xml:space="preserve">
тұқымдар </w:t>
            </w:r>
            <w:r>
              <w:br/>
            </w:r>
            <w:r>
              <w:rPr>
                <w:rFonts w:ascii="Times New Roman"/>
                <w:b w:val="false"/>
                <w:i w:val="false"/>
                <w:color w:val="000000"/>
                <w:sz w:val="20"/>
              </w:rPr>
              <w:t xml:space="preserve">
мен егу </w:t>
            </w:r>
            <w:r>
              <w:br/>
            </w:r>
            <w:r>
              <w:rPr>
                <w:rFonts w:ascii="Times New Roman"/>
                <w:b w:val="false"/>
                <w:i w:val="false"/>
                <w:color w:val="000000"/>
                <w:sz w:val="20"/>
              </w:rPr>
              <w:t xml:space="preserve">
материалын, </w:t>
            </w:r>
            <w:r>
              <w:br/>
            </w:r>
            <w:r>
              <w:rPr>
                <w:rFonts w:ascii="Times New Roman"/>
                <w:b w:val="false"/>
                <w:i w:val="false"/>
                <w:color w:val="000000"/>
                <w:sz w:val="20"/>
              </w:rPr>
              <w:t xml:space="preserve">
жанар-жағар </w:t>
            </w:r>
            <w:r>
              <w:br/>
            </w:r>
            <w:r>
              <w:rPr>
                <w:rFonts w:ascii="Times New Roman"/>
                <w:b w:val="false"/>
                <w:i w:val="false"/>
                <w:color w:val="000000"/>
                <w:sz w:val="20"/>
              </w:rPr>
              <w:t xml:space="preserve">
май матери- </w:t>
            </w:r>
            <w:r>
              <w:br/>
            </w:r>
            <w:r>
              <w:rPr>
                <w:rFonts w:ascii="Times New Roman"/>
                <w:b w:val="false"/>
                <w:i w:val="false"/>
                <w:color w:val="000000"/>
                <w:sz w:val="20"/>
              </w:rPr>
              <w:t xml:space="preserve">
алдарын, </w:t>
            </w:r>
            <w:r>
              <w:br/>
            </w:r>
            <w:r>
              <w:rPr>
                <w:rFonts w:ascii="Times New Roman"/>
                <w:b w:val="false"/>
                <w:i w:val="false"/>
                <w:color w:val="000000"/>
                <w:sz w:val="20"/>
              </w:rPr>
              <w:t xml:space="preserve">
киім кешек, </w:t>
            </w:r>
            <w:r>
              <w:br/>
            </w:r>
            <w:r>
              <w:rPr>
                <w:rFonts w:ascii="Times New Roman"/>
                <w:b w:val="false"/>
                <w:i w:val="false"/>
                <w:color w:val="000000"/>
                <w:sz w:val="20"/>
              </w:rPr>
              <w:t xml:space="preserve">
қару-жарақ </w:t>
            </w:r>
            <w:r>
              <w:br/>
            </w:r>
            <w:r>
              <w:rPr>
                <w:rFonts w:ascii="Times New Roman"/>
                <w:b w:val="false"/>
                <w:i w:val="false"/>
                <w:color w:val="000000"/>
                <w:sz w:val="20"/>
              </w:rPr>
              <w:t xml:space="preserve">
пен арнайы </w:t>
            </w:r>
            <w:r>
              <w:br/>
            </w:r>
            <w:r>
              <w:rPr>
                <w:rFonts w:ascii="Times New Roman"/>
                <w:b w:val="false"/>
                <w:i w:val="false"/>
                <w:color w:val="000000"/>
                <w:sz w:val="20"/>
              </w:rPr>
              <w:t xml:space="preserve">
қорғану </w:t>
            </w:r>
            <w:r>
              <w:br/>
            </w:r>
            <w:r>
              <w:rPr>
                <w:rFonts w:ascii="Times New Roman"/>
                <w:b w:val="false"/>
                <w:i w:val="false"/>
                <w:color w:val="000000"/>
                <w:sz w:val="20"/>
              </w:rPr>
              <w:t xml:space="preserve">
құралдарын </w:t>
            </w:r>
            <w:r>
              <w:br/>
            </w:r>
            <w:r>
              <w:rPr>
                <w:rFonts w:ascii="Times New Roman"/>
                <w:b w:val="false"/>
                <w:i w:val="false"/>
                <w:color w:val="000000"/>
                <w:sz w:val="20"/>
              </w:rPr>
              <w:t xml:space="preserve">
сатып алу- ға; </w:t>
            </w:r>
            <w:r>
              <w:br/>
            </w:r>
            <w:r>
              <w:rPr>
                <w:rFonts w:ascii="Times New Roman"/>
                <w:b w:val="false"/>
                <w:i w:val="false"/>
                <w:color w:val="000000"/>
                <w:sz w:val="20"/>
              </w:rPr>
              <w:t xml:space="preserve">
6) орман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өңдеу үшін </w:t>
            </w:r>
            <w:r>
              <w:br/>
            </w:r>
            <w:r>
              <w:rPr>
                <w:rFonts w:ascii="Times New Roman"/>
                <w:b w:val="false"/>
                <w:i w:val="false"/>
                <w:color w:val="000000"/>
                <w:sz w:val="20"/>
              </w:rPr>
              <w:t xml:space="preserve">
қажетті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мен тетік- </w:t>
            </w:r>
            <w:r>
              <w:br/>
            </w:r>
            <w:r>
              <w:rPr>
                <w:rFonts w:ascii="Times New Roman"/>
                <w:b w:val="false"/>
                <w:i w:val="false"/>
                <w:color w:val="000000"/>
                <w:sz w:val="20"/>
              </w:rPr>
              <w:t xml:space="preserve">
терді сатып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7) орман </w:t>
            </w:r>
            <w:r>
              <w:br/>
            </w:r>
            <w:r>
              <w:rPr>
                <w:rFonts w:ascii="Times New Roman"/>
                <w:b w:val="false"/>
                <w:i w:val="false"/>
                <w:color w:val="000000"/>
                <w:sz w:val="20"/>
              </w:rPr>
              <w:t xml:space="preserve">
мекемелері- </w:t>
            </w:r>
            <w:r>
              <w:br/>
            </w:r>
            <w:r>
              <w:rPr>
                <w:rFonts w:ascii="Times New Roman"/>
                <w:b w:val="false"/>
                <w:i w:val="false"/>
                <w:color w:val="000000"/>
                <w:sz w:val="20"/>
              </w:rPr>
              <w:t xml:space="preserve">
нің жұмыс </w:t>
            </w:r>
            <w:r>
              <w:br/>
            </w:r>
            <w:r>
              <w:rPr>
                <w:rFonts w:ascii="Times New Roman"/>
                <w:b w:val="false"/>
                <w:i w:val="false"/>
                <w:color w:val="000000"/>
                <w:sz w:val="20"/>
              </w:rPr>
              <w:t xml:space="preserve">
істеуіне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ғимараттар- </w:t>
            </w:r>
            <w:r>
              <w:br/>
            </w:r>
            <w:r>
              <w:rPr>
                <w:rFonts w:ascii="Times New Roman"/>
                <w:b w:val="false"/>
                <w:i w:val="false"/>
                <w:color w:val="000000"/>
                <w:sz w:val="20"/>
              </w:rPr>
              <w:t xml:space="preserve">
ды, құры- </w:t>
            </w:r>
            <w:r>
              <w:br/>
            </w:r>
            <w:r>
              <w:rPr>
                <w:rFonts w:ascii="Times New Roman"/>
                <w:b w:val="false"/>
                <w:i w:val="false"/>
                <w:color w:val="000000"/>
                <w:sz w:val="20"/>
              </w:rPr>
              <w:t xml:space="preserve">
лыстар мен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лерді салу, </w:t>
            </w:r>
            <w:r>
              <w:br/>
            </w:r>
            <w:r>
              <w:rPr>
                <w:rFonts w:ascii="Times New Roman"/>
                <w:b w:val="false"/>
                <w:i w:val="false"/>
                <w:color w:val="000000"/>
                <w:sz w:val="20"/>
              </w:rPr>
              <w:t xml:space="preserve">
қайта жа- </w:t>
            </w:r>
            <w:r>
              <w:br/>
            </w:r>
            <w:r>
              <w:rPr>
                <w:rFonts w:ascii="Times New Roman"/>
                <w:b w:val="false"/>
                <w:i w:val="false"/>
                <w:color w:val="000000"/>
                <w:sz w:val="20"/>
              </w:rPr>
              <w:t xml:space="preserve">
ңарту және </w:t>
            </w:r>
            <w:r>
              <w:br/>
            </w:r>
            <w:r>
              <w:rPr>
                <w:rFonts w:ascii="Times New Roman"/>
                <w:b w:val="false"/>
                <w:i w:val="false"/>
                <w:color w:val="000000"/>
                <w:sz w:val="20"/>
              </w:rPr>
              <w:t xml:space="preserve">
жөндеуге; </w:t>
            </w:r>
            <w:r>
              <w:br/>
            </w:r>
            <w:r>
              <w:rPr>
                <w:rFonts w:ascii="Times New Roman"/>
                <w:b w:val="false"/>
                <w:i w:val="false"/>
                <w:color w:val="000000"/>
                <w:sz w:val="20"/>
              </w:rPr>
              <w:t xml:space="preserve">
8) орман </w:t>
            </w:r>
            <w:r>
              <w:br/>
            </w:r>
            <w:r>
              <w:rPr>
                <w:rFonts w:ascii="Times New Roman"/>
                <w:b w:val="false"/>
                <w:i w:val="false"/>
                <w:color w:val="000000"/>
                <w:sz w:val="20"/>
              </w:rPr>
              <w:t xml:space="preserve">
мекемелері- </w:t>
            </w:r>
            <w:r>
              <w:br/>
            </w:r>
            <w:r>
              <w:rPr>
                <w:rFonts w:ascii="Times New Roman"/>
                <w:b w:val="false"/>
                <w:i w:val="false"/>
                <w:color w:val="000000"/>
                <w:sz w:val="20"/>
              </w:rPr>
              <w:t xml:space="preserve">
нің қызмет- </w:t>
            </w:r>
            <w:r>
              <w:br/>
            </w:r>
            <w:r>
              <w:rPr>
                <w:rFonts w:ascii="Times New Roman"/>
                <w:b w:val="false"/>
                <w:i w:val="false"/>
                <w:color w:val="000000"/>
                <w:sz w:val="20"/>
              </w:rPr>
              <w:t xml:space="preserve">
керлерін </w:t>
            </w:r>
            <w:r>
              <w:br/>
            </w:r>
            <w:r>
              <w:rPr>
                <w:rFonts w:ascii="Times New Roman"/>
                <w:b w:val="false"/>
                <w:i w:val="false"/>
                <w:color w:val="000000"/>
                <w:sz w:val="20"/>
              </w:rPr>
              <w:t xml:space="preserve">
еңбек көр- </w:t>
            </w:r>
            <w:r>
              <w:br/>
            </w:r>
            <w:r>
              <w:rPr>
                <w:rFonts w:ascii="Times New Roman"/>
                <w:b w:val="false"/>
                <w:i w:val="false"/>
                <w:color w:val="000000"/>
                <w:sz w:val="20"/>
              </w:rPr>
              <w:t xml:space="preserve">
сеткіштері </w:t>
            </w:r>
            <w:r>
              <w:br/>
            </w:r>
            <w:r>
              <w:rPr>
                <w:rFonts w:ascii="Times New Roman"/>
                <w:b w:val="false"/>
                <w:i w:val="false"/>
                <w:color w:val="000000"/>
                <w:sz w:val="20"/>
              </w:rPr>
              <w:t xml:space="preserve">
үшін көтер- </w:t>
            </w:r>
            <w:r>
              <w:br/>
            </w:r>
            <w:r>
              <w:rPr>
                <w:rFonts w:ascii="Times New Roman"/>
                <w:b w:val="false"/>
                <w:i w:val="false"/>
                <w:color w:val="000000"/>
                <w:sz w:val="20"/>
              </w:rPr>
              <w:t xml:space="preserve">
мелеуге пай </w:t>
            </w:r>
            <w:r>
              <w:br/>
            </w:r>
            <w:r>
              <w:rPr>
                <w:rFonts w:ascii="Times New Roman"/>
                <w:b w:val="false"/>
                <w:i w:val="false"/>
                <w:color w:val="000000"/>
                <w:sz w:val="20"/>
              </w:rPr>
              <w:t xml:space="preserve">
даланады </w:t>
            </w:r>
            <w:r>
              <w:br/>
            </w:r>
            <w:r>
              <w:rPr>
                <w:rFonts w:ascii="Times New Roman"/>
                <w:b w:val="false"/>
                <w:i w:val="false"/>
                <w:color w:val="000000"/>
                <w:sz w:val="20"/>
              </w:rPr>
              <w:t xml:space="preserve">
(111, 112, </w:t>
            </w:r>
            <w:r>
              <w:br/>
            </w:r>
            <w:r>
              <w:rPr>
                <w:rFonts w:ascii="Times New Roman"/>
                <w:b w:val="false"/>
                <w:i w:val="false"/>
                <w:color w:val="000000"/>
                <w:sz w:val="20"/>
              </w:rPr>
              <w:t xml:space="preserve">
113, 121, </w:t>
            </w:r>
            <w:r>
              <w:br/>
            </w:r>
            <w:r>
              <w:rPr>
                <w:rFonts w:ascii="Times New Roman"/>
                <w:b w:val="false"/>
                <w:i w:val="false"/>
                <w:color w:val="000000"/>
                <w:sz w:val="20"/>
              </w:rPr>
              <w:t xml:space="preserve">
122, 131, </w:t>
            </w:r>
            <w:r>
              <w:br/>
            </w:r>
            <w:r>
              <w:rPr>
                <w:rFonts w:ascii="Times New Roman"/>
                <w:b w:val="false"/>
                <w:i w:val="false"/>
                <w:color w:val="000000"/>
                <w:sz w:val="20"/>
              </w:rPr>
              <w:t xml:space="preserve">
132, 134, </w:t>
            </w:r>
            <w:r>
              <w:br/>
            </w:r>
            <w:r>
              <w:rPr>
                <w:rFonts w:ascii="Times New Roman"/>
                <w:b w:val="false"/>
                <w:i w:val="false"/>
                <w:color w:val="000000"/>
                <w:sz w:val="20"/>
              </w:rPr>
              <w:t xml:space="preserve">
139, 141, </w:t>
            </w:r>
            <w:r>
              <w:br/>
            </w:r>
            <w:r>
              <w:rPr>
                <w:rFonts w:ascii="Times New Roman"/>
                <w:b w:val="false"/>
                <w:i w:val="false"/>
                <w:color w:val="000000"/>
                <w:sz w:val="20"/>
              </w:rPr>
              <w:t xml:space="preserve">
142, 143, </w:t>
            </w:r>
            <w:r>
              <w:br/>
            </w:r>
            <w:r>
              <w:rPr>
                <w:rFonts w:ascii="Times New Roman"/>
                <w:b w:val="false"/>
                <w:i w:val="false"/>
                <w:color w:val="000000"/>
                <w:sz w:val="20"/>
              </w:rPr>
              <w:t xml:space="preserve">
144, 145, </w:t>
            </w:r>
            <w:r>
              <w:br/>
            </w:r>
            <w:r>
              <w:rPr>
                <w:rFonts w:ascii="Times New Roman"/>
                <w:b w:val="false"/>
                <w:i w:val="false"/>
                <w:color w:val="000000"/>
                <w:sz w:val="20"/>
              </w:rPr>
              <w:t xml:space="preserve">
146, 147, </w:t>
            </w:r>
            <w:r>
              <w:br/>
            </w:r>
            <w:r>
              <w:rPr>
                <w:rFonts w:ascii="Times New Roman"/>
                <w:b w:val="false"/>
                <w:i w:val="false"/>
                <w:color w:val="000000"/>
                <w:sz w:val="20"/>
              </w:rPr>
              <w:t xml:space="preserve">
149, 151, </w:t>
            </w:r>
            <w:r>
              <w:br/>
            </w:r>
            <w:r>
              <w:rPr>
                <w:rFonts w:ascii="Times New Roman"/>
                <w:b w:val="false"/>
                <w:i w:val="false"/>
                <w:color w:val="000000"/>
                <w:sz w:val="20"/>
              </w:rPr>
              <w:t xml:space="preserve">
159, 411, </w:t>
            </w:r>
            <w:r>
              <w:br/>
            </w:r>
            <w:r>
              <w:rPr>
                <w:rFonts w:ascii="Times New Roman"/>
                <w:b w:val="false"/>
                <w:i w:val="false"/>
                <w:color w:val="000000"/>
                <w:sz w:val="20"/>
              </w:rPr>
              <w:t xml:space="preserve">
421, 431)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