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ec3a" w14:textId="13ce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Азаматтарға хирургиялық стерилдеуді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2005 жылғы 7 қаңтардағы N 7 қаулысы. Қазақстан Республикасының Әділет министрлігінде 2005 жылғы 12 қаңтарда тіркелді. Тіркеу N 3352. Күші жойылды - Қазақстан Республикасы Денсаулық сақтау министрінің м.а. 2009 жылғы 30 қазандағы N 625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м.а. 2009.10.30 N 625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"Азаматтардың ұрпақ жаңғырту құқықтары және оларды жүзеге асыру кепілдіктері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сәйкес азаматтарға хирургиялық стерилдеуді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Емдеу-алдын алу ісі, аккредиттеу, ақпаратты талдау департаменті (Нерсесов А.В.) осы бұйрықты Қазақстан Республикасы Әділет министрлігінде мемлекеттік тіркеуден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Әкімшілік департаменті (Акрачкова Д.В.) осы бұйрық ресми тіркеуден өткеннен кейін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Облыстық, Астана және Алматы қалалары денсаулық сақтау басқармаларының (департаменттерінің) басшылары (келісім бойынша) осы бұйрықты іске асыру жөніндегі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бұйрықтың орындалуын бақылау Денсаулық сақтау Вице-Министрі С.Ә.Диқанбаеваға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Осы бұйрық ресми жарияланған күнінен бастап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м.а.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7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бұйрығына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Азаматтарға хирургиялық стерилдеуді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жүргізу туралы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Хирургиялық стерилдеуді қаламаған жүктіліктің алдын алу әдісі ретінде жасы отыз бестен асқан немесе екі баласы бар, медициналық айғақтары бар және жасы мен баласының санына қарамай азаматтардың келісімімен жасалады.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Хирургиялық стерилдеуді тек қана азаматтардың келісімімен, емдеу-алдын алу ұйымдарында стационар жағдайында, меншік түріне қарамай, көрсетілген қызмет түріне лицензиясы бар, аталған операцияны жасау қажеттілігін алдын ала құлағдар ете отырып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Азаматтардың хирургиялық стерилдеуге медициналық айғақтарды медициналық ұйымдарда, құрамында денсаулық сақтау ұйымдарының басшылары, дәрігер акушер-гинеколог, ауру шыққан жердің маман дәрігері бар комиссия (бұдан әрі - ДКК)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Медициналық айғақтары болған жағдайда аталған мамандардың қолы қойылған және медициналық ұйымның мөрімен куәландырылған толық клиникалық диагнозы қойылған қорытынды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Әйелдерге акушерлік-гинекологиялық стационар жағдайында медициналық айғақтар қойылған жағдайда, ауру тарихына әйелдің ауруына (жай-күйіне) қарай маман дәрігердің, емдеуші дәрігердің және денсаулық сақтау ұйымының (бөлімшесінің) басшысының қолдарымен бекітіліп, тиісті жазбалар жазылады.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Хирургиялық стерилдеу хирургиялық стерилидеу әдісі бойынша арнайы дайындықтан өткен дәрігерлер (минилапоротомия, лапроскопия, вазектомия) жүргізеді.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Емдеу-алдын алу ұйымдарының дәрігер акушер-гинекологтар, уролог-андрологтар азаматтар хирургиялық стерилдеуге жолдама алу үшін өтініш жасаған кезде операцияға медициналық қарсы айғақтардың жоқтығын анықтау үшін тексеру, қарау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Тексерудің деректері амбулаториялық науқастың медициналық картасына (N 025/у нысаны)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Хирургиялық стерилдеу бойынша операциялар жасауға байланысты азаматтарға іш қуысы хирургиялық операциялары үшін регламенттелген толық клиникалық тексеру өткізіледі.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Хирургиялық стерилдеу операцияларын жасауға медициналық қарсы айғақтар болмаған жағдайда азаматтарға ұйымдардың атауы мен мекен-жайы, көрінушіні тексерудің қорытындысы, ДКК қорытындысы, сондай-ақ көрінушінің жазбаша келісімі көрсетіле отырып азаматтарға медициналық ұйымға жолдама (028/у нысан)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Хирургиялық стерилдеу операциясын жасар алдында емдеу-алдын алу ұйымының дәрігері мынадай медициналық есеп беру-есепке алу құжаттарын толтыруы қажет: "Амбулаториялық аурудың медициналық картасы" (N 25/у нысан), "Қорытынды (анықталған) диагноздарды тіркеуге арналған статистикалық талон" (N 25-2/у нысан), стационарда - "Стационарлық аурудың медициналық картасы" (N 003-у нысан), операциялық журнал (N 008/у нысан), сондай-ақ әйелдер консультациясы мен жалпы емдеу жүйесіндегі емханаға арналған көшірме.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м.а.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7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бұйрығымен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Азаматтарға хирургиялық стерилдеуді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ережесіне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Хирургиялық стерилдеуді жүргізу үшін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айғақтар мен қарсы айғақтарының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Қазіргі немесе өткен уақыттағы барлық орындағы қатерлі ісіктер.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Қайталанған кесерово тілігі және балалары болған кезде гинекологиялық операциядан кейінгі жатырда тыртықтың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Эндокриндік жүйе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тиреотоксикоз;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туа біткен немесе жүре біткен гипотиреоз;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ауыр нысандағы қант диабет;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жұбайлардың екеуінде де қант диабетінің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гиперпаратиреоз, гипопаратиреоз;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қантсыз диабет;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бүйрекүсті безі аурулары (белсенді фазасы немесе арнайы емдеуден кейін айқын қалдық құбылыстар);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амилоидоз.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Қан және қан өндіру мүшелерінің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апластикалық анемия;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өршу сатысындағы тромбопеникалық және тромбопатикалық жағдайлар;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өршу сатысындағы геморрагиялық жағдайлар.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Психикалық бұзылулар (болашақ баланың анасы мен әкесінің психоневрологиялық ұйымда куәлануы):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психоздар, оның ішінде алкогольдық, дәрілік, шизофрениялық және басқа да неорганикалық психоздар;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органикалық аурулардың нәтижесінде тууындайтын өтпелі және созылмалы психоневрологиялық жағдайлар;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шизофрения;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параноиды жағдай;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жеке басының бұзылуы;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созылмалы маскүнемдік;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ақыл-ес кемістігі.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Жүйке жүйесі мен сезім мүшелерінің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орталық жүйке жүйесінің ауыр асқыну ауруларынан өтуі (менингит, энцефалит, миелит пен энцефаломиелит);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орталық жүйке жүйесінің тұқымқуалаушылық және дегенеративті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бытыраңқы склероздың барлық нысаны, орталық жүйке жүйесінің басқа да миелинсіздендіру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эпилепсия - барлық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каталепсия мен нарколепсия - барлық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асқынған және уытты невропатия - өршу сатысындағы барлық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бұлшық ет дистрофия мен миопатияның басқа да түрлері;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нұрлы төр қабығы торларының аурулары - ауыр нысаны, көру жүйесінің невриті, кератит, көру өткірлігінің төмендеуі өршіген туа біткен катаракта;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вестибулярлы аппарат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отосклероз - барлық нысаны; есту қабілеті төмендеген есту нервісі аурулары; туа біткен саңыраулық, мылқаулық.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Қан айналымы жүйесінің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үзіліссіз қайталанатын миокардит;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жүрек қысылуы белгісі бар созылмалы перикардит;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митральды, аортальды, үш жармалы қақпақша кемшіліктері, 2-3 дәрежедегі қан айналымы жеткіліксіздігі бар көп арналы кемшіліктер;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жиі кризисі бар 11А дәрежедегі гипертониялық ауру, 2-6-3 дәрежедегі қатерлі ісік;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ишемиялық жүрек ауруы - барлық нысан;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өкпе гипертензиясының болуы - 2-3-дәреже;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жүрек қағысы мен өткізгіштің бұзылуы: 3 дәрежедегі атриовентрикулярлы блокадалар, жыпылық артемиясы, жиі ұстамалары бар пароксизмальды тахикардия;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аорта анавризмы;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артерия эмоболиясы мен тромбозы;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түйіншек периартериит және ұқсас жағдайлар;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қан айналым жүйесінің басқа да туа біткен кемшіліктері;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өкпе гипертензиясы симптомдары кезінде шығарылған хирургиялық кемшіліктерінің коррекциядан кейін жағдайлар, туа біткен кемшіліктерді толық емес хирургиялық түзетулер, септальды кемшіліктер мен ашық артериальды өткізудің реканализациясы;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жүректің басқа қақпақшаларының қанағаттанарлықсыз жағдайындағы жүректің қақпақшаларын протездегеннен кейінгі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Тыныс алу мүшелерінің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қолқа, трахея немесе бронхтардың стенозы;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бронхиальды демікпе - ауыр нысан;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бронхоэктатикалық ауру - ауыр, гормонотәуелді нысан;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өкпе-жүрек жеткіліксіздігі бар, ішкі мүшелердің амилоидозымен өкпе және өкпе қабығы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өкпе поликистозы;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2-б және 3-дәрежелі тыныс алу кемістігі бар тыныс алу мүшелері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өкпе туберкулезінің ауыр нысандарымен ауырғандар.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Ас қорыту мүшелері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өңештің сүмбілеуге келмей тарылуы және стенозы;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жасанды өңеш;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стенозы және анамнездегі қан кетуі бар асқазан мен ұлтабар жарасы;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алдыңғы қуыс қабырғасы алшақтаған елеулі мөлшердегі іш қуысының жарығы;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ішек қан қететін уақытша оңалу сатысындағы жиі өршитін жұқпалы энтелиттер мен колиттер;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операция жасалған асқазан синдромы;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функциясы бұзылған бауыр мен өт жолының созылмалы аурулары және бауыр циррозы;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ішек дисбактериозыы, ауыр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созылмалы қайталанатын гломерулонефрит;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жіті және созылмалы бүйрек кемістігі;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бүйрек және басқа органдар (тұрақты гипертония) бұзылған бүйрек паренхимдерінің аурулары жалғыз бүйректің созылмалы қайталанатын пиелонефриті;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бүйрек функциясы бұзылған гидронефроз (екі жақты, жалғыз бүйрек, туа біткен);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бүйрек кемістігі бар бүйрек поликистозы;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әйелдердің жыныс мүшелері араласқан жыланкөздер және оларды түзеу операциясынан кейінгі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Сүйек-бұлшық ет жүйесінің және біріктіру тіндерінің аурулары: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біріктіру тіндерінің диффуздық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буындар функциясы ауыр бұзылған ревматоидты артрит және басқа да асқынудан тыс қабыну артропаттар;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функциясы бұзылған тірек-двигатель аппаратының аурулары (шорланған спондилит, остеохондропатия);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қолдарды, саусақтардың (барлығын немесе 4 саусақты) кесу;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аяқтарды, табандарды (толық) кесу.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Туа біткен аномалия: бір типті даму кемістігі бар балалардың қайталанып тууы; хромосомды аномалиясы бар баланың тууы; жоғары дәрежелі пенетрант бар ата-анасының бірінен болған доминантты тұқым қуалайтын аурулар.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Тұқым қуалайтын және туа біткен аурулар: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нақты белгіленген ауру бар балалардың монотектік ацурулары кезінде (амин қышқылының, көмірсутегінің, гликолипидті, алмасулар бұзылуы) патологиялы текті жұбайының біріндегі гетерезиготтық берілу;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бір типті даму кемістігі бар балалардың қайталанып тууы;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жоғары дәрежелі пенетрант бар ата-анасының бірінен болған доминантты және рецессивті тұқым қуалайтын аурулар.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Хирургиялық стерильдеу үшін қарсы айғақ мыналар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жіті (немесе асқыну сатысындағы созылмалы) жұқпалы аурулар;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жіті (немесе асқыну сатысындағы созылмалы) қабыну аурулар;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декомпенсация сатысындағы өмірлік маңызды мүшелердің созылмалы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жүрек-қан тамыры жүйесі аурулары кезіндегі гемодинамика көрсеткіштерінің бұзылуы;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қан және қан өндіру мүшелері аурулары кезіндегі гемотологиялық көрсеткіштердің бұзылуы.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