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d265" w14:textId="c9cd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3267 болып тіркелген "Тегін медициналық көмектің кепілді көлемін көрсету ережесін бекіту туралы" Қазақстан Республикасы Денсаулық сақтау министрінің 2004 жылғы 17 қарашадағы N 815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2005 жылғы 5 қаңтардағы N 1 бұйрығы. Қазастан Республикасының Әділет министрлігінде 2005 жылғы 12 қаңтарда тіркелді. Тіркеу N 3344. Күші жойылды - Қазақстан Республикасы Денсаулық сақтау министрінің 2010 жылғы 29 сәуірдегі N 311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Республикасының нормативтік құқықтық актілерін тіркеудің мемлекеттік тізілімінде N 3267 болып тіркелген "Тегін медициналық көмектің кепілді көлемін көрсету ережесін бекіту туралы" Қазақстан Республикасы Денсаулық сақтау министрінің 2004 жылғы 17 қарашадағы N 815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бұйрықпен бекітілген Тегін медициналық көмектің кепілді көлемін көрсету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 ", жоғары мамандандырылған медициналық көмекті қоспағанда"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Қаржы департаменті (Литвиненко Т.В.) осы бұйрықты Қазақстан Республикасы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Әкімшілік департаменті (Акрачкова Д.В.) мемлекеттік тіркеуден кейін оның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бұйрық Қазақстан Республикасы Әділет министрлігінде мемлекеттік тіркелген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