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153" w14:textId="d7b6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2004 жылғы 26 қаңтардағы № 25 "Жұмыссыздарды кәсіби даярлауды, біліктілігін арттыруды және қайта даярлауды ұйымдастыру мен қаржыландыру тәртібі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2004 жылғы 27 желтоқсандағы N 265 қаулысы. Атырау облыстық әділет департаментінде 2005 жылғы 2 ақпанда N 2310 тіркелді. Күші жойылды - Атырау облысы әкiмдігінің 2011 жылғы 4 қазандағы N 288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әкiмдігінің 2011.10.04 N 288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2001 жылғы 19 маусымдағы № 836 "Қазақстан Республикасының 2001 жылғы 23 қаңтардағы N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жүзеге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орындау мақсатында, III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IX сессиясының 2004 жылғы 8 желтоқсандағы N 162-III "2005 жылға арналған облыстық бюджет туралы" шешіміне сәйкес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Облыс әкімиятының 2004 жылғы 26 қаңтардағы № 25 "Жұмыссыздарды кәсіби даярлауды, біліктілігін арттыруды және қайта даярлауды ұйымдастыру мен қаржыландыру тәртібі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(әділет департаментінде 2004 жылғы 27 ақпанда № 1861 тіркелген, 2004 жылғы 15 наурызында № 31 "Прикаспийская коммуна" газетінде жарияланған, Атырау облысы әділет департаментінде 2004 жылғы 29 қазанда № 2194 тіркелген облыс әкімиятының 2004 жылғы 6 қазандағы № 192 қаулысымен өзгерістер енгізілген)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2-тармағындағы "Атырау облыстық қаржы басқармасы" сөздері "Атырау қаласы және аудандар әкімдері"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"Уәкілетті орган" сөздері "Облыстық еңбек, жұмыспен қамту және халықты әлеуметтік қорғау басқармасы"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М. Байғожинге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