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a4ac" w14:textId="c7ba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индустриалық-инновациялық дамуының 2004-2006 жылдарға 
арналған Бағдарламасы туралы" облыстық мәслихаттың 2004 жылғы 31 наурыздағы N 4/47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8 желтоқсандағы N 8/135 шешімі. Маңғыстау облыстық Әділет департаментінде 2004 жылғы 22 желтоқсанда N 1805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1-тармағының 1) тармақшасына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индустриалық-инновациялық дамуының 2004-2006 жылдарға арналған Бағдарламасы туралы" облыстық мәслихаттың 2004 жылғы 31 наурыздағы (облыстық Әділет департаментінде 2004 жылғы 6 мамырда N 1687 болып тіркелген, "Маңғыстау" газетінде 2004 жылғы 30 қарашадағы N 196 және 2004 жылғы 4 желтоқсандағы N 201; "Огни Мангистау" газетінде 2004 жылғы 30 қарашадағы N 198 жарияланған) N 4/47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"5. Бағдарламаны жүзеге асырудың негізгі бағыттары" тарауының 46-азатжолының екінші сөйлемі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"2004-2005 жылдары Маңғыстау облысы кәсіпорындарының 9000 және 14000 сериялы халықаралық ИСО стандарттарына жедел өтуі жөніндегі Аймақтық жоспарға сәйкес жоспарланған кезеңде облыстың 11 кәсіпорнының, оның ішінде 3 кәсіпорын өңдеуші сектордан сапаны басқарудың халықаралық стандарттарына өтуін қамтамасыз ету қарастырылған.";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Маңғыстау облысының инвестициялық жобаларының тізбесі" тарауы және "10. "Маңғыстау облысының индустриалық-инновациялық дамуының 2004-2006 жылдарға арналған Бағдарламасын жүзеге асыру бойынша іс-шаралар жоспары" жаңа редакцияда жазылсын (қоса беріліп отыр).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күннен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 Облыстық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Маңғыстау облысының инвестициялық жобаларының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13"/>
        <w:gridCol w:w="3673"/>
        <w:gridCol w:w="1773"/>
        <w:gridCol w:w="1313"/>
        <w:gridCol w:w="1573"/>
        <w:gridCol w:w="1013"/>
        <w:gridCol w:w="793"/>
      </w:tblGrid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мазмұны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маңыздылығы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
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АРI, ISO-9001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кемінде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Импорталмастыру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құбыр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АРI, ISO-9001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төмен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қысымдағы 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Импорталмастыру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құбыр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түржиыны құбырын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бағытталған.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 саласы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импорталмастыру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проблемасын шешу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тн/жыл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ЕГАЗТ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ҚР 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жасақтайтын,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болады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тн/жыл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тұшыту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кезегі)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теңіз 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тұшыту және ауыз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алу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су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құтыға құю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ауыз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және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 литр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құтыға құю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сағатына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құтыға құюға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 жасайды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иан-и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19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өнеркәсіптік-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керамика-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Импорталмастыру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9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Азот-түк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 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бризантты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ұйымдастыру*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мұнай саласы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мұнайды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қыздыру және 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Импорталмастыру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шешу, аталған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шетелден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импортталады.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Соққыға берік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өндірісі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- стирол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тн/жыл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22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верфь 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САЙ" 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 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кенорнында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барит-целест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 рудасын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ауырлатқаш 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нған жүйені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 секторы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перфорациаланған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бағыттағы битум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18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кеңейту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тауарлары-"Севе-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 минт" тіс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автохимия өнімін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млн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 тіс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автохим.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құю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қажеті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  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ай.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пропан, бутан,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пентан+ қоспасын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өндірісі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газ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ыннеф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ААҚ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бетон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бұйымдарын 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"Түпқ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 қиыршық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тасын 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 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 қиыршық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тасын өндіру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2,4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
</w:t>
            </w:r>
          </w:p>
        </w:tc>
      </w:tr>
      <w:tr>
        <w:trPr>
          <w:trHeight w:val="4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жасақтау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өнімге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айналдыру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 суды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-ЛТД"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Жобаның жаңа атауы, Қазақстан Даму Банкісінде қаралғаңға дейін жоба "Мұнай қыздыру пеші мен сорғылық-сығымдағыш құбырлар өндірісін ұйымдастыру" деп аталды.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Маңғыстау облысының 2004-2006 жылдарға арналған индустриялық-инновациялық даму бағдарламасын іске асыру бойынша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93"/>
        <w:gridCol w:w="1"/>
        <w:gridCol w:w="2633"/>
        <w:gridCol w:w="2433"/>
        <w:gridCol w:w="1613"/>
        <w:gridCol w:w="1533"/>
        <w:gridCol w:w="1073"/>
      </w:tblGrid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ӨНЕРКӘСІПТІҢ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 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өнеркә-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сіптік, инвести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 және 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әлеуетіне тұрақ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 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және 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өнеркәсібі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шикізатпен қамта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 ету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 өндіруді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 "Өзенмұ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найгаз" ААҚ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 өңдеу зауы-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 (ГӨБ)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 жасақтау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жаңарту 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 ұсыныс әзір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 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 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өнеркәсібі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 тасы-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малдау үшін 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найы жабдықтал-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 вагондар 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 кеңейту жө-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 ұсыныс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 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өнеркәсіптің 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лашақта дамуын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электр энер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гиясын өндіру 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 әрекеттегі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қуатын қолдау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дамыту мақсат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 "МАЭК-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Казатомпром"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 энергия 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бинатын 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ұсыныс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 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 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Астана 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 2004 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14 сәуірінде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мұнайхимия өнер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кәсібін 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 жөнін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 кеңеске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лыстық әкімият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 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 институтын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қарауға Қаз-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ақстан 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 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 мини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стрлігінің жұмы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сшы тобы ұсын-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 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жобаларға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қозғау салу жө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 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 жандандыру,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жылы: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 Үкі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метіне 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 жабдық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 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("К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аскор-Машзавод"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 кірпіште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 өндіру жөні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ндегі завод құр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ылысы ("Тоқыма"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Ауыр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 кенорнында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барит-целестин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рудасын 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("Үстірт"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рудасыз 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 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 ("Мырза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 жүйені өнді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 жөніндегі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 ("Казтехнои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нжиниринг"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 заводының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 ("Цент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рПроектСервис"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 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("Актау-Промстр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ойматериалы"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 тұрғыз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ылып жатырған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 қамта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 ету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 жасау,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 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 су тұшыту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өндіру жө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 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(1-ші кезегі,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 АҚ);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 талшықты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 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(1-ші кезегі,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"АЗСТ"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 пластика-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 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 завод (1-ші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кезегі, "Маңғыс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таумұнайгаз"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 су 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құтыға құю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("Каспиан Индас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 ЛТД"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 бетон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-араластырғыш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 ("Форт-Ше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вченко қаласын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құрылыс инду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стриясының база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 дамыту"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 кезеңі,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"Түпқараған"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 талшықты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 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(2-ші кезегі,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"АЗСТ"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 пластика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 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 завод (2-ші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кезегі, "Маңғыс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таумұнайгаз"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 құю заво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дының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("АЛЗ"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рудасыз материа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лдар өндірісін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 ("Мырза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 жабдық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 өндіруді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(1-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 кезең, "Каск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ор-Машзавод"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 селосында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 құрылғыл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 заводы ("ЕР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-САЙ Каспиан 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нтрактор" ЖШС);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 металл құ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рылғысын 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("Keppel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ЖШС).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Fith IBCA 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 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агенттігі-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аймақтың 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лықаралық инвес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тициялық несие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рейтингін белгі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 және нақтыл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 бойынша ынты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мақтастықты жал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ғастыру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 лим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 шег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 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 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асырылуы жөнін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 тұрақты мони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 өткізу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әкіміне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 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 экономи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 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 әлеуеті 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 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буклеттер әзір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өнім, буклет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 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 эко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 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ИННОВАЦИЯЛЫҚ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Жасақталған 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новациялық тех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 банкін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сайын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 дерек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 банкі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 банкін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Қазақстан 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 институты-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ұсыну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инновация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 және ірік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 бойынша жұм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ысшы тобын құру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 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 институты-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 аймақ экон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ғылыми секто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 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 семи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 - кеңес өтк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Қазақс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 Республикас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 индустрия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сауда минист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рлігі өткізген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акциясына қатыс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 кәсіпо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рындарының 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күйесіз 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 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 Бөкетов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рағанды мем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 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иверситетін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 Ақтау фи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лиалы (келі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 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20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бликасының 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 үшін ұсын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ылған инновация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жылжыту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 белсен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 жүргізу: түс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 және 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кездесетін мета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лдарды ажыратып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 синтетика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мұнай өнді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 және қатты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 пай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далы өнімге айн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алдыру мақсаты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кир мен мұн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 шламдарын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 өңдеу тех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 Үкі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метіне 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 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чурлік қор 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птастыру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 жасау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 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2005-2007 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лдардағы кезеңд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 химия және мұ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найхимия өнеркә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сібін дамыту 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 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 ұсы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әрекеттегі 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порындары базас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 мұнайхимия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 құруға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жаңа 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 ашуға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 бірлесіп тех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никалық-экономи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 негіздеме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 ұсы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 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миті 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 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ндарының кеноры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ндары базасында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кластер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інің схемасын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 ұсы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сериялы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 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стандартына сәй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 сапа менедж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 жоспар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 жасақтау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кәсіпорнында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 және 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 ИСО енг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ізуді 2006 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 дейін қамта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 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"Сараптау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серти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 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лығы" ашық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 (ке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лісім бойын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 бюдж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 құралдарында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 және 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 ИСО сап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асымен басқаруд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 халықаралық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стандартына өту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 бойы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нша өткізілген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ақпаратын жария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"Сараптау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сертиф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икаттау ұлт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 орталы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ғы" ашық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 (ке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лісім бойын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 білікті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 күште-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 даярлау 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ынша, 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 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 күші тартыла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 құрылым 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 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 негізі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 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қажетті 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мандықтарды бөл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 қарағанда жұ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мысшы күшінің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сұранысы мен ұс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ынылуына 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болжау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 жүр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 және 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лықты әлеумет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қорғау 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нистрлігіне,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 жә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сауда мини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стрлігіне, эк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ономика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жос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парлау минист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рлігіне ақпар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бек, халықт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 жұмыспен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 басқ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армасы; обл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 эконо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мика, өнерк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әсіп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 әкімі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 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 басшы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 арасында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 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 облы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стың ЖОО, ОАОО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бітіруші жас 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мандарды даяр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 және 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 орналастыру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 бойынша 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лескен шаралар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 отыру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қыз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меткерлердің,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мемле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 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 индустрия-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лық-инновация-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даму мәселе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 бойынша бі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ліктілігін көте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 курстарына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 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 
</w:t>
            </w:r>
          </w:p>
        </w:tc>
      </w:tr>
      <w:tr>
        <w:trPr>
          <w:trHeight w:val="23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 құрыла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 өндіріске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буын маман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 қажеттілігі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болжамын 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 және арн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 орта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 мамандар дая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рлауға 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 жылдарға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мемле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 тапсырыс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қалыптастыру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 әкімия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қаулысы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бек, 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 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 басқар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ЭКОЛОГИЯЛЫҚ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 қау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іпті өндіріс,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имарат,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 кө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 және 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пайдалану жө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 иесіз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 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 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 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йынша), обл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 табиғ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 пайдала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 басқарма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сайын желтоқсан, 2004 жылдан бастап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17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 қалды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қтарын қайта өң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 және 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қысқарту жөнінд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 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 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 кәсіпорын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 қызметіне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 жасау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 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йынша), обл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 табиғ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 пайдала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 басқарма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 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 пластика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құбырлар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 қай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 өңдеу жобасы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дайындалуын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АҚПАРАТТЫҚ-ТАНЫСТЫРУ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 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дустриялық-инно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вациялық дамуын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2003-2015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 арнал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 Стратегия-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 іске 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БАҚ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 ақпа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раттық-танысты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 іс-шараларын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 соның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өнім, буклет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әлеуетінің көр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месін өткізу 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 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лық-инновация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әлеуеті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буклет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әкімият пен кәс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іпорындар өкілд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 сәуірінде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 қаласын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 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новациялық 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2003-2015 жылда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 арналған 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ратегиясы тетік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 түсіндіру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аймақ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 Экономикалы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 Форумға қатыс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уын қамтамасыз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жылдың сәуірі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қаражаттың лимиті 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сайын 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көрмелерде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 қамта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 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 бюдж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 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