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a2f4" w14:textId="b5aa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басқарушылардың жылдық қаржылық есеп беру тәртібі, нысандары және ұсыну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168 қаулысы. Қазақстан Республикасының Әділет министрлігінде 2005 жылғы 18 қаңтарда тіркелді. Тіркеу N 3365.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Инвестициялық портфельді басқарушы (бұдан әрі - басқарушылар) қаржы нарығы мен қаржы ұйымдарын реттеу және қадағалау жөніндегі уәкілетті мемлекеттік органға (бұдан әрі - уәкілетті орган) жыл сайын мыналар кіретін шоғырландырылмаған (шоғырландырылған) жылдық қаржылық есепті берсін:
</w:t>
      </w:r>
      <w:r>
        <w:br/>
      </w:r>
      <w:r>
        <w:rPr>
          <w:rFonts w:ascii="Times New Roman"/>
          <w:b w:val="false"/>
          <w:i w:val="false"/>
          <w:color w:val="000000"/>
          <w:sz w:val="28"/>
        </w:rPr>
        <w:t>
     1) 1-нысан бойынша жасалған, шоғырландырылмаған бухгалтерлік баланс (шоғырландырылған бухгалтерлік баланс) (осы қаулының 1-қосымшасы);
</w:t>
      </w:r>
      <w:r>
        <w:br/>
      </w:r>
      <w:r>
        <w:rPr>
          <w:rFonts w:ascii="Times New Roman"/>
          <w:b w:val="false"/>
          <w:i w:val="false"/>
          <w:color w:val="000000"/>
          <w:sz w:val="28"/>
        </w:rPr>
        <w:t>
     2) 2-нысан бойынша жасалған, пайдалар мен зияндар туралы шоғырландырылмаған есеп (кірістер мен шығыстар туралы шоғырландырылған есеп) (осы қаулының 2-қосымшасы);
</w:t>
      </w:r>
      <w:r>
        <w:br/>
      </w:r>
      <w:r>
        <w:rPr>
          <w:rFonts w:ascii="Times New Roman"/>
          <w:b w:val="false"/>
          <w:i w:val="false"/>
          <w:color w:val="000000"/>
          <w:sz w:val="28"/>
        </w:rPr>
        <w:t>
     3) 3-нысан бойынша жасалған, ақша қаражаты қозғалысы туралы шоғырландырылмаған есеп (ақша қаражаты қозғалысы туралы шоғырландырылған есеп) (осы қаулының 3-қосымшасы);
</w:t>
      </w:r>
      <w:r>
        <w:br/>
      </w:r>
      <w:r>
        <w:rPr>
          <w:rFonts w:ascii="Times New Roman"/>
          <w:b w:val="false"/>
          <w:i w:val="false"/>
          <w:color w:val="000000"/>
          <w:sz w:val="28"/>
        </w:rPr>
        <w:t>
     4) 4-нысан бойынша жасалған, капиталдағы өзгерістер туралы шоғырландырылмаған есеп (капиталдағы өзгерістер туралы шоғырландырылған есеп) (осы қаулының 4-қосымшасы);
</w:t>
      </w:r>
      <w:r>
        <w:br/>
      </w:r>
      <w:r>
        <w:rPr>
          <w:rFonts w:ascii="Times New Roman"/>
          <w:b w:val="false"/>
          <w:i w:val="false"/>
          <w:color w:val="000000"/>
          <w:sz w:val="28"/>
        </w:rPr>
        <w:t>
     5) толтырылуы жөнінде осы қаулының 5-қосымшасында белгіленген талаптарға сәйкес жасалған, шоғырландырылмаған (шоғырландырылған) жылдық қаржылық есепке түсіндірме жазба.
</w:t>
      </w:r>
      <w:r>
        <w:br/>
      </w:r>
      <w:r>
        <w:rPr>
          <w:rFonts w:ascii="Times New Roman"/>
          <w:b w:val="false"/>
          <w:i w:val="false"/>
          <w:color w:val="000000"/>
          <w:sz w:val="28"/>
        </w:rPr>
        <w:t>
     Еншілес және қауымдасқан ұйымдары болмаған кезде басқарушы аудиторлық ұйым растаған шоғырландырылмаған жылдық қаржылық есепті ғана ұсынады.
</w:t>
      </w:r>
      <w:r>
        <w:br/>
      </w:r>
      <w:r>
        <w:rPr>
          <w:rFonts w:ascii="Times New Roman"/>
          <w:b w:val="false"/>
          <w:i w:val="false"/>
          <w:color w:val="000000"/>
          <w:sz w:val="28"/>
        </w:rPr>
        <w:t>
     Басқарушы шоғырландырылмаған және шоғырландырылған жылдық қаржылық есепті ұсынған кезде аудиторлық ұйым растамасы тек шоғырландырылған жылдық қаржылық есеп үшін ғана талап етіледі.
</w:t>
      </w:r>
      <w:r>
        <w:br/>
      </w:r>
      <w:r>
        <w:rPr>
          <w:rFonts w:ascii="Times New Roman"/>
          <w:b w:val="false"/>
          <w:i w:val="false"/>
          <w:color w:val="000000"/>
          <w:sz w:val="28"/>
        </w:rPr>
        <w:t>
     Басқарушы есепті жылдың 1 қаңтарынан бастап 31 желтоқсан аралығындағы кезең үшін шоғырландырылмаған жылдық қаржылық есепті есепті жылғы қаржылық есепке жүргізілген аудит нәтижелері жөніндегі аудиторлық есеппен келесі есепті жылдың 1 сәуірінен кешіктірмей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Басқарушылар:
</w:t>
      </w:r>
      <w:r>
        <w:br/>
      </w:r>
      <w:r>
        <w:rPr>
          <w:rFonts w:ascii="Times New Roman"/>
          <w:b w:val="false"/>
          <w:i w:val="false"/>
          <w:color w:val="000000"/>
          <w:sz w:val="28"/>
        </w:rPr>
        <w:t>
     1) шоғырландырылмаған (шоғырландырылған) жылдық қаржылық есепті уәкілетті органға электрондық тасымалдауышта және қағазға басып ұсынуды қамтамасыз етсін;
</w:t>
      </w:r>
      <w:r>
        <w:br/>
      </w:r>
      <w:r>
        <w:rPr>
          <w:rFonts w:ascii="Times New Roman"/>
          <w:b w:val="false"/>
          <w:i w:val="false"/>
          <w:color w:val="000000"/>
          <w:sz w:val="28"/>
        </w:rPr>
        <w:t>
     2) еншілес және қауымдасқан ұйымдарының халықаралық қаржылық есептілік стандарттарына сәйкес шоғырландырылған негізде жасалған жылдық қаржылық есебінің жұмыс кестелерін және тиісті нысандарын қоса берсін.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 қаулы 2005 жылғы 1 ақпаннан бастап қолданысқа енеді.
</w:t>
      </w:r>
      <w:r>
        <w:br/>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инвестициялық портфельді басқарушыларға, Қазақстан Республикасы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r>
        <w:br/>
      </w:r>
      <w:r>
        <w:rPr>
          <w:rFonts w:ascii="Times New Roman"/>
          <w:b w:val="false"/>
          <w:i w:val="false"/>
          <w:color w:val="000000"/>
          <w:sz w:val="28"/>
        </w:rPr>
        <w:t>
     2004 жылғы "____" 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168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(инвестициялық портфельді басқарушының толық атауы)
</w:t>
      </w:r>
    </w:p>
    <w:p>
      <w:pPr>
        <w:spacing w:after="0"/>
        <w:ind w:left="0"/>
        <w:jc w:val="both"/>
      </w:pPr>
      <w:r>
        <w:rPr>
          <w:rFonts w:ascii="Times New Roman"/>
          <w:b w:val="false"/>
          <w:i w:val="false"/>
          <w:color w:val="000000"/>
          <w:sz w:val="28"/>
        </w:rPr>
        <w:t>
        200____ жылғы " ___" ___________ жағдай бойынша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1726"/>
        <w:gridCol w:w="1667"/>
        <w:gridCol w:w="1588"/>
      </w:tblGrid>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жылдың
</w:t>
            </w:r>
            <w:r>
              <w:br/>
            </w:r>
            <w:r>
              <w:rPr>
                <w:rFonts w:ascii="Times New Roman"/>
                <w:b w:val="false"/>
                <w:i w:val="false"/>
                <w:color w:val="000000"/>
                <w:sz w:val="20"/>
              </w:rPr>
              <w:t>
соңында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соңында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Дебиторлық берешек (ықтимал ысырапқа
</w:t>
            </w:r>
            <w:r>
              <w:br/>
            </w:r>
            <w:r>
              <w:rPr>
                <w:rFonts w:ascii="Times New Roman"/>
                <w:b w:val="false"/>
                <w:i w:val="false"/>
                <w:color w:val="000000"/>
                <w:sz w:val="20"/>
              </w:rPr>
              <w:t>
арналған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бюджетке
</w:t>
            </w:r>
            <w:r>
              <w:br/>
            </w:r>
            <w:r>
              <w:rPr>
                <w:rFonts w:ascii="Times New Roman"/>
                <w:b w:val="false"/>
                <w:i w:val="false"/>
                <w:color w:val="000000"/>
                <w:sz w:val="20"/>
              </w:rPr>
              <w:t>
қойылатын талаптар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(болуы
</w:t>
            </w:r>
            <w:r>
              <w:br/>
            </w:r>
            <w:r>
              <w:rPr>
                <w:rFonts w:ascii="Times New Roman"/>
                <w:b w:val="false"/>
                <w:i w:val="false"/>
                <w:color w:val="000000"/>
                <w:sz w:val="20"/>
              </w:rPr>
              <w:t>
ықтимал шығындар резервін шегеруімен)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баламалары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(қосымша төленген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жылдың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Кредиторлық берешек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міндеттемелері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бойынша есеп
</w:t>
            </w:r>
            <w:r>
              <w:br/>
            </w:r>
            <w:r>
              <w:rPr>
                <w:rFonts w:ascii="Times New Roman"/>
                <w:b w:val="false"/>
                <w:i w:val="false"/>
                <w:color w:val="000000"/>
                <w:sz w:val="20"/>
              </w:rPr>
              <w:t>
айырысу бойынша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бойынша
</w:t>
            </w:r>
            <w:r>
              <w:br/>
            </w:r>
            <w:r>
              <w:rPr>
                <w:rFonts w:ascii="Times New Roman"/>
                <w:b w:val="false"/>
                <w:i w:val="false"/>
                <w:color w:val="000000"/>
                <w:sz w:val="20"/>
              </w:rPr>
              <w:t>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
</w:t>
            </w:r>
            <w:r>
              <w:br/>
            </w:r>
            <w:r>
              <w:rPr>
                <w:rFonts w:ascii="Times New Roman"/>
                <w:b w:val="false"/>
                <w:i w:val="false"/>
                <w:color w:val="000000"/>
                <w:sz w:val="20"/>
              </w:rPr>
              <w:t>
алдындағы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168 қаулысына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w:t>
      </w:r>
      <w:r>
        <w:rPr>
          <w:rFonts w:ascii="Times New Roman"/>
          <w:b/>
          <w:i w:val="false"/>
          <w:color w:val="000000"/>
          <w:sz w:val="28"/>
        </w:rPr>
        <w:t>
           Пайдалар мен зияндар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(Инвестициялық портфельді басқарушының толық атауы)
</w:t>
      </w:r>
    </w:p>
    <w:p>
      <w:pPr>
        <w:spacing w:after="0"/>
        <w:ind w:left="0"/>
        <w:jc w:val="both"/>
      </w:pPr>
      <w:r>
        <w:rPr>
          <w:rFonts w:ascii="Times New Roman"/>
          <w:b w:val="false"/>
          <w:i w:val="false"/>
          <w:color w:val="000000"/>
          <w:sz w:val="28"/>
        </w:rPr>
        <w:t>
          200____ жылғы " ___" ____________ жағдай бойынша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0"/>
        <w:gridCol w:w="1710"/>
        <w:gridCol w:w="1570"/>
        <w:gridCol w:w="1530"/>
      </w:tblGrid>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сыйақы түріндегі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орналастырылған
</w:t>
            </w:r>
            <w:r>
              <w:br/>
            </w:r>
            <w:r>
              <w:rPr>
                <w:rFonts w:ascii="Times New Roman"/>
                <w:b w:val="false"/>
                <w:i w:val="false"/>
                <w:color w:val="000000"/>
                <w:sz w:val="20"/>
              </w:rPr>
              <w:t>
салымдар бойынша сыйақы түріндегі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(купон және/немесе дисконт)
</w:t>
            </w:r>
            <w:r>
              <w:br/>
            </w:r>
            <w:r>
              <w:rPr>
                <w:rFonts w:ascii="Times New Roman"/>
                <w:b w:val="false"/>
                <w:i w:val="false"/>
                <w:color w:val="000000"/>
                <w:sz w:val="20"/>
              </w:rPr>
              <w:t>
түріндегі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құнының өзгеруінен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бойынша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алудан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(сыйлықақы)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бағалы қағаздар бойынша
</w:t>
            </w:r>
            <w:r>
              <w:br/>
            </w:r>
            <w:r>
              <w:rPr>
                <w:rFonts w:ascii="Times New Roman"/>
                <w:b w:val="false"/>
                <w:i w:val="false"/>
                <w:color w:val="000000"/>
                <w:sz w:val="20"/>
              </w:rPr>
              <w:t>
сыйақы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бойынша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қаржылық жалдау
</w:t>
            </w:r>
            <w:r>
              <w:br/>
            </w:r>
            <w:r>
              <w:rPr>
                <w:rFonts w:ascii="Times New Roman"/>
                <w:b w:val="false"/>
                <w:i w:val="false"/>
                <w:color w:val="000000"/>
                <w:sz w:val="20"/>
              </w:rPr>
              <w:t>
бойынша сыйақы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өткізуден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(провизияларға)
</w:t>
            </w:r>
            <w:r>
              <w:br/>
            </w:r>
            <w:r>
              <w:rPr>
                <w:rFonts w:ascii="Times New Roman"/>
                <w:b w:val="false"/>
                <w:i w:val="false"/>
                <w:color w:val="000000"/>
                <w:sz w:val="20"/>
              </w:rPr>
              <w:t>
аударылғанға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ықтимал шығындарға
</w:t>
            </w:r>
            <w:r>
              <w:br/>
            </w:r>
            <w:r>
              <w:rPr>
                <w:rFonts w:ascii="Times New Roman"/>
                <w:b w:val="false"/>
                <w:i w:val="false"/>
                <w:color w:val="000000"/>
                <w:sz w:val="20"/>
              </w:rPr>
              <w:t>
арналған резервтер (резервтерді қалпына
</w:t>
            </w:r>
            <w:r>
              <w:br/>
            </w:r>
            <w:r>
              <w:rPr>
                <w:rFonts w:ascii="Times New Roman"/>
                <w:b w:val="false"/>
                <w:i w:val="false"/>
                <w:color w:val="000000"/>
                <w:sz w:val="20"/>
              </w:rPr>
              <w:t>
келтіру)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қатысудан кіріс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кейінгі таза пайда
</w:t>
            </w:r>
            <w:r>
              <w:br/>
            </w:r>
            <w:r>
              <w:rPr>
                <w:rFonts w:ascii="Times New Roman"/>
                <w:b w:val="false"/>
                <w:i w:val="false"/>
                <w:color w:val="000000"/>
                <w:sz w:val="20"/>
              </w:rPr>
              <w:t>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168 қаулысына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(Инвестициялық портфельді басқарушының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ақша қаражаты қозғалысы (жанама әдіс)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0"/>
        <w:gridCol w:w="1742"/>
        <w:gridCol w:w="1464"/>
        <w:gridCol w:w="1464"/>
      </w:tblGrid>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қызметке байланысты
</w:t>
            </w:r>
            <w:r>
              <w:br/>
            </w:r>
            <w:r>
              <w:rPr>
                <w:rFonts w:ascii="Times New Roman"/>
                <w:b w:val="false"/>
                <w:i w:val="false"/>
                <w:color w:val="000000"/>
                <w:sz w:val="20"/>
              </w:rPr>
              <w:t>
ақша түсімдері және төлемдері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таза пайда
</w:t>
            </w:r>
            <w:r>
              <w:br/>
            </w:r>
            <w:r>
              <w:rPr>
                <w:rFonts w:ascii="Times New Roman"/>
                <w:b w:val="false"/>
                <w:i w:val="false"/>
                <w:color w:val="000000"/>
                <w:sz w:val="20"/>
              </w:rPr>
              <w:t>
(шығын)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операция баптарына
</w:t>
            </w:r>
            <w:r>
              <w:br/>
            </w:r>
            <w:r>
              <w:rPr>
                <w:rFonts w:ascii="Times New Roman"/>
                <w:b w:val="false"/>
                <w:i w:val="false"/>
                <w:color w:val="000000"/>
                <w:sz w:val="20"/>
              </w:rPr>
              <w:t>
түзетулер: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аудару және тозу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 бойынша шығыстар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операциялар бойынша
</w:t>
            </w:r>
            <w:r>
              <w:br/>
            </w:r>
            <w:r>
              <w:rPr>
                <w:rFonts w:ascii="Times New Roman"/>
                <w:b w:val="false"/>
                <w:i w:val="false"/>
                <w:color w:val="000000"/>
                <w:sz w:val="20"/>
              </w:rPr>
              <w:t>
бағамдық айырма түріндегі жұмсалмаған
</w:t>
            </w:r>
            <w:r>
              <w:br/>
            </w:r>
            <w:r>
              <w:rPr>
                <w:rFonts w:ascii="Times New Roman"/>
                <w:b w:val="false"/>
                <w:i w:val="false"/>
                <w:color w:val="000000"/>
                <w:sz w:val="20"/>
              </w:rPr>
              <w:t>
кірістер мен шығыстар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алатын сыйақы түріндегі есептелген
</w:t>
            </w:r>
            <w:r>
              <w:br/>
            </w:r>
            <w:r>
              <w:rPr>
                <w:rFonts w:ascii="Times New Roman"/>
                <w:b w:val="false"/>
                <w:i w:val="false"/>
                <w:color w:val="000000"/>
                <w:sz w:val="20"/>
              </w:rPr>
              <w:t>
кірістер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шығыстары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баптарға басқа да түзетулер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 мен міндеттемелер
</w:t>
            </w:r>
            <w:r>
              <w:br/>
            </w:r>
            <w:r>
              <w:rPr>
                <w:rFonts w:ascii="Times New Roman"/>
                <w:b w:val="false"/>
                <w:i w:val="false"/>
                <w:color w:val="000000"/>
                <w:sz w:val="20"/>
              </w:rPr>
              <w:t>
өзгергенге дейінгі операциялық кіріс
</w:t>
            </w:r>
            <w:r>
              <w:br/>
            </w:r>
            <w:r>
              <w:rPr>
                <w:rFonts w:ascii="Times New Roman"/>
                <w:b w:val="false"/>
                <w:i w:val="false"/>
                <w:color w:val="000000"/>
                <w:sz w:val="20"/>
              </w:rPr>
              <w:t>
(шығын)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активтердегі (ұлғаю) азаю: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қағаздардың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шығыстарының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дебиторлық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операцияларының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қағаздарының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салымдардың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активтердің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міндеттемелердің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кірістерінің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операцияларының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міндеттемелердің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салық
</w:t>
            </w:r>
            <w:r>
              <w:br/>
            </w:r>
            <w:r>
              <w:rPr>
                <w:rFonts w:ascii="Times New Roman"/>
                <w:b w:val="false"/>
                <w:i w:val="false"/>
                <w:color w:val="000000"/>
                <w:sz w:val="20"/>
              </w:rPr>
              <w:t>
салынғаннан кейінгі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қызметке байланысты
</w:t>
            </w:r>
            <w:r>
              <w:br/>
            </w:r>
            <w:r>
              <w:rPr>
                <w:rFonts w:ascii="Times New Roman"/>
                <w:b w:val="false"/>
                <w:i w:val="false"/>
                <w:color w:val="000000"/>
                <w:sz w:val="20"/>
              </w:rPr>
              <w:t>
ақша түсімдері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қағаздарды сатып алу (сату)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сатып алу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қызметтен ақшаның
</w:t>
            </w:r>
            <w:r>
              <w:br/>
            </w:r>
            <w:r>
              <w:rPr>
                <w:rFonts w:ascii="Times New Roman"/>
                <w:b w:val="false"/>
                <w:i w:val="false"/>
                <w:color w:val="000000"/>
                <w:sz w:val="20"/>
              </w:rPr>
              <w:t>
ұлғаю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қызметке байланысты
</w:t>
            </w:r>
            <w:r>
              <w:br/>
            </w:r>
            <w:r>
              <w:rPr>
                <w:rFonts w:ascii="Times New Roman"/>
                <w:b w:val="false"/>
                <w:i w:val="false"/>
                <w:color w:val="000000"/>
                <w:sz w:val="20"/>
              </w:rPr>
              <w:t>
ақша түсімдері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шығару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бағалы қағаздарды шығару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және қатысу үлестерін
</w:t>
            </w:r>
            <w:r>
              <w:br/>
            </w:r>
            <w:r>
              <w:rPr>
                <w:rFonts w:ascii="Times New Roman"/>
                <w:b w:val="false"/>
                <w:i w:val="false"/>
                <w:color w:val="000000"/>
                <w:sz w:val="20"/>
              </w:rPr>
              <w:t>
алу немесе өтеу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бойынша дивидендтер төлеу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қызметтен ақшаның ұлғаю
</w:t>
            </w:r>
            <w:r>
              <w:br/>
            </w:r>
            <w:r>
              <w:rPr>
                <w:rFonts w:ascii="Times New Roman"/>
                <w:b w:val="false"/>
                <w:i w:val="false"/>
                <w:color w:val="000000"/>
                <w:sz w:val="20"/>
              </w:rPr>
              <w:t>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ақшаның таза
</w:t>
            </w:r>
            <w:r>
              <w:br/>
            </w:r>
            <w:r>
              <w:rPr>
                <w:rFonts w:ascii="Times New Roman"/>
                <w:b w:val="false"/>
                <w:i w:val="false"/>
                <w:color w:val="000000"/>
                <w:sz w:val="20"/>
              </w:rPr>
              <w:t>
ұлғаю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басындағы ақша және ақша баламалары қалдығы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соңындағы ақша және ақша баламалары қалдығы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168 қаулысына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(инвестициялық портфельді басқарушының толық атауы)
</w:t>
      </w:r>
      <w:r>
        <w:br/>
      </w:r>
      <w:r>
        <w:rPr>
          <w:rFonts w:ascii="Times New Roman"/>
          <w:b w:val="false"/>
          <w:i w:val="false"/>
          <w:color w:val="000000"/>
          <w:sz w:val="28"/>
        </w:rPr>
        <w:t>
            200_ жылғы "___" _______ жағдай бойынша
</w:t>
      </w:r>
      <w:r>
        <w:br/>
      </w:r>
      <w:r>
        <w:rPr>
          <w:rFonts w:ascii="Times New Roman"/>
          <w:b w:val="false"/>
          <w:i w:val="false"/>
          <w:color w:val="000000"/>
          <w:sz w:val="28"/>
        </w:rPr>
        <w:t>
               капиталындағы өзгеріс туралы есеп
</w:t>
      </w:r>
    </w:p>
    <w:p>
      <w:pPr>
        <w:spacing w:after="0"/>
        <w:ind w:left="0"/>
        <w:jc w:val="both"/>
      </w:pPr>
      <w:r>
        <w:rPr>
          <w:rFonts w:ascii="Times New Roman"/>
          <w:b w:val="false"/>
          <w:i w:val="false"/>
          <w:color w:val="000000"/>
          <w:sz w:val="28"/>
        </w:rPr>
        <w:t>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413"/>
        <w:gridCol w:w="2273"/>
        <w:gridCol w:w="2753"/>
      </w:tblGrid>
      <w:tr>
        <w:trPr>
          <w:trHeight w:val="765" w:hRule="atLeast"/>
        </w:trPr>
        <w:tc>
          <w:tcPr>
            <w:tcW w:w="4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капиталы
</w:t>
            </w:r>
          </w:p>
        </w:tc>
      </w:tr>
      <w:tr>
        <w:trPr>
          <w:trHeight w:val="114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r>
      <w:tr>
        <w:trPr>
          <w:trHeight w:val="33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0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кезең
</w:t>
            </w:r>
            <w:r>
              <w:br/>
            </w:r>
            <w:r>
              <w:rPr>
                <w:rFonts w:ascii="Times New Roman"/>
                <w:b w:val="false"/>
                <w:i w:val="false"/>
                <w:color w:val="000000"/>
                <w:sz w:val="20"/>
              </w:rPr>
              <w:t>
басындағы сальдо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w:t>
            </w:r>
            <w:r>
              <w:br/>
            </w:r>
            <w:r>
              <w:rPr>
                <w:rFonts w:ascii="Times New Roman"/>
                <w:b w:val="false"/>
                <w:i w:val="false"/>
                <w:color w:val="000000"/>
                <w:sz w:val="20"/>
              </w:rPr>
              <w:t>
пайда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w:t>
            </w:r>
            <w:r>
              <w:br/>
            </w:r>
            <w:r>
              <w:rPr>
                <w:rFonts w:ascii="Times New Roman"/>
                <w:b w:val="false"/>
                <w:i w:val="false"/>
                <w:color w:val="000000"/>
                <w:sz w:val="20"/>
              </w:rPr>
              <w:t>
тікелей танылған
</w:t>
            </w:r>
            <w:r>
              <w:br/>
            </w:r>
            <w:r>
              <w:rPr>
                <w:rFonts w:ascii="Times New Roman"/>
                <w:b w:val="false"/>
                <w:i w:val="false"/>
                <w:color w:val="000000"/>
                <w:sz w:val="20"/>
              </w:rPr>
              <w:t>
пайда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басындағы сальдо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w:t>
            </w:r>
            <w:r>
              <w:br/>
            </w:r>
            <w:r>
              <w:rPr>
                <w:rFonts w:ascii="Times New Roman"/>
                <w:b w:val="false"/>
                <w:i w:val="false"/>
                <w:color w:val="000000"/>
                <w:sz w:val="20"/>
              </w:rPr>
              <w:t>
пайда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w:t>
            </w:r>
            <w:r>
              <w:br/>
            </w:r>
            <w:r>
              <w:rPr>
                <w:rFonts w:ascii="Times New Roman"/>
                <w:b w:val="false"/>
                <w:i w:val="false"/>
                <w:color w:val="000000"/>
                <w:sz w:val="20"/>
              </w:rPr>
              <w:t>
тікелей танылған
</w:t>
            </w:r>
            <w:r>
              <w:br/>
            </w:r>
            <w:r>
              <w:rPr>
                <w:rFonts w:ascii="Times New Roman"/>
                <w:b w:val="false"/>
                <w:i w:val="false"/>
                <w:color w:val="000000"/>
                <w:sz w:val="20"/>
              </w:rPr>
              <w:t>
пайда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соңындағы сальдо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433"/>
        <w:gridCol w:w="2793"/>
        <w:gridCol w:w="319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r>
      <w:tr>
        <w:trPr>
          <w:trHeight w:val="114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w:t>
            </w:r>
            <w:r>
              <w:br/>
            </w:r>
            <w:r>
              <w:rPr>
                <w:rFonts w:ascii="Times New Roman"/>
                <w:b w:val="false"/>
                <w:i w:val="false"/>
                <w:color w:val="000000"/>
                <w:sz w:val="20"/>
              </w:rPr>
              <w:t>
(өтелмеген зиян)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9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ұйымның капиталы" және "Азшылық үлесі" бағандары шоғырландырылған қаржылық есептілікті жасау кезінде толтырылады.
</w:t>
      </w:r>
      <w:r>
        <w:br/>
      </w:r>
      <w:r>
        <w:rPr>
          <w:rFonts w:ascii="Times New Roman"/>
          <w:b w:val="false"/>
          <w:i w:val="false"/>
          <w:color w:val="000000"/>
          <w:sz w:val="28"/>
        </w:rPr>
        <w:t>
      Шоғырландырылмаған қаржылық есептілікті жасау кезінде немесе еншілес ұйымдар болмаған кезде инвестициялық портфельді басқарушылар 2-6-бағандарды толтырады.
</w:t>
      </w:r>
      <w:r>
        <w:br/>
      </w:r>
      <w:r>
        <w:rPr>
          <w:rFonts w:ascii="Times New Roman"/>
          <w:b w:val="false"/>
          <w:i w:val="false"/>
          <w:color w:val="000000"/>
          <w:sz w:val="28"/>
        </w:rPr>
        <w:t>
      Бірінші басшы  ___________________ күні ___________________
</w:t>
      </w:r>
      <w:r>
        <w:br/>
      </w:r>
      <w:r>
        <w:rPr>
          <w:rFonts w:ascii="Times New Roman"/>
          <w:b w:val="false"/>
          <w:i w:val="false"/>
          <w:color w:val="000000"/>
          <w:sz w:val="28"/>
        </w:rPr>
        <w:t>
      Бас бухгалтер ______________________ күні ___________________
</w:t>
      </w:r>
      <w:r>
        <w:br/>
      </w:r>
      <w:r>
        <w:rPr>
          <w:rFonts w:ascii="Times New Roman"/>
          <w:b w:val="false"/>
          <w:i w:val="false"/>
          <w:color w:val="000000"/>
          <w:sz w:val="28"/>
        </w:rPr>
        <w:t>
      Орындаушы ___________________________ күні ___________________
</w:t>
      </w:r>
      <w:r>
        <w:br/>
      </w:r>
      <w:r>
        <w:rPr>
          <w:rFonts w:ascii="Times New Roman"/>
          <w:b w:val="false"/>
          <w:i w:val="false"/>
          <w:color w:val="000000"/>
          <w:sz w:val="28"/>
        </w:rPr>
        <w:t>
      Телефоны _______________________________
</w:t>
      </w:r>
      <w:r>
        <w:br/>
      </w:r>
      <w:r>
        <w:rPr>
          <w:rFonts w:ascii="Times New Roman"/>
          <w:b w:val="false"/>
          <w:i w:val="false"/>
          <w:color w:val="000000"/>
          <w:sz w:val="28"/>
        </w:rPr>
        <w:t>
      Мөр қоюға арналған 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168 қаулысына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Шоғырландырылмаған (шоғырландырылған)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жылдық қаржылық есепке түсіндірме жазбаны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толтыру жөніндегі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Шоғырландырылмаған (шоғырландырылған) жылдық қаржылық есепке түсіндірме жазбаға мыналар кіреді:
</w:t>
      </w:r>
      <w:r>
        <w:br/>
      </w:r>
      <w:r>
        <w:rPr>
          <w:rFonts w:ascii="Times New Roman"/>
          <w:b w:val="false"/>
          <w:i w:val="false"/>
          <w:color w:val="000000"/>
          <w:sz w:val="28"/>
        </w:rPr>
        <w:t>
     1) активтер мен міндеттемелер бойынша есепті кезеңде болған өзгерістер;
</w:t>
      </w:r>
      <w:r>
        <w:br/>
      </w:r>
      <w:r>
        <w:rPr>
          <w:rFonts w:ascii="Times New Roman"/>
          <w:b w:val="false"/>
          <w:i w:val="false"/>
          <w:color w:val="000000"/>
          <w:sz w:val="28"/>
        </w:rPr>
        <w:t>
     2) қаржы-шаруашылық қызметтің нәтижелері бойынша есепті кезеңде болған өзгерістер;
</w:t>
      </w:r>
      <w:r>
        <w:br/>
      </w:r>
      <w:r>
        <w:rPr>
          <w:rFonts w:ascii="Times New Roman"/>
          <w:b w:val="false"/>
          <w:i w:val="false"/>
          <w:color w:val="000000"/>
          <w:sz w:val="28"/>
        </w:rPr>
        <w:t>
     3) ақша ағыны бойынша есепті кезеңде болған өзгерістер;
</w:t>
      </w:r>
      <w:r>
        <w:br/>
      </w:r>
      <w:r>
        <w:rPr>
          <w:rFonts w:ascii="Times New Roman"/>
          <w:b w:val="false"/>
          <w:i w:val="false"/>
          <w:color w:val="000000"/>
          <w:sz w:val="28"/>
        </w:rPr>
        <w:t>
     4) капитал бойынша есепті кезеңде болған өзгерістер.
</w:t>
      </w:r>
      <w:r>
        <w:br/>
      </w:r>
      <w:r>
        <w:rPr>
          <w:rFonts w:ascii="Times New Roman"/>
          <w:b w:val="false"/>
          <w:i w:val="false"/>
          <w:color w:val="000000"/>
          <w:sz w:val="28"/>
        </w:rPr>
        <w:t>
     2. Шоғырландырылған жылдық қаржылық есепке түсіндірме жазбада шектелместен мынадай ақпарат ашылады:
</w:t>
      </w:r>
      <w:r>
        <w:br/>
      </w:r>
      <w:r>
        <w:rPr>
          <w:rFonts w:ascii="Times New Roman"/>
          <w:b w:val="false"/>
          <w:i w:val="false"/>
          <w:color w:val="000000"/>
          <w:sz w:val="28"/>
        </w:rPr>
        <w:t>
     1) еншілес және қауымдасқан ұйымдардың тізімі, аффилиирленгендік туралы ақпаратты ашу (қатынастардың сипаты және ауқымы);
</w:t>
      </w:r>
      <w:r>
        <w:br/>
      </w:r>
      <w:r>
        <w:rPr>
          <w:rFonts w:ascii="Times New Roman"/>
          <w:b w:val="false"/>
          <w:i w:val="false"/>
          <w:color w:val="000000"/>
          <w:sz w:val="28"/>
        </w:rPr>
        <w:t>
     2) басқарушылар және олардың еншілес ұйымдары арасындағы өзара қарым-қатынастың сипаты;
</w:t>
      </w:r>
      <w:r>
        <w:br/>
      </w:r>
      <w:r>
        <w:rPr>
          <w:rFonts w:ascii="Times New Roman"/>
          <w:b w:val="false"/>
          <w:i w:val="false"/>
          <w:color w:val="000000"/>
          <w:sz w:val="28"/>
        </w:rPr>
        <w:t>
     3) атын, тіркелген елін немесе орналасқан жерін, оларға қатысу үлесінің мөлшерін, дауыс беретін акцияларының санын көрсете отырып басқа аффилиирленген тұлғалардың тізімі;
</w:t>
      </w:r>
      <w:r>
        <w:br/>
      </w:r>
      <w:r>
        <w:rPr>
          <w:rFonts w:ascii="Times New Roman"/>
          <w:b w:val="false"/>
          <w:i w:val="false"/>
          <w:color w:val="000000"/>
          <w:sz w:val="28"/>
        </w:rPr>
        <w:t>
     4) еншілес ұйымды сатып алудың немесе сатудың есепті және өткен кезеңдердегі қаржылық көрсеткіштерге әсері;
</w:t>
      </w:r>
      <w:r>
        <w:br/>
      </w:r>
      <w:r>
        <w:rPr>
          <w:rFonts w:ascii="Times New Roman"/>
          <w:b w:val="false"/>
          <w:i w:val="false"/>
          <w:color w:val="000000"/>
          <w:sz w:val="28"/>
        </w:rPr>
        <w:t>
     5) еншілес ұйымдарға инвестицияларды есепке алу үшін негізгі басқарушылар жеке жылдық қаржылық есепте пайдаланатын әдіс;
</w:t>
      </w:r>
      <w:r>
        <w:br/>
      </w:r>
      <w:r>
        <w:rPr>
          <w:rFonts w:ascii="Times New Roman"/>
          <w:b w:val="false"/>
          <w:i w:val="false"/>
          <w:color w:val="000000"/>
          <w:sz w:val="28"/>
        </w:rPr>
        <w:t>
     6) қауымдасқан ұйымдарға инвестицияларды есепке алу үшін пайдаланатын әдіс;
</w:t>
      </w:r>
      <w:r>
        <w:br/>
      </w:r>
      <w:r>
        <w:rPr>
          <w:rFonts w:ascii="Times New Roman"/>
          <w:b w:val="false"/>
          <w:i w:val="false"/>
          <w:color w:val="000000"/>
          <w:sz w:val="28"/>
        </w:rPr>
        <w:t>
     7) еншілес ұйымның есебі шоғырландырылған жылдық қаржылық есепке кіргізілмеуінің себептері;
</w:t>
      </w:r>
      <w:r>
        <w:br/>
      </w:r>
      <w:r>
        <w:rPr>
          <w:rFonts w:ascii="Times New Roman"/>
          <w:b w:val="false"/>
          <w:i w:val="false"/>
          <w:color w:val="000000"/>
          <w:sz w:val="28"/>
        </w:rPr>
        <w:t>
     8) шоғырландырылған жылдық қаржылық есептің баптарына субъектілердің есептің осы баптарына қолданатын талаптарының айырмашылықтарынан жасауға болмайтын түзетулер;
</w:t>
      </w:r>
      <w:r>
        <w:br/>
      </w:r>
      <w:r>
        <w:rPr>
          <w:rFonts w:ascii="Times New Roman"/>
          <w:b w:val="false"/>
          <w:i w:val="false"/>
          <w:color w:val="000000"/>
          <w:sz w:val="28"/>
        </w:rPr>
        <w:t>
     9) жекелеген жылдық қаржылық есептердің біріктірілетін, түзетілетін және ауыстырылатын баптары, сондай-ақ шоғырландырудың нәтижесі;
</w:t>
      </w:r>
      <w:r>
        <w:br/>
      </w:r>
      <w:r>
        <w:rPr>
          <w:rFonts w:ascii="Times New Roman"/>
          <w:b w:val="false"/>
          <w:i w:val="false"/>
          <w:color w:val="000000"/>
          <w:sz w:val="28"/>
        </w:rPr>
        <w:t>
     10) азшылық үлесін құрайтын қатысушылардың атауын, олардың еншілес ұйымдардағы үлестерін көрсете отырып, азшылық үлесі туралы ақпарат;
</w:t>
      </w:r>
      <w:r>
        <w:br/>
      </w:r>
      <w:r>
        <w:rPr>
          <w:rFonts w:ascii="Times New Roman"/>
          <w:b w:val="false"/>
          <w:i w:val="false"/>
          <w:color w:val="000000"/>
          <w:sz w:val="28"/>
        </w:rPr>
        <w:t>
     11) есеп субъектілерінің бірлескен қызметке қатысуы туралы ақпарат.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