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7026" w14:textId="99f7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саласында қызметтер көрсететін табиғи монополия субъектілерінің табыстарды, шығындар мен іске қосылған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2004 жылғы 24 қарашадағы N 459-НҚ бұйрығы. Қазақстан Республикасының Әділет министрлігінде 2004 жылғы 22 желтоқсанда тіркелді. Тіркеу N 3302. Күші жойылды - Қазақстан Республикасы Табиғи монополияларды реттеу агенттiгi төрағасының м.а. 2013 жылғы 31 шілдедегі № 239-НҚ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м.а. 31.07.2013 </w:t>
      </w:r>
      <w:r>
        <w:rPr>
          <w:rFonts w:ascii="Times New Roman"/>
          <w:b w:val="false"/>
          <w:i w:val="false"/>
          <w:color w:val="ff0000"/>
          <w:sz w:val="28"/>
        </w:rPr>
        <w:t>№ 239-НҚ</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және Қазақстан Республикасы Үкіметінің 2002 жылғы 15 қазандағы N 1126 </w:t>
      </w:r>
      <w:r>
        <w:rPr>
          <w:rFonts w:ascii="Times New Roman"/>
          <w:b w:val="false"/>
          <w:i w:val="false"/>
          <w:color w:val="000000"/>
          <w:sz w:val="28"/>
        </w:rPr>
        <w:t>қаулысымен</w:t>
      </w:r>
      <w:r>
        <w:rPr>
          <w:rFonts w:ascii="Times New Roman"/>
          <w:b w:val="false"/>
          <w:i w:val="false"/>
          <w:color w:val="000000"/>
          <w:sz w:val="28"/>
        </w:rPr>
        <w:t xml:space="preserve"> бекітілген Табиғи монополиялар субъектілерінің тарифтік саясатын жетілдірудің 2002-2004 жылдарға арналған бағдарламасын іске асыру жөніндегі іс-шаралар жоспарының 48-тармағына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Әуежайлар саласында қызметтер көрсететін табиғи монополия субъектілерінің табыстарды, шығындар мен іске қосылған активтерді бөлектеп есепке алуды жүргізу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Темір жол көлігі мен порттар саласындағы реттеу мен бақылау департаменті (Е.С.Жусанбаев)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және аумақтық жұмыстар департаменті (Токарева М.А.) Қазақстан Республикасының Әділет министрлігінде мемлекеттік тіркелгеннен кейін: </w:t>
      </w:r>
      <w:r>
        <w:br/>
      </w:r>
      <w:r>
        <w:rPr>
          <w:rFonts w:ascii="Times New Roman"/>
          <w:b w:val="false"/>
          <w:i w:val="false"/>
          <w:color w:val="000000"/>
          <w:sz w:val="28"/>
        </w:rPr>
        <w:t>
    1) осы бұйрықтың ресми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жариялануын қамтамасыз етсін; </w:t>
      </w:r>
      <w:r>
        <w:br/>
      </w:r>
      <w:r>
        <w:rPr>
          <w:rFonts w:ascii="Times New Roman"/>
          <w:b w:val="false"/>
          <w:i w:val="false"/>
          <w:color w:val="000000"/>
          <w:sz w:val="28"/>
        </w:rPr>
        <w:t xml:space="preserve">
    2) осы бұйрықты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"Астана Халықаралық әуежайы" жабық акционерлік қоғамының, "Алматы Халықаралық әуежайы" акционерлік қоғамының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w:t>
      </w:r>
      <w:r>
        <w:br/>
      </w:r>
      <w:r>
        <w:rPr>
          <w:rFonts w:ascii="Times New Roman"/>
          <w:b w:val="false"/>
          <w:i w:val="false"/>
          <w:color w:val="000000"/>
          <w:sz w:val="28"/>
        </w:rPr>
        <w:t xml:space="preserve">
      2004 жылғы 6 желтоқсан </w:t>
      </w:r>
    </w:p>
    <w:p>
      <w:pPr>
        <w:spacing w:after="0"/>
        <w:ind w:left="0"/>
        <w:jc w:val="both"/>
      </w:pPr>
      <w:r>
        <w:rPr>
          <w:rFonts w:ascii="Times New Roman"/>
          <w:b w:val="false"/>
          <w:i w:val="false"/>
          <w:color w:val="000000"/>
          <w:sz w:val="28"/>
        </w:rPr>
        <w:t xml:space="preserve">"Әуежайлар саласында      </w:t>
      </w:r>
      <w:r>
        <w:br/>
      </w:r>
      <w:r>
        <w:rPr>
          <w:rFonts w:ascii="Times New Roman"/>
          <w:b w:val="false"/>
          <w:i w:val="false"/>
          <w:color w:val="000000"/>
          <w:sz w:val="28"/>
        </w:rPr>
        <w:t xml:space="preserve">
қызметтер көрсететін табиғи  </w:t>
      </w:r>
      <w:r>
        <w:br/>
      </w:r>
      <w:r>
        <w:rPr>
          <w:rFonts w:ascii="Times New Roman"/>
          <w:b w:val="false"/>
          <w:i w:val="false"/>
          <w:color w:val="000000"/>
          <w:sz w:val="28"/>
        </w:rPr>
        <w:t xml:space="preserve">
монополия субъектілерінің   </w:t>
      </w:r>
      <w:r>
        <w:br/>
      </w:r>
      <w:r>
        <w:rPr>
          <w:rFonts w:ascii="Times New Roman"/>
          <w:b w:val="false"/>
          <w:i w:val="false"/>
          <w:color w:val="000000"/>
          <w:sz w:val="28"/>
        </w:rPr>
        <w:t xml:space="preserve">
табыстарды, шығындар мен   </w:t>
      </w:r>
      <w:r>
        <w:br/>
      </w:r>
      <w:r>
        <w:rPr>
          <w:rFonts w:ascii="Times New Roman"/>
          <w:b w:val="false"/>
          <w:i w:val="false"/>
          <w:color w:val="000000"/>
          <w:sz w:val="28"/>
        </w:rPr>
        <w:t xml:space="preserve">
іске қосылған активтерді   </w:t>
      </w:r>
      <w:r>
        <w:br/>
      </w:r>
      <w:r>
        <w:rPr>
          <w:rFonts w:ascii="Times New Roman"/>
          <w:b w:val="false"/>
          <w:i w:val="false"/>
          <w:color w:val="000000"/>
          <w:sz w:val="28"/>
        </w:rPr>
        <w:t xml:space="preserve">
бөлектеп есепке алуды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Әуежайлар саласында қызметтер көрсететін табиғи </w:t>
      </w:r>
      <w:r>
        <w:br/>
      </w:r>
      <w:r>
        <w:rPr>
          <w:rFonts w:ascii="Times New Roman"/>
          <w:b/>
          <w:i w:val="false"/>
          <w:color w:val="000000"/>
        </w:rPr>
        <w:t xml:space="preserve">
монополия субъектілерінің табыстарды, шығындар мен </w:t>
      </w:r>
      <w:r>
        <w:br/>
      </w:r>
      <w:r>
        <w:rPr>
          <w:rFonts w:ascii="Times New Roman"/>
          <w:b/>
          <w:i w:val="false"/>
          <w:color w:val="000000"/>
        </w:rPr>
        <w:t xml:space="preserve">
іске қосылған активтерді бөлектеп есепке алуды </w:t>
      </w:r>
      <w:r>
        <w:br/>
      </w:r>
      <w:r>
        <w:rPr>
          <w:rFonts w:ascii="Times New Roman"/>
          <w:b/>
          <w:i w:val="false"/>
          <w:color w:val="000000"/>
        </w:rPr>
        <w:t xml:space="preserve">
жүргізу ережесі  1-тарау. Жалпы ережелер </w:t>
      </w:r>
    </w:p>
    <w:bookmarkEnd w:id="1"/>
    <w:p>
      <w:pPr>
        <w:spacing w:after="0"/>
        <w:ind w:left="0"/>
        <w:jc w:val="both"/>
      </w:pPr>
      <w:r>
        <w:rPr>
          <w:rFonts w:ascii="Times New Roman"/>
          <w:b w:val="false"/>
          <w:i w:val="false"/>
          <w:color w:val="000000"/>
          <w:sz w:val="28"/>
        </w:rPr>
        <w:t xml:space="preserve">    1. Әуежайлар саласында қызметтер көрсететін табиғи монополия субъектілерінің табыстарды, шығындар мен іске қосылған активтерді бөлектеп есепке алуды жүргізу ережесі (бұдан әрі - Ереже) бөлектеп есепке алуды жүргізудің негізгі қағидаттарын, ұйымдастыру және әуежайлар саласында (бұдан әрі - әуежайлар) қызметтер көрсететін табиғи монополия субъектілерінің бөлектеп есепке алуды жүзеге асыру тәртібін айқындайды. </w:t>
      </w:r>
    </w:p>
    <w:bookmarkStart w:name="z3" w:id="2"/>
    <w:p>
      <w:pPr>
        <w:spacing w:after="0"/>
        <w:ind w:left="0"/>
        <w:jc w:val="both"/>
      </w:pPr>
      <w:r>
        <w:rPr>
          <w:rFonts w:ascii="Times New Roman"/>
          <w:b w:val="false"/>
          <w:i w:val="false"/>
          <w:color w:val="000000"/>
          <w:sz w:val="28"/>
        </w:rPr>
        <w:t>
    2. Бөлектеп есепке алуды жүргізудің мақсаты уәкілетті орган (бұдан әрі - уәкілетті орган) </w:t>
      </w:r>
      <w:r>
        <w:rPr>
          <w:rFonts w:ascii="Times New Roman"/>
          <w:b w:val="false"/>
          <w:i w:val="false"/>
          <w:color w:val="000000"/>
          <w:sz w:val="28"/>
        </w:rPr>
        <w:t>бекітетін</w:t>
      </w:r>
      <w:r>
        <w:rPr>
          <w:rFonts w:ascii="Times New Roman"/>
          <w:b w:val="false"/>
          <w:i w:val="false"/>
          <w:color w:val="000000"/>
          <w:sz w:val="28"/>
        </w:rPr>
        <w:t xml:space="preserve"> экономикалық негізделген тарифтерді белгілеу үшін реттелетін қызметтердің әрбір түрі бойынша табыстарды, шығындар мен іске қосылған активтерді айқындау болып табылады. </w:t>
      </w:r>
    </w:p>
    <w:bookmarkEnd w:id="2"/>
    <w:bookmarkStart w:name="z4" w:id="3"/>
    <w:p>
      <w:pPr>
        <w:spacing w:after="0"/>
        <w:ind w:left="0"/>
        <w:jc w:val="both"/>
      </w:pPr>
      <w:r>
        <w:rPr>
          <w:rFonts w:ascii="Times New Roman"/>
          <w:b w:val="false"/>
          <w:i w:val="false"/>
          <w:color w:val="000000"/>
          <w:sz w:val="28"/>
        </w:rPr>
        <w:t xml:space="preserve">
     3. Әуежайлар реттелетін қызметтердің әрбір түрі бойынша және тұтастай жүзеге асырылуы уәкілетті органмен келісілген, негізгі қызметпен технологиялық байланысты өзге қызмет (бұдан әрі - өзге қызмет) бойынша табыстарды, шығындар мен іске қосылған активтерді бөлектеп есепке алуды жүзеге асырады. </w:t>
      </w:r>
    </w:p>
    <w:bookmarkEnd w:id="3"/>
    <w:bookmarkStart w:name="z5" w:id="4"/>
    <w:p>
      <w:pPr>
        <w:spacing w:after="0"/>
        <w:ind w:left="0"/>
        <w:jc w:val="both"/>
      </w:pPr>
      <w:r>
        <w:rPr>
          <w:rFonts w:ascii="Times New Roman"/>
          <w:b w:val="false"/>
          <w:i w:val="false"/>
          <w:color w:val="000000"/>
          <w:sz w:val="28"/>
        </w:rPr>
        <w:t xml:space="preserve">
     4. Бөлектеп есепке алудың қағидаттары: </w:t>
      </w:r>
      <w:r>
        <w:br/>
      </w:r>
      <w:r>
        <w:rPr>
          <w:rFonts w:ascii="Times New Roman"/>
          <w:b w:val="false"/>
          <w:i w:val="false"/>
          <w:color w:val="000000"/>
          <w:sz w:val="28"/>
        </w:rPr>
        <w:t xml:space="preserve">
    1) табыстарды, шығындар мен іске қосылған активтерді бастапқы құжаттар деректерінің негізінде қызметтің тиісті бағытына және реттелетін қызметтердің түрлеріне тікелей жатқызу басымдығы; </w:t>
      </w:r>
      <w:r>
        <w:br/>
      </w:r>
      <w:r>
        <w:rPr>
          <w:rFonts w:ascii="Times New Roman"/>
          <w:b w:val="false"/>
          <w:i w:val="false"/>
          <w:color w:val="000000"/>
          <w:sz w:val="28"/>
        </w:rPr>
        <w:t xml:space="preserve">
    2) табыстардың, шығындардың және іске қосылған активтердің өздері байланысты сол бір қызметтер түрлерімен себеп-салдарлық байланысы; </w:t>
      </w:r>
      <w:r>
        <w:br/>
      </w:r>
      <w:r>
        <w:rPr>
          <w:rFonts w:ascii="Times New Roman"/>
          <w:b w:val="false"/>
          <w:i w:val="false"/>
          <w:color w:val="000000"/>
          <w:sz w:val="28"/>
        </w:rPr>
        <w:t xml:space="preserve">
    3) табыстарды, шығындар мен іске қосылған активтерді реттелетін қызметтердің тиісті түрлеріне жатқызу кезіндегі ашықтығы. </w:t>
      </w:r>
      <w:r>
        <w:br/>
      </w:r>
      <w:r>
        <w:rPr>
          <w:rFonts w:ascii="Times New Roman"/>
          <w:b w:val="false"/>
          <w:i w:val="false"/>
          <w:color w:val="000000"/>
          <w:sz w:val="28"/>
        </w:rPr>
        <w:t xml:space="preserve">
    5. Бөлектеп есепке алу Ережеге сәйкес табыстарды, шығындар мен іске қосылған активтерді реттелетін қызметтердің түрлері бойынша және тұтастай өзге қызмет бойынша егжей-тегжейлі бөлудің қажетті деңгейін қамтамасыз етуге тиісті бухгалтерлік және басқарушылық есеп жүргізу үшін пайдаланылатын бастапқы құжаттарға негізделген. Ереже әуежайлардың белгілеген қаржылық және салықтық есеп ұсынуының тәртібі мен нысанын өзгертпейді. </w:t>
      </w:r>
      <w:r>
        <w:br/>
      </w:r>
      <w:r>
        <w:rPr>
          <w:rFonts w:ascii="Times New Roman"/>
          <w:b w:val="false"/>
          <w:i w:val="false"/>
          <w:color w:val="000000"/>
          <w:sz w:val="28"/>
        </w:rPr>
        <w:t xml:space="preserve">
    6. Бөлектеп есепке алуды жүргізу мақсатында Ережеде қолданылатын негізгі ұғымдар: </w:t>
      </w:r>
      <w:r>
        <w:br/>
      </w:r>
      <w:r>
        <w:rPr>
          <w:rFonts w:ascii="Times New Roman"/>
          <w:b w:val="false"/>
          <w:i w:val="false"/>
          <w:color w:val="000000"/>
          <w:sz w:val="28"/>
        </w:rPr>
        <w:t xml:space="preserve">
    1) авиакәсіпорын - жолаушыларды, жүктерді, ауыр жүктер мен почталарды тасымалдау, Қазақстан Республикасының заңнамасына сәйкес қолданыстағы авиакөлік құралдарын сақтау, оларға техникалық қызмет көрсету және жөндеу жөніндегі шаруашылық-коммерциялық қызметпен айналысатын заңды тұлға; </w:t>
      </w:r>
      <w:r>
        <w:br/>
      </w:r>
      <w:r>
        <w:rPr>
          <w:rFonts w:ascii="Times New Roman"/>
          <w:b w:val="false"/>
          <w:i w:val="false"/>
          <w:color w:val="000000"/>
          <w:sz w:val="28"/>
        </w:rPr>
        <w:t xml:space="preserve">
    2) авиация техникасы - азаматтық әуе кемелері, олардың жабдықтары, жиынтықтаушы бұйымдар, қозғалтқыштар, тренажерлер және азаматтық әуе кемелеріне жерде қызмет көрсететін құралдар; </w:t>
      </w:r>
      <w:r>
        <w:br/>
      </w:r>
      <w:r>
        <w:rPr>
          <w:rFonts w:ascii="Times New Roman"/>
          <w:b w:val="false"/>
          <w:i w:val="false"/>
          <w:color w:val="000000"/>
          <w:sz w:val="28"/>
        </w:rPr>
        <w:t xml:space="preserve">
    3) аэронавигациялық ақпарат - әуеайлақтарының нақты жай-күйінің сипатын қамтитын мәліметтер, әуеайлақ, әуе трассалары маңында маневрлардың жасау және олардың радиоэлектр техникасы құралдарымен жабдықталу тәртібі; </w:t>
      </w:r>
      <w:r>
        <w:br/>
      </w:r>
      <w:r>
        <w:rPr>
          <w:rFonts w:ascii="Times New Roman"/>
          <w:b w:val="false"/>
          <w:i w:val="false"/>
          <w:color w:val="000000"/>
          <w:sz w:val="28"/>
        </w:rPr>
        <w:t xml:space="preserve">
    4) сыртқы қызметтер - әуежай сыртқы пайдаланушыларға ұсынатын қызметтер; </w:t>
      </w:r>
      <w:r>
        <w:br/>
      </w:r>
      <w:r>
        <w:rPr>
          <w:rFonts w:ascii="Times New Roman"/>
          <w:b w:val="false"/>
          <w:i w:val="false"/>
          <w:color w:val="000000"/>
          <w:sz w:val="28"/>
        </w:rPr>
        <w:t xml:space="preserve">
    5) сыртқы пайдаланушылар - әуежай қызметін тұтынушылар болып табылатын заңды және жеке тұлғалар; </w:t>
      </w:r>
      <w:r>
        <w:br/>
      </w:r>
      <w:r>
        <w:rPr>
          <w:rFonts w:ascii="Times New Roman"/>
          <w:b w:val="false"/>
          <w:i w:val="false"/>
          <w:color w:val="000000"/>
          <w:sz w:val="28"/>
        </w:rPr>
        <w:t xml:space="preserve">
    6) ішкі (трансферттік) қызметтер - әуежай қызметінің бір бағыты қызметтің екінші бағытына ұсынатын сыртқы қызметтер ұсынудың құрамдас бөлігі болып табылатын қызметтер; </w:t>
      </w:r>
      <w:r>
        <w:br/>
      </w:r>
      <w:r>
        <w:rPr>
          <w:rFonts w:ascii="Times New Roman"/>
          <w:b w:val="false"/>
          <w:i w:val="false"/>
          <w:color w:val="000000"/>
          <w:sz w:val="28"/>
        </w:rPr>
        <w:t xml:space="preserve">
    7) көмекші процестер - нәтижесі өндірістік және басқарушылық процестерді жүзеге асыруға қажетті жағдайлар жасау болып табылатын процестер; </w:t>
      </w:r>
      <w:r>
        <w:br/>
      </w:r>
      <w:r>
        <w:rPr>
          <w:rFonts w:ascii="Times New Roman"/>
          <w:b w:val="false"/>
          <w:i w:val="false"/>
          <w:color w:val="000000"/>
          <w:sz w:val="28"/>
        </w:rPr>
        <w:t xml:space="preserve">
    8) қызметтің бағыттары - дербес те және бір-бірімен өзара әркеттесіп те қызметтер көрсетуге қатысатын қызметтер көрсетудің белгілі бір процестерінің жиынтығы; </w:t>
      </w:r>
      <w:r>
        <w:br/>
      </w:r>
      <w:r>
        <w:rPr>
          <w:rFonts w:ascii="Times New Roman"/>
          <w:b w:val="false"/>
          <w:i w:val="false"/>
          <w:color w:val="000000"/>
          <w:sz w:val="28"/>
        </w:rPr>
        <w:t xml:space="preserve">
    9) іске қосылған активтер - әуежайлар саласында қызметтер көрсету үшін пайдаланылатын әуежайдың негізгі құралдары мен материалдық емес активтері; </w:t>
      </w:r>
      <w:r>
        <w:br/>
      </w:r>
      <w:r>
        <w:rPr>
          <w:rFonts w:ascii="Times New Roman"/>
          <w:b w:val="false"/>
          <w:i w:val="false"/>
          <w:color w:val="000000"/>
          <w:sz w:val="28"/>
        </w:rPr>
        <w:t xml:space="preserve">
    10) қызметтерге жанама іске қосылған активтер - бір мезгілде бірнеше қызметтермен (қызметтер тобымен) себеп-салдарлық байланысы бар іске қосылған активтер, сондықтан да олар белгілі бір қызметке тікелей және бір жақты жата алмайды, бірақ белгілі бір қызметтер көрсетуде олардың іске қосылу дәрежесі осы себеп-салдарлық байланыстарды көрсететін бөлу базасының негізінде анықталуы мүмкін; </w:t>
      </w:r>
      <w:r>
        <w:br/>
      </w:r>
      <w:r>
        <w:rPr>
          <w:rFonts w:ascii="Times New Roman"/>
          <w:b w:val="false"/>
          <w:i w:val="false"/>
          <w:color w:val="000000"/>
          <w:sz w:val="28"/>
        </w:rPr>
        <w:t xml:space="preserve">
    11) қызметтерге жанама шығындар - бір мезгілде бірнеше қызметтермен (қызметтер тобымен) себеп-салдарлық байланысы бар шығындар, сондықтан да олар белгілі бір қызметке тікелей және бір жақты жатпайды, бірақ шығындардың пайда болу себептерін көрсететін бөлу базасының негізінде қызметтерге бөлінеді; </w:t>
      </w:r>
      <w:r>
        <w:br/>
      </w:r>
      <w:r>
        <w:rPr>
          <w:rFonts w:ascii="Times New Roman"/>
          <w:b w:val="false"/>
          <w:i w:val="false"/>
          <w:color w:val="000000"/>
          <w:sz w:val="28"/>
        </w:rPr>
        <w:t xml:space="preserve">
    12) қызмет бағыттарының элементтеріне жанама іске қосылған активтер - бір мезгілде бірнеше қызмет бағыттарының элементтерімен себеп-салдарлық байланысы бар іске қосылған активтер, сондықтан олар қызмет бағыттарының белгілі бір элементіне тікелей және біржақты жатпайды, бірақ олардың іске қосылғандық дәрежесі осы себеп-салдарлық байланысты көрсететін шығын факторларының негізінде айқындалады; </w:t>
      </w:r>
      <w:r>
        <w:br/>
      </w:r>
      <w:r>
        <w:rPr>
          <w:rFonts w:ascii="Times New Roman"/>
          <w:b w:val="false"/>
          <w:i w:val="false"/>
          <w:color w:val="000000"/>
          <w:sz w:val="28"/>
        </w:rPr>
        <w:t xml:space="preserve">
    13) қызмет бағыттарының элементтеріне жанама шығындар - бір мезгілде бірнеше қызмет бағыттарының элементтерімен себеп-салдарлық байланысы бар шығындар, сондықтан олар қызмет бағыттарының белгілі бір элементіне тікелей және біржақты жатпайды, бірақ шығындардың пайда болу себептерін көрсететін шығын факторларының негізінде қызмет бағыттарының элементтері бойынша бөлінеді; </w:t>
      </w:r>
      <w:r>
        <w:br/>
      </w:r>
      <w:r>
        <w:rPr>
          <w:rFonts w:ascii="Times New Roman"/>
          <w:b w:val="false"/>
          <w:i w:val="false"/>
          <w:color w:val="000000"/>
          <w:sz w:val="28"/>
        </w:rPr>
        <w:t xml:space="preserve">
    14) жалпы активтер - қызметтердің барлық түрлерін ұсынуға байланысты, бірақ осы қызметтермен қандай да бір белгіленген себеп-салдарлық байланысы жоқ активтер, сондықтан да олардың қызметтер ұсынуда іске қосылу дәрежесі уәкілетті органмен келісілген бөлу базасының негізінде анықталуы мүмкін; </w:t>
      </w:r>
      <w:r>
        <w:br/>
      </w:r>
      <w:r>
        <w:rPr>
          <w:rFonts w:ascii="Times New Roman"/>
          <w:b w:val="false"/>
          <w:i w:val="false"/>
          <w:color w:val="000000"/>
          <w:sz w:val="28"/>
        </w:rPr>
        <w:t xml:space="preserve">
    15) жалпы шығындар - қызметтердің барлық түрлерін ұсынуға байланысты, бірақ осы қызметтермен қандай да бір белгіленген себеп-салдарлық байланысы жоқ шығындар, сондықтан да шығын факторларының негізінде бөлінеді; </w:t>
      </w:r>
      <w:r>
        <w:br/>
      </w:r>
      <w:r>
        <w:rPr>
          <w:rFonts w:ascii="Times New Roman"/>
          <w:b w:val="false"/>
          <w:i w:val="false"/>
          <w:color w:val="000000"/>
          <w:sz w:val="28"/>
        </w:rPr>
        <w:t xml:space="preserve">
    16) себеп-салдарлық байланыс - бұл шығындардың, табыстар мен іске қосылған активтердің себептерін, сондай-ақ олардың белгілі бір қызмет түрлеріне әсерінің дәрежесін алдын ала зерттеу негізінде белгіленген байланыс. Себеп-салдарлық байланыс қызметтердің түрлері бойынша табыстарды, шығындар мен іске қосылған активтерді бөлу үшін пайдаланылады; </w:t>
      </w:r>
      <w:r>
        <w:br/>
      </w:r>
      <w:r>
        <w:rPr>
          <w:rFonts w:ascii="Times New Roman"/>
          <w:b w:val="false"/>
          <w:i w:val="false"/>
          <w:color w:val="000000"/>
          <w:sz w:val="28"/>
        </w:rPr>
        <w:t xml:space="preserve">
    17) өндірістік процестер - нәтижесі қызметтер көрсету болып табылатын процестер; </w:t>
      </w:r>
      <w:r>
        <w:br/>
      </w:r>
      <w:r>
        <w:rPr>
          <w:rFonts w:ascii="Times New Roman"/>
          <w:b w:val="false"/>
          <w:i w:val="false"/>
          <w:color w:val="000000"/>
          <w:sz w:val="28"/>
        </w:rPr>
        <w:t xml:space="preserve">
    18) қызметтер көрсету процестері - түпкілікті мақсаты қызметтер көрсету болатын оның экономикалық ресурстарын пайдаланатын әуежай қызметіндегі белгілі бір іс-әрекеттің бірізділігі. Ол өндірістік, көмекші және басқарушылық процестерді қамтиды; </w:t>
      </w:r>
      <w:r>
        <w:br/>
      </w:r>
      <w:r>
        <w:rPr>
          <w:rFonts w:ascii="Times New Roman"/>
          <w:b w:val="false"/>
          <w:i w:val="false"/>
          <w:color w:val="000000"/>
          <w:sz w:val="28"/>
        </w:rPr>
        <w:t xml:space="preserve">
    19) қызметтерге тікелей іске қосылған активтер - белгілі бір қызмет ұсынуға тікелей себеп-салдарлық байланысы бар іске қосылған активтер, сондықтан да белгілі бір қызметке тікелей және біржақты жатады; </w:t>
      </w:r>
      <w:r>
        <w:br/>
      </w:r>
      <w:r>
        <w:rPr>
          <w:rFonts w:ascii="Times New Roman"/>
          <w:b w:val="false"/>
          <w:i w:val="false"/>
          <w:color w:val="000000"/>
          <w:sz w:val="28"/>
        </w:rPr>
        <w:t xml:space="preserve">
    20) қызметтерге тікелей шығындар - белгілі бір қызметпен тікелей себеп-салдарлық байланысы бар шығындар, сондықтан да белгілі бір қызметке тікелей және біржақты жатады; </w:t>
      </w:r>
      <w:r>
        <w:br/>
      </w:r>
      <w:r>
        <w:rPr>
          <w:rFonts w:ascii="Times New Roman"/>
          <w:b w:val="false"/>
          <w:i w:val="false"/>
          <w:color w:val="000000"/>
          <w:sz w:val="28"/>
        </w:rPr>
        <w:t xml:space="preserve">
    21) қызметтің бағыттары бойынша тікелей іске қосылған активтер - қызмет бағытының белгілі бір элементімен тікелей себеп-салдарлық байланысы бар іске қосылған активтер, сондықтан да қызмет бағытының белгілі бір элементіне тікелей және біржақты жатады; </w:t>
      </w:r>
      <w:r>
        <w:br/>
      </w:r>
      <w:r>
        <w:rPr>
          <w:rFonts w:ascii="Times New Roman"/>
          <w:b w:val="false"/>
          <w:i w:val="false"/>
          <w:color w:val="000000"/>
          <w:sz w:val="28"/>
        </w:rPr>
        <w:t xml:space="preserve">
    22) қызмет бағыттарының элементтеріне тікелей шығындар - қызмет бағытының белгілі бір элементімен тікелей себеп-салдарлық байланысы бар шығындар, сондықтан да қызмет бағытының белгілі бір элементіне тікелей және біржақты жатады; </w:t>
      </w:r>
      <w:r>
        <w:br/>
      </w:r>
      <w:r>
        <w:rPr>
          <w:rFonts w:ascii="Times New Roman"/>
          <w:b w:val="false"/>
          <w:i w:val="false"/>
          <w:color w:val="000000"/>
          <w:sz w:val="28"/>
        </w:rPr>
        <w:t xml:space="preserve">
    23) табыстарды, шығындар мен іске қосылған активтерді бөлектеп есепке алу - реттелетін қызметтердің әрбір түрі бойынша және тұтастай өзге қызмет бойынша жеке-жеке табыстар, шығындар мен іске қосылған активтер туралы ақпаратты жинау және қорыту жүйесі; </w:t>
      </w:r>
      <w:r>
        <w:br/>
      </w:r>
      <w:r>
        <w:rPr>
          <w:rFonts w:ascii="Times New Roman"/>
          <w:b w:val="false"/>
          <w:i w:val="false"/>
          <w:color w:val="000000"/>
          <w:sz w:val="28"/>
        </w:rPr>
        <w:t xml:space="preserve">
    24) бірлескен активтер - бірнеше қызметтер (қызметтер тобын) ұсыну үшін пайдаланылатын іске қосылған активтер, бірақ осы қызметтермен қандай да бір белгіленген себеп-салдарлық байланысы жоқ, алайда олардың қызметтер ұсынудағы іске қосылу дәрежесі шығын факторларының негізінде айқындалады; </w:t>
      </w:r>
      <w:r>
        <w:br/>
      </w:r>
      <w:r>
        <w:rPr>
          <w:rFonts w:ascii="Times New Roman"/>
          <w:b w:val="false"/>
          <w:i w:val="false"/>
          <w:color w:val="000000"/>
          <w:sz w:val="28"/>
        </w:rPr>
        <w:t xml:space="preserve">
    25) бірлескен шығындар - бірнеше қызметтер (қызметтер тобын) ұсыну үшін пайдаланылатын шығындар, бірақ осы қызметтермен қандай да бір белгіленген себеп-салдарлық байланысы жоқ, сондықтан да шығын факторларының негізінде бөлінеді; </w:t>
      </w:r>
      <w:r>
        <w:br/>
      </w:r>
      <w:r>
        <w:rPr>
          <w:rFonts w:ascii="Times New Roman"/>
          <w:b w:val="false"/>
          <w:i w:val="false"/>
          <w:color w:val="000000"/>
          <w:sz w:val="28"/>
        </w:rPr>
        <w:t xml:space="preserve">
    26) трансферттік төлемдер - көрсетілген ішкі (трансферттік) қызметтер көлемінің құндық көрінісі; </w:t>
      </w:r>
      <w:r>
        <w:br/>
      </w:r>
      <w:r>
        <w:rPr>
          <w:rFonts w:ascii="Times New Roman"/>
          <w:b w:val="false"/>
          <w:i w:val="false"/>
          <w:color w:val="000000"/>
          <w:sz w:val="28"/>
        </w:rPr>
        <w:t xml:space="preserve">
    27) трансферттік таксі - көрсетілген ішкі қызметтердің бірлігіне арналған шығынның құндық көрінісі; </w:t>
      </w:r>
      <w:r>
        <w:br/>
      </w:r>
      <w:r>
        <w:rPr>
          <w:rFonts w:ascii="Times New Roman"/>
          <w:b w:val="false"/>
          <w:i w:val="false"/>
          <w:color w:val="000000"/>
          <w:sz w:val="28"/>
        </w:rPr>
        <w:t>
    28)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29) басқарушылық процестер - нәтижесі қызметтер көрсетудің барлық қалған процестерінің нәтижелілігі мен тиімділігін арттыру болып табылатын өндірістік басқару процесі; </w:t>
      </w:r>
      <w:r>
        <w:br/>
      </w:r>
      <w:r>
        <w:rPr>
          <w:rFonts w:ascii="Times New Roman"/>
          <w:b w:val="false"/>
          <w:i w:val="false"/>
          <w:color w:val="000000"/>
          <w:sz w:val="28"/>
        </w:rPr>
        <w:t xml:space="preserve">
    30) қызметтер - әуежайлар жүзеге асыратын қызметтердің реттелетін түрлері және өзге қызмет; </w:t>
      </w:r>
      <w:r>
        <w:br/>
      </w:r>
      <w:r>
        <w:rPr>
          <w:rFonts w:ascii="Times New Roman"/>
          <w:b w:val="false"/>
          <w:i w:val="false"/>
          <w:color w:val="000000"/>
          <w:sz w:val="28"/>
        </w:rPr>
        <w:t xml:space="preserve">
    31) шығын факторы - шығындарды бөлу үшін пайдаланылатын және қызметтер түрлеріне іске қосылған активтер дәрежесінің сандық көрсеткіші (көрсеткіштері); </w:t>
      </w:r>
      <w:r>
        <w:br/>
      </w:r>
      <w:r>
        <w:rPr>
          <w:rFonts w:ascii="Times New Roman"/>
          <w:b w:val="false"/>
          <w:i w:val="false"/>
          <w:color w:val="000000"/>
          <w:sz w:val="28"/>
        </w:rPr>
        <w:t xml:space="preserve">
    32) экономикалық ресурстар - өндірістік-шаруашылық қызметінде пайдаланылатын, табиғи (шикізат геофизикалық), еңбек (адам капиталы), капиталдық (жеке капитал - негізгі қаражаттар), айналым қаражаттары (материалдар), ақпараттық ресурстар, қаржылық (ақша капиталы), ресурстар болып бөлінетін қаражаттар көздерінің жиынтығы; </w:t>
      </w:r>
      <w:r>
        <w:br/>
      </w:r>
      <w:r>
        <w:rPr>
          <w:rFonts w:ascii="Times New Roman"/>
          <w:b w:val="false"/>
          <w:i w:val="false"/>
          <w:color w:val="000000"/>
          <w:sz w:val="28"/>
        </w:rPr>
        <w:t xml:space="preserve">
     33) қызмет бағыттарының элементтері - әуежайлар қызметтер көрсеткен кезде пайдаланылатын, әуежай қызметтерінің түрлеріне олардың құнын және олармен байланысты шығындарды бөлу үшін біріккен негізгі қаражаттар мен материалдық емес активтер тобы. </w:t>
      </w:r>
      <w:r>
        <w:br/>
      </w:r>
      <w:r>
        <w:rPr>
          <w:rFonts w:ascii="Times New Roman"/>
          <w:b w:val="false"/>
          <w:i w:val="false"/>
          <w:color w:val="000000"/>
          <w:sz w:val="28"/>
        </w:rPr>
        <w:t>
    Ережеде пайдаланылатын өзге де ұғымдар мен терминдер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4"/>
    <w:bookmarkStart w:name="z6" w:id="5"/>
    <w:p>
      <w:pPr>
        <w:spacing w:after="0"/>
        <w:ind w:left="0"/>
        <w:jc w:val="left"/>
      </w:pPr>
      <w:r>
        <w:rPr>
          <w:rFonts w:ascii="Times New Roman"/>
          <w:b/>
          <w:i w:val="false"/>
          <w:color w:val="000000"/>
        </w:rPr>
        <w:t xml:space="preserve"> 
2. Қызметтердің бөлектеп есепке алу </w:t>
      </w:r>
      <w:r>
        <w:br/>
      </w:r>
      <w:r>
        <w:rPr>
          <w:rFonts w:ascii="Times New Roman"/>
          <w:b/>
          <w:i w:val="false"/>
          <w:color w:val="000000"/>
        </w:rPr>
        <w:t xml:space="preserve">
жүргізілетін түрлері және қызмет бағыттары </w:t>
      </w:r>
    </w:p>
    <w:bookmarkEnd w:id="5"/>
    <w:p>
      <w:pPr>
        <w:spacing w:after="0"/>
        <w:ind w:left="0"/>
        <w:jc w:val="both"/>
      </w:pPr>
      <w:r>
        <w:rPr>
          <w:rFonts w:ascii="Times New Roman"/>
          <w:b w:val="false"/>
          <w:i w:val="false"/>
          <w:color w:val="000000"/>
          <w:sz w:val="28"/>
        </w:rPr>
        <w:t xml:space="preserve">     7. Табыстарды, шығындарды бөлу және іске қосылған активтерді реттелетін қызметтердің түрлері бойынша айқындау үшін әуежайлардың табыстары, шығындары мен іске қосылған активтері қызмет бағыттары бойынша топтастырылады. Табыстарды, шығындарды бөлу және іске қосылған активтерді айқындау әуежайлардың қызметтер ұсынуының барлық кезеңдерін бірізділікті бөлу негізінде жүргізіледі. </w:t>
      </w:r>
    </w:p>
    <w:bookmarkStart w:name="z7" w:id="6"/>
    <w:p>
      <w:pPr>
        <w:spacing w:after="0"/>
        <w:ind w:left="0"/>
        <w:jc w:val="both"/>
      </w:pPr>
      <w:r>
        <w:rPr>
          <w:rFonts w:ascii="Times New Roman"/>
          <w:b w:val="false"/>
          <w:i w:val="false"/>
          <w:color w:val="000000"/>
          <w:sz w:val="28"/>
        </w:rPr>
        <w:t xml:space="preserve">
     8. Әуежайлардың бөлектеп есеп алуды жүргізу мақсаттары үшін мынадай қызмет бағыттары бөлінеді: </w:t>
      </w:r>
      <w:r>
        <w:br/>
      </w:r>
      <w:r>
        <w:rPr>
          <w:rFonts w:ascii="Times New Roman"/>
          <w:b w:val="false"/>
          <w:i w:val="false"/>
          <w:color w:val="000000"/>
          <w:sz w:val="28"/>
        </w:rPr>
        <w:t xml:space="preserve">
    1) авиациялық қызмет; </w:t>
      </w:r>
      <w:r>
        <w:br/>
      </w:r>
      <w:r>
        <w:rPr>
          <w:rFonts w:ascii="Times New Roman"/>
          <w:b w:val="false"/>
          <w:i w:val="false"/>
          <w:color w:val="000000"/>
          <w:sz w:val="28"/>
        </w:rPr>
        <w:t xml:space="preserve">
    2) әуежайлық қызмет; </w:t>
      </w:r>
      <w:r>
        <w:br/>
      </w:r>
      <w:r>
        <w:rPr>
          <w:rFonts w:ascii="Times New Roman"/>
          <w:b w:val="false"/>
          <w:i w:val="false"/>
          <w:color w:val="000000"/>
          <w:sz w:val="28"/>
        </w:rPr>
        <w:t xml:space="preserve">
     3) аэронавигациялық қызмет көрсету; </w:t>
      </w:r>
      <w:r>
        <w:br/>
      </w:r>
      <w:r>
        <w:rPr>
          <w:rFonts w:ascii="Times New Roman"/>
          <w:b w:val="false"/>
          <w:i w:val="false"/>
          <w:color w:val="000000"/>
          <w:sz w:val="28"/>
        </w:rPr>
        <w:t xml:space="preserve">
    4) агенттіктік қызмет көрсету; </w:t>
      </w:r>
      <w:r>
        <w:br/>
      </w:r>
      <w:r>
        <w:rPr>
          <w:rFonts w:ascii="Times New Roman"/>
          <w:b w:val="false"/>
          <w:i w:val="false"/>
          <w:color w:val="000000"/>
          <w:sz w:val="28"/>
        </w:rPr>
        <w:t xml:space="preserve">
     5) өзге қызмет. </w:t>
      </w:r>
    </w:p>
    <w:bookmarkEnd w:id="6"/>
    <w:bookmarkStart w:name="z8" w:id="7"/>
    <w:p>
      <w:pPr>
        <w:spacing w:after="0"/>
        <w:ind w:left="0"/>
        <w:jc w:val="both"/>
      </w:pPr>
      <w:r>
        <w:rPr>
          <w:rFonts w:ascii="Times New Roman"/>
          <w:b w:val="false"/>
          <w:i w:val="false"/>
          <w:color w:val="000000"/>
          <w:sz w:val="28"/>
        </w:rPr>
        <w:t xml:space="preserve">
    9. "Авиациялық қызмет" қызмет бағыты, егер әуежай өзіне әуежайдың және әуе тасымалдаушы функциясын қоса атқаратын авиа кәсіпорындардың құрамына кірген жағдайда, қызметтің жеке бағытында бөлінеді. </w:t>
      </w:r>
    </w:p>
    <w:bookmarkEnd w:id="7"/>
    <w:bookmarkStart w:name="z9" w:id="8"/>
    <w:p>
      <w:pPr>
        <w:spacing w:after="0"/>
        <w:ind w:left="0"/>
        <w:jc w:val="both"/>
      </w:pPr>
      <w:r>
        <w:rPr>
          <w:rFonts w:ascii="Times New Roman"/>
          <w:b w:val="false"/>
          <w:i w:val="false"/>
          <w:color w:val="000000"/>
          <w:sz w:val="28"/>
        </w:rPr>
        <w:t xml:space="preserve">
    10. Қызметтің бағыттары бойынша топтастырылған табыстарды, шығындар мен іске қосылған активтерді бөлектеп есеп алу мақсаты үшін ұсынылатын қызметтердің түрлері бойынша бөлінеді. </w:t>
      </w:r>
    </w:p>
    <w:bookmarkEnd w:id="8"/>
    <w:bookmarkStart w:name="z10" w:id="9"/>
    <w:p>
      <w:pPr>
        <w:spacing w:after="0"/>
        <w:ind w:left="0"/>
        <w:jc w:val="left"/>
      </w:pPr>
      <w:r>
        <w:rPr>
          <w:rFonts w:ascii="Times New Roman"/>
          <w:b/>
          <w:i w:val="false"/>
          <w:color w:val="000000"/>
        </w:rPr>
        <w:t xml:space="preserve"> 
3. Табыстарды, шығындарды және іске қосылған </w:t>
      </w:r>
      <w:r>
        <w:br/>
      </w:r>
      <w:r>
        <w:rPr>
          <w:rFonts w:ascii="Times New Roman"/>
          <w:b/>
          <w:i w:val="false"/>
          <w:color w:val="000000"/>
        </w:rPr>
        <w:t xml:space="preserve">
активтерді қызмет бағыттарының элементтері </w:t>
      </w:r>
      <w:r>
        <w:br/>
      </w:r>
      <w:r>
        <w:rPr>
          <w:rFonts w:ascii="Times New Roman"/>
          <w:b/>
          <w:i w:val="false"/>
          <w:color w:val="000000"/>
        </w:rPr>
        <w:t xml:space="preserve">
бойынша бөлу </w:t>
      </w:r>
    </w:p>
    <w:bookmarkEnd w:id="9"/>
    <w:p>
      <w:pPr>
        <w:spacing w:after="0"/>
        <w:ind w:left="0"/>
        <w:jc w:val="both"/>
      </w:pPr>
      <w:r>
        <w:rPr>
          <w:rFonts w:ascii="Times New Roman"/>
          <w:b w:val="false"/>
          <w:i w:val="false"/>
          <w:color w:val="000000"/>
          <w:sz w:val="28"/>
        </w:rPr>
        <w:t xml:space="preserve">    11. "Авиациялық қызмет" қызмет бағыты халықаралық, ішкі авиа тасымалдарды жүзеге асыруға байланысты қызметтер көрсету, авиацияны экономикада қолдану процестерін қамтиды. </w:t>
      </w:r>
      <w:r>
        <w:br/>
      </w:r>
      <w:r>
        <w:rPr>
          <w:rFonts w:ascii="Times New Roman"/>
          <w:b w:val="false"/>
          <w:i w:val="false"/>
          <w:color w:val="000000"/>
          <w:sz w:val="28"/>
        </w:rPr>
        <w:t xml:space="preserve">
    "Авиациялық қызмет" қызмет бағыты, ішкі және сыртқы қызметтер көрсетеді. </w:t>
      </w:r>
      <w:r>
        <w:br/>
      </w:r>
      <w:r>
        <w:rPr>
          <w:rFonts w:ascii="Times New Roman"/>
          <w:b w:val="false"/>
          <w:i w:val="false"/>
          <w:color w:val="000000"/>
          <w:sz w:val="28"/>
        </w:rPr>
        <w:t xml:space="preserve">
    Сыртқы қызметтерге тапсырысшылардың (ауыл шаруашылығында, құрылыста, экспедицияларға қызмет көрсетуде) технологиялық және өндірістік процестерін қамтамасыз ету мақсатында, сондай-ақ эксперименттік және ғылыми-зерттеу жұмыстарын жүргізу үшін экономиканың жекелеген салаларында авиация құралдарымен орындалатын арнайыландырылған операцияларды орындауға байланысты қызметтер жатады. </w:t>
      </w:r>
      <w:r>
        <w:br/>
      </w:r>
      <w:r>
        <w:rPr>
          <w:rFonts w:ascii="Times New Roman"/>
          <w:b w:val="false"/>
          <w:i w:val="false"/>
          <w:color w:val="000000"/>
          <w:sz w:val="28"/>
        </w:rPr>
        <w:t xml:space="preserve">
    Ішкі қызметтер "Агенттік қызмет көрсету" қызмет бағытына көрсетіледі. </w:t>
      </w:r>
      <w:r>
        <w:br/>
      </w:r>
      <w:r>
        <w:rPr>
          <w:rFonts w:ascii="Times New Roman"/>
          <w:b w:val="false"/>
          <w:i w:val="false"/>
          <w:color w:val="000000"/>
          <w:sz w:val="28"/>
        </w:rPr>
        <w:t xml:space="preserve">
    Ішкі қызметтерге оларды одан әрі сыртқы пайдаланушыларға сату мақсатында көрсетілетін қызметтер: </w:t>
      </w:r>
      <w:r>
        <w:br/>
      </w:r>
      <w:r>
        <w:rPr>
          <w:rFonts w:ascii="Times New Roman"/>
          <w:b w:val="false"/>
          <w:i w:val="false"/>
          <w:color w:val="000000"/>
          <w:sz w:val="28"/>
        </w:rPr>
        <w:t xml:space="preserve">
    халықаралық авиа тасымалдарды жүзеге асыруға байланысты қызметтер; </w:t>
      </w:r>
      <w:r>
        <w:br/>
      </w:r>
      <w:r>
        <w:rPr>
          <w:rFonts w:ascii="Times New Roman"/>
          <w:b w:val="false"/>
          <w:i w:val="false"/>
          <w:color w:val="000000"/>
          <w:sz w:val="28"/>
        </w:rPr>
        <w:t xml:space="preserve">
    ішкі авиа тасымалдарды жүзеге асыруға байланысты қызметтер жатады. </w:t>
      </w:r>
      <w:r>
        <w:br/>
      </w:r>
      <w:r>
        <w:rPr>
          <w:rFonts w:ascii="Times New Roman"/>
          <w:b w:val="false"/>
          <w:i w:val="false"/>
          <w:color w:val="000000"/>
          <w:sz w:val="28"/>
        </w:rPr>
        <w:t xml:space="preserve">
    "Авиациялық қызмет" қызмет бағытының табыстары сыртқы қызметтер көрсетуден және "Агенттік қызмет көрсету" қызмет бағытына көрсетілген ішкі қызметтер үшін трансферттік төлемдерден алынған табыстардан жинақталады. Сыртқы қызметтер көрсеткені үшін табыстар жоғарыда аталған қызметтерді көрсету бойынша тиісті қызметтер мен бағалар көлемдеріне байланысты айқындалады. Ішкі қызметтер үшін трансферттік төлемдер көрсетілген осындай қызметтер бойынша көрсетілген қызметтер мен трансферттік таксілердің көлеміне байланысты айқындалады. </w:t>
      </w:r>
      <w:r>
        <w:br/>
      </w:r>
      <w:r>
        <w:rPr>
          <w:rFonts w:ascii="Times New Roman"/>
          <w:b w:val="false"/>
          <w:i w:val="false"/>
          <w:color w:val="000000"/>
          <w:sz w:val="28"/>
        </w:rPr>
        <w:t xml:space="preserve">
    "Авиациялық қызмет" қызмет бағытының шығындары осы қызмет бағытының қызмет көрсету процестерін және "Аэронавигациялық қызмет көрсету", "Әуежайлық қызмет" қызмет бағыттары көрсеткен ішкі қызметтер үшін трансферттік төлемдерді қамтамасыз етуге байланысты шығындардан жинақталады. </w:t>
      </w:r>
      <w:r>
        <w:br/>
      </w:r>
      <w:r>
        <w:rPr>
          <w:rFonts w:ascii="Times New Roman"/>
          <w:b w:val="false"/>
          <w:i w:val="false"/>
          <w:color w:val="000000"/>
          <w:sz w:val="28"/>
        </w:rPr>
        <w:t xml:space="preserve">
    "Авиациялық қызмет" қызмет бағытының іске қосылған активтері осы қызмет бағытының элементтеріне (негізгі және қосалқы жабдық, өзге жабдық, үй-жай және құрылыс, инфрақұрылымдар элементтері, сондай-ақ қызмет бағытының тиісті элементтерімен байланысты материалдық емес активтер) топтастырылған активтерден тұрады. </w:t>
      </w:r>
    </w:p>
    <w:bookmarkStart w:name="z11" w:id="10"/>
    <w:p>
      <w:pPr>
        <w:spacing w:after="0"/>
        <w:ind w:left="0"/>
        <w:jc w:val="both"/>
      </w:pPr>
      <w:r>
        <w:rPr>
          <w:rFonts w:ascii="Times New Roman"/>
          <w:b w:val="false"/>
          <w:i w:val="false"/>
          <w:color w:val="000000"/>
          <w:sz w:val="28"/>
        </w:rPr>
        <w:t xml:space="preserve">
    12. "Авиациялық қызмет" қызмет бағыты мыналармен: </w:t>
      </w:r>
      <w:r>
        <w:br/>
      </w:r>
      <w:r>
        <w:rPr>
          <w:rFonts w:ascii="Times New Roman"/>
          <w:b w:val="false"/>
          <w:i w:val="false"/>
          <w:color w:val="000000"/>
          <w:sz w:val="28"/>
        </w:rPr>
        <w:t xml:space="preserve">
    ұшуларды әуеайлақтық-техникалық қамтамасыз етумен; </w:t>
      </w:r>
      <w:r>
        <w:br/>
      </w:r>
      <w:r>
        <w:rPr>
          <w:rFonts w:ascii="Times New Roman"/>
          <w:b w:val="false"/>
          <w:i w:val="false"/>
          <w:color w:val="000000"/>
          <w:sz w:val="28"/>
        </w:rPr>
        <w:t xml:space="preserve">
     ұшуларды радиотехникалық қамтамасыз етумен; </w:t>
      </w:r>
      <w:r>
        <w:br/>
      </w:r>
      <w:r>
        <w:rPr>
          <w:rFonts w:ascii="Times New Roman"/>
          <w:b w:val="false"/>
          <w:i w:val="false"/>
          <w:color w:val="000000"/>
          <w:sz w:val="28"/>
        </w:rPr>
        <w:t xml:space="preserve">
    әуе кемелерін инженерлік-авиациялық қызмет көрсетумен; </w:t>
      </w:r>
      <w:r>
        <w:br/>
      </w:r>
      <w:r>
        <w:rPr>
          <w:rFonts w:ascii="Times New Roman"/>
          <w:b w:val="false"/>
          <w:i w:val="false"/>
          <w:color w:val="000000"/>
          <w:sz w:val="28"/>
        </w:rPr>
        <w:t xml:space="preserve">
     ұшуларды метеорологиялық қамтамасыз етуді ұйымдастырумен; </w:t>
      </w:r>
      <w:r>
        <w:br/>
      </w:r>
      <w:r>
        <w:rPr>
          <w:rFonts w:ascii="Times New Roman"/>
          <w:b w:val="false"/>
          <w:i w:val="false"/>
          <w:color w:val="000000"/>
          <w:sz w:val="28"/>
        </w:rPr>
        <w:t xml:space="preserve">
    ұшуларды орнитологиялық қамтамасыз етумен; </w:t>
      </w:r>
      <w:r>
        <w:br/>
      </w:r>
      <w:r>
        <w:rPr>
          <w:rFonts w:ascii="Times New Roman"/>
          <w:b w:val="false"/>
          <w:i w:val="false"/>
          <w:color w:val="000000"/>
          <w:sz w:val="28"/>
        </w:rPr>
        <w:t xml:space="preserve">
     ұшуларды медициналық қамтамасыз етумен; </w:t>
      </w:r>
      <w:r>
        <w:br/>
      </w:r>
      <w:r>
        <w:rPr>
          <w:rFonts w:ascii="Times New Roman"/>
          <w:b w:val="false"/>
          <w:i w:val="false"/>
          <w:color w:val="000000"/>
          <w:sz w:val="28"/>
        </w:rPr>
        <w:t xml:space="preserve">
    қызметтер тұтынушыларымен жұмыс жасаумен (шарттарды, шоттарды ресімдеумен) байланысты қызметтер көрсету процестерін қамтиды. </w:t>
      </w:r>
      <w:r>
        <w:br/>
      </w:r>
      <w:r>
        <w:rPr>
          <w:rFonts w:ascii="Times New Roman"/>
          <w:b w:val="false"/>
          <w:i w:val="false"/>
          <w:color w:val="000000"/>
          <w:sz w:val="28"/>
        </w:rPr>
        <w:t xml:space="preserve">
     Қызметтің осы бағыты ішкі және сыртқы қызметтер ұсынады. </w:t>
      </w:r>
      <w:r>
        <w:br/>
      </w:r>
      <w:r>
        <w:rPr>
          <w:rFonts w:ascii="Times New Roman"/>
          <w:b w:val="false"/>
          <w:i w:val="false"/>
          <w:color w:val="000000"/>
          <w:sz w:val="28"/>
        </w:rPr>
        <w:t xml:space="preserve">
    Ішкі қызметтерге: </w:t>
      </w:r>
      <w:r>
        <w:br/>
      </w:r>
      <w:r>
        <w:rPr>
          <w:rFonts w:ascii="Times New Roman"/>
          <w:b w:val="false"/>
          <w:i w:val="false"/>
          <w:color w:val="000000"/>
          <w:sz w:val="28"/>
        </w:rPr>
        <w:t xml:space="preserve">
     "Авиациялық қызмет" қызмет бағытына әуе кемелеріне жедел техникалық қызмет көрсету, ұшақтарға, тікұшақтарға, қозғалтқыштарға және басқа авиация техникасына кезеңдік техникалық қызмет көрсету және жөндеу бойынша көрсетілетін қызметтер, сондай-ақ "Әуежайлық қызмет" қызмет бағыты сыртқы пайдаланушыларға сыртқы қызметтер ретінде көрсететін қызметтердің басқа түрлері; </w:t>
      </w:r>
      <w:r>
        <w:br/>
      </w:r>
      <w:r>
        <w:rPr>
          <w:rFonts w:ascii="Times New Roman"/>
          <w:b w:val="false"/>
          <w:i w:val="false"/>
          <w:color w:val="000000"/>
          <w:sz w:val="28"/>
        </w:rPr>
        <w:t xml:space="preserve">
    "Авиациялық қызмет" және "Аэронавигациялық қызмет көрсету" қызмет бағыттары көрсететін электр энергиясын беру және бөлу, жылумен жабдықтау, сумен жабдықтау жөніндегі қызметтер; </w:t>
      </w:r>
      <w:r>
        <w:br/>
      </w:r>
      <w:r>
        <w:rPr>
          <w:rFonts w:ascii="Times New Roman"/>
          <w:b w:val="false"/>
          <w:i w:val="false"/>
          <w:color w:val="000000"/>
          <w:sz w:val="28"/>
        </w:rPr>
        <w:t xml:space="preserve">
    "Өзге қызмет" қызмет бағыты оларды одан әрі сыртқы пайдаланушыларға байланыс қызметтерінің түрінде сату мақсатында көрсетілетін қызметтер, электр энергиясын беру және бөлу жөніндегі қызметтер мен ұшуларды электр жарық беру техникалық қамтамасыз ету қызметінің жоғары вольтті зертхана жұмыстары жатады. </w:t>
      </w:r>
      <w:r>
        <w:br/>
      </w:r>
      <w:r>
        <w:rPr>
          <w:rFonts w:ascii="Times New Roman"/>
          <w:b w:val="false"/>
          <w:i w:val="false"/>
          <w:color w:val="000000"/>
          <w:sz w:val="28"/>
        </w:rPr>
        <w:t xml:space="preserve">
    Сыртқы қызметтерге: </w:t>
      </w:r>
      <w:r>
        <w:br/>
      </w:r>
      <w:r>
        <w:rPr>
          <w:rFonts w:ascii="Times New Roman"/>
          <w:b w:val="false"/>
          <w:i w:val="false"/>
          <w:color w:val="000000"/>
          <w:sz w:val="28"/>
        </w:rPr>
        <w:t xml:space="preserve">
    Авиациялық қауіпсіздікті қамтамасыз ету жөніндегі қызметтер; </w:t>
      </w:r>
      <w:r>
        <w:br/>
      </w:r>
      <w:r>
        <w:rPr>
          <w:rFonts w:ascii="Times New Roman"/>
          <w:b w:val="false"/>
          <w:i w:val="false"/>
          <w:color w:val="000000"/>
          <w:sz w:val="28"/>
        </w:rPr>
        <w:t xml:space="preserve">
    әуе кемелерінің ұшу-қону жөніндегі қызметтер; </w:t>
      </w:r>
      <w:r>
        <w:br/>
      </w:r>
      <w:r>
        <w:rPr>
          <w:rFonts w:ascii="Times New Roman"/>
          <w:b w:val="false"/>
          <w:i w:val="false"/>
          <w:color w:val="000000"/>
          <w:sz w:val="28"/>
        </w:rPr>
        <w:t xml:space="preserve">
    ішкі әуе желілерінің және халықаралық әуе желілерінің жолаушыларына қызмет көрсету жөніндегі қызметтер; </w:t>
      </w:r>
      <w:r>
        <w:br/>
      </w:r>
      <w:r>
        <w:rPr>
          <w:rFonts w:ascii="Times New Roman"/>
          <w:b w:val="false"/>
          <w:i w:val="false"/>
          <w:color w:val="000000"/>
          <w:sz w:val="28"/>
        </w:rPr>
        <w:t xml:space="preserve">
    ішкі әуе желілерінің және халықаралық әуе желілерінің жүктерін, почталарын, нормативтен артық жүкті өңдеу жөніндегі қызметтер; </w:t>
      </w:r>
      <w:r>
        <w:br/>
      </w:r>
      <w:r>
        <w:rPr>
          <w:rFonts w:ascii="Times New Roman"/>
          <w:b w:val="false"/>
          <w:i w:val="false"/>
          <w:color w:val="000000"/>
          <w:sz w:val="28"/>
        </w:rPr>
        <w:t xml:space="preserve">
    әуе кемелерін қарсы алу - шығаруды қамтамасыз ету жөніндегі қызметтер; </w:t>
      </w:r>
      <w:r>
        <w:br/>
      </w:r>
      <w:r>
        <w:rPr>
          <w:rFonts w:ascii="Times New Roman"/>
          <w:b w:val="false"/>
          <w:i w:val="false"/>
          <w:color w:val="000000"/>
          <w:sz w:val="28"/>
        </w:rPr>
        <w:t xml:space="preserve">
    әуе кемелеріне транзиттік нысан бойынша қызмет көрсету жөніндегі қызметтер; </w:t>
      </w:r>
      <w:r>
        <w:br/>
      </w:r>
      <w:r>
        <w:rPr>
          <w:rFonts w:ascii="Times New Roman"/>
          <w:b w:val="false"/>
          <w:i w:val="false"/>
          <w:color w:val="000000"/>
          <w:sz w:val="28"/>
        </w:rPr>
        <w:t xml:space="preserve">
    авиациялық жанар-жағар материалдарымен қамтамасыз ету жөніндегі қызметтер; </w:t>
      </w:r>
      <w:r>
        <w:br/>
      </w:r>
      <w:r>
        <w:rPr>
          <w:rFonts w:ascii="Times New Roman"/>
          <w:b w:val="false"/>
          <w:i w:val="false"/>
          <w:color w:val="000000"/>
          <w:sz w:val="28"/>
        </w:rPr>
        <w:t xml:space="preserve">
    арнайы автокөліктік құралдар ұсыну жөніндегі қызметтер жатады. </w:t>
      </w:r>
      <w:r>
        <w:br/>
      </w:r>
      <w:r>
        <w:rPr>
          <w:rFonts w:ascii="Times New Roman"/>
          <w:b w:val="false"/>
          <w:i w:val="false"/>
          <w:color w:val="000000"/>
          <w:sz w:val="28"/>
        </w:rPr>
        <w:t xml:space="preserve">
    "Әуежайлық қызмет" қызмет бағытының табыстары "Авиациялық қызмет", "Аэронавигациялық қызмет көрсету" және "Өзге қызмет" қызмет бағыттары көрсеткен, сыртқы қызметтер көрсеткені және ішкі қызметтер үшін ішкі трансферттік төлемдер үшін алынған табыстардан жинақталады. </w:t>
      </w:r>
      <w:r>
        <w:br/>
      </w:r>
      <w:r>
        <w:rPr>
          <w:rFonts w:ascii="Times New Roman"/>
          <w:b w:val="false"/>
          <w:i w:val="false"/>
          <w:color w:val="000000"/>
          <w:sz w:val="28"/>
        </w:rPr>
        <w:t xml:space="preserve">
    "Әуежайлық қызмет" қызмет бағытының шығындары осы қызмет бағытының қызмет көрсету процестерін және "Аэронавигациялық қызмет көрсету" қызмет бағыты көрсеткен ішкі қызметтер үшін трансферттік төлемдерді қамтамасыз етуге байланысты шығындардан жинақталады. </w:t>
      </w:r>
      <w:r>
        <w:br/>
      </w:r>
      <w:r>
        <w:rPr>
          <w:rFonts w:ascii="Times New Roman"/>
          <w:b w:val="false"/>
          <w:i w:val="false"/>
          <w:color w:val="000000"/>
          <w:sz w:val="28"/>
        </w:rPr>
        <w:t xml:space="preserve">
    "Әуежайлық қызмет" қызмет бағытының іске қосылған активтері осы қызмет бағытының элементтеріне (жабдық, үй-жай және құрылыс, инфрақұрылым элементтері, сондай-ақ осы қызмет бағытының тиісті элементтеріне байланысты материалдық емес активтер) топтастырылған активтерден тұрады. </w:t>
      </w:r>
    </w:p>
    <w:bookmarkEnd w:id="10"/>
    <w:bookmarkStart w:name="z12" w:id="11"/>
    <w:p>
      <w:pPr>
        <w:spacing w:after="0"/>
        <w:ind w:left="0"/>
        <w:jc w:val="both"/>
      </w:pPr>
      <w:r>
        <w:rPr>
          <w:rFonts w:ascii="Times New Roman"/>
          <w:b w:val="false"/>
          <w:i w:val="false"/>
          <w:color w:val="000000"/>
          <w:sz w:val="28"/>
        </w:rPr>
        <w:t xml:space="preserve">
    13. "Аэронавигациялық қызмет көрсету" қызмет бағыты мыналармен: </w:t>
      </w:r>
      <w:r>
        <w:br/>
      </w:r>
      <w:r>
        <w:rPr>
          <w:rFonts w:ascii="Times New Roman"/>
          <w:b w:val="false"/>
          <w:i w:val="false"/>
          <w:color w:val="000000"/>
          <w:sz w:val="28"/>
        </w:rPr>
        <w:t xml:space="preserve">
    әуе қозғалысын жоспарлаумен, үйлестірумен, қызмет көрсетумен; </w:t>
      </w:r>
      <w:r>
        <w:br/>
      </w:r>
      <w:r>
        <w:rPr>
          <w:rFonts w:ascii="Times New Roman"/>
          <w:b w:val="false"/>
          <w:i w:val="false"/>
          <w:color w:val="000000"/>
          <w:sz w:val="28"/>
        </w:rPr>
        <w:t xml:space="preserve">
    аэронавигациялық жабдықты пайдаланумен байланысты қызметтер көрсету процестерін қамтиды. </w:t>
      </w:r>
      <w:r>
        <w:br/>
      </w:r>
      <w:r>
        <w:rPr>
          <w:rFonts w:ascii="Times New Roman"/>
          <w:b w:val="false"/>
          <w:i w:val="false"/>
          <w:color w:val="000000"/>
          <w:sz w:val="28"/>
        </w:rPr>
        <w:t xml:space="preserve">
     Осы қызмет бағыты сыртқы және ішкі қызметтер ұсынады. </w:t>
      </w:r>
      <w:r>
        <w:br/>
      </w:r>
      <w:r>
        <w:rPr>
          <w:rFonts w:ascii="Times New Roman"/>
          <w:b w:val="false"/>
          <w:i w:val="false"/>
          <w:color w:val="000000"/>
          <w:sz w:val="28"/>
        </w:rPr>
        <w:t xml:space="preserve">
    Сыртқы қызметтерге әуе трассаларында және халықаралық әуе желілерінде аэронавигациялық қызмет көрсету қызметтерін ұсыну жөніндегі сыртқы пайдаланушыларға көрсетілетін қызметтер жатады. </w:t>
      </w:r>
      <w:r>
        <w:br/>
      </w:r>
      <w:r>
        <w:rPr>
          <w:rFonts w:ascii="Times New Roman"/>
          <w:b w:val="false"/>
          <w:i w:val="false"/>
          <w:color w:val="000000"/>
          <w:sz w:val="28"/>
        </w:rPr>
        <w:t xml:space="preserve">
     Ішкі қызметтерге "Авиациялық қызмет" және "Әуежайлық қызмет" қызмет бағыттарына көрсетілетін аэронавигациялық қызмет көрсету жөніндегі қызметтер жатады. </w:t>
      </w:r>
      <w:r>
        <w:br/>
      </w:r>
      <w:r>
        <w:rPr>
          <w:rFonts w:ascii="Times New Roman"/>
          <w:b w:val="false"/>
          <w:i w:val="false"/>
          <w:color w:val="000000"/>
          <w:sz w:val="28"/>
        </w:rPr>
        <w:t xml:space="preserve">
    "Аэронавигациялық қызмет көрсету" қызмет бағытының табыстары сыртқы қызметтер көрсету және "Авиациялық қызмет" және "Әуежайлық қызмет" қызмет бағыттарына көрсетілген ішкі қызметтер үшін трансферттік төлемдер үшін алынған табыстардан жинақталады. </w:t>
      </w:r>
      <w:r>
        <w:br/>
      </w:r>
      <w:r>
        <w:rPr>
          <w:rFonts w:ascii="Times New Roman"/>
          <w:b w:val="false"/>
          <w:i w:val="false"/>
          <w:color w:val="000000"/>
          <w:sz w:val="28"/>
        </w:rPr>
        <w:t xml:space="preserve">
    "Аэронавигациялық қызмет көрсету" қызмет бағытының шығындары осы қызмет бағытының қызметтер көрсету процестері мен "Әуежайлық қызмет" қызмет бағыты көрсеткен ішкі қызмет үшін трансферттік төлемдерді қамтамасыз етуге байланысты шығындардан жинақталады. </w:t>
      </w:r>
      <w:r>
        <w:br/>
      </w:r>
      <w:r>
        <w:rPr>
          <w:rFonts w:ascii="Times New Roman"/>
          <w:b w:val="false"/>
          <w:i w:val="false"/>
          <w:color w:val="000000"/>
          <w:sz w:val="28"/>
        </w:rPr>
        <w:t xml:space="preserve">
    "Аэронавигациялық қызмет көрсету" қызмет бағытының іске қосылған активтері осы қызмет бағытының элементтеріне (негізгі және қосалқы жабдық, өзге жабдық, үй-жай және құрылыс, инфрақұрылымдар элементтері, сондай-ақ қызмет бағытының тиісті элементтерімен байланысты материалдық емес активтер) топтастырылған активтерден тұрады. </w:t>
      </w:r>
    </w:p>
    <w:bookmarkEnd w:id="11"/>
    <w:bookmarkStart w:name="z13" w:id="12"/>
    <w:p>
      <w:pPr>
        <w:spacing w:after="0"/>
        <w:ind w:left="0"/>
        <w:jc w:val="both"/>
      </w:pPr>
      <w:r>
        <w:rPr>
          <w:rFonts w:ascii="Times New Roman"/>
          <w:b w:val="false"/>
          <w:i w:val="false"/>
          <w:color w:val="000000"/>
          <w:sz w:val="28"/>
        </w:rPr>
        <w:t xml:space="preserve">
    14. "Агенттіктік қызмет көрсету" қызмет бағыты жолаушыларға билеттер сатуға байланысты қызметтер көрсету процестерін қамтиды. Осы қызмет бағыты сыртқы пайдаланушыларға көрсетілетін қызметтерді ұсынады, оған: </w:t>
      </w:r>
      <w:r>
        <w:br/>
      </w:r>
      <w:r>
        <w:rPr>
          <w:rFonts w:ascii="Times New Roman"/>
          <w:b w:val="false"/>
          <w:i w:val="false"/>
          <w:color w:val="000000"/>
          <w:sz w:val="28"/>
        </w:rPr>
        <w:t xml:space="preserve">
    халықаралық авиа тасымалдарға билеттер сатуға байланысты қызметтер; </w:t>
      </w:r>
      <w:r>
        <w:br/>
      </w:r>
      <w:r>
        <w:rPr>
          <w:rFonts w:ascii="Times New Roman"/>
          <w:b w:val="false"/>
          <w:i w:val="false"/>
          <w:color w:val="000000"/>
          <w:sz w:val="28"/>
        </w:rPr>
        <w:t xml:space="preserve">
    ішкі авиа тасымалдарға билеттер сатуға байланысты қызметтер жатады. </w:t>
      </w:r>
      <w:r>
        <w:br/>
      </w:r>
      <w:r>
        <w:rPr>
          <w:rFonts w:ascii="Times New Roman"/>
          <w:b w:val="false"/>
          <w:i w:val="false"/>
          <w:color w:val="000000"/>
          <w:sz w:val="28"/>
        </w:rPr>
        <w:t xml:space="preserve">
    "Агенттіктік қызмет көрсету" қызмет бағытының табыстары жоғарыда аталған қызметтер көрсетілген тиісті қызметтер мен бағалардың көлемдеріне байланысты айқындалатын сыртқы қызметтер көрсетуден алынған табыстардан жинақталады. </w:t>
      </w:r>
      <w:r>
        <w:br/>
      </w:r>
      <w:r>
        <w:rPr>
          <w:rFonts w:ascii="Times New Roman"/>
          <w:b w:val="false"/>
          <w:i w:val="false"/>
          <w:color w:val="000000"/>
          <w:sz w:val="28"/>
        </w:rPr>
        <w:t xml:space="preserve">
    "Агенттіктік қызмет көрсету" қызмет бағытының шығындары осы қызмет бағытының қызметтер көрсету процестері мен "Авиациялық қызмет" қызмет бағыты көрсеткен ішкі қызметтер үшін трансферттік төлемдерді қамтамасыз етуге байланысты шығындардан жинақталады. </w:t>
      </w:r>
      <w:r>
        <w:br/>
      </w:r>
      <w:r>
        <w:rPr>
          <w:rFonts w:ascii="Times New Roman"/>
          <w:b w:val="false"/>
          <w:i w:val="false"/>
          <w:color w:val="000000"/>
          <w:sz w:val="28"/>
        </w:rPr>
        <w:t xml:space="preserve">
    "Агенттіктік қызмет көрсету" қызмет бағытының іске қосылған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 </w:t>
      </w:r>
    </w:p>
    <w:bookmarkEnd w:id="12"/>
    <w:bookmarkStart w:name="z14" w:id="13"/>
    <w:p>
      <w:pPr>
        <w:spacing w:after="0"/>
        <w:ind w:left="0"/>
        <w:jc w:val="both"/>
      </w:pPr>
      <w:r>
        <w:rPr>
          <w:rFonts w:ascii="Times New Roman"/>
          <w:b w:val="false"/>
          <w:i w:val="false"/>
          <w:color w:val="000000"/>
          <w:sz w:val="28"/>
        </w:rPr>
        <w:t xml:space="preserve">
    15. "Өзге қызмет" қызмет бағыты өзге қызметтерді жүзеге асыруға байланысты қызметтер көрсету процестерін қамтиды. </w:t>
      </w:r>
      <w:r>
        <w:br/>
      </w:r>
      <w:r>
        <w:rPr>
          <w:rFonts w:ascii="Times New Roman"/>
          <w:b w:val="false"/>
          <w:i w:val="false"/>
          <w:color w:val="000000"/>
          <w:sz w:val="28"/>
        </w:rPr>
        <w:t xml:space="preserve">
    Осы қызмет бағыты сыртқы қызметтер ұсынады. </w:t>
      </w:r>
      <w:r>
        <w:br/>
      </w:r>
      <w:r>
        <w:rPr>
          <w:rFonts w:ascii="Times New Roman"/>
          <w:b w:val="false"/>
          <w:i w:val="false"/>
          <w:color w:val="000000"/>
          <w:sz w:val="28"/>
        </w:rPr>
        <w:t xml:space="preserve">
    "Өзге қызмет" қызмет бағытының табыстары жоғарыда аталған қызметтер көрсетілген тиісті қызметтер мен бағалардың көлемдеріне байланысты айқындалатын сыртқы қызметтер көрсетуден алынған табыстардан жинақталады. </w:t>
      </w:r>
      <w:r>
        <w:br/>
      </w:r>
      <w:r>
        <w:rPr>
          <w:rFonts w:ascii="Times New Roman"/>
          <w:b w:val="false"/>
          <w:i w:val="false"/>
          <w:color w:val="000000"/>
          <w:sz w:val="28"/>
        </w:rPr>
        <w:t xml:space="preserve">
    "Өзге қызмет" қызмет бағытының шығындары осы қызмет бағыты көрсеткен қызметтер процестері мен "Әуежайлық қызмет" қызмет бағыты көрсеткен ішкі қызметтер үшін трансферттік төлемдерді қамтамасыз етуге байланысты шығындардан жинақталады. </w:t>
      </w:r>
      <w:r>
        <w:br/>
      </w:r>
      <w:r>
        <w:rPr>
          <w:rFonts w:ascii="Times New Roman"/>
          <w:b w:val="false"/>
          <w:i w:val="false"/>
          <w:color w:val="000000"/>
          <w:sz w:val="28"/>
        </w:rPr>
        <w:t xml:space="preserve">
    "Өзге қызмет" қызмет бағытының іске қосылған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 </w:t>
      </w:r>
    </w:p>
    <w:bookmarkEnd w:id="13"/>
    <w:bookmarkStart w:name="z15" w:id="14"/>
    <w:p>
      <w:pPr>
        <w:spacing w:after="0"/>
        <w:ind w:left="0"/>
        <w:jc w:val="left"/>
      </w:pPr>
      <w:r>
        <w:rPr>
          <w:rFonts w:ascii="Times New Roman"/>
          <w:b/>
          <w:i w:val="false"/>
          <w:color w:val="000000"/>
        </w:rPr>
        <w:t xml:space="preserve"> 
4. Реттелетін қызметтердің түрлері бойынша </w:t>
      </w:r>
      <w:r>
        <w:br/>
      </w:r>
      <w:r>
        <w:rPr>
          <w:rFonts w:ascii="Times New Roman"/>
          <w:b/>
          <w:i w:val="false"/>
          <w:color w:val="000000"/>
        </w:rPr>
        <w:t xml:space="preserve">
табыстардың, шығындар мен іске қосылған активтердің </w:t>
      </w:r>
      <w:r>
        <w:br/>
      </w:r>
      <w:r>
        <w:rPr>
          <w:rFonts w:ascii="Times New Roman"/>
          <w:b/>
          <w:i w:val="false"/>
          <w:color w:val="000000"/>
        </w:rPr>
        <w:t xml:space="preserve">
және тұтастай өзге қызметтер бойынша құрылымы </w:t>
      </w:r>
    </w:p>
    <w:bookmarkEnd w:id="14"/>
    <w:p>
      <w:pPr>
        <w:spacing w:after="0"/>
        <w:ind w:left="0"/>
        <w:jc w:val="both"/>
      </w:pPr>
      <w:r>
        <w:rPr>
          <w:rFonts w:ascii="Times New Roman"/>
          <w:b w:val="false"/>
          <w:i w:val="false"/>
          <w:color w:val="000000"/>
          <w:sz w:val="28"/>
        </w:rPr>
        <w:t xml:space="preserve">    16. Реттелетін қызметтердің түрлері бойынша табыстарды бөлу Ереженің 5-тармағында белгіленген бөлектеп есепке алудың негізгі қағидаттарын ескере отырып жүргізіледі. Реттелетін қызметтердің әрбір түрін ұсынудан алынған табыстар қызметтердің көрсетілген түрі сыртқы пайдаланушыларға көрсетілген қызметтер мен тарифтердің тиісті түрлерінің көлемдеріне сүйене отырып айқындалады. </w:t>
      </w:r>
    </w:p>
    <w:bookmarkStart w:name="z16" w:id="15"/>
    <w:p>
      <w:pPr>
        <w:spacing w:after="0"/>
        <w:ind w:left="0"/>
        <w:jc w:val="both"/>
      </w:pPr>
      <w:r>
        <w:rPr>
          <w:rFonts w:ascii="Times New Roman"/>
          <w:b w:val="false"/>
          <w:i w:val="false"/>
          <w:color w:val="000000"/>
          <w:sz w:val="28"/>
        </w:rPr>
        <w:t xml:space="preserve">
    17. Қызметтер көрсетуден алынған табыстар реттелетін қызметтердің түрлері бойынша және тұтастай өзге қызмет бойынша бастапқы құжаттардың деректері негізінде тікелей жатады. </w:t>
      </w:r>
    </w:p>
    <w:bookmarkEnd w:id="15"/>
    <w:bookmarkStart w:name="z17" w:id="16"/>
    <w:p>
      <w:pPr>
        <w:spacing w:after="0"/>
        <w:ind w:left="0"/>
        <w:jc w:val="both"/>
      </w:pPr>
      <w:r>
        <w:rPr>
          <w:rFonts w:ascii="Times New Roman"/>
          <w:b w:val="false"/>
          <w:i w:val="false"/>
          <w:color w:val="000000"/>
          <w:sz w:val="28"/>
        </w:rPr>
        <w:t xml:space="preserve">
    18. Реттелетін қызметтердің әрбір түрін сыртқы пайдаланушыларға ұсыну жөніндегі шығындар "Әуежайлық қызмет" қызмет бағытының реттелетін қызметінің тиісті түрлерін көрсетуге және өткізуге байланысты, "Аэронавигациялық қызмет көрсету" қызмет бағыты көрсеткен ішкі қызметтер үшін трансферттік төлемдерді қоса, шығындардан жинақталады. Трансферттік төлемдер, егер реттелген қызметті ұсыну кезінде ішкі қызметтер көрсетілген жағдайда ескеріледі. </w:t>
      </w:r>
    </w:p>
    <w:bookmarkEnd w:id="16"/>
    <w:bookmarkStart w:name="z18" w:id="17"/>
    <w:p>
      <w:pPr>
        <w:spacing w:after="0"/>
        <w:ind w:left="0"/>
        <w:jc w:val="both"/>
      </w:pPr>
      <w:r>
        <w:rPr>
          <w:rFonts w:ascii="Times New Roman"/>
          <w:b w:val="false"/>
          <w:i w:val="false"/>
          <w:color w:val="000000"/>
          <w:sz w:val="28"/>
        </w:rPr>
        <w:t xml:space="preserve">
    19. Өзге қызмет бойынша қызметтер ұсыну жөніндегі шығындар тиісті қызмет түрлерін көрсетуге және өткізуге байланысты, ішкі қызметтер үшін трансферттік төлемдерді қоса, шығындардан жинақталады. Трансферттік төлемдер, егер реттелген қызметті ұсыну кезінде ішкі қызметтер көрсетілген жағдайда ескеріледі. </w:t>
      </w:r>
    </w:p>
    <w:bookmarkEnd w:id="17"/>
    <w:bookmarkStart w:name="z19" w:id="18"/>
    <w:p>
      <w:pPr>
        <w:spacing w:after="0"/>
        <w:ind w:left="0"/>
        <w:jc w:val="both"/>
      </w:pPr>
      <w:r>
        <w:rPr>
          <w:rFonts w:ascii="Times New Roman"/>
          <w:b w:val="false"/>
          <w:i w:val="false"/>
          <w:color w:val="000000"/>
          <w:sz w:val="28"/>
        </w:rPr>
        <w:t xml:space="preserve">
    20. "Әуежайлық қызмет" қызмет бағыты көрсеткен реттелетін қызметтердің әрбір түрі бойынша іске қосылған активтерге реттелетін қызметтердің тиісті түрлерін көрсетуге және өткізуге байланысты іске қосылған активтер, сондай-ақ қызметтердің реттелетін түрлерін ұсынуға қажетті "Аэронавигациялық қызмет көрсету" қызмет бағыты көрсеткен ішкі қызметтер түрлері бойынша іске қосылған активтер жатады. Ішкі қызметтердің түрлері бойынша іске қосылған активтер, егер реттелетін қызметті ұсыну кезінде ішкі қызметтер пайдаланылған жағдайда ескеріледі. </w:t>
      </w:r>
    </w:p>
    <w:bookmarkEnd w:id="18"/>
    <w:bookmarkStart w:name="z20" w:id="19"/>
    <w:p>
      <w:pPr>
        <w:spacing w:after="0"/>
        <w:ind w:left="0"/>
        <w:jc w:val="both"/>
      </w:pPr>
      <w:r>
        <w:rPr>
          <w:rFonts w:ascii="Times New Roman"/>
          <w:b w:val="false"/>
          <w:i w:val="false"/>
          <w:color w:val="000000"/>
          <w:sz w:val="28"/>
        </w:rPr>
        <w:t xml:space="preserve">
    21. Тұтастай өзге қызмет бойынша іске қосылған активтерге өзге қызметтің тиісті түрлерін көрсетуге және өткізуге байланысты іске қосылған активтер, сондай-ақ өзге қызмет көрсетуге қажетті ішкі қызметтердің түрлері бойынша іске қосылған активтер жатады. Ішкі қызметтің түрлері бойынша іске қосылған активтер, егер өзге қызмет бойынша қызметтер ұсыну кезінде ішкі қызметтер пайдаланылған жағдайда ескеріледі. </w:t>
      </w:r>
    </w:p>
    <w:bookmarkEnd w:id="19"/>
    <w:bookmarkStart w:name="z21" w:id="20"/>
    <w:p>
      <w:pPr>
        <w:spacing w:after="0"/>
        <w:ind w:left="0"/>
        <w:jc w:val="left"/>
      </w:pPr>
      <w:r>
        <w:rPr>
          <w:rFonts w:ascii="Times New Roman"/>
          <w:b/>
          <w:i w:val="false"/>
          <w:color w:val="000000"/>
        </w:rPr>
        <w:t xml:space="preserve"> 
5. Шығындар мен іске қосылған активтерді </w:t>
      </w:r>
      <w:r>
        <w:br/>
      </w:r>
      <w:r>
        <w:rPr>
          <w:rFonts w:ascii="Times New Roman"/>
          <w:b/>
          <w:i w:val="false"/>
          <w:color w:val="000000"/>
        </w:rPr>
        <w:t xml:space="preserve">
бөлу тәртібі </w:t>
      </w:r>
    </w:p>
    <w:bookmarkEnd w:id="20"/>
    <w:p>
      <w:pPr>
        <w:spacing w:after="0"/>
        <w:ind w:left="0"/>
        <w:jc w:val="both"/>
      </w:pPr>
      <w:r>
        <w:rPr>
          <w:rFonts w:ascii="Times New Roman"/>
          <w:b w:val="false"/>
          <w:i w:val="false"/>
          <w:color w:val="000000"/>
          <w:sz w:val="28"/>
        </w:rPr>
        <w:t xml:space="preserve">    22. Шығындарды, амортизациялық аударымдардан басқа және іске қосылған активтерді бөлектеп есепке алуды жүргізу мақсатында тікелей, жанама, бірлескен және жалпы болып бөлінеді. </w:t>
      </w:r>
      <w:r>
        <w:br/>
      </w:r>
      <w:r>
        <w:rPr>
          <w:rFonts w:ascii="Times New Roman"/>
          <w:b w:val="false"/>
          <w:i w:val="false"/>
          <w:color w:val="000000"/>
          <w:sz w:val="28"/>
        </w:rPr>
        <w:t xml:space="preserve">
Амортизациялық аударымдардың реттелетін қызметтерінің түрлері бойынша іске қосылған активтерге бөлу іске қосылған активтердің осы бөлектеп есепке алуының негізінде жүргізіледі. </w:t>
      </w:r>
    </w:p>
    <w:bookmarkStart w:name="z22" w:id="21"/>
    <w:p>
      <w:pPr>
        <w:spacing w:after="0"/>
        <w:ind w:left="0"/>
        <w:jc w:val="both"/>
      </w:pPr>
      <w:r>
        <w:rPr>
          <w:rFonts w:ascii="Times New Roman"/>
          <w:b w:val="false"/>
          <w:i w:val="false"/>
          <w:color w:val="000000"/>
          <w:sz w:val="28"/>
        </w:rPr>
        <w:t xml:space="preserve">
    23. Шығындарды бөлу және іске қосылған активтердің дәрежесін айқындау үшін шығындар мен іске қосылған активтердің қызметтің тиісті бағыттарымен және әуежайлар ұсынған қызметтермен себеп-салдарлық байланыс негізінде бөлу әдісін пайдаланады. Сонымен бірге, шығындар мен іске қосылған активтердің әрбір қызмет бағыты бойынша ресурстармен себеп-салдарлық байланысы және осы ресурстардың әуежайлар ұсынатын қызметтермен себеп-салдарлық байланысы белгіленеді. </w:t>
      </w:r>
    </w:p>
    <w:bookmarkEnd w:id="21"/>
    <w:bookmarkStart w:name="z23" w:id="22"/>
    <w:p>
      <w:pPr>
        <w:spacing w:after="0"/>
        <w:ind w:left="0"/>
        <w:jc w:val="both"/>
      </w:pPr>
      <w:r>
        <w:rPr>
          <w:rFonts w:ascii="Times New Roman"/>
          <w:b w:val="false"/>
          <w:i w:val="false"/>
          <w:color w:val="000000"/>
          <w:sz w:val="28"/>
        </w:rPr>
        <w:t xml:space="preserve">
    24. Шығындар мен іске қосылған активтерді бөлу процесі кезең-кезеңмен жүзеге асырылады: </w:t>
      </w:r>
      <w:r>
        <w:br/>
      </w:r>
      <w:r>
        <w:rPr>
          <w:rFonts w:ascii="Times New Roman"/>
          <w:b w:val="false"/>
          <w:i w:val="false"/>
          <w:color w:val="000000"/>
          <w:sz w:val="28"/>
        </w:rPr>
        <w:t xml:space="preserve">
    1-кезең. Шығындар мен іске қосылған активтерді экономикалық ресурстар бойынша шығындармен, іске қосылған активтермен және экономикалық ресурстармен (шығындар мен іске қосылған активтерді экономикалық ресурстарға бөлу кезінде пайдаланылатын шығын факторларының негізгі тізбесі ереженің екінші қосымшасында келтірілген) арадағы тікелей және жанама байланыстарды айқындау жолымен топтастыру жүзеге асырылады. Шығындар мен іске қосылған активтерді экономикалық ресурстарға тікелей жатқызу шығындар мен іске қосылған активтердің осындай экономикалық ресурстармен тікелей байланысы болған кезде жүзеге асырылады. Шығындармен, іске қосылған активтермен және экономикалық ресурстармен арадағы жанама байланыстар болған жағдайда, шығындар мен іске қосылған активтерді экономикалық ресурстарға жанама бөлу шығын факторларының негізінде жүзеге асырылады. </w:t>
      </w:r>
      <w:r>
        <w:br/>
      </w:r>
      <w:r>
        <w:rPr>
          <w:rFonts w:ascii="Times New Roman"/>
          <w:b w:val="false"/>
          <w:i w:val="false"/>
          <w:color w:val="000000"/>
          <w:sz w:val="28"/>
        </w:rPr>
        <w:t xml:space="preserve">
    2-кезең. Экономикалық ресурстарға топтастырылған шығындар, іске қосылған активтер арасындағы тікелей және жанама байланыстар қызметтер көрсетудің тиісті процестерімен (өндірістік, қосалқы, басқарушылық) айқындалады. Анықталған байланыстардың негізінде шығындар мен іске қосылған активтерді қызметтер көрсетудің тиісті процестеріне (қызметтер көрсету процестері мен пайдаланылған шығын факторларының (жанама бөлу үшін) үлгі тізбесі осы Ереженің 3-қосымшасында келтірілген) жатқызу жүргізіледі. Экономикалық ресурстарына топтастырылған шығындар мен іске қосылған активтерді қызметтер көрсету процестеріне тікелей жатқызу экономикалық ресурстарға топтастырылған шығындар мен іске қосылған активтердің тиісті қызметтер көрсету процестерімен тікелей байланысы болған жағдайда жүзеге асырылады. Экономикалық ресурстарға топтастырылған шығындар мен іске қосылған активтердің арасында тиісті қызметтер көрсету процестерімен жанама байланыстар болған жағдайда, шығын факторларының негізінде жанама бөлу жүзеге асырылады. </w:t>
      </w:r>
      <w:r>
        <w:br/>
      </w:r>
      <w:r>
        <w:rPr>
          <w:rFonts w:ascii="Times New Roman"/>
          <w:b w:val="false"/>
          <w:i w:val="false"/>
          <w:color w:val="000000"/>
          <w:sz w:val="28"/>
        </w:rPr>
        <w:t xml:space="preserve">
    3-кезең. Қызметтер көрсетудің қосалқы процестері мен тиісті өндірістік және басқарушылық процестерінің арасындағы тікелей және жанама байланыстар айқындалады. Анықталған байланыстардың негізінде қосалқы процестермен байланысты шығындар мен іске қосылған активтерді өндірістік және басқарушылық процестерге (қызметтер көрсетудің қосалқы процестермен байланысты шығындар мен іске қосылған активтерді қызметтер көрсетудің өндірістік және басқарушылық процестеріне бөлу кезінде пайдаланылатын шығын факторларының ең аз тізбесі осы Ереженің 4-қосымшасында келтірілген) тікелей жатқызу және жанама бөлу жүргізіледі. Қызметтер көрсетудің қосалқы процестермен байланысты шығындар мен іске қосылған активтерді қызметтер көрсетудің өндірістік және басқарушылық процестеріне тікелей жатқызу, қосалқы процестерге байланысты шығындар мен іске қосылған активтердің қызметтер көрсетудің тиісті өндірістік және басқарушылық процестерінің арасында тікелей байланыстар болған жағдайда жүзеге асырылады. Қызметтер көрсетудің қосалқы процестерімен байланысты шығындар мен іске қосылған активтердің және тиісті өндірістік және басқарушылық процестер арасында жанама байланыстар болған жағдайда, жанама бөлу шығын факторларының негізінде жүзеге асырылады. </w:t>
      </w:r>
      <w:r>
        <w:br/>
      </w:r>
      <w:r>
        <w:rPr>
          <w:rFonts w:ascii="Times New Roman"/>
          <w:b w:val="false"/>
          <w:i w:val="false"/>
          <w:color w:val="000000"/>
          <w:sz w:val="28"/>
        </w:rPr>
        <w:t xml:space="preserve">
    4-кезең. Өндірістік процестер мен тиісті сыртқы қызметтер және қызмет бағыты элементтерінің арасында тікелей және жанама байланыстар айқындалады. Қызметтер көрсетудің өндірістік процестерімен байланысты шығындар мен іске қосылған активтерді тиісті сыртқы қызметтер мен қызмет бағыттарының элементтеріне тікелей жатқызу өндірістік процестермен және тиісті сыртқы қызметтермен және қызмет бағыттары элементтерімен байланысты шығындар мен іске қосылған активтер арасында тікелей байланыстар болған жағдайда жүзеге асырылады. Қызметтер көрсетудің өндірістік процестерімен және тиісті сыртқы қызметтермен және қызмет бағыттары элементтерімен байланысты шығындар мен іске қосылған активтер арасында жанама байланыстар болған жағдайда, шығын факторларының (өндірістік процестермен байланысты шығындар мен активтерді сыртқы қызметтерге және қызмет бағыттарының элементтеріне бөлу кезінде пайдаланылатын шығын факторларының ең аз тізбесі осы Ереженің 5-қосымшасында келтірілген) негізінде жанама бөлу жүзеге асырылады. </w:t>
      </w:r>
      <w:r>
        <w:br/>
      </w:r>
      <w:r>
        <w:rPr>
          <w:rFonts w:ascii="Times New Roman"/>
          <w:b w:val="false"/>
          <w:i w:val="false"/>
          <w:color w:val="000000"/>
          <w:sz w:val="28"/>
        </w:rPr>
        <w:t xml:space="preserve">
    5-кезең. Қызметтер көрсетудің басқарушылық процестерін қызмет бағыттары элементтерінің басқарушылық процестеріне және өзге басқарушылық процестеріне бөлу жүзеге асырылады. Қызмет бағыттары элементтерінің басқарушылық процестері қызмет бағыттары элементтерін ұстау мен пайдалануға байланысты процестерді білдіреді. </w:t>
      </w:r>
      <w:r>
        <w:br/>
      </w:r>
      <w:r>
        <w:rPr>
          <w:rFonts w:ascii="Times New Roman"/>
          <w:b w:val="false"/>
          <w:i w:val="false"/>
          <w:color w:val="000000"/>
          <w:sz w:val="28"/>
        </w:rPr>
        <w:t xml:space="preserve">
    Қызмет бағыттары элементтерінің басқарушылық процестерімен байланысты шығындар мен іске қосылған активтерді бөлу шығын факторларының негізінде жүзеге асырылады. </w:t>
      </w:r>
      <w:r>
        <w:br/>
      </w:r>
      <w:r>
        <w:rPr>
          <w:rFonts w:ascii="Times New Roman"/>
          <w:b w:val="false"/>
          <w:i w:val="false"/>
          <w:color w:val="000000"/>
          <w:sz w:val="28"/>
        </w:rPr>
        <w:t xml:space="preserve">
    6-кезең. Қызмет бағыттарының элементтері бойынша топтастырылған шығындар мен іске қосылған активтердің тиісті сыртқы және ішкі қызметтермен тікелей және жанама байланыстары айқындалады. Қызмет бағыттары элементтерінің шығындары мен іске қосылған активтерін тиісті сыртқы және ішкі қызметтерге тікелей жатқызу қызмет бағыттары элементтерінің шығындары мен іске қосылған активтерінің тиісті ішкі және сыртқы қызметтермен арасында тікелей байланыстар болған жағдайда жүзеге асырылады. Қызмет бағыттары элементтеріне топтастырылған шығындар мен іске қосылған активтердің тиісті ішкі және сыртқы қызметтермен арасында жанама байланыстар болған жағдайда, шығын факторларының (қызмет бағыттарының элементтеріне топтастырылған шығындар мен іске қосылған активтерді ішкі және сыртқы қызметтерге жанама бөлу кезінде пайдаланылатын шығын факторларының ең аз тізбесі осы Ереженің 6-қосымшасында келтірілген) негізінде жанама бөлу жүзеге асырылады. </w:t>
      </w:r>
      <w:r>
        <w:br/>
      </w:r>
      <w:r>
        <w:rPr>
          <w:rFonts w:ascii="Times New Roman"/>
          <w:b w:val="false"/>
          <w:i w:val="false"/>
          <w:color w:val="000000"/>
          <w:sz w:val="28"/>
        </w:rPr>
        <w:t xml:space="preserve">
    7-кезең. Ішкі қызметтермен байланысты шығындар мен іске қосылған активтерді тиісті ішкі қызметтерге (сыртқы қызметтерге ішкі қызметтерді көрсетуге байланысты шығындар мен іске қосылған активтерді тікелей жатқызу және жанама бөлу Ереженің 7-қосымшасында келтірілген) бөлу жүзеге асырылады. </w:t>
      </w:r>
      <w:r>
        <w:br/>
      </w:r>
      <w:r>
        <w:rPr>
          <w:rFonts w:ascii="Times New Roman"/>
          <w:b w:val="false"/>
          <w:i w:val="false"/>
          <w:color w:val="000000"/>
          <w:sz w:val="28"/>
        </w:rPr>
        <w:t xml:space="preserve">
    8-кезең. Өзге басқарушылық процестермен байланысты шығындар мен іске қосылған активтерді тиісті сыртқы қызметтерге бөлу жүзеге асырылады. Өзге басқарушылық процестермен байланысты шығындар мен іске қосылған активтерді тікелей жатқызу тиісті сыртқы қызметтердің өзге басқарушылық процестермен байланысты шығындар мен іске қосылған активтер арасында тікелей байланысы болған жағдайда жүзеге асырылады. Тиісті сыртқы қызметтердің өзге басқарушылық процестермен байланысты шығындары мен іске қосылған активтерінің арасында жанама байланыстар болған жағдайда, шығын факторларының негізінде жанама бөлу жүзеге асырылады. </w:t>
      </w:r>
      <w:r>
        <w:br/>
      </w:r>
      <w:r>
        <w:rPr>
          <w:rFonts w:ascii="Times New Roman"/>
          <w:b w:val="false"/>
          <w:i w:val="false"/>
          <w:color w:val="000000"/>
          <w:sz w:val="28"/>
        </w:rPr>
        <w:t xml:space="preserve">
    9-кезең. Сыртқы қызметтер (сыртқы қызметтерді ұсынудың кезеңдері бойынша шығындар мен іске қосылған активтерді жиынтықтау тәртібі осы ереженің 8-қосымшасында келтірілген) ұсынудың кезеңдері бойынша тиісті шығындар мен іске қосылған активтерді жиынтықтау жүзеге асырылады. </w:t>
      </w:r>
    </w:p>
    <w:bookmarkEnd w:id="22"/>
    <w:bookmarkStart w:name="z24" w:id="23"/>
    <w:p>
      <w:pPr>
        <w:spacing w:after="0"/>
        <w:ind w:left="0"/>
        <w:jc w:val="both"/>
      </w:pPr>
      <w:r>
        <w:rPr>
          <w:rFonts w:ascii="Times New Roman"/>
          <w:b w:val="false"/>
          <w:i w:val="false"/>
          <w:color w:val="000000"/>
          <w:sz w:val="28"/>
        </w:rPr>
        <w:t>
    25. Ережеде көзделген есептілікті дайындау кезінде қолданылатын шығын факторлары жылдың негізінде есептеледі.</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 ҚР Табиғи монополияларды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Бұйрығымен.</w:t>
      </w:r>
    </w:p>
    <w:bookmarkEnd w:id="23"/>
    <w:bookmarkStart w:name="z25" w:id="24"/>
    <w:p>
      <w:pPr>
        <w:spacing w:after="0"/>
        <w:ind w:left="0"/>
        <w:jc w:val="both"/>
      </w:pPr>
      <w:r>
        <w:rPr>
          <w:rFonts w:ascii="Times New Roman"/>
          <w:b w:val="false"/>
          <w:i w:val="false"/>
          <w:color w:val="000000"/>
          <w:sz w:val="28"/>
        </w:rPr>
        <w:t xml:space="preserve">
    26. Әуежайлар ережелерінің негізінде бөлектеп есепке алуды жүргізу мақсатында табыстарды, шығындар мен іске қосылған активтерді реттелетін қызметтердің түрлері бойынша және тұтастай есепке алу саясатының жеке бөлімі түріндегі өзге қызмет бойынша өздерінің бөлектеп есепке алуды жүргізудің жеке ережесін әзірлеуі мен бекітуі қажет. </w:t>
      </w:r>
    </w:p>
    <w:bookmarkEnd w:id="24"/>
    <w:bookmarkStart w:name="z26" w:id="25"/>
    <w:p>
      <w:pPr>
        <w:spacing w:after="0"/>
        <w:ind w:left="0"/>
        <w:jc w:val="both"/>
      </w:pPr>
      <w:r>
        <w:rPr>
          <w:rFonts w:ascii="Times New Roman"/>
          <w:b w:val="false"/>
          <w:i w:val="false"/>
          <w:color w:val="000000"/>
          <w:sz w:val="28"/>
        </w:rPr>
        <w:t>
    27. Әуежайлар реттелетін қызметтердің әрбір түрі бойынша және тұтастай өзге қызмет бойынша табыстар, шығындар мен іске қосылған активтер туралы Ереженің 9-18-қосымшаларына сәйкес есеп жасайды.</w:t>
      </w:r>
      <w:r>
        <w:br/>
      </w:r>
      <w:r>
        <w:rPr>
          <w:rFonts w:ascii="Times New Roman"/>
          <w:b w:val="false"/>
          <w:i w:val="false"/>
          <w:color w:val="000000"/>
          <w:sz w:val="28"/>
        </w:rPr>
        <w:t>
</w:t>
      </w:r>
      <w:r>
        <w:rPr>
          <w:rFonts w:ascii="Times New Roman"/>
          <w:b w:val="false"/>
          <w:i w:val="false"/>
          <w:color w:val="000000"/>
          <w:sz w:val="28"/>
        </w:rPr>
        <w:t>
      28. Әуежайлар саласында қызметтер көрсететін табиғи монополиялар субъектілері Қазақстан Республикасы Табиғи монополияларды реттеу агенттігіне реттеліп көрсетілетін қызметтердің түрлері бойынша және тұтастай реттеліп көрсетілмейтін қызметтер бойынша есептілікті жыл сайын 1 мамырдан кешіктірмей ұсынсын.</w:t>
      </w:r>
      <w:r>
        <w:br/>
      </w:r>
      <w:r>
        <w:rPr>
          <w:rFonts w:ascii="Times New Roman"/>
          <w:b w:val="false"/>
          <w:i w:val="false"/>
          <w:color w:val="000000"/>
          <w:sz w:val="28"/>
        </w:rPr>
        <w:t>
      </w:t>
      </w:r>
      <w:r>
        <w:rPr>
          <w:rFonts w:ascii="Times New Roman"/>
          <w:b w:val="false"/>
          <w:i w:val="false"/>
          <w:color w:val="ff0000"/>
          <w:sz w:val="28"/>
        </w:rPr>
        <w:t xml:space="preserve">Ескерту: 28-тармақпен толықтырылды - ҚР Табиғи монополияларды реттеу агенттігі төрағасының 2010.09.24 </w:t>
      </w:r>
      <w:r>
        <w:rPr>
          <w:rFonts w:ascii="Times New Roman"/>
          <w:b w:val="false"/>
          <w:i w:val="false"/>
          <w:color w:val="000000"/>
          <w:sz w:val="28"/>
        </w:rPr>
        <w:t>N 279-НҚ</w:t>
      </w:r>
      <w:r>
        <w:rPr>
          <w:rFonts w:ascii="Times New Roman"/>
          <w:b w:val="false"/>
          <w:i w:val="false"/>
          <w:color w:val="ff0000"/>
          <w:sz w:val="28"/>
        </w:rPr>
        <w:t xml:space="preserve"> Бұйрығымен.</w:t>
      </w:r>
    </w:p>
    <w:bookmarkEnd w:id="25"/>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1-қосымша </w:t>
      </w:r>
    </w:p>
    <w:bookmarkEnd w:id="26"/>
    <w:p>
      <w:pPr>
        <w:spacing w:after="0"/>
        <w:ind w:left="0"/>
        <w:jc w:val="both"/>
      </w:pPr>
      <w:r>
        <w:rPr>
          <w:rFonts w:ascii="Times New Roman"/>
          <w:b/>
          <w:i w:val="false"/>
          <w:color w:val="000000"/>
          <w:sz w:val="28"/>
        </w:rPr>
        <w:t xml:space="preserve">   Әуежайлар көрсететін қызметтер түрлеріне шығындар </w:t>
      </w:r>
      <w:r>
        <w:br/>
      </w:r>
      <w:r>
        <w:rPr>
          <w:rFonts w:ascii="Times New Roman"/>
          <w:b w:val="false"/>
          <w:i w:val="false"/>
          <w:color w:val="000000"/>
          <w:sz w:val="28"/>
        </w:rPr>
        <w:t>
</w:t>
      </w:r>
      <w:r>
        <w:rPr>
          <w:rFonts w:ascii="Times New Roman"/>
          <w:b/>
          <w:i w:val="false"/>
          <w:color w:val="000000"/>
          <w:sz w:val="28"/>
        </w:rPr>
        <w:t xml:space="preserve">     мен іске қосылған активтерді бөлу кезеңдері </w:t>
      </w:r>
    </w:p>
    <w:p>
      <w:pPr>
        <w:spacing w:after="0"/>
        <w:ind w:left="0"/>
        <w:jc w:val="both"/>
      </w:pPr>
      <w:r>
        <w:rPr>
          <w:rFonts w:ascii="Times New Roman"/>
          <w:b w:val="false"/>
          <w:i w:val="false"/>
          <w:color w:val="000000"/>
          <w:sz w:val="28"/>
        </w:rPr>
        <w:t xml:space="preserve">_______________________               ___________________________ </w:t>
      </w:r>
      <w:r>
        <w:br/>
      </w:r>
      <w:r>
        <w:rPr>
          <w:rFonts w:ascii="Times New Roman"/>
          <w:b w:val="false"/>
          <w:i w:val="false"/>
          <w:color w:val="000000"/>
          <w:sz w:val="28"/>
        </w:rPr>
        <w:t xml:space="preserve">
|       Шығындар        |             |   Іске қосылған активтер  | </w:t>
      </w:r>
      <w:r>
        <w:br/>
      </w:r>
      <w:r>
        <w:rPr>
          <w:rFonts w:ascii="Times New Roman"/>
          <w:b w:val="false"/>
          <w:i w:val="false"/>
          <w:color w:val="000000"/>
          <w:sz w:val="28"/>
        </w:rPr>
        <w:t xml:space="preserve">
|_______________________|             |___________________________|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1-кезең    |        Тікелей және жанама         |      2-қосымша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Экономикалық ресурстар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Табиғи | Еңбек |  Айналым  |  Күрделі | Ақпараттық |   Қаржы    | </w:t>
      </w:r>
      <w:r>
        <w:br/>
      </w:r>
      <w:r>
        <w:rPr>
          <w:rFonts w:ascii="Times New Roman"/>
          <w:b w:val="false"/>
          <w:i w:val="false"/>
          <w:color w:val="000000"/>
          <w:sz w:val="28"/>
        </w:rPr>
        <w:t xml:space="preserve">
|        |       |  қаражаты |          |  ресурстар | ресурстары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2-кезең    |        Тікелей|және жанама      |         3-қосымша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Қызметтер көрсету процестері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Өндірістік     |        Көмекші         |    Басқарушылық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3-кезең            | Тікелей және жанама |              4-қосымша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               Қызметтер көрсету процестері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Өндірістік         |          Басқарушылық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4-кезең| |     Тікелей және жанама  |  бірлескен   | </w:t>
      </w:r>
      <w:r>
        <w:br/>
      </w:r>
      <w:r>
        <w:rPr>
          <w:rFonts w:ascii="Times New Roman"/>
          <w:b w:val="false"/>
          <w:i w:val="false"/>
          <w:color w:val="000000"/>
          <w:sz w:val="28"/>
        </w:rPr>
        <w:t xml:space="preserve">
    | |     ______________________|__            | </w:t>
      </w:r>
      <w:r>
        <w:br/>
      </w:r>
      <w:r>
        <w:rPr>
          <w:rFonts w:ascii="Times New Roman"/>
          <w:b w:val="false"/>
          <w:i w:val="false"/>
          <w:color w:val="000000"/>
          <w:sz w:val="28"/>
        </w:rPr>
        <w:t xml:space="preserve">
    | |    |   Қызмет бағыттарының   |           | </w:t>
      </w:r>
      <w:r>
        <w:br/>
      </w:r>
      <w:r>
        <w:rPr>
          <w:rFonts w:ascii="Times New Roman"/>
          <w:b w:val="false"/>
          <w:i w:val="false"/>
          <w:color w:val="000000"/>
          <w:sz w:val="28"/>
        </w:rPr>
        <w:t xml:space="preserve">
    | |    | басқарушылық процестері |           | </w:t>
      </w:r>
      <w:r>
        <w:br/>
      </w:r>
      <w:r>
        <w:rPr>
          <w:rFonts w:ascii="Times New Roman"/>
          <w:b w:val="false"/>
          <w:i w:val="false"/>
          <w:color w:val="000000"/>
          <w:sz w:val="28"/>
        </w:rPr>
        <w:t xml:space="preserve">
    | |    |_________________________|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5-кезең||                 |                        |  5-қосымша </w:t>
      </w:r>
      <w:r>
        <w:br/>
      </w:r>
      <w:r>
        <w:rPr>
          <w:rFonts w:ascii="Times New Roman"/>
          <w:b w:val="false"/>
          <w:i w:val="false"/>
          <w:color w:val="000000"/>
          <w:sz w:val="28"/>
        </w:rPr>
        <w:t xml:space="preserve">
    | |                 |           Бірлескен және жалпы </w:t>
      </w:r>
      <w:r>
        <w:br/>
      </w:r>
      <w:r>
        <w:rPr>
          <w:rFonts w:ascii="Times New Roman"/>
          <w:b w:val="false"/>
          <w:i w:val="false"/>
          <w:color w:val="000000"/>
          <w:sz w:val="28"/>
        </w:rPr>
        <w:t xml:space="preserve">
    | |                 |        ________________|___________ </w:t>
      </w:r>
      <w:r>
        <w:br/>
      </w:r>
      <w:r>
        <w:rPr>
          <w:rFonts w:ascii="Times New Roman"/>
          <w:b w:val="false"/>
          <w:i w:val="false"/>
          <w:color w:val="000000"/>
          <w:sz w:val="28"/>
        </w:rPr>
        <w:t xml:space="preserve">
    | |                 |       |Өзге басқарушылық процестері| </w:t>
      </w:r>
      <w:r>
        <w:br/>
      </w:r>
      <w:r>
        <w:rPr>
          <w:rFonts w:ascii="Times New Roman"/>
          <w:b w:val="false"/>
          <w:i w:val="false"/>
          <w:color w:val="000000"/>
          <w:sz w:val="28"/>
        </w:rPr>
        <w:t xml:space="preserve">
    | |                 |       |____________________________|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6-кезең||        Тікелей және жанама               | 6-қосымша </w:t>
      </w:r>
      <w:r>
        <w:br/>
      </w:r>
      <w:r>
        <w:rPr>
          <w:rFonts w:ascii="Times New Roman"/>
          <w:b w:val="false"/>
          <w:i w:val="false"/>
          <w:color w:val="000000"/>
          <w:sz w:val="28"/>
        </w:rPr>
        <w:t xml:space="preserve">
    | |    _____________|_________________       | </w:t>
      </w:r>
      <w:r>
        <w:br/>
      </w:r>
      <w:r>
        <w:rPr>
          <w:rFonts w:ascii="Times New Roman"/>
          <w:b w:val="false"/>
          <w:i w:val="false"/>
          <w:color w:val="000000"/>
          <w:sz w:val="28"/>
        </w:rPr>
        <w:t xml:space="preserve">
    | |___|Қызмет бағыттарының элементтері|      | </w:t>
      </w:r>
      <w:r>
        <w:br/>
      </w:r>
      <w:r>
        <w:rPr>
          <w:rFonts w:ascii="Times New Roman"/>
          <w:b w:val="false"/>
          <w:i w:val="false"/>
          <w:color w:val="000000"/>
          <w:sz w:val="28"/>
        </w:rPr>
        <w:t xml:space="preserve">
    |  ___|_______________________________|      | </w:t>
      </w:r>
      <w:r>
        <w:br/>
      </w:r>
      <w:r>
        <w:rPr>
          <w:rFonts w:ascii="Times New Roman"/>
          <w:b w:val="false"/>
          <w:i w:val="false"/>
          <w:color w:val="000000"/>
          <w:sz w:val="28"/>
        </w:rPr>
        <w:t xml:space="preserve">
    | |                 |                        | </w:t>
      </w:r>
      <w:r>
        <w:br/>
      </w:r>
      <w:r>
        <w:rPr>
          <w:rFonts w:ascii="Times New Roman"/>
          <w:b w:val="false"/>
          <w:i w:val="false"/>
          <w:color w:val="000000"/>
          <w:sz w:val="28"/>
        </w:rPr>
        <w:t xml:space="preserve">
7-кезең||       Тікелей және жанама                | 7-қосымша </w:t>
      </w:r>
      <w:r>
        <w:br/>
      </w:r>
      <w:r>
        <w:rPr>
          <w:rFonts w:ascii="Times New Roman"/>
          <w:b w:val="false"/>
          <w:i w:val="false"/>
          <w:color w:val="000000"/>
          <w:sz w:val="28"/>
        </w:rPr>
        <w:t xml:space="preserve">
    | |     ____________|____________            | </w:t>
      </w:r>
      <w:r>
        <w:br/>
      </w:r>
      <w:r>
        <w:rPr>
          <w:rFonts w:ascii="Times New Roman"/>
          <w:b w:val="false"/>
          <w:i w:val="false"/>
          <w:color w:val="000000"/>
          <w:sz w:val="28"/>
        </w:rPr>
        <w:t xml:space="preserve">
    | |    |     Ішкі қызметтер      |           | </w:t>
      </w:r>
      <w:r>
        <w:br/>
      </w:r>
      <w:r>
        <w:rPr>
          <w:rFonts w:ascii="Times New Roman"/>
          <w:b w:val="false"/>
          <w:i w:val="false"/>
          <w:color w:val="000000"/>
          <w:sz w:val="28"/>
        </w:rPr>
        <w:t xml:space="preserve">
    | |    |_________________________|           | </w:t>
      </w:r>
      <w:r>
        <w:br/>
      </w:r>
      <w:r>
        <w:rPr>
          <w:rFonts w:ascii="Times New Roman"/>
          <w:b w:val="false"/>
          <w:i w:val="false"/>
          <w:color w:val="000000"/>
          <w:sz w:val="28"/>
        </w:rPr>
        <w:t xml:space="preserve">
    | |          |                               | </w:t>
      </w:r>
      <w:r>
        <w:br/>
      </w:r>
      <w:r>
        <w:rPr>
          <w:rFonts w:ascii="Times New Roman"/>
          <w:b w:val="false"/>
          <w:i w:val="false"/>
          <w:color w:val="000000"/>
          <w:sz w:val="28"/>
        </w:rPr>
        <w:t xml:space="preserve">
8-кезең||          |                               | </w:t>
      </w:r>
      <w:r>
        <w:br/>
      </w:r>
      <w:r>
        <w:rPr>
          <w:rFonts w:ascii="Times New Roman"/>
          <w:b w:val="false"/>
          <w:i w:val="false"/>
          <w:color w:val="000000"/>
          <w:sz w:val="28"/>
        </w:rPr>
        <w:t xml:space="preserve">
    | |          |                               | </w:t>
      </w:r>
      <w:r>
        <w:br/>
      </w:r>
      <w:r>
        <w:rPr>
          <w:rFonts w:ascii="Times New Roman"/>
          <w:b w:val="false"/>
          <w:i w:val="false"/>
          <w:color w:val="000000"/>
          <w:sz w:val="28"/>
        </w:rPr>
        <w:t xml:space="preserve">
9-кезең| |         |                   Бірлескен және жалпы </w:t>
      </w:r>
      <w:r>
        <w:br/>
      </w:r>
      <w:r>
        <w:rPr>
          <w:rFonts w:ascii="Times New Roman"/>
          <w:b w:val="false"/>
          <w:i w:val="false"/>
          <w:color w:val="000000"/>
          <w:sz w:val="28"/>
        </w:rPr>
        <w:t xml:space="preserve">
______|_|_____    |                               | </w:t>
      </w:r>
      <w:r>
        <w:br/>
      </w:r>
      <w:r>
        <w:rPr>
          <w:rFonts w:ascii="Times New Roman"/>
          <w:b w:val="false"/>
          <w:i w:val="false"/>
          <w:color w:val="000000"/>
          <w:sz w:val="28"/>
        </w:rPr>
        <w:t xml:space="preserve">
|Сыртқы қызметтер|_|                               | </w:t>
      </w:r>
      <w:r>
        <w:br/>
      </w:r>
      <w:r>
        <w:rPr>
          <w:rFonts w:ascii="Times New Roman"/>
          <w:b w:val="false"/>
          <w:i w:val="false"/>
          <w:color w:val="000000"/>
          <w:sz w:val="28"/>
        </w:rPr>
        <w:t xml:space="preserve">
|________________|_________________________________|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2-қосымша </w:t>
      </w:r>
    </w:p>
    <w:bookmarkEnd w:id="27"/>
    <w:p>
      <w:pPr>
        <w:spacing w:after="0"/>
        <w:ind w:left="0"/>
        <w:jc w:val="both"/>
      </w:pPr>
      <w:r>
        <w:rPr>
          <w:rFonts w:ascii="Times New Roman"/>
          <w:b/>
          <w:i w:val="false"/>
          <w:color w:val="000000"/>
          <w:sz w:val="28"/>
        </w:rPr>
        <w:t xml:space="preserve">        Экономикалық ресурстарға шығындар мен іске </w:t>
      </w:r>
      <w:r>
        <w:br/>
      </w:r>
      <w:r>
        <w:rPr>
          <w:rFonts w:ascii="Times New Roman"/>
          <w:b w:val="false"/>
          <w:i w:val="false"/>
          <w:color w:val="000000"/>
          <w:sz w:val="28"/>
        </w:rPr>
        <w:t>
</w:t>
      </w:r>
      <w:r>
        <w:rPr>
          <w:rFonts w:ascii="Times New Roman"/>
          <w:b/>
          <w:i w:val="false"/>
          <w:color w:val="000000"/>
          <w:sz w:val="28"/>
        </w:rPr>
        <w:t xml:space="preserve">   қосылған активтерді бөлген кезде пайдаланылатын </w:t>
      </w:r>
      <w:r>
        <w:br/>
      </w:r>
      <w:r>
        <w:rPr>
          <w:rFonts w:ascii="Times New Roman"/>
          <w:b w:val="false"/>
          <w:i w:val="false"/>
          <w:color w:val="000000"/>
          <w:sz w:val="28"/>
        </w:rPr>
        <w:t>
</w:t>
      </w:r>
      <w:r>
        <w:rPr>
          <w:rFonts w:ascii="Times New Roman"/>
          <w:b/>
          <w:i w:val="false"/>
          <w:color w:val="000000"/>
          <w:sz w:val="28"/>
        </w:rPr>
        <w:t xml:space="preserve">         шығын факторларының негізгі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13"/>
        <w:gridCol w:w="1153"/>
        <w:gridCol w:w="1153"/>
        <w:gridCol w:w="1193"/>
        <w:gridCol w:w="1153"/>
        <w:gridCol w:w="1153"/>
        <w:gridCol w:w="1213"/>
        <w:gridCol w:w="1153"/>
      </w:tblGrid>
      <w:tr>
        <w:trPr>
          <w:trHeight w:val="4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мен іске </w:t>
            </w:r>
            <w:r>
              <w:br/>
            </w:r>
            <w:r>
              <w:rPr>
                <w:rFonts w:ascii="Times New Roman"/>
                <w:b w:val="false"/>
                <w:i w:val="false"/>
                <w:color w:val="000000"/>
                <w:sz w:val="20"/>
              </w:rPr>
              <w:t xml:space="preserve">
қосылған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атауы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фак- </w:t>
            </w:r>
            <w:r>
              <w:br/>
            </w:r>
            <w:r>
              <w:rPr>
                <w:rFonts w:ascii="Times New Roman"/>
                <w:b w:val="false"/>
                <w:i w:val="false"/>
                <w:color w:val="000000"/>
                <w:sz w:val="20"/>
              </w:rPr>
              <w:t xml:space="preserve">
торларының </w:t>
            </w:r>
            <w:r>
              <w:br/>
            </w:r>
            <w:r>
              <w:rPr>
                <w:rFonts w:ascii="Times New Roman"/>
                <w:b w:val="false"/>
                <w:i w:val="false"/>
                <w:color w:val="000000"/>
                <w:sz w:val="20"/>
              </w:rPr>
              <w:t xml:space="preserve">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ресурстар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со- </w:t>
            </w:r>
            <w:r>
              <w:br/>
            </w:r>
            <w:r>
              <w:rPr>
                <w:rFonts w:ascii="Times New Roman"/>
                <w:b w:val="false"/>
                <w:i w:val="false"/>
                <w:color w:val="000000"/>
                <w:sz w:val="20"/>
              </w:rPr>
              <w:t xml:space="preserve">
нал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 </w:t>
            </w:r>
            <w:r>
              <w:br/>
            </w:r>
            <w:r>
              <w:rPr>
                <w:rFonts w:ascii="Times New Roman"/>
                <w:b w:val="false"/>
                <w:i w:val="false"/>
                <w:color w:val="000000"/>
                <w:sz w:val="20"/>
              </w:rPr>
              <w:t xml:space="preserve">
ма-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 </w:t>
            </w:r>
            <w:r>
              <w:br/>
            </w:r>
            <w:r>
              <w:rPr>
                <w:rFonts w:ascii="Times New Roman"/>
                <w:b w:val="false"/>
                <w:i w:val="false"/>
                <w:color w:val="000000"/>
                <w:sz w:val="20"/>
              </w:rPr>
              <w:t xml:space="preserve">
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 </w:t>
            </w:r>
            <w:r>
              <w:br/>
            </w:r>
            <w:r>
              <w:rPr>
                <w:rFonts w:ascii="Times New Roman"/>
                <w:b w:val="false"/>
                <w:i w:val="false"/>
                <w:color w:val="000000"/>
                <w:sz w:val="20"/>
              </w:rPr>
              <w:t xml:space="preserve">
ши- </w:t>
            </w:r>
            <w:r>
              <w:br/>
            </w:r>
            <w:r>
              <w:rPr>
                <w:rFonts w:ascii="Times New Roman"/>
                <w:b w:val="false"/>
                <w:i w:val="false"/>
                <w:color w:val="000000"/>
                <w:sz w:val="20"/>
              </w:rPr>
              <w:t xml:space="preserve">
на-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 </w:t>
            </w:r>
            <w:r>
              <w:br/>
            </w:r>
            <w:r>
              <w:rPr>
                <w:rFonts w:ascii="Times New Roman"/>
                <w:b w:val="false"/>
                <w:i w:val="false"/>
                <w:color w:val="000000"/>
                <w:sz w:val="20"/>
              </w:rPr>
              <w:t xml:space="preserve">
лары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лік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ре- </w:t>
            </w:r>
            <w:r>
              <w:br/>
            </w:r>
            <w:r>
              <w:rPr>
                <w:rFonts w:ascii="Times New Roman"/>
                <w:b w:val="false"/>
                <w:i w:val="false"/>
                <w:color w:val="000000"/>
                <w:sz w:val="20"/>
              </w:rPr>
              <w:t xml:space="preserve">
сур- </w:t>
            </w:r>
            <w:r>
              <w:br/>
            </w:r>
            <w:r>
              <w:rPr>
                <w:rFonts w:ascii="Times New Roman"/>
                <w:b w:val="false"/>
                <w:i w:val="false"/>
                <w:color w:val="000000"/>
                <w:sz w:val="20"/>
              </w:rPr>
              <w:t xml:space="preserve">
стар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w:t>
            </w:r>
            <w:r>
              <w:br/>
            </w:r>
            <w:r>
              <w:rPr>
                <w:rFonts w:ascii="Times New Roman"/>
                <w:b w:val="false"/>
                <w:i w:val="false"/>
                <w:color w:val="000000"/>
                <w:sz w:val="20"/>
              </w:rPr>
              <w:t xml:space="preserve">
ақы төлеу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Жалақыдан </w:t>
            </w:r>
            <w:r>
              <w:br/>
            </w:r>
            <w:r>
              <w:rPr>
                <w:rFonts w:ascii="Times New Roman"/>
                <w:b w:val="false"/>
                <w:i w:val="false"/>
                <w:color w:val="000000"/>
                <w:sz w:val="20"/>
              </w:rPr>
              <w:t xml:space="preserve">
аударым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шығындары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ға арнал- </w:t>
            </w:r>
            <w:r>
              <w:br/>
            </w:r>
            <w:r>
              <w:rPr>
                <w:rFonts w:ascii="Times New Roman"/>
                <w:b w:val="false"/>
                <w:i w:val="false"/>
                <w:color w:val="000000"/>
                <w:sz w:val="20"/>
              </w:rPr>
              <w:t xml:space="preserve">
ған өзге </w:t>
            </w:r>
            <w:r>
              <w:br/>
            </w:r>
            <w:r>
              <w:rPr>
                <w:rFonts w:ascii="Times New Roman"/>
                <w:b w:val="false"/>
                <w:i w:val="false"/>
                <w:color w:val="000000"/>
                <w:sz w:val="20"/>
              </w:rPr>
              <w:t xml:space="preserve">
шығындар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жағар ма- </w:t>
            </w:r>
            <w:r>
              <w:br/>
            </w:r>
            <w:r>
              <w:rPr>
                <w:rFonts w:ascii="Times New Roman"/>
                <w:b w:val="false"/>
                <w:i w:val="false"/>
                <w:color w:val="000000"/>
                <w:sz w:val="20"/>
              </w:rPr>
              <w:t xml:space="preserve">
териалдар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r>
              <w:br/>
            </w:r>
            <w:r>
              <w:rPr>
                <w:rFonts w:ascii="Times New Roman"/>
                <w:b w:val="false"/>
                <w:i w:val="false"/>
                <w:color w:val="000000"/>
                <w:sz w:val="20"/>
              </w:rPr>
              <w:t xml:space="preserve">
мен өзге </w:t>
            </w:r>
            <w:r>
              <w:br/>
            </w:r>
            <w:r>
              <w:rPr>
                <w:rFonts w:ascii="Times New Roman"/>
                <w:b w:val="false"/>
                <w:i w:val="false"/>
                <w:color w:val="000000"/>
                <w:sz w:val="20"/>
              </w:rPr>
              <w:t xml:space="preserve">
де мате- </w:t>
            </w:r>
            <w:r>
              <w:br/>
            </w:r>
            <w:r>
              <w:rPr>
                <w:rFonts w:ascii="Times New Roman"/>
                <w:b w:val="false"/>
                <w:i w:val="false"/>
                <w:color w:val="000000"/>
                <w:sz w:val="20"/>
              </w:rPr>
              <w:t xml:space="preserve">
риалдар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Су-элект- </w:t>
            </w:r>
            <w:r>
              <w:br/>
            </w:r>
            <w:r>
              <w:rPr>
                <w:rFonts w:ascii="Times New Roman"/>
                <w:b w:val="false"/>
                <w:i w:val="false"/>
                <w:color w:val="000000"/>
                <w:sz w:val="20"/>
              </w:rPr>
              <w:t xml:space="preserve">
рмен жаб- дықтау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Есептеу </w:t>
            </w:r>
            <w:r>
              <w:br/>
            </w:r>
            <w:r>
              <w:rPr>
                <w:rFonts w:ascii="Times New Roman"/>
                <w:b w:val="false"/>
                <w:i w:val="false"/>
                <w:color w:val="000000"/>
                <w:sz w:val="20"/>
              </w:rPr>
              <w:t xml:space="preserve">
приборла- </w:t>
            </w:r>
            <w:r>
              <w:br/>
            </w:r>
            <w:r>
              <w:rPr>
                <w:rFonts w:ascii="Times New Roman"/>
                <w:b w:val="false"/>
                <w:i w:val="false"/>
                <w:color w:val="000000"/>
                <w:sz w:val="20"/>
              </w:rPr>
              <w:t xml:space="preserve">
рының де- </w:t>
            </w:r>
            <w:r>
              <w:br/>
            </w:r>
            <w:r>
              <w:rPr>
                <w:rFonts w:ascii="Times New Roman"/>
                <w:b w:val="false"/>
                <w:i w:val="false"/>
                <w:color w:val="000000"/>
                <w:sz w:val="20"/>
              </w:rPr>
              <w:t xml:space="preserve">
ректері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іс жүзінде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2.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тұтыну.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 </w:t>
            </w:r>
            <w:r>
              <w:br/>
            </w:r>
            <w:r>
              <w:rPr>
                <w:rFonts w:ascii="Times New Roman"/>
                <w:b w:val="false"/>
                <w:i w:val="false"/>
                <w:color w:val="000000"/>
                <w:sz w:val="20"/>
              </w:rPr>
              <w:t xml:space="preserve">
ғындар </w:t>
            </w:r>
            <w:r>
              <w:br/>
            </w:r>
            <w:r>
              <w:rPr>
                <w:rFonts w:ascii="Times New Roman"/>
                <w:b w:val="false"/>
                <w:i w:val="false"/>
                <w:color w:val="000000"/>
                <w:sz w:val="20"/>
              </w:rPr>
              <w:t xml:space="preserve">
(егжей- </w:t>
            </w:r>
            <w:r>
              <w:br/>
            </w:r>
            <w:r>
              <w:rPr>
                <w:rFonts w:ascii="Times New Roman"/>
                <w:b w:val="false"/>
                <w:i w:val="false"/>
                <w:color w:val="000000"/>
                <w:sz w:val="20"/>
              </w:rPr>
              <w:t xml:space="preserve">
тегжейлі </w:t>
            </w:r>
            <w:r>
              <w:br/>
            </w:r>
            <w:r>
              <w:rPr>
                <w:rFonts w:ascii="Times New Roman"/>
                <w:b w:val="false"/>
                <w:i w:val="false"/>
                <w:color w:val="000000"/>
                <w:sz w:val="20"/>
              </w:rPr>
              <w:t xml:space="preserve">
дәрежеге </w:t>
            </w:r>
            <w:r>
              <w:br/>
            </w:r>
            <w:r>
              <w:rPr>
                <w:rFonts w:ascii="Times New Roman"/>
                <w:b w:val="false"/>
                <w:i w:val="false"/>
                <w:color w:val="000000"/>
                <w:sz w:val="20"/>
              </w:rPr>
              <w:t xml:space="preserve">
қарай)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түріне </w:t>
            </w:r>
            <w:r>
              <w:br/>
            </w:r>
            <w:r>
              <w:rPr>
                <w:rFonts w:ascii="Times New Roman"/>
                <w:b w:val="false"/>
                <w:i w:val="false"/>
                <w:color w:val="000000"/>
                <w:sz w:val="20"/>
              </w:rPr>
              <w:t xml:space="preserve">
қарай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 </w:t>
            </w:r>
            <w:r>
              <w:br/>
            </w:r>
            <w:r>
              <w:rPr>
                <w:rFonts w:ascii="Times New Roman"/>
                <w:b w:val="false"/>
                <w:i w:val="false"/>
                <w:color w:val="000000"/>
                <w:sz w:val="20"/>
              </w:rPr>
              <w:t xml:space="preserve">
сылған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құны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бағытта-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элемент-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қатысы </w:t>
            </w:r>
            <w:r>
              <w:br/>
            </w:r>
            <w:r>
              <w:rPr>
                <w:rFonts w:ascii="Times New Roman"/>
                <w:b w:val="false"/>
                <w:i w:val="false"/>
                <w:color w:val="000000"/>
                <w:sz w:val="20"/>
              </w:rPr>
              <w:t xml:space="preserve">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 </w:t>
            </w:r>
            <w:r>
              <w:br/>
            </w:r>
            <w:r>
              <w:rPr>
                <w:rFonts w:ascii="Times New Roman"/>
                <w:b w:val="false"/>
                <w:i w:val="false"/>
                <w:color w:val="000000"/>
                <w:sz w:val="20"/>
              </w:rPr>
              <w:t xml:space="preserve">
сылған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амор- </w:t>
            </w:r>
            <w:r>
              <w:br/>
            </w:r>
            <w:r>
              <w:rPr>
                <w:rFonts w:ascii="Times New Roman"/>
                <w:b w:val="false"/>
                <w:i w:val="false"/>
                <w:color w:val="000000"/>
                <w:sz w:val="20"/>
              </w:rPr>
              <w:t xml:space="preserve">
тизациясы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 </w:t>
            </w:r>
            <w:r>
              <w:br/>
            </w:r>
            <w:r>
              <w:rPr>
                <w:rFonts w:ascii="Times New Roman"/>
                <w:b w:val="false"/>
                <w:i w:val="false"/>
                <w:color w:val="000000"/>
                <w:sz w:val="20"/>
              </w:rPr>
              <w:t xml:space="preserve">
сылған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құны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3-қосымша </w:t>
      </w:r>
    </w:p>
    <w:bookmarkEnd w:id="28"/>
    <w:p>
      <w:pPr>
        <w:spacing w:after="0"/>
        <w:ind w:left="0"/>
        <w:jc w:val="both"/>
      </w:pPr>
      <w:r>
        <w:rPr>
          <w:rFonts w:ascii="Times New Roman"/>
          <w:b/>
          <w:i w:val="false"/>
          <w:color w:val="000000"/>
          <w:sz w:val="28"/>
        </w:rPr>
        <w:t xml:space="preserve">     Қызметтер көрсету процестері мен пайдаланылатын </w:t>
      </w:r>
      <w:r>
        <w:br/>
      </w:r>
      <w:r>
        <w:rPr>
          <w:rFonts w:ascii="Times New Roman"/>
          <w:b w:val="false"/>
          <w:i w:val="false"/>
          <w:color w:val="000000"/>
          <w:sz w:val="28"/>
        </w:rPr>
        <w:t>
</w:t>
      </w:r>
      <w:r>
        <w:rPr>
          <w:rFonts w:ascii="Times New Roman"/>
          <w:b/>
          <w:i w:val="false"/>
          <w:color w:val="000000"/>
          <w:sz w:val="28"/>
        </w:rPr>
        <w:t xml:space="preserve">         шығындар мен құнның шығын факторларының </w:t>
      </w:r>
      <w:r>
        <w:br/>
      </w:r>
      <w:r>
        <w:rPr>
          <w:rFonts w:ascii="Times New Roman"/>
          <w:b w:val="false"/>
          <w:i w:val="false"/>
          <w:color w:val="000000"/>
          <w:sz w:val="28"/>
        </w:rPr>
        <w:t>
</w:t>
      </w:r>
      <w:r>
        <w:rPr>
          <w:rFonts w:ascii="Times New Roman"/>
          <w:b/>
          <w:i w:val="false"/>
          <w:color w:val="000000"/>
          <w:sz w:val="28"/>
        </w:rPr>
        <w:t xml:space="preserve">             (жанама бөлу үшін) үлгі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253"/>
        <w:gridCol w:w="1453"/>
        <w:gridCol w:w="1433"/>
        <w:gridCol w:w="1493"/>
        <w:gridCol w:w="1393"/>
        <w:gridCol w:w="1473"/>
        <w:gridCol w:w="1393"/>
      </w:tblGrid>
      <w:tr>
        <w:trPr>
          <w:trHeight w:val="45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ресурстар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нің атауы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үшін)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процестерінің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процестер, </w:t>
            </w:r>
            <w:r>
              <w:br/>
            </w:r>
            <w:r>
              <w:rPr>
                <w:rFonts w:ascii="Times New Roman"/>
                <w:b w:val="false"/>
                <w:i w:val="false"/>
                <w:color w:val="000000"/>
                <w:sz w:val="20"/>
              </w:rPr>
              <w:t xml:space="preserve">
мыналармен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процестер, </w:t>
            </w:r>
            <w:r>
              <w:br/>
            </w:r>
            <w:r>
              <w:rPr>
                <w:rFonts w:ascii="Times New Roman"/>
                <w:b w:val="false"/>
                <w:i w:val="false"/>
                <w:color w:val="000000"/>
                <w:sz w:val="20"/>
              </w:rPr>
              <w:t xml:space="preserve">
мыналармен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Басқарушылық </w:t>
            </w:r>
            <w:r>
              <w:br/>
            </w:r>
            <w:r>
              <w:rPr>
                <w:rFonts w:ascii="Times New Roman"/>
                <w:b w:val="false"/>
                <w:i w:val="false"/>
                <w:color w:val="000000"/>
                <w:sz w:val="20"/>
              </w:rPr>
              <w:t xml:space="preserve">
процестер, </w:t>
            </w:r>
            <w:r>
              <w:br/>
            </w:r>
            <w:r>
              <w:rPr>
                <w:rFonts w:ascii="Times New Roman"/>
                <w:b w:val="false"/>
                <w:i w:val="false"/>
                <w:color w:val="000000"/>
                <w:sz w:val="20"/>
              </w:rPr>
              <w:t xml:space="preserve">
мыналармен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туге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 </w:t>
            </w:r>
            <w:r>
              <w:br/>
            </w:r>
            <w:r>
              <w:rPr>
                <w:rFonts w:ascii="Times New Roman"/>
                <w:b w:val="false"/>
                <w:i w:val="false"/>
                <w:color w:val="000000"/>
                <w:sz w:val="20"/>
              </w:rPr>
              <w:t xml:space="preserve">
нысты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дықты </w:t>
            </w:r>
            <w:r>
              <w:br/>
            </w:r>
            <w:r>
              <w:rPr>
                <w:rFonts w:ascii="Times New Roman"/>
                <w:b w:val="false"/>
                <w:i w:val="false"/>
                <w:color w:val="000000"/>
                <w:sz w:val="20"/>
              </w:rPr>
              <w:t xml:space="preserve">
ұс- </w:t>
            </w:r>
            <w:r>
              <w:br/>
            </w:r>
            <w:r>
              <w:rPr>
                <w:rFonts w:ascii="Times New Roman"/>
                <w:b w:val="false"/>
                <w:i w:val="false"/>
                <w:color w:val="000000"/>
                <w:sz w:val="20"/>
              </w:rPr>
              <w:t xml:space="preserve">
тауға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ба- </w:t>
            </w:r>
            <w:r>
              <w:br/>
            </w:r>
            <w:r>
              <w:rPr>
                <w:rFonts w:ascii="Times New Roman"/>
                <w:b w:val="false"/>
                <w:i w:val="false"/>
                <w:color w:val="000000"/>
                <w:sz w:val="20"/>
              </w:rPr>
              <w:t xml:space="preserve">
ғыт-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эле-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бай- </w:t>
            </w:r>
            <w:r>
              <w:br/>
            </w:r>
            <w:r>
              <w:rPr>
                <w:rFonts w:ascii="Times New Roman"/>
                <w:b w:val="false"/>
                <w:i w:val="false"/>
                <w:color w:val="000000"/>
                <w:sz w:val="20"/>
              </w:rPr>
              <w:t xml:space="preserve">
ла- </w:t>
            </w:r>
            <w:r>
              <w:br/>
            </w:r>
            <w:r>
              <w:rPr>
                <w:rFonts w:ascii="Times New Roman"/>
                <w:b w:val="false"/>
                <w:i w:val="false"/>
                <w:color w:val="000000"/>
                <w:sz w:val="20"/>
              </w:rPr>
              <w:t xml:space="preserve">
нысты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мекші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ті жа- </w:t>
            </w:r>
            <w:r>
              <w:br/>
            </w:r>
            <w:r>
              <w:rPr>
                <w:rFonts w:ascii="Times New Roman"/>
                <w:b w:val="false"/>
                <w:i w:val="false"/>
                <w:color w:val="000000"/>
                <w:sz w:val="20"/>
              </w:rPr>
              <w:t xml:space="preserve">
сауға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қамтылу %, </w:t>
            </w:r>
            <w:r>
              <w:br/>
            </w:r>
            <w:r>
              <w:rPr>
                <w:rFonts w:ascii="Times New Roman"/>
                <w:b w:val="false"/>
                <w:i w:val="false"/>
                <w:color w:val="000000"/>
                <w:sz w:val="20"/>
              </w:rPr>
              <w:t xml:space="preserve">
уақыты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жабдық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қамтылу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Табыстау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қамтылу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құралдары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Жүрісі, </w:t>
            </w:r>
            <w:r>
              <w:br/>
            </w:r>
            <w:r>
              <w:rPr>
                <w:rFonts w:ascii="Times New Roman"/>
                <w:b w:val="false"/>
                <w:i w:val="false"/>
                <w:color w:val="000000"/>
                <w:sz w:val="20"/>
              </w:rPr>
              <w:t xml:space="preserve">
уақыты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құралдары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қамтылу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ресурстар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қамтылу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4-қосымша </w:t>
      </w:r>
    </w:p>
    <w:bookmarkEnd w:id="29"/>
    <w:p>
      <w:pPr>
        <w:spacing w:after="0"/>
        <w:ind w:left="0"/>
        <w:jc w:val="both"/>
      </w:pPr>
      <w:r>
        <w:rPr>
          <w:rFonts w:ascii="Times New Roman"/>
          <w:b/>
          <w:i w:val="false"/>
          <w:color w:val="000000"/>
          <w:sz w:val="28"/>
        </w:rPr>
        <w:t xml:space="preserve">   Қызметтер көрсетудің өндірістік және басқарушылық </w:t>
      </w:r>
      <w:r>
        <w:br/>
      </w:r>
      <w:r>
        <w:rPr>
          <w:rFonts w:ascii="Times New Roman"/>
          <w:b w:val="false"/>
          <w:i w:val="false"/>
          <w:color w:val="000000"/>
          <w:sz w:val="28"/>
        </w:rPr>
        <w:t>
</w:t>
      </w:r>
      <w:r>
        <w:rPr>
          <w:rFonts w:ascii="Times New Roman"/>
          <w:b/>
          <w:i w:val="false"/>
          <w:color w:val="000000"/>
          <w:sz w:val="28"/>
        </w:rPr>
        <w:t xml:space="preserve">процестеріне қызметтер көрсетудің көмекші процестерін </w:t>
      </w:r>
      <w:r>
        <w:br/>
      </w:r>
      <w:r>
        <w:rPr>
          <w:rFonts w:ascii="Times New Roman"/>
          <w:b w:val="false"/>
          <w:i w:val="false"/>
          <w:color w:val="000000"/>
          <w:sz w:val="28"/>
        </w:rPr>
        <w:t>
</w:t>
      </w:r>
      <w:r>
        <w:rPr>
          <w:rFonts w:ascii="Times New Roman"/>
          <w:b/>
          <w:i w:val="false"/>
          <w:color w:val="000000"/>
          <w:sz w:val="28"/>
        </w:rPr>
        <w:t xml:space="preserve">   бөлген кезде пайдаланылатын шығын факторларының </w:t>
      </w:r>
      <w:r>
        <w:br/>
      </w:r>
      <w:r>
        <w:rPr>
          <w:rFonts w:ascii="Times New Roman"/>
          <w:b w:val="false"/>
          <w:i w:val="false"/>
          <w:color w:val="000000"/>
          <w:sz w:val="28"/>
        </w:rPr>
        <w:t>
</w:t>
      </w:r>
      <w:r>
        <w:rPr>
          <w:rFonts w:ascii="Times New Roman"/>
          <w:b/>
          <w:i w:val="false"/>
          <w:color w:val="000000"/>
          <w:sz w:val="28"/>
        </w:rPr>
        <w:t xml:space="preserve">                   ең аз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613"/>
        <w:gridCol w:w="2193"/>
        <w:gridCol w:w="1993"/>
        <w:gridCol w:w="1573"/>
        <w:gridCol w:w="1793"/>
      </w:tblGrid>
      <w:tr>
        <w:trPr>
          <w:trHeight w:val="45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про- </w:t>
            </w:r>
            <w:r>
              <w:br/>
            </w:r>
            <w:r>
              <w:rPr>
                <w:rFonts w:ascii="Times New Roman"/>
                <w:b w:val="false"/>
                <w:i w:val="false"/>
                <w:color w:val="000000"/>
                <w:sz w:val="20"/>
              </w:rPr>
              <w:t xml:space="preserve">
цестерінің </w:t>
            </w:r>
            <w:r>
              <w:br/>
            </w:r>
            <w:r>
              <w:rPr>
                <w:rFonts w:ascii="Times New Roman"/>
                <w:b w:val="false"/>
                <w:i w:val="false"/>
                <w:color w:val="000000"/>
                <w:sz w:val="20"/>
              </w:rPr>
              <w:t xml:space="preserve">
атауы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үшін)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көрсетудің өндірістік және басқарушылық процестерінің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басқарушылық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көрсетуге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элемент-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асыруға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жасауға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пайдалануға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қамтылу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r>
        <w:trPr>
          <w:trHeight w:val="45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жабдықтау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тұтыну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2. жұмыспен </w:t>
            </w:r>
            <w:r>
              <w:br/>
            </w:r>
            <w:r>
              <w:rPr>
                <w:rFonts w:ascii="Times New Roman"/>
                <w:b w:val="false"/>
                <w:i w:val="false"/>
                <w:color w:val="000000"/>
                <w:sz w:val="20"/>
              </w:rPr>
              <w:t xml:space="preserve">
қамтылу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К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5-қосымша </w:t>
      </w:r>
    </w:p>
    <w:bookmarkEnd w:id="30"/>
    <w:p>
      <w:pPr>
        <w:spacing w:after="0"/>
        <w:ind w:left="0"/>
        <w:jc w:val="both"/>
      </w:pPr>
      <w:r>
        <w:rPr>
          <w:rFonts w:ascii="Times New Roman"/>
          <w:b/>
          <w:i w:val="false"/>
          <w:color w:val="000000"/>
          <w:sz w:val="28"/>
        </w:rPr>
        <w:t xml:space="preserve">       Сыртқы қызметтерге және қызмет бағыттарының </w:t>
      </w:r>
      <w:r>
        <w:br/>
      </w:r>
      <w:r>
        <w:rPr>
          <w:rFonts w:ascii="Times New Roman"/>
          <w:b w:val="false"/>
          <w:i w:val="false"/>
          <w:color w:val="000000"/>
          <w:sz w:val="28"/>
        </w:rPr>
        <w:t>
</w:t>
      </w:r>
      <w:r>
        <w:rPr>
          <w:rFonts w:ascii="Times New Roman"/>
          <w:b/>
          <w:i w:val="false"/>
          <w:color w:val="000000"/>
          <w:sz w:val="28"/>
        </w:rPr>
        <w:t xml:space="preserve">     элементтеріне қызметтер көрсетудің өндірістік </w:t>
      </w:r>
      <w:r>
        <w:br/>
      </w:r>
      <w:r>
        <w:rPr>
          <w:rFonts w:ascii="Times New Roman"/>
          <w:b w:val="false"/>
          <w:i w:val="false"/>
          <w:color w:val="000000"/>
          <w:sz w:val="28"/>
        </w:rPr>
        <w:t>
</w:t>
      </w:r>
      <w:r>
        <w:rPr>
          <w:rFonts w:ascii="Times New Roman"/>
          <w:b/>
          <w:i w:val="false"/>
          <w:color w:val="000000"/>
          <w:sz w:val="28"/>
        </w:rPr>
        <w:t xml:space="preserve">     процестерін бөлген кезде пайдаланылатын шығын </w:t>
      </w:r>
      <w:r>
        <w:br/>
      </w:r>
      <w:r>
        <w:rPr>
          <w:rFonts w:ascii="Times New Roman"/>
          <w:b w:val="false"/>
          <w:i w:val="false"/>
          <w:color w:val="000000"/>
          <w:sz w:val="28"/>
        </w:rPr>
        <w:t>
</w:t>
      </w:r>
      <w:r>
        <w:rPr>
          <w:rFonts w:ascii="Times New Roman"/>
          <w:b/>
          <w:i w:val="false"/>
          <w:color w:val="000000"/>
          <w:sz w:val="28"/>
        </w:rPr>
        <w:t xml:space="preserve">              факторларының ең аз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313"/>
        <w:gridCol w:w="2533"/>
        <w:gridCol w:w="2853"/>
      </w:tblGrid>
      <w:tr>
        <w:trPr>
          <w:trHeight w:val="45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 </w:t>
            </w:r>
            <w:r>
              <w:br/>
            </w:r>
            <w:r>
              <w:rPr>
                <w:rFonts w:ascii="Times New Roman"/>
                <w:b w:val="false"/>
                <w:i w:val="false"/>
                <w:color w:val="000000"/>
                <w:sz w:val="20"/>
              </w:rPr>
              <w:t xml:space="preserve">
тудің өндірістік </w:t>
            </w:r>
            <w:r>
              <w:br/>
            </w:r>
            <w:r>
              <w:rPr>
                <w:rFonts w:ascii="Times New Roman"/>
                <w:b w:val="false"/>
                <w:i w:val="false"/>
                <w:color w:val="000000"/>
                <w:sz w:val="20"/>
              </w:rPr>
              <w:t xml:space="preserve">
процестерінің атауы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фактор- </w:t>
            </w:r>
            <w:r>
              <w:br/>
            </w:r>
            <w:r>
              <w:rPr>
                <w:rFonts w:ascii="Times New Roman"/>
                <w:b w:val="false"/>
                <w:i w:val="false"/>
                <w:color w:val="000000"/>
                <w:sz w:val="20"/>
              </w:rPr>
              <w:t xml:space="preserve">
ларының атауы </w:t>
            </w:r>
            <w:r>
              <w:br/>
            </w:r>
            <w:r>
              <w:rPr>
                <w:rFonts w:ascii="Times New Roman"/>
                <w:b w:val="false"/>
                <w:i w:val="false"/>
                <w:color w:val="000000"/>
                <w:sz w:val="20"/>
              </w:rPr>
              <w:t xml:space="preserve">
(жанама бөлу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қызметтердің </w:t>
            </w:r>
            <w:r>
              <w:br/>
            </w:r>
            <w:r>
              <w:rPr>
                <w:rFonts w:ascii="Times New Roman"/>
                <w:b w:val="false"/>
                <w:i w:val="false"/>
                <w:color w:val="000000"/>
                <w:sz w:val="20"/>
              </w:rPr>
              <w:t xml:space="preserve">
және қызмет бағыттары </w:t>
            </w:r>
            <w:r>
              <w:br/>
            </w:r>
            <w:r>
              <w:rPr>
                <w:rFonts w:ascii="Times New Roman"/>
                <w:b w:val="false"/>
                <w:i w:val="false"/>
                <w:color w:val="000000"/>
                <w:sz w:val="20"/>
              </w:rPr>
              <w:t xml:space="preserve">
элементтерінің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қызметтер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бағыттарының </w:t>
            </w:r>
            <w:r>
              <w:br/>
            </w:r>
            <w:r>
              <w:rPr>
                <w:rFonts w:ascii="Times New Roman"/>
                <w:b w:val="false"/>
                <w:i w:val="false"/>
                <w:color w:val="000000"/>
                <w:sz w:val="20"/>
              </w:rPr>
              <w:t xml:space="preserve">
элементтері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көрсетуге </w:t>
            </w:r>
            <w:r>
              <w:br/>
            </w:r>
            <w:r>
              <w:rPr>
                <w:rFonts w:ascii="Times New Roman"/>
                <w:b w:val="false"/>
                <w:i w:val="false"/>
                <w:color w:val="000000"/>
                <w:sz w:val="20"/>
              </w:rPr>
              <w:t xml:space="preserve">
(қызметтер түрлері </w:t>
            </w:r>
            <w:r>
              <w:br/>
            </w:r>
            <w:r>
              <w:rPr>
                <w:rFonts w:ascii="Times New Roman"/>
                <w:b w:val="false"/>
                <w:i w:val="false"/>
                <w:color w:val="000000"/>
                <w:sz w:val="20"/>
              </w:rPr>
              <w:t xml:space="preserve">
бойынша)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көрсетіген </w:t>
            </w:r>
            <w:r>
              <w:br/>
            </w:r>
            <w:r>
              <w:rPr>
                <w:rFonts w:ascii="Times New Roman"/>
                <w:b w:val="false"/>
                <w:i w:val="false"/>
                <w:color w:val="000000"/>
                <w:sz w:val="20"/>
              </w:rPr>
              <w:t xml:space="preserve">
қызметтердің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ұстауға </w:t>
            </w:r>
            <w:r>
              <w:br/>
            </w:r>
            <w:r>
              <w:rPr>
                <w:rFonts w:ascii="Times New Roman"/>
                <w:b w:val="false"/>
                <w:i w:val="false"/>
                <w:color w:val="000000"/>
                <w:sz w:val="20"/>
              </w:rPr>
              <w:t xml:space="preserve">
және пайдалануға </w:t>
            </w:r>
            <w:r>
              <w:br/>
            </w:r>
            <w:r>
              <w:rPr>
                <w:rFonts w:ascii="Times New Roman"/>
                <w:b w:val="false"/>
                <w:i w:val="false"/>
                <w:color w:val="000000"/>
                <w:sz w:val="20"/>
              </w:rPr>
              <w:t xml:space="preserve">
(қызмет бағыттары- </w:t>
            </w:r>
            <w:r>
              <w:br/>
            </w:r>
            <w:r>
              <w:rPr>
                <w:rFonts w:ascii="Times New Roman"/>
                <w:b w:val="false"/>
                <w:i w:val="false"/>
                <w:color w:val="000000"/>
                <w:sz w:val="20"/>
              </w:rPr>
              <w:t xml:space="preserve">
ның элементтері </w:t>
            </w:r>
            <w:r>
              <w:br/>
            </w:r>
            <w:r>
              <w:rPr>
                <w:rFonts w:ascii="Times New Roman"/>
                <w:b w:val="false"/>
                <w:i w:val="false"/>
                <w:color w:val="000000"/>
                <w:sz w:val="20"/>
              </w:rPr>
              <w:t xml:space="preserve">
бойынша)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w:t>
            </w:r>
            <w:r>
              <w:br/>
            </w:r>
            <w:r>
              <w:rPr>
                <w:rFonts w:ascii="Times New Roman"/>
                <w:b w:val="false"/>
                <w:i w:val="false"/>
                <w:color w:val="000000"/>
                <w:sz w:val="20"/>
              </w:rPr>
              <w:t xml:space="preserve">
қамтылу %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6-қосымша </w:t>
      </w:r>
    </w:p>
    <w:bookmarkEnd w:id="31"/>
    <w:p>
      <w:pPr>
        <w:spacing w:after="0"/>
        <w:ind w:left="0"/>
        <w:jc w:val="both"/>
      </w:pPr>
      <w:r>
        <w:rPr>
          <w:rFonts w:ascii="Times New Roman"/>
          <w:b/>
          <w:i w:val="false"/>
          <w:color w:val="000000"/>
          <w:sz w:val="28"/>
        </w:rPr>
        <w:t xml:space="preserve">   Қызмет бағыттарының элементтеріне, сыртқы және ішкі </w:t>
      </w:r>
      <w:r>
        <w:br/>
      </w:r>
      <w:r>
        <w:rPr>
          <w:rFonts w:ascii="Times New Roman"/>
          <w:b w:val="false"/>
          <w:i w:val="false"/>
          <w:color w:val="000000"/>
          <w:sz w:val="28"/>
        </w:rPr>
        <w:t>
</w:t>
      </w:r>
      <w:r>
        <w:rPr>
          <w:rFonts w:ascii="Times New Roman"/>
          <w:b/>
          <w:i w:val="false"/>
          <w:color w:val="000000"/>
          <w:sz w:val="28"/>
        </w:rPr>
        <w:t xml:space="preserve">  қызметтерге топтастырылған шығындар мен іске қосылған </w:t>
      </w:r>
      <w:r>
        <w:br/>
      </w:r>
      <w:r>
        <w:rPr>
          <w:rFonts w:ascii="Times New Roman"/>
          <w:b w:val="false"/>
          <w:i w:val="false"/>
          <w:color w:val="000000"/>
          <w:sz w:val="28"/>
        </w:rPr>
        <w:t>
</w:t>
      </w:r>
      <w:r>
        <w:rPr>
          <w:rFonts w:ascii="Times New Roman"/>
          <w:b/>
          <w:i w:val="false"/>
          <w:color w:val="000000"/>
          <w:sz w:val="28"/>
        </w:rPr>
        <w:t xml:space="preserve">   активтерді жанама бөлген кезде пайдаланылатын шығын </w:t>
      </w:r>
      <w:r>
        <w:br/>
      </w:r>
      <w:r>
        <w:rPr>
          <w:rFonts w:ascii="Times New Roman"/>
          <w:b w:val="false"/>
          <w:i w:val="false"/>
          <w:color w:val="000000"/>
          <w:sz w:val="28"/>
        </w:rPr>
        <w:t>
</w:t>
      </w:r>
      <w:r>
        <w:rPr>
          <w:rFonts w:ascii="Times New Roman"/>
          <w:b/>
          <w:i w:val="false"/>
          <w:color w:val="000000"/>
          <w:sz w:val="28"/>
        </w:rPr>
        <w:t xml:space="preserve">             факторларының ең аз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5173"/>
        <w:gridCol w:w="1393"/>
        <w:gridCol w:w="1333"/>
      </w:tblGrid>
      <w:tr>
        <w:trPr>
          <w:trHeight w:val="450" w:hRule="atLeast"/>
        </w:trPr>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 </w:t>
            </w:r>
            <w:r>
              <w:br/>
            </w:r>
            <w:r>
              <w:rPr>
                <w:rFonts w:ascii="Times New Roman"/>
                <w:b w:val="false"/>
                <w:i w:val="false"/>
                <w:color w:val="000000"/>
                <w:sz w:val="20"/>
              </w:rPr>
              <w:t xml:space="preserve">
элементтерінің </w:t>
            </w:r>
            <w:r>
              <w:br/>
            </w:r>
            <w:r>
              <w:rPr>
                <w:rFonts w:ascii="Times New Roman"/>
                <w:b w:val="false"/>
                <w:i w:val="false"/>
                <w:color w:val="000000"/>
                <w:sz w:val="20"/>
              </w:rPr>
              <w:t xml:space="preserve">
атауы </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факторларының </w:t>
            </w:r>
            <w:r>
              <w:br/>
            </w:r>
            <w:r>
              <w:rPr>
                <w:rFonts w:ascii="Times New Roman"/>
                <w:b w:val="false"/>
                <w:i w:val="false"/>
                <w:color w:val="000000"/>
                <w:sz w:val="20"/>
              </w:rPr>
              <w:t xml:space="preserve">
атауы (жанама бөлу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Қызметтердің </w:t>
            </w:r>
            <w:r>
              <w:br/>
            </w:r>
            <w:r>
              <w:rPr>
                <w:rFonts w:ascii="Times New Roman"/>
                <w:b w:val="false"/>
                <w:i w:val="false"/>
                <w:color w:val="000000"/>
                <w:sz w:val="20"/>
              </w:rPr>
              <w:t xml:space="preserve">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жұмыстар" </w:t>
            </w:r>
            <w:r>
              <w:br/>
            </w:r>
            <w:r>
              <w:rPr>
                <w:rFonts w:ascii="Times New Roman"/>
                <w:b w:val="false"/>
                <w:i w:val="false"/>
                <w:color w:val="000000"/>
                <w:sz w:val="20"/>
              </w:rPr>
              <w:t xml:space="preserve">
қызмет бағыттарының </w:t>
            </w:r>
            <w:r>
              <w:br/>
            </w:r>
            <w:r>
              <w:rPr>
                <w:rFonts w:ascii="Times New Roman"/>
                <w:b w:val="false"/>
                <w:i w:val="false"/>
                <w:color w:val="000000"/>
                <w:sz w:val="20"/>
              </w:rPr>
              <w:t xml:space="preserve">
элементтері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6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"Әуежайлық қызмет" </w:t>
            </w:r>
            <w:r>
              <w:br/>
            </w:r>
            <w:r>
              <w:rPr>
                <w:rFonts w:ascii="Times New Roman"/>
                <w:b w:val="false"/>
                <w:i w:val="false"/>
                <w:color w:val="000000"/>
                <w:sz w:val="20"/>
              </w:rPr>
              <w:t xml:space="preserve">
қызмет бағыттарының </w:t>
            </w:r>
            <w:r>
              <w:br/>
            </w:r>
            <w:r>
              <w:rPr>
                <w:rFonts w:ascii="Times New Roman"/>
                <w:b w:val="false"/>
                <w:i w:val="false"/>
                <w:color w:val="000000"/>
                <w:sz w:val="20"/>
              </w:rPr>
              <w:t xml:space="preserve">
элементтері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қыз- </w:t>
            </w:r>
            <w:r>
              <w:br/>
            </w:r>
            <w:r>
              <w:rPr>
                <w:rFonts w:ascii="Times New Roman"/>
                <w:b w:val="false"/>
                <w:i w:val="false"/>
                <w:color w:val="000000"/>
                <w:sz w:val="20"/>
              </w:rPr>
              <w:t xml:space="preserve">
мет көрсету" қызмет ба- </w:t>
            </w:r>
            <w:r>
              <w:br/>
            </w:r>
            <w:r>
              <w:rPr>
                <w:rFonts w:ascii="Times New Roman"/>
                <w:b w:val="false"/>
                <w:i w:val="false"/>
                <w:color w:val="000000"/>
                <w:sz w:val="20"/>
              </w:rPr>
              <w:t xml:space="preserve">
ғыттарының элементтері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"Агенттіктік қызмет </w:t>
            </w:r>
            <w:r>
              <w:br/>
            </w:r>
            <w:r>
              <w:rPr>
                <w:rFonts w:ascii="Times New Roman"/>
                <w:b w:val="false"/>
                <w:i w:val="false"/>
                <w:color w:val="000000"/>
                <w:sz w:val="20"/>
              </w:rPr>
              <w:t xml:space="preserve">
көрсету" қызмет бағыт- </w:t>
            </w:r>
            <w:r>
              <w:br/>
            </w:r>
            <w:r>
              <w:rPr>
                <w:rFonts w:ascii="Times New Roman"/>
                <w:b w:val="false"/>
                <w:i w:val="false"/>
                <w:color w:val="000000"/>
                <w:sz w:val="20"/>
              </w:rPr>
              <w:t xml:space="preserve">
тарының элементтері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 қызмет </w:t>
            </w:r>
            <w:r>
              <w:br/>
            </w:r>
            <w:r>
              <w:rPr>
                <w:rFonts w:ascii="Times New Roman"/>
                <w:b w:val="false"/>
                <w:i w:val="false"/>
                <w:color w:val="000000"/>
                <w:sz w:val="20"/>
              </w:rPr>
              <w:t xml:space="preserve">
бағыттарының элемент. </w:t>
            </w:r>
            <w:r>
              <w:br/>
            </w:r>
            <w:r>
              <w:rPr>
                <w:rFonts w:ascii="Times New Roman"/>
                <w:b w:val="false"/>
                <w:i w:val="false"/>
                <w:color w:val="000000"/>
                <w:sz w:val="20"/>
              </w:rPr>
              <w:t xml:space="preserve">
тері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7-қосымша </w:t>
      </w:r>
    </w:p>
    <w:bookmarkEnd w:id="32"/>
    <w:p>
      <w:pPr>
        <w:spacing w:after="0"/>
        <w:ind w:left="0"/>
        <w:jc w:val="both"/>
      </w:pPr>
      <w:r>
        <w:rPr>
          <w:rFonts w:ascii="Times New Roman"/>
          <w:b/>
          <w:i w:val="false"/>
          <w:color w:val="000000"/>
          <w:sz w:val="28"/>
        </w:rPr>
        <w:t xml:space="preserve">      Сыртқы қызметтерге ішкі қызметтерді көрсетуге </w:t>
      </w:r>
      <w:r>
        <w:br/>
      </w:r>
      <w:r>
        <w:rPr>
          <w:rFonts w:ascii="Times New Roman"/>
          <w:b w:val="false"/>
          <w:i w:val="false"/>
          <w:color w:val="000000"/>
          <w:sz w:val="28"/>
        </w:rPr>
        <w:t>
</w:t>
      </w:r>
      <w:r>
        <w:rPr>
          <w:rFonts w:ascii="Times New Roman"/>
          <w:b/>
          <w:i w:val="false"/>
          <w:color w:val="000000"/>
          <w:sz w:val="28"/>
        </w:rPr>
        <w:t xml:space="preserve">    байланысты шығындар мен іске қосылған активтерді </w:t>
      </w:r>
      <w:r>
        <w:br/>
      </w:r>
      <w:r>
        <w:rPr>
          <w:rFonts w:ascii="Times New Roman"/>
          <w:b w:val="false"/>
          <w:i w:val="false"/>
          <w:color w:val="000000"/>
          <w:sz w:val="28"/>
        </w:rPr>
        <w:t>
</w:t>
      </w:r>
      <w:r>
        <w:rPr>
          <w:rFonts w:ascii="Times New Roman"/>
          <w:b/>
          <w:i w:val="false"/>
          <w:color w:val="000000"/>
          <w:sz w:val="28"/>
        </w:rPr>
        <w:t xml:space="preserve">          тікелей жатқызу және жанама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813"/>
        <w:gridCol w:w="1873"/>
        <w:gridCol w:w="1913"/>
        <w:gridCol w:w="1713"/>
        <w:gridCol w:w="1673"/>
      </w:tblGrid>
      <w:tr>
        <w:trPr>
          <w:trHeight w:val="45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 </w:t>
            </w:r>
            <w:r>
              <w:br/>
            </w:r>
            <w:r>
              <w:rPr>
                <w:rFonts w:ascii="Times New Roman"/>
                <w:b w:val="false"/>
                <w:i w:val="false"/>
                <w:color w:val="000000"/>
                <w:sz w:val="20"/>
              </w:rPr>
              <w:t xml:space="preserve">
мен байланысты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іске қосылған </w:t>
            </w:r>
            <w:r>
              <w:br/>
            </w:r>
            <w:r>
              <w:rPr>
                <w:rFonts w:ascii="Times New Roman"/>
                <w:b w:val="false"/>
                <w:i w:val="false"/>
                <w:color w:val="000000"/>
                <w:sz w:val="20"/>
              </w:rPr>
              <w:t xml:space="preserve">
активтер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қызметтердің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навига-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w:t>
            </w:r>
            <w:r>
              <w:br/>
            </w:r>
            <w:r>
              <w:rPr>
                <w:rFonts w:ascii="Times New Roman"/>
                <w:b w:val="false"/>
                <w:i w:val="false"/>
                <w:color w:val="000000"/>
                <w:sz w:val="20"/>
              </w:rPr>
              <w:t xml:space="preserve">
жайлық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навига-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тарның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r>
              <w:br/>
            </w:r>
            <w:r>
              <w:rPr>
                <w:rFonts w:ascii="Times New Roman"/>
                <w:b w:val="false"/>
                <w:i w:val="false"/>
                <w:color w:val="000000"/>
                <w:sz w:val="20"/>
              </w:rPr>
              <w:t xml:space="preserve">
тіктік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жұ- </w:t>
            </w:r>
            <w:r>
              <w:br/>
            </w:r>
            <w:r>
              <w:rPr>
                <w:rFonts w:ascii="Times New Roman"/>
                <w:b w:val="false"/>
                <w:i w:val="false"/>
                <w:color w:val="000000"/>
                <w:sz w:val="20"/>
              </w:rPr>
              <w:t xml:space="preserve">
мыстар" қызме- </w:t>
            </w:r>
            <w:r>
              <w:br/>
            </w:r>
            <w:r>
              <w:rPr>
                <w:rFonts w:ascii="Times New Roman"/>
                <w:b w:val="false"/>
                <w:i w:val="false"/>
                <w:color w:val="000000"/>
                <w:sz w:val="20"/>
              </w:rPr>
              <w:t xml:space="preserve">
тінің бағыттары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"Әуежайлық қыз- </w:t>
            </w:r>
            <w:r>
              <w:br/>
            </w:r>
            <w:r>
              <w:rPr>
                <w:rFonts w:ascii="Times New Roman"/>
                <w:b w:val="false"/>
                <w:i w:val="false"/>
                <w:color w:val="000000"/>
                <w:sz w:val="20"/>
              </w:rPr>
              <w:t xml:space="preserve">
мет" қызметінің </w:t>
            </w:r>
            <w:r>
              <w:br/>
            </w:r>
            <w:r>
              <w:rPr>
                <w:rFonts w:ascii="Times New Roman"/>
                <w:b w:val="false"/>
                <w:i w:val="false"/>
                <w:color w:val="000000"/>
                <w:sz w:val="20"/>
              </w:rPr>
              <w:t xml:space="preserve">
бағыттары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 </w:t>
            </w:r>
            <w:r>
              <w:br/>
            </w:r>
            <w:r>
              <w:rPr>
                <w:rFonts w:ascii="Times New Roman"/>
                <w:b w:val="false"/>
                <w:i w:val="false"/>
                <w:color w:val="000000"/>
                <w:sz w:val="20"/>
              </w:rPr>
              <w:t xml:space="preserve">
лық қызмет көр- </w:t>
            </w:r>
            <w:r>
              <w:br/>
            </w:r>
            <w:r>
              <w:rPr>
                <w:rFonts w:ascii="Times New Roman"/>
                <w:b w:val="false"/>
                <w:i w:val="false"/>
                <w:color w:val="000000"/>
                <w:sz w:val="20"/>
              </w:rPr>
              <w:t xml:space="preserve">
сету" қызметінің </w:t>
            </w:r>
            <w:r>
              <w:br/>
            </w:r>
            <w:r>
              <w:rPr>
                <w:rFonts w:ascii="Times New Roman"/>
                <w:b w:val="false"/>
                <w:i w:val="false"/>
                <w:color w:val="000000"/>
                <w:sz w:val="20"/>
              </w:rPr>
              <w:t xml:space="preserve">
бағыттары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ғанда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xml:space="preserve">
                                            8-қосымша </w:t>
      </w:r>
    </w:p>
    <w:bookmarkEnd w:id="33"/>
    <w:p>
      <w:pPr>
        <w:spacing w:after="0"/>
        <w:ind w:left="0"/>
        <w:jc w:val="both"/>
      </w:pPr>
      <w:r>
        <w:rPr>
          <w:rFonts w:ascii="Times New Roman"/>
          <w:b/>
          <w:i w:val="false"/>
          <w:color w:val="000000"/>
          <w:sz w:val="28"/>
        </w:rPr>
        <w:t xml:space="preserve">  Сыртқы қызметтер көрсету кезеңдері бойынша шығындар </w:t>
      </w:r>
      <w:r>
        <w:br/>
      </w:r>
      <w:r>
        <w:rPr>
          <w:rFonts w:ascii="Times New Roman"/>
          <w:b w:val="false"/>
          <w:i w:val="false"/>
          <w:color w:val="000000"/>
          <w:sz w:val="28"/>
        </w:rPr>
        <w:t>
</w:t>
      </w:r>
      <w:r>
        <w:rPr>
          <w:rFonts w:ascii="Times New Roman"/>
          <w:b/>
          <w:i w:val="false"/>
          <w:color w:val="000000"/>
          <w:sz w:val="28"/>
        </w:rPr>
        <w:t xml:space="preserve">     мен іске қосылған активтердің жиынтықтамасы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653"/>
        <w:gridCol w:w="1453"/>
        <w:gridCol w:w="1433"/>
        <w:gridCol w:w="1513"/>
        <w:gridCol w:w="1633"/>
        <w:gridCol w:w="1593"/>
        <w:gridCol w:w="1273"/>
      </w:tblGrid>
      <w:tr>
        <w:trPr>
          <w:trHeight w:val="45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мен іске </w:t>
            </w:r>
            <w:r>
              <w:br/>
            </w:r>
            <w:r>
              <w:rPr>
                <w:rFonts w:ascii="Times New Roman"/>
                <w:b w:val="false"/>
                <w:i w:val="false"/>
                <w:color w:val="000000"/>
                <w:sz w:val="20"/>
              </w:rPr>
              <w:t xml:space="preserve">
қосылған </w:t>
            </w:r>
            <w:r>
              <w:br/>
            </w:r>
            <w:r>
              <w:rPr>
                <w:rFonts w:ascii="Times New Roman"/>
                <w:b w:val="false"/>
                <w:i w:val="false"/>
                <w:color w:val="000000"/>
                <w:sz w:val="20"/>
              </w:rPr>
              <w:t xml:space="preserve">
активтер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дары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бағыты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w:t>
            </w:r>
            <w:r>
              <w:br/>
            </w:r>
            <w:r>
              <w:rPr>
                <w:rFonts w:ascii="Times New Roman"/>
                <w:b w:val="false"/>
                <w:i w:val="false"/>
                <w:color w:val="000000"/>
                <w:sz w:val="20"/>
              </w:rPr>
              <w:t xml:space="preserve">
жайлық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бағыты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навига-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бағыты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r>
              <w:br/>
            </w:r>
            <w:r>
              <w:rPr>
                <w:rFonts w:ascii="Times New Roman"/>
                <w:b w:val="false"/>
                <w:i w:val="false"/>
                <w:color w:val="000000"/>
                <w:sz w:val="20"/>
              </w:rPr>
              <w:t xml:space="preserve">
тіктік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сету"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бағыты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бағыты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 </w:t>
            </w:r>
            <w:r>
              <w:br/>
            </w:r>
            <w:r>
              <w:rPr>
                <w:rFonts w:ascii="Times New Roman"/>
                <w:b w:val="false"/>
                <w:i w:val="false"/>
                <w:color w:val="000000"/>
                <w:sz w:val="20"/>
              </w:rPr>
              <w:t xml:space="preserve">
йынша) </w:t>
            </w:r>
          </w:p>
        </w:tc>
        <w:tc>
          <w:tcPr>
            <w:tcW w:w="0" w:type="auto"/>
            <w:vMerge/>
            <w:tcBorders>
              <w:top w:val="nil"/>
              <w:left w:val="single" w:color="cfcfcf" w:sz="5"/>
              <w:bottom w:val="single" w:color="cfcfcf" w:sz="5"/>
              <w:right w:val="single" w:color="cfcfcf" w:sz="5"/>
            </w:tcBorders>
          </w:tcP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тер көр- </w:t>
            </w:r>
            <w:r>
              <w:br/>
            </w:r>
            <w:r>
              <w:rPr>
                <w:rFonts w:ascii="Times New Roman"/>
                <w:b w:val="false"/>
                <w:i w:val="false"/>
                <w:color w:val="000000"/>
                <w:sz w:val="20"/>
              </w:rPr>
              <w:t xml:space="preserve">
сетудің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про- </w:t>
            </w:r>
            <w:r>
              <w:br/>
            </w:r>
            <w:r>
              <w:rPr>
                <w:rFonts w:ascii="Times New Roman"/>
                <w:b w:val="false"/>
                <w:i w:val="false"/>
                <w:color w:val="000000"/>
                <w:sz w:val="20"/>
              </w:rPr>
              <w:t xml:space="preserve">
цестері- </w:t>
            </w:r>
            <w:r>
              <w:br/>
            </w:r>
            <w:r>
              <w:rPr>
                <w:rFonts w:ascii="Times New Roman"/>
                <w:b w:val="false"/>
                <w:i w:val="false"/>
                <w:color w:val="000000"/>
                <w:sz w:val="20"/>
              </w:rPr>
              <w:t xml:space="preserve">
не бай- </w:t>
            </w:r>
            <w:r>
              <w:br/>
            </w:r>
            <w:r>
              <w:rPr>
                <w:rFonts w:ascii="Times New Roman"/>
                <w:b w:val="false"/>
                <w:i w:val="false"/>
                <w:color w:val="000000"/>
                <w:sz w:val="20"/>
              </w:rPr>
              <w:t xml:space="preserve">
ланысты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Бесінші (5-қосымша)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элемент-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Алтыншы </w:t>
            </w:r>
            <w:r>
              <w:br/>
            </w:r>
            <w:r>
              <w:rPr>
                <w:rFonts w:ascii="Times New Roman"/>
                <w:b w:val="false"/>
                <w:i w:val="false"/>
                <w:color w:val="000000"/>
                <w:sz w:val="20"/>
              </w:rPr>
              <w:t xml:space="preserve">
(6-қо- </w:t>
            </w:r>
            <w:r>
              <w:br/>
            </w:r>
            <w:r>
              <w:rPr>
                <w:rFonts w:ascii="Times New Roman"/>
                <w:b w:val="false"/>
                <w:i w:val="false"/>
                <w:color w:val="000000"/>
                <w:sz w:val="20"/>
              </w:rPr>
              <w:t xml:space="preserve">
сымша)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рушылық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теріне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Сегі- </w:t>
            </w:r>
            <w:r>
              <w:br/>
            </w:r>
            <w:r>
              <w:rPr>
                <w:rFonts w:ascii="Times New Roman"/>
                <w:b w:val="false"/>
                <w:i w:val="false"/>
                <w:color w:val="000000"/>
                <w:sz w:val="20"/>
              </w:rPr>
              <w:t xml:space="preserve">
зінші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П - тікелей жатқызу </w:t>
      </w:r>
      <w:r>
        <w:br/>
      </w:r>
      <w:r>
        <w:rPr>
          <w:rFonts w:ascii="Times New Roman"/>
          <w:b w:val="false"/>
          <w:i w:val="false"/>
          <w:color w:val="000000"/>
          <w:sz w:val="28"/>
        </w:rPr>
        <w:t xml:space="preserve">
     К - жанама бөлу </w:t>
      </w:r>
    </w:p>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9-қосымша</w:t>
      </w:r>
    </w:p>
    <w:bookmarkEnd w:id="34"/>
    <w:p>
      <w:pPr>
        <w:spacing w:after="0"/>
        <w:ind w:left="0"/>
        <w:jc w:val="both"/>
      </w:pPr>
      <w:r>
        <w:rPr>
          <w:rFonts w:ascii="Times New Roman"/>
          <w:b w:val="false"/>
          <w:i w:val="false"/>
          <w:color w:val="ff0000"/>
          <w:sz w:val="28"/>
        </w:rPr>
        <w:t xml:space="preserve">      Ескерту: 9-қосымшаға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__________ жыл үшін экономикалық ресурстардың түрлері бойынша шығындар мен іске қосылған активтерді тікелей жатқызу мен жанама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513"/>
        <w:gridCol w:w="1153"/>
        <w:gridCol w:w="1373"/>
        <w:gridCol w:w="1233"/>
        <w:gridCol w:w="1293"/>
        <w:gridCol w:w="1153"/>
        <w:gridCol w:w="1213"/>
        <w:gridCol w:w="1293"/>
      </w:tblGrid>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мен іске </w:t>
            </w:r>
            <w:r>
              <w:br/>
            </w:r>
            <w:r>
              <w:rPr>
                <w:rFonts w:ascii="Times New Roman"/>
                <w:b w:val="false"/>
                <w:i w:val="false"/>
                <w:color w:val="000000"/>
                <w:sz w:val="20"/>
              </w:rPr>
              <w:t xml:space="preserve">
қосылған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атауы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w:t>
            </w:r>
            <w:r>
              <w:br/>
            </w:r>
            <w:r>
              <w:rPr>
                <w:rFonts w:ascii="Times New Roman"/>
                <w:b w:val="false"/>
                <w:i w:val="false"/>
                <w:color w:val="000000"/>
                <w:sz w:val="20"/>
              </w:rPr>
              <w:t xml:space="preserve">
үшін)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ресурстар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со- </w:t>
            </w:r>
            <w:r>
              <w:br/>
            </w:r>
            <w:r>
              <w:rPr>
                <w:rFonts w:ascii="Times New Roman"/>
                <w:b w:val="false"/>
                <w:i w:val="false"/>
                <w:color w:val="000000"/>
                <w:sz w:val="20"/>
              </w:rPr>
              <w:t xml:space="preserve">
нал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 </w:t>
            </w:r>
            <w:r>
              <w:br/>
            </w:r>
            <w:r>
              <w:rPr>
                <w:rFonts w:ascii="Times New Roman"/>
                <w:b w:val="false"/>
                <w:i w:val="false"/>
                <w:color w:val="000000"/>
                <w:sz w:val="20"/>
              </w:rPr>
              <w:t xml:space="preserve">
рат-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 </w:t>
            </w:r>
            <w:r>
              <w:br/>
            </w:r>
            <w:r>
              <w:rPr>
                <w:rFonts w:ascii="Times New Roman"/>
                <w:b w:val="false"/>
                <w:i w:val="false"/>
                <w:color w:val="000000"/>
                <w:sz w:val="20"/>
              </w:rPr>
              <w:t xml:space="preserve">
тар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 </w:t>
            </w:r>
            <w:r>
              <w:br/>
            </w:r>
            <w:r>
              <w:rPr>
                <w:rFonts w:ascii="Times New Roman"/>
                <w:b w:val="false"/>
                <w:i w:val="false"/>
                <w:color w:val="000000"/>
                <w:sz w:val="20"/>
              </w:rPr>
              <w:t xml:space="preserve">
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қон- </w:t>
            </w:r>
            <w:r>
              <w:br/>
            </w:r>
            <w:r>
              <w:rPr>
                <w:rFonts w:ascii="Times New Roman"/>
                <w:b w:val="false"/>
                <w:i w:val="false"/>
                <w:color w:val="000000"/>
                <w:sz w:val="20"/>
              </w:rPr>
              <w:t xml:space="preserve">
дыр- </w:t>
            </w:r>
            <w:r>
              <w:br/>
            </w:r>
            <w:r>
              <w:rPr>
                <w:rFonts w:ascii="Times New Roman"/>
                <w:b w:val="false"/>
                <w:i w:val="false"/>
                <w:color w:val="000000"/>
                <w:sz w:val="20"/>
              </w:rPr>
              <w:t xml:space="preserve">
ғы- </w:t>
            </w:r>
            <w:r>
              <w:br/>
            </w:r>
            <w:r>
              <w:rPr>
                <w:rFonts w:ascii="Times New Roman"/>
                <w:b w:val="false"/>
                <w:i w:val="false"/>
                <w:color w:val="000000"/>
                <w:sz w:val="20"/>
              </w:rPr>
              <w:t xml:space="preserve">
лары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лік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құ- </w:t>
            </w:r>
            <w:r>
              <w:br/>
            </w:r>
            <w:r>
              <w:rPr>
                <w:rFonts w:ascii="Times New Roman"/>
                <w:b w:val="false"/>
                <w:i w:val="false"/>
                <w:color w:val="000000"/>
                <w:sz w:val="20"/>
              </w:rPr>
              <w:t xml:space="preserve">
рал- </w:t>
            </w:r>
            <w:r>
              <w:br/>
            </w:r>
            <w:r>
              <w:rPr>
                <w:rFonts w:ascii="Times New Roman"/>
                <w:b w:val="false"/>
                <w:i w:val="false"/>
                <w:color w:val="000000"/>
                <w:sz w:val="20"/>
              </w:rPr>
              <w:t xml:space="preserve">
дары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ре- </w:t>
            </w:r>
            <w:r>
              <w:br/>
            </w:r>
            <w:r>
              <w:rPr>
                <w:rFonts w:ascii="Times New Roman"/>
                <w:b w:val="false"/>
                <w:i w:val="false"/>
                <w:color w:val="000000"/>
                <w:sz w:val="20"/>
              </w:rPr>
              <w:t xml:space="preserve">
сур- </w:t>
            </w:r>
            <w:r>
              <w:br/>
            </w:r>
            <w:r>
              <w:rPr>
                <w:rFonts w:ascii="Times New Roman"/>
                <w:b w:val="false"/>
                <w:i w:val="false"/>
                <w:color w:val="000000"/>
                <w:sz w:val="20"/>
              </w:rPr>
              <w:t xml:space="preserve">
стар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w:t>
            </w:r>
            <w:r>
              <w:br/>
            </w:r>
            <w:r>
              <w:rPr>
                <w:rFonts w:ascii="Times New Roman"/>
                <w:b w:val="false"/>
                <w:i w:val="false"/>
                <w:color w:val="000000"/>
                <w:sz w:val="20"/>
              </w:rPr>
              <w:t xml:space="preserve">
ақы төлеу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Жалақыдан </w:t>
            </w:r>
            <w:r>
              <w:br/>
            </w:r>
            <w:r>
              <w:rPr>
                <w:rFonts w:ascii="Times New Roman"/>
                <w:b w:val="false"/>
                <w:i w:val="false"/>
                <w:color w:val="000000"/>
                <w:sz w:val="20"/>
              </w:rPr>
              <w:t xml:space="preserve">
аударым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шығындар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май матер- </w:t>
            </w:r>
            <w:r>
              <w:br/>
            </w:r>
            <w:r>
              <w:rPr>
                <w:rFonts w:ascii="Times New Roman"/>
                <w:b w:val="false"/>
                <w:i w:val="false"/>
                <w:color w:val="000000"/>
                <w:sz w:val="20"/>
              </w:rPr>
              <w:t xml:space="preserve">
иалдары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Бөлшектер </w:t>
            </w:r>
            <w:r>
              <w:br/>
            </w:r>
            <w:r>
              <w:rPr>
                <w:rFonts w:ascii="Times New Roman"/>
                <w:b w:val="false"/>
                <w:i w:val="false"/>
                <w:color w:val="000000"/>
                <w:sz w:val="20"/>
              </w:rPr>
              <w:t xml:space="preserve">
мен өзге </w:t>
            </w:r>
            <w:r>
              <w:br/>
            </w:r>
            <w:r>
              <w:rPr>
                <w:rFonts w:ascii="Times New Roman"/>
                <w:b w:val="false"/>
                <w:i w:val="false"/>
                <w:color w:val="000000"/>
                <w:sz w:val="20"/>
              </w:rPr>
              <w:t xml:space="preserve">
де мате- </w:t>
            </w:r>
            <w:r>
              <w:br/>
            </w:r>
            <w:r>
              <w:rPr>
                <w:rFonts w:ascii="Times New Roman"/>
                <w:b w:val="false"/>
                <w:i w:val="false"/>
                <w:color w:val="000000"/>
                <w:sz w:val="20"/>
              </w:rPr>
              <w:t xml:space="preserve">
риалдар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Су-электр-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 </w:t>
            </w:r>
            <w:r>
              <w:br/>
            </w:r>
            <w:r>
              <w:rPr>
                <w:rFonts w:ascii="Times New Roman"/>
                <w:b w:val="false"/>
                <w:i w:val="false"/>
                <w:color w:val="000000"/>
                <w:sz w:val="20"/>
              </w:rPr>
              <w:t xml:space="preserve">
ғындар </w:t>
            </w:r>
            <w:r>
              <w:br/>
            </w:r>
            <w:r>
              <w:rPr>
                <w:rFonts w:ascii="Times New Roman"/>
                <w:b w:val="false"/>
                <w:i w:val="false"/>
                <w:color w:val="000000"/>
                <w:sz w:val="20"/>
              </w:rPr>
              <w:t xml:space="preserve">
(егжей- </w:t>
            </w:r>
            <w:r>
              <w:br/>
            </w:r>
            <w:r>
              <w:rPr>
                <w:rFonts w:ascii="Times New Roman"/>
                <w:b w:val="false"/>
                <w:i w:val="false"/>
                <w:color w:val="000000"/>
                <w:sz w:val="20"/>
              </w:rPr>
              <w:t xml:space="preserve">
тегжейлі </w:t>
            </w:r>
            <w:r>
              <w:br/>
            </w:r>
            <w:r>
              <w:rPr>
                <w:rFonts w:ascii="Times New Roman"/>
                <w:b w:val="false"/>
                <w:i w:val="false"/>
                <w:color w:val="000000"/>
                <w:sz w:val="20"/>
              </w:rPr>
              <w:t xml:space="preserve">
дәрежеге </w:t>
            </w:r>
            <w:r>
              <w:br/>
            </w:r>
            <w:r>
              <w:rPr>
                <w:rFonts w:ascii="Times New Roman"/>
                <w:b w:val="false"/>
                <w:i w:val="false"/>
                <w:color w:val="000000"/>
                <w:sz w:val="20"/>
              </w:rPr>
              <w:t xml:space="preserve">
қарағанда)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 </w:t>
            </w:r>
            <w:r>
              <w:br/>
            </w:r>
            <w:r>
              <w:rPr>
                <w:rFonts w:ascii="Times New Roman"/>
                <w:b w:val="false"/>
                <w:i w:val="false"/>
                <w:color w:val="000000"/>
                <w:sz w:val="20"/>
              </w:rPr>
              <w:t xml:space="preserve">
сылған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дің құны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 </w:t>
            </w:r>
            <w:r>
              <w:br/>
            </w:r>
            <w:r>
              <w:rPr>
                <w:rFonts w:ascii="Times New Roman"/>
                <w:b w:val="false"/>
                <w:i w:val="false"/>
                <w:color w:val="000000"/>
                <w:sz w:val="20"/>
              </w:rPr>
              <w:t xml:space="preserve">
ылған акт- </w:t>
            </w:r>
            <w:r>
              <w:br/>
            </w:r>
            <w:r>
              <w:rPr>
                <w:rFonts w:ascii="Times New Roman"/>
                <w:b w:val="false"/>
                <w:i w:val="false"/>
                <w:color w:val="000000"/>
                <w:sz w:val="20"/>
              </w:rPr>
              <w:t xml:space="preserve">
ивтердің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МО    Бас бухгалтер __________________   _________________ </w:t>
      </w:r>
      <w:r>
        <w:br/>
      </w:r>
      <w:r>
        <w:rPr>
          <w:rFonts w:ascii="Times New Roman"/>
          <w:b w:val="false"/>
          <w:i w:val="false"/>
          <w:color w:val="000000"/>
          <w:sz w:val="28"/>
        </w:rPr>
        <w:t xml:space="preserve">
                    Тегі, аты-жөні            қолы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10-қосымша</w:t>
      </w:r>
    </w:p>
    <w:bookmarkEnd w:id="35"/>
    <w:p>
      <w:pPr>
        <w:spacing w:after="0"/>
        <w:ind w:left="0"/>
        <w:jc w:val="both"/>
      </w:pPr>
      <w:r>
        <w:rPr>
          <w:rFonts w:ascii="Times New Roman"/>
          <w:b w:val="false"/>
          <w:i w:val="false"/>
          <w:color w:val="ff0000"/>
          <w:sz w:val="28"/>
        </w:rPr>
        <w:t xml:space="preserve">      Ескерту: 10-қосымшаға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_______ жыл үшін экономикалық ресурстарға қызметтер көрсетудің тиісті процестеріне топтастырылған шығындар мен іске қосылған активтерді тікелей жатқызу және жанама бөлу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813"/>
        <w:gridCol w:w="1193"/>
        <w:gridCol w:w="1233"/>
        <w:gridCol w:w="1173"/>
        <w:gridCol w:w="1253"/>
        <w:gridCol w:w="1333"/>
        <w:gridCol w:w="1553"/>
      </w:tblGrid>
      <w:tr>
        <w:trPr>
          <w:trHeight w:val="45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w:t>
            </w:r>
            <w:r>
              <w:br/>
            </w:r>
            <w:r>
              <w:rPr>
                <w:rFonts w:ascii="Times New Roman"/>
                <w:b w:val="false"/>
                <w:i w:val="false"/>
                <w:color w:val="000000"/>
                <w:sz w:val="20"/>
              </w:rPr>
              <w:t xml:space="preserve">
ресурстар түр- </w:t>
            </w:r>
            <w:r>
              <w:br/>
            </w:r>
            <w:r>
              <w:rPr>
                <w:rFonts w:ascii="Times New Roman"/>
                <w:b w:val="false"/>
                <w:i w:val="false"/>
                <w:color w:val="000000"/>
                <w:sz w:val="20"/>
              </w:rPr>
              <w:t xml:space="preserve">
лерінің атауы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w:t>
            </w:r>
            <w:r>
              <w:br/>
            </w:r>
            <w:r>
              <w:rPr>
                <w:rFonts w:ascii="Times New Roman"/>
                <w:b w:val="false"/>
                <w:i w:val="false"/>
                <w:color w:val="000000"/>
                <w:sz w:val="20"/>
              </w:rPr>
              <w:t xml:space="preserve">
үшін)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
процестерінің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процестер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r>
              <w:br/>
            </w:r>
            <w:r>
              <w:rPr>
                <w:rFonts w:ascii="Times New Roman"/>
                <w:b w:val="false"/>
                <w:i w:val="false"/>
                <w:color w:val="000000"/>
                <w:sz w:val="20"/>
              </w:rPr>
              <w:t xml:space="preserve">
процестер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Басқарушылық </w:t>
            </w:r>
            <w:r>
              <w:br/>
            </w:r>
            <w:r>
              <w:rPr>
                <w:rFonts w:ascii="Times New Roman"/>
                <w:b w:val="false"/>
                <w:i w:val="false"/>
                <w:color w:val="000000"/>
                <w:sz w:val="20"/>
              </w:rPr>
              <w:t xml:space="preserve">
процестер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цесс </w:t>
            </w:r>
            <w:r>
              <w:br/>
            </w:r>
            <w:r>
              <w:rPr>
                <w:rFonts w:ascii="Times New Roman"/>
                <w:b w:val="false"/>
                <w:i w:val="false"/>
                <w:color w:val="000000"/>
                <w:sz w:val="20"/>
              </w:rPr>
              <w:t xml:space="preserve">
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цесс </w:t>
            </w:r>
            <w:r>
              <w:br/>
            </w:r>
            <w:r>
              <w:rPr>
                <w:rFonts w:ascii="Times New Roman"/>
                <w:b w:val="false"/>
                <w:i w:val="false"/>
                <w:color w:val="000000"/>
                <w:sz w:val="20"/>
              </w:rPr>
              <w:t xml:space="preserve">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цесс </w:t>
            </w:r>
            <w:r>
              <w:br/>
            </w:r>
            <w:r>
              <w:rPr>
                <w:rFonts w:ascii="Times New Roman"/>
                <w:b w:val="false"/>
                <w:i w:val="false"/>
                <w:color w:val="000000"/>
                <w:sz w:val="20"/>
              </w:rPr>
              <w:t xml:space="preserve">
N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және </w:t>
            </w:r>
            <w:r>
              <w:br/>
            </w:r>
            <w:r>
              <w:rPr>
                <w:rFonts w:ascii="Times New Roman"/>
                <w:b w:val="false"/>
                <w:i w:val="false"/>
                <w:color w:val="000000"/>
                <w:sz w:val="20"/>
              </w:rPr>
              <w:t xml:space="preserve">
құрылыс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w:t>
            </w:r>
            <w:r>
              <w:br/>
            </w:r>
            <w:r>
              <w:rPr>
                <w:rFonts w:ascii="Times New Roman"/>
                <w:b w:val="false"/>
                <w:i w:val="false"/>
                <w:color w:val="000000"/>
                <w:sz w:val="20"/>
              </w:rPr>
              <w:t xml:space="preserve">
жабдық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Табыстау </w:t>
            </w:r>
            <w:r>
              <w:br/>
            </w:r>
            <w:r>
              <w:rPr>
                <w:rFonts w:ascii="Times New Roman"/>
                <w:b w:val="false"/>
                <w:i w:val="false"/>
                <w:color w:val="000000"/>
                <w:sz w:val="20"/>
              </w:rPr>
              <w:t xml:space="preserve">
қондырғылары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w:t>
            </w:r>
            <w:r>
              <w:br/>
            </w:r>
            <w:r>
              <w:rPr>
                <w:rFonts w:ascii="Times New Roman"/>
                <w:b w:val="false"/>
                <w:i w:val="false"/>
                <w:color w:val="000000"/>
                <w:sz w:val="20"/>
              </w:rPr>
              <w:t xml:space="preserve">
құралдар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ресурстар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   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МО    Бас бухгалтер __________________   _________________ </w:t>
      </w:r>
      <w:r>
        <w:br/>
      </w:r>
      <w:r>
        <w:rPr>
          <w:rFonts w:ascii="Times New Roman"/>
          <w:b w:val="false"/>
          <w:i w:val="false"/>
          <w:color w:val="000000"/>
          <w:sz w:val="28"/>
        </w:rPr>
        <w:t xml:space="preserve">
                 Тегі, аты-жөні            қолы </w:t>
      </w:r>
    </w:p>
    <w:bookmarkStart w:name="z3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11-қосымша</w:t>
      </w:r>
    </w:p>
    <w:bookmarkEnd w:id="36"/>
    <w:p>
      <w:pPr>
        <w:spacing w:after="0"/>
        <w:ind w:left="0"/>
        <w:jc w:val="both"/>
      </w:pPr>
      <w:r>
        <w:rPr>
          <w:rFonts w:ascii="Times New Roman"/>
          <w:b w:val="false"/>
          <w:i w:val="false"/>
          <w:color w:val="ff0000"/>
          <w:sz w:val="28"/>
        </w:rPr>
        <w:t xml:space="preserve">      Ескерту: 11-қосымшаға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 жыл үшін қызметтер көрсетудің өндірістік және басқарушылық процестеріне арналған қызметтерді көрсетудің көмекші процестеріне қатысты шығындар мен іске қосылған активтерін тікелей жатқызу және жанама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2093"/>
        <w:gridCol w:w="1693"/>
        <w:gridCol w:w="1753"/>
        <w:gridCol w:w="1673"/>
        <w:gridCol w:w="1693"/>
      </w:tblGrid>
      <w:tr>
        <w:trPr>
          <w:trHeight w:val="72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процес- </w:t>
            </w:r>
            <w:r>
              <w:br/>
            </w:r>
            <w:r>
              <w:rPr>
                <w:rFonts w:ascii="Times New Roman"/>
                <w:b w:val="false"/>
                <w:i w:val="false"/>
                <w:color w:val="000000"/>
                <w:sz w:val="20"/>
              </w:rPr>
              <w:t xml:space="preserve">
тердің атауы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w:t>
            </w:r>
            <w:r>
              <w:br/>
            </w:r>
            <w:r>
              <w:rPr>
                <w:rFonts w:ascii="Times New Roman"/>
                <w:b w:val="false"/>
                <w:i w:val="false"/>
                <w:color w:val="000000"/>
                <w:sz w:val="20"/>
              </w:rPr>
              <w:t xml:space="preserve">
үшін)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көрсетудің өндірістік </w:t>
            </w:r>
            <w:r>
              <w:br/>
            </w:r>
            <w:r>
              <w:rPr>
                <w:rFonts w:ascii="Times New Roman"/>
                <w:b w:val="false"/>
                <w:i w:val="false"/>
                <w:color w:val="000000"/>
                <w:sz w:val="20"/>
              </w:rPr>
              <w:t xml:space="preserve">
және басқарушылық процестерінің </w:t>
            </w:r>
            <w:r>
              <w:br/>
            </w:r>
            <w:r>
              <w:rPr>
                <w:rFonts w:ascii="Times New Roman"/>
                <w:b w:val="false"/>
                <w:i w:val="false"/>
                <w:color w:val="000000"/>
                <w:sz w:val="20"/>
              </w:rPr>
              <w:t xml:space="preserve">
атауы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басқарушылық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 </w:t>
            </w:r>
            <w:r>
              <w:br/>
            </w:r>
            <w:r>
              <w:rPr>
                <w:rFonts w:ascii="Times New Roman"/>
                <w:b w:val="false"/>
                <w:i w:val="false"/>
                <w:color w:val="000000"/>
                <w:sz w:val="20"/>
              </w:rPr>
              <w:t xml:space="preserve">
цесс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w:t>
            </w:r>
            <w:r>
              <w:br/>
            </w:r>
            <w:r>
              <w:rPr>
                <w:rFonts w:ascii="Times New Roman"/>
                <w:b w:val="false"/>
                <w:i w:val="false"/>
                <w:color w:val="000000"/>
                <w:sz w:val="20"/>
              </w:rPr>
              <w:t xml:space="preserve">
N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 </w:t>
            </w:r>
            <w:r>
              <w:br/>
            </w:r>
            <w:r>
              <w:rPr>
                <w:rFonts w:ascii="Times New Roman"/>
                <w:b w:val="false"/>
                <w:i w:val="false"/>
                <w:color w:val="000000"/>
                <w:sz w:val="20"/>
              </w:rPr>
              <w:t xml:space="preserve">
цесс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w:t>
            </w:r>
            <w:r>
              <w:br/>
            </w:r>
            <w:r>
              <w:rPr>
                <w:rFonts w:ascii="Times New Roman"/>
                <w:b w:val="false"/>
                <w:i w:val="false"/>
                <w:color w:val="000000"/>
                <w:sz w:val="20"/>
              </w:rPr>
              <w:t xml:space="preserve">
N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құны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w:t>
            </w:r>
            <w:r>
              <w:br/>
            </w:r>
            <w:r>
              <w:rPr>
                <w:rFonts w:ascii="Times New Roman"/>
                <w:b w:val="false"/>
                <w:i w:val="false"/>
                <w:color w:val="000000"/>
                <w:sz w:val="20"/>
              </w:rPr>
              <w:t xml:space="preserve">
активтер құнының </w:t>
            </w:r>
            <w:r>
              <w:br/>
            </w:r>
            <w:r>
              <w:rPr>
                <w:rFonts w:ascii="Times New Roman"/>
                <w:b w:val="false"/>
                <w:i w:val="false"/>
                <w:color w:val="000000"/>
                <w:sz w:val="20"/>
              </w:rPr>
              <w:t xml:space="preserve">
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 бухгалтер ____________________   ______________________ </w:t>
      </w:r>
      <w:r>
        <w:br/>
      </w:r>
      <w:r>
        <w:rPr>
          <w:rFonts w:ascii="Times New Roman"/>
          <w:b w:val="false"/>
          <w:i w:val="false"/>
          <w:color w:val="000000"/>
          <w:sz w:val="28"/>
        </w:rPr>
        <w:t xml:space="preserve">
                  Тегі, аты-жөні               қолы </w:t>
      </w:r>
    </w:p>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12-қосымша</w:t>
      </w:r>
    </w:p>
    <w:bookmarkEnd w:id="37"/>
    <w:p>
      <w:pPr>
        <w:spacing w:after="0"/>
        <w:ind w:left="0"/>
        <w:jc w:val="both"/>
      </w:pPr>
      <w:r>
        <w:rPr>
          <w:rFonts w:ascii="Times New Roman"/>
          <w:b w:val="false"/>
          <w:i w:val="false"/>
          <w:color w:val="ff0000"/>
          <w:sz w:val="28"/>
        </w:rPr>
        <w:t xml:space="preserve">      Ескерту: 12-қосымшаға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 жыл үшін сыртқы қызметтер мен қызмет бағыттарының элементтеріне қызметтер көрсетудің өндірістік процестеріне байланысты шығындар мен іске қосылған активтерді тікелей жатқызу мен жанама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753"/>
        <w:gridCol w:w="1593"/>
        <w:gridCol w:w="1513"/>
        <w:gridCol w:w="1473"/>
        <w:gridCol w:w="1273"/>
        <w:gridCol w:w="1353"/>
      </w:tblGrid>
      <w:tr>
        <w:trPr>
          <w:trHeight w:val="45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 </w:t>
            </w:r>
            <w:r>
              <w:br/>
            </w:r>
            <w:r>
              <w:rPr>
                <w:rFonts w:ascii="Times New Roman"/>
                <w:b w:val="false"/>
                <w:i w:val="false"/>
                <w:color w:val="000000"/>
                <w:sz w:val="20"/>
              </w:rPr>
              <w:t xml:space="preserve">
тудің өндірістік </w:t>
            </w:r>
            <w:r>
              <w:br/>
            </w:r>
            <w:r>
              <w:rPr>
                <w:rFonts w:ascii="Times New Roman"/>
                <w:b w:val="false"/>
                <w:i w:val="false"/>
                <w:color w:val="000000"/>
                <w:sz w:val="20"/>
              </w:rPr>
              <w:t xml:space="preserve">
процестерінің </w:t>
            </w:r>
            <w:r>
              <w:br/>
            </w:r>
            <w:r>
              <w:rPr>
                <w:rFonts w:ascii="Times New Roman"/>
                <w:b w:val="false"/>
                <w:i w:val="false"/>
                <w:color w:val="000000"/>
                <w:sz w:val="20"/>
              </w:rPr>
              <w:t xml:space="preserve">
атауы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w:t>
            </w:r>
            <w:r>
              <w:br/>
            </w:r>
            <w:r>
              <w:rPr>
                <w:rFonts w:ascii="Times New Roman"/>
                <w:b w:val="false"/>
                <w:i w:val="false"/>
                <w:color w:val="000000"/>
                <w:sz w:val="20"/>
              </w:rPr>
              <w:t xml:space="preserve">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мен қызмет </w:t>
            </w:r>
            <w:r>
              <w:br/>
            </w:r>
            <w:r>
              <w:rPr>
                <w:rFonts w:ascii="Times New Roman"/>
                <w:b w:val="false"/>
                <w:i w:val="false"/>
                <w:color w:val="000000"/>
                <w:sz w:val="20"/>
              </w:rPr>
              <w:t xml:space="preserve">
бағыттары элементтерінің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бағыт-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элемент- </w:t>
            </w:r>
            <w:r>
              <w:br/>
            </w:r>
            <w:r>
              <w:rPr>
                <w:rFonts w:ascii="Times New Roman"/>
                <w:b w:val="false"/>
                <w:i w:val="false"/>
                <w:color w:val="000000"/>
                <w:sz w:val="20"/>
              </w:rPr>
              <w:t xml:space="preserve">
тері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эле- </w:t>
            </w:r>
            <w:r>
              <w:br/>
            </w:r>
            <w:r>
              <w:rPr>
                <w:rFonts w:ascii="Times New Roman"/>
                <w:b w:val="false"/>
                <w:i w:val="false"/>
                <w:color w:val="000000"/>
                <w:sz w:val="20"/>
              </w:rPr>
              <w:t xml:space="preserve">
мент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 </w:t>
            </w:r>
            <w:r>
              <w:br/>
            </w:r>
            <w:r>
              <w:rPr>
                <w:rFonts w:ascii="Times New Roman"/>
                <w:b w:val="false"/>
                <w:i w:val="false"/>
                <w:color w:val="000000"/>
                <w:sz w:val="20"/>
              </w:rPr>
              <w:t xml:space="preserve">
мент </w:t>
            </w:r>
            <w:r>
              <w:br/>
            </w:r>
            <w:r>
              <w:rPr>
                <w:rFonts w:ascii="Times New Roman"/>
                <w:b w:val="false"/>
                <w:i w:val="false"/>
                <w:color w:val="000000"/>
                <w:sz w:val="20"/>
              </w:rPr>
              <w:t xml:space="preserve">
N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құны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w:t>
            </w:r>
            <w:r>
              <w:br/>
            </w:r>
            <w:r>
              <w:rPr>
                <w:rFonts w:ascii="Times New Roman"/>
                <w:b w:val="false"/>
                <w:i w:val="false"/>
                <w:color w:val="000000"/>
                <w:sz w:val="20"/>
              </w:rPr>
              <w:t xml:space="preserve">
активтер құнының </w:t>
            </w:r>
            <w:r>
              <w:br/>
            </w:r>
            <w:r>
              <w:rPr>
                <w:rFonts w:ascii="Times New Roman"/>
                <w:b w:val="false"/>
                <w:i w:val="false"/>
                <w:color w:val="000000"/>
                <w:sz w:val="20"/>
              </w:rPr>
              <w:t xml:space="preserve">
амортизациясы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МО            Тегі, аты-жөні                   қолы </w:t>
      </w:r>
    </w:p>
    <w:p>
      <w:pPr>
        <w:spacing w:after="0"/>
        <w:ind w:left="0"/>
        <w:jc w:val="both"/>
      </w:pPr>
      <w:r>
        <w:rPr>
          <w:rFonts w:ascii="Times New Roman"/>
          <w:b w:val="false"/>
          <w:i w:val="false"/>
          <w:color w:val="000000"/>
          <w:sz w:val="28"/>
        </w:rPr>
        <w:t xml:space="preserve">Бас бухгалтер ____________________   ______________________ </w:t>
      </w:r>
      <w:r>
        <w:br/>
      </w:r>
      <w:r>
        <w:rPr>
          <w:rFonts w:ascii="Times New Roman"/>
          <w:b w:val="false"/>
          <w:i w:val="false"/>
          <w:color w:val="000000"/>
          <w:sz w:val="28"/>
        </w:rPr>
        <w:t xml:space="preserve">
                  Тегі, аты-жөні               қолы </w:t>
      </w:r>
    </w:p>
    <w:bookmarkStart w:name="z3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13-қосымша</w:t>
      </w:r>
    </w:p>
    <w:bookmarkEnd w:id="38"/>
    <w:p>
      <w:pPr>
        <w:spacing w:after="0"/>
        <w:ind w:left="0"/>
        <w:jc w:val="both"/>
      </w:pPr>
      <w:r>
        <w:rPr>
          <w:rFonts w:ascii="Times New Roman"/>
          <w:b w:val="false"/>
          <w:i w:val="false"/>
          <w:color w:val="ff0000"/>
          <w:sz w:val="28"/>
        </w:rPr>
        <w:t xml:space="preserve">      Ескерту: 13-қосымшаға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 жыл үшін қызмет бағыттарының элементтеріне қызметтер көрсетудің басқарушылық процестеріне байланысты шығындар мен іске қосылған активтерді тікелей жатқызу мен жанама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2013"/>
        <w:gridCol w:w="2013"/>
        <w:gridCol w:w="1433"/>
        <w:gridCol w:w="1433"/>
        <w:gridCol w:w="1613"/>
      </w:tblGrid>
      <w:tr>
        <w:trPr>
          <w:trHeight w:val="45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көрсе- </w:t>
            </w:r>
            <w:r>
              <w:br/>
            </w:r>
            <w:r>
              <w:rPr>
                <w:rFonts w:ascii="Times New Roman"/>
                <w:b w:val="false"/>
                <w:i w:val="false"/>
                <w:color w:val="000000"/>
                <w:sz w:val="20"/>
              </w:rPr>
              <w:t xml:space="preserve">
тудің басқарушылық </w:t>
            </w:r>
            <w:r>
              <w:br/>
            </w:r>
            <w:r>
              <w:rPr>
                <w:rFonts w:ascii="Times New Roman"/>
                <w:b w:val="false"/>
                <w:i w:val="false"/>
                <w:color w:val="000000"/>
                <w:sz w:val="20"/>
              </w:rPr>
              <w:t xml:space="preserve">
процестерінің </w:t>
            </w:r>
            <w:r>
              <w:br/>
            </w:r>
            <w:r>
              <w:rPr>
                <w:rFonts w:ascii="Times New Roman"/>
                <w:b w:val="false"/>
                <w:i w:val="false"/>
                <w:color w:val="000000"/>
                <w:sz w:val="20"/>
              </w:rPr>
              <w:t xml:space="preserve">
атауы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w:t>
            </w:r>
            <w:r>
              <w:br/>
            </w:r>
            <w:r>
              <w:rPr>
                <w:rFonts w:ascii="Times New Roman"/>
                <w:b w:val="false"/>
                <w:i w:val="false"/>
                <w:color w:val="000000"/>
                <w:sz w:val="20"/>
              </w:rPr>
              <w:t xml:space="preserve">
үшін)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бағыттарының </w:t>
            </w:r>
            <w:r>
              <w:br/>
            </w:r>
            <w:r>
              <w:rPr>
                <w:rFonts w:ascii="Times New Roman"/>
                <w:b w:val="false"/>
                <w:i w:val="false"/>
                <w:color w:val="000000"/>
                <w:sz w:val="20"/>
              </w:rPr>
              <w:t xml:space="preserve">
элементтері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w:t>
            </w:r>
            <w:r>
              <w:br/>
            </w:r>
            <w:r>
              <w:rPr>
                <w:rFonts w:ascii="Times New Roman"/>
                <w:b w:val="false"/>
                <w:i w:val="false"/>
                <w:color w:val="000000"/>
                <w:sz w:val="20"/>
              </w:rPr>
              <w:t xml:space="preserve">
N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құны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МО            Тегі, аты-жөні                   қолы </w:t>
      </w:r>
    </w:p>
    <w:p>
      <w:pPr>
        <w:spacing w:after="0"/>
        <w:ind w:left="0"/>
        <w:jc w:val="both"/>
      </w:pPr>
      <w:r>
        <w:rPr>
          <w:rFonts w:ascii="Times New Roman"/>
          <w:b w:val="false"/>
          <w:i w:val="false"/>
          <w:color w:val="000000"/>
          <w:sz w:val="28"/>
        </w:rPr>
        <w:t xml:space="preserve">Бас бухгалтер ____________________   ______________________ </w:t>
      </w:r>
      <w:r>
        <w:br/>
      </w:r>
      <w:r>
        <w:rPr>
          <w:rFonts w:ascii="Times New Roman"/>
          <w:b w:val="false"/>
          <w:i w:val="false"/>
          <w:color w:val="000000"/>
          <w:sz w:val="28"/>
        </w:rPr>
        <w:t xml:space="preserve">
                  Тегі, аты-жөні               қолы </w:t>
      </w:r>
    </w:p>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14-қосымша</w:t>
      </w:r>
    </w:p>
    <w:bookmarkEnd w:id="39"/>
    <w:p>
      <w:pPr>
        <w:spacing w:after="0"/>
        <w:ind w:left="0"/>
        <w:jc w:val="both"/>
      </w:pPr>
      <w:r>
        <w:rPr>
          <w:rFonts w:ascii="Times New Roman"/>
          <w:b w:val="false"/>
          <w:i w:val="false"/>
          <w:color w:val="ff0000"/>
          <w:sz w:val="28"/>
        </w:rPr>
        <w:t xml:space="preserve">      Ескерту: 14-қосымшаға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 жыл үшін сыртқы және ішкі қызметтерге қызмет бағыттары элементтерінің шығындары мен іске қосылған активтерін тікелей жатқызу мен жанама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813"/>
        <w:gridCol w:w="1593"/>
        <w:gridCol w:w="1473"/>
        <w:gridCol w:w="1493"/>
        <w:gridCol w:w="1433"/>
        <w:gridCol w:w="1433"/>
      </w:tblGrid>
      <w:tr>
        <w:trPr>
          <w:trHeight w:val="45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 </w:t>
            </w:r>
            <w:r>
              <w:br/>
            </w:r>
            <w:r>
              <w:rPr>
                <w:rFonts w:ascii="Times New Roman"/>
                <w:b w:val="false"/>
                <w:i w:val="false"/>
                <w:color w:val="000000"/>
                <w:sz w:val="20"/>
              </w:rPr>
              <w:t xml:space="preserve">
элементтерінің атауы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фактор-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бөлу </w:t>
            </w:r>
            <w:r>
              <w:br/>
            </w:r>
            <w:r>
              <w:rPr>
                <w:rFonts w:ascii="Times New Roman"/>
                <w:b w:val="false"/>
                <w:i w:val="false"/>
                <w:color w:val="000000"/>
                <w:sz w:val="20"/>
              </w:rPr>
              <w:t xml:space="preserve">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түрлері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тің 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N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құны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1-элемент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МО            Тегі, аты-жөні                   қолы </w:t>
      </w:r>
    </w:p>
    <w:p>
      <w:pPr>
        <w:spacing w:after="0"/>
        <w:ind w:left="0"/>
        <w:jc w:val="both"/>
      </w:pPr>
      <w:r>
        <w:rPr>
          <w:rFonts w:ascii="Times New Roman"/>
          <w:b w:val="false"/>
          <w:i w:val="false"/>
          <w:color w:val="000000"/>
          <w:sz w:val="28"/>
        </w:rPr>
        <w:t xml:space="preserve">Бас бухгалтер ____________________   ______________________ </w:t>
      </w:r>
      <w:r>
        <w:br/>
      </w:r>
      <w:r>
        <w:rPr>
          <w:rFonts w:ascii="Times New Roman"/>
          <w:b w:val="false"/>
          <w:i w:val="false"/>
          <w:color w:val="000000"/>
          <w:sz w:val="28"/>
        </w:rPr>
        <w:t xml:space="preserve">
                  Тегі, аты-жөні               қолы </w:t>
      </w:r>
    </w:p>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15-қосымша</w:t>
      </w:r>
    </w:p>
    <w:bookmarkEnd w:id="40"/>
    <w:p>
      <w:pPr>
        <w:spacing w:after="0"/>
        <w:ind w:left="0"/>
        <w:jc w:val="both"/>
      </w:pPr>
      <w:r>
        <w:rPr>
          <w:rFonts w:ascii="Times New Roman"/>
          <w:b w:val="false"/>
          <w:i w:val="false"/>
          <w:color w:val="ff0000"/>
          <w:sz w:val="28"/>
        </w:rPr>
        <w:t xml:space="preserve">      Ескерту: 15-қосымшаға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 жыл үшін сыртқы қызметтерге қызметтер көрсетудің өзге басқарушылық процестеріне байланысты бірлескен және жалпы шығындарын тікелей жатқызу және жанама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1933"/>
        <w:gridCol w:w="1813"/>
        <w:gridCol w:w="2333"/>
      </w:tblGrid>
      <w:tr>
        <w:trPr>
          <w:trHeight w:val="450" w:hRule="atLeast"/>
        </w:trPr>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басқарушылық </w:t>
            </w:r>
            <w:r>
              <w:br/>
            </w:r>
            <w:r>
              <w:rPr>
                <w:rFonts w:ascii="Times New Roman"/>
                <w:b w:val="false"/>
                <w:i w:val="false"/>
                <w:color w:val="000000"/>
                <w:sz w:val="20"/>
              </w:rPr>
              <w:t xml:space="preserve">
процестердің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тің N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қызметтер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Шығындар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Жалпы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жиыны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Бірлескен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 шығындар жиыны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Іске қосылған активтердің құны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Жалпы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іске қосылған активтер </w:t>
            </w:r>
            <w:r>
              <w:br/>
            </w:r>
            <w:r>
              <w:rPr>
                <w:rFonts w:ascii="Times New Roman"/>
                <w:b w:val="false"/>
                <w:i w:val="false"/>
                <w:color w:val="000000"/>
                <w:sz w:val="20"/>
              </w:rPr>
              <w:t xml:space="preserve">
құнының жиыны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Бірлескен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іске қосылған </w:t>
            </w:r>
            <w:r>
              <w:br/>
            </w:r>
            <w:r>
              <w:rPr>
                <w:rFonts w:ascii="Times New Roman"/>
                <w:b w:val="false"/>
                <w:i w:val="false"/>
                <w:color w:val="000000"/>
                <w:sz w:val="20"/>
              </w:rPr>
              <w:t xml:space="preserve">
активтер құнының жиыны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Іске қосылған активтердің амортизациясы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Жалпы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іске қосылған активтер </w:t>
            </w:r>
            <w:r>
              <w:br/>
            </w:r>
            <w:r>
              <w:rPr>
                <w:rFonts w:ascii="Times New Roman"/>
                <w:b w:val="false"/>
                <w:i w:val="false"/>
                <w:color w:val="000000"/>
                <w:sz w:val="20"/>
              </w:rPr>
              <w:t xml:space="preserve">
амортизациясының жиыны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Бірлескен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1-процесс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Процесс N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іске қосылған активтер </w:t>
            </w:r>
            <w:r>
              <w:br/>
            </w:r>
            <w:r>
              <w:rPr>
                <w:rFonts w:ascii="Times New Roman"/>
                <w:b w:val="false"/>
                <w:i w:val="false"/>
                <w:color w:val="000000"/>
                <w:sz w:val="20"/>
              </w:rPr>
              <w:t xml:space="preserve">
амортизациясының жиыны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МО            Тегі, аты-жөні                   қолы </w:t>
      </w:r>
    </w:p>
    <w:p>
      <w:pPr>
        <w:spacing w:after="0"/>
        <w:ind w:left="0"/>
        <w:jc w:val="both"/>
      </w:pPr>
      <w:r>
        <w:rPr>
          <w:rFonts w:ascii="Times New Roman"/>
          <w:b w:val="false"/>
          <w:i w:val="false"/>
          <w:color w:val="000000"/>
          <w:sz w:val="28"/>
        </w:rPr>
        <w:t xml:space="preserve">Бас бухгалтер ____________________   ______________________ </w:t>
      </w:r>
      <w:r>
        <w:br/>
      </w:r>
      <w:r>
        <w:rPr>
          <w:rFonts w:ascii="Times New Roman"/>
          <w:b w:val="false"/>
          <w:i w:val="false"/>
          <w:color w:val="000000"/>
          <w:sz w:val="28"/>
        </w:rPr>
        <w:t xml:space="preserve">
                  Тегі, аты-жөні               қолы </w:t>
      </w:r>
    </w:p>
    <w:bookmarkStart w:name="z4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16-қосымша</w:t>
      </w:r>
    </w:p>
    <w:bookmarkEnd w:id="41"/>
    <w:p>
      <w:pPr>
        <w:spacing w:after="0"/>
        <w:ind w:left="0"/>
        <w:jc w:val="both"/>
      </w:pPr>
      <w:r>
        <w:rPr>
          <w:rFonts w:ascii="Times New Roman"/>
          <w:b w:val="false"/>
          <w:i w:val="false"/>
          <w:color w:val="ff0000"/>
          <w:sz w:val="28"/>
        </w:rPr>
        <w:t xml:space="preserve">      Ескерту: 16-қосымшаға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 жыл үшін сыртқы қызметтерге ішкі қызметтер көрсетуге байланысты шығындар мен іске қосылған активтерді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1693"/>
        <w:gridCol w:w="1753"/>
        <w:gridCol w:w="1613"/>
        <w:gridCol w:w="1973"/>
      </w:tblGrid>
      <w:tr>
        <w:trPr>
          <w:trHeight w:val="450" w:hRule="atLeast"/>
        </w:trPr>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 </w:t>
            </w:r>
            <w:r>
              <w:br/>
            </w:r>
            <w:r>
              <w:rPr>
                <w:rFonts w:ascii="Times New Roman"/>
                <w:b w:val="false"/>
                <w:i w:val="false"/>
                <w:color w:val="000000"/>
                <w:sz w:val="20"/>
              </w:rPr>
              <w:t xml:space="preserve">
телетін </w:t>
            </w:r>
            <w:r>
              <w:br/>
            </w:r>
            <w:r>
              <w:rPr>
                <w:rFonts w:ascii="Times New Roman"/>
                <w:b w:val="false"/>
                <w:i w:val="false"/>
                <w:color w:val="000000"/>
                <w:sz w:val="20"/>
              </w:rPr>
              <w:t xml:space="preserve">
қызмет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2-рет- </w:t>
            </w:r>
            <w:r>
              <w:br/>
            </w:r>
            <w:r>
              <w:rPr>
                <w:rFonts w:ascii="Times New Roman"/>
                <w:b w:val="false"/>
                <w:i w:val="false"/>
                <w:color w:val="000000"/>
                <w:sz w:val="20"/>
              </w:rPr>
              <w:t xml:space="preserve">
телетін </w:t>
            </w:r>
            <w:r>
              <w:br/>
            </w:r>
            <w:r>
              <w:rPr>
                <w:rFonts w:ascii="Times New Roman"/>
                <w:b w:val="false"/>
                <w:i w:val="false"/>
                <w:color w:val="000000"/>
                <w:sz w:val="20"/>
              </w:rPr>
              <w:t xml:space="preserve">
қызмет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тің 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қызметтер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құны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 </w:t>
            </w:r>
            <w:r>
              <w:br/>
            </w:r>
            <w:r>
              <w:rPr>
                <w:rFonts w:ascii="Times New Roman"/>
                <w:b w:val="false"/>
                <w:i w:val="false"/>
                <w:color w:val="000000"/>
                <w:sz w:val="20"/>
              </w:rPr>
              <w:t xml:space="preserve">
құнының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 </w:t>
            </w:r>
            <w:r>
              <w:br/>
            </w:r>
            <w:r>
              <w:rPr>
                <w:rFonts w:ascii="Times New Roman"/>
                <w:b w:val="false"/>
                <w:i w:val="false"/>
                <w:color w:val="000000"/>
                <w:sz w:val="20"/>
              </w:rPr>
              <w:t xml:space="preserve">
амортизациясының 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МО            Тегі, аты-жөні                   қолы </w:t>
      </w:r>
    </w:p>
    <w:p>
      <w:pPr>
        <w:spacing w:after="0"/>
        <w:ind w:left="0"/>
        <w:jc w:val="both"/>
      </w:pPr>
      <w:r>
        <w:rPr>
          <w:rFonts w:ascii="Times New Roman"/>
          <w:b w:val="false"/>
          <w:i w:val="false"/>
          <w:color w:val="000000"/>
          <w:sz w:val="28"/>
        </w:rPr>
        <w:t xml:space="preserve">Бас бухгалтер ____________________   ______________________ </w:t>
      </w:r>
      <w:r>
        <w:br/>
      </w:r>
      <w:r>
        <w:rPr>
          <w:rFonts w:ascii="Times New Roman"/>
          <w:b w:val="false"/>
          <w:i w:val="false"/>
          <w:color w:val="000000"/>
          <w:sz w:val="28"/>
        </w:rPr>
        <w:t xml:space="preserve">
                  Тегі, аты-жөні               қолы </w:t>
      </w:r>
    </w:p>
    <w:bookmarkStart w:name="z43"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17-қосымша</w:t>
      </w:r>
    </w:p>
    <w:bookmarkEnd w:id="42"/>
    <w:p>
      <w:pPr>
        <w:spacing w:after="0"/>
        <w:ind w:left="0"/>
        <w:jc w:val="both"/>
      </w:pPr>
      <w:r>
        <w:rPr>
          <w:rFonts w:ascii="Times New Roman"/>
          <w:b w:val="false"/>
          <w:i w:val="false"/>
          <w:color w:val="ff0000"/>
          <w:sz w:val="28"/>
        </w:rPr>
        <w:t xml:space="preserve">      Ескерту: 17-қосымшаға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(ұйымның атауы) </w:t>
      </w:r>
    </w:p>
    <w:p>
      <w:pPr>
        <w:spacing w:after="0"/>
        <w:ind w:left="0"/>
        <w:jc w:val="left"/>
      </w:pPr>
      <w:r>
        <w:rPr>
          <w:rFonts w:ascii="Times New Roman"/>
          <w:b/>
          <w:i w:val="false"/>
          <w:color w:val="000000"/>
        </w:rPr>
        <w:t xml:space="preserve"> ______ жыл үшін сыртқы қызметтерге табыстарды, шығындар мен іске қосылған активтерді жиынтықты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633"/>
        <w:gridCol w:w="1673"/>
        <w:gridCol w:w="1593"/>
        <w:gridCol w:w="1093"/>
        <w:gridCol w:w="1633"/>
        <w:gridCol w:w="1433"/>
      </w:tblGrid>
      <w:tr>
        <w:trPr>
          <w:trHeight w:val="45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Табыстардың,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іске қосылған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қызмет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N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жиыны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құны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 құнының амортизациясы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активтердің амортизациясы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активтер аморти- зациясының жиыны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МО            Тегі, аты-жөні                   қолы </w:t>
      </w:r>
    </w:p>
    <w:p>
      <w:pPr>
        <w:spacing w:after="0"/>
        <w:ind w:left="0"/>
        <w:jc w:val="both"/>
      </w:pPr>
      <w:r>
        <w:rPr>
          <w:rFonts w:ascii="Times New Roman"/>
          <w:b w:val="false"/>
          <w:i w:val="false"/>
          <w:color w:val="000000"/>
          <w:sz w:val="28"/>
        </w:rPr>
        <w:t xml:space="preserve">Бас бухгалтер ____________________   ______________________ </w:t>
      </w:r>
      <w:r>
        <w:br/>
      </w:r>
      <w:r>
        <w:rPr>
          <w:rFonts w:ascii="Times New Roman"/>
          <w:b w:val="false"/>
          <w:i w:val="false"/>
          <w:color w:val="000000"/>
          <w:sz w:val="28"/>
        </w:rPr>
        <w:t xml:space="preserve">
                  Тегі, аты-жөні               қолы </w:t>
      </w:r>
    </w:p>
    <w:bookmarkStart w:name="z4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агенттігі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459-НҚ бұйрығымен бекітілген </w:t>
      </w:r>
      <w:r>
        <w:br/>
      </w:r>
      <w:r>
        <w:rPr>
          <w:rFonts w:ascii="Times New Roman"/>
          <w:b w:val="false"/>
          <w:i w:val="false"/>
          <w:color w:val="000000"/>
          <w:sz w:val="28"/>
        </w:rPr>
        <w:t xml:space="preserve">
                                 Әуежайлар саласында қызметтер </w:t>
      </w:r>
      <w:r>
        <w:br/>
      </w:r>
      <w:r>
        <w:rPr>
          <w:rFonts w:ascii="Times New Roman"/>
          <w:b w:val="false"/>
          <w:i w:val="false"/>
          <w:color w:val="000000"/>
          <w:sz w:val="28"/>
        </w:rPr>
        <w:t xml:space="preserve">
                                  көрсететін табиғи монополия </w:t>
      </w:r>
      <w:r>
        <w:br/>
      </w:r>
      <w:r>
        <w:rPr>
          <w:rFonts w:ascii="Times New Roman"/>
          <w:b w:val="false"/>
          <w:i w:val="false"/>
          <w:color w:val="000000"/>
          <w:sz w:val="28"/>
        </w:rPr>
        <w:t xml:space="preserve">
                                  субъектілерінің табыстарды, </w:t>
      </w:r>
      <w:r>
        <w:br/>
      </w:r>
      <w:r>
        <w:rPr>
          <w:rFonts w:ascii="Times New Roman"/>
          <w:b w:val="false"/>
          <w:i w:val="false"/>
          <w:color w:val="000000"/>
          <w:sz w:val="28"/>
        </w:rPr>
        <w:t xml:space="preserve">
                                  шығындар мен іске қосылған </w:t>
      </w:r>
      <w:r>
        <w:br/>
      </w:r>
      <w:r>
        <w:rPr>
          <w:rFonts w:ascii="Times New Roman"/>
          <w:b w:val="false"/>
          <w:i w:val="false"/>
          <w:color w:val="000000"/>
          <w:sz w:val="28"/>
        </w:rPr>
        <w:t xml:space="preserve">
                                  активтерді бөлектеп есепке </w:t>
      </w:r>
      <w:r>
        <w:br/>
      </w:r>
      <w:r>
        <w:rPr>
          <w:rFonts w:ascii="Times New Roman"/>
          <w:b w:val="false"/>
          <w:i w:val="false"/>
          <w:color w:val="000000"/>
          <w:sz w:val="28"/>
        </w:rPr>
        <w:t xml:space="preserve">
                                    алуды жүргізу ережесіне </w:t>
      </w:r>
      <w:r>
        <w:br/>
      </w:r>
      <w:r>
        <w:rPr>
          <w:rFonts w:ascii="Times New Roman"/>
          <w:b w:val="false"/>
          <w:i w:val="false"/>
          <w:color w:val="000000"/>
          <w:sz w:val="28"/>
        </w:rPr>
        <w:t>
                                            18-қосымша</w:t>
      </w:r>
    </w:p>
    <w:bookmarkEnd w:id="43"/>
    <w:p>
      <w:pPr>
        <w:spacing w:after="0"/>
        <w:ind w:left="0"/>
        <w:jc w:val="both"/>
      </w:pPr>
      <w:r>
        <w:rPr>
          <w:rFonts w:ascii="Times New Roman"/>
          <w:b w:val="false"/>
          <w:i w:val="false"/>
          <w:color w:val="ff0000"/>
          <w:sz w:val="28"/>
        </w:rPr>
        <w:t xml:space="preserve">      Ескерту: 18-қосымшаға өзгерту енгізілді - ҚР Табиғи монополияларды реттеу агенттігі төрағасының 2010.09.24 </w:t>
      </w:r>
      <w:r>
        <w:rPr>
          <w:rFonts w:ascii="Times New Roman"/>
          <w:b w:val="false"/>
          <w:i w:val="false"/>
          <w:color w:val="ff0000"/>
          <w:sz w:val="28"/>
        </w:rPr>
        <w:t>N 279-НҚ</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(ұйымның атуы) </w:t>
      </w:r>
    </w:p>
    <w:p>
      <w:pPr>
        <w:spacing w:after="0"/>
        <w:ind w:left="0"/>
        <w:jc w:val="left"/>
      </w:pPr>
      <w:r>
        <w:rPr>
          <w:rFonts w:ascii="Times New Roman"/>
          <w:b/>
          <w:i w:val="false"/>
          <w:color w:val="000000"/>
        </w:rPr>
        <w:t xml:space="preserve"> ____ жыл үшін қызмет бағыттары бойынша табыстарды, шығындар мен іске қосылған активтерді жиынтықты бөлу туралы есеп</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893"/>
        <w:gridCol w:w="1633"/>
        <w:gridCol w:w="1633"/>
        <w:gridCol w:w="1693"/>
        <w:gridCol w:w="163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Табыстардың, </w:t>
            </w:r>
            <w:r>
              <w:br/>
            </w:r>
            <w:r>
              <w:rPr>
                <w:rFonts w:ascii="Times New Roman"/>
                <w:b w:val="false"/>
                <w:i w:val="false"/>
                <w:color w:val="000000"/>
                <w:sz w:val="20"/>
              </w:rPr>
              <w:t xml:space="preserve">
шығындар мен іске </w:t>
            </w:r>
            <w:r>
              <w:br/>
            </w:r>
            <w:r>
              <w:rPr>
                <w:rFonts w:ascii="Times New Roman"/>
                <w:b w:val="false"/>
                <w:i w:val="false"/>
                <w:color w:val="000000"/>
                <w:sz w:val="20"/>
              </w:rPr>
              <w:t xml:space="preserve">
қосылған активтердің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бағыттарының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w:t>
            </w:r>
            <w:r>
              <w:br/>
            </w:r>
            <w:r>
              <w:rPr>
                <w:rFonts w:ascii="Times New Roman"/>
                <w:b w:val="false"/>
                <w:i w:val="false"/>
                <w:color w:val="000000"/>
                <w:sz w:val="20"/>
              </w:rPr>
              <w:t xml:space="preserve">
жайлық </w:t>
            </w:r>
            <w:r>
              <w:br/>
            </w:r>
            <w:r>
              <w:rPr>
                <w:rFonts w:ascii="Times New Roman"/>
                <w:b w:val="false"/>
                <w:i w:val="false"/>
                <w:color w:val="000000"/>
                <w:sz w:val="20"/>
              </w:rPr>
              <w:t xml:space="preserve">
қызмет"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r>
              <w:br/>
            </w:r>
            <w:r>
              <w:rPr>
                <w:rFonts w:ascii="Times New Roman"/>
                <w:b w:val="false"/>
                <w:i w:val="false"/>
                <w:color w:val="000000"/>
                <w:sz w:val="20"/>
              </w:rPr>
              <w:t xml:space="preserve">
навига-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r>
              <w:br/>
            </w:r>
            <w:r>
              <w:rPr>
                <w:rFonts w:ascii="Times New Roman"/>
                <w:b w:val="false"/>
                <w:i w:val="false"/>
                <w:color w:val="000000"/>
                <w:sz w:val="20"/>
              </w:rPr>
              <w:t xml:space="preserve">
тіктік </w:t>
            </w:r>
            <w:r>
              <w:br/>
            </w:r>
            <w:r>
              <w:rPr>
                <w:rFonts w:ascii="Times New Roman"/>
                <w:b w:val="false"/>
                <w:i w:val="false"/>
                <w:color w:val="000000"/>
                <w:sz w:val="20"/>
              </w:rPr>
              <w:t xml:space="preserve">
қызмет"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қызмет"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қызметтерді </w:t>
            </w:r>
            <w:r>
              <w:br/>
            </w:r>
            <w:r>
              <w:rPr>
                <w:rFonts w:ascii="Times New Roman"/>
                <w:b w:val="false"/>
                <w:i w:val="false"/>
                <w:color w:val="000000"/>
                <w:sz w:val="20"/>
              </w:rPr>
              <w:t xml:space="preserve">
көрсетуден түскен </w:t>
            </w:r>
            <w:r>
              <w:br/>
            </w:r>
            <w:r>
              <w:rPr>
                <w:rFonts w:ascii="Times New Roman"/>
                <w:b w:val="false"/>
                <w:i w:val="false"/>
                <w:color w:val="000000"/>
                <w:sz w:val="20"/>
              </w:rPr>
              <w:t xml:space="preserve">
табыстар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 </w:t>
            </w:r>
            <w:r>
              <w:br/>
            </w:r>
            <w:r>
              <w:rPr>
                <w:rFonts w:ascii="Times New Roman"/>
                <w:b w:val="false"/>
                <w:i w:val="false"/>
                <w:color w:val="000000"/>
                <w:sz w:val="20"/>
              </w:rPr>
              <w:t xml:space="preserve">
көрсетуден түскен </w:t>
            </w:r>
            <w:r>
              <w:br/>
            </w:r>
            <w:r>
              <w:rPr>
                <w:rFonts w:ascii="Times New Roman"/>
                <w:b w:val="false"/>
                <w:i w:val="false"/>
                <w:color w:val="000000"/>
                <w:sz w:val="20"/>
              </w:rPr>
              <w:t xml:space="preserve">
табыстар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қызметтерді </w:t>
            </w:r>
            <w:r>
              <w:br/>
            </w:r>
            <w:r>
              <w:rPr>
                <w:rFonts w:ascii="Times New Roman"/>
                <w:b w:val="false"/>
                <w:i w:val="false"/>
                <w:color w:val="000000"/>
                <w:sz w:val="20"/>
              </w:rPr>
              <w:t xml:space="preserve">
көрсетуден түскен </w:t>
            </w:r>
            <w:r>
              <w:br/>
            </w:r>
            <w:r>
              <w:rPr>
                <w:rFonts w:ascii="Times New Roman"/>
                <w:b w:val="false"/>
                <w:i w:val="false"/>
                <w:color w:val="000000"/>
                <w:sz w:val="20"/>
              </w:rPr>
              <w:t xml:space="preserve">
шығындар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 </w:t>
            </w:r>
            <w:r>
              <w:br/>
            </w:r>
            <w:r>
              <w:rPr>
                <w:rFonts w:ascii="Times New Roman"/>
                <w:b w:val="false"/>
                <w:i w:val="false"/>
                <w:color w:val="000000"/>
                <w:sz w:val="20"/>
              </w:rPr>
              <w:t xml:space="preserve">
көрсетуден түскен </w:t>
            </w:r>
            <w:r>
              <w:br/>
            </w:r>
            <w:r>
              <w:rPr>
                <w:rFonts w:ascii="Times New Roman"/>
                <w:b w:val="false"/>
                <w:i w:val="false"/>
                <w:color w:val="000000"/>
                <w:sz w:val="20"/>
              </w:rPr>
              <w:t xml:space="preserve">
шығындар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ішкі қызмет- </w:t>
            </w:r>
            <w:r>
              <w:br/>
            </w:r>
            <w:r>
              <w:rPr>
                <w:rFonts w:ascii="Times New Roman"/>
                <w:b w:val="false"/>
                <w:i w:val="false"/>
                <w:color w:val="000000"/>
                <w:sz w:val="20"/>
              </w:rPr>
              <w:t xml:space="preserve">
тер бойынша шығындар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w:t>
            </w:r>
            <w:r>
              <w:br/>
            </w:r>
            <w:r>
              <w:rPr>
                <w:rFonts w:ascii="Times New Roman"/>
                <w:b w:val="false"/>
                <w:i w:val="false"/>
                <w:color w:val="000000"/>
                <w:sz w:val="20"/>
              </w:rPr>
              <w:t xml:space="preserve">
активтердің құны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қызметтерді </w:t>
            </w:r>
            <w:r>
              <w:br/>
            </w:r>
            <w:r>
              <w:rPr>
                <w:rFonts w:ascii="Times New Roman"/>
                <w:b w:val="false"/>
                <w:i w:val="false"/>
                <w:color w:val="000000"/>
                <w:sz w:val="20"/>
              </w:rPr>
              <w:t xml:space="preserve">
көрсеткен 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 </w:t>
            </w:r>
            <w:r>
              <w:br/>
            </w:r>
            <w:r>
              <w:rPr>
                <w:rFonts w:ascii="Times New Roman"/>
                <w:b w:val="false"/>
                <w:i w:val="false"/>
                <w:color w:val="000000"/>
                <w:sz w:val="20"/>
              </w:rPr>
              <w:t xml:space="preserve">
көрсеткен 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 </w:t>
            </w:r>
            <w:r>
              <w:br/>
            </w:r>
            <w:r>
              <w:rPr>
                <w:rFonts w:ascii="Times New Roman"/>
                <w:b w:val="false"/>
                <w:i w:val="false"/>
                <w:color w:val="000000"/>
                <w:sz w:val="20"/>
              </w:rPr>
              <w:t xml:space="preserve">
алған кезде </w:t>
            </w:r>
            <w:r>
              <w:br/>
            </w:r>
            <w:r>
              <w:rPr>
                <w:rFonts w:ascii="Times New Roman"/>
                <w:b w:val="false"/>
                <w:i w:val="false"/>
                <w:color w:val="000000"/>
                <w:sz w:val="20"/>
              </w:rPr>
              <w:t xml:space="preserve">
пайдаланылатын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 </w:t>
            </w:r>
            <w:r>
              <w:br/>
            </w:r>
            <w:r>
              <w:rPr>
                <w:rFonts w:ascii="Times New Roman"/>
                <w:b w:val="false"/>
                <w:i w:val="false"/>
                <w:color w:val="000000"/>
                <w:sz w:val="20"/>
              </w:rPr>
              <w:t xml:space="preserve">
тер құнының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 </w:t>
            </w:r>
            <w:r>
              <w:br/>
            </w:r>
            <w:r>
              <w:rPr>
                <w:rFonts w:ascii="Times New Roman"/>
                <w:b w:val="false"/>
                <w:i w:val="false"/>
                <w:color w:val="000000"/>
                <w:sz w:val="20"/>
              </w:rPr>
              <w:t xml:space="preserve">
тердің амортизациясы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қызметтерді </w:t>
            </w:r>
            <w:r>
              <w:br/>
            </w:r>
            <w:r>
              <w:rPr>
                <w:rFonts w:ascii="Times New Roman"/>
                <w:b w:val="false"/>
                <w:i w:val="false"/>
                <w:color w:val="000000"/>
                <w:sz w:val="20"/>
              </w:rPr>
              <w:t xml:space="preserve">
көрсеткен 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 </w:t>
            </w:r>
            <w:r>
              <w:br/>
            </w:r>
            <w:r>
              <w:rPr>
                <w:rFonts w:ascii="Times New Roman"/>
                <w:b w:val="false"/>
                <w:i w:val="false"/>
                <w:color w:val="000000"/>
                <w:sz w:val="20"/>
              </w:rPr>
              <w:t xml:space="preserve">
көрсеткен кезде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қызметтерді </w:t>
            </w:r>
            <w:r>
              <w:br/>
            </w:r>
            <w:r>
              <w:rPr>
                <w:rFonts w:ascii="Times New Roman"/>
                <w:b w:val="false"/>
                <w:i w:val="false"/>
                <w:color w:val="000000"/>
                <w:sz w:val="20"/>
              </w:rPr>
              <w:t xml:space="preserve">
алған кезде пайдала- </w:t>
            </w:r>
            <w:r>
              <w:br/>
            </w:r>
            <w:r>
              <w:rPr>
                <w:rFonts w:ascii="Times New Roman"/>
                <w:b w:val="false"/>
                <w:i w:val="false"/>
                <w:color w:val="000000"/>
                <w:sz w:val="20"/>
              </w:rPr>
              <w:t xml:space="preserve">
нылатын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қосылған актив- </w:t>
            </w:r>
            <w:r>
              <w:br/>
            </w:r>
            <w:r>
              <w:rPr>
                <w:rFonts w:ascii="Times New Roman"/>
                <w:b w:val="false"/>
                <w:i w:val="false"/>
                <w:color w:val="000000"/>
                <w:sz w:val="20"/>
              </w:rPr>
              <w:t xml:space="preserve">
тер амортизациясының </w:t>
            </w:r>
            <w:r>
              <w:br/>
            </w:r>
            <w:r>
              <w:rPr>
                <w:rFonts w:ascii="Times New Roman"/>
                <w:b w:val="false"/>
                <w:i w:val="false"/>
                <w:color w:val="000000"/>
                <w:sz w:val="20"/>
              </w:rPr>
              <w:t xml:space="preserve">
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   ________________________ </w:t>
      </w:r>
      <w:r>
        <w:br/>
      </w:r>
      <w:r>
        <w:rPr>
          <w:rFonts w:ascii="Times New Roman"/>
          <w:b w:val="false"/>
          <w:i w:val="false"/>
          <w:color w:val="000000"/>
          <w:sz w:val="28"/>
        </w:rPr>
        <w:t xml:space="preserve">
МО            Тегі, аты-жөні                   қолы </w:t>
      </w:r>
    </w:p>
    <w:p>
      <w:pPr>
        <w:spacing w:after="0"/>
        <w:ind w:left="0"/>
        <w:jc w:val="both"/>
      </w:pPr>
      <w:r>
        <w:rPr>
          <w:rFonts w:ascii="Times New Roman"/>
          <w:b w:val="false"/>
          <w:i w:val="false"/>
          <w:color w:val="000000"/>
          <w:sz w:val="28"/>
        </w:rPr>
        <w:t xml:space="preserve">Бас бухгалтер ____________________   ______________________ </w:t>
      </w:r>
      <w:r>
        <w:br/>
      </w:r>
      <w:r>
        <w:rPr>
          <w:rFonts w:ascii="Times New Roman"/>
          <w:b w:val="false"/>
          <w:i w:val="false"/>
          <w:color w:val="000000"/>
          <w:sz w:val="28"/>
        </w:rPr>
        <w:t xml:space="preserve">
                  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