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28c0" w14:textId="6bb2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1769 тіркелген Қазақстан Республикасының Ұлттық Банкі Басқармасының "Қазақстан Республикасындағы сақтандыру (қайта сақтандыру) ұйымдарының уақытша әкімшілігінің, арнайы басқарушысының қызметі және еріксіз тарату туралы ережені бекіту туралы" 2001 жылғы 28 қазандағы N 420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 Төрағасының 2004 жылғы 19 қаңтардағы N 8 қаулысы. Қазақстан Республикасының Әділет министрлігінде 2004 жылғы 23 ақпанда тіркелді. Тіркеу N 2710. Қаулының күші жойылды - ҚР Қаржы нарығын және қаржы ұйымдарын реттеу мен қадағалау агенттігі Басқармасының 2006 жылғы 25 наурыздағы N 77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наурыздағы N 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Сақтандыру (қайта сақтандыру) ұйымдарын еріксіз таратуды жүзеге асыру тәртібін айқындайтын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Республикасындағы сақтандыру (қайта сақтандыру) ұйымдарының уақытша әкімшілігінің, арнайы басқарушысының қызметі және еріксіз тарату туралы ережені бекіту туралы" 2001 жылғы 28 қазандағы N 420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1769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25 ақпан - 10 наурызда жарияланған)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тілдегі атауында және мәтін бойынша "ұйымдарының уақытша әкімшілігінің, арнайы басқарушысының қызметі және" деген сөздер "ұйымдарын"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Республикасындағы сақтандыру (қайта сақтандыру) ұйымдарының уақытша әкімшілігінің, арнайы басқарушысының қызметі және еріксіз тарату туралы ережеде: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тілдегі мәтін бойынша атауындағы "ұйымдарының уақытша әкімшілігінің, арнайы басқарушысының қызметі және" деген сөздер "ұйымдарын"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 мынадай редакцияда жазылсын:
</w:t>
      </w:r>
      <w:r>
        <w:br/>
      </w: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
</w:t>
      </w:r>
      <w:r>
        <w:rPr>
          <w:rFonts w:ascii="Times New Roman"/>
          <w:b w:val="false"/>
          <w:i w:val="false"/>
          <w:color w:val="000000"/>
          <w:sz w:val="28"/>
        </w:rPr>
        <w:t xml:space="preserve"> Сақтандыру қызметі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Банкі туралы </w:t>
      </w:r>
      <w:r>
        <w:rPr>
          <w:rFonts w:ascii="Times New Roman"/>
          <w:b w:val="false"/>
          <w:i w:val="false"/>
          <w:color w:val="000000"/>
          <w:sz w:val="28"/>
        </w:rPr>
        <w:t>
", "
</w:t>
      </w:r>
      <w:r>
        <w:rPr>
          <w:rFonts w:ascii="Times New Roman"/>
          <w:b w:val="false"/>
          <w:i w:val="false"/>
          <w:color w:val="000000"/>
          <w:sz w:val="28"/>
        </w:rPr>
        <w:t xml:space="preserve"> Қаржы рыногы мен қаржылық ұйымдарды мемлекеттік реттеу және қадағалау туралы </w:t>
      </w:r>
      <w:r>
        <w:rPr>
          <w:rFonts w:ascii="Times New Roman"/>
          <w:b w:val="false"/>
          <w:i w:val="false"/>
          <w:color w:val="000000"/>
          <w:sz w:val="28"/>
        </w:rPr>
        <w:t>
", "
</w:t>
      </w:r>
      <w:r>
        <w:rPr>
          <w:rFonts w:ascii="Times New Roman"/>
          <w:b w:val="false"/>
          <w:i w:val="false"/>
          <w:color w:val="000000"/>
          <w:sz w:val="28"/>
        </w:rPr>
        <w:t xml:space="preserve"> Акционерлік қоғамдар туралы </w:t>
      </w:r>
      <w:r>
        <w:rPr>
          <w:rFonts w:ascii="Times New Roman"/>
          <w:b w:val="false"/>
          <w:i w:val="false"/>
          <w:color w:val="000000"/>
          <w:sz w:val="28"/>
        </w:rPr>
        <w:t>
" Қазақстан Республикасының Заңдарына, Қазақстан Республикасының басқа да нормативтік құқықтық актілеріне сәйкес әзірленген, сақтандыру (қайта сақтандыру) ұйымдарын еріксіз тарату, оның ішінде банкроттық негіз бойынша тарату тәртібін, сақтандыру (қайта сақтандыру) ұйымының тарату комиссиясының құқықтық мәртебесін және өкілеттіктерін, таратылатын сақтандыру (қайта сақтандыру) ұйымының кредиторлар комитетін қалыптастыру мен қызметінің ерекшеліктерін, қаржы рыногын және қаржылық ұйымдарды мемлекеттік реттеу мен қадағалау жөніндегі уәкілетті органның (бұдан әрі - уәкілетті орган) өкілеттіктерін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мәтіндегі "уәкілетті мемлекеттік органның", "уәкілетті мемлекеттік органмен", "уәкілетті мемлекеттік орган", "уәкілетті мемлекеттік органға" деген сөздер тиісінше "уәкілетті органның", "уәкілетті органмен", "уәкілетті орган", "уәкілетті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Сақтандыру (қайта сақтандыру) ұйымын - кепілдік берілген сақтандыру төлемдері жүйесінің қатысушысын еріксіз тарату туралы соттың шешімі заңды күшіне енген күннен бастап міндетті сақтандыру түрлері бойынша сақтандыру төлемдеріне кепілдік беруді жүзеге асыратын ұйымға "Сақтандыру төлемдеріне кепілдік беру қоры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және Қазақстан Республикасының өзге де нормативтік құқықтық актілерінде айқындалған еріксіз таратылатын ұйымның міндетті сақтандыру шарты бойынша барлық басталған сақтандыру жағдайлары жөніндегі міндеттемелері (кепілдік берілген және өтемақы жасау төлемдері)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Сақтандыру (қайта сақтандыру) ұйымының уақытша әкімшілігінің және тарату комиссиясының құрамына енгізілген уәкілетті органның қызметкерлеріне еңбекақы төлеу, сондай-ақ сақтандыру (қайта сақтандыру) ұйымының мүлкі болмаған жағдайда не оның құны осы шығыстардың орнын жабуға жеткіліксіз болғанда соттың сақтандыру (қайта сақтандыру) ұйымын еріксіз тарату жөнінде шешім қабылдағаны туралы ақпаратты Қазақстан Республикасының барлық аумағында таратылатын екі мерзімді басылымда жариялау бойынша шығыстардың орнын жабу жағдайларын қоспағанда, уәкілетті органның сақтандыру (қайта сақтандыру) ұйымын еріксіз таратуға байланысты шығыстарды қаржыландыруына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3-тараулар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24-тармақтың бірінші, екінші және үшінші абзацтары мынадай редакцияда жазылсын:
</w:t>
      </w:r>
      <w:r>
        <w:br/>
      </w:r>
      <w:r>
        <w:rPr>
          <w:rFonts w:ascii="Times New Roman"/>
          <w:b w:val="false"/>
          <w:i w:val="false"/>
          <w:color w:val="000000"/>
          <w:sz w:val="28"/>
        </w:rPr>
        <w:t>
      "24. Тарату комиссиясы тағайындалған күннен бастап оған сақтандыру (қайта сақтандыру) ұйымының мүлкін және ісін басқару жөніндегі өкілеттіктер өтеді.
</w:t>
      </w:r>
      <w:r>
        <w:br/>
      </w:r>
      <w:r>
        <w:rPr>
          <w:rFonts w:ascii="Times New Roman"/>
          <w:b w:val="false"/>
          <w:i w:val="false"/>
          <w:color w:val="000000"/>
          <w:sz w:val="28"/>
        </w:rPr>
        <w:t>
      Тарату комиссиясы уақытша әкімшіліктен (уақытша басқарушыдан) 10 күндік мерзімде сақтандыру қызметін жүзеге асыру құқығына берілген лицензиялардың түпнұсқаларын, сақтандыру (қайта сақтандыру) ұйымының мүлкін және құжаттарын қабылдау-өткізу актісі бойынша қабылдап алады.
</w:t>
      </w:r>
      <w:r>
        <w:br/>
      </w:r>
      <w:r>
        <w:rPr>
          <w:rFonts w:ascii="Times New Roman"/>
          <w:b w:val="false"/>
          <w:i w:val="false"/>
          <w:color w:val="000000"/>
          <w:sz w:val="28"/>
        </w:rPr>
        <w:t>
      Сақтандыру (қайта сақтандыру) ұйымының сақтандыру қызметін жүзеге асыру құқығына берілген лицензияларының түпнұсқалары тарату комиссиясы тағайындалған кезден бастап үш жұмыс күні ішінде уәкілетті органға қайтарылуға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26-1-тармақпен толықтырылсын:
</w:t>
      </w:r>
      <w:r>
        <w:br/>
      </w:r>
      <w:r>
        <w:rPr>
          <w:rFonts w:ascii="Times New Roman"/>
          <w:b w:val="false"/>
          <w:i w:val="false"/>
          <w:color w:val="000000"/>
          <w:sz w:val="28"/>
        </w:rPr>
        <w:t>
      "26-1. Сақтандыру (қайта сақтандыру) ұйымының тарату комиссиясы төрағасының, мүшелерінің және өзге де тартылған қызметкерлердің әрқайсысына төленетін сыйақының ай сайынғы мөлшері тиісті қаржы жылына арналған республикалық бюджет туралы заңдарда белгіленген олардың ең аз жалақысының он еселенген мөлшерінен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34-тармақта:
</w:t>
      </w:r>
      <w:r>
        <w:br/>
      </w:r>
      <w:r>
        <w:rPr>
          <w:rFonts w:ascii="Times New Roman"/>
          <w:b w:val="false"/>
          <w:i w:val="false"/>
          <w:color w:val="000000"/>
          <w:sz w:val="28"/>
        </w:rPr>
        <w:t>
      бірінші абзацтағы "заңнамасында" деген сөз "заңдарында" деген сөзбен ауыстырылсын;
</w:t>
      </w:r>
      <w:r>
        <w:br/>
      </w:r>
      <w:r>
        <w:rPr>
          <w:rFonts w:ascii="Times New Roman"/>
          <w:b w:val="false"/>
          <w:i w:val="false"/>
          <w:color w:val="000000"/>
          <w:sz w:val="28"/>
        </w:rPr>
        <w:t>
      екінші абзацтағы "хабарлауы" деген сөзден кейін ", сондай-ақ уәкілетті органға мәлімдеуі"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35-тармақ мынадай редакцияда жазылсын:
</w:t>
      </w:r>
      <w:r>
        <w:br/>
      </w:r>
      <w:r>
        <w:rPr>
          <w:rFonts w:ascii="Times New Roman"/>
          <w:b w:val="false"/>
          <w:i w:val="false"/>
          <w:color w:val="000000"/>
          <w:sz w:val="28"/>
        </w:rPr>
        <w:t>
      "35. Сақтандыру (қайта сақтандыру) ұйымының - кепілдік берілген сақтандыру төлемдері жүйесі қатысушысының тарату комиссиясының құрамына уәкілетті органға ұсынылған өтініш негізінде міндетті сақтандыру түрлері бойынша сақтандыру төлемдеріне кепілдік беруді жүзеге асыратын ұйымның өкілі кіруі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36-тармақта:
</w:t>
      </w:r>
      <w:r>
        <w:br/>
      </w:r>
      <w:r>
        <w:rPr>
          <w:rFonts w:ascii="Times New Roman"/>
          <w:b w:val="false"/>
          <w:i w:val="false"/>
          <w:color w:val="000000"/>
          <w:sz w:val="28"/>
        </w:rPr>
        <w:t>
      3) тармақшадағы "арнайы басқарушысынан" деген сөздер "уақытша әкімшілігінен (уақытша басқарушысынан)" деген сөздермен ауыстырылсын;
</w:t>
      </w:r>
      <w:r>
        <w:br/>
      </w:r>
      <w:r>
        <w:rPr>
          <w:rFonts w:ascii="Times New Roman"/>
          <w:b w:val="false"/>
          <w:i w:val="false"/>
          <w:color w:val="000000"/>
          <w:sz w:val="28"/>
        </w:rPr>
        <w:t>
      6) тармақшадағы "тарату басталған күннен бастап" деген сөздер "тарату комиссиясы белгілеген күннен бастап" деген сөздермен ауыстырылсын;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сақтандыру (қайта сақтандыру) ұйымын тарату мақсаттарына сәйкес оның активтерін анықтайды және активтерін басқарады;";
</w:t>
      </w:r>
      <w:r>
        <w:br/>
      </w: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сақтандыру (қайта сақтандыру) ұйымының жасаған сақтандыру шарттары бойынша оның міндеттемелерінен тұратын сақтандыру портфелін басқа сақтандыру (қайта сақтандыру) ұйымына беру жөнінде шаралар қабылдайды;";
</w:t>
      </w:r>
      <w:r>
        <w:br/>
      </w:r>
      <w:r>
        <w:rPr>
          <w:rFonts w:ascii="Times New Roman"/>
          <w:b w:val="false"/>
          <w:i w:val="false"/>
          <w:color w:val="000000"/>
          <w:sz w:val="28"/>
        </w:rPr>
        <w:t>
      22) тармақшадағы "тарату комиссиясы тағайындаған соттың және" деген сөздер алынып тасталсын;
</w:t>
      </w:r>
      <w:r>
        <w:br/>
      </w:r>
      <w:r>
        <w:rPr>
          <w:rFonts w:ascii="Times New Roman"/>
          <w:b w:val="false"/>
          <w:i w:val="false"/>
          <w:color w:val="000000"/>
          <w:sz w:val="28"/>
        </w:rPr>
        <w:t>
      23) тармақша мынадай редакцияда жазылсын:
</w:t>
      </w:r>
      <w:r>
        <w:br/>
      </w:r>
      <w:r>
        <w:rPr>
          <w:rFonts w:ascii="Times New Roman"/>
          <w:b w:val="false"/>
          <w:i w:val="false"/>
          <w:color w:val="000000"/>
          <w:sz w:val="28"/>
        </w:rPr>
        <w:t>
      "23) тарату туралы есепті, сақтандыру (қайта сақтандыру) ұйымының тарату балансын жасайды және оларды келісу үшін уәкілетті органға жібереді.";
</w:t>
      </w:r>
      <w:r>
        <w:br/>
      </w:r>
      <w:r>
        <w:rPr>
          <w:rFonts w:ascii="Times New Roman"/>
          <w:b w:val="false"/>
          <w:i w:val="false"/>
          <w:color w:val="000000"/>
          <w:sz w:val="28"/>
        </w:rPr>
        <w:t>
      24) тармақша мынадай редакцияда жазылсын:
</w:t>
      </w:r>
      <w:r>
        <w:br/>
      </w:r>
      <w:r>
        <w:rPr>
          <w:rFonts w:ascii="Times New Roman"/>
          <w:b w:val="false"/>
          <w:i w:val="false"/>
          <w:color w:val="000000"/>
          <w:sz w:val="28"/>
        </w:rPr>
        <w:t>
      "24) сақтандыру (қайта сақтандыру) ұйымын тарату аяқталғаннан кейін құжаттарды белгіленген тәртіппен мұрағатқа сақтауға өткізеді және бұл жөнінде уәкілетті органға мәлімдейді."; 
</w:t>
      </w:r>
      <w:r>
        <w:br/>
      </w:r>
      <w:r>
        <w:rPr>
          <w:rFonts w:ascii="Times New Roman"/>
          <w:b w:val="false"/>
          <w:i w:val="false"/>
          <w:color w:val="000000"/>
          <w:sz w:val="28"/>
        </w:rPr>
        <w:t>
      25) тармақшадағы "осы Ережеге және Қазақстан Республикасының заңнамасына" деген сөздер "Қазақстан Республикасының заң актілеріне"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37-тармақта: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"Таратылатын сақтандыру (қайта сақтандыру) ұйымының ағымдағы шоты оның бас офисі тұрған жерде екінші деңгейдегі банкте ашылады.";
</w:t>
      </w:r>
      <w:r>
        <w:br/>
      </w:r>
      <w:r>
        <w:rPr>
          <w:rFonts w:ascii="Times New Roman"/>
          <w:b w:val="false"/>
          <w:i w:val="false"/>
          <w:color w:val="000000"/>
          <w:sz w:val="28"/>
        </w:rPr>
        <w:t>
      екінші абзацтағы "ағымдағы есепшотына" деген сөздер "ағымдағы шотына"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43-тармақтағы екінші сөйлем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56-тармақ мынадай редакцияда жазылсын:
</w:t>
      </w:r>
      <w:r>
        <w:br/>
      </w:r>
      <w:r>
        <w:rPr>
          <w:rFonts w:ascii="Times New Roman"/>
          <w:b w:val="false"/>
          <w:i w:val="false"/>
          <w:color w:val="000000"/>
          <w:sz w:val="28"/>
        </w:rPr>
        <w:t>
      "56. Аралық тарату балансы және кредиторлар талаптарының тізілімі жасалғаннан кейін тарату комиссиясы оларды уәкілетті органға бекітуге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60, 61-тармақтардағы "сотта" деген сөз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62-тармақ мынадай редакцияда жазылсын:
</w:t>
      </w:r>
      <w:r>
        <w:br/>
      </w:r>
      <w:r>
        <w:rPr>
          <w:rFonts w:ascii="Times New Roman"/>
          <w:b w:val="false"/>
          <w:i w:val="false"/>
          <w:color w:val="000000"/>
          <w:sz w:val="28"/>
        </w:rPr>
        <w:t>
      "62. Сақтандыру (қайта сақтандыру) ұйымының тарату ісіне байланысты шығыстар, сондай-ақ соттың сақтандыру (қайта сақтандыру) ұйымын тарату туралы шешімі заңды күшіне енген күнге дейін басталған сақтандыру жағдайлары бойынша сақтандыру төлемдерін жүзеге асыру шығыстары кезектен тыс жүргізіледі.
</w:t>
      </w:r>
      <w:r>
        <w:br/>
      </w:r>
      <w:r>
        <w:rPr>
          <w:rFonts w:ascii="Times New Roman"/>
          <w:b w:val="false"/>
          <w:i w:val="false"/>
          <w:color w:val="000000"/>
          <w:sz w:val="28"/>
        </w:rPr>
        <w:t>
      Тарату массасын мақсатсыз жұмсауға, сондай-ақ тарату комиссиясына ақы төлеу үшін екі айдан астам мерзімге қаражатты резервтеуге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71-тармақ мынадай мазмұндағы екінші абзацпен толықтырылсын:
</w:t>
      </w:r>
      <w:r>
        <w:br/>
      </w:r>
      <w:r>
        <w:rPr>
          <w:rFonts w:ascii="Times New Roman"/>
          <w:b w:val="false"/>
          <w:i w:val="false"/>
          <w:color w:val="000000"/>
          <w:sz w:val="28"/>
        </w:rPr>
        <w:t>
      "Кредиторлар комитеті өз қызметінде уәкілетті органның нормативтік құқықтық актілерін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72-тармақ мынадай редакцияда жазылсын:
</w:t>
      </w:r>
      <w:r>
        <w:br/>
      </w:r>
      <w:r>
        <w:rPr>
          <w:rFonts w:ascii="Times New Roman"/>
          <w:b w:val="false"/>
          <w:i w:val="false"/>
          <w:color w:val="000000"/>
          <w:sz w:val="28"/>
        </w:rPr>
        <w:t>
      "72. Тарату комиссиясы кредиторлар комитеті құрамының тізімін аралық тарату балансы және кредиторлардың тізілімі бекітілген күннен бастап он күндік мерзімде жасайды, тарату комиссиясының төрағасының қолы қойылып, тез арада уәкілетті органға бекітуге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76-тармақтың екінші сөйлемі мынадай редакцияда жазылсын:
</w:t>
      </w:r>
      <w:r>
        <w:br/>
      </w:r>
      <w:r>
        <w:rPr>
          <w:rFonts w:ascii="Times New Roman"/>
          <w:b w:val="false"/>
          <w:i w:val="false"/>
          <w:color w:val="000000"/>
          <w:sz w:val="28"/>
        </w:rPr>
        <w:t>
      "Мұндай жағдайда тарату комиссиясы кейіннен кредиторлар комитетінің тізімін уәкілетті органға бекітуге ұсына отырып, кредиторлар комитетінің құрамын өзгерту жөнінде жұмыс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79-тармақта:
</w:t>
      </w:r>
      <w:r>
        <w:br/>
      </w:r>
      <w:r>
        <w:rPr>
          <w:rFonts w:ascii="Times New Roman"/>
          <w:b w:val="false"/>
          <w:i w:val="false"/>
          <w:color w:val="000000"/>
          <w:sz w:val="28"/>
        </w:rPr>
        <w:t>
      5) тармақшадағы "өкілін" деген сөз "өкілдерін" деген сөзбен ауыстырылсын;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сақтандыру (қайта сақтандыру) ұйымының қаржылық жағдайын ескере отырып, тарату комиссиясының төрағасы мен мүшелеріне төленетін негізгі және қосымша төлемдердің мөлшерін қоса, тарату шығыстарының сметасын бекітуге;";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84-тармақта: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таратылатын сақтандыру (қайта сақтандыру) ұйымының тарату комиссиясын тағайындайды;";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еріксіз таратылатын сақтандыру (қайта сақтандыру) ұйымының аралық тарату балансын және кредиторлар талаптарының тізілімін бекітеді;";
</w:t>
      </w:r>
      <w:r>
        <w:br/>
      </w:r>
      <w:r>
        <w:rPr>
          <w:rFonts w:ascii="Times New Roman"/>
          <w:b w:val="false"/>
          <w:i w:val="false"/>
          <w:color w:val="000000"/>
          <w:sz w:val="28"/>
        </w:rPr>
        <w:t>
      3) тармақшадағы "қарайды" деген сөз "бекітеді" деген сөзбен ауыстырылсын;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тарату комиссиясы ұсынған сақтандыру (қайта сақтандыру) ұйымының тарату туралы есебі мен тарату балансын қарайды және келіседі;";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тарату комиссияларының қызметінде Қазақстан Республикасы заңдарының, кредиторлардың құқықтары мен заңды мүдделерінің бұзылуы анықталғанда заң бұзушылықтарды жою туралы жазбаша нұсқамалар шығарады, нұсқамалардың орындалу мерзімін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86-тармақтағы "және бұл жөнінде сотқа хабарлайды"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87-тармақ мынадай редакцияда жазылсын:
</w:t>
      </w:r>
      <w:r>
        <w:br/>
      </w:r>
      <w:r>
        <w:rPr>
          <w:rFonts w:ascii="Times New Roman"/>
          <w:b w:val="false"/>
          <w:i w:val="false"/>
          <w:color w:val="000000"/>
          <w:sz w:val="28"/>
        </w:rPr>
        <w:t>
      "87. Тарату комиссиясы белгіленген мерзімде жазбаша нұсқамаларды орындамаған жағдайда, уәкілетті орган кредиторлардың құқықтары мен заңмен қорғалатын мүдделерін қорғау үшін сотқа не прокуратура органдарына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88, 89-тармақтар мынадай редакцияда жазылсын:
</w:t>
      </w:r>
      <w:r>
        <w:br/>
      </w:r>
      <w:r>
        <w:rPr>
          <w:rFonts w:ascii="Times New Roman"/>
          <w:b w:val="false"/>
          <w:i w:val="false"/>
          <w:color w:val="000000"/>
          <w:sz w:val="28"/>
        </w:rPr>
        <w:t>
      "88. Таратылатын сақтандыру (қайта сақтандыру) ұйымының кредиторларымен және акционерлерімен есеп айырысуы аяқталғаннан кейін тарату комиссиясы сотқа уәкілетті органмен келісілген тарату туралы есепті және тарату балансын ұсынады.
</w:t>
      </w:r>
      <w:r>
        <w:br/>
      </w:r>
      <w:r>
        <w:rPr>
          <w:rFonts w:ascii="Times New Roman"/>
          <w:b w:val="false"/>
          <w:i w:val="false"/>
          <w:color w:val="000000"/>
          <w:sz w:val="28"/>
        </w:rPr>
        <w:t>
      Сот тарату туралы есепті және тарату балансын бекітеді және тарату өндірісінің аяқталғаны туралы ұйғарым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89. Тарату комиссиясы сот ұйғарымының көшірмесін заңды тұлғаларды мемлекеттік тіркеуді, филиалдар мен өкілдіктерді есептік тіркеуді жүзеге асыратын тиісті әділет органына, сондай-ақ уәкілетті органға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90-тармақтағы "Қазақстан Республикасы Президентінің "Заңды тұлғаларды мемлекеттік тіркеу туралы" Заң күші бар Жарлығы белгілеген" деген сөздер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белгіленген"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өткізілген күннен бастап он төрт күн ішінде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 ұйымдарын тарату департаменті (Бадырленова Ж.Р.):
</w:t>
      </w:r>
      <w:r>
        <w:br/>
      </w:r>
      <w:r>
        <w:rPr>
          <w:rFonts w:ascii="Times New Roman"/>
          <w:b w:val="false"/>
          <w:i w:val="false"/>
          <w:color w:val="000000"/>
          <w:sz w:val="28"/>
        </w:rPr>
        <w:t>
      1) Заң департаментімен (Байсынов М.Б.) бірлесіп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Қаржы нарығын және қаржы ұйымдарын реттеу мен қадағалау жөніндегі агенттігінің мүдделі бөлімшелеріне, сақтандыру (қайта сақтандыру) ұйымдарына, еріксіз таратылатын сақтандыру (қайта сақтандыру) ұйымдарының тарату комиссияларына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жөніндегі агенттігінің қызметін қамтамасыз ету департаменті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Қаржы нарығын және қаржы ұйымдарын реттеу мен қадағалау жөніндегі агенттігінің Төрағасы Б.Б. Жәмішевке жүктелсін.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