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65b0" w14:textId="4426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жылдарға арналған Атырау облысында еңбектi қорғау жөнiндегi бағдарлама туралы</w:t>
      </w:r>
    </w:p>
    <w:p>
      <w:pPr>
        <w:spacing w:after="0"/>
        <w:ind w:left="0"/>
        <w:jc w:val="both"/>
      </w:pPr>
      <w:r>
        <w:rPr>
          <w:rFonts w:ascii="Times New Roman"/>
          <w:b w:val="false"/>
          <w:i w:val="false"/>
          <w:color w:val="000000"/>
          <w:sz w:val="28"/>
        </w:rPr>
        <w:t>Екінші сайланған Атырау облыстық Мәслихаты кезектен тыс ХХII сессиясының шешімі. 2003 жылғы 15 қаңтардағы N№279-II. Атырау облысының әділет басқармасында 2003 жылғы 24 қаңтарда N 1289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мемлекеттiк басқарулар туралы" 
</w:t>
      </w:r>
      <w:r>
        <w:rPr>
          <w:rFonts w:ascii="Times New Roman"/>
          <w:b w:val="false"/>
          <w:i w:val="false"/>
          <w:color w:val="000000"/>
          <w:sz w:val="28"/>
        </w:rPr>
        <w:t xml:space="preserve"> Заңының </w:t>
      </w:r>
      <w:r>
        <w:rPr>
          <w:rFonts w:ascii="Times New Roman"/>
          <w:b w:val="false"/>
          <w:i w:val="false"/>
          <w:color w:val="000000"/>
          <w:sz w:val="28"/>
        </w:rPr>
        <w:t>
 6 бабын басшылыққа алып, II сайланған облыстық Мәслихаттың ХХII сессиясы шешiм еттi:
</w:t>
      </w:r>
      <w:r>
        <w:br/>
      </w:r>
      <w:r>
        <w:rPr>
          <w:rFonts w:ascii="Times New Roman"/>
          <w:b w:val="false"/>
          <w:i w:val="false"/>
          <w:color w:val="000000"/>
          <w:sz w:val="28"/>
        </w:rPr>
        <w:t>
      Атырау облысы әкiмиятының 2003 жылғы 6 қаңтардағы N 5 қаулысымен ұсынылған 2003-2005 жылдарға арналған Атырау облысында еңбектi қорғау жөнiндегi бағдарламасы бекiтiлсiн (жалғанды).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Мәслихаты ХХII
</w:t>
      </w:r>
      <w:r>
        <w:br/>
      </w:r>
      <w:r>
        <w:rPr>
          <w:rFonts w:ascii="Times New Roman"/>
          <w:b w:val="false"/>
          <w:i w:val="false"/>
          <w:color w:val="000000"/>
          <w:sz w:val="28"/>
        </w:rPr>
        <w:t>
      сессиясының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хатшысы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облыстық мәслихатының қаулысы
</w:t>
      </w:r>
      <w:r>
        <w:br/>
      </w:r>
      <w:r>
        <w:rPr>
          <w:rFonts w:ascii="Times New Roman"/>
          <w:b w:val="false"/>
          <w:i w:val="false"/>
          <w:color w:val="000000"/>
          <w:sz w:val="28"/>
        </w:rPr>
        <w:t>
2003 жылғы 6 қаңтардағы N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Атырау облысында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еңбекті қорғау жөніндегі Бағдарлама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әкімиятының 2002 жылғы 12 қарашадағы N 285 "2003-2005 жылдарға арналған Атырау облысы бойынша еңбектi қорғау Бағдарламасын әзiрлеу туралы" қаулысына сәйкес және облыс ұйымдарында қауіпсіз еңбек жағдайларын қамтамасыз ету мақсатында облыстық әкімият қаулы етеді:
</w:t>
      </w:r>
      <w:r>
        <w:br/>
      </w:r>
      <w:r>
        <w:rPr>
          <w:rFonts w:ascii="Times New Roman"/>
          <w:b w:val="false"/>
          <w:i w:val="false"/>
          <w:color w:val="000000"/>
          <w:sz w:val="28"/>
        </w:rPr>
        <w:t>
      1. Қоса берiлiп отырған Атырау облысында еңбекті қорғау жөніндегі 2003-2005 жылдарға арналған бағдарлама (әрі қарай - Бағдарлама) мақұлданып, облыстық Мәслихаттың кезекті сессиясының бекітілуіне ұсынылсын.
</w:t>
      </w:r>
      <w:r>
        <w:br/>
      </w:r>
      <w:r>
        <w:rPr>
          <w:rFonts w:ascii="Times New Roman"/>
          <w:b w:val="false"/>
          <w:i w:val="false"/>
          <w:color w:val="000000"/>
          <w:sz w:val="28"/>
        </w:rPr>
        <w:t>
      2. Атырау қаласы және  аудан әкімдері,  облыстық басқармалар мен департаменттері, жұмыс берушілер (келiсiм бойынша):
</w:t>
      </w:r>
      <w:r>
        <w:br/>
      </w:r>
      <w:r>
        <w:rPr>
          <w:rFonts w:ascii="Times New Roman"/>
          <w:b w:val="false"/>
          <w:i w:val="false"/>
          <w:color w:val="000000"/>
          <w:sz w:val="28"/>
        </w:rPr>
        <w:t>
      1) Бағдарламаның іске асырылуын қамтамасыз етсін;
</w:t>
      </w:r>
      <w:r>
        <w:br/>
      </w:r>
      <w:r>
        <w:rPr>
          <w:rFonts w:ascii="Times New Roman"/>
          <w:b w:val="false"/>
          <w:i w:val="false"/>
          <w:color w:val="000000"/>
          <w:sz w:val="28"/>
        </w:rPr>
        <w:t>
      2) Қазақстан Республикасы еңбек және халықты әлеуметтік қорғау Министрлігінің Атырау облысы бойынша департаментіне бағдарламаның орындалу барысы туралы тоқсан сайын есеп беру тоқсаннан кейінгі келесі айдың 5 жұлдызынан кешіктірмей ақпарат берсін.
</w:t>
      </w:r>
      <w:r>
        <w:br/>
      </w:r>
      <w:r>
        <w:rPr>
          <w:rFonts w:ascii="Times New Roman"/>
          <w:b w:val="false"/>
          <w:i w:val="false"/>
          <w:color w:val="000000"/>
          <w:sz w:val="28"/>
        </w:rPr>
        <w:t>
      3. Осы қаулының орындалуын бақылау облыс әкімінің бірінші орынбасары В.В.Супрунға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2003 жылғы 6 қаңтардағы
</w:t>
      </w:r>
      <w:r>
        <w:br/>
      </w:r>
      <w:r>
        <w:rPr>
          <w:rFonts w:ascii="Times New Roman"/>
          <w:b w:val="false"/>
          <w:i w:val="false"/>
          <w:color w:val="000000"/>
          <w:sz w:val="28"/>
        </w:rPr>
        <w:t>
N 5 қаулысына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Атырау облысында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еңбекті қорғау жөніндегі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атауы  2003-2005 жылдарға арналған Атырау облысында еңбекті
</w:t>
      </w:r>
      <w:r>
        <w:br/>
      </w:r>
      <w:r>
        <w:rPr>
          <w:rFonts w:ascii="Times New Roman"/>
          <w:b w:val="false"/>
          <w:i w:val="false"/>
          <w:color w:val="000000"/>
          <w:sz w:val="28"/>
        </w:rPr>
        <w:t>
                  қорғау жөніндегі Бағдарлама.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Атырау облыстық әкімиятының 2002 жылғы 12 қарашадағы
</w:t>
      </w:r>
      <w:r>
        <w:br/>
      </w:r>
      <w:r>
        <w:rPr>
          <w:rFonts w:ascii="Times New Roman"/>
          <w:b w:val="false"/>
          <w:i w:val="false"/>
          <w:color w:val="000000"/>
          <w:sz w:val="28"/>
        </w:rPr>
        <w:t>
әзірлеу негізі    N 285 "2003-2005 жылдарға арналған Атырау облысында
</w:t>
      </w:r>
      <w:r>
        <w:br/>
      </w:r>
      <w:r>
        <w:rPr>
          <w:rFonts w:ascii="Times New Roman"/>
          <w:b w:val="false"/>
          <w:i w:val="false"/>
          <w:color w:val="000000"/>
          <w:sz w:val="28"/>
        </w:rPr>
        <w:t>
                  еңбектi қорғау жөнiндегi бағдарлама туралы" қаулысы.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Атырау облыстық әкімияты мен Еңбек және халықты
</w:t>
      </w:r>
      <w:r>
        <w:br/>
      </w:r>
      <w:r>
        <w:rPr>
          <w:rFonts w:ascii="Times New Roman"/>
          <w:b w:val="false"/>
          <w:i w:val="false"/>
          <w:color w:val="000000"/>
          <w:sz w:val="28"/>
        </w:rPr>
        <w:t>
бастамашысы       әлеуметтік қорғау Министрлігінің Атырау облысы бойынша
</w:t>
      </w:r>
      <w:r>
        <w:br/>
      </w:r>
      <w:r>
        <w:rPr>
          <w:rFonts w:ascii="Times New Roman"/>
          <w:b w:val="false"/>
          <w:i w:val="false"/>
          <w:color w:val="000000"/>
          <w:sz w:val="28"/>
        </w:rPr>
        <w:t>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Облыстық барлық меншік түріндегі ұйымдарында адамдардың
</w:t>
      </w:r>
      <w:r>
        <w:br/>
      </w:r>
      <w:r>
        <w:rPr>
          <w:rFonts w:ascii="Times New Roman"/>
          <w:b w:val="false"/>
          <w:i w:val="false"/>
          <w:color w:val="000000"/>
          <w:sz w:val="28"/>
        </w:rPr>
        <w:t>
мақсаты мен       денсаулығын және қауіпсіз жағдайын қамтамасыз ету,
</w:t>
      </w:r>
      <w:r>
        <w:br/>
      </w:r>
      <w:r>
        <w:rPr>
          <w:rFonts w:ascii="Times New Roman"/>
          <w:b w:val="false"/>
          <w:i w:val="false"/>
          <w:color w:val="000000"/>
          <w:sz w:val="28"/>
        </w:rPr>
        <w:t>
міндеттері        өндірісте қалыпты санитарлық-гигиеналық жағдайлар туғызу,
</w:t>
      </w:r>
      <w:r>
        <w:br/>
      </w:r>
      <w:r>
        <w:rPr>
          <w:rFonts w:ascii="Times New Roman"/>
          <w:b w:val="false"/>
          <w:i w:val="false"/>
          <w:color w:val="000000"/>
          <w:sz w:val="28"/>
        </w:rPr>
        <w:t>
                  сәтсіз оқиғалары мен жарақаттанушылықтың алдын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Жұмыс берушілер.
</w:t>
      </w:r>
      <w:r>
        <w:br/>
      </w:r>
      <w:r>
        <w:rPr>
          <w:rFonts w:ascii="Times New Roman"/>
          <w:b w:val="false"/>
          <w:i w:val="false"/>
          <w:color w:val="000000"/>
          <w:sz w:val="28"/>
        </w:rPr>
        <w:t>
орындаушылары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Бағдарлама еңбек ету кезінде адамдардың қауіпсіздігін,
</w:t>
      </w:r>
      <w:r>
        <w:br/>
      </w:r>
      <w:r>
        <w:rPr>
          <w:rFonts w:ascii="Times New Roman"/>
          <w:b w:val="false"/>
          <w:i w:val="false"/>
          <w:color w:val="000000"/>
          <w:sz w:val="28"/>
        </w:rPr>
        <w:t>
негізгі           денсаулығы мен жұмыс қабілеті сақталуын қамтамасыз
</w:t>
      </w:r>
      <w:r>
        <w:br/>
      </w:r>
      <w:r>
        <w:rPr>
          <w:rFonts w:ascii="Times New Roman"/>
          <w:b w:val="false"/>
          <w:i w:val="false"/>
          <w:color w:val="000000"/>
          <w:sz w:val="28"/>
        </w:rPr>
        <w:t>
шаралары          ететін ұйымдастыру-техникалық, гигиеналық, алдын алу
</w:t>
      </w:r>
      <w:r>
        <w:br/>
      </w:r>
      <w:r>
        <w:rPr>
          <w:rFonts w:ascii="Times New Roman"/>
          <w:b w:val="false"/>
          <w:i w:val="false"/>
          <w:color w:val="000000"/>
          <w:sz w:val="28"/>
        </w:rPr>
        <w:t>
                  шараларды жүзеге асыру мен құралдарды енгізуді көздейді.
</w:t>
      </w:r>
      <w:r>
        <w:br/>
      </w:r>
      <w:r>
        <w:rPr>
          <w:rFonts w:ascii="Times New Roman"/>
          <w:b w:val="false"/>
          <w:i w:val="false"/>
          <w:color w:val="000000"/>
          <w:sz w:val="28"/>
        </w:rPr>
        <w:t>
                  Шаралар жұмыс істеудің қауіпсіз тәсілдерін насихаттауға,
</w:t>
      </w:r>
      <w:r>
        <w:br/>
      </w:r>
      <w:r>
        <w:rPr>
          <w:rFonts w:ascii="Times New Roman"/>
          <w:b w:val="false"/>
          <w:i w:val="false"/>
          <w:color w:val="000000"/>
          <w:sz w:val="28"/>
        </w:rPr>
        <w:t>
                  өнеркәсіпті ғимараттар мен құрылыстарды, жабдықтарды,
</w:t>
      </w:r>
      <w:r>
        <w:br/>
      </w:r>
      <w:r>
        <w:rPr>
          <w:rFonts w:ascii="Times New Roman"/>
          <w:b w:val="false"/>
          <w:i w:val="false"/>
          <w:color w:val="000000"/>
          <w:sz w:val="28"/>
        </w:rPr>
        <w:t>
                  тетіктерді және жұмыс орындарын еңбек қауіпсіздігі
</w:t>
      </w:r>
      <w:r>
        <w:br/>
      </w:r>
      <w:r>
        <w:rPr>
          <w:rFonts w:ascii="Times New Roman"/>
          <w:b w:val="false"/>
          <w:i w:val="false"/>
          <w:color w:val="000000"/>
          <w:sz w:val="28"/>
        </w:rPr>
        <w:t>
                  жөніндегі стандарттардың, ережелердің, нормалардың
</w:t>
      </w:r>
      <w:r>
        <w:br/>
      </w:r>
      <w:r>
        <w:rPr>
          <w:rFonts w:ascii="Times New Roman"/>
          <w:b w:val="false"/>
          <w:i w:val="false"/>
          <w:color w:val="000000"/>
          <w:sz w:val="28"/>
        </w:rPr>
        <w:t>
                  талаптарына сай келтіріп, жабдықтар мен технологиялық
</w:t>
      </w:r>
      <w:r>
        <w:br/>
      </w:r>
      <w:r>
        <w:rPr>
          <w:rFonts w:ascii="Times New Roman"/>
          <w:b w:val="false"/>
          <w:i w:val="false"/>
          <w:color w:val="000000"/>
          <w:sz w:val="28"/>
        </w:rPr>
        <w:t>
                  процестердің қауіпсіздігін қамтамасыз ететін техникалық
</w:t>
      </w:r>
      <w:r>
        <w:br/>
      </w:r>
      <w:r>
        <w:rPr>
          <w:rFonts w:ascii="Times New Roman"/>
          <w:b w:val="false"/>
          <w:i w:val="false"/>
          <w:color w:val="000000"/>
          <w:sz w:val="28"/>
        </w:rPr>
        <w:t>
                  құралдарды өндіріске енгізуге бағытталған.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2003-2005 жылдар
</w:t>
      </w:r>
      <w:r>
        <w:br/>
      </w:r>
      <w:r>
        <w:rPr>
          <w:rFonts w:ascii="Times New Roman"/>
          <w:b w:val="false"/>
          <w:i w:val="false"/>
          <w:color w:val="000000"/>
          <w:sz w:val="28"/>
        </w:rPr>
        <w:t>
орындалу
</w:t>
      </w:r>
      <w:r>
        <w:br/>
      </w:r>
      <w:r>
        <w:rPr>
          <w:rFonts w:ascii="Times New Roman"/>
          <w:b w:val="false"/>
          <w:i w:val="false"/>
          <w:color w:val="000000"/>
          <w:sz w:val="28"/>
        </w:rPr>
        <w:t>
мерзімдері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Бағдарламаны 9 млрд 24 млн. теңге сомасында жұмыс
</w:t>
      </w:r>
      <w:r>
        <w:br/>
      </w:r>
      <w:r>
        <w:rPr>
          <w:rFonts w:ascii="Times New Roman"/>
          <w:b w:val="false"/>
          <w:i w:val="false"/>
          <w:color w:val="000000"/>
          <w:sz w:val="28"/>
        </w:rPr>
        <w:t>
түрлері мен       берушілер есебінен қаржыландыру.
</w:t>
      </w:r>
      <w:r>
        <w:br/>
      </w:r>
      <w:r>
        <w:rPr>
          <w:rFonts w:ascii="Times New Roman"/>
          <w:b w:val="false"/>
          <w:i w:val="false"/>
          <w:color w:val="000000"/>
          <w:sz w:val="28"/>
        </w:rPr>
        <w:t>
көлемі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Бағдарламаны жүзеге асыру қауіпті және зиянды
</w:t>
      </w:r>
      <w:r>
        <w:br/>
      </w:r>
      <w:r>
        <w:rPr>
          <w:rFonts w:ascii="Times New Roman"/>
          <w:b w:val="false"/>
          <w:i w:val="false"/>
          <w:color w:val="000000"/>
          <w:sz w:val="28"/>
        </w:rPr>
        <w:t>
орындаудан        өндірістік факторлардың мейілінше кемуіне, жұмыс
</w:t>
      </w:r>
      <w:r>
        <w:br/>
      </w:r>
      <w:r>
        <w:rPr>
          <w:rFonts w:ascii="Times New Roman"/>
          <w:b w:val="false"/>
          <w:i w:val="false"/>
          <w:color w:val="000000"/>
          <w:sz w:val="28"/>
        </w:rPr>
        <w:t>
күтілетін         істеушілердің еңбек жағдайларының жақсаруына қол
</w:t>
      </w:r>
      <w:r>
        <w:br/>
      </w:r>
      <w:r>
        <w:rPr>
          <w:rFonts w:ascii="Times New Roman"/>
          <w:b w:val="false"/>
          <w:i w:val="false"/>
          <w:color w:val="000000"/>
          <w:sz w:val="28"/>
        </w:rPr>
        <w:t>
нәтижелер         жеткізеді және адамдардың қауіпсіздігін, денсаулығы
</w:t>
      </w:r>
      <w:r>
        <w:br/>
      </w:r>
      <w:r>
        <w:rPr>
          <w:rFonts w:ascii="Times New Roman"/>
          <w:b w:val="false"/>
          <w:i w:val="false"/>
          <w:color w:val="000000"/>
          <w:sz w:val="28"/>
        </w:rPr>
        <w:t>
                  мен жұмыс қабілетінің сақталуын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Азаматтардың Қазақстан Республикасындағы еркін еңбекке Конституциялық құқығын жүзеге асыру процессінде әрбір жұмыс істеуші қауіпсіздік талаптарына сай келетін еңбек жағдайын пайдалануға құқылы. Жұмыс берушілер өндірісте қолайлы еңбек жағдайларын қамтамасыз етуге, өндірістік жарақаттанушылықтың алдын алуға, құқықтық ұйымдастыру-техникалық әлеуметтік-экономикалық  шараларды дайындап жүзеге асыру  есебінен адамдардың өмірі мен денсаулығын сақтауға тиіс.
</w:t>
      </w:r>
      <w:r>
        <w:br/>
      </w:r>
      <w:r>
        <w:rPr>
          <w:rFonts w:ascii="Times New Roman"/>
          <w:b w:val="false"/>
          <w:i w:val="false"/>
          <w:color w:val="000000"/>
          <w:sz w:val="28"/>
        </w:rPr>
        <w:t>
      Еңбекті қорғау Бағдарламасы Қазақстан Республикасы Үкіметінің 2000 жылғы 25 мамырдағы N 789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Республикасында Бағдарламалар әзірлеу Ережесіне сай дайындалды және облыс экономикасы саласындағы 2000-2001-2002 жылдардағы еңбек келісімдер мен өндірістік жарақаттану жағдайы туралы есеп беру мәліметтерін ескере отырып әзірленді.
</w:t>
      </w:r>
      <w:r>
        <w:br/>
      </w:r>
      <w:r>
        <w:rPr>
          <w:rFonts w:ascii="Times New Roman"/>
          <w:b w:val="false"/>
          <w:i w:val="false"/>
          <w:color w:val="000000"/>
          <w:sz w:val="28"/>
        </w:rPr>
        <w:t>
      Облыс бойынша еңбекті қорғау және жарақаттанушылық ахуалын талдау құқықтық, ұйымдастыру-техникалық және әлеуметтік-экономикалық шаралардың алынуына қарамастан облыс бойынша еңбек жағдайлар ахуалы Қазақстан Республикасы заңдарында көзделген еңбек қорғау талаптарына әлі де толық сай болмай отыр.
</w:t>
      </w:r>
      <w:r>
        <w:br/>
      </w:r>
      <w:r>
        <w:rPr>
          <w:rFonts w:ascii="Times New Roman"/>
          <w:b w:val="false"/>
          <w:i w:val="false"/>
          <w:color w:val="000000"/>
          <w:sz w:val="28"/>
        </w:rPr>
        <w:t>
      Шаруашылық субъектілердің меншік нысандарының өзгеруіне байланысты еңбекті қорғауға жұмсалатын шығындардың қысқаруы, өндірістік техникалық жабдықталу деңгейінің төмендеуі байқалуда. Облыстың экономикасын дамытудағы инвестициялардың күрт ұлғаюынан, азаматтық және өндірістік бағыттағы нысандар құрылысы көлемінің өсуінен, құрылыс техникасы мен тұрғызылатын конструкциялардың күрделіленуінен, автокөлік паркінің көбеюінен өндірістегі еңбекті қорғауда күрделі ахуал қалыптасуда. Өндірістегі жазатайым және жол-көлік оқиғаларынан болатын жарақаттанушылық төмендемей келеді.
</w:t>
      </w:r>
      <w:r>
        <w:br/>
      </w:r>
      <w:r>
        <w:rPr>
          <w:rFonts w:ascii="Times New Roman"/>
          <w:b w:val="false"/>
          <w:i w:val="false"/>
          <w:color w:val="000000"/>
          <w:sz w:val="28"/>
        </w:rPr>
        <w:t>
      Облыстың экономика салаларында барлық қызметкерлердің 17,6% санитарлық-гигиеналық талаптарға сай емес және еңбекке қолайсыз жағдайларда жұмыс істейді. 2002 жылы өндірісте 69 жазатайым оқиға орын алып, оларда 77 адам зардап шекті, соның ішінде 15 адам қаза тапты.
</w:t>
      </w:r>
      <w:r>
        <w:br/>
      </w:r>
      <w:r>
        <w:rPr>
          <w:rFonts w:ascii="Times New Roman"/>
          <w:b w:val="false"/>
          <w:i w:val="false"/>
          <w:color w:val="000000"/>
          <w:sz w:val="28"/>
        </w:rPr>
        <w:t>
      Құрылыс пен мұнайгаз кешенінде өндірістік жарақаттану деңгейі қауіп тудыруда. Өткен жылы құрылыс алаңдарында 18 адам өндірістік зардаптар шекті, бұл облыстағы барлық өндірісте зақымданудың 23% құрайды, оның iшiнде 6 адам қазаға ұшырады, бұл қаза тапқандардың - 40%-i. Мұнайгаз кешенінде 20 адам зардап шеккен, бұл барлық жарақат алғандардың 26%-i, бұның iшiнде 3 адам қаза тапты, немесе барлық қаза тапқандардың 20%-i.
</w:t>
      </w:r>
      <w:r>
        <w:br/>
      </w:r>
      <w:r>
        <w:rPr>
          <w:rFonts w:ascii="Times New Roman"/>
          <w:b w:val="false"/>
          <w:i w:val="false"/>
          <w:color w:val="000000"/>
          <w:sz w:val="28"/>
        </w:rPr>
        <w:t>
      Өндірістегі жарақаттану мен жазатайым оқиғаларының әлеуметтік және материалдық салдарлары төзгісіз тым жоғары. Соңғы екі жылда 30 адам еңбектегі зақымданудан өмірінде тұңғыш рет мүгедек деп танылды, жұмыс берушілер еңбектегі зақымданудың залалы үшін 40,0 млн. теңгеден астам өтемақы төледі.
</w:t>
      </w:r>
      <w:r>
        <w:br/>
      </w:r>
      <w:r>
        <w:rPr>
          <w:rFonts w:ascii="Times New Roman"/>
          <w:b w:val="false"/>
          <w:i w:val="false"/>
          <w:color w:val="000000"/>
          <w:sz w:val="28"/>
        </w:rPr>
        <w:t>
      Еңбек қорғау жөніндегі мамандарды кәсіби дайындау мен қайта оқытуға, біліктілігін көтеруге назар аудару осалсыған.
</w:t>
      </w:r>
      <w:r>
        <w:br/>
      </w:r>
      <w:r>
        <w:rPr>
          <w:rFonts w:ascii="Times New Roman"/>
          <w:b w:val="false"/>
          <w:i w:val="false"/>
          <w:color w:val="000000"/>
          <w:sz w:val="28"/>
        </w:rPr>
        <w:t>
      2003-2005 жылдарға арналған еңбекті қорғау Бағдарламасы облыс экономикасының салаларында еңбекті қорғау жағдайларын түбегейлі жақсарту мақсатында жасалған.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w:t>
      </w:r>
      <w:r>
        <w:br/>
      </w:r>
      <w:r>
        <w:rPr>
          <w:rFonts w:ascii="Times New Roman"/>
          <w:b w:val="false"/>
          <w:i w:val="false"/>
          <w:color w:val="000000"/>
          <w:sz w:val="28"/>
        </w:rPr>
        <w:t>
      - ұйымдарда адамдардың денсаулығы мен қауіпсіз еңбек жағдайларын қамтамасыз ету, жұмыс орындары мен технологиялық процестерде кез-келген тәуекелдің жолын кесу, жазатайым оқиғалары мен өндірістік жарақаттанудың алдын алу мен деңгейін төмендету болып табылады.
</w:t>
      </w:r>
      <w:r>
        <w:br/>
      </w:r>
      <w:r>
        <w:rPr>
          <w:rFonts w:ascii="Times New Roman"/>
          <w:b w:val="false"/>
          <w:i w:val="false"/>
          <w:color w:val="000000"/>
          <w:sz w:val="28"/>
        </w:rPr>
        <w:t>
      Бағдарламаның міндеттері мыналар болып табылады:
</w:t>
      </w:r>
      <w:r>
        <w:br/>
      </w:r>
      <w:r>
        <w:rPr>
          <w:rFonts w:ascii="Times New Roman"/>
          <w:b w:val="false"/>
          <w:i w:val="false"/>
          <w:color w:val="000000"/>
          <w:sz w:val="28"/>
        </w:rPr>
        <w:t>
      - кәсіпорындарды, өндірістер мен нысандарды техникалық қайта жабдықтау;
</w:t>
      </w:r>
      <w:r>
        <w:br/>
      </w:r>
      <w:r>
        <w:rPr>
          <w:rFonts w:ascii="Times New Roman"/>
          <w:b w:val="false"/>
          <w:i w:val="false"/>
          <w:color w:val="000000"/>
          <w:sz w:val="28"/>
        </w:rPr>
        <w:t>
      - негізгі өндірістік қорларды жаңарту, жаңа және барынша жетілген өндірістік құралдар мен технологиялық процестерді енгізу;
</w:t>
      </w:r>
      <w:r>
        <w:br/>
      </w:r>
      <w:r>
        <w:rPr>
          <w:rFonts w:ascii="Times New Roman"/>
          <w:b w:val="false"/>
          <w:i w:val="false"/>
          <w:color w:val="000000"/>
          <w:sz w:val="28"/>
        </w:rPr>
        <w:t>
      - өндірісте зардап шеккендерді әлеуметтік, медициналық және кәсіби тұрғыдан оңалту;
</w:t>
      </w:r>
      <w:r>
        <w:br/>
      </w:r>
      <w:r>
        <w:rPr>
          <w:rFonts w:ascii="Times New Roman"/>
          <w:b w:val="false"/>
          <w:i w:val="false"/>
          <w:color w:val="000000"/>
          <w:sz w:val="28"/>
        </w:rPr>
        <w:t>
      - еңбекті қорғау мен еңбек жағдайларын жақсарту, санитарлық-сауықтыру шараларын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 жүзеге асырудың негізгі бағыттары мен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негізгі бағыттары:
</w:t>
      </w:r>
      <w:r>
        <w:br/>
      </w:r>
      <w:r>
        <w:rPr>
          <w:rFonts w:ascii="Times New Roman"/>
          <w:b w:val="false"/>
          <w:i w:val="false"/>
          <w:color w:val="000000"/>
          <w:sz w:val="28"/>
        </w:rPr>
        <w:t>
      - жабдықтар мен жұмыс орындарын еңбекті қорғау және қауіпсіздік ережелер мен нормалар стандартының талаптарына сай келтіру жөніндегі жоспарларды әзірлеу мен іске асыру;
</w:t>
      </w:r>
      <w:r>
        <w:br/>
      </w:r>
      <w:r>
        <w:rPr>
          <w:rFonts w:ascii="Times New Roman"/>
          <w:b w:val="false"/>
          <w:i w:val="false"/>
          <w:color w:val="000000"/>
          <w:sz w:val="28"/>
        </w:rPr>
        <w:t>
      - қызметкерлерді қажетті санитарлық-тұрмыстық жағдайлармен, жеке қорғау құралдарымен, емдеу-сауықтыру мақсатындағы тамақтандырумен қамтамасыз ету, жоспарларын әзірлеу және іске асыру;
</w:t>
      </w:r>
      <w:r>
        <w:br/>
      </w:r>
      <w:r>
        <w:rPr>
          <w:rFonts w:ascii="Times New Roman"/>
          <w:b w:val="false"/>
          <w:i w:val="false"/>
          <w:color w:val="000000"/>
          <w:sz w:val="28"/>
        </w:rPr>
        <w:t>
      - апаттың алдын алуға, өндіріс нысандарында апат орын алған кезде және оны жоюда ұйымдасқан іс-әрекетке дайындықты қамтамасыз етуге бағытталған шараларды әзірлеу мен іске асыру;
</w:t>
      </w:r>
      <w:r>
        <w:br/>
      </w:r>
      <w:r>
        <w:rPr>
          <w:rFonts w:ascii="Times New Roman"/>
          <w:b w:val="false"/>
          <w:i w:val="false"/>
          <w:color w:val="000000"/>
          <w:sz w:val="28"/>
        </w:rPr>
        <w:t>
      - өндірістік тәуекел факторларын алдын алу шараларын әзірлеу мен іске асыру, қауіпті өндірістік нысандарда өнеркәсіптік қауіпсіздікті қамтамасыз ету шараларын ұйымдастыру;
</w:t>
      </w:r>
      <w:r>
        <w:br/>
      </w:r>
      <w:r>
        <w:rPr>
          <w:rFonts w:ascii="Times New Roman"/>
          <w:b w:val="false"/>
          <w:i w:val="false"/>
          <w:color w:val="000000"/>
          <w:sz w:val="28"/>
        </w:rPr>
        <w:t>
      - еңбек қорғау ережелерін бұзушылық факторлары мен себептерін талдау және оларды жою шараларын пысықтау;
</w:t>
      </w:r>
      <w:r>
        <w:br/>
      </w:r>
      <w:r>
        <w:rPr>
          <w:rFonts w:ascii="Times New Roman"/>
          <w:b w:val="false"/>
          <w:i w:val="false"/>
          <w:color w:val="000000"/>
          <w:sz w:val="28"/>
        </w:rPr>
        <w:t>
      - кәсіпорындар мен мекемелерде еңбек қорғау нормаларының сақталуын насихаттауды енгізу;
</w:t>
      </w:r>
      <w:r>
        <w:br/>
      </w:r>
      <w:r>
        <w:rPr>
          <w:rFonts w:ascii="Times New Roman"/>
          <w:b w:val="false"/>
          <w:i w:val="false"/>
          <w:color w:val="000000"/>
          <w:sz w:val="28"/>
        </w:rPr>
        <w:t>
      - еңбек қорғау кадрларын оқыту мен дайындау;
</w:t>
      </w:r>
      <w:r>
        <w:br/>
      </w:r>
      <w:r>
        <w:rPr>
          <w:rFonts w:ascii="Times New Roman"/>
          <w:b w:val="false"/>
          <w:i w:val="false"/>
          <w:color w:val="000000"/>
          <w:sz w:val="28"/>
        </w:rPr>
        <w:t>
      - жұмыс берушілермен еңбекті қорғауға ақшалай және материалдық қаржы бөлу.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Қажеттi ресурстар және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қорғауды, жарақаттанудың алдын алуды техникалық қамтамасыз ету, жұмыс істеп тұрған өндірістегі қол және ауыр дене еңбегінің үлесін азайтуға бағытталған қайта жарақтану мен жаңғырту жөніндегі инженерлік-техникалық шараларын жүзеге асырылуын көздейді, технологиялық процестерді жетілдіру, өндірістік жабдықтарды автоматты және дистанциялық басқару жүйесін енгізу, өнеркәсіп пен құрылыс алаңдарындағы өндірістік ғимараттарды, құрылыстарды, бөлмелерді, жұмыс орындарын еңбек қорғау талаптарына сәйкес келтіру, өндірістегі санитарлық-гигиеналық жағдайды жақсарту, өрт-қопарылыс қауіпсіздігінің деңгейін көтеру, жұмыс орындарындағы шаңдануды, газдануды, шуды, тербелісті нормативтік талаптарға дейін төмендету, қауіпсіз жұмыс пен адамдардың зиянды факторлар әсерінен қорғалуын қамтамасыз ететін машиналар мен механизмдерді жетілдіру.
</w:t>
      </w:r>
      <w:r>
        <w:br/>
      </w:r>
      <w:r>
        <w:rPr>
          <w:rFonts w:ascii="Times New Roman"/>
          <w:b w:val="false"/>
          <w:i w:val="false"/>
          <w:color w:val="000000"/>
          <w:sz w:val="28"/>
        </w:rPr>
        <w:t>
      Бұл міндеттерді жүзеге асыру үшін жұмыс берушілермен 9 млрд. 24 млн. теңге көлемінде өз есебінен қаржыландыру қарастырылуда. Мемлекеттік бюджеттен қаржыландырылатын ұйымдар еңбекті қорғауға жыл сайын ақшаны өз мүмкіндіктерінен шыға отырып бөлуге тиісті.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жүзеге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асырудан мынадай нәтижелер күтіледі:
</w:t>
      </w:r>
      <w:r>
        <w:br/>
      </w:r>
      <w:r>
        <w:rPr>
          <w:rFonts w:ascii="Times New Roman"/>
          <w:b w:val="false"/>
          <w:i w:val="false"/>
          <w:color w:val="000000"/>
          <w:sz w:val="28"/>
        </w:rPr>
        <w:t>
      6.1. қолайсыз және зиянды жағдайда жұмыс істейтіндер санын 5591 адамға азайту;
</w:t>
      </w:r>
      <w:r>
        <w:br/>
      </w:r>
      <w:r>
        <w:rPr>
          <w:rFonts w:ascii="Times New Roman"/>
          <w:b w:val="false"/>
          <w:i w:val="false"/>
          <w:color w:val="000000"/>
          <w:sz w:val="28"/>
        </w:rPr>
        <w:t>
      6.2. Санитарлық-гигиеналық талаптарға сай келмейтін 812 жұмыс орнын қысқарту;
</w:t>
      </w:r>
      <w:r>
        <w:br/>
      </w:r>
      <w:r>
        <w:rPr>
          <w:rFonts w:ascii="Times New Roman"/>
          <w:b w:val="false"/>
          <w:i w:val="false"/>
          <w:color w:val="000000"/>
          <w:sz w:val="28"/>
        </w:rPr>
        <w:t>
      6.3. Ауыр дене еңбегімен айналысатындар санын 1220 адамға азайту;
</w:t>
      </w:r>
      <w:r>
        <w:br/>
      </w:r>
      <w:r>
        <w:rPr>
          <w:rFonts w:ascii="Times New Roman"/>
          <w:b w:val="false"/>
          <w:i w:val="false"/>
          <w:color w:val="000000"/>
          <w:sz w:val="28"/>
        </w:rPr>
        <w:t>
      6.4. Өндірістегі жазатайым жағдайлар санын қысқарту;
</w:t>
      </w:r>
      <w:r>
        <w:br/>
      </w:r>
      <w:r>
        <w:rPr>
          <w:rFonts w:ascii="Times New Roman"/>
          <w:b w:val="false"/>
          <w:i w:val="false"/>
          <w:color w:val="000000"/>
          <w:sz w:val="28"/>
        </w:rPr>
        <w:t>
      6.5. Жұмыс істейтіндерді арнаулы сырт және аяқ киімдермен, жеке қорғау құралдарымен, санитарлық-тұрмыстық жағдайлармен қамтамасыз ету;
</w:t>
      </w:r>
      <w:r>
        <w:br/>
      </w:r>
      <w:r>
        <w:rPr>
          <w:rFonts w:ascii="Times New Roman"/>
          <w:b w:val="false"/>
          <w:i w:val="false"/>
          <w:color w:val="000000"/>
          <w:sz w:val="28"/>
        </w:rPr>
        <w:t>
      6.6. Бейөндіріс жұмыс уақытының ысырабын қысқарту;
</w:t>
      </w:r>
      <w:r>
        <w:br/>
      </w:r>
      <w:r>
        <w:rPr>
          <w:rFonts w:ascii="Times New Roman"/>
          <w:b w:val="false"/>
          <w:i w:val="false"/>
          <w:color w:val="000000"/>
          <w:sz w:val="28"/>
        </w:rPr>
        <w:t>
      6.7. Зиянды және қауіпті еңбек жағдайлары үшін қосымша төлемдер мен өтемақыларды азайту.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Атырау облысында еңбекті қорғау жөніндегі 2003-2005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Бағдарламасын жүзеге асыру шараларының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N     Шаралар       Аяқтау   Орындауға   Орындалу   Шамамен   қаржыландыру
</w:t>
            </w:r>
            <w:r>
              <w:br/>
            </w:r>
            <w:r>
              <w:rPr>
                <w:rFonts w:ascii="Times New Roman"/>
                <w:b w:val="false"/>
                <w:i w:val="false"/>
                <w:color w:val="000000"/>
                <w:sz w:val="20"/>
              </w:rPr>
              <w:t>
                     нысаны   жауаптылар  мерзімі   жұмсалатын   көздерi
</w:t>
            </w:r>
            <w:r>
              <w:br/>
            </w:r>
            <w:r>
              <w:rPr>
                <w:rFonts w:ascii="Times New Roman"/>
                <w:b w:val="false"/>
                <w:i w:val="false"/>
                <w:color w:val="000000"/>
                <w:sz w:val="20"/>
              </w:rPr>
              <w:t>
                                                   қаржы көлемі
</w:t>
            </w:r>
            <w:r>
              <w:br/>
            </w:r>
            <w:r>
              <w:rPr>
                <w:rFonts w:ascii="Times New Roman"/>
                <w:b w:val="false"/>
                <w:i w:val="false"/>
                <w:color w:val="000000"/>
                <w:sz w:val="20"/>
              </w:rPr>
              <w:t>
                                                   (млн.теңге)
</w:t>
            </w:r>
            <w:r>
              <w:br/>
            </w:r>
            <w:r>
              <w:rPr>
                <w:rFonts w:ascii="Times New Roman"/>
                <w:b w:val="false"/>
                <w:i w:val="false"/>
                <w:color w:val="000000"/>
                <w:sz w:val="20"/>
              </w:rPr>
              <w:t>
--------------------------------------------------------------------------
</w:t>
            </w:r>
            <w:r>
              <w:br/>
            </w:r>
            <w:r>
              <w:rPr>
                <w:rFonts w:ascii="Times New Roman"/>
                <w:b w:val="false"/>
                <w:i w:val="false"/>
                <w:color w:val="000000"/>
                <w:sz w:val="20"/>
              </w:rPr>
              <w:t>
1        2              3           4        5            6         7
</w:t>
            </w:r>
            <w:r>
              <w:br/>
            </w:r>
            <w:r>
              <w:rPr>
                <w:rFonts w:ascii="Times New Roman"/>
                <w:b w:val="false"/>
                <w:i w:val="false"/>
                <w:color w:val="000000"/>
                <w:sz w:val="20"/>
              </w:rPr>
              <w:t>
--------------------------------------------------------------------------
</w:t>
            </w:r>
            <w:r>
              <w:br/>
            </w:r>
            <w:r>
              <w:rPr>
                <w:rFonts w:ascii="Times New Roman"/>
                <w:b w:val="false"/>
                <w:i w:val="false"/>
                <w:color w:val="000000"/>
                <w:sz w:val="20"/>
              </w:rPr>
              <w:t>
1. Өнеркәсіп және      Қолайсыз    Жұмыс   2003-2005   3277,0      Жұмыс
</w:t>
            </w:r>
            <w:r>
              <w:br/>
            </w:r>
            <w:r>
              <w:rPr>
                <w:rFonts w:ascii="Times New Roman"/>
                <w:b w:val="false"/>
                <w:i w:val="false"/>
                <w:color w:val="000000"/>
                <w:sz w:val="20"/>
              </w:rPr>
              <w:t>
құрылыс алаңдарының   және зиянды  берушілер                     берушiлер
</w:t>
            </w:r>
            <w:r>
              <w:br/>
            </w:r>
            <w:r>
              <w:rPr>
                <w:rFonts w:ascii="Times New Roman"/>
                <w:b w:val="false"/>
                <w:i w:val="false"/>
                <w:color w:val="000000"/>
                <w:sz w:val="20"/>
              </w:rPr>
              <w:t>
өндірістік ғимараттарын,  еңбек                                   қаржысы
</w:t>
            </w:r>
            <w:r>
              <w:br/>
            </w:r>
            <w:r>
              <w:rPr>
                <w:rFonts w:ascii="Times New Roman"/>
                <w:b w:val="false"/>
                <w:i w:val="false"/>
                <w:color w:val="000000"/>
                <w:sz w:val="20"/>
              </w:rPr>
              <w:t>
құрылыстарын,          жағдайында                                есебiнен
</w:t>
            </w:r>
            <w:r>
              <w:br/>
            </w:r>
            <w:r>
              <w:rPr>
                <w:rFonts w:ascii="Times New Roman"/>
                <w:b w:val="false"/>
                <w:i w:val="false"/>
                <w:color w:val="000000"/>
                <w:sz w:val="20"/>
              </w:rPr>
              <w:t>
бөлмелерін, жұмыс        жұмыс
</w:t>
            </w:r>
            <w:r>
              <w:br/>
            </w:r>
            <w:r>
              <w:rPr>
                <w:rFonts w:ascii="Times New Roman"/>
                <w:b w:val="false"/>
                <w:i w:val="false"/>
                <w:color w:val="000000"/>
                <w:sz w:val="20"/>
              </w:rPr>
              <w:t>
орындарын еңбек         жасайтын
</w:t>
            </w:r>
            <w:r>
              <w:br/>
            </w:r>
            <w:r>
              <w:rPr>
                <w:rFonts w:ascii="Times New Roman"/>
                <w:b w:val="false"/>
                <w:i w:val="false"/>
                <w:color w:val="000000"/>
                <w:sz w:val="20"/>
              </w:rPr>
              <w:t>
қорғау талаптарына    қызметкерлер
</w:t>
            </w:r>
            <w:r>
              <w:br/>
            </w:r>
            <w:r>
              <w:rPr>
                <w:rFonts w:ascii="Times New Roman"/>
                <w:b w:val="false"/>
                <w:i w:val="false"/>
                <w:color w:val="000000"/>
                <w:sz w:val="20"/>
              </w:rPr>
              <w:t>
сай қалыпқа келтіру   санын 5591
</w:t>
            </w:r>
            <w:r>
              <w:br/>
            </w:r>
            <w:r>
              <w:rPr>
                <w:rFonts w:ascii="Times New Roman"/>
                <w:b w:val="false"/>
                <w:i w:val="false"/>
                <w:color w:val="000000"/>
                <w:sz w:val="20"/>
              </w:rPr>
              <w:t>
(жолдарды, бетон    адамға қысқарту,
</w:t>
            </w:r>
            <w:r>
              <w:br/>
            </w:r>
            <w:r>
              <w:rPr>
                <w:rFonts w:ascii="Times New Roman"/>
                <w:b w:val="false"/>
                <w:i w:val="false"/>
                <w:color w:val="000000"/>
                <w:sz w:val="20"/>
              </w:rPr>
              <w:t>
жолдарын, жаяу жол    812 жұмыс
</w:t>
            </w:r>
            <w:r>
              <w:br/>
            </w:r>
            <w:r>
              <w:rPr>
                <w:rFonts w:ascii="Times New Roman"/>
                <w:b w:val="false"/>
                <w:i w:val="false"/>
                <w:color w:val="000000"/>
                <w:sz w:val="20"/>
              </w:rPr>
              <w:t>
өткелдерін күрделі    орындарын
</w:t>
            </w:r>
            <w:r>
              <w:br/>
            </w:r>
            <w:r>
              <w:rPr>
                <w:rFonts w:ascii="Times New Roman"/>
                <w:b w:val="false"/>
                <w:i w:val="false"/>
                <w:color w:val="000000"/>
                <w:sz w:val="20"/>
              </w:rPr>
              <w:t>
жөндеу, жаңғырту,     санитарлық-
</w:t>
            </w:r>
            <w:r>
              <w:br/>
            </w:r>
            <w:r>
              <w:rPr>
                <w:rFonts w:ascii="Times New Roman"/>
                <w:b w:val="false"/>
                <w:i w:val="false"/>
                <w:color w:val="000000"/>
                <w:sz w:val="20"/>
              </w:rPr>
              <w:t>
құрылысын салу және   гигиеналық
</w:t>
            </w:r>
            <w:r>
              <w:br/>
            </w:r>
            <w:r>
              <w:rPr>
                <w:rFonts w:ascii="Times New Roman"/>
                <w:b w:val="false"/>
                <w:i w:val="false"/>
                <w:color w:val="000000"/>
                <w:sz w:val="20"/>
              </w:rPr>
              <w:t>
база жертелім         талаптарға
</w:t>
            </w:r>
            <w:r>
              <w:br/>
            </w:r>
            <w:r>
              <w:rPr>
                <w:rFonts w:ascii="Times New Roman"/>
                <w:b w:val="false"/>
                <w:i w:val="false"/>
                <w:color w:val="000000"/>
                <w:sz w:val="20"/>
              </w:rPr>
              <w:t>
аумағын қоршау)       сай келтіру
</w:t>
            </w:r>
            <w:r>
              <w:br/>
            </w:r>
            <w:r>
              <w:rPr>
                <w:rFonts w:ascii="Times New Roman"/>
                <w:b w:val="false"/>
                <w:i w:val="false"/>
                <w:color w:val="000000"/>
                <w:sz w:val="20"/>
              </w:rPr>
              <w:t>
Соның ішінде:
</w:t>
            </w:r>
            <w:r>
              <w:br/>
            </w:r>
            <w:r>
              <w:rPr>
                <w:rFonts w:ascii="Times New Roman"/>
                <w:b w:val="false"/>
                <w:i w:val="false"/>
                <w:color w:val="000000"/>
                <w:sz w:val="20"/>
              </w:rPr>
              <w:t>
- "Ембімұнайгаз" ААҚ (келісім бойынша); Мақашев Н.М. 2003-2005   500,0
</w:t>
            </w:r>
            <w:r>
              <w:br/>
            </w:r>
            <w:r>
              <w:rPr>
                <w:rFonts w:ascii="Times New Roman"/>
                <w:b w:val="false"/>
                <w:i w:val="false"/>
                <w:color w:val="000000"/>
                <w:sz w:val="20"/>
              </w:rPr>
              <w:t>
- "Казтрансойл" ЖАҚ Батыс
</w:t>
            </w:r>
            <w:r>
              <w:br/>
            </w:r>
            <w:r>
              <w:rPr>
                <w:rFonts w:ascii="Times New Roman"/>
                <w:b w:val="false"/>
                <w:i w:val="false"/>
                <w:color w:val="000000"/>
                <w:sz w:val="20"/>
              </w:rPr>
              <w:t>
бөлімшесінің Атырау мұнай құбырлары     Снхчян С.С.  2003-2005  1579,0
</w:t>
            </w:r>
            <w:r>
              <w:br/>
            </w:r>
            <w:r>
              <w:rPr>
                <w:rFonts w:ascii="Times New Roman"/>
                <w:b w:val="false"/>
                <w:i w:val="false"/>
                <w:color w:val="000000"/>
                <w:sz w:val="20"/>
              </w:rPr>
              <w:t>
басқармасы (келісім бойынша);
</w:t>
            </w:r>
            <w:r>
              <w:br/>
            </w:r>
            <w:r>
              <w:rPr>
                <w:rFonts w:ascii="Times New Roman"/>
                <w:b w:val="false"/>
                <w:i w:val="false"/>
                <w:color w:val="000000"/>
                <w:sz w:val="20"/>
              </w:rPr>
              <w:t>
- "Атыраубалық" ААҚ (келісім бойынша);  Долгих С.Н.  2003-2005     3,8
</w:t>
            </w:r>
            <w:r>
              <w:br/>
            </w:r>
            <w:r>
              <w:rPr>
                <w:rFonts w:ascii="Times New Roman"/>
                <w:b w:val="false"/>
                <w:i w:val="false"/>
                <w:color w:val="000000"/>
                <w:sz w:val="20"/>
              </w:rPr>
              <w:t>
- "Атыраужарық" ААҚ (келісім бойынша);  Рахманов А.Д.2003-2005     2,1
</w:t>
            </w:r>
            <w:r>
              <w:br/>
            </w:r>
            <w:r>
              <w:rPr>
                <w:rFonts w:ascii="Times New Roman"/>
                <w:b w:val="false"/>
                <w:i w:val="false"/>
                <w:color w:val="000000"/>
                <w:sz w:val="20"/>
              </w:rPr>
              <w:t>
- "Атырауоблгаз" ААҚ (келісім бойынша). Балакин А.Н. 2003-2005    26,1
</w:t>
            </w:r>
            <w:r>
              <w:br/>
            </w:r>
            <w:r>
              <w:rPr>
                <w:rFonts w:ascii="Times New Roman"/>
                <w:b w:val="false"/>
                <w:i w:val="false"/>
                <w:color w:val="000000"/>
                <w:sz w:val="20"/>
              </w:rPr>
              <w:t>
2. Өндірістік жабдықтарды   Ауыр дене    Жұмыс
</w:t>
            </w:r>
            <w:r>
              <w:br/>
            </w:r>
            <w:r>
              <w:rPr>
                <w:rFonts w:ascii="Times New Roman"/>
                <w:b w:val="false"/>
                <w:i w:val="false"/>
                <w:color w:val="000000"/>
                <w:sz w:val="20"/>
              </w:rPr>
              <w:t>
автоматты және алыстан      еңбегінің   берушілер   2003-2005  931,0 Жұмыс
</w:t>
            </w:r>
            <w:r>
              <w:br/>
            </w:r>
            <w:r>
              <w:rPr>
                <w:rFonts w:ascii="Times New Roman"/>
                <w:b w:val="false"/>
                <w:i w:val="false"/>
                <w:color w:val="000000"/>
                <w:sz w:val="20"/>
              </w:rPr>
              <w:t>
басқару жүйесін енгізу      атқаратын                             берушілер
</w:t>
            </w:r>
            <w:r>
              <w:br/>
            </w:r>
            <w:r>
              <w:rPr>
                <w:rFonts w:ascii="Times New Roman"/>
                <w:b w:val="false"/>
                <w:i w:val="false"/>
                <w:color w:val="000000"/>
                <w:sz w:val="20"/>
              </w:rPr>
              <w:t>
- қоршауды алған жағдайда   қызметкерлер                          қаржысы
</w:t>
            </w:r>
            <w:r>
              <w:br/>
            </w:r>
            <w:r>
              <w:rPr>
                <w:rFonts w:ascii="Times New Roman"/>
                <w:b w:val="false"/>
                <w:i w:val="false"/>
                <w:color w:val="000000"/>
                <w:sz w:val="20"/>
              </w:rPr>
              <w:t>
конвейерлер мен тетіктерді  санын 1220                            есебiнен
</w:t>
            </w:r>
            <w:r>
              <w:br/>
            </w:r>
            <w:r>
              <w:rPr>
                <w:rFonts w:ascii="Times New Roman"/>
                <w:b w:val="false"/>
                <w:i w:val="false"/>
                <w:color w:val="000000"/>
                <w:sz w:val="20"/>
              </w:rPr>
              <w:t>
автоматты айыру             адамға
</w:t>
            </w:r>
            <w:r>
              <w:br/>
            </w:r>
            <w:r>
              <w:rPr>
                <w:rFonts w:ascii="Times New Roman"/>
                <w:b w:val="false"/>
                <w:i w:val="false"/>
                <w:color w:val="000000"/>
                <w:sz w:val="20"/>
              </w:rPr>
              <w:t>
блокировкаларын монтаждау   қысқарту
</w:t>
            </w:r>
            <w:r>
              <w:br/>
            </w:r>
            <w:r>
              <w:rPr>
                <w:rFonts w:ascii="Times New Roman"/>
                <w:b w:val="false"/>
                <w:i w:val="false"/>
                <w:color w:val="000000"/>
                <w:sz w:val="20"/>
              </w:rPr>
              <w:t>
Соның ішінде:
</w:t>
            </w:r>
            <w:r>
              <w:br/>
            </w:r>
            <w:r>
              <w:rPr>
                <w:rFonts w:ascii="Times New Roman"/>
                <w:b w:val="false"/>
                <w:i w:val="false"/>
                <w:color w:val="000000"/>
                <w:sz w:val="20"/>
              </w:rPr>
              <w:t>
- "Ембімұнайгаз" ААҚ        242 адам    Махашев Н.М. 2003-2005    60,0
</w:t>
            </w:r>
            <w:r>
              <w:br/>
            </w:r>
            <w:r>
              <w:rPr>
                <w:rFonts w:ascii="Times New Roman"/>
                <w:b w:val="false"/>
                <w:i w:val="false"/>
                <w:color w:val="000000"/>
                <w:sz w:val="20"/>
              </w:rPr>
              <w:t>
(келісім бойынша);
</w:t>
            </w:r>
            <w:r>
              <w:br/>
            </w:r>
            <w:r>
              <w:rPr>
                <w:rFonts w:ascii="Times New Roman"/>
                <w:b w:val="false"/>
                <w:i w:val="false"/>
                <w:color w:val="000000"/>
                <w:sz w:val="20"/>
              </w:rPr>
              <w:t>
- Атырау мұнай құбырлары    135 адам    Снхчян С.С.  2003-2005   750,0
</w:t>
            </w:r>
            <w:r>
              <w:br/>
            </w:r>
            <w:r>
              <w:rPr>
                <w:rFonts w:ascii="Times New Roman"/>
                <w:b w:val="false"/>
                <w:i w:val="false"/>
                <w:color w:val="000000"/>
                <w:sz w:val="20"/>
              </w:rPr>
              <w:t>
басқармасы (келісім бойынша);
</w:t>
            </w:r>
            <w:r>
              <w:br/>
            </w:r>
            <w:r>
              <w:rPr>
                <w:rFonts w:ascii="Times New Roman"/>
                <w:b w:val="false"/>
                <w:i w:val="false"/>
                <w:color w:val="000000"/>
                <w:sz w:val="20"/>
              </w:rPr>
              <w:t>
- "Атырауоблгаз" ААҚ        170 адам    Балакин А.Н. 2003-2005     1,0
</w:t>
            </w:r>
            <w:r>
              <w:br/>
            </w:r>
            <w:r>
              <w:rPr>
                <w:rFonts w:ascii="Times New Roman"/>
                <w:b w:val="false"/>
                <w:i w:val="false"/>
                <w:color w:val="000000"/>
                <w:sz w:val="20"/>
              </w:rPr>
              <w:t>
(келісім бойынша);
</w:t>
            </w:r>
            <w:r>
              <w:br/>
            </w:r>
            <w:r>
              <w:rPr>
                <w:rFonts w:ascii="Times New Roman"/>
                <w:b w:val="false"/>
                <w:i w:val="false"/>
                <w:color w:val="000000"/>
                <w:sz w:val="20"/>
              </w:rPr>
              <w:t>
- Полипропилен зауыты ЖШС   120 адам    Сатқаев К.   2003-2005   0,5
</w:t>
            </w:r>
            <w:r>
              <w:br/>
            </w:r>
            <w:r>
              <w:rPr>
                <w:rFonts w:ascii="Times New Roman"/>
                <w:b w:val="false"/>
                <w:i w:val="false"/>
                <w:color w:val="000000"/>
                <w:sz w:val="20"/>
              </w:rPr>
              <w:t>
(келісім бойынша)
</w:t>
            </w:r>
            <w:r>
              <w:br/>
            </w:r>
            <w:r>
              <w:rPr>
                <w:rFonts w:ascii="Times New Roman"/>
                <w:b w:val="false"/>
                <w:i w:val="false"/>
                <w:color w:val="000000"/>
                <w:sz w:val="20"/>
              </w:rPr>
              <w:t>
3. Технологиялық, көтеру-   Жабдықтар    Жұмыс       2003-200   47,6 Жұмыс
</w:t>
            </w:r>
            <w:r>
              <w:br/>
            </w:r>
            <w:r>
              <w:rPr>
                <w:rFonts w:ascii="Times New Roman"/>
                <w:b w:val="false"/>
                <w:i w:val="false"/>
                <w:color w:val="000000"/>
                <w:sz w:val="20"/>
              </w:rPr>
              <w:t>
көліктік және басқа         мен технол.  берушілер                берушілер
</w:t>
            </w:r>
            <w:r>
              <w:br/>
            </w:r>
            <w:r>
              <w:rPr>
                <w:rFonts w:ascii="Times New Roman"/>
                <w:b w:val="false"/>
                <w:i w:val="false"/>
                <w:color w:val="000000"/>
                <w:sz w:val="20"/>
              </w:rPr>
              <w:t>
өндірістік жабдықтарды     процестердің                           қаржысы
</w:t>
            </w:r>
            <w:r>
              <w:br/>
            </w:r>
            <w:r>
              <w:rPr>
                <w:rFonts w:ascii="Times New Roman"/>
                <w:b w:val="false"/>
                <w:i w:val="false"/>
                <w:color w:val="000000"/>
                <w:sz w:val="20"/>
              </w:rPr>
              <w:t>
жетілдіру:                 қауіпсіз және                          есебiнен
</w:t>
            </w:r>
            <w:r>
              <w:br/>
            </w:r>
            <w:r>
              <w:rPr>
                <w:rFonts w:ascii="Times New Roman"/>
                <w:b w:val="false"/>
                <w:i w:val="false"/>
                <w:color w:val="000000"/>
                <w:sz w:val="20"/>
              </w:rPr>
              <w:t>
- резервуар парктерінде      апатсыз 
</w:t>
            </w:r>
            <w:r>
              <w:br/>
            </w:r>
            <w:r>
              <w:rPr>
                <w:rFonts w:ascii="Times New Roman"/>
                <w:b w:val="false"/>
                <w:i w:val="false"/>
                <w:color w:val="000000"/>
                <w:sz w:val="20"/>
              </w:rPr>
              <w:t>
өткел көпірлерін дайындау  жұмыс істеуі
</w:t>
            </w:r>
            <w:r>
              <w:br/>
            </w:r>
            <w:r>
              <w:rPr>
                <w:rFonts w:ascii="Times New Roman"/>
                <w:b w:val="false"/>
                <w:i w:val="false"/>
                <w:color w:val="000000"/>
                <w:sz w:val="20"/>
              </w:rPr>
              <w:t>
және орнату;
</w:t>
            </w:r>
            <w:r>
              <w:br/>
            </w:r>
            <w:r>
              <w:rPr>
                <w:rFonts w:ascii="Times New Roman"/>
                <w:b w:val="false"/>
                <w:i w:val="false"/>
                <w:color w:val="000000"/>
                <w:sz w:val="20"/>
              </w:rPr>
              <w:t>
- машиналар мен тетіктердің
</w:t>
            </w:r>
            <w:r>
              <w:br/>
            </w:r>
            <w:r>
              <w:rPr>
                <w:rFonts w:ascii="Times New Roman"/>
                <w:b w:val="false"/>
                <w:i w:val="false"/>
                <w:color w:val="000000"/>
                <w:sz w:val="20"/>
              </w:rPr>
              <w:t>
қозғалмалы бөлшектер
</w:t>
            </w:r>
            <w:r>
              <w:br/>
            </w:r>
            <w:r>
              <w:rPr>
                <w:rFonts w:ascii="Times New Roman"/>
                <w:b w:val="false"/>
                <w:i w:val="false"/>
                <w:color w:val="000000"/>
                <w:sz w:val="20"/>
              </w:rPr>
              <w:t>
қоршауларын жөндеу;
</w:t>
            </w:r>
            <w:r>
              <w:br/>
            </w:r>
            <w:r>
              <w:rPr>
                <w:rFonts w:ascii="Times New Roman"/>
                <w:b w:val="false"/>
                <w:i w:val="false"/>
                <w:color w:val="000000"/>
                <w:sz w:val="20"/>
              </w:rPr>
              <w:t>
- технологиялық желілерде
</w:t>
            </w:r>
            <w:r>
              <w:br/>
            </w:r>
            <w:r>
              <w:rPr>
                <w:rFonts w:ascii="Times New Roman"/>
                <w:b w:val="false"/>
                <w:i w:val="false"/>
                <w:color w:val="000000"/>
                <w:sz w:val="20"/>
              </w:rPr>
              <w:t>
өткел көпірлерде қызмет
</w:t>
            </w:r>
            <w:r>
              <w:br/>
            </w:r>
            <w:r>
              <w:rPr>
                <w:rFonts w:ascii="Times New Roman"/>
                <w:b w:val="false"/>
                <w:i w:val="false"/>
                <w:color w:val="000000"/>
                <w:sz w:val="20"/>
              </w:rPr>
              <w:t>
көрсету алаңдарын
</w:t>
            </w:r>
            <w:r>
              <w:br/>
            </w:r>
            <w:r>
              <w:rPr>
                <w:rFonts w:ascii="Times New Roman"/>
                <w:b w:val="false"/>
                <w:i w:val="false"/>
                <w:color w:val="000000"/>
                <w:sz w:val="20"/>
              </w:rPr>
              <w:t>
дайындау мен орнату
</w:t>
            </w:r>
            <w:r>
              <w:br/>
            </w:r>
            <w:r>
              <w:rPr>
                <w:rFonts w:ascii="Times New Roman"/>
                <w:b w:val="false"/>
                <w:i w:val="false"/>
                <w:color w:val="000000"/>
                <w:sz w:val="20"/>
              </w:rPr>
              <w:t>
Соның ішінде:
</w:t>
            </w:r>
            <w:r>
              <w:br/>
            </w:r>
            <w:r>
              <w:rPr>
                <w:rFonts w:ascii="Times New Roman"/>
                <w:b w:val="false"/>
                <w:i w:val="false"/>
                <w:color w:val="000000"/>
                <w:sz w:val="20"/>
              </w:rPr>
              <w:t>
- "Ембімұнайгаз" ААҚ (келісім бойынша); Мақашев Н.М. 2003-2005    36,7
</w:t>
            </w:r>
            <w:r>
              <w:br/>
            </w:r>
            <w:r>
              <w:rPr>
                <w:rFonts w:ascii="Times New Roman"/>
                <w:b w:val="false"/>
                <w:i w:val="false"/>
                <w:color w:val="000000"/>
                <w:sz w:val="20"/>
              </w:rPr>
              <w:t>
- "Атыраубалық" ААҚ(келісім бойынша);   Долгих С.Н.  2003-2005     0,3
</w:t>
            </w:r>
            <w:r>
              <w:br/>
            </w:r>
            <w:r>
              <w:rPr>
                <w:rFonts w:ascii="Times New Roman"/>
                <w:b w:val="false"/>
                <w:i w:val="false"/>
                <w:color w:val="000000"/>
                <w:sz w:val="20"/>
              </w:rPr>
              <w:t>
- "Қазақстан темір жолы ұлттық          Ізғұлов Ж.Т. 2003-2005     0,05
</w:t>
            </w:r>
            <w:r>
              <w:br/>
            </w:r>
            <w:r>
              <w:rPr>
                <w:rFonts w:ascii="Times New Roman"/>
                <w:b w:val="false"/>
                <w:i w:val="false"/>
                <w:color w:val="000000"/>
                <w:sz w:val="20"/>
              </w:rPr>
              <w:t>
компаниясы" ЖАҚ Атырау тасымалдау
</w:t>
            </w:r>
            <w:r>
              <w:br/>
            </w:r>
            <w:r>
              <w:rPr>
                <w:rFonts w:ascii="Times New Roman"/>
                <w:b w:val="false"/>
                <w:i w:val="false"/>
                <w:color w:val="000000"/>
                <w:sz w:val="20"/>
              </w:rPr>
              <w:t>
бөлімшесі (келісім бойынша)
</w:t>
            </w:r>
            <w:r>
              <w:br/>
            </w:r>
            <w:r>
              <w:rPr>
                <w:rFonts w:ascii="Times New Roman"/>
                <w:b w:val="false"/>
                <w:i w:val="false"/>
                <w:color w:val="000000"/>
                <w:sz w:val="20"/>
              </w:rPr>
              <w:t>
4. Цехтарды, учаскелерді,    Қауіпсіз   Жұмыс        2003-2005  12,7 Жұмыс
</w:t>
            </w:r>
            <w:r>
              <w:br/>
            </w:r>
            <w:r>
              <w:rPr>
                <w:rFonts w:ascii="Times New Roman"/>
                <w:b w:val="false"/>
                <w:i w:val="false"/>
                <w:color w:val="000000"/>
                <w:sz w:val="20"/>
              </w:rPr>
              <w:t>
бөлімшелерді еңбек қорғау    жұмыс    берушілер                   берушiлер
</w:t>
            </w:r>
            <w:r>
              <w:br/>
            </w:r>
            <w:r>
              <w:rPr>
                <w:rFonts w:ascii="Times New Roman"/>
                <w:b w:val="false"/>
                <w:i w:val="false"/>
                <w:color w:val="000000"/>
                <w:sz w:val="20"/>
              </w:rPr>
              <w:t>
жөніндегі көрнекті           істеу                                қаржысы
</w:t>
            </w:r>
            <w:r>
              <w:br/>
            </w:r>
            <w:r>
              <w:rPr>
                <w:rFonts w:ascii="Times New Roman"/>
                <w:b w:val="false"/>
                <w:i w:val="false"/>
                <w:color w:val="000000"/>
                <w:sz w:val="20"/>
              </w:rPr>
              <w:t>
құралдармен, қауіпсіздік  әдістері мен                            есебiнен
</w:t>
            </w:r>
            <w:r>
              <w:br/>
            </w:r>
            <w:r>
              <w:rPr>
                <w:rFonts w:ascii="Times New Roman"/>
                <w:b w:val="false"/>
                <w:i w:val="false"/>
                <w:color w:val="000000"/>
                <w:sz w:val="20"/>
              </w:rPr>
              <w:t>
белгілермен, нормативтік   тәсілдерін
</w:t>
            </w:r>
            <w:r>
              <w:br/>
            </w:r>
            <w:r>
              <w:rPr>
                <w:rFonts w:ascii="Times New Roman"/>
                <w:b w:val="false"/>
                <w:i w:val="false"/>
                <w:color w:val="000000"/>
                <w:sz w:val="20"/>
              </w:rPr>
              <w:t>
құжаттармен қамтамасыз ету   игеру
</w:t>
            </w:r>
            <w:r>
              <w:br/>
            </w:r>
            <w:r>
              <w:rPr>
                <w:rFonts w:ascii="Times New Roman"/>
                <w:b w:val="false"/>
                <w:i w:val="false"/>
                <w:color w:val="000000"/>
                <w:sz w:val="20"/>
              </w:rPr>
              <w:t>
Соның ішінде:
</w:t>
            </w:r>
            <w:r>
              <w:br/>
            </w:r>
            <w:r>
              <w:rPr>
                <w:rFonts w:ascii="Times New Roman"/>
                <w:b w:val="false"/>
                <w:i w:val="false"/>
                <w:color w:val="000000"/>
                <w:sz w:val="20"/>
              </w:rPr>
              <w:t>
- "Ембімұнайгаз" ААҚ (келісім бойынша); Мақашев Н.М.  2003-2005    3,7
</w:t>
            </w:r>
            <w:r>
              <w:br/>
            </w:r>
            <w:r>
              <w:rPr>
                <w:rFonts w:ascii="Times New Roman"/>
                <w:b w:val="false"/>
                <w:i w:val="false"/>
                <w:color w:val="000000"/>
                <w:sz w:val="20"/>
              </w:rPr>
              <w:t>
- "Қазмұнайбұрғылау Сервистік бұрғылау  Нұржанов А.С. 2003-2005    0,4
</w:t>
            </w:r>
            <w:r>
              <w:br/>
            </w:r>
            <w:r>
              <w:rPr>
                <w:rFonts w:ascii="Times New Roman"/>
                <w:b w:val="false"/>
                <w:i w:val="false"/>
                <w:color w:val="000000"/>
                <w:sz w:val="20"/>
              </w:rPr>
              <w:t>
кәсіпорны" ЖШС (келісім бойынша);
</w:t>
            </w:r>
            <w:r>
              <w:br/>
            </w:r>
            <w:r>
              <w:rPr>
                <w:rFonts w:ascii="Times New Roman"/>
                <w:b w:val="false"/>
                <w:i w:val="false"/>
                <w:color w:val="000000"/>
                <w:sz w:val="20"/>
              </w:rPr>
              <w:t>
- "Атыраужарық" ААҚ (келісім бойынша);  Рахманов А.Д. 2003-2005    1,5
</w:t>
            </w:r>
            <w:r>
              <w:br/>
            </w:r>
            <w:r>
              <w:rPr>
                <w:rFonts w:ascii="Times New Roman"/>
                <w:b w:val="false"/>
                <w:i w:val="false"/>
                <w:color w:val="000000"/>
                <w:sz w:val="20"/>
              </w:rPr>
              <w:t>
- Атырау магистральдық газ құбырлары
</w:t>
            </w:r>
            <w:r>
              <w:br/>
            </w:r>
            <w:r>
              <w:rPr>
                <w:rFonts w:ascii="Times New Roman"/>
                <w:b w:val="false"/>
                <w:i w:val="false"/>
                <w:color w:val="000000"/>
                <w:sz w:val="20"/>
              </w:rPr>
              <w:t>
басқармасы (келісім бойынша)          Әбушахманов К.И.2003-2005    3,3
</w:t>
            </w:r>
            <w:r>
              <w:br/>
            </w:r>
            <w:r>
              <w:rPr>
                <w:rFonts w:ascii="Times New Roman"/>
                <w:b w:val="false"/>
                <w:i w:val="false"/>
                <w:color w:val="000000"/>
                <w:sz w:val="20"/>
              </w:rPr>
              <w:t>
5. Цехтардың, учаскелердің,    Еңбек      Жұмыс
</w:t>
            </w:r>
            <w:r>
              <w:br/>
            </w:r>
            <w:r>
              <w:rPr>
                <w:rFonts w:ascii="Times New Roman"/>
                <w:b w:val="false"/>
                <w:i w:val="false"/>
                <w:color w:val="000000"/>
                <w:sz w:val="20"/>
              </w:rPr>
              <w:t>
зертханалардың ауа тарту     жағдайын   берушілер   2003-2005   48,2 Жұмыс
</w:t>
            </w:r>
            <w:r>
              <w:br/>
            </w:r>
            <w:r>
              <w:rPr>
                <w:rFonts w:ascii="Times New Roman"/>
                <w:b w:val="false"/>
                <w:i w:val="false"/>
                <w:color w:val="000000"/>
                <w:sz w:val="20"/>
              </w:rPr>
              <w:t>
жүйелерін жаңғырту,          жақсарту                             берушiлер
</w:t>
            </w:r>
            <w:r>
              <w:br/>
            </w:r>
            <w:r>
              <w:rPr>
                <w:rFonts w:ascii="Times New Roman"/>
                <w:b w:val="false"/>
                <w:i w:val="false"/>
                <w:color w:val="000000"/>
                <w:sz w:val="20"/>
              </w:rPr>
              <w:t>
өнеркәсіптік кондиционерлерді                                     қаржысы
</w:t>
            </w:r>
            <w:r>
              <w:br/>
            </w:r>
            <w:r>
              <w:rPr>
                <w:rFonts w:ascii="Times New Roman"/>
                <w:b w:val="false"/>
                <w:i w:val="false"/>
                <w:color w:val="000000"/>
                <w:sz w:val="20"/>
              </w:rPr>
              <w:t>
алдыру мен қондыру                                                есебiнен
</w:t>
            </w:r>
            <w:r>
              <w:br/>
            </w:r>
            <w:r>
              <w:rPr>
                <w:rFonts w:ascii="Times New Roman"/>
                <w:b w:val="false"/>
                <w:i w:val="false"/>
                <w:color w:val="000000"/>
                <w:sz w:val="20"/>
              </w:rPr>
              <w:t>
Соның ішінде:
</w:t>
            </w:r>
            <w:r>
              <w:br/>
            </w:r>
            <w:r>
              <w:rPr>
                <w:rFonts w:ascii="Times New Roman"/>
                <w:b w:val="false"/>
                <w:i w:val="false"/>
                <w:color w:val="000000"/>
                <w:sz w:val="20"/>
              </w:rPr>
              <w:t>
- "Ембімұнайгаз" ААҚ (келісім бойынша); Мақашев Н.М.  2003-2005   30,4
</w:t>
            </w:r>
            <w:r>
              <w:br/>
            </w:r>
            <w:r>
              <w:rPr>
                <w:rFonts w:ascii="Times New Roman"/>
                <w:b w:val="false"/>
                <w:i w:val="false"/>
                <w:color w:val="000000"/>
                <w:sz w:val="20"/>
              </w:rPr>
              <w:t>
- Атырау магистральдық газ құбырлары
</w:t>
            </w:r>
            <w:r>
              <w:br/>
            </w:r>
            <w:r>
              <w:rPr>
                <w:rFonts w:ascii="Times New Roman"/>
                <w:b w:val="false"/>
                <w:i w:val="false"/>
                <w:color w:val="000000"/>
                <w:sz w:val="20"/>
              </w:rPr>
              <w:t>
басқармасы (келісім бойынша);        Әбушахманов К.И. 2003-2005    1,1
</w:t>
            </w:r>
            <w:r>
              <w:br/>
            </w:r>
            <w:r>
              <w:rPr>
                <w:rFonts w:ascii="Times New Roman"/>
                <w:b w:val="false"/>
                <w:i w:val="false"/>
                <w:color w:val="000000"/>
                <w:sz w:val="20"/>
              </w:rPr>
              <w:t>
- "Қазақстан темір жолы Ұлттық
</w:t>
            </w:r>
            <w:r>
              <w:br/>
            </w:r>
            <w:r>
              <w:rPr>
                <w:rFonts w:ascii="Times New Roman"/>
                <w:b w:val="false"/>
                <w:i w:val="false"/>
                <w:color w:val="000000"/>
                <w:sz w:val="20"/>
              </w:rPr>
              <w:t>
компаниясы" ЖАҚ Атырау тасымалдау     Iзғұлов Ж.Т.    2003-2005    2,0
</w:t>
            </w:r>
            <w:r>
              <w:br/>
            </w:r>
            <w:r>
              <w:rPr>
                <w:rFonts w:ascii="Times New Roman"/>
                <w:b w:val="false"/>
                <w:i w:val="false"/>
                <w:color w:val="000000"/>
                <w:sz w:val="20"/>
              </w:rPr>
              <w:t>
бөлімшесі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Өндірісте жұмысшыларды   Қызметкерлерді  Жұмыс    2003-2005  538,2 Жұмыс
</w:t>
      </w:r>
      <w:r>
        <w:br/>
      </w:r>
      <w:r>
        <w:rPr>
          <w:rFonts w:ascii="Times New Roman"/>
          <w:b w:val="false"/>
          <w:i w:val="false"/>
          <w:color w:val="000000"/>
          <w:sz w:val="28"/>
        </w:rPr>
        <w:t>
жазатайым оқиғалардан         әлеуметтік  берушілер               берушiлер
</w:t>
      </w:r>
      <w:r>
        <w:br/>
      </w:r>
      <w:r>
        <w:rPr>
          <w:rFonts w:ascii="Times New Roman"/>
          <w:b w:val="false"/>
          <w:i w:val="false"/>
          <w:color w:val="000000"/>
          <w:sz w:val="28"/>
        </w:rPr>
        <w:t>
сақтандыруды енгізу.            қорғау                            қаржысы
</w:t>
      </w:r>
      <w:r>
        <w:br/>
      </w:r>
      <w:r>
        <w:rPr>
          <w:rFonts w:ascii="Times New Roman"/>
          <w:b w:val="false"/>
          <w:i w:val="false"/>
          <w:color w:val="000000"/>
          <w:sz w:val="28"/>
        </w:rPr>
        <w:t>
Соның ішінде:                                                     есебiнен
</w:t>
      </w:r>
      <w:r>
        <w:br/>
      </w:r>
      <w:r>
        <w:rPr>
          <w:rFonts w:ascii="Times New Roman"/>
          <w:b w:val="false"/>
          <w:i w:val="false"/>
          <w:color w:val="000000"/>
          <w:sz w:val="28"/>
        </w:rPr>
        <w:t>
- "Ембімұнайгаз" ААҚ (келісім бойынша);  Мақашев Н.М. 2003-2005   85,0
</w:t>
      </w:r>
      <w:r>
        <w:br/>
      </w:r>
      <w:r>
        <w:rPr>
          <w:rFonts w:ascii="Times New Roman"/>
          <w:b w:val="false"/>
          <w:i w:val="false"/>
          <w:color w:val="000000"/>
          <w:sz w:val="28"/>
        </w:rPr>
        <w:t>
- Атырау мұнай құбырлары басқармасы
</w:t>
      </w:r>
      <w:r>
        <w:br/>
      </w:r>
      <w:r>
        <w:rPr>
          <w:rFonts w:ascii="Times New Roman"/>
          <w:b w:val="false"/>
          <w:i w:val="false"/>
          <w:color w:val="000000"/>
          <w:sz w:val="28"/>
        </w:rPr>
        <w:t>
(келісім бойынша);                       Снхчян С.С.  2003-2005  305,7
</w:t>
      </w:r>
      <w:r>
        <w:br/>
      </w:r>
      <w:r>
        <w:rPr>
          <w:rFonts w:ascii="Times New Roman"/>
          <w:b w:val="false"/>
          <w:i w:val="false"/>
          <w:color w:val="000000"/>
          <w:sz w:val="28"/>
        </w:rPr>
        <w:t>
- "Атырау мұнай өңдеу зауыты ААҚ
</w:t>
      </w:r>
      <w:r>
        <w:br/>
      </w:r>
      <w:r>
        <w:rPr>
          <w:rFonts w:ascii="Times New Roman"/>
          <w:b w:val="false"/>
          <w:i w:val="false"/>
          <w:color w:val="000000"/>
          <w:sz w:val="28"/>
        </w:rPr>
        <w:t>
(келісім бойынша);                       Шишлов С.С.  2003-2005   20,5
</w:t>
      </w:r>
      <w:r>
        <w:br/>
      </w:r>
      <w:r>
        <w:rPr>
          <w:rFonts w:ascii="Times New Roman"/>
          <w:b w:val="false"/>
          <w:i w:val="false"/>
          <w:color w:val="000000"/>
          <w:sz w:val="28"/>
        </w:rPr>
        <w:t>
- "Атыраужарық" ААҚ (келісім бойынша);  Рахманов А.Д. 2003-2005   13,5
</w:t>
      </w:r>
      <w:r>
        <w:br/>
      </w:r>
      <w:r>
        <w:rPr>
          <w:rFonts w:ascii="Times New Roman"/>
          <w:b w:val="false"/>
          <w:i w:val="false"/>
          <w:color w:val="000000"/>
          <w:sz w:val="28"/>
        </w:rPr>
        <w:t>
- "Атырауоблгаз" ААҚ (келісім бойынша). Балакин А.Н.  2003-2005    8,5
</w:t>
      </w:r>
      <w:r>
        <w:br/>
      </w:r>
      <w:r>
        <w:rPr>
          <w:rFonts w:ascii="Times New Roman"/>
          <w:b w:val="false"/>
          <w:i w:val="false"/>
          <w:color w:val="000000"/>
          <w:sz w:val="28"/>
        </w:rPr>
        <w:t>
7. Зиянды еңбек жағдайында     Аурулардың  Жұмыс
</w:t>
      </w:r>
      <w:r>
        <w:br/>
      </w:r>
      <w:r>
        <w:rPr>
          <w:rFonts w:ascii="Times New Roman"/>
          <w:b w:val="false"/>
          <w:i w:val="false"/>
          <w:color w:val="000000"/>
          <w:sz w:val="28"/>
        </w:rPr>
        <w:t>
жұмыс істейтін қызметкерлерді  алдын алу  берушілер 2003-2005  150,1 Жұмыс
</w:t>
      </w:r>
      <w:r>
        <w:br/>
      </w:r>
      <w:r>
        <w:rPr>
          <w:rFonts w:ascii="Times New Roman"/>
          <w:b w:val="false"/>
          <w:i w:val="false"/>
          <w:color w:val="000000"/>
          <w:sz w:val="28"/>
        </w:rPr>
        <w:t>
медициналық тексеруден өткізу, және 14200                         берушілер
</w:t>
      </w:r>
      <w:r>
        <w:br/>
      </w:r>
      <w:r>
        <w:rPr>
          <w:rFonts w:ascii="Times New Roman"/>
          <w:b w:val="false"/>
          <w:i w:val="false"/>
          <w:color w:val="000000"/>
          <w:sz w:val="28"/>
        </w:rPr>
        <w:t>
оларды сүт өнімдерімен және    қызметкерді                        қаржысы
</w:t>
      </w:r>
      <w:r>
        <w:br/>
      </w:r>
      <w:r>
        <w:rPr>
          <w:rFonts w:ascii="Times New Roman"/>
          <w:b w:val="false"/>
          <w:i w:val="false"/>
          <w:color w:val="000000"/>
          <w:sz w:val="28"/>
        </w:rPr>
        <w:t>
дезинфекциялаушы құралдармен   сауықтыру                          есебiнен
</w:t>
      </w:r>
      <w:r>
        <w:br/>
      </w:r>
      <w:r>
        <w:rPr>
          <w:rFonts w:ascii="Times New Roman"/>
          <w:b w:val="false"/>
          <w:i w:val="false"/>
          <w:color w:val="000000"/>
          <w:sz w:val="28"/>
        </w:rPr>
        <w:t>
қамтамасыз ету. Соның ішінде:
</w:t>
      </w:r>
      <w:r>
        <w:br/>
      </w:r>
      <w:r>
        <w:rPr>
          <w:rFonts w:ascii="Times New Roman"/>
          <w:b w:val="false"/>
          <w:i w:val="false"/>
          <w:color w:val="000000"/>
          <w:sz w:val="28"/>
        </w:rPr>
        <w:t>
- "Ембімұнайгаз" ААҚ          900 адам  Мақашев Н.М. 2003-2005   27,0
</w:t>
      </w:r>
      <w:r>
        <w:br/>
      </w:r>
      <w:r>
        <w:rPr>
          <w:rFonts w:ascii="Times New Roman"/>
          <w:b w:val="false"/>
          <w:i w:val="false"/>
          <w:color w:val="000000"/>
          <w:sz w:val="28"/>
        </w:rPr>
        <w:t>
(келісім бойынша);
</w:t>
      </w:r>
      <w:r>
        <w:br/>
      </w:r>
      <w:r>
        <w:rPr>
          <w:rFonts w:ascii="Times New Roman"/>
          <w:b w:val="false"/>
          <w:i w:val="false"/>
          <w:color w:val="000000"/>
          <w:sz w:val="28"/>
        </w:rPr>
        <w:t>
- Атырау мұнай құбырлары      400 адам  Снхчян С.С.  2003-2005    9,8
</w:t>
      </w:r>
      <w:r>
        <w:br/>
      </w:r>
      <w:r>
        <w:rPr>
          <w:rFonts w:ascii="Times New Roman"/>
          <w:b w:val="false"/>
          <w:i w:val="false"/>
          <w:color w:val="000000"/>
          <w:sz w:val="28"/>
        </w:rPr>
        <w:t>
басқармасы (келісім бойынша);
</w:t>
      </w:r>
      <w:r>
        <w:br/>
      </w:r>
      <w:r>
        <w:rPr>
          <w:rFonts w:ascii="Times New Roman"/>
          <w:b w:val="false"/>
          <w:i w:val="false"/>
          <w:color w:val="000000"/>
          <w:sz w:val="28"/>
        </w:rPr>
        <w:t>
- "Атыраужарық" ААҚ           250 адам Рахманов А.Д. 2003-2005    2,3
</w:t>
      </w:r>
      <w:r>
        <w:br/>
      </w:r>
      <w:r>
        <w:rPr>
          <w:rFonts w:ascii="Times New Roman"/>
          <w:b w:val="false"/>
          <w:i w:val="false"/>
          <w:color w:val="000000"/>
          <w:sz w:val="28"/>
        </w:rPr>
        <w:t>
(келісім бойынша);
</w:t>
      </w:r>
      <w:r>
        <w:br/>
      </w:r>
      <w:r>
        <w:rPr>
          <w:rFonts w:ascii="Times New Roman"/>
          <w:b w:val="false"/>
          <w:i w:val="false"/>
          <w:color w:val="000000"/>
          <w:sz w:val="28"/>
        </w:rPr>
        <w:t>
- "Атыраубалық" ААҚ           200 адам  Долгих С.Н.  2003-2005    5,6
</w:t>
      </w:r>
      <w:r>
        <w:br/>
      </w:r>
      <w:r>
        <w:rPr>
          <w:rFonts w:ascii="Times New Roman"/>
          <w:b w:val="false"/>
          <w:i w:val="false"/>
          <w:color w:val="000000"/>
          <w:sz w:val="28"/>
        </w:rPr>
        <w:t>
(келісім бойынша);
</w:t>
      </w:r>
      <w:r>
        <w:br/>
      </w:r>
      <w:r>
        <w:rPr>
          <w:rFonts w:ascii="Times New Roman"/>
          <w:b w:val="false"/>
          <w:i w:val="false"/>
          <w:color w:val="000000"/>
          <w:sz w:val="28"/>
        </w:rPr>
        <w:t>
- "Атырау мұнай өңдеу зауыты  500 адам  Шишлов С.С.  2003-2005   18,2
</w:t>
      </w:r>
      <w:r>
        <w:br/>
      </w:r>
      <w:r>
        <w:rPr>
          <w:rFonts w:ascii="Times New Roman"/>
          <w:b w:val="false"/>
          <w:i w:val="false"/>
          <w:color w:val="000000"/>
          <w:sz w:val="28"/>
        </w:rPr>
        <w:t>
ААҚ" (келісім бойынша);
</w:t>
      </w:r>
      <w:r>
        <w:br/>
      </w:r>
      <w:r>
        <w:rPr>
          <w:rFonts w:ascii="Times New Roman"/>
          <w:b w:val="false"/>
          <w:i w:val="false"/>
          <w:color w:val="000000"/>
          <w:sz w:val="28"/>
        </w:rPr>
        <w:t>
8. Санитарлық-тұрмыстық орындарды   15245    Жұмыс   2003-2005  615,8 Жұмыс
</w:t>
      </w:r>
      <w:r>
        <w:br/>
      </w:r>
      <w:r>
        <w:rPr>
          <w:rFonts w:ascii="Times New Roman"/>
          <w:b w:val="false"/>
          <w:i w:val="false"/>
          <w:color w:val="000000"/>
          <w:sz w:val="28"/>
        </w:rPr>
        <w:t>
кеңейту, жаңғырту және жабдықтау    жұмыс    берушілер            берушілер
</w:t>
      </w:r>
      <w:r>
        <w:br/>
      </w:r>
      <w:r>
        <w:rPr>
          <w:rFonts w:ascii="Times New Roman"/>
          <w:b w:val="false"/>
          <w:i w:val="false"/>
          <w:color w:val="000000"/>
          <w:sz w:val="28"/>
        </w:rPr>
        <w:t>
(киім ілетін, жуынатын жерлерді,    істейтін                      қаржысы
</w:t>
      </w:r>
      <w:r>
        <w:br/>
      </w:r>
      <w:r>
        <w:rPr>
          <w:rFonts w:ascii="Times New Roman"/>
          <w:b w:val="false"/>
          <w:i w:val="false"/>
          <w:color w:val="000000"/>
          <w:sz w:val="28"/>
        </w:rPr>
        <w:t>
әйелдердің жеке тазалық бөлмелерін, адамның                       есебiнен
</w:t>
      </w:r>
      <w:r>
        <w:br/>
      </w:r>
      <w:r>
        <w:rPr>
          <w:rFonts w:ascii="Times New Roman"/>
          <w:b w:val="false"/>
          <w:i w:val="false"/>
          <w:color w:val="000000"/>
          <w:sz w:val="28"/>
        </w:rPr>
        <w:t>
тамақ ішетін орындарды және         санитарлық-
</w:t>
      </w:r>
      <w:r>
        <w:br/>
      </w:r>
      <w:r>
        <w:rPr>
          <w:rFonts w:ascii="Times New Roman"/>
          <w:b w:val="false"/>
          <w:i w:val="false"/>
          <w:color w:val="000000"/>
          <w:sz w:val="28"/>
        </w:rPr>
        <w:t>
басқаларды санитарлық нормалар мен  тұрмыстық
</w:t>
      </w:r>
      <w:r>
        <w:br/>
      </w:r>
      <w:r>
        <w:rPr>
          <w:rFonts w:ascii="Times New Roman"/>
          <w:b w:val="false"/>
          <w:i w:val="false"/>
          <w:color w:val="000000"/>
          <w:sz w:val="28"/>
        </w:rPr>
        <w:t>
ережелер талаптарына сәйкестендіру) жағдайын
</w:t>
      </w:r>
      <w:r>
        <w:br/>
      </w:r>
      <w:r>
        <w:rPr>
          <w:rFonts w:ascii="Times New Roman"/>
          <w:b w:val="false"/>
          <w:i w:val="false"/>
          <w:color w:val="000000"/>
          <w:sz w:val="28"/>
        </w:rPr>
        <w:t>
- асханаларда, санитарлық-тұрмыстық жақсарту
</w:t>
      </w:r>
      <w:r>
        <w:br/>
      </w:r>
      <w:r>
        <w:rPr>
          <w:rFonts w:ascii="Times New Roman"/>
          <w:b w:val="false"/>
          <w:i w:val="false"/>
          <w:color w:val="000000"/>
          <w:sz w:val="28"/>
        </w:rPr>
        <w:t>
бөлмелерде жөндеу жұмыстарды жүргізу;
</w:t>
      </w:r>
      <w:r>
        <w:br/>
      </w:r>
      <w:r>
        <w:rPr>
          <w:rFonts w:ascii="Times New Roman"/>
          <w:b w:val="false"/>
          <w:i w:val="false"/>
          <w:color w:val="000000"/>
          <w:sz w:val="28"/>
        </w:rPr>
        <w:t>
- киім ілетін шкафтарды жөндеу;
</w:t>
      </w:r>
      <w:r>
        <w:br/>
      </w:r>
      <w:r>
        <w:rPr>
          <w:rFonts w:ascii="Times New Roman"/>
          <w:b w:val="false"/>
          <w:i w:val="false"/>
          <w:color w:val="000000"/>
          <w:sz w:val="28"/>
        </w:rPr>
        <w:t>
- әкімшілік-тұрмыстық, өндірістік
</w:t>
      </w:r>
      <w:r>
        <w:br/>
      </w:r>
      <w:r>
        <w:rPr>
          <w:rFonts w:ascii="Times New Roman"/>
          <w:b w:val="false"/>
          <w:i w:val="false"/>
          <w:color w:val="000000"/>
          <w:sz w:val="28"/>
        </w:rPr>
        <w:t>
корпустар ғимараттары бойынша жөндеу
</w:t>
      </w:r>
      <w:r>
        <w:br/>
      </w:r>
      <w:r>
        <w:rPr>
          <w:rFonts w:ascii="Times New Roman"/>
          <w:b w:val="false"/>
          <w:i w:val="false"/>
          <w:color w:val="000000"/>
          <w:sz w:val="28"/>
        </w:rPr>
        <w:t>
жұмыстарын атқару;
</w:t>
      </w:r>
      <w:r>
        <w:br/>
      </w:r>
      <w:r>
        <w:rPr>
          <w:rFonts w:ascii="Times New Roman"/>
          <w:b w:val="false"/>
          <w:i w:val="false"/>
          <w:color w:val="000000"/>
          <w:sz w:val="28"/>
        </w:rPr>
        <w:t>
- санитарлық-техникалық қондырғыларды
</w:t>
      </w:r>
      <w:r>
        <w:br/>
      </w:r>
      <w:r>
        <w:rPr>
          <w:rFonts w:ascii="Times New Roman"/>
          <w:b w:val="false"/>
          <w:i w:val="false"/>
          <w:color w:val="000000"/>
          <w:sz w:val="28"/>
        </w:rPr>
        <w:t>
жөндеу немесе алмастыру; Соның ішінде:
</w:t>
      </w:r>
      <w:r>
        <w:br/>
      </w:r>
      <w:r>
        <w:rPr>
          <w:rFonts w:ascii="Times New Roman"/>
          <w:b w:val="false"/>
          <w:i w:val="false"/>
          <w:color w:val="000000"/>
          <w:sz w:val="28"/>
        </w:rPr>
        <w:t>
- "Ембімұнайгаз" ААҚ (келісім бойынша);  Мақашев Н.М.  2003-2005  100,0
</w:t>
      </w:r>
      <w:r>
        <w:br/>
      </w:r>
      <w:r>
        <w:rPr>
          <w:rFonts w:ascii="Times New Roman"/>
          <w:b w:val="false"/>
          <w:i w:val="false"/>
          <w:color w:val="000000"/>
          <w:sz w:val="28"/>
        </w:rPr>
        <w:t>
- Атырау мұнай құбырлары басқармасы      Снхчян С.С.   2003-2005  308,0
</w:t>
      </w:r>
      <w:r>
        <w:br/>
      </w:r>
      <w:r>
        <w:rPr>
          <w:rFonts w:ascii="Times New Roman"/>
          <w:b w:val="false"/>
          <w:i w:val="false"/>
          <w:color w:val="000000"/>
          <w:sz w:val="28"/>
        </w:rPr>
        <w:t>
(келісім бойынша);
</w:t>
      </w:r>
      <w:r>
        <w:br/>
      </w:r>
      <w:r>
        <w:rPr>
          <w:rFonts w:ascii="Times New Roman"/>
          <w:b w:val="false"/>
          <w:i w:val="false"/>
          <w:color w:val="000000"/>
          <w:sz w:val="28"/>
        </w:rPr>
        <w:t>
- "Атыраужарық" ААҚ (келісім бойынша);   Рахманов А.Д. 2003-2005    2,9
</w:t>
      </w:r>
      <w:r>
        <w:br/>
      </w:r>
      <w:r>
        <w:rPr>
          <w:rFonts w:ascii="Times New Roman"/>
          <w:b w:val="false"/>
          <w:i w:val="false"/>
          <w:color w:val="000000"/>
          <w:sz w:val="28"/>
        </w:rPr>
        <w:t>
- "Қазақстан темір жолы Ұлттық           Ізғұлов Ж.Т.  2003-2005    2,4
</w:t>
      </w:r>
      <w:r>
        <w:br/>
      </w:r>
      <w:r>
        <w:rPr>
          <w:rFonts w:ascii="Times New Roman"/>
          <w:b w:val="false"/>
          <w:i w:val="false"/>
          <w:color w:val="000000"/>
          <w:sz w:val="28"/>
        </w:rPr>
        <w:t>
компаниясы" ЖАҚ Атырау тасымалдау
</w:t>
      </w:r>
      <w:r>
        <w:br/>
      </w:r>
      <w:r>
        <w:rPr>
          <w:rFonts w:ascii="Times New Roman"/>
          <w:b w:val="false"/>
          <w:i w:val="false"/>
          <w:color w:val="000000"/>
          <w:sz w:val="28"/>
        </w:rPr>
        <w:t>
бөлімшесі (келісім бойынша).
</w:t>
      </w:r>
      <w:r>
        <w:br/>
      </w:r>
      <w:r>
        <w:rPr>
          <w:rFonts w:ascii="Times New Roman"/>
          <w:b w:val="false"/>
          <w:i w:val="false"/>
          <w:color w:val="000000"/>
          <w:sz w:val="28"/>
        </w:rPr>
        <w:t>
9. Суық ауада жұмыс істейтіндердің  Еңбек   Жұмыс   2003-2005  27,0 Жұмыс
</w:t>
      </w:r>
      <w:r>
        <w:br/>
      </w:r>
      <w:r>
        <w:rPr>
          <w:rFonts w:ascii="Times New Roman"/>
          <w:b w:val="false"/>
          <w:i w:val="false"/>
          <w:color w:val="000000"/>
          <w:sz w:val="28"/>
        </w:rPr>
        <w:t>
жылытылуын және ашық ауада күн  жағдайларын берушiлер            берушiлер
</w:t>
      </w:r>
      <w:r>
        <w:br/>
      </w:r>
      <w:r>
        <w:rPr>
          <w:rFonts w:ascii="Times New Roman"/>
          <w:b w:val="false"/>
          <w:i w:val="false"/>
          <w:color w:val="000000"/>
          <w:sz w:val="28"/>
        </w:rPr>
        <w:t>
сәулесінен қалқалауды ұйымдастыру  жақсарту                      қаржысы
</w:t>
      </w:r>
      <w:r>
        <w:br/>
      </w:r>
      <w:r>
        <w:rPr>
          <w:rFonts w:ascii="Times New Roman"/>
          <w:b w:val="false"/>
          <w:i w:val="false"/>
          <w:color w:val="000000"/>
          <w:sz w:val="28"/>
        </w:rPr>
        <w:t>
                                                                 есебiнен
</w:t>
      </w:r>
      <w:r>
        <w:br/>
      </w:r>
      <w:r>
        <w:rPr>
          <w:rFonts w:ascii="Times New Roman"/>
          <w:b w:val="false"/>
          <w:i w:val="false"/>
          <w:color w:val="000000"/>
          <w:sz w:val="28"/>
        </w:rPr>
        <w:t>
10. Кәсіби білімі жоқ жұмысшыларды   Апат    Жұмыс  2003-2005  55,8 Жұмыс
</w:t>
      </w:r>
      <w:r>
        <w:br/>
      </w:r>
      <w:r>
        <w:rPr>
          <w:rFonts w:ascii="Times New Roman"/>
          <w:b w:val="false"/>
          <w:i w:val="false"/>
          <w:color w:val="000000"/>
          <w:sz w:val="28"/>
        </w:rPr>
        <w:t>
оқу комбинаттарында еңбектің     жағдайларға берушiлер          берушiлер
</w:t>
      </w:r>
      <w:r>
        <w:br/>
      </w:r>
      <w:r>
        <w:rPr>
          <w:rFonts w:ascii="Times New Roman"/>
          <w:b w:val="false"/>
          <w:i w:val="false"/>
          <w:color w:val="000000"/>
          <w:sz w:val="28"/>
        </w:rPr>
        <w:t>
қауіпсіз тәсілдеріне үйретуді    соқтыратын                      қаржысы
</w:t>
      </w:r>
      <w:r>
        <w:br/>
      </w:r>
      <w:r>
        <w:rPr>
          <w:rFonts w:ascii="Times New Roman"/>
          <w:b w:val="false"/>
          <w:i w:val="false"/>
          <w:color w:val="000000"/>
          <w:sz w:val="28"/>
        </w:rPr>
        <w:t>
ұйымдастыру. Соның ішінде:       мүмкіндіктер                   есебiнен
</w:t>
      </w:r>
      <w:r>
        <w:br/>
      </w:r>
      <w:r>
        <w:rPr>
          <w:rFonts w:ascii="Times New Roman"/>
          <w:b w:val="false"/>
          <w:i w:val="false"/>
          <w:color w:val="000000"/>
          <w:sz w:val="28"/>
        </w:rPr>
        <w:t>
- "Ембімұнайгаз" ААҚ             мен ереже  Мақашев Н.М. 2003-2005
</w:t>
      </w:r>
      <w:r>
        <w:br/>
      </w:r>
      <w:r>
        <w:rPr>
          <w:rFonts w:ascii="Times New Roman"/>
          <w:b w:val="false"/>
          <w:i w:val="false"/>
          <w:color w:val="000000"/>
          <w:sz w:val="28"/>
        </w:rPr>
        <w:t>
(келісім бойынша);               бұзушылықты                    20,0
</w:t>
      </w:r>
      <w:r>
        <w:br/>
      </w:r>
      <w:r>
        <w:rPr>
          <w:rFonts w:ascii="Times New Roman"/>
          <w:b w:val="false"/>
          <w:i w:val="false"/>
          <w:color w:val="000000"/>
          <w:sz w:val="28"/>
        </w:rPr>
        <w:t>
- Атырау мұнай құбырлары         болдырмау,
</w:t>
      </w:r>
      <w:r>
        <w:br/>
      </w:r>
      <w:r>
        <w:rPr>
          <w:rFonts w:ascii="Times New Roman"/>
          <w:b w:val="false"/>
          <w:i w:val="false"/>
          <w:color w:val="000000"/>
          <w:sz w:val="28"/>
        </w:rPr>
        <w:t>
басқармасы (келісім бойынша);    қондырғылар Снхчян С.С.         5,7
</w:t>
      </w:r>
      <w:r>
        <w:br/>
      </w:r>
      <w:r>
        <w:rPr>
          <w:rFonts w:ascii="Times New Roman"/>
          <w:b w:val="false"/>
          <w:i w:val="false"/>
          <w:color w:val="000000"/>
          <w:sz w:val="28"/>
        </w:rPr>
        <w:t>
- Атырау магистральды газ           мен
</w:t>
      </w:r>
      <w:r>
        <w:br/>
      </w:r>
      <w:r>
        <w:rPr>
          <w:rFonts w:ascii="Times New Roman"/>
          <w:b w:val="false"/>
          <w:i w:val="false"/>
          <w:color w:val="000000"/>
          <w:sz w:val="28"/>
        </w:rPr>
        <w:t>
құбырлары басқармасы (келісім    жабдықтарда Әбушахманов К.И.    2,7
</w:t>
      </w:r>
      <w:r>
        <w:br/>
      </w:r>
      <w:r>
        <w:rPr>
          <w:rFonts w:ascii="Times New Roman"/>
          <w:b w:val="false"/>
          <w:i w:val="false"/>
          <w:color w:val="000000"/>
          <w:sz w:val="28"/>
        </w:rPr>
        <w:t>
бойынша);                          білікті
</w:t>
      </w:r>
      <w:r>
        <w:br/>
      </w:r>
      <w:r>
        <w:rPr>
          <w:rFonts w:ascii="Times New Roman"/>
          <w:b w:val="false"/>
          <w:i w:val="false"/>
          <w:color w:val="000000"/>
          <w:sz w:val="28"/>
        </w:rPr>
        <w:t>
- "Атырауоблгаз" ААҚ (келісім      қызмет    Балакин А.Н.        0,5
</w:t>
      </w:r>
      <w:r>
        <w:br/>
      </w:r>
      <w:r>
        <w:rPr>
          <w:rFonts w:ascii="Times New Roman"/>
          <w:b w:val="false"/>
          <w:i w:val="false"/>
          <w:color w:val="000000"/>
          <w:sz w:val="28"/>
        </w:rPr>
        <w:t>
бойынша).                          көрсету
</w:t>
      </w:r>
      <w:r>
        <w:br/>
      </w:r>
      <w:r>
        <w:rPr>
          <w:rFonts w:ascii="Times New Roman"/>
          <w:b w:val="false"/>
          <w:i w:val="false"/>
          <w:color w:val="000000"/>
          <w:sz w:val="28"/>
        </w:rPr>
        <w:t>
11. Қызметкерлерді арнаулы киіммен,  Жұмыс     Жұмыс 2003-2005 502,5 Жұмыс
</w:t>
      </w:r>
      <w:r>
        <w:br/>
      </w:r>
      <w:r>
        <w:rPr>
          <w:rFonts w:ascii="Times New Roman"/>
          <w:b w:val="false"/>
          <w:i w:val="false"/>
          <w:color w:val="000000"/>
          <w:sz w:val="28"/>
        </w:rPr>
        <w:t>
аяқ киіммен және басқа сақтану   істейтіндерді берушiлер          берушiлер
</w:t>
      </w:r>
      <w:r>
        <w:br/>
      </w:r>
      <w:r>
        <w:rPr>
          <w:rFonts w:ascii="Times New Roman"/>
          <w:b w:val="false"/>
          <w:i w:val="false"/>
          <w:color w:val="000000"/>
          <w:sz w:val="28"/>
        </w:rPr>
        <w:t>
құралдармен қамтамасыз ету.       өндірістегі                     қаржысы
</w:t>
      </w:r>
      <w:r>
        <w:br/>
      </w:r>
      <w:r>
        <w:rPr>
          <w:rFonts w:ascii="Times New Roman"/>
          <w:b w:val="false"/>
          <w:i w:val="false"/>
          <w:color w:val="000000"/>
          <w:sz w:val="28"/>
        </w:rPr>
        <w:t>
Соның ішінде:                        зиянды                       есебiнен
</w:t>
      </w:r>
      <w:r>
        <w:br/>
      </w:r>
      <w:r>
        <w:rPr>
          <w:rFonts w:ascii="Times New Roman"/>
          <w:b w:val="false"/>
          <w:i w:val="false"/>
          <w:color w:val="000000"/>
          <w:sz w:val="28"/>
        </w:rPr>
        <w:t>
- "Ембімұнайгаз" ААҚ (келісім   факторлардан Мақашев Н.М. 2003-2005  145,0
</w:t>
      </w:r>
      <w:r>
        <w:br/>
      </w:r>
      <w:r>
        <w:rPr>
          <w:rFonts w:ascii="Times New Roman"/>
          <w:b w:val="false"/>
          <w:i w:val="false"/>
          <w:color w:val="000000"/>
          <w:sz w:val="28"/>
        </w:rPr>
        <w:t>
бойынша);                            қорғау
</w:t>
      </w:r>
      <w:r>
        <w:br/>
      </w:r>
      <w:r>
        <w:rPr>
          <w:rFonts w:ascii="Times New Roman"/>
          <w:b w:val="false"/>
          <w:i w:val="false"/>
          <w:color w:val="000000"/>
          <w:sz w:val="28"/>
        </w:rPr>
        <w:t>
- Атырау мұнай құбырлары                     Снхчян С.С. 2003-2005   131,3
</w:t>
      </w:r>
      <w:r>
        <w:br/>
      </w:r>
      <w:r>
        <w:rPr>
          <w:rFonts w:ascii="Times New Roman"/>
          <w:b w:val="false"/>
          <w:i w:val="false"/>
          <w:color w:val="000000"/>
          <w:sz w:val="28"/>
        </w:rPr>
        <w:t>
басқармасы (келісім бойынша);
</w:t>
      </w:r>
      <w:r>
        <w:br/>
      </w:r>
      <w:r>
        <w:rPr>
          <w:rFonts w:ascii="Times New Roman"/>
          <w:b w:val="false"/>
          <w:i w:val="false"/>
          <w:color w:val="000000"/>
          <w:sz w:val="28"/>
        </w:rPr>
        <w:t>
- "Атырау мұнай өңдеу зауыты ААҚ             Шишлов С.С. 2003-2005    18,6
</w:t>
      </w:r>
      <w:r>
        <w:br/>
      </w:r>
      <w:r>
        <w:rPr>
          <w:rFonts w:ascii="Times New Roman"/>
          <w:b w:val="false"/>
          <w:i w:val="false"/>
          <w:color w:val="000000"/>
          <w:sz w:val="28"/>
        </w:rPr>
        <w:t>
(келісім бойынша);
</w:t>
      </w:r>
      <w:r>
        <w:br/>
      </w:r>
      <w:r>
        <w:rPr>
          <w:rFonts w:ascii="Times New Roman"/>
          <w:b w:val="false"/>
          <w:i w:val="false"/>
          <w:color w:val="000000"/>
          <w:sz w:val="28"/>
        </w:rPr>
        <w:t>
12. Еңбек қорғау жөніндегі      Еңбектің     Жұмыс   2003-2005  10,2 Жұмыс
</w:t>
      </w:r>
      <w:r>
        <w:br/>
      </w:r>
      <w:r>
        <w:rPr>
          <w:rFonts w:ascii="Times New Roman"/>
          <w:b w:val="false"/>
          <w:i w:val="false"/>
          <w:color w:val="000000"/>
          <w:sz w:val="28"/>
        </w:rPr>
        <w:t>
кабинеттерді, оқу орындарын     қауіпсіз    берушiлер             берушiлер
</w:t>
      </w:r>
      <w:r>
        <w:br/>
      </w:r>
      <w:r>
        <w:rPr>
          <w:rFonts w:ascii="Times New Roman"/>
          <w:b w:val="false"/>
          <w:i w:val="false"/>
          <w:color w:val="000000"/>
          <w:sz w:val="28"/>
        </w:rPr>
        <w:t>
жабдықтау.                     тәсілдеріне                        қаржысы
</w:t>
      </w:r>
      <w:r>
        <w:br/>
      </w:r>
      <w:r>
        <w:rPr>
          <w:rFonts w:ascii="Times New Roman"/>
          <w:b w:val="false"/>
          <w:i w:val="false"/>
          <w:color w:val="000000"/>
          <w:sz w:val="28"/>
        </w:rPr>
        <w:t>
Соның ішінде:                  сапалы оқыту                       есебiнен
</w:t>
      </w:r>
      <w:r>
        <w:br/>
      </w:r>
      <w:r>
        <w:rPr>
          <w:rFonts w:ascii="Times New Roman"/>
          <w:b w:val="false"/>
          <w:i w:val="false"/>
          <w:color w:val="000000"/>
          <w:sz w:val="28"/>
        </w:rPr>
        <w:t>
- "Ембімұнайгаз" ААҚ (келісім     және      Мақашев Н.М. 2003-2005  2,9
</w:t>
      </w:r>
      <w:r>
        <w:br/>
      </w:r>
      <w:r>
        <w:rPr>
          <w:rFonts w:ascii="Times New Roman"/>
          <w:b w:val="false"/>
          <w:i w:val="false"/>
          <w:color w:val="000000"/>
          <w:sz w:val="28"/>
        </w:rPr>
        <w:t>
бойынша);                      нұсқау беру
</w:t>
      </w:r>
      <w:r>
        <w:br/>
      </w:r>
      <w:r>
        <w:rPr>
          <w:rFonts w:ascii="Times New Roman"/>
          <w:b w:val="false"/>
          <w:i w:val="false"/>
          <w:color w:val="000000"/>
          <w:sz w:val="28"/>
        </w:rPr>
        <w:t>
- Атырау мұнай құбырлары                    Снхчян С.С.  2003-2005  0,9
</w:t>
      </w:r>
      <w:r>
        <w:br/>
      </w:r>
      <w:r>
        <w:rPr>
          <w:rFonts w:ascii="Times New Roman"/>
          <w:b w:val="false"/>
          <w:i w:val="false"/>
          <w:color w:val="000000"/>
          <w:sz w:val="28"/>
        </w:rPr>
        <w:t>
басқармасы (келісім бойынша);
</w:t>
      </w:r>
      <w:r>
        <w:br/>
      </w:r>
      <w:r>
        <w:rPr>
          <w:rFonts w:ascii="Times New Roman"/>
          <w:b w:val="false"/>
          <w:i w:val="false"/>
          <w:color w:val="000000"/>
          <w:sz w:val="28"/>
        </w:rPr>
        <w:t>
13. "Теңізшевройл" ЖШС-да еңбек   Еңбек       Том   2003-2005 2808,0 Жұмыс
</w:t>
      </w:r>
      <w:r>
        <w:br/>
      </w:r>
      <w:r>
        <w:rPr>
          <w:rFonts w:ascii="Times New Roman"/>
          <w:b w:val="false"/>
          <w:i w:val="false"/>
          <w:color w:val="000000"/>
          <w:sz w:val="28"/>
        </w:rPr>
        <w:t>
қорғау жағдайларын жақсарту және  жағдайлары  Уинтертон          берушiнiң
</w:t>
      </w:r>
      <w:r>
        <w:br/>
      </w:r>
      <w:r>
        <w:rPr>
          <w:rFonts w:ascii="Times New Roman"/>
          <w:b w:val="false"/>
          <w:i w:val="false"/>
          <w:color w:val="000000"/>
          <w:sz w:val="28"/>
        </w:rPr>
        <w:t>
санитарлық-сауықтыру шараларын    мен қорғауды                    қаржысы
</w:t>
      </w:r>
      <w:r>
        <w:br/>
      </w:r>
      <w:r>
        <w:rPr>
          <w:rFonts w:ascii="Times New Roman"/>
          <w:b w:val="false"/>
          <w:i w:val="false"/>
          <w:color w:val="000000"/>
          <w:sz w:val="28"/>
        </w:rPr>
        <w:t>
жүзеге асыру.                     жақсарту                        есебiнен
</w:t>
      </w:r>
      <w:r>
        <w:br/>
      </w:r>
      <w:r>
        <w:rPr>
          <w:rFonts w:ascii="Times New Roman"/>
          <w:b w:val="false"/>
          <w:i w:val="false"/>
          <w:color w:val="000000"/>
          <w:sz w:val="28"/>
        </w:rPr>
        <w:t>
14. Жұмысшыларды дербес жұмысқа   Жарақаттанудың  Жұмыс   Тұрақты
</w:t>
      </w:r>
      <w:r>
        <w:br/>
      </w:r>
      <w:r>
        <w:rPr>
          <w:rFonts w:ascii="Times New Roman"/>
          <w:b w:val="false"/>
          <w:i w:val="false"/>
          <w:color w:val="000000"/>
          <w:sz w:val="28"/>
        </w:rPr>
        <w:t>
қосу ережелерін сақтау (тәжірибеден, алдын алу   берушілер
</w:t>
      </w:r>
      <w:r>
        <w:br/>
      </w:r>
      <w:r>
        <w:rPr>
          <w:rFonts w:ascii="Times New Roman"/>
          <w:b w:val="false"/>
          <w:i w:val="false"/>
          <w:color w:val="000000"/>
          <w:sz w:val="28"/>
        </w:rPr>
        <w:t>
нұсқаудан өткізу, білімін жыл сайын  мен оны
</w:t>
      </w:r>
      <w:r>
        <w:br/>
      </w:r>
      <w:r>
        <w:rPr>
          <w:rFonts w:ascii="Times New Roman"/>
          <w:b w:val="false"/>
          <w:i w:val="false"/>
          <w:color w:val="000000"/>
          <w:sz w:val="28"/>
        </w:rPr>
        <w:t>
тексеру).                            төмендету
</w:t>
      </w:r>
      <w:r>
        <w:br/>
      </w:r>
      <w:r>
        <w:rPr>
          <w:rFonts w:ascii="Times New Roman"/>
          <w:b w:val="false"/>
          <w:i w:val="false"/>
          <w:color w:val="000000"/>
          <w:sz w:val="28"/>
        </w:rPr>
        <w:t>
15. Ірі нысандарда жұмыс істеу    Қалыпты және     Жұмыс  Тұрақты
</w:t>
      </w:r>
      <w:r>
        <w:br/>
      </w:r>
      <w:r>
        <w:rPr>
          <w:rFonts w:ascii="Times New Roman"/>
          <w:b w:val="false"/>
          <w:i w:val="false"/>
          <w:color w:val="000000"/>
          <w:sz w:val="28"/>
        </w:rPr>
        <w:t>
мен қызмет көрсету үшін          қауіпсіз еңбек  берушiлердiң
</w:t>
      </w:r>
      <w:r>
        <w:br/>
      </w:r>
      <w:r>
        <w:rPr>
          <w:rFonts w:ascii="Times New Roman"/>
          <w:b w:val="false"/>
          <w:i w:val="false"/>
          <w:color w:val="000000"/>
          <w:sz w:val="28"/>
        </w:rPr>
        <w:t>
жарияланатын тендер                жағдайын        тендер
</w:t>
      </w:r>
      <w:r>
        <w:br/>
      </w:r>
      <w:r>
        <w:rPr>
          <w:rFonts w:ascii="Times New Roman"/>
          <w:b w:val="false"/>
          <w:i w:val="false"/>
          <w:color w:val="000000"/>
          <w:sz w:val="28"/>
        </w:rPr>
        <w:t>
талаптарында еңбекті қорғау      қамтамасыз ету  комиссиялары
</w:t>
      </w:r>
      <w:r>
        <w:br/>
      </w:r>
      <w:r>
        <w:rPr>
          <w:rFonts w:ascii="Times New Roman"/>
          <w:b w:val="false"/>
          <w:i w:val="false"/>
          <w:color w:val="000000"/>
          <w:sz w:val="28"/>
        </w:rPr>
        <w:t>
заңдарын сақтауды ескеру
</w:t>
      </w:r>
      <w:r>
        <w:br/>
      </w:r>
      <w:r>
        <w:rPr>
          <w:rFonts w:ascii="Times New Roman"/>
          <w:b w:val="false"/>
          <w:i w:val="false"/>
          <w:color w:val="000000"/>
          <w:sz w:val="28"/>
        </w:rPr>
        <w:t>
16. Мекемелердің ұжымдық         Қызметкерлерге    Жұмыс   Келісім
</w:t>
      </w:r>
      <w:r>
        <w:br/>
      </w:r>
      <w:r>
        <w:rPr>
          <w:rFonts w:ascii="Times New Roman"/>
          <w:b w:val="false"/>
          <w:i w:val="false"/>
          <w:color w:val="000000"/>
          <w:sz w:val="28"/>
        </w:rPr>
        <w:t>
шарттарына жұмыс орнындағы         жағдайлар     берушілер   шарт
</w:t>
      </w:r>
      <w:r>
        <w:br/>
      </w:r>
      <w:r>
        <w:rPr>
          <w:rFonts w:ascii="Times New Roman"/>
          <w:b w:val="false"/>
          <w:i w:val="false"/>
          <w:color w:val="000000"/>
          <w:sz w:val="28"/>
        </w:rPr>
        <w:t>
және технологиялық процестегі       туғызу                 жасағанда
</w:t>
      </w:r>
      <w:r>
        <w:br/>
      </w:r>
      <w:r>
        <w:rPr>
          <w:rFonts w:ascii="Times New Roman"/>
          <w:b w:val="false"/>
          <w:i w:val="false"/>
          <w:color w:val="000000"/>
          <w:sz w:val="28"/>
        </w:rPr>
        <w:t>
кез келген тәуекелді болдырмау
</w:t>
      </w:r>
      <w:r>
        <w:br/>
      </w:r>
      <w:r>
        <w:rPr>
          <w:rFonts w:ascii="Times New Roman"/>
          <w:b w:val="false"/>
          <w:i w:val="false"/>
          <w:color w:val="000000"/>
          <w:sz w:val="28"/>
        </w:rPr>
        <w:t>
шараларын енгізу.
</w:t>
      </w:r>
      <w:r>
        <w:br/>
      </w:r>
      <w:r>
        <w:rPr>
          <w:rFonts w:ascii="Times New Roman"/>
          <w:b w:val="false"/>
          <w:i w:val="false"/>
          <w:color w:val="000000"/>
          <w:sz w:val="28"/>
        </w:rPr>
        <w:t>
17. Өндірістік нысандарда зиянды    Қауіпсіз       Жұмыс    Кесте
</w:t>
      </w:r>
      <w:r>
        <w:br/>
      </w:r>
      <w:r>
        <w:rPr>
          <w:rFonts w:ascii="Times New Roman"/>
          <w:b w:val="false"/>
          <w:i w:val="false"/>
          <w:color w:val="000000"/>
          <w:sz w:val="28"/>
        </w:rPr>
        <w:t>
және қауіпті факторлар орын алмауы   еңбек       берушілер  бойынша
</w:t>
      </w:r>
      <w:r>
        <w:br/>
      </w:r>
      <w:r>
        <w:rPr>
          <w:rFonts w:ascii="Times New Roman"/>
          <w:b w:val="false"/>
          <w:i w:val="false"/>
          <w:color w:val="000000"/>
          <w:sz w:val="28"/>
        </w:rPr>
        <w:t>
үшін мезгілдік аттестациялаулар    жағдайларын
</w:t>
      </w:r>
      <w:r>
        <w:br/>
      </w:r>
      <w:r>
        <w:rPr>
          <w:rFonts w:ascii="Times New Roman"/>
          <w:b w:val="false"/>
          <w:i w:val="false"/>
          <w:color w:val="000000"/>
          <w:sz w:val="28"/>
        </w:rPr>
        <w:t>
өткізу.                            қамтамасыз ету
</w:t>
      </w:r>
      <w:r>
        <w:br/>
      </w:r>
      <w:r>
        <w:rPr>
          <w:rFonts w:ascii="Times New Roman"/>
          <w:b w:val="false"/>
          <w:i w:val="false"/>
          <w:color w:val="000000"/>
          <w:sz w:val="28"/>
        </w:rPr>
        <w:t>
18. Жеке еңбек шарттарында еңбек   Жұмысшыларға    Жұмыс          Үнемі
</w:t>
      </w:r>
      <w:r>
        <w:br/>
      </w:r>
      <w:r>
        <w:rPr>
          <w:rFonts w:ascii="Times New Roman"/>
          <w:b w:val="false"/>
          <w:i w:val="false"/>
          <w:color w:val="000000"/>
          <w:sz w:val="28"/>
        </w:rPr>
        <w:t>
жұмыс берушінің қосымша             жағдайлар    берушілер
</w:t>
      </w:r>
      <w:r>
        <w:br/>
      </w:r>
      <w:r>
        <w:rPr>
          <w:rFonts w:ascii="Times New Roman"/>
          <w:b w:val="false"/>
          <w:i w:val="false"/>
          <w:color w:val="000000"/>
          <w:sz w:val="28"/>
        </w:rPr>
        <w:t>
міндеттемелерін ескеру                туғызу
</w:t>
      </w:r>
      <w:r>
        <w:br/>
      </w:r>
      <w:r>
        <w:rPr>
          <w:rFonts w:ascii="Times New Roman"/>
          <w:b w:val="false"/>
          <w:i w:val="false"/>
          <w:color w:val="000000"/>
          <w:sz w:val="28"/>
        </w:rPr>
        <w:t>
19. Еңбек қорғау жөніндегі жаңа    Еңбек қорғау    Жұмыс          Үнемі
</w:t>
      </w:r>
      <w:r>
        <w:br/>
      </w:r>
      <w:r>
        <w:rPr>
          <w:rFonts w:ascii="Times New Roman"/>
          <w:b w:val="false"/>
          <w:i w:val="false"/>
          <w:color w:val="000000"/>
          <w:sz w:val="28"/>
        </w:rPr>
        <w:t>
нормативтік-құқықтық актілерді      жөніндегі     берушілер,
</w:t>
      </w:r>
      <w:r>
        <w:br/>
      </w:r>
      <w:r>
        <w:rPr>
          <w:rFonts w:ascii="Times New Roman"/>
          <w:b w:val="false"/>
          <w:i w:val="false"/>
          <w:color w:val="000000"/>
          <w:sz w:val="28"/>
        </w:rPr>
        <w:t>
оқып-үйренуді ұйымдастыру         білімін көтеру  Еңбек және
</w:t>
      </w:r>
      <w:r>
        <w:br/>
      </w:r>
      <w:r>
        <w:rPr>
          <w:rFonts w:ascii="Times New Roman"/>
          <w:b w:val="false"/>
          <w:i w:val="false"/>
          <w:color w:val="000000"/>
          <w:sz w:val="28"/>
        </w:rPr>
        <w:t>
                                                  ХӘҚ Мин.
</w:t>
      </w:r>
      <w:r>
        <w:br/>
      </w:r>
      <w:r>
        <w:rPr>
          <w:rFonts w:ascii="Times New Roman"/>
          <w:b w:val="false"/>
          <w:i w:val="false"/>
          <w:color w:val="000000"/>
          <w:sz w:val="28"/>
        </w:rPr>
        <w:t>
                                                 департаменті
</w:t>
      </w:r>
      <w:r>
        <w:br/>
      </w:r>
      <w:r>
        <w:rPr>
          <w:rFonts w:ascii="Times New Roman"/>
          <w:b w:val="false"/>
          <w:i w:val="false"/>
          <w:color w:val="000000"/>
          <w:sz w:val="28"/>
        </w:rPr>
        <w:t>
20. Ауыл шаруашылығы өндірісінде  Жарақаттану мен   Облыстық ауыл    Үнемі
</w:t>
      </w:r>
      <w:r>
        <w:br/>
      </w:r>
      <w:r>
        <w:rPr>
          <w:rFonts w:ascii="Times New Roman"/>
          <w:b w:val="false"/>
          <w:i w:val="false"/>
          <w:color w:val="000000"/>
          <w:sz w:val="28"/>
        </w:rPr>
        <w:t>
еңбек қорғау нормалар талаптарын     жазатайым       шаруашылық
</w:t>
      </w:r>
      <w:r>
        <w:br/>
      </w:r>
      <w:r>
        <w:rPr>
          <w:rFonts w:ascii="Times New Roman"/>
          <w:b w:val="false"/>
          <w:i w:val="false"/>
          <w:color w:val="000000"/>
          <w:sz w:val="28"/>
        </w:rPr>
        <w:t>
сақтау.                           оқиғалар деңгейін  басқармасы
</w:t>
      </w:r>
      <w:r>
        <w:br/>
      </w:r>
      <w:r>
        <w:rPr>
          <w:rFonts w:ascii="Times New Roman"/>
          <w:b w:val="false"/>
          <w:i w:val="false"/>
          <w:color w:val="000000"/>
          <w:sz w:val="28"/>
        </w:rPr>
        <w:t>
                                     төмендету
</w:t>
      </w:r>
      <w:r>
        <w:br/>
      </w:r>
      <w:r>
        <w:rPr>
          <w:rFonts w:ascii="Times New Roman"/>
          <w:b w:val="false"/>
          <w:i w:val="false"/>
          <w:color w:val="000000"/>
          <w:sz w:val="28"/>
        </w:rPr>
        <w:t>
21. Мыналарды жұмыс берушілердің           Жұмыс        Еңбек және  Үнемі
</w:t>
      </w:r>
      <w:r>
        <w:br/>
      </w:r>
      <w:r>
        <w:rPr>
          <w:rFonts w:ascii="Times New Roman"/>
          <w:b w:val="false"/>
          <w:i w:val="false"/>
          <w:color w:val="000000"/>
          <w:sz w:val="28"/>
        </w:rPr>
        <w:t>
назарына жеткізу:                      істеушілердің     ХӘҚ Мин.
</w:t>
      </w:r>
      <w:r>
        <w:br/>
      </w:r>
      <w:r>
        <w:rPr>
          <w:rFonts w:ascii="Times New Roman"/>
          <w:b w:val="false"/>
          <w:i w:val="false"/>
          <w:color w:val="000000"/>
          <w:sz w:val="28"/>
        </w:rPr>
        <w:t>
-  жеңілдік пен зейнетақы алуға          әлеуметтік    департаменті,
</w:t>
      </w:r>
      <w:r>
        <w:br/>
      </w:r>
      <w:r>
        <w:rPr>
          <w:rFonts w:ascii="Times New Roman"/>
          <w:b w:val="false"/>
          <w:i w:val="false"/>
          <w:color w:val="000000"/>
          <w:sz w:val="28"/>
        </w:rPr>
        <w:t>
құқық беретін өндірістер, жұмыстар,      кепілдері       Облыстық
</w:t>
      </w:r>
      <w:r>
        <w:br/>
      </w:r>
      <w:r>
        <w:rPr>
          <w:rFonts w:ascii="Times New Roman"/>
          <w:b w:val="false"/>
          <w:i w:val="false"/>
          <w:color w:val="000000"/>
          <w:sz w:val="28"/>
        </w:rPr>
        <w:t>
кәсіптер, лауазымдар тізімін;            мен еңбек         СЭС
</w:t>
      </w:r>
      <w:r>
        <w:br/>
      </w:r>
      <w:r>
        <w:rPr>
          <w:rFonts w:ascii="Times New Roman"/>
          <w:b w:val="false"/>
          <w:i w:val="false"/>
          <w:color w:val="000000"/>
          <w:sz w:val="28"/>
        </w:rPr>
        <w:t>
- емдік-алдын алу мақсатындағы         қауіпсіздігін
</w:t>
      </w:r>
      <w:r>
        <w:br/>
      </w:r>
      <w:r>
        <w:rPr>
          <w:rFonts w:ascii="Times New Roman"/>
          <w:b w:val="false"/>
          <w:i w:val="false"/>
          <w:color w:val="000000"/>
          <w:sz w:val="28"/>
        </w:rPr>
        <w:t>
тамақтандыру нормаларын;                қамтамасыз
</w:t>
      </w:r>
      <w:r>
        <w:br/>
      </w:r>
      <w:r>
        <w:rPr>
          <w:rFonts w:ascii="Times New Roman"/>
          <w:b w:val="false"/>
          <w:i w:val="false"/>
          <w:color w:val="000000"/>
          <w:sz w:val="28"/>
        </w:rPr>
        <w:t>
- технологиялық процестерді ұйымдастыруға,  ету
</w:t>
      </w:r>
      <w:r>
        <w:br/>
      </w:r>
      <w:r>
        <w:rPr>
          <w:rFonts w:ascii="Times New Roman"/>
          <w:b w:val="false"/>
          <w:i w:val="false"/>
          <w:color w:val="000000"/>
          <w:sz w:val="28"/>
        </w:rPr>
        <w:t>
құрал-саймандарға қойылатын санитарлық
</w:t>
      </w:r>
      <w:r>
        <w:br/>
      </w:r>
      <w:r>
        <w:rPr>
          <w:rFonts w:ascii="Times New Roman"/>
          <w:b w:val="false"/>
          <w:i w:val="false"/>
          <w:color w:val="000000"/>
          <w:sz w:val="28"/>
        </w:rPr>
        <w:t>
ережелер мен гигиеналық талаптар нормативін,
</w:t>
      </w:r>
      <w:r>
        <w:br/>
      </w:r>
      <w:r>
        <w:rPr>
          <w:rFonts w:ascii="Times New Roman"/>
          <w:b w:val="false"/>
          <w:i w:val="false"/>
          <w:color w:val="000000"/>
          <w:sz w:val="28"/>
        </w:rPr>
        <w:t>
өндірістік ортаның физикалық, химиялық,
</w:t>
      </w:r>
      <w:r>
        <w:br/>
      </w:r>
      <w:r>
        <w:rPr>
          <w:rFonts w:ascii="Times New Roman"/>
          <w:b w:val="false"/>
          <w:i w:val="false"/>
          <w:color w:val="000000"/>
          <w:sz w:val="28"/>
        </w:rPr>
        <w:t>
биологиялық әсерінің шектеулі мөлшерінің
</w:t>
      </w:r>
      <w:r>
        <w:br/>
      </w:r>
      <w:r>
        <w:rPr>
          <w:rFonts w:ascii="Times New Roman"/>
          <w:b w:val="false"/>
          <w:i w:val="false"/>
          <w:color w:val="000000"/>
          <w:sz w:val="28"/>
        </w:rPr>
        <w:t>
гигиеналық нормативтерді.
</w:t>
      </w:r>
      <w:r>
        <w:br/>
      </w:r>
      <w:r>
        <w:rPr>
          <w:rFonts w:ascii="Times New Roman"/>
          <w:b w:val="false"/>
          <w:i w:val="false"/>
          <w:color w:val="000000"/>
          <w:sz w:val="28"/>
        </w:rPr>
        <w:t>
22. Мекемелер мамандарының, басшыларының,  Еңбек қорғау  Жұмыс    Жыл
</w:t>
      </w:r>
      <w:r>
        <w:br/>
      </w:r>
      <w:r>
        <w:rPr>
          <w:rFonts w:ascii="Times New Roman"/>
          <w:b w:val="false"/>
          <w:i w:val="false"/>
          <w:color w:val="000000"/>
          <w:sz w:val="28"/>
        </w:rPr>
        <w:t>
инженерлік-техникалық қызметкерлерінің      жөніндегі  берушілер  сайын
</w:t>
      </w:r>
      <w:r>
        <w:br/>
      </w:r>
      <w:r>
        <w:rPr>
          <w:rFonts w:ascii="Times New Roman"/>
          <w:b w:val="false"/>
          <w:i w:val="false"/>
          <w:color w:val="000000"/>
          <w:sz w:val="28"/>
        </w:rPr>
        <w:t>
еңбек қорғау жағдайы жөніндегі кәсіби       кадрлардың               Жұмыс
</w:t>
      </w:r>
      <w:r>
        <w:br/>
      </w:r>
      <w:r>
        <w:rPr>
          <w:rFonts w:ascii="Times New Roman"/>
          <w:b w:val="false"/>
          <w:i w:val="false"/>
          <w:color w:val="000000"/>
          <w:sz w:val="28"/>
        </w:rPr>
        <w:t>
білімін көтеруді ұйымдастыру                 кәсіби                беруші
</w:t>
      </w:r>
      <w:r>
        <w:br/>
      </w:r>
      <w:r>
        <w:rPr>
          <w:rFonts w:ascii="Times New Roman"/>
          <w:b w:val="false"/>
          <w:i w:val="false"/>
          <w:color w:val="000000"/>
          <w:sz w:val="28"/>
        </w:rPr>
        <w:t>
                                        дайындығын көтеру          қаржысы
</w:t>
      </w:r>
      <w:r>
        <w:br/>
      </w:r>
      <w:r>
        <w:rPr>
          <w:rFonts w:ascii="Times New Roman"/>
          <w:b w:val="false"/>
          <w:i w:val="false"/>
          <w:color w:val="000000"/>
          <w:sz w:val="28"/>
        </w:rPr>
        <w:t>
23. Облыс мекемелерінде техника        Еңбек қорғау  Жұмыс     Жыл   Жұмыс
</w:t>
      </w:r>
      <w:r>
        <w:br/>
      </w:r>
      <w:r>
        <w:rPr>
          <w:rFonts w:ascii="Times New Roman"/>
          <w:b w:val="false"/>
          <w:i w:val="false"/>
          <w:color w:val="000000"/>
          <w:sz w:val="28"/>
        </w:rPr>
        <w:t>
қауіпсіздігі мен еңбек қорғау жағдайы  заңнамасының  берушілер сайын беруші
</w:t>
      </w:r>
      <w:r>
        <w:br/>
      </w:r>
      <w:r>
        <w:rPr>
          <w:rFonts w:ascii="Times New Roman"/>
          <w:b w:val="false"/>
          <w:i w:val="false"/>
          <w:color w:val="000000"/>
          <w:sz w:val="28"/>
        </w:rPr>
        <w:t>
жөніндегі фото, бейне материалдар        сақталуын                 қаржысы
</w:t>
      </w:r>
      <w:r>
        <w:br/>
      </w:r>
      <w:r>
        <w:rPr>
          <w:rFonts w:ascii="Times New Roman"/>
          <w:b w:val="false"/>
          <w:i w:val="false"/>
          <w:color w:val="000000"/>
          <w:sz w:val="28"/>
        </w:rPr>
        <w:t>
көрмелерін ұйымдастыру.                қамтамасыз ету
</w:t>
      </w:r>
      <w:r>
        <w:br/>
      </w:r>
      <w:r>
        <w:rPr>
          <w:rFonts w:ascii="Times New Roman"/>
          <w:b w:val="false"/>
          <w:i w:val="false"/>
          <w:color w:val="000000"/>
          <w:sz w:val="28"/>
        </w:rPr>
        <w:t>
24. Шаруашылық тұлғалардың еңбек           Еңбек      Еңбек және  Жоспарға
</w:t>
      </w:r>
      <w:r>
        <w:br/>
      </w:r>
      <w:r>
        <w:rPr>
          <w:rFonts w:ascii="Times New Roman"/>
          <w:b w:val="false"/>
          <w:i w:val="false"/>
          <w:color w:val="000000"/>
          <w:sz w:val="28"/>
        </w:rPr>
        <w:t>
қорғау заңдарын сақтауына тексеруді     қорғау үшін    ХӘҚ Мин.    сәйкес
</w:t>
      </w:r>
      <w:r>
        <w:br/>
      </w:r>
      <w:r>
        <w:rPr>
          <w:rFonts w:ascii="Times New Roman"/>
          <w:b w:val="false"/>
          <w:i w:val="false"/>
          <w:color w:val="000000"/>
          <w:sz w:val="28"/>
        </w:rPr>
        <w:t>
күшейту және бұзушылыққа жол берген    жауапкершілік  департаменті
</w:t>
      </w:r>
      <w:r>
        <w:br/>
      </w:r>
      <w:r>
        <w:rPr>
          <w:rFonts w:ascii="Times New Roman"/>
          <w:b w:val="false"/>
          <w:i w:val="false"/>
          <w:color w:val="000000"/>
          <w:sz w:val="28"/>
        </w:rPr>
        <w:t>
кінәлі лауазым иелері мен мекемелерге     деңгейін
</w:t>
      </w:r>
      <w:r>
        <w:br/>
      </w:r>
      <w:r>
        <w:rPr>
          <w:rFonts w:ascii="Times New Roman"/>
          <w:b w:val="false"/>
          <w:i w:val="false"/>
          <w:color w:val="000000"/>
          <w:sz w:val="28"/>
        </w:rPr>
        <w:t>
заңға сай әкімшілік ықпалы ету             көтеру
</w:t>
      </w:r>
      <w:r>
        <w:br/>
      </w:r>
      <w:r>
        <w:rPr>
          <w:rFonts w:ascii="Times New Roman"/>
          <w:b w:val="false"/>
          <w:i w:val="false"/>
          <w:color w:val="000000"/>
          <w:sz w:val="28"/>
        </w:rPr>
        <w:t>
шараларын қолдану.
</w:t>
      </w:r>
      <w:r>
        <w:br/>
      </w:r>
      <w:r>
        <w:rPr>
          <w:rFonts w:ascii="Times New Roman"/>
          <w:b w:val="false"/>
          <w:i w:val="false"/>
          <w:color w:val="000000"/>
          <w:sz w:val="28"/>
        </w:rPr>
        <w:t>
25. Мемлекеттік бюджеттен               Еңбек қорғау  Құрылыс және   Жыл
</w:t>
      </w:r>
      <w:r>
        <w:br/>
      </w:r>
      <w:r>
        <w:rPr>
          <w:rFonts w:ascii="Times New Roman"/>
          <w:b w:val="false"/>
          <w:i w:val="false"/>
          <w:color w:val="000000"/>
          <w:sz w:val="28"/>
        </w:rPr>
        <w:t>
қаржыландырылатын басқармаларда,        және тиісті   коммуналдық   сайын
</w:t>
      </w:r>
      <w:r>
        <w:br/>
      </w:r>
      <w:r>
        <w:rPr>
          <w:rFonts w:ascii="Times New Roman"/>
          <w:b w:val="false"/>
          <w:i w:val="false"/>
          <w:color w:val="000000"/>
          <w:sz w:val="28"/>
        </w:rPr>
        <w:t>
департаменттерде ведомстволық            жағдайлар    шаруашылық
</w:t>
      </w:r>
      <w:r>
        <w:br/>
      </w:r>
      <w:r>
        <w:rPr>
          <w:rFonts w:ascii="Times New Roman"/>
          <w:b w:val="false"/>
          <w:i w:val="false"/>
          <w:color w:val="000000"/>
          <w:sz w:val="28"/>
        </w:rPr>
        <w:t>
бағысындағы мекемелер                    туғызуды     Департаменті,
</w:t>
      </w:r>
      <w:r>
        <w:br/>
      </w:r>
      <w:r>
        <w:rPr>
          <w:rFonts w:ascii="Times New Roman"/>
          <w:b w:val="false"/>
          <w:i w:val="false"/>
          <w:color w:val="000000"/>
          <w:sz w:val="28"/>
        </w:rPr>
        <w:t>
қызметкерлерінің еңбек жағдайларын       жақсарту   облыстық білім және
</w:t>
      </w:r>
      <w:r>
        <w:br/>
      </w:r>
      <w:r>
        <w:rPr>
          <w:rFonts w:ascii="Times New Roman"/>
          <w:b w:val="false"/>
          <w:i w:val="false"/>
          <w:color w:val="000000"/>
          <w:sz w:val="28"/>
        </w:rPr>
        <w:t>
жақсарту үшін жыл сайын қаржы бөлу.                денсаулық басқармасы
</w:t>
      </w:r>
      <w:r>
        <w:br/>
      </w:r>
      <w:r>
        <w:rPr>
          <w:rFonts w:ascii="Times New Roman"/>
          <w:b w:val="false"/>
          <w:i w:val="false"/>
          <w:color w:val="000000"/>
          <w:sz w:val="28"/>
        </w:rPr>
        <w:t>
26. Облыстық телерадиокомпаниясы,       Жарақаттану      Облыстық   Үнемі
</w:t>
      </w:r>
      <w:r>
        <w:br/>
      </w:r>
      <w:r>
        <w:rPr>
          <w:rFonts w:ascii="Times New Roman"/>
          <w:b w:val="false"/>
          <w:i w:val="false"/>
          <w:color w:val="000000"/>
          <w:sz w:val="28"/>
        </w:rPr>
        <w:t>
"Прикаспийская коммуна", "Атырау"      мен жазатайым    телерадио-
</w:t>
      </w:r>
      <w:r>
        <w:br/>
      </w:r>
      <w:r>
        <w:rPr>
          <w:rFonts w:ascii="Times New Roman"/>
          <w:b w:val="false"/>
          <w:i w:val="false"/>
          <w:color w:val="000000"/>
          <w:sz w:val="28"/>
        </w:rPr>
        <w:t>
газеттер редакциялары еңбек қорғау      оқиғаларды      компаниясы
</w:t>
      </w:r>
      <w:r>
        <w:br/>
      </w:r>
      <w:r>
        <w:rPr>
          <w:rFonts w:ascii="Times New Roman"/>
          <w:b w:val="false"/>
          <w:i w:val="false"/>
          <w:color w:val="000000"/>
          <w:sz w:val="28"/>
        </w:rPr>
        <w:t>
шараларын насихаттау үшін эфир          төмендету,  (келісім бойынша)
</w:t>
      </w:r>
      <w:r>
        <w:br/>
      </w:r>
      <w:r>
        <w:rPr>
          <w:rFonts w:ascii="Times New Roman"/>
          <w:b w:val="false"/>
          <w:i w:val="false"/>
          <w:color w:val="000000"/>
          <w:sz w:val="28"/>
        </w:rPr>
        <w:t>
уақыты мен газет беттерінен орын      қызметкерлердің  "Прикаспийская
</w:t>
      </w:r>
      <w:r>
        <w:br/>
      </w:r>
      <w:r>
        <w:rPr>
          <w:rFonts w:ascii="Times New Roman"/>
          <w:b w:val="false"/>
          <w:i w:val="false"/>
          <w:color w:val="000000"/>
          <w:sz w:val="28"/>
        </w:rPr>
        <w:t>
беруді қарастырсын.                   білім деңгейін      коммуна",
</w:t>
      </w:r>
      <w:r>
        <w:br/>
      </w:r>
      <w:r>
        <w:rPr>
          <w:rFonts w:ascii="Times New Roman"/>
          <w:b w:val="false"/>
          <w:i w:val="false"/>
          <w:color w:val="000000"/>
          <w:sz w:val="28"/>
        </w:rPr>
        <w:t>
                                       көтеру және       "Атырау"
</w:t>
      </w:r>
      <w:r>
        <w:br/>
      </w:r>
      <w:r>
        <w:rPr>
          <w:rFonts w:ascii="Times New Roman"/>
          <w:b w:val="false"/>
          <w:i w:val="false"/>
          <w:color w:val="000000"/>
          <w:sz w:val="28"/>
        </w:rPr>
        <w:t>
                                       насихаттау        газеттер
</w:t>
      </w:r>
      <w:r>
        <w:br/>
      </w:r>
      <w:r>
        <w:rPr>
          <w:rFonts w:ascii="Times New Roman"/>
          <w:b w:val="false"/>
          <w:i w:val="false"/>
          <w:color w:val="000000"/>
          <w:sz w:val="28"/>
        </w:rPr>
        <w:t>
                                       жұмыстары       редакциялары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қолданылған қысқартылған белгілер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ААҚ - ашық акционерлік қоғам
</w:t>
      </w:r>
      <w:r>
        <w:br/>
      </w:r>
      <w:r>
        <w:rPr>
          <w:rFonts w:ascii="Times New Roman"/>
          <w:b w:val="false"/>
          <w:i w:val="false"/>
          <w:color w:val="000000"/>
          <w:sz w:val="28"/>
        </w:rPr>
        <w:t>
      ЖАҚ - жабық акционерлік қоғам
</w:t>
      </w:r>
      <w:r>
        <w:br/>
      </w:r>
      <w:r>
        <w:rPr>
          <w:rFonts w:ascii="Times New Roman"/>
          <w:b w:val="false"/>
          <w:i w:val="false"/>
          <w:color w:val="000000"/>
          <w:sz w:val="28"/>
        </w:rPr>
        <w:t>
      ЖШС - жеке шаруашылық серіктестігі
</w:t>
      </w:r>
      <w:r>
        <w:br/>
      </w:r>
      <w:r>
        <w:rPr>
          <w:rFonts w:ascii="Times New Roman"/>
          <w:b w:val="false"/>
          <w:i w:val="false"/>
          <w:color w:val="000000"/>
          <w:sz w:val="28"/>
        </w:rPr>
        <w:t>
      Еңбек және ХӘҚ Мин.департаменті - еңбек және халықты әлеуметтік
</w:t>
      </w:r>
      <w:r>
        <w:br/>
      </w:r>
      <w:r>
        <w:rPr>
          <w:rFonts w:ascii="Times New Roman"/>
          <w:b w:val="false"/>
          <w:i w:val="false"/>
          <w:color w:val="000000"/>
          <w:sz w:val="28"/>
        </w:rPr>
        <w:t>
      қорғау Министрлігінің департаменті
</w:t>
      </w:r>
      <w:r>
        <w:br/>
      </w:r>
      <w:r>
        <w:rPr>
          <w:rFonts w:ascii="Times New Roman"/>
          <w:b w:val="false"/>
          <w:i w:val="false"/>
          <w:color w:val="000000"/>
          <w:sz w:val="28"/>
        </w:rPr>
        <w:t>
      Облыстық СЭС - Облыстық санитарлық-эпидемиялық стансасы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