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9a14c" w14:textId="e99a1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 әкімиятының кейбір қаулыларына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әкімиятының 2003 жылғы 18 тамыздағы N 587 қаулысы. Қызылорда облысы әділет басқармасында 2003 жылғы 25 тамызда N 3430 тіркелді. Күші жойылды - Қызылорда облысы әкімдігінің 2012 жылғы 02 шілдедегі N 487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облысы әкімдігінің 2012.07.02 N 487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Мәтінде авторлық орфография және пунктуация сақталған.   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туралы"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N 148-ІІ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 басшылыққа алып, облыс әкімияты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 әкімиятының кейбір қаулыларына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өзгерістер мен толықтырулар енгізілсін.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Облыс әкімі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Облыс әкімиятының қаулыларына енгізіліп жатырған өзгерістер </w:t>
      </w:r>
      <w:r>
        <w:br/>
      </w:r>
      <w:r>
        <w:rPr>
          <w:rFonts w:ascii="Times New Roman"/>
          <w:b/>
          <w:i w:val="false"/>
          <w:color w:val="000000"/>
        </w:rPr>
        <w:t xml:space="preserve">
мен толықтырулардың ТІЗІМІ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"Облыста шегіртке және басқа да ауыл шаруашылық дақылдарының зиянкестерімен, аурулармен күресуге дайындықтың барысы туралы" облыс әкімиятының 2001 жылғы 27 сәуірдегі N 13 қаулысында 3 тармағының күші жойылды деп танылсын;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"Қызылорда облысының жұмыс істемей тұрған өнеркәсіп кәсіпорындарын қалпына келтіру мен іске қосудағы өнеркәсіп және көлік департаментінің жұмысы туралы" облыс әкімиятының 2001 жылғы 26 мамырдағы N 28 қаулысында 1 тармағының күші жойылды деп танылсын;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"Қызылорда облысы аумағындағы телекоммуникациялық жүйелерінің қорғауын күшейту туралы" облыс әкімиятының 2001 жылғы 18 маусымдағы N 51 қаулысында 1 тармағының а) тармақшасының және 3 тармағының күші жойылды деп танылсын;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"Облыстық бюджет қаражаты есебінен мүгедектерге санаторий-курорттарға емделуге тегін жолдама және кресло-қораптар беру тәртібін бекіту туралы" 2001 жылғы 8 тамыздағы N 57 қаулысында 1 тармағы жаңа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Облыстық бюджет қаржысы есебінен мүгедектерге санаторий-курорттарға емделуге тегін жолдама және кресло-қораптар беру тәртібі қосымшаға сәйкес бекітілсін.";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"Қармақшы сервис" мемлекеттік коммуналдық кәсіпорнын құру туралы" 2001 жылғы 14 қарашадағы N 95 қаулысында: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тілдегі вариантында, текст бойынша "мекеме" деген сөз "кәсіпорын" деген сөзбен ауыстырылсын;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"Кезеңдік өрттің алдын-алу іс-шараларын өткізу туралы" облыс әкімиятының 2003 жылғы 28 қаңтардағы N 419 қаулысы келесі мағынадағы 8 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Осы қаулы "Кіші кәсіпкерлік субъектілерін тексеруге мораторий жариялау туралы" Қазақстан Республикасы Үкіметінің 2002 жылғы 27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1390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қайшы келмейтін бөлікте қолданылады.". 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