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1e3b" w14:textId="10e1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Көкшетау қалалық мәслихатының 2003 жылғы 26 наурыздағы N С-37-11 шешімі.
Ақмола облысының Әділет басқармасында 2003 жылғы 7 маусымда N 1772 тіркелді. Күші жойылды - Ақмола облысы Көкшетау қалалық мәслихатының 2011 жылғы 7 сәуірдегі № а-45/9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Көкшетау қалалық мәслихатының 2011.04.07 № а-45/9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Ауыл шаруашылық министрл3гі Көкшетау қалалық аумақтық басқармасының ветеринарлық бөлімнің жетеқші маманы  С.Г. Мухамедьярованың хабарламасын тындап, Қазақстан Республикасының 2001 жылғы 23 қаңтардағы N 148-11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 Көкшетау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Көкшетау қаласының аумағында иттер мен мысықтарды ұстау Ережесі»қсымшаға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Көкшетау қаласы мәслихатының келесі шешімдерінің:</w:t>
      </w:r>
      <w:r>
        <w:br/>
      </w:r>
      <w:r>
        <w:rPr>
          <w:rFonts w:ascii="Times New Roman"/>
          <w:b w:val="false"/>
          <w:i w:val="false"/>
          <w:color w:val="000000"/>
          <w:sz w:val="28"/>
        </w:rPr>
        <w:t>
</w:t>
      </w:r>
      <w:r>
        <w:rPr>
          <w:rFonts w:ascii="Times New Roman"/>
          <w:b w:val="false"/>
          <w:i w:val="false"/>
          <w:color w:val="000000"/>
          <w:sz w:val="28"/>
        </w:rPr>
        <w:t>      1) Көкшетау қаласы аумағында үй жануарларын ұстау Ережесін бекіту туралы N С-8/9 2000 жылғы 25 желтоқсандағы (Ақмола облыстық әділет басқармасында 2001 жылғы 23 ақпанда № 479 тіркелген, 2001 жылдық 6 сәуірінде № 8 «Көкшетау» газеті);</w:t>
      </w:r>
      <w:r>
        <w:br/>
      </w:r>
      <w:r>
        <w:rPr>
          <w:rFonts w:ascii="Times New Roman"/>
          <w:b w:val="false"/>
          <w:i w:val="false"/>
          <w:color w:val="000000"/>
          <w:sz w:val="28"/>
        </w:rPr>
        <w:t>
</w:t>
      </w:r>
      <w:r>
        <w:rPr>
          <w:rFonts w:ascii="Times New Roman"/>
          <w:b w:val="false"/>
          <w:i w:val="false"/>
          <w:color w:val="000000"/>
          <w:sz w:val="28"/>
        </w:rPr>
        <w:t>      2) Қалалық мәслихатының 25.12.2000 жылғы С-8/9 шешімімен бекітілген «Көкшетау қаласының аумағында үй жануарларын ұстау Ережесіне өзгерістер енгізу туралы» N С-18/6 2001 жылғы 16 қазандағы (Ақмола облыстык әділет басқармасында 2002 жылы 14 ақпанда № 970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Ақмола облыстық әділет басқармасында мемлекеттік тіркеуден өткеннен кейін бұқаралық ақпарат құралдарында жарық көрген сәттен 10 күннен соң күшіне енеді.</w:t>
      </w:r>
    </w:p>
    <w:p>
      <w:pPr>
        <w:spacing w:after="0"/>
        <w:ind w:left="0"/>
        <w:jc w:val="both"/>
      </w:pPr>
      <w:r>
        <w:rPr>
          <w:rFonts w:ascii="Times New Roman"/>
          <w:b w:val="false"/>
          <w:i/>
          <w:color w:val="000000"/>
          <w:sz w:val="28"/>
        </w:rPr>
        <w:t>      Қалалық мәслихат хатшысы</w:t>
      </w:r>
    </w:p>
    <w:p>
      <w:pPr>
        <w:spacing w:after="0"/>
        <w:ind w:left="0"/>
        <w:jc w:val="both"/>
      </w:pPr>
      <w:r>
        <w:rPr>
          <w:rFonts w:ascii="Times New Roman"/>
          <w:b w:val="false"/>
          <w:i/>
          <w:color w:val="000000"/>
          <w:sz w:val="28"/>
        </w:rPr>
        <w:t>      37-кезекті сессиясының төрағасы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2003 жылғы 26 наурыздағы</w:t>
      </w:r>
      <w:r>
        <w:br/>
      </w:r>
      <w:r>
        <w:rPr>
          <w:rFonts w:ascii="Times New Roman"/>
          <w:b w:val="false"/>
          <w:i w:val="false"/>
          <w:color w:val="000000"/>
          <w:sz w:val="28"/>
        </w:rPr>
        <w:t>
</w:t>
      </w:r>
      <w:r>
        <w:rPr>
          <w:rFonts w:ascii="Times New Roman"/>
          <w:b w:val="false"/>
          <w:i w:val="false"/>
          <w:color w:val="000000"/>
          <w:sz w:val="28"/>
        </w:rPr>
        <w:t>N№С-37/11 "Көкшетау қаласында иттер</w:t>
      </w:r>
      <w:r>
        <w:br/>
      </w:r>
      <w:r>
        <w:rPr>
          <w:rFonts w:ascii="Times New Roman"/>
          <w:b w:val="false"/>
          <w:i w:val="false"/>
          <w:color w:val="000000"/>
          <w:sz w:val="28"/>
        </w:rPr>
        <w:t>
</w:t>
      </w:r>
      <w:r>
        <w:rPr>
          <w:rFonts w:ascii="Times New Roman"/>
          <w:b w:val="false"/>
          <w:i w:val="false"/>
          <w:color w:val="000000"/>
          <w:sz w:val="28"/>
        </w:rPr>
        <w:t>мен мысықтарды ұстау</w:t>
      </w:r>
      <w:r>
        <w:br/>
      </w:r>
      <w:r>
        <w:rPr>
          <w:rFonts w:ascii="Times New Roman"/>
          <w:b w:val="false"/>
          <w:i w:val="false"/>
          <w:color w:val="000000"/>
          <w:sz w:val="28"/>
        </w:rPr>
        <w:t>
</w:t>
      </w:r>
      <w:r>
        <w:rPr>
          <w:rFonts w:ascii="Times New Roman"/>
          <w:b w:val="false"/>
          <w:i w:val="false"/>
          <w:color w:val="000000"/>
          <w:sz w:val="28"/>
        </w:rPr>
        <w:t>Ережесін бекіту туралы"</w:t>
      </w:r>
      <w:r>
        <w:br/>
      </w:r>
      <w:r>
        <w:rPr>
          <w:rFonts w:ascii="Times New Roman"/>
          <w:b w:val="false"/>
          <w:i w:val="false"/>
          <w:color w:val="000000"/>
          <w:sz w:val="28"/>
        </w:rPr>
        <w:t>
</w:t>
      </w:r>
      <w:r>
        <w:rPr>
          <w:rFonts w:ascii="Times New Roman"/>
          <w:b w:val="false"/>
          <w:i w:val="false"/>
          <w:color w:val="000000"/>
          <w:sz w:val="28"/>
        </w:rPr>
        <w:t>шешімімен</w:t>
      </w:r>
      <w:r>
        <w:br/>
      </w:r>
      <w:r>
        <w:rPr>
          <w:rFonts w:ascii="Times New Roman"/>
          <w:b w:val="false"/>
          <w:i w:val="false"/>
          <w:color w:val="000000"/>
          <w:sz w:val="28"/>
        </w:rPr>
        <w:t>
</w:t>
      </w:r>
      <w:r>
        <w:rPr>
          <w:rFonts w:ascii="Times New Roman"/>
          <w:b w:val="false"/>
          <w:i w:val="false"/>
          <w:color w:val="000000"/>
          <w:sz w:val="28"/>
        </w:rPr>
        <w:t>қосымша бекітілген</w:t>
      </w:r>
    </w:p>
    <w:p>
      <w:pPr>
        <w:spacing w:after="0"/>
        <w:ind w:left="0"/>
        <w:jc w:val="both"/>
      </w:pPr>
      <w:r>
        <w:rPr>
          <w:rFonts w:ascii="Times New Roman"/>
          <w:b/>
          <w:i w:val="false"/>
          <w:color w:val="000080"/>
          <w:sz w:val="28"/>
        </w:rPr>
        <w:t>Көкшетау қаласында иттер мен мысықтар ұстау</w:t>
      </w:r>
      <w:r>
        <w:br/>
      </w:r>
      <w:r>
        <w:rPr>
          <w:rFonts w:ascii="Times New Roman"/>
          <w:b w:val="false"/>
          <w:i w:val="false"/>
          <w:color w:val="000000"/>
          <w:sz w:val="28"/>
        </w:rPr>
        <w:t>
</w:t>
      </w:r>
      <w:r>
        <w:rPr>
          <w:rFonts w:ascii="Times New Roman"/>
          <w:b/>
          <w:i w:val="false"/>
          <w:color w:val="000080"/>
          <w:sz w:val="28"/>
        </w:rPr>
        <w:t>(ережесі бойынша) 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түсінік</w:t>
      </w:r>
    </w:p>
    <w:p>
      <w:pPr>
        <w:spacing w:after="0"/>
        <w:ind w:left="0"/>
        <w:jc w:val="both"/>
      </w:pPr>
      <w:r>
        <w:rPr>
          <w:rFonts w:ascii="Times New Roman"/>
          <w:b w:val="false"/>
          <w:i w:val="false"/>
          <w:color w:val="000000"/>
          <w:sz w:val="28"/>
        </w:rPr>
        <w:t xml:space="preserve">      Осы Ережеде Қазақстан Республикасының "Ветеринария туралы" 2002 жылғы 10 шілдедегі № 339 </w:t>
      </w:r>
      <w:r>
        <w:rPr>
          <w:rFonts w:ascii="Times New Roman"/>
          <w:b w:val="false"/>
          <w:i w:val="false"/>
          <w:color w:val="000000"/>
          <w:sz w:val="28"/>
        </w:rPr>
        <w:t>Заңында</w:t>
      </w:r>
      <w:r>
        <w:rPr>
          <w:rFonts w:ascii="Times New Roman"/>
          <w:b w:val="false"/>
          <w:i w:val="false"/>
          <w:color w:val="000000"/>
          <w:sz w:val="28"/>
        </w:rPr>
        <w:t xml:space="preserve"> көрсетілген анықтамалар қолданылады.</w:t>
      </w:r>
      <w:r>
        <w:br/>
      </w:r>
      <w:r>
        <w:rPr>
          <w:rFonts w:ascii="Times New Roman"/>
          <w:b w:val="false"/>
          <w:i w:val="false"/>
          <w:color w:val="000000"/>
          <w:sz w:val="28"/>
        </w:rPr>
        <w:t>
</w:t>
      </w:r>
      <w:r>
        <w:rPr>
          <w:rFonts w:ascii="Times New Roman"/>
          <w:b w:val="false"/>
          <w:i w:val="false"/>
          <w:color w:val="000000"/>
          <w:sz w:val="28"/>
        </w:rPr>
        <w:t>      1. Ветеринарлық мекеме - бұл мемлекеттік ветеринарлық ұйымдар, қоғамның құқықтық мүшелері, ветеринария облысында кәсіптік істер жүргізу.</w:t>
      </w:r>
      <w:r>
        <w:br/>
      </w:r>
      <w:r>
        <w:rPr>
          <w:rFonts w:ascii="Times New Roman"/>
          <w:b w:val="false"/>
          <w:i w:val="false"/>
          <w:color w:val="000000"/>
          <w:sz w:val="28"/>
        </w:rPr>
        <w:t>
</w:t>
      </w:r>
      <w:r>
        <w:rPr>
          <w:rFonts w:ascii="Times New Roman"/>
          <w:b w:val="false"/>
          <w:i w:val="false"/>
          <w:color w:val="000000"/>
          <w:sz w:val="28"/>
        </w:rPr>
        <w:t>      2. Ветеринариялық (ветеринариялық-санитариялық) ережелер - ветеринария саласындағы уәкілетті мемлекеттік орган бекітетін, ветеринария саласындағы қызметті жүзеге асыратын жеке және заңды тұлғалар орындау үшін міндетті болып табылатын ветеринариялық нормативтер негізінде ветеринариялық іс шараларды жүргізу тәртібін айқындайтын нормативтік құқықтық акт.</w:t>
      </w:r>
      <w:r>
        <w:br/>
      </w:r>
      <w:r>
        <w:rPr>
          <w:rFonts w:ascii="Times New Roman"/>
          <w:b w:val="false"/>
          <w:i w:val="false"/>
          <w:color w:val="000000"/>
          <w:sz w:val="28"/>
        </w:rPr>
        <w:t>
</w:t>
      </w:r>
      <w:r>
        <w:rPr>
          <w:rFonts w:ascii="Times New Roman"/>
          <w:b w:val="false"/>
          <w:i w:val="false"/>
          <w:color w:val="000000"/>
          <w:sz w:val="28"/>
        </w:rPr>
        <w:t>      3. Ветеринария саласындағы өкілетті мемлекеттік ұйым - Қазақстан Республикасы Үкіметінің анықтауымен мемлекеттік ұйым өз өкілеттілігі аумағында мемлекеттік саясатты жүргізуді жүзеге асыру.</w:t>
      </w:r>
      <w:r>
        <w:br/>
      </w:r>
      <w:r>
        <w:rPr>
          <w:rFonts w:ascii="Times New Roman"/>
          <w:b w:val="false"/>
          <w:i w:val="false"/>
          <w:color w:val="000000"/>
          <w:sz w:val="28"/>
        </w:rPr>
        <w:t>
</w:t>
      </w:r>
      <w:r>
        <w:rPr>
          <w:rFonts w:ascii="Times New Roman"/>
          <w:b w:val="false"/>
          <w:i w:val="false"/>
          <w:color w:val="000000"/>
          <w:sz w:val="28"/>
        </w:rPr>
        <w:t>      4. Ветеринариялық паспорт - ветеринария саласындағы уәкілетті мемлекеттік орган белгілеген нысандағы құжат, онда жануардың иесі, түрі,  жынысы, түсі, жасы, жануарлар ауруларының профилактикасы, диагностикасы және оларды емдеу мақсатында жүргізілген ветеринариялық дауалаудың мерзімдері мен сипаты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Жалпы ереже</w:t>
      </w:r>
    </w:p>
    <w:p>
      <w:pPr>
        <w:spacing w:after="0"/>
        <w:ind w:left="0"/>
        <w:jc w:val="both"/>
      </w:pPr>
      <w:r>
        <w:rPr>
          <w:rFonts w:ascii="Times New Roman"/>
          <w:b w:val="false"/>
          <w:i w:val="false"/>
          <w:color w:val="000000"/>
          <w:sz w:val="28"/>
        </w:rPr>
        <w:t>      5. Осы Ереже ветеринария саласындағы Қазақстан Республикасы заңдарының талаптарына сәйкес барлық иттер мен мысықтардың иелеріне Көкшетау қаласындағы барлық ұйымдар мен кәсіпорындарға, олардың меншік түріне қарамай таратылады.</w:t>
      </w:r>
      <w:r>
        <w:br/>
      </w:r>
      <w:r>
        <w:rPr>
          <w:rFonts w:ascii="Times New Roman"/>
          <w:b w:val="false"/>
          <w:i w:val="false"/>
          <w:color w:val="000000"/>
          <w:sz w:val="28"/>
        </w:rPr>
        <w:t>
</w:t>
      </w:r>
      <w:r>
        <w:rPr>
          <w:rFonts w:ascii="Times New Roman"/>
          <w:b w:val="false"/>
          <w:i w:val="false"/>
          <w:color w:val="000000"/>
          <w:sz w:val="28"/>
        </w:rPr>
        <w:t>      6. Осы Ереженің мақсаты ветеринария саласындағы Қазақстан Республикасы заңдарының талаптарына сәйкес тұрғындарды жануарлармен адамға ортақ аурулардан қорғау, диагностикалау немесе емдеу, оларды сауықтыруға бағытталған ветеринариялық-санитариялық егуді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7. Иттер мен мысықтарды ұстаудың міндетті шарттары:</w:t>
      </w:r>
      <w:r>
        <w:br/>
      </w:r>
      <w:r>
        <w:rPr>
          <w:rFonts w:ascii="Times New Roman"/>
          <w:b w:val="false"/>
          <w:i w:val="false"/>
          <w:color w:val="000000"/>
          <w:sz w:val="28"/>
        </w:rPr>
        <w:t>
</w:t>
      </w:r>
      <w:r>
        <w:rPr>
          <w:rFonts w:ascii="Times New Roman"/>
          <w:b w:val="false"/>
          <w:i w:val="false"/>
          <w:color w:val="000000"/>
          <w:sz w:val="28"/>
        </w:rPr>
        <w:t>      1) жыл сайын қайта тіркеуден өткізіп ветеринариялық паспорт беру, аса қауіпті жұқпалы ауруға қарсы егу, паразитарлық ауруларға қарсы дауалау және диагностикалық зерттеу 2,5 - 3 айлығынан бастап жергілікті жердегі ветеринариялық мекемесінде жүргізіледі. Жаңадан алынған ит пен мысықтарды 2 аптаның ішінде ветеринарлық мекемесінде тіркеуден өткізіп ветеринарлық паспорт алуға тиісті.</w:t>
      </w:r>
      <w:r>
        <w:br/>
      </w:r>
      <w:r>
        <w:rPr>
          <w:rFonts w:ascii="Times New Roman"/>
          <w:b w:val="false"/>
          <w:i w:val="false"/>
          <w:color w:val="000000"/>
          <w:sz w:val="28"/>
        </w:rPr>
        <w:t>
</w:t>
      </w:r>
      <w:r>
        <w:rPr>
          <w:rFonts w:ascii="Times New Roman"/>
          <w:b w:val="false"/>
          <w:i w:val="false"/>
          <w:color w:val="000000"/>
          <w:sz w:val="28"/>
        </w:rPr>
        <w:t>      2) ветеринарлық-санитарлық ереже мен норманы орындау.</w:t>
      </w:r>
      <w:r>
        <w:br/>
      </w:r>
      <w:r>
        <w:rPr>
          <w:rFonts w:ascii="Times New Roman"/>
          <w:b w:val="false"/>
          <w:i w:val="false"/>
          <w:color w:val="000000"/>
          <w:sz w:val="28"/>
        </w:rPr>
        <w:t>
</w:t>
      </w:r>
      <w:r>
        <w:rPr>
          <w:rFonts w:ascii="Times New Roman"/>
          <w:b w:val="false"/>
          <w:i w:val="false"/>
          <w:color w:val="000000"/>
          <w:sz w:val="28"/>
        </w:rPr>
        <w:t>      3) иттер мен мысықтарды сату және қаладан тысқары жерге шығару ветеринариялық паспорт негізінде Көкшетау қалалық мемлекеттік ветеринарлық бас инспекторы мен оның орынбасары беретін, ауруларға қарсы егу мен дегельминтизациялау мерзімі көрсетілген, белгіленген үлгідегі ветеринариялық куәлік толтырылғанда ғана рұқсат етіледі.</w:t>
      </w:r>
      <w:r>
        <w:br/>
      </w:r>
      <w:r>
        <w:rPr>
          <w:rFonts w:ascii="Times New Roman"/>
          <w:b w:val="false"/>
          <w:i w:val="false"/>
          <w:color w:val="000000"/>
          <w:sz w:val="28"/>
        </w:rPr>
        <w:t>
</w:t>
      </w:r>
      <w:r>
        <w:rPr>
          <w:rFonts w:ascii="Times New Roman"/>
          <w:b w:val="false"/>
          <w:i w:val="false"/>
          <w:color w:val="000000"/>
          <w:sz w:val="28"/>
        </w:rPr>
        <w:t>      4) Ветеринариялық паспорты болмаса, асыл тұқымдылардың байқауы мен көрмесіне иттер мен мысықтар қатыстырылмайды.</w:t>
      </w:r>
      <w:r>
        <w:br/>
      </w:r>
      <w:r>
        <w:rPr>
          <w:rFonts w:ascii="Times New Roman"/>
          <w:b w:val="false"/>
          <w:i w:val="false"/>
          <w:color w:val="000000"/>
          <w:sz w:val="28"/>
        </w:rPr>
        <w:t>
</w:t>
      </w:r>
      <w:r>
        <w:rPr>
          <w:rFonts w:ascii="Times New Roman"/>
          <w:b w:val="false"/>
          <w:i w:val="false"/>
          <w:color w:val="000000"/>
          <w:sz w:val="28"/>
        </w:rPr>
        <w:t>      5) Қопа, Қылшақты суларында, Чаглинка су қоймасында иттер мен мысықтарды шомылдыруға болмайды.</w:t>
      </w:r>
      <w:r>
        <w:br/>
      </w:r>
      <w:r>
        <w:rPr>
          <w:rFonts w:ascii="Times New Roman"/>
          <w:b w:val="false"/>
          <w:i w:val="false"/>
          <w:color w:val="000000"/>
          <w:sz w:val="28"/>
        </w:rPr>
        <w:t>
</w:t>
      </w:r>
      <w:r>
        <w:rPr>
          <w:rFonts w:ascii="Times New Roman"/>
          <w:b w:val="false"/>
          <w:i w:val="false"/>
          <w:color w:val="000000"/>
          <w:sz w:val="28"/>
        </w:rPr>
        <w:t>      6) иттер мен мысықтар иелерінен малдәрігерлері мамандарының рұқсаттарымен оңашаландырылады,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Иттер мен мысық иелерінің міндеттері</w:t>
      </w:r>
    </w:p>
    <w:p>
      <w:pPr>
        <w:spacing w:after="0"/>
        <w:ind w:left="0"/>
        <w:jc w:val="both"/>
      </w:pPr>
      <w:r>
        <w:rPr>
          <w:rFonts w:ascii="Times New Roman"/>
          <w:b w:val="false"/>
          <w:i w:val="false"/>
          <w:color w:val="000000"/>
          <w:sz w:val="28"/>
        </w:rPr>
        <w:t>      8. Иттер мен мысық иелерінің міндеттері:</w:t>
      </w:r>
      <w:r>
        <w:br/>
      </w:r>
      <w:r>
        <w:rPr>
          <w:rFonts w:ascii="Times New Roman"/>
          <w:b w:val="false"/>
          <w:i w:val="false"/>
          <w:color w:val="000000"/>
          <w:sz w:val="28"/>
        </w:rPr>
        <w:t>
</w:t>
      </w:r>
      <w:r>
        <w:rPr>
          <w:rFonts w:ascii="Times New Roman"/>
          <w:b w:val="false"/>
          <w:i w:val="false"/>
          <w:color w:val="000000"/>
          <w:sz w:val="28"/>
        </w:rPr>
        <w:t>      1) иттер мен мысықтарға адамгершілікпен қарау, оларды табиғат жағдайына бейімдеп ұстау, қараусыз қалдырмау, ауырып қалған жағдайда мал дәрігерлік көмек көрсетіп отыру.</w:t>
      </w:r>
      <w:r>
        <w:br/>
      </w:r>
      <w:r>
        <w:rPr>
          <w:rFonts w:ascii="Times New Roman"/>
          <w:b w:val="false"/>
          <w:i w:val="false"/>
          <w:color w:val="000000"/>
          <w:sz w:val="28"/>
        </w:rPr>
        <w:t>
</w:t>
      </w:r>
      <w:r>
        <w:rPr>
          <w:rFonts w:ascii="Times New Roman"/>
          <w:b w:val="false"/>
          <w:i w:val="false"/>
          <w:color w:val="000000"/>
          <w:sz w:val="28"/>
        </w:rPr>
        <w:t>      2) иттер мен мысықтарды серуендететін жерлерді таза ұстау керек.</w:t>
      </w:r>
      <w:r>
        <w:br/>
      </w:r>
      <w:r>
        <w:rPr>
          <w:rFonts w:ascii="Times New Roman"/>
          <w:b w:val="false"/>
          <w:i w:val="false"/>
          <w:color w:val="000000"/>
          <w:sz w:val="28"/>
        </w:rPr>
        <w:t>
</w:t>
      </w:r>
      <w:r>
        <w:rPr>
          <w:rFonts w:ascii="Times New Roman"/>
          <w:b w:val="false"/>
          <w:i w:val="false"/>
          <w:color w:val="000000"/>
          <w:sz w:val="28"/>
        </w:rPr>
        <w:t>      3) ветеринариялық мекеме мамандарының талап етуі бойынша  иттер мен мысықтарды иелері байқаудан, диагностикалық зертеу және емдік профилактикалық өңдеуден мерзімінде өткізуге тиісті.</w:t>
      </w:r>
      <w:r>
        <w:br/>
      </w:r>
      <w:r>
        <w:rPr>
          <w:rFonts w:ascii="Times New Roman"/>
          <w:b w:val="false"/>
          <w:i w:val="false"/>
          <w:color w:val="000000"/>
          <w:sz w:val="28"/>
        </w:rPr>
        <w:t>
</w:t>
      </w:r>
      <w:r>
        <w:rPr>
          <w:rFonts w:ascii="Times New Roman"/>
          <w:b w:val="false"/>
          <w:i w:val="false"/>
          <w:color w:val="000000"/>
          <w:sz w:val="28"/>
        </w:rPr>
        <w:t>      4) айналасын қоршаған адамдардың, иттер мен мысықтардың қауіпсіздігін жасау керек.</w:t>
      </w:r>
      <w:r>
        <w:br/>
      </w:r>
      <w:r>
        <w:rPr>
          <w:rFonts w:ascii="Times New Roman"/>
          <w:b w:val="false"/>
          <w:i w:val="false"/>
          <w:color w:val="000000"/>
          <w:sz w:val="28"/>
        </w:rPr>
        <w:t>
</w:t>
      </w:r>
      <w:r>
        <w:rPr>
          <w:rFonts w:ascii="Times New Roman"/>
          <w:b w:val="false"/>
          <w:i w:val="false"/>
          <w:color w:val="000000"/>
          <w:sz w:val="28"/>
        </w:rPr>
        <w:t>      5) ұстай алмаған жағдайда, басқа иеге беру.</w:t>
      </w:r>
      <w:r>
        <w:br/>
      </w:r>
      <w:r>
        <w:rPr>
          <w:rFonts w:ascii="Times New Roman"/>
          <w:b w:val="false"/>
          <w:i w:val="false"/>
          <w:color w:val="000000"/>
          <w:sz w:val="28"/>
        </w:rPr>
        <w:t>
</w:t>
      </w:r>
      <w:r>
        <w:rPr>
          <w:rFonts w:ascii="Times New Roman"/>
          <w:b w:val="false"/>
          <w:i w:val="false"/>
          <w:color w:val="000000"/>
          <w:sz w:val="28"/>
        </w:rPr>
        <w:t>      6) алғанда немесе жоғалтып алса, өліп қалған жағдайларда иттер мен мысықтарды мемлекеттік малдәрігерлік қызмет орындарына хабарлау қажет.</w:t>
      </w:r>
      <w:r>
        <w:br/>
      </w:r>
      <w:r>
        <w:rPr>
          <w:rFonts w:ascii="Times New Roman"/>
          <w:b w:val="false"/>
          <w:i w:val="false"/>
          <w:color w:val="000000"/>
          <w:sz w:val="28"/>
        </w:rPr>
        <w:t>
</w:t>
      </w:r>
      <w:r>
        <w:rPr>
          <w:rFonts w:ascii="Times New Roman"/>
          <w:b w:val="false"/>
          <w:i w:val="false"/>
          <w:color w:val="000000"/>
          <w:sz w:val="28"/>
        </w:rPr>
        <w:t>      7) Ит пен мысық адамды немесе жануарды қауып, тырнап алған жағдайда оның иесі дереу жақын маңдағы медициналық және ветеринариялық мекемеге, жергілікті полиция уәкіліне жедел хабарлап, иттер мен мысықтарды мемлекеттік ветеринариялық мекемеге байқау мен ветеринариялық мамандардың қарауындағы карантиндеуге әкелуге міндетті.</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 Үкіметінің "Нормалық құқықтық және басқа ветеринариялық актілерді бекіту туралы" </w:t>
      </w:r>
      <w:r>
        <w:rPr>
          <w:rFonts w:ascii="Times New Roman"/>
          <w:b w:val="false"/>
          <w:i w:val="false"/>
          <w:color w:val="000000"/>
          <w:sz w:val="28"/>
        </w:rPr>
        <w:t>қаулысы</w:t>
      </w:r>
      <w:r>
        <w:rPr>
          <w:rFonts w:ascii="Times New Roman"/>
          <w:b w:val="false"/>
          <w:i w:val="false"/>
          <w:color w:val="000000"/>
          <w:sz w:val="28"/>
        </w:rPr>
        <w:t xml:space="preserve"> бекіткен тізбе бойынша жануарлардың аса қауіпті ауруларын қоспағанда, дегельминтизация, емдеу, сауықтыру, диагностика және оларды жоюға байланысты шығындар Қазақстан Республикасы "Ветеринария туралы" </w:t>
      </w:r>
      <w:r>
        <w:rPr>
          <w:rFonts w:ascii="Times New Roman"/>
          <w:b w:val="false"/>
          <w:i w:val="false"/>
          <w:color w:val="000000"/>
          <w:sz w:val="28"/>
        </w:rPr>
        <w:t>Заңының</w:t>
      </w:r>
      <w:r>
        <w:rPr>
          <w:rFonts w:ascii="Times New Roman"/>
          <w:b w:val="false"/>
          <w:i w:val="false"/>
          <w:color w:val="000000"/>
          <w:sz w:val="28"/>
        </w:rPr>
        <w:t xml:space="preserve"> 6 тарауының 35 бабына сәйкес иттер мен мысықтардың иелері есебінен қайтарылады.</w:t>
      </w:r>
      <w:r>
        <w:br/>
      </w:r>
      <w:r>
        <w:rPr>
          <w:rFonts w:ascii="Times New Roman"/>
          <w:b w:val="false"/>
          <w:i w:val="false"/>
          <w:color w:val="000000"/>
          <w:sz w:val="28"/>
        </w:rPr>
        <w:t>
</w:t>
      </w:r>
      <w:r>
        <w:rPr>
          <w:rFonts w:ascii="Times New Roman"/>
          <w:b w:val="false"/>
          <w:i w:val="false"/>
          <w:color w:val="000000"/>
          <w:sz w:val="28"/>
        </w:rPr>
        <w:t>      10. Өлексені шығару мен жою үшін тұрмыстық қатты қалдықтарды тасымалдауға коммуналдық шаруашылықтың мамандандырылған көлік кәсіпорнына хабарлау керек. Өлексені кез келген жерге тастауға және көмуге тиым салынады. Өлексені арнайы бөлінген орынға шығару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Иттер мен мысықтар иелерінің құқықтары</w:t>
      </w:r>
    </w:p>
    <w:p>
      <w:pPr>
        <w:spacing w:after="0"/>
        <w:ind w:left="0"/>
        <w:jc w:val="both"/>
      </w:pPr>
      <w:r>
        <w:rPr>
          <w:rFonts w:ascii="Times New Roman"/>
          <w:b w:val="false"/>
          <w:i w:val="false"/>
          <w:color w:val="000000"/>
          <w:sz w:val="28"/>
        </w:rPr>
        <w:t>      11. Иттер мен мысықтар иесінің жекеменшігі болып саналады және кез келген жекеменшік ретінде заңмен қорғалады.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Иттер мен мысықтарды ұстау туралы</w:t>
      </w:r>
    </w:p>
    <w:p>
      <w:pPr>
        <w:spacing w:after="0"/>
        <w:ind w:left="0"/>
        <w:jc w:val="both"/>
      </w:pPr>
      <w:r>
        <w:rPr>
          <w:rFonts w:ascii="Times New Roman"/>
          <w:b w:val="false"/>
          <w:i w:val="false"/>
          <w:color w:val="000000"/>
          <w:sz w:val="28"/>
        </w:rPr>
        <w:t>      12. Жалпы жерлерде тұрғын үйлерде, екі немесе одан да көп жанұядан тұратын туыс емес адамдар пәтерлерінде иттер мен мысықтарды ұстау, олардың келісімімен және көршілердің дәрігерлік қарама-қайшылықтары болмаған жағдайда ғана рұқсат етіледі.</w:t>
      </w:r>
      <w:r>
        <w:br/>
      </w:r>
      <w:r>
        <w:rPr>
          <w:rFonts w:ascii="Times New Roman"/>
          <w:b w:val="false"/>
          <w:i w:val="false"/>
          <w:color w:val="000000"/>
          <w:sz w:val="28"/>
        </w:rPr>
        <w:t>
</w:t>
      </w:r>
      <w:r>
        <w:rPr>
          <w:rFonts w:ascii="Times New Roman"/>
          <w:b w:val="false"/>
          <w:i w:val="false"/>
          <w:color w:val="000000"/>
          <w:sz w:val="28"/>
        </w:rPr>
        <w:t>      13. Иттер мен мысықтарды жеке пәтерлер мен жекеменшік үйлерде тұратын бір жанұяға ұстау, Нақты Ереже мен ветеринариялық-санитариялық, санитариялық-тазалықтық нормаларды сақтаған жағдайда рұқсат етіледі.</w:t>
      </w:r>
      <w:r>
        <w:br/>
      </w:r>
      <w:r>
        <w:rPr>
          <w:rFonts w:ascii="Times New Roman"/>
          <w:b w:val="false"/>
          <w:i w:val="false"/>
          <w:color w:val="000000"/>
          <w:sz w:val="28"/>
        </w:rPr>
        <w:t>
</w:t>
      </w:r>
      <w:r>
        <w:rPr>
          <w:rFonts w:ascii="Times New Roman"/>
          <w:b w:val="false"/>
          <w:i w:val="false"/>
          <w:color w:val="000000"/>
          <w:sz w:val="28"/>
        </w:rPr>
        <w:t>      14. Азаматардың, кәсіпорындар, мекемелер және ұйымдардың иттері жыл сайынғы шартты тіркеуден және ветеринариялық байқаудан өтуі тиіс. Тіркеу ақы төлеу арқылы өткізіледі. Төлем тәртібі жергілікті атқарушы органның шешімімен анықталады.</w:t>
      </w:r>
      <w:r>
        <w:br/>
      </w:r>
      <w:r>
        <w:rPr>
          <w:rFonts w:ascii="Times New Roman"/>
          <w:b w:val="false"/>
          <w:i w:val="false"/>
          <w:color w:val="000000"/>
          <w:sz w:val="28"/>
        </w:rPr>
        <w:t>
</w:t>
      </w:r>
      <w:r>
        <w:rPr>
          <w:rFonts w:ascii="Times New Roman"/>
          <w:b w:val="false"/>
          <w:i w:val="false"/>
          <w:color w:val="000000"/>
          <w:sz w:val="28"/>
        </w:rPr>
        <w:t>      15. Иттер мен мысықтарды тіркеуден өткізуші ветеринариялық мекеме олардың иелерін нақты Ережемен таныстырып, бұл жөнінде ветеринариялық паспортқа белгі қоюға міндетті.</w:t>
      </w:r>
      <w:r>
        <w:br/>
      </w:r>
      <w:r>
        <w:rPr>
          <w:rFonts w:ascii="Times New Roman"/>
          <w:b w:val="false"/>
          <w:i w:val="false"/>
          <w:color w:val="000000"/>
          <w:sz w:val="28"/>
        </w:rPr>
        <w:t>
</w:t>
      </w:r>
      <w:r>
        <w:rPr>
          <w:rFonts w:ascii="Times New Roman"/>
          <w:b w:val="false"/>
          <w:i w:val="false"/>
          <w:color w:val="000000"/>
          <w:sz w:val="28"/>
        </w:rPr>
        <w:t>      16. Жеке меншікті үйлерде тұратын ит иелері, маңайында шарбақпен қоршалған жерде иттерін байлап ұстауға, бос қыдыртуға болады. Иті бар үйлер есіктеріне бұл үйде ит бар екендігін ескертіп жазып қоюлары керек.</w:t>
      </w:r>
      <w:r>
        <w:br/>
      </w:r>
      <w:r>
        <w:rPr>
          <w:rFonts w:ascii="Times New Roman"/>
          <w:b w:val="false"/>
          <w:i w:val="false"/>
          <w:color w:val="000000"/>
          <w:sz w:val="28"/>
        </w:rPr>
        <w:t>
</w:t>
      </w:r>
      <w:r>
        <w:rPr>
          <w:rFonts w:ascii="Times New Roman"/>
          <w:b w:val="false"/>
          <w:i w:val="false"/>
          <w:color w:val="000000"/>
          <w:sz w:val="28"/>
        </w:rPr>
        <w:t>      17. Иттерді арнайы бөлінген алаңдарда, басқа да адам жүрмейтін жерлерде серуендетуге рұқсат етіледі. Коммуналдық қызмет, сәулет және қалалық құрылыстар бөлімі, Көкшетау қалалық жер қорларын басқару комитеті тарапынан иттер мен мысықтарды серуендету үшін орындар бөлінуге тиісті. Тұрғын үйлер маңында иттерді серуендеткенде тыныштықты сақтау, иттердің үруін болдырмау.</w:t>
      </w:r>
      <w:r>
        <w:br/>
      </w:r>
      <w:r>
        <w:rPr>
          <w:rFonts w:ascii="Times New Roman"/>
          <w:b w:val="false"/>
          <w:i w:val="false"/>
          <w:color w:val="000000"/>
          <w:sz w:val="28"/>
        </w:rPr>
        <w:t>
</w:t>
      </w:r>
      <w:r>
        <w:rPr>
          <w:rFonts w:ascii="Times New Roman"/>
          <w:b w:val="false"/>
          <w:i w:val="false"/>
          <w:color w:val="000000"/>
          <w:sz w:val="28"/>
        </w:rPr>
        <w:t>      18. Жалпы жерлерде иесіз, иттер мен мысықтардың жандарында иелері болмаса, дүкен, дәріхана тағы да басқа маңайларына байлап кеткен иттер болмаса, басқасын иесіз деп танып, иттер мен мысықтарды арнаулы қызметтің ұстап әкетулеріне рұқсат етіледі. Иттер мен мысықтарды аулау мен жоюды коммуналдық шаруашылық ұйымдастырған бригадалар мен отрядтар жүргізеді.</w:t>
      </w:r>
      <w:r>
        <w:br/>
      </w:r>
      <w:r>
        <w:rPr>
          <w:rFonts w:ascii="Times New Roman"/>
          <w:b w:val="false"/>
          <w:i w:val="false"/>
          <w:color w:val="000000"/>
          <w:sz w:val="28"/>
        </w:rPr>
        <w:t>
</w:t>
      </w:r>
      <w:r>
        <w:rPr>
          <w:rFonts w:ascii="Times New Roman"/>
          <w:b w:val="false"/>
          <w:i w:val="false"/>
          <w:color w:val="000000"/>
          <w:sz w:val="28"/>
        </w:rPr>
        <w:t>      19. Сатып алу, сату және де иттер мен мысықтарды қаладан тысқары шығару, шығарудан 12 ай бұрын, құтыру ауруларына қарсы олардың егілгендіктері туралы белгісі бар ветеринариялық куәліктері болғанда ғана рұқсат етіледі.</w:t>
      </w:r>
      <w:r>
        <w:br/>
      </w:r>
      <w:r>
        <w:rPr>
          <w:rFonts w:ascii="Times New Roman"/>
          <w:b w:val="false"/>
          <w:i w:val="false"/>
          <w:color w:val="000000"/>
          <w:sz w:val="28"/>
        </w:rPr>
        <w:t>
</w:t>
      </w:r>
      <w:r>
        <w:rPr>
          <w:rFonts w:ascii="Times New Roman"/>
          <w:b w:val="false"/>
          <w:i w:val="false"/>
          <w:color w:val="000000"/>
          <w:sz w:val="28"/>
        </w:rPr>
        <w:t>      20. Мал дәрігерлері мамандарының талаптары бойынша иттер мен мысықтардың иелері оларды тексерістерге, диагностикалық зерттеуге, алдын ала егулерге және емдеу сауықтыру дауаларына әкелуге міндетті.</w:t>
      </w:r>
      <w:r>
        <w:br/>
      </w:r>
      <w:r>
        <w:rPr>
          <w:rFonts w:ascii="Times New Roman"/>
          <w:b w:val="false"/>
          <w:i w:val="false"/>
          <w:color w:val="000000"/>
          <w:sz w:val="28"/>
        </w:rPr>
        <w:t>
</w:t>
      </w:r>
      <w:r>
        <w:rPr>
          <w:rFonts w:ascii="Times New Roman"/>
          <w:b w:val="false"/>
          <w:i w:val="false"/>
          <w:color w:val="000000"/>
          <w:sz w:val="28"/>
        </w:rPr>
        <w:t>      21. Иттер мен мысықтардың иелеріне тиым салынады:</w:t>
      </w:r>
      <w:r>
        <w:br/>
      </w:r>
      <w:r>
        <w:rPr>
          <w:rFonts w:ascii="Times New Roman"/>
          <w:b w:val="false"/>
          <w:i w:val="false"/>
          <w:color w:val="000000"/>
          <w:sz w:val="28"/>
        </w:rPr>
        <w:t>
</w:t>
      </w:r>
      <w:r>
        <w:rPr>
          <w:rFonts w:ascii="Times New Roman"/>
          <w:b w:val="false"/>
          <w:i w:val="false"/>
          <w:color w:val="000000"/>
          <w:sz w:val="28"/>
        </w:rPr>
        <w:t>      1) иттер мен мысықтарды көпшілік орындарда, ас үйде, коридорларда, баспалдақ аландарында, шатырда, подвалдарда, және де балкондар мен лоджияларда ұстауға;</w:t>
      </w:r>
      <w:r>
        <w:br/>
      </w:r>
      <w:r>
        <w:rPr>
          <w:rFonts w:ascii="Times New Roman"/>
          <w:b w:val="false"/>
          <w:i w:val="false"/>
          <w:color w:val="000000"/>
          <w:sz w:val="28"/>
        </w:rPr>
        <w:t>
</w:t>
      </w:r>
      <w:r>
        <w:rPr>
          <w:rFonts w:ascii="Times New Roman"/>
          <w:b w:val="false"/>
          <w:i w:val="false"/>
          <w:color w:val="000000"/>
          <w:sz w:val="28"/>
        </w:rPr>
        <w:t>      2) подъездерді, баспалдақ аландарын, гүл өсіретін жерлерді, лифтерді, спорттық және кір жаятын аландары, тротуарларды, скверлер мен парктерді ластауға, егер иттер мен мысықтар бұл жерлерге дәретке отырып кеткен болса, оларды иелері тазартулары қажет;</w:t>
      </w:r>
      <w:r>
        <w:br/>
      </w:r>
      <w:r>
        <w:rPr>
          <w:rFonts w:ascii="Times New Roman"/>
          <w:b w:val="false"/>
          <w:i w:val="false"/>
          <w:color w:val="000000"/>
          <w:sz w:val="28"/>
        </w:rPr>
        <w:t>
</w:t>
      </w:r>
      <w:r>
        <w:rPr>
          <w:rFonts w:ascii="Times New Roman"/>
          <w:b w:val="false"/>
          <w:i w:val="false"/>
          <w:color w:val="000000"/>
          <w:sz w:val="28"/>
        </w:rPr>
        <w:t>      3) итпен қоғамдық жерлерде серуендеу жане транспортқа мінгенде тұмсығын мұрындықсыз, қарғыбаусыз ұстауға, және де мас адамдар мен 14-ке толмаған балаларға;</w:t>
      </w:r>
      <w:r>
        <w:br/>
      </w:r>
      <w:r>
        <w:rPr>
          <w:rFonts w:ascii="Times New Roman"/>
          <w:b w:val="false"/>
          <w:i w:val="false"/>
          <w:color w:val="000000"/>
          <w:sz w:val="28"/>
        </w:rPr>
        <w:t>
</w:t>
      </w:r>
      <w:r>
        <w:rPr>
          <w:rFonts w:ascii="Times New Roman"/>
          <w:b w:val="false"/>
          <w:i w:val="false"/>
          <w:color w:val="000000"/>
          <w:sz w:val="28"/>
        </w:rPr>
        <w:t>      4) иттер мен мысықтарды олардың еттері мен терілері үшін өсіруге;</w:t>
      </w:r>
      <w:r>
        <w:br/>
      </w:r>
      <w:r>
        <w:rPr>
          <w:rFonts w:ascii="Times New Roman"/>
          <w:b w:val="false"/>
          <w:i w:val="false"/>
          <w:color w:val="000000"/>
          <w:sz w:val="28"/>
        </w:rPr>
        <w:t>
</w:t>
      </w:r>
      <w:r>
        <w:rPr>
          <w:rFonts w:ascii="Times New Roman"/>
          <w:b w:val="false"/>
          <w:i w:val="false"/>
          <w:color w:val="000000"/>
          <w:sz w:val="28"/>
        </w:rPr>
        <w:t>      5) қалалық мал дәрігерлік қызметінің рұқсатынсыз иттерді төбелестіру ойынын өткізуге;</w:t>
      </w:r>
      <w:r>
        <w:br/>
      </w:r>
      <w:r>
        <w:rPr>
          <w:rFonts w:ascii="Times New Roman"/>
          <w:b w:val="false"/>
          <w:i w:val="false"/>
          <w:color w:val="000000"/>
          <w:sz w:val="28"/>
        </w:rPr>
        <w:t>
</w:t>
      </w:r>
      <w:r>
        <w:rPr>
          <w:rFonts w:ascii="Times New Roman"/>
          <w:b w:val="false"/>
          <w:i w:val="false"/>
          <w:color w:val="000000"/>
          <w:sz w:val="28"/>
        </w:rPr>
        <w:t>      6) тұрғын үйлерде сағат 23-тен таңғы 6-ға дейін тыныштықты сақтау.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Иттер мен мысық иелерінің ережесін орындау міндеттері</w:t>
      </w:r>
    </w:p>
    <w:p>
      <w:pPr>
        <w:spacing w:after="0"/>
        <w:ind w:left="0"/>
        <w:jc w:val="both"/>
      </w:pPr>
      <w:r>
        <w:rPr>
          <w:rFonts w:ascii="Times New Roman"/>
          <w:b w:val="false"/>
          <w:i w:val="false"/>
          <w:color w:val="000000"/>
          <w:sz w:val="28"/>
        </w:rPr>
        <w:t>      22. Иттер мен мысықтардың иелері нақты Ережелерді орындамағаны үшін, Қазақстан Республикасының "Әкімшілік құқық бұзушылық"»</w:t>
      </w:r>
      <w:r>
        <w:rPr>
          <w:rFonts w:ascii="Times New Roman"/>
          <w:b w:val="false"/>
          <w:i w:val="false"/>
          <w:color w:val="000000"/>
          <w:sz w:val="28"/>
        </w:rPr>
        <w:t>Кодексінің</w:t>
      </w:r>
      <w:r>
        <w:rPr>
          <w:rFonts w:ascii="Times New Roman"/>
          <w:b w:val="false"/>
          <w:i w:val="false"/>
          <w:color w:val="000000"/>
          <w:sz w:val="28"/>
        </w:rPr>
        <w:t xml:space="preserve"> 311 бабына сәйкес мына түрде жауап беруге тиісті:</w:t>
      </w:r>
      <w:r>
        <w:br/>
      </w:r>
      <w:r>
        <w:rPr>
          <w:rFonts w:ascii="Times New Roman"/>
          <w:b w:val="false"/>
          <w:i w:val="false"/>
          <w:color w:val="000000"/>
          <w:sz w:val="28"/>
        </w:rPr>
        <w:t>
</w:t>
      </w:r>
      <w:r>
        <w:rPr>
          <w:rFonts w:ascii="Times New Roman"/>
          <w:b w:val="false"/>
          <w:i w:val="false"/>
          <w:color w:val="000000"/>
          <w:sz w:val="28"/>
        </w:rPr>
        <w:t>      (иттерді ұстау Ережесін бұзғаны үшін) ескерту немесе айлық есептік көрсеткіштің үшке дейінгі мөлшерінде айыппұл салуға;</w:t>
      </w:r>
      <w:r>
        <w:br/>
      </w:r>
      <w:r>
        <w:rPr>
          <w:rFonts w:ascii="Times New Roman"/>
          <w:b w:val="false"/>
          <w:i w:val="false"/>
          <w:color w:val="000000"/>
          <w:sz w:val="28"/>
        </w:rPr>
        <w:t>
</w:t>
      </w:r>
      <w:r>
        <w:rPr>
          <w:rFonts w:ascii="Times New Roman"/>
          <w:b w:val="false"/>
          <w:i w:val="false"/>
          <w:color w:val="000000"/>
          <w:sz w:val="28"/>
        </w:rPr>
        <w:t>      (мысық ұстау Ережесін бұзғаны үшін) ескерту немесе айлық есептік көрсеткіштің бірге дейінгі мөлшерінде айыппұл салуға;</w:t>
      </w:r>
      <w:r>
        <w:br/>
      </w:r>
      <w:r>
        <w:rPr>
          <w:rFonts w:ascii="Times New Roman"/>
          <w:b w:val="false"/>
          <w:i w:val="false"/>
          <w:color w:val="000000"/>
          <w:sz w:val="28"/>
        </w:rPr>
        <w:t>
</w:t>
      </w:r>
      <w:r>
        <w:rPr>
          <w:rFonts w:ascii="Times New Roman"/>
          <w:b w:val="false"/>
          <w:i w:val="false"/>
          <w:color w:val="000000"/>
          <w:sz w:val="28"/>
        </w:rPr>
        <w:t>      (азаматтардың денсаулығына, дүниесіне зақым келтірілсе) ескерту жасауға немасе айлық есептік көрсеткіштің онға дейінгі мөлшерінде айыппұл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