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838f7" w14:textId="00838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қаласында тұрғын үйді ұстауға, тұтынылған коммуналдық қызметтерге және байланыс қызметтеріне ақы төлеуге тұрғын үй көмегін беру ережесі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қалалық мәслихатының 2003 жылғы 4 шілдедегі N 246/47-II шешімі. Астана қаласы Әділет басқармасында 2003 жылғы 30 шілдеде N 283 тіркелді. Күші жойылды - Астана қаласы мәслихатының 2010 жылғы 22 қыркүйектегі N 387/51-IV Шешімімен.</w:t>
      </w:r>
    </w:p>
    <w:p>
      <w:pPr>
        <w:spacing w:after="0"/>
        <w:ind w:left="0"/>
        <w:jc w:val="both"/>
      </w:pPr>
      <w:bookmarkStart w:name="z1" w:id="0"/>
      <w:r>
        <w:rPr>
          <w:rFonts w:ascii="Times New Roman"/>
          <w:b w:val="false"/>
          <w:i w:val="false"/>
          <w:color w:val="ff0000"/>
          <w:sz w:val="28"/>
        </w:rPr>
        <w:t xml:space="preserve">
      Ескерту. Күші жойылды - Астана қаласы мәслихатының 2010.09.22 </w:t>
      </w:r>
      <w:r>
        <w:rPr>
          <w:rFonts w:ascii="Times New Roman"/>
          <w:b w:val="false"/>
          <w:i w:val="false"/>
          <w:color w:val="ff0000"/>
          <w:sz w:val="28"/>
        </w:rPr>
        <w:t>N 387/51-IV</w:t>
      </w:r>
      <w:r>
        <w:rPr>
          <w:rFonts w:ascii="Times New Roman"/>
          <w:b w:val="false"/>
          <w:i w:val="false"/>
          <w:color w:val="ff0000"/>
          <w:sz w:val="28"/>
        </w:rPr>
        <w:t xml:space="preserve"> Шешімімен.</w:t>
      </w:r>
    </w:p>
    <w:bookmarkEnd w:id="0"/>
    <w:p>
      <w:pPr>
        <w:spacing w:after="0"/>
        <w:ind w:left="0"/>
        <w:jc w:val="both"/>
      </w:pPr>
      <w:r>
        <w:rPr>
          <w:rFonts w:ascii="Times New Roman"/>
          <w:b w:val="false"/>
          <w:i w:val="false"/>
          <w:color w:val="ff0000"/>
          <w:sz w:val="28"/>
        </w:rPr>
        <w:t xml:space="preserve">      Ескерту. Тақырыбы жаңа редакцияда - Астана қалалық мәслихатының 2005.02.17 </w:t>
      </w:r>
      <w:r>
        <w:rPr>
          <w:rFonts w:ascii="Times New Roman"/>
          <w:b w:val="false"/>
          <w:i w:val="false"/>
          <w:color w:val="ff0000"/>
          <w:sz w:val="28"/>
        </w:rPr>
        <w:t>N 119/16-ІІІ</w:t>
      </w:r>
      <w:r>
        <w:rPr>
          <w:rFonts w:ascii="Times New Roman"/>
          <w:b w:val="false"/>
          <w:i w:val="false"/>
          <w:color w:val="ff0000"/>
          <w:sz w:val="28"/>
        </w:rPr>
        <w:t xml:space="preserve">, өзгерту енгізілді - 2009.09.18 </w:t>
      </w:r>
      <w:r>
        <w:rPr>
          <w:rFonts w:ascii="Times New Roman"/>
          <w:b w:val="false"/>
          <w:i w:val="false"/>
          <w:color w:val="ff0000"/>
          <w:sz w:val="28"/>
        </w:rPr>
        <w:t>N 251/38-IV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Шешімдерімен.</w:t>
      </w:r>
    </w:p>
    <w:p>
      <w:pPr>
        <w:spacing w:after="0"/>
        <w:ind w:left="0"/>
        <w:jc w:val="both"/>
      </w:pPr>
      <w:r>
        <w:rPr>
          <w:rFonts w:ascii="Times New Roman"/>
          <w:b w:val="false"/>
          <w:i w:val="false"/>
          <w:color w:val="000000"/>
          <w:sz w:val="28"/>
        </w:rPr>
        <w:t xml:space="preserve">      "Қазақстан Республикасындағы </w:t>
      </w:r>
      <w:r>
        <w:rPr>
          <w:rFonts w:ascii="Times New Roman"/>
          <w:b w:val="false"/>
          <w:i w:val="false"/>
          <w:color w:val="000000"/>
          <w:sz w:val="28"/>
        </w:rPr>
        <w:t>жергілікті мемлекеттік басқару</w:t>
      </w:r>
      <w:r>
        <w:rPr>
          <w:rFonts w:ascii="Times New Roman"/>
          <w:b w:val="false"/>
          <w:i w:val="false"/>
          <w:color w:val="000000"/>
          <w:sz w:val="28"/>
        </w:rPr>
        <w:t>  және өзін-өзі басқару туралы" 2001 жылғы 23 қаңтардағы,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1997 жылғы 16 сәуірдегі Қазақстан Республикасының заңдарын,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w:t>
      </w:r>
      <w:r>
        <w:rPr>
          <w:rFonts w:ascii="Times New Roman"/>
          <w:b w:val="false"/>
          <w:i w:val="false"/>
          <w:color w:val="000000"/>
          <w:sz w:val="28"/>
        </w:rPr>
        <w:t>N 512</w:t>
      </w:r>
      <w:r>
        <w:rPr>
          <w:rFonts w:ascii="Times New Roman"/>
          <w:b w:val="false"/>
          <w:i w:val="false"/>
          <w:color w:val="000000"/>
          <w:sz w:val="28"/>
        </w:rPr>
        <w:t xml:space="preserve"> қаулысын басшылыққа ала отырып, Астана қаласының мәслихаты ШЕШТІ:</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өзгерту енгізілді - Астана қалалық мәслихатының 2005.02.17 </w:t>
      </w:r>
      <w:r>
        <w:rPr>
          <w:rFonts w:ascii="Times New Roman"/>
          <w:b w:val="false"/>
          <w:i w:val="false"/>
          <w:color w:val="000000"/>
          <w:sz w:val="28"/>
        </w:rPr>
        <w:t>N 119/16-ІІІ</w:t>
      </w:r>
      <w:r>
        <w:rPr>
          <w:rFonts w:ascii="Times New Roman"/>
          <w:b w:val="false"/>
          <w:i w:val="false"/>
          <w:color w:val="ff0000"/>
          <w:sz w:val="28"/>
        </w:rPr>
        <w:t xml:space="preserve">, 2009.05.28 </w:t>
      </w:r>
      <w:r>
        <w:rPr>
          <w:rFonts w:ascii="Times New Roman"/>
          <w:b w:val="false"/>
          <w:i w:val="false"/>
          <w:color w:val="000000"/>
          <w:sz w:val="28"/>
        </w:rPr>
        <w:t>N 226/35-IV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2009.09.18  </w:t>
      </w:r>
      <w:r>
        <w:rPr>
          <w:rFonts w:ascii="Times New Roman"/>
          <w:b w:val="false"/>
          <w:i w:val="false"/>
          <w:color w:val="000000"/>
          <w:sz w:val="28"/>
        </w:rPr>
        <w:t>N 251/38-IV</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Шешімдерімен.</w:t>
      </w:r>
      <w:r>
        <w:br/>
      </w:r>
      <w:r>
        <w:rPr>
          <w:rFonts w:ascii="Times New Roman"/>
          <w:b w:val="false"/>
          <w:i w:val="false"/>
          <w:color w:val="000000"/>
          <w:sz w:val="28"/>
        </w:rPr>
        <w:t>
      1. Қоса беріліп отырған Астана қаласында тұрғын үйді ұстауға, тұтынылған коммуналдық қызметтерге және байланыс қызметтеріне ақы төлеуге тұрғын үй көмегін беру ережесі бекітілсін.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Астана қалалық мәслихатының 2005.02.17 </w:t>
      </w:r>
      <w:r>
        <w:rPr>
          <w:rFonts w:ascii="Times New Roman"/>
          <w:b w:val="false"/>
          <w:i w:val="false"/>
          <w:color w:val="000000"/>
          <w:sz w:val="28"/>
        </w:rPr>
        <w:t>N 119/16-ІІІ</w:t>
      </w:r>
      <w:r>
        <w:rPr>
          <w:rFonts w:ascii="Times New Roman"/>
          <w:b w:val="false"/>
          <w:i w:val="false"/>
          <w:color w:val="ff0000"/>
          <w:sz w:val="28"/>
        </w:rPr>
        <w:t xml:space="preserve">, 2009.09.18 </w:t>
      </w:r>
      <w:r>
        <w:rPr>
          <w:rFonts w:ascii="Times New Roman"/>
          <w:b w:val="false"/>
          <w:i w:val="false"/>
          <w:color w:val="000000"/>
          <w:sz w:val="28"/>
        </w:rPr>
        <w:t>N 251/38-IV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Шешімдерімен.</w:t>
      </w:r>
    </w:p>
    <w:p>
      <w:pPr>
        <w:spacing w:after="0"/>
        <w:ind w:left="0"/>
        <w:jc w:val="both"/>
      </w:pPr>
      <w:r>
        <w:rPr>
          <w:rFonts w:ascii="Times New Roman"/>
          <w:b w:val="false"/>
          <w:i/>
          <w:color w:val="000000"/>
          <w:sz w:val="28"/>
        </w:rPr>
        <w:t>      Астана қаласы мәслихаты</w:t>
      </w:r>
      <w:r>
        <w:br/>
      </w:r>
      <w:r>
        <w:rPr>
          <w:rFonts w:ascii="Times New Roman"/>
          <w:b w:val="false"/>
          <w:i w:val="false"/>
          <w:color w:val="000000"/>
          <w:sz w:val="28"/>
        </w:rPr>
        <w:t>
</w:t>
      </w:r>
      <w:r>
        <w:rPr>
          <w:rFonts w:ascii="Times New Roman"/>
          <w:b w:val="false"/>
          <w:i/>
          <w:color w:val="000000"/>
          <w:sz w:val="28"/>
        </w:rPr>
        <w:t>      сессиясының төрағасы</w:t>
      </w:r>
    </w:p>
    <w:p>
      <w:pPr>
        <w:spacing w:after="0"/>
        <w:ind w:left="0"/>
        <w:jc w:val="both"/>
      </w:pPr>
      <w:r>
        <w:rPr>
          <w:rFonts w:ascii="Times New Roman"/>
          <w:b w:val="false"/>
          <w:i/>
          <w:color w:val="000000"/>
          <w:sz w:val="28"/>
        </w:rPr>
        <w:t>      Астана қаласы</w:t>
      </w:r>
      <w:r>
        <w:br/>
      </w:r>
      <w:r>
        <w:rPr>
          <w:rFonts w:ascii="Times New Roman"/>
          <w:b w:val="false"/>
          <w:i w:val="false"/>
          <w:color w:val="000000"/>
          <w:sz w:val="28"/>
        </w:rPr>
        <w:t>
</w:t>
      </w:r>
      <w:r>
        <w:rPr>
          <w:rFonts w:ascii="Times New Roman"/>
          <w:b w:val="false"/>
          <w:i/>
          <w:color w:val="000000"/>
          <w:sz w:val="28"/>
        </w:rPr>
        <w:t>      мәслихатының хатшысы</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Еңбек, халықты жұмыспен</w:t>
      </w:r>
      <w:r>
        <w:br/>
      </w:r>
      <w:r>
        <w:rPr>
          <w:rFonts w:ascii="Times New Roman"/>
          <w:b w:val="false"/>
          <w:i w:val="false"/>
          <w:color w:val="000000"/>
          <w:sz w:val="28"/>
        </w:rPr>
        <w:t>
</w:t>
      </w:r>
      <w:r>
        <w:rPr>
          <w:rFonts w:ascii="Times New Roman"/>
          <w:b w:val="false"/>
          <w:i/>
          <w:color w:val="000000"/>
          <w:sz w:val="28"/>
        </w:rPr>
        <w:t>      қамту және әлеуметтік қорғау</w:t>
      </w:r>
      <w:r>
        <w:br/>
      </w:r>
      <w:r>
        <w:rPr>
          <w:rFonts w:ascii="Times New Roman"/>
          <w:b w:val="false"/>
          <w:i w:val="false"/>
          <w:color w:val="000000"/>
          <w:sz w:val="28"/>
        </w:rPr>
        <w:t>
</w:t>
      </w:r>
      <w:r>
        <w:rPr>
          <w:rFonts w:ascii="Times New Roman"/>
          <w:b w:val="false"/>
          <w:i/>
          <w:color w:val="000000"/>
          <w:sz w:val="28"/>
        </w:rPr>
        <w:t>      департаментінің бастығы</w:t>
      </w:r>
    </w:p>
    <w:p>
      <w:pPr>
        <w:spacing w:after="0"/>
        <w:ind w:left="0"/>
        <w:jc w:val="both"/>
      </w:pPr>
      <w:r>
        <w:rPr>
          <w:rFonts w:ascii="Times New Roman"/>
          <w:b w:val="false"/>
          <w:i/>
          <w:color w:val="000000"/>
          <w:sz w:val="28"/>
        </w:rPr>
        <w:t>      Қаржы департаментінің</w:t>
      </w:r>
      <w:r>
        <w:br/>
      </w:r>
      <w:r>
        <w:rPr>
          <w:rFonts w:ascii="Times New Roman"/>
          <w:b w:val="false"/>
          <w:i w:val="false"/>
          <w:color w:val="000000"/>
          <w:sz w:val="28"/>
        </w:rPr>
        <w:t>
</w:t>
      </w:r>
      <w:r>
        <w:rPr>
          <w:rFonts w:ascii="Times New Roman"/>
          <w:b w:val="false"/>
          <w:i/>
          <w:color w:val="000000"/>
          <w:sz w:val="28"/>
        </w:rPr>
        <w:t>      бастығы</w:t>
      </w:r>
    </w:p>
    <w:p>
      <w:pPr>
        <w:spacing w:after="0"/>
        <w:ind w:left="0"/>
        <w:jc w:val="both"/>
      </w:pPr>
      <w:r>
        <w:rPr>
          <w:rFonts w:ascii="Times New Roman"/>
          <w:b w:val="false"/>
          <w:i w:val="false"/>
          <w:color w:val="000000"/>
          <w:sz w:val="28"/>
        </w:rPr>
        <w:t xml:space="preserve">Астана қаласы мәслихатының </w:t>
      </w:r>
      <w:r>
        <w:br/>
      </w:r>
      <w:r>
        <w:rPr>
          <w:rFonts w:ascii="Times New Roman"/>
          <w:b w:val="false"/>
          <w:i w:val="false"/>
          <w:color w:val="000000"/>
          <w:sz w:val="28"/>
        </w:rPr>
        <w:t xml:space="preserve">
2003 жылғы 4 шiлдедегi   </w:t>
      </w:r>
      <w:r>
        <w:br/>
      </w:r>
      <w:r>
        <w:rPr>
          <w:rFonts w:ascii="Times New Roman"/>
          <w:b w:val="false"/>
          <w:i w:val="false"/>
          <w:color w:val="000000"/>
          <w:sz w:val="28"/>
        </w:rPr>
        <w:t xml:space="preserve">
N 246/47-ІІ шешiмiмен   </w:t>
      </w:r>
      <w:r>
        <w:br/>
      </w:r>
      <w:r>
        <w:rPr>
          <w:rFonts w:ascii="Times New Roman"/>
          <w:b w:val="false"/>
          <w:i w:val="false"/>
          <w:color w:val="000000"/>
          <w:sz w:val="28"/>
        </w:rPr>
        <w:t xml:space="preserve">
бекiтiлген        </w:t>
      </w:r>
    </w:p>
    <w:p>
      <w:pPr>
        <w:spacing w:after="0"/>
        <w:ind w:left="0"/>
        <w:jc w:val="both"/>
      </w:pPr>
      <w:r>
        <w:rPr>
          <w:rFonts w:ascii="Times New Roman"/>
          <w:b w:val="false"/>
          <w:i w:val="false"/>
          <w:color w:val="ff0000"/>
          <w:sz w:val="28"/>
        </w:rPr>
        <w:t xml:space="preserve">      Ескерту. Тақырыбындағы және барлық мәтін бойынша "тұрғын үй жәрдемақысын", "Тұрғын үй жәрдемақысы", "Тұрғын үй жәрдемақысының", "Тұрғын үй жәрдемақысын", "тұрғын үй жәрдемақысы", "тұрғын үй жәрдемақысының" деген сөздер "тұрғын үй көмегін", "Тұрғын үй көмегі", "Тұрғын үй көмегінің", "Тұрғын үй көмегін", "тұрғын үй көмегі", "тұрғын үй көмегінің" деген сөздермен ауыстырылды - Астана қаласы мәслихатының 2009.09.18 </w:t>
      </w:r>
      <w:r>
        <w:rPr>
          <w:rFonts w:ascii="Times New Roman"/>
          <w:b w:val="false"/>
          <w:i w:val="false"/>
          <w:color w:val="ff0000"/>
          <w:sz w:val="28"/>
        </w:rPr>
        <w:t>N 251/38-IV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Шешімімен.</w:t>
      </w:r>
    </w:p>
    <w:bookmarkStart w:name="z2" w:id="1"/>
    <w:p>
      <w:pPr>
        <w:spacing w:after="0"/>
        <w:ind w:left="0"/>
        <w:jc w:val="left"/>
      </w:pPr>
      <w:r>
        <w:rPr>
          <w:rFonts w:ascii="Times New Roman"/>
          <w:b/>
          <w:i w:val="false"/>
          <w:color w:val="000000"/>
        </w:rPr>
        <w:t xml:space="preserve"> 
Астана қаласында тұрғын үйді ұстауға, тұтынылған коммуналдық</w:t>
      </w:r>
      <w:r>
        <w:br/>
      </w:r>
      <w:r>
        <w:rPr>
          <w:rFonts w:ascii="Times New Roman"/>
          <w:b/>
          <w:i w:val="false"/>
          <w:color w:val="000000"/>
        </w:rPr>
        <w:t>
қызметтерге және байланыс қызметтеріне ақы төлеуге тұрғын үй көмегін беру ережесі &lt;*&gt;</w:t>
      </w:r>
    </w:p>
    <w:bookmarkEnd w:id="1"/>
    <w:p>
      <w:pPr>
        <w:spacing w:after="0"/>
        <w:ind w:left="0"/>
        <w:jc w:val="both"/>
      </w:pPr>
      <w:r>
        <w:rPr>
          <w:rFonts w:ascii="Times New Roman"/>
          <w:b w:val="false"/>
          <w:i w:val="false"/>
          <w:color w:val="ff0000"/>
          <w:sz w:val="28"/>
        </w:rPr>
        <w:t xml:space="preserve">      Ескерту. Тақырыбы жаңа редакцияда - Астана қалалық мәслихатының 2005.02.17 </w:t>
      </w:r>
      <w:r>
        <w:rPr>
          <w:rFonts w:ascii="Times New Roman"/>
          <w:b w:val="false"/>
          <w:i w:val="false"/>
          <w:color w:val="ff0000"/>
          <w:sz w:val="28"/>
        </w:rPr>
        <w:t>N 119/16-ІІІ</w:t>
      </w:r>
      <w:r>
        <w:rPr>
          <w:rFonts w:ascii="Times New Roman"/>
          <w:b w:val="false"/>
          <w:i w:val="false"/>
          <w:color w:val="ff0000"/>
          <w:sz w:val="28"/>
        </w:rPr>
        <w:t xml:space="preserve"> Шешімімен.</w:t>
      </w:r>
    </w:p>
    <w:p>
      <w:pPr>
        <w:spacing w:after="0"/>
        <w:ind w:left="0"/>
        <w:jc w:val="both"/>
      </w:pPr>
      <w:r>
        <w:rPr>
          <w:rFonts w:ascii="Times New Roman"/>
          <w:b w:val="false"/>
          <w:i w:val="false"/>
          <w:color w:val="ff0000"/>
          <w:sz w:val="28"/>
        </w:rPr>
        <w:t xml:space="preserve">      Ескерту. Барлық мәтін бойынша "департаменті", "Департамент", "Департаментке", "Департаментте", "департаментіне", "Департаменттің", "Департаментіне" деген сөздер "басқармасы", "Басқарма", "Басқармаға", "Басқармада", "басқармасына", "Басқарманың", "Басқармасына" деген сөздермен ауыстырылды - Астана қаласы мәслихатының 2009.09.18 </w:t>
      </w:r>
      <w:r>
        <w:rPr>
          <w:rFonts w:ascii="Times New Roman"/>
          <w:b w:val="false"/>
          <w:i w:val="false"/>
          <w:color w:val="ff0000"/>
          <w:sz w:val="28"/>
        </w:rPr>
        <w:t>N 251/38-IV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Шешімімен.</w:t>
      </w:r>
    </w:p>
    <w:p>
      <w:pPr>
        <w:spacing w:after="0"/>
        <w:ind w:left="0"/>
        <w:jc w:val="both"/>
      </w:pPr>
      <w:r>
        <w:rPr>
          <w:rFonts w:ascii="Times New Roman"/>
          <w:b w:val="false"/>
          <w:i w:val="false"/>
          <w:color w:val="000000"/>
          <w:sz w:val="28"/>
        </w:rPr>
        <w:t xml:space="preserve">      Осы Қағида 1997 жылғы 16 сәуірдегі "Тұрғын үй қатынастары туралы" Қазақстан Республикасының Заңына,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w:t>
      </w:r>
      <w:r>
        <w:rPr>
          <w:rFonts w:ascii="Times New Roman"/>
          <w:b w:val="false"/>
          <w:i w:val="false"/>
          <w:color w:val="000000"/>
          <w:sz w:val="28"/>
        </w:rPr>
        <w:t>N 512</w:t>
      </w:r>
      <w:r>
        <w:rPr>
          <w:rFonts w:ascii="Times New Roman"/>
          <w:b w:val="false"/>
          <w:i w:val="false"/>
          <w:color w:val="000000"/>
          <w:sz w:val="28"/>
        </w:rPr>
        <w:t>, "Қазақстан Республикасында тұрғын үй коммуналдық саланы дамытудың 2006-2008 жылдарға арналған бағдарламасын бекіту туралы" Қазақстан Республикасы Үкіметінің 2006 жылғы 15 маусымдағы N 553 қаулыларына сәйкес әзірленген.</w:t>
      </w:r>
      <w:r>
        <w:rPr>
          <w:rFonts w:ascii="Times New Roman"/>
          <w:b w:val="false"/>
          <w:i w:val="false"/>
          <w:color w:val="ff0000"/>
          <w:sz w:val="28"/>
        </w:rPr>
        <w:t>&lt;*&gt;</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Астана қалалық мәслихатының 2007.07.12 </w:t>
      </w:r>
      <w:r>
        <w:rPr>
          <w:rFonts w:ascii="Times New Roman"/>
          <w:b w:val="false"/>
          <w:i w:val="false"/>
          <w:color w:val="000000"/>
          <w:sz w:val="28"/>
        </w:rPr>
        <w:t>N 398/50-ІІІ</w:t>
      </w:r>
      <w:r>
        <w:rPr>
          <w:rFonts w:ascii="Times New Roman"/>
          <w:b w:val="false"/>
          <w:i w:val="false"/>
          <w:color w:val="ff0000"/>
          <w:sz w:val="28"/>
        </w:rPr>
        <w:t xml:space="preserve">, өзгерту енгізілді - 2009.09.18 </w:t>
      </w:r>
      <w:r>
        <w:rPr>
          <w:rFonts w:ascii="Times New Roman"/>
          <w:b w:val="false"/>
          <w:i w:val="false"/>
          <w:color w:val="000000"/>
          <w:sz w:val="28"/>
        </w:rPr>
        <w:t>N 251/38-IV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Шешімдерімен.</w:t>
      </w:r>
    </w:p>
    <w:bookmarkStart w:name="z3"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ff0000"/>
          <w:sz w:val="28"/>
        </w:rPr>
        <w:t xml:space="preserve">      Ескерту. Бүкіл мәтін бойынша "және тұтынылған коммуналдық қызметтер" сөздері "тұтынылған коммуналдық қызметтер және қалалық коммуникациялар жүйесіне қосылған телефон үшін абоненттік төлемнің ұлғаю бөлігінде байланыс қызметтері" сөздерімен ауыстырылды - Астана қалалық мәслихатының 2005.02.17 </w:t>
      </w:r>
      <w:r>
        <w:rPr>
          <w:rFonts w:ascii="Times New Roman"/>
          <w:b w:val="false"/>
          <w:i w:val="false"/>
          <w:color w:val="ff0000"/>
          <w:sz w:val="28"/>
        </w:rPr>
        <w:t>N 119/16-ІІІ</w:t>
      </w:r>
      <w:r>
        <w:rPr>
          <w:rFonts w:ascii="Times New Roman"/>
          <w:b w:val="false"/>
          <w:i w:val="false"/>
          <w:color w:val="ff0000"/>
          <w:sz w:val="28"/>
        </w:rPr>
        <w:t xml:space="preserve"> Шешімімен.</w:t>
      </w:r>
    </w:p>
    <w:p>
      <w:pPr>
        <w:spacing w:after="0"/>
        <w:ind w:left="0"/>
        <w:jc w:val="both"/>
      </w:pPr>
      <w:r>
        <w:rPr>
          <w:rFonts w:ascii="Times New Roman"/>
          <w:b w:val="false"/>
          <w:i w:val="false"/>
          <w:color w:val="000000"/>
          <w:sz w:val="28"/>
        </w:rPr>
        <w:t>      1. Тұрғын үй көмегі Астана қаласында тұрақты тұратын (жеке тұрғын үйден басқа) тұрғын үй иесi (жалдаушысы) болып табылатын отбасыларға және жеке тұлғаларға, егер тұрғын үйдi ұстау тұтынылған коммуналдық қызметтер және қалалық коммуникациялар жүйесіне қосылған телефон үшін абоненттік төлемнің ұлғаю бөлігінде байланыс қызметтер көрсету төлемiне шығыстары осы Қағидада белгiленген нормалар мен нормативтер шегiнде жәрдемақы тағайындау жөнiнде өтiніш берген тоқсаннан кейiнгi тоқсандағы кiрiстер жиынтығы 10 пайыздан жоғары болса төленедi.</w:t>
      </w:r>
      <w:r>
        <w:br/>
      </w:r>
      <w:r>
        <w:rPr>
          <w:rFonts w:ascii="Times New Roman"/>
          <w:b w:val="false"/>
          <w:i w:val="false"/>
          <w:color w:val="000000"/>
          <w:sz w:val="28"/>
        </w:rPr>
        <w:t>
      Тұрғын үй көмегінің көлемi осы Қағидамен белгiленген нормалар және нормативтер шегiнде тұрғын үйдi ұстауға тұтынылған коммуналдық қызметтер және қалалық коммуникациялар жүйесіне қосылған телефон үшін абоненттік төлемнің ұлғаю бөлігінде байланыс қызметтер меншiк иесінің (жалгердiң) деректi төлемi арасындағы айырмашылық және осы мақсатқа аталған отбасы шығындарының ұйғарынды деңгейi шегiнде есептеледi.</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Астана қаласы Мәслихатының 2007.07.12 </w:t>
      </w:r>
      <w:r>
        <w:rPr>
          <w:rFonts w:ascii="Times New Roman"/>
          <w:b w:val="false"/>
          <w:i w:val="false"/>
          <w:color w:val="000000"/>
          <w:sz w:val="28"/>
        </w:rPr>
        <w:t>N 398/50-ІІІ</w:t>
      </w:r>
      <w:r>
        <w:rPr>
          <w:rFonts w:ascii="Times New Roman"/>
          <w:b w:val="false"/>
          <w:i w:val="false"/>
          <w:color w:val="ff0000"/>
          <w:sz w:val="28"/>
        </w:rPr>
        <w:t xml:space="preserve"> Ш</w:t>
      </w:r>
      <w:r>
        <w:rPr>
          <w:rFonts w:ascii="Times New Roman"/>
          <w:b w:val="false"/>
          <w:i w:val="false"/>
          <w:color w:val="ff0000"/>
          <w:sz w:val="28"/>
        </w:rPr>
        <w:t>ешімімен</w:t>
      </w:r>
      <w:r>
        <w:rPr>
          <w:rFonts w:ascii="Times New Roman"/>
          <w:b w:val="false"/>
          <w:i w:val="false"/>
          <w:color w:val="ff0000"/>
          <w:sz w:val="28"/>
        </w:rPr>
        <w:t xml:space="preserve">. </w:t>
      </w:r>
      <w:r>
        <w:br/>
      </w:r>
      <w:r>
        <w:rPr>
          <w:rFonts w:ascii="Times New Roman"/>
          <w:b w:val="false"/>
          <w:i w:val="false"/>
          <w:color w:val="000000"/>
          <w:sz w:val="28"/>
        </w:rPr>
        <w:t>
      2. Тұрғын үйдi ұстау тұтынылған коммуналдық қызметтер және қалалық коммуникациялар жүйесіне қосылған телефон үшін абоненттік төлемнің ұлғаю бөлігінде байланыс қызметтер үшiн белгіленген нормалық мөлшерден артығын жалпы негiзде азаматтар өздерi төлейдi.</w:t>
      </w:r>
      <w:r>
        <w:br/>
      </w:r>
      <w:r>
        <w:rPr>
          <w:rFonts w:ascii="Times New Roman"/>
          <w:b w:val="false"/>
          <w:i w:val="false"/>
          <w:color w:val="000000"/>
          <w:sz w:val="28"/>
        </w:rPr>
        <w:t>
      3. Тұрғын үй иесiмен (жалдаушысымен) бiрге тұратын және бiртұтас жеке есеп бойынша тұрғын үйдi ұстауға тұтынылған коммуналдық қызметтер және қалалық коммуникациялар жүйесіне қосылған телефон үшін абоненттік төлемнің ұлғаю бөлігінде байланыс қызметтер төлейтiн және тұрғын үй көмегін тағайындағанда отбасы құрамына жұбайы, олардың балалары, жақын туысқандары (ағалары, апалары, аталары, әжелерi, немерелерi) жұмысқа жарамсыз асыраушылары жоқтар есепке алынады.</w:t>
      </w:r>
      <w:r>
        <w:br/>
      </w:r>
      <w:r>
        <w:rPr>
          <w:rFonts w:ascii="Times New Roman"/>
          <w:b w:val="false"/>
          <w:i w:val="false"/>
          <w:color w:val="000000"/>
          <w:sz w:val="28"/>
        </w:rPr>
        <w:t>
      18 жасқа дейiнгi ата-анасынан бөлек тұратын балалары ата-анасының отбасында есепке алынады. Егер ата-анасы ата-аналық құқығынан айырылса, балалар қамқоршының (асыраушылар) отбасында есептеледi.</w:t>
      </w:r>
      <w:r>
        <w:br/>
      </w:r>
      <w:r>
        <w:rPr>
          <w:rFonts w:ascii="Times New Roman"/>
          <w:b w:val="false"/>
          <w:i w:val="false"/>
          <w:color w:val="000000"/>
          <w:sz w:val="28"/>
        </w:rPr>
        <w:t>
      4. Ұсынылған жұмыстан немесе жұмысқа орналастырудан себепсіз бас тартқан, өз еркiмен қоғамдық жұмысқа қатысуын, оқуын және қайта оқытуды тоқтатқан жұмыссыздар алты айға тұрғын үй көмегін алу мүмкіндігінен айырылады.</w:t>
      </w:r>
      <w:r>
        <w:br/>
      </w:r>
      <w:r>
        <w:rPr>
          <w:rFonts w:ascii="Times New Roman"/>
          <w:b w:val="false"/>
          <w:i w:val="false"/>
          <w:color w:val="000000"/>
          <w:sz w:val="28"/>
        </w:rPr>
        <w:t>
      </w:t>
      </w:r>
      <w:r>
        <w:rPr>
          <w:rFonts w:ascii="Times New Roman"/>
          <w:b w:val="false"/>
          <w:i w:val="false"/>
          <w:color w:val="ff0000"/>
          <w:sz w:val="28"/>
        </w:rPr>
        <w:t>Ескерту.</w:t>
      </w:r>
      <w:r>
        <w:rPr>
          <w:rFonts w:ascii="Times New Roman"/>
          <w:b w:val="false"/>
          <w:i w:val="false"/>
          <w:color w:val="ff0000"/>
          <w:sz w:val="28"/>
        </w:rPr>
        <w:t xml:space="preserve"> 4-тармаққа өзгерту енгізілді - Астана қаласы мәслихатының 2009.11.20 </w:t>
      </w:r>
      <w:r>
        <w:rPr>
          <w:rFonts w:ascii="Times New Roman"/>
          <w:b w:val="false"/>
          <w:i w:val="false"/>
          <w:color w:val="000000"/>
          <w:sz w:val="28"/>
        </w:rPr>
        <w:t>N 278/41-IV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5. Тұрғын үй көмегін ресімдей алмайтын отбасылар:</w:t>
      </w:r>
      <w:r>
        <w:br/>
      </w:r>
      <w:r>
        <w:rPr>
          <w:rFonts w:ascii="Times New Roman"/>
          <w:b w:val="false"/>
          <w:i w:val="false"/>
          <w:color w:val="000000"/>
          <w:sz w:val="28"/>
        </w:rPr>
        <w:t>
      1) 1 және 2 топ мүгедектерiн, 16 жасқа дейiнгi бала жасынан мүгедектердi, 80 жастан асқан адамдарды күтудi жүзеге асыратын, бiр айдан артық емханалық емделудегi адамдар, күтудi қажет ететiн 3 жасқа толмаған баласы, сонымен бiрге төрт не одан да көп баласы бар ең кiшiсiнiң жасы тоғызға толғанша балаларын тәрбиелеумен айналысатын адамдардан басқа отбасыларда бiрге тұратын еңбекке жарамды бола тұра жұмыс iстемейтiн, оқымайтын, әскер қызметiнде жоқ және жұмыссыз ретiнде тiркелмеген;</w:t>
      </w:r>
      <w:r>
        <w:br/>
      </w:r>
      <w:r>
        <w:rPr>
          <w:rFonts w:ascii="Times New Roman"/>
          <w:b w:val="false"/>
          <w:i w:val="false"/>
          <w:color w:val="000000"/>
          <w:sz w:val="28"/>
        </w:rPr>
        <w:t>
      2) ата-аналары айырылысқан бiрақ бiрге тұратын балаларына алимент төлеу жөнiнде талап етпеген;</w:t>
      </w:r>
      <w:r>
        <w:br/>
      </w:r>
      <w:r>
        <w:rPr>
          <w:rFonts w:ascii="Times New Roman"/>
          <w:b w:val="false"/>
          <w:i w:val="false"/>
          <w:color w:val="000000"/>
          <w:sz w:val="28"/>
        </w:rPr>
        <w:t>
      3) жеке меншiгiндегi тұрғын үйi (пәтерi, үйi) бiреуден артық болса, немесе тұрғын үй алаңдарын жалға (жалдау) тапсырған.</w:t>
      </w:r>
      <w:r>
        <w:br/>
      </w:r>
      <w:r>
        <w:rPr>
          <w:rFonts w:ascii="Times New Roman"/>
          <w:b w:val="false"/>
          <w:i w:val="false"/>
          <w:color w:val="000000"/>
          <w:sz w:val="28"/>
        </w:rPr>
        <w:t>
      5-1. Қазақстан Республикасының заңнамасымен қарастырылған жағдайда осы Қағиданың 1-тармағына сәйкес тұрғын үй өтемін алуға құқылы тұлғалар мен отбасылар жөндеу жұмыстары аяқталған соң, жалпы мүлік кондоминиумын күрделі жөндеу шығындарының бөлігінде жәрдемақы алуға құқығы бар.</w:t>
      </w:r>
      <w:r>
        <w:br/>
      </w:r>
      <w:r>
        <w:rPr>
          <w:rFonts w:ascii="Times New Roman"/>
          <w:b w:val="false"/>
          <w:i w:val="false"/>
          <w:color w:val="000000"/>
          <w:sz w:val="28"/>
        </w:rPr>
        <w:t>
</w:t>
      </w:r>
      <w:r>
        <w:rPr>
          <w:rFonts w:ascii="Times New Roman"/>
          <w:b w:val="false"/>
          <w:i w:val="false"/>
          <w:color w:val="ff0000"/>
          <w:sz w:val="28"/>
        </w:rPr>
        <w:t xml:space="preserve">      Ескерту. 1-тарау 5-1-тармақпен толықтырылды - Астана қаласы Мәслихатының 2007.07.12 </w:t>
      </w:r>
      <w:r>
        <w:rPr>
          <w:rFonts w:ascii="Times New Roman"/>
          <w:b w:val="false"/>
          <w:i w:val="false"/>
          <w:color w:val="000000"/>
          <w:sz w:val="28"/>
        </w:rPr>
        <w:t>N 398/50-ІІІ</w:t>
      </w:r>
      <w:r>
        <w:rPr>
          <w:rFonts w:ascii="Times New Roman"/>
          <w:b w:val="false"/>
          <w:i w:val="false"/>
          <w:color w:val="ff0000"/>
          <w:sz w:val="28"/>
        </w:rPr>
        <w:t xml:space="preserve">; 5-тармаққа өзгерту енгізілді -  2009.11.20 </w:t>
      </w:r>
      <w:r>
        <w:rPr>
          <w:rFonts w:ascii="Times New Roman"/>
          <w:b w:val="false"/>
          <w:i w:val="false"/>
          <w:color w:val="000000"/>
          <w:sz w:val="28"/>
        </w:rPr>
        <w:t>N 278/41-IV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w:t>
      </w:r>
      <w:r>
        <w:rPr>
          <w:rFonts w:ascii="Times New Roman"/>
          <w:b w:val="false"/>
          <w:i w:val="false"/>
          <w:color w:val="ff0000"/>
          <w:sz w:val="28"/>
        </w:rPr>
        <w:t>ешімдерімен</w:t>
      </w:r>
      <w:r>
        <w:rPr>
          <w:rFonts w:ascii="Times New Roman"/>
          <w:b w:val="false"/>
          <w:i w:val="false"/>
          <w:color w:val="ff0000"/>
          <w:sz w:val="28"/>
        </w:rPr>
        <w:t>.</w:t>
      </w:r>
      <w:r>
        <w:br/>
      </w:r>
      <w:r>
        <w:rPr>
          <w:rFonts w:ascii="Times New Roman"/>
          <w:b w:val="false"/>
          <w:i w:val="false"/>
          <w:color w:val="000000"/>
          <w:sz w:val="28"/>
        </w:rPr>
        <w:t>
      6. Тұрғын үй көмегін тағайындау және төлеу жөнiнде жергілiктi бюджеттiк бағдарламалар әкiмгерi Астана қаласының Жұмыспен қамту және әлеуметтік бағдарламалар басқармасы болып табылады (бұдан әрi - Басқарма).</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Астана қаласы Мәслихатының 2007.07.12 </w:t>
      </w:r>
      <w:r>
        <w:rPr>
          <w:rFonts w:ascii="Times New Roman"/>
          <w:b w:val="false"/>
          <w:i w:val="false"/>
          <w:color w:val="000000"/>
          <w:sz w:val="28"/>
        </w:rPr>
        <w:t>N 398/50-ІІІ</w:t>
      </w:r>
      <w:r>
        <w:rPr>
          <w:rFonts w:ascii="Times New Roman"/>
          <w:b w:val="false"/>
          <w:i w:val="false"/>
          <w:color w:val="ff0000"/>
          <w:sz w:val="28"/>
        </w:rPr>
        <w:t xml:space="preserve"> Ш</w:t>
      </w:r>
      <w:r>
        <w:rPr>
          <w:rFonts w:ascii="Times New Roman"/>
          <w:b w:val="false"/>
          <w:i w:val="false"/>
          <w:color w:val="ff0000"/>
          <w:sz w:val="28"/>
        </w:rPr>
        <w:t>ешімімен</w:t>
      </w:r>
      <w:r>
        <w:rPr>
          <w:rFonts w:ascii="Times New Roman"/>
          <w:b w:val="false"/>
          <w:i w:val="false"/>
          <w:color w:val="ff0000"/>
          <w:sz w:val="28"/>
        </w:rPr>
        <w:t>.</w:t>
      </w:r>
    </w:p>
    <w:bookmarkStart w:name="z4" w:id="3"/>
    <w:p>
      <w:pPr>
        <w:spacing w:after="0"/>
        <w:ind w:left="0"/>
        <w:jc w:val="left"/>
      </w:pPr>
      <w:r>
        <w:rPr>
          <w:rFonts w:ascii="Times New Roman"/>
          <w:b/>
          <w:i w:val="false"/>
          <w:color w:val="000000"/>
        </w:rPr>
        <w:t xml:space="preserve"> 
2. Тұрғын үй көмегін беру тәртiбi</w:t>
      </w:r>
    </w:p>
    <w:bookmarkEnd w:id="3"/>
    <w:p>
      <w:pPr>
        <w:spacing w:after="0"/>
        <w:ind w:left="0"/>
        <w:jc w:val="both"/>
      </w:pPr>
      <w:r>
        <w:rPr>
          <w:rFonts w:ascii="Times New Roman"/>
          <w:b w:val="false"/>
          <w:i w:val="false"/>
          <w:color w:val="000000"/>
          <w:sz w:val="28"/>
        </w:rPr>
        <w:t>      7. Тұрғын үй көмегін тағайындау үшiн тұлға (бұдан әрі - өтiнiш иесi) өз атынан немесе отбасы атынан Басқармаға хабарласады және белгіленген үлгідегi өтiніштің ресми қағазын алады (осы Қағидаға 1-қосымша).</w:t>
      </w:r>
      <w:r>
        <w:br/>
      </w:r>
      <w:r>
        <w:rPr>
          <w:rFonts w:ascii="Times New Roman"/>
          <w:b w:val="false"/>
          <w:i w:val="false"/>
          <w:color w:val="000000"/>
          <w:sz w:val="28"/>
        </w:rPr>
        <w:t>
      8. Тұрғын үй көмегін тағайындау туралы өтінішке мынадай құжаттар тіркелді (түпнұсқалар мен көшірмелер):</w:t>
      </w:r>
      <w:r>
        <w:br/>
      </w:r>
      <w:r>
        <w:rPr>
          <w:rFonts w:ascii="Times New Roman"/>
          <w:b w:val="false"/>
          <w:i w:val="false"/>
          <w:color w:val="000000"/>
          <w:sz w:val="28"/>
        </w:rPr>
        <w:t>
      1) тұрғын үйдің меншік иесімен (жалдаушы) бірге тұратын барлық отбасы мүшелерінің жеке басын растайтын құжаттары;</w:t>
      </w:r>
      <w:r>
        <w:br/>
      </w:r>
      <w:r>
        <w:rPr>
          <w:rFonts w:ascii="Times New Roman"/>
          <w:b w:val="false"/>
          <w:i w:val="false"/>
          <w:color w:val="000000"/>
          <w:sz w:val="28"/>
        </w:rPr>
        <w:t>
      2) Қазақстан Республикасы Әділет министрлігінің аумақтық органымен берілген жылжымайтын мүлікке тіркелген құқықтардың болмауы (болуы) туралы анықтама;</w:t>
      </w:r>
      <w:r>
        <w:br/>
      </w:r>
      <w:r>
        <w:rPr>
          <w:rFonts w:ascii="Times New Roman"/>
          <w:b w:val="false"/>
          <w:i w:val="false"/>
          <w:color w:val="000000"/>
          <w:sz w:val="28"/>
        </w:rPr>
        <w:t>
      3) тұрғын үйге құқық беретін құжат (жекешелендіру шарты, сыйға беру шарты, сатып алу-сату шарты және т.б.);</w:t>
      </w:r>
      <w:r>
        <w:br/>
      </w:r>
      <w:r>
        <w:rPr>
          <w:rFonts w:ascii="Times New Roman"/>
          <w:b w:val="false"/>
          <w:i w:val="false"/>
          <w:color w:val="000000"/>
          <w:sz w:val="28"/>
        </w:rPr>
        <w:t>
      4) азаматтарды тіркеу кітабы;</w:t>
      </w:r>
      <w:r>
        <w:br/>
      </w:r>
      <w:r>
        <w:rPr>
          <w:rFonts w:ascii="Times New Roman"/>
          <w:b w:val="false"/>
          <w:i w:val="false"/>
          <w:color w:val="000000"/>
          <w:sz w:val="28"/>
        </w:rPr>
        <w:t>
      5) некеге тұру немесе бұзу туралы куәлік;</w:t>
      </w:r>
      <w:r>
        <w:br/>
      </w:r>
      <w:r>
        <w:rPr>
          <w:rFonts w:ascii="Times New Roman"/>
          <w:b w:val="false"/>
          <w:i w:val="false"/>
          <w:color w:val="000000"/>
          <w:sz w:val="28"/>
        </w:rPr>
        <w:t>
      6) отбасы кірістері туралы мәлімет;</w:t>
      </w:r>
      <w:r>
        <w:br/>
      </w:r>
      <w:r>
        <w:rPr>
          <w:rFonts w:ascii="Times New Roman"/>
          <w:b w:val="false"/>
          <w:i w:val="false"/>
          <w:color w:val="000000"/>
          <w:sz w:val="28"/>
        </w:rPr>
        <w:t>
      7) еңбек қызметін растайтын құжаттар;</w:t>
      </w:r>
      <w:r>
        <w:br/>
      </w:r>
      <w:r>
        <w:rPr>
          <w:rFonts w:ascii="Times New Roman"/>
          <w:b w:val="false"/>
          <w:i w:val="false"/>
          <w:color w:val="000000"/>
          <w:sz w:val="28"/>
        </w:rPr>
        <w:t>
      8) АХАЖ органынан (жалғыз басты аналар үшін) N 4 нысандағы анықтама;</w:t>
      </w:r>
      <w:r>
        <w:br/>
      </w:r>
      <w:r>
        <w:rPr>
          <w:rFonts w:ascii="Times New Roman"/>
          <w:b w:val="false"/>
          <w:i w:val="false"/>
          <w:color w:val="000000"/>
          <w:sz w:val="28"/>
        </w:rPr>
        <w:t>
      9) тұрғын үй көмегін тағайындауға хабарласқан алдындағы айға тұрғын үйді ұстауға тұтынылған коммуналдық қызметтер және қалалық коммуникациялар жүйесіне қосылған телефон үшін абоненттік төлемінің, ұлғаю бөлігінде байланыс қызметтері төлемдер туралы мәлімет.</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Астана қаласы Мәслихатының 2007.07.12 </w:t>
      </w:r>
      <w:r>
        <w:rPr>
          <w:rFonts w:ascii="Times New Roman"/>
          <w:b w:val="false"/>
          <w:i w:val="false"/>
          <w:color w:val="000000"/>
          <w:sz w:val="28"/>
        </w:rPr>
        <w:t>N 398/50-ІІІ</w:t>
      </w:r>
      <w:r>
        <w:rPr>
          <w:rFonts w:ascii="Times New Roman"/>
          <w:b w:val="false"/>
          <w:i w:val="false"/>
          <w:color w:val="ff0000"/>
          <w:sz w:val="28"/>
        </w:rPr>
        <w:t xml:space="preserve">; өзгерту енгізілді - 2009.11.20 </w:t>
      </w:r>
      <w:r>
        <w:rPr>
          <w:rFonts w:ascii="Times New Roman"/>
          <w:b w:val="false"/>
          <w:i w:val="false"/>
          <w:color w:val="000000"/>
          <w:sz w:val="28"/>
        </w:rPr>
        <w:t>N 278/41-IV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w:t>
      </w:r>
      <w:r>
        <w:rPr>
          <w:rFonts w:ascii="Times New Roman"/>
          <w:b w:val="false"/>
          <w:i w:val="false"/>
          <w:color w:val="ff0000"/>
          <w:sz w:val="28"/>
        </w:rPr>
        <w:t>ешімдерімен</w:t>
      </w:r>
      <w:r>
        <w:rPr>
          <w:rFonts w:ascii="Times New Roman"/>
          <w:b w:val="false"/>
          <w:i w:val="false"/>
          <w:color w:val="ff0000"/>
          <w:sz w:val="28"/>
        </w:rPr>
        <w:t>.</w:t>
      </w:r>
      <w:r>
        <w:br/>
      </w:r>
      <w:r>
        <w:rPr>
          <w:rFonts w:ascii="Times New Roman"/>
          <w:b w:val="false"/>
          <w:i w:val="false"/>
          <w:color w:val="000000"/>
          <w:sz w:val="28"/>
        </w:rPr>
        <w:t>
      8-1. Жалпы мүлік кондоминиумын күрделі жөндеу шығындарының бөлігінде тұрғын үй өтеміне құқығы бар тұлғалар мен отбасылар осы Қағиданың 8-тармағында қарастырылған құжаттардан басқа мыналарды:</w:t>
      </w:r>
      <w:r>
        <w:br/>
      </w:r>
      <w:r>
        <w:rPr>
          <w:rFonts w:ascii="Times New Roman"/>
          <w:b w:val="false"/>
          <w:i w:val="false"/>
          <w:color w:val="000000"/>
          <w:sz w:val="28"/>
        </w:rPr>
        <w:t>
      1) жалпы мүлік кондоминиумын күрделі жөндеу жүргізуге мақсатты алымды төлеу жөніндегі түбіртегі;</w:t>
      </w:r>
      <w:r>
        <w:br/>
      </w:r>
      <w:r>
        <w:rPr>
          <w:rFonts w:ascii="Times New Roman"/>
          <w:b w:val="false"/>
          <w:i w:val="false"/>
          <w:color w:val="000000"/>
          <w:sz w:val="28"/>
        </w:rPr>
        <w:t>
      2) жөндеу жұмыстарын жүзеге асыратын ұйымдар мен тұрғын үй иесінің кооперативімен тұрғын үй иесі арасындағы жасалған жалпы мүлік кондоминиумын күрделі жөндеу жүргізуге шарттың көшірмесін;</w:t>
      </w:r>
      <w:r>
        <w:br/>
      </w:r>
      <w:r>
        <w:rPr>
          <w:rFonts w:ascii="Times New Roman"/>
          <w:b w:val="false"/>
          <w:i w:val="false"/>
          <w:color w:val="000000"/>
          <w:sz w:val="28"/>
        </w:rPr>
        <w:t>
      3) жалпы мүлік кондоминиумын күрделі жөндеу бойынша жүргізілген жұмыстардың қабылдау-тапсыру актісінің көшірмесін ұсынады.</w:t>
      </w:r>
      <w:r>
        <w:br/>
      </w:r>
      <w:r>
        <w:rPr>
          <w:rFonts w:ascii="Times New Roman"/>
          <w:b w:val="false"/>
          <w:i w:val="false"/>
          <w:color w:val="000000"/>
          <w:sz w:val="28"/>
        </w:rPr>
        <w:t>
</w:t>
      </w:r>
      <w:r>
        <w:rPr>
          <w:rFonts w:ascii="Times New Roman"/>
          <w:b w:val="false"/>
          <w:i w:val="false"/>
          <w:color w:val="ff0000"/>
          <w:sz w:val="28"/>
        </w:rPr>
        <w:t xml:space="preserve">      Ескерту. 2-тарау 8-1-тармақпен толықтырылды - Астана қаласы Мәслихатының 2007.07.12 </w:t>
      </w:r>
      <w:r>
        <w:rPr>
          <w:rFonts w:ascii="Times New Roman"/>
          <w:b w:val="false"/>
          <w:i w:val="false"/>
          <w:color w:val="000000"/>
          <w:sz w:val="28"/>
        </w:rPr>
        <w:t>N 398/50-ІІІ</w:t>
      </w:r>
      <w:r>
        <w:rPr>
          <w:rFonts w:ascii="Times New Roman"/>
          <w:b w:val="false"/>
          <w:i w:val="false"/>
          <w:color w:val="ff0000"/>
          <w:sz w:val="28"/>
        </w:rPr>
        <w:t xml:space="preserve"> Ш</w:t>
      </w:r>
      <w:r>
        <w:rPr>
          <w:rFonts w:ascii="Times New Roman"/>
          <w:b w:val="false"/>
          <w:i w:val="false"/>
          <w:color w:val="ff0000"/>
          <w:sz w:val="28"/>
        </w:rPr>
        <w:t>ешімімен</w:t>
      </w:r>
      <w:r>
        <w:rPr>
          <w:rFonts w:ascii="Times New Roman"/>
          <w:b w:val="false"/>
          <w:i w:val="false"/>
          <w:color w:val="ff0000"/>
          <w:sz w:val="28"/>
        </w:rPr>
        <w:t>.</w:t>
      </w:r>
      <w:r>
        <w:br/>
      </w:r>
      <w:r>
        <w:rPr>
          <w:rFonts w:ascii="Times New Roman"/>
          <w:b w:val="false"/>
          <w:i w:val="false"/>
          <w:color w:val="000000"/>
          <w:sz w:val="28"/>
        </w:rPr>
        <w:t>
      9. Тұрғын үй көмегі көмекке құқық туған айдан кейiн барлық құжаттарымен хабарласқан айдың алдыңғы айдан тағайындалады.</w:t>
      </w:r>
      <w:r>
        <w:br/>
      </w:r>
      <w:r>
        <w:rPr>
          <w:rFonts w:ascii="Times New Roman"/>
          <w:b w:val="false"/>
          <w:i w:val="false"/>
          <w:color w:val="000000"/>
          <w:sz w:val="28"/>
        </w:rPr>
        <w:t>
      </w:t>
      </w:r>
      <w:r>
        <w:rPr>
          <w:rFonts w:ascii="Times New Roman"/>
          <w:b w:val="false"/>
          <w:i w:val="false"/>
          <w:color w:val="ff0000"/>
          <w:sz w:val="28"/>
        </w:rPr>
        <w:t xml:space="preserve">Ескерту. 9-тармаққа өзгерту енгізілді - Астана қаласы мәслихатының 2009.09.18 </w:t>
      </w:r>
      <w:r>
        <w:rPr>
          <w:rFonts w:ascii="Times New Roman"/>
          <w:b w:val="false"/>
          <w:i w:val="false"/>
          <w:color w:val="000000"/>
          <w:sz w:val="28"/>
        </w:rPr>
        <w:t>N 251/38-IV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10. Тұрғын үйдi ұстауға және/немесе коммуналдық қызметтердi тұтынуға төлемдер бойынша қарызы бар отбасыларға осы Қағиданың 1-тармағына сәйкес тұрғын үй көмегі тағайындалған айдан тұрғын үйдi ұстауға тұтынылған коммуналдық қызметтер және қалалық коммуникациялар жүйесіне қосылған телефон үшін абоненттік төлемнің ұлғаю бөлігінде байланыс қызметтері ағымдағы төлемдердi уақтылы төлеу жағдайында тұрғын үй көмегі тағайындалады.</w:t>
      </w:r>
      <w:r>
        <w:br/>
      </w:r>
      <w:r>
        <w:rPr>
          <w:rFonts w:ascii="Times New Roman"/>
          <w:b w:val="false"/>
          <w:i w:val="false"/>
          <w:color w:val="000000"/>
          <w:sz w:val="28"/>
        </w:rPr>
        <w:t>
      Тұрғын үй көмегін тағайындағанға дейiн құралған тұрғын үйдi ұстауға тұтынылған коммуналдық қызметтер және қалалық коммуникациялар жүйесіне қосылған телефон үшін абоненттік төлемнің ұлғаю бөлігінде байланыс қызметтері төлемдер бойынша қарыздарды өтеу коммуналдық қызметтер жабдықтаушысымен бақыланады және ағымдағы айларға тұрғын үй көмегін есептегенде есепке  алынбайды.</w:t>
      </w:r>
      <w:r>
        <w:br/>
      </w:r>
      <w:r>
        <w:rPr>
          <w:rFonts w:ascii="Times New Roman"/>
          <w:b w:val="false"/>
          <w:i w:val="false"/>
          <w:color w:val="000000"/>
          <w:sz w:val="28"/>
        </w:rPr>
        <w:t>
      11. Тұрғын үй көмегін алушылардың қайта тіркелуі бiрiншi рет өтiнiш бiлдiрген айдан бастап бір жыл өткеннен соң осы Қағиданың 8-тармағында көрсетiлген құжаттарды ұсынуымен жүргiзiледi.</w:t>
      </w:r>
      <w:r>
        <w:br/>
      </w:r>
      <w:r>
        <w:rPr>
          <w:rFonts w:ascii="Times New Roman"/>
          <w:b w:val="false"/>
          <w:i w:val="false"/>
          <w:color w:val="000000"/>
          <w:sz w:val="28"/>
        </w:rPr>
        <w:t>
      12. Тұрғын үй көмегін алушылар 10 күн ішінде қандай да болсын тұрғын үй меншік нысаны, отбасы құрамы мен оның жиынтық табысы туралы өзгерістерді, ал жұмыссыздар мәртебесінің өзгеруі туралы хабарлайды.</w:t>
      </w:r>
      <w:r>
        <w:br/>
      </w:r>
      <w:r>
        <w:rPr>
          <w:rFonts w:ascii="Times New Roman"/>
          <w:b w:val="false"/>
          <w:i w:val="false"/>
          <w:color w:val="000000"/>
          <w:sz w:val="28"/>
        </w:rPr>
        <w:t>
      </w:t>
      </w:r>
      <w:r>
        <w:rPr>
          <w:rFonts w:ascii="Times New Roman"/>
          <w:b w:val="false"/>
          <w:i w:val="false"/>
          <w:color w:val="ff0000"/>
          <w:sz w:val="28"/>
        </w:rPr>
        <w:t>Ескерту.</w:t>
      </w:r>
      <w:r>
        <w:rPr>
          <w:rFonts w:ascii="Times New Roman"/>
          <w:b w:val="false"/>
          <w:i w:val="false"/>
          <w:color w:val="ff0000"/>
          <w:sz w:val="28"/>
        </w:rPr>
        <w:t xml:space="preserve"> 12-тармақ жаңа редакцияда - Астана қаласы мәслихатының 2009.11.20 </w:t>
      </w:r>
      <w:r>
        <w:rPr>
          <w:rFonts w:ascii="Times New Roman"/>
          <w:b w:val="false"/>
          <w:i w:val="false"/>
          <w:color w:val="000000"/>
          <w:sz w:val="28"/>
        </w:rPr>
        <w:t>N 278/41-IV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13. Басқарма берiлген құжаттардың растығын анықтау қажеттiлiгi жағдайында отбасының құрамын белгiлеу мақсатымен өтiнiш иесiнің тұрған жерiнің материалдық-тұрмыстық жағдайын тексеру жүргiзуге құқы бар.</w:t>
      </w:r>
    </w:p>
    <w:bookmarkStart w:name="z5" w:id="4"/>
    <w:p>
      <w:pPr>
        <w:spacing w:after="0"/>
        <w:ind w:left="0"/>
        <w:jc w:val="left"/>
      </w:pPr>
      <w:r>
        <w:rPr>
          <w:rFonts w:ascii="Times New Roman"/>
          <w:b/>
          <w:i w:val="false"/>
          <w:color w:val="000000"/>
        </w:rPr>
        <w:t xml:space="preserve"> 
3. Тұрғын үйдi ұстау және коммуналдық қызметтердi тұтыну мөлшерлемелерi</w:t>
      </w:r>
    </w:p>
    <w:bookmarkEnd w:id="4"/>
    <w:p>
      <w:pPr>
        <w:spacing w:after="0"/>
        <w:ind w:left="0"/>
        <w:jc w:val="both"/>
      </w:pPr>
      <w:r>
        <w:rPr>
          <w:rFonts w:ascii="Times New Roman"/>
          <w:b w:val="false"/>
          <w:i w:val="false"/>
          <w:color w:val="000000"/>
          <w:sz w:val="28"/>
        </w:rPr>
        <w:t>      14. Тұрғын үй көмегін тағайындағанда қалалық коммуникациялар жүйесіне қосылған телефон үшін абоненттік төлемнің ұлғаю бөлігінде байланыс қызметтері коммуналдық қызметтердiң мына түрлерi есепке алынады:</w:t>
      </w:r>
      <w:r>
        <w:br/>
      </w:r>
      <w:r>
        <w:rPr>
          <w:rFonts w:ascii="Times New Roman"/>
          <w:b w:val="false"/>
          <w:i w:val="false"/>
          <w:color w:val="000000"/>
          <w:sz w:val="28"/>
        </w:rPr>
        <w:t>
      1) электр қуаты;</w:t>
      </w:r>
      <w:r>
        <w:br/>
      </w:r>
      <w:r>
        <w:rPr>
          <w:rFonts w:ascii="Times New Roman"/>
          <w:b w:val="false"/>
          <w:i w:val="false"/>
          <w:color w:val="000000"/>
          <w:sz w:val="28"/>
        </w:rPr>
        <w:t>
      2) сумен жабдықтау;</w:t>
      </w:r>
      <w:r>
        <w:br/>
      </w:r>
      <w:r>
        <w:rPr>
          <w:rFonts w:ascii="Times New Roman"/>
          <w:b w:val="false"/>
          <w:i w:val="false"/>
          <w:color w:val="000000"/>
          <w:sz w:val="28"/>
        </w:rPr>
        <w:t>
      3) газбен жабдықтау;</w:t>
      </w:r>
      <w:r>
        <w:br/>
      </w:r>
      <w:r>
        <w:rPr>
          <w:rFonts w:ascii="Times New Roman"/>
          <w:b w:val="false"/>
          <w:i w:val="false"/>
          <w:color w:val="000000"/>
          <w:sz w:val="28"/>
        </w:rPr>
        <w:t>
      4) жылумен жабдықтау;</w:t>
      </w:r>
      <w:r>
        <w:br/>
      </w:r>
      <w:r>
        <w:rPr>
          <w:rFonts w:ascii="Times New Roman"/>
          <w:b w:val="false"/>
          <w:i w:val="false"/>
          <w:color w:val="000000"/>
          <w:sz w:val="28"/>
        </w:rPr>
        <w:t>
      5) кәріз;</w:t>
      </w:r>
      <w:r>
        <w:br/>
      </w:r>
      <w:r>
        <w:rPr>
          <w:rFonts w:ascii="Times New Roman"/>
          <w:b w:val="false"/>
          <w:i w:val="false"/>
          <w:color w:val="000000"/>
          <w:sz w:val="28"/>
        </w:rPr>
        <w:t>
      6) қатты тұрмыстық қалдықтарды шығару;</w:t>
      </w:r>
      <w:r>
        <w:br/>
      </w:r>
      <w:r>
        <w:rPr>
          <w:rFonts w:ascii="Times New Roman"/>
          <w:b w:val="false"/>
          <w:i w:val="false"/>
          <w:color w:val="000000"/>
          <w:sz w:val="28"/>
        </w:rPr>
        <w:t>
      7) лифт қызметi.</w:t>
      </w:r>
      <w:r>
        <w:rPr>
          <w:rFonts w:ascii="Times New Roman"/>
          <w:b w:val="false"/>
          <w:i w:val="false"/>
          <w:color w:val="ff0000"/>
          <w:sz w:val="28"/>
        </w:rPr>
        <w:t xml:space="preserve"> &lt;*&gt;</w:t>
      </w:r>
      <w:r>
        <w:br/>
      </w:r>
      <w:r>
        <w:rPr>
          <w:rFonts w:ascii="Times New Roman"/>
          <w:b w:val="false"/>
          <w:i w:val="false"/>
          <w:color w:val="000000"/>
          <w:sz w:val="28"/>
        </w:rPr>
        <w:t>
</w:t>
      </w:r>
      <w:r>
        <w:rPr>
          <w:rFonts w:ascii="Times New Roman"/>
          <w:b w:val="false"/>
          <w:i w:val="false"/>
          <w:color w:val="ff0000"/>
          <w:sz w:val="28"/>
        </w:rPr>
        <w:t xml:space="preserve">      Ескерту. 14-тармақ толықтырылды - Астана қалалық мәслихатының 2005.02.17 </w:t>
      </w:r>
      <w:r>
        <w:rPr>
          <w:rFonts w:ascii="Times New Roman"/>
          <w:b w:val="false"/>
          <w:i w:val="false"/>
          <w:color w:val="000000"/>
          <w:sz w:val="28"/>
        </w:rPr>
        <w:t>N 119/16-ІІІ</w:t>
      </w:r>
      <w:r>
        <w:rPr>
          <w:rFonts w:ascii="Times New Roman"/>
          <w:b w:val="false"/>
          <w:i w:val="false"/>
          <w:color w:val="ff0000"/>
          <w:sz w:val="28"/>
        </w:rPr>
        <w:t xml:space="preserve"> Шешімімен.</w:t>
      </w:r>
      <w:r>
        <w:br/>
      </w:r>
      <w:r>
        <w:rPr>
          <w:rFonts w:ascii="Times New Roman"/>
          <w:b w:val="false"/>
          <w:i w:val="false"/>
          <w:color w:val="000000"/>
          <w:sz w:val="28"/>
        </w:rPr>
        <w:t>
      15. Коммуналдық қызметтi жеткiзушілер коммуналдық қызмет тарифтерiн және олардың өзгерiстерiн Астана қаласы табиғи монополияларды реттеу, бәсекелестiктi қорғау жөнiндегi уәкiлеттi органмен келiсiм бойынша Басқармаға ұсынады.</w:t>
      </w:r>
      <w:r>
        <w:br/>
      </w:r>
      <w:r>
        <w:rPr>
          <w:rFonts w:ascii="Times New Roman"/>
          <w:b w:val="false"/>
          <w:i w:val="false"/>
          <w:color w:val="000000"/>
          <w:sz w:val="28"/>
        </w:rPr>
        <w:t>
      16. Тұрғын үй көмегін тағайындағанда тұрғын үй алаңына мынадай мөлшерлемелерi:</w:t>
      </w:r>
      <w:r>
        <w:br/>
      </w:r>
      <w:r>
        <w:rPr>
          <w:rFonts w:ascii="Times New Roman"/>
          <w:b w:val="false"/>
          <w:i w:val="false"/>
          <w:color w:val="000000"/>
          <w:sz w:val="28"/>
        </w:rPr>
        <w:t>
      1) жалғыз басты адамдар үшiн - 31 шаршы метр, бiрақ бір бөлмелi пәтерден артық емес;</w:t>
      </w:r>
      <w:r>
        <w:br/>
      </w:r>
      <w:r>
        <w:rPr>
          <w:rFonts w:ascii="Times New Roman"/>
          <w:b w:val="false"/>
          <w:i w:val="false"/>
          <w:color w:val="000000"/>
          <w:sz w:val="28"/>
        </w:rPr>
        <w:t>
      2) 2 адамнан тұратын отбасы үшiн - 40 шаршы метр;</w:t>
      </w:r>
      <w:r>
        <w:br/>
      </w:r>
      <w:r>
        <w:rPr>
          <w:rFonts w:ascii="Times New Roman"/>
          <w:b w:val="false"/>
          <w:i w:val="false"/>
          <w:color w:val="000000"/>
          <w:sz w:val="28"/>
        </w:rPr>
        <w:t>
      3) 3 және одан да көп адамнан тұратын отбасы үшiн - әр отбасы мүшесіне 18 шаршы метрден.</w:t>
      </w:r>
      <w:r>
        <w:br/>
      </w:r>
      <w:r>
        <w:rPr>
          <w:rFonts w:ascii="Times New Roman"/>
          <w:b w:val="false"/>
          <w:i w:val="false"/>
          <w:color w:val="000000"/>
          <w:sz w:val="28"/>
        </w:rPr>
        <w:t>
      17. Тұрғын үй көмегін есептеуде электр қуатын тұтынуда мына мөлшерлемелер қолданады:</w:t>
      </w:r>
      <w:r>
        <w:br/>
      </w:r>
      <w:r>
        <w:rPr>
          <w:rFonts w:ascii="Times New Roman"/>
          <w:b w:val="false"/>
          <w:i w:val="false"/>
          <w:color w:val="000000"/>
          <w:sz w:val="28"/>
        </w:rPr>
        <w:t>
      150 Квт - 1-3 адамнан тұратын отбасына;</w:t>
      </w:r>
      <w:r>
        <w:br/>
      </w:r>
      <w:r>
        <w:rPr>
          <w:rFonts w:ascii="Times New Roman"/>
          <w:b w:val="false"/>
          <w:i w:val="false"/>
          <w:color w:val="000000"/>
          <w:sz w:val="28"/>
        </w:rPr>
        <w:t>
      200 Квт - 4 және одан да көп адамдардан тұратын отбасына.</w:t>
      </w:r>
      <w:r>
        <w:br/>
      </w:r>
      <w:r>
        <w:rPr>
          <w:rFonts w:ascii="Times New Roman"/>
          <w:b w:val="false"/>
          <w:i w:val="false"/>
          <w:color w:val="000000"/>
          <w:sz w:val="28"/>
        </w:rPr>
        <w:t>
      18. Тұрғын үй газбен жабдықталмаған және электр қуатын тамақ дайындауға қолданылатыны жөнінде құжат болғанда газбен жабдықтау жөнінде белгiленген тарифтер мен тұтыну нормативтерi шегiнде газға төленетiн төлем есебiне азаматтар өтiнiшi бойынша электр қуатына белгіленген шамадан жоғары төлейді.</w:t>
      </w:r>
    </w:p>
    <w:bookmarkStart w:name="z6" w:id="5"/>
    <w:p>
      <w:pPr>
        <w:spacing w:after="0"/>
        <w:ind w:left="0"/>
        <w:jc w:val="left"/>
      </w:pPr>
      <w:r>
        <w:rPr>
          <w:rFonts w:ascii="Times New Roman"/>
          <w:b/>
          <w:i w:val="false"/>
          <w:color w:val="000000"/>
        </w:rPr>
        <w:t xml:space="preserve"> 
4. Отбасының кiрiс жиынтығын есептеу</w:t>
      </w:r>
    </w:p>
    <w:bookmarkEnd w:id="5"/>
    <w:p>
      <w:pPr>
        <w:spacing w:after="0"/>
        <w:ind w:left="0"/>
        <w:jc w:val="both"/>
      </w:pPr>
      <w:r>
        <w:rPr>
          <w:rFonts w:ascii="Times New Roman"/>
          <w:b w:val="false"/>
          <w:i w:val="false"/>
          <w:color w:val="000000"/>
          <w:sz w:val="28"/>
        </w:rPr>
        <w:t xml:space="preserve">      19. Тұрғын үй көмегін есептеуге қабылданатын отбасының кiрiстер жиынтығын анықтағанда тоқсанға ақшалай түрде алатын тұрғын үй мемлекеттік атаулы әлеуметтік көмек, қала бюджетінің қаражатынан мерекелік күндерге материалдық көмек, бала туғанда және жерлеуге біржолғы жәрдемақылардан басқа кiрiстiң барлық түрлерi есепке алынады. </w:t>
      </w:r>
      <w:r>
        <w:rPr>
          <w:rFonts w:ascii="Times New Roman"/>
          <w:b w:val="false"/>
          <w:i w:val="false"/>
          <w:color w:val="ff0000"/>
          <w:sz w:val="28"/>
        </w:rPr>
        <w:t>&lt;*&gt;</w:t>
      </w:r>
      <w:r>
        <w:br/>
      </w:r>
      <w:r>
        <w:rPr>
          <w:rFonts w:ascii="Times New Roman"/>
          <w:b w:val="false"/>
          <w:i w:val="false"/>
          <w:color w:val="000000"/>
          <w:sz w:val="28"/>
        </w:rPr>
        <w:t>
</w:t>
      </w:r>
      <w:r>
        <w:rPr>
          <w:rFonts w:ascii="Times New Roman"/>
          <w:b w:val="false"/>
          <w:i w:val="false"/>
          <w:color w:val="ff0000"/>
          <w:sz w:val="28"/>
        </w:rPr>
        <w:t xml:space="preserve">      Ескерту. 19-тармаққа өзгерістер енгізілді - Астана қалалық мәслихатының 2005.02.17 </w:t>
      </w:r>
      <w:r>
        <w:rPr>
          <w:rFonts w:ascii="Times New Roman"/>
          <w:b w:val="false"/>
          <w:i w:val="false"/>
          <w:color w:val="000000"/>
          <w:sz w:val="28"/>
        </w:rPr>
        <w:t>N 119/16-ІІІ</w:t>
      </w:r>
      <w:r>
        <w:rPr>
          <w:rFonts w:ascii="Times New Roman"/>
          <w:b w:val="false"/>
          <w:i w:val="false"/>
          <w:color w:val="ff0000"/>
          <w:sz w:val="28"/>
        </w:rPr>
        <w:t xml:space="preserve"> Шешімімен.</w:t>
      </w:r>
      <w:r>
        <w:br/>
      </w:r>
      <w:r>
        <w:rPr>
          <w:rFonts w:ascii="Times New Roman"/>
          <w:b w:val="false"/>
          <w:i w:val="false"/>
          <w:color w:val="000000"/>
          <w:sz w:val="28"/>
        </w:rPr>
        <w:t>
      20. Шарттық негiзде жоғарғы және орта арнайы оқу орындарында күндiзгi үлгіде оқитын студенттерге тұрғын үй көмегін eceптегенде кiрiс жиынтығына студенттердiң өз еркiмен берілген кiрiстерi есептеледi.</w:t>
      </w:r>
    </w:p>
    <w:bookmarkStart w:name="z7" w:id="6"/>
    <w:p>
      <w:pPr>
        <w:spacing w:after="0"/>
        <w:ind w:left="0"/>
        <w:jc w:val="left"/>
      </w:pPr>
      <w:r>
        <w:rPr>
          <w:rFonts w:ascii="Times New Roman"/>
          <w:b/>
          <w:i w:val="false"/>
          <w:color w:val="000000"/>
        </w:rPr>
        <w:t xml:space="preserve"> 
5. Тұрғын үй көмегін тағайындау</w:t>
      </w:r>
    </w:p>
    <w:bookmarkEnd w:id="6"/>
    <w:p>
      <w:pPr>
        <w:spacing w:after="0"/>
        <w:ind w:left="0"/>
        <w:jc w:val="both"/>
      </w:pPr>
      <w:r>
        <w:rPr>
          <w:rFonts w:ascii="Times New Roman"/>
          <w:b w:val="false"/>
          <w:i w:val="false"/>
          <w:color w:val="000000"/>
          <w:sz w:val="28"/>
        </w:rPr>
        <w:t>      21. Тұрғын үй көмегін тағайындау туралы азаматтардың келiп түскен өтініштерiн қарау үшiн Басқармада тұрғын үй көмегін тағайындау бойынша үнемi жұмыс iстейтiн комиссия құрылады (бұдан әрi - Комиссия).</w:t>
      </w:r>
      <w:r>
        <w:br/>
      </w:r>
      <w:r>
        <w:rPr>
          <w:rFonts w:ascii="Times New Roman"/>
          <w:b w:val="false"/>
          <w:i w:val="false"/>
          <w:color w:val="000000"/>
          <w:sz w:val="28"/>
        </w:rPr>
        <w:t>
      22. Комиссия құжаттар қабылдаған күннен 10 күн ішінде тұрғын үй көмегін тағайындау жөнiнде шешiм немесе тұрғын үй көмегін тағайындаудан бас тарту жөнiнде шешiм қабылдайды (осы Қағидаға 2-қосымша).</w:t>
      </w:r>
      <w:r>
        <w:br/>
      </w:r>
      <w:r>
        <w:rPr>
          <w:rFonts w:ascii="Times New Roman"/>
          <w:b w:val="false"/>
          <w:i w:val="false"/>
          <w:color w:val="000000"/>
          <w:sz w:val="28"/>
        </w:rPr>
        <w:t>
      23. Басқармаға жалған ақпарат беру салдарынан жоғары немесе заңсыз жәрдемақы төленгенде комиссия өтiніш иесiнен/отбасынан артық алынған соманы төлеу немесе өтiнiш иесiн/отбасының тұрғын үй көмегін бiр жыл бойына алу мүмкiншiлiгінен айыру жөнiнде шешiм шығаруға құқығы бар.</w:t>
      </w:r>
      <w:r>
        <w:br/>
      </w:r>
      <w:r>
        <w:rPr>
          <w:rFonts w:ascii="Times New Roman"/>
          <w:b w:val="false"/>
          <w:i w:val="false"/>
          <w:color w:val="000000"/>
          <w:sz w:val="28"/>
        </w:rPr>
        <w:t>
      Артық алынған сомаларды өтiнiш иесiнiң/отбасының өтеуден бас тартқан жағдайда, Қазақстан Республикасының заңнамасында белгiленген тәртiпте кейiн қайтарылады.</w:t>
      </w:r>
      <w:r>
        <w:br/>
      </w:r>
      <w:r>
        <w:rPr>
          <w:rFonts w:ascii="Times New Roman"/>
          <w:b w:val="false"/>
          <w:i w:val="false"/>
          <w:color w:val="000000"/>
          <w:sz w:val="28"/>
        </w:rPr>
        <w:t>
     </w:t>
      </w:r>
      <w:r>
        <w:rPr>
          <w:rFonts w:ascii="Times New Roman"/>
          <w:b w:val="false"/>
          <w:i w:val="false"/>
          <w:color w:val="ff0000"/>
          <w:sz w:val="28"/>
        </w:rPr>
        <w:t xml:space="preserve"> Ескерту. 23-тармақта орыс тіліндегі мәтініне өзгеріс енгізілді, мемлекеттік тіліндегі мәтіні өзгермейді - Астана қаласы мәслихатының 2009.09.18 </w:t>
      </w:r>
      <w:r>
        <w:rPr>
          <w:rFonts w:ascii="Times New Roman"/>
          <w:b w:val="false"/>
          <w:i w:val="false"/>
          <w:color w:val="000000"/>
          <w:sz w:val="28"/>
        </w:rPr>
        <w:t>N 251/38-IV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24. Себептi жағдайларда тұтынылған коммуналдық қызметтер және қалалық коммуникациялар жүйесіне қосылған телефон үшін абоненттік төлемнің ұлғаю бөлігінде байланыс қызметтері (екi айға дейiн) уақытында құжаттарды тапсырмаған жағдайда (науқастануы, қаладан тыс жерге кетуi) сәйкес анықтамалары болғанда комиссия жәрдемақы төлеудi жалғастыру жөнiндегi мәселенi шешуге құқылы.</w:t>
      </w:r>
      <w:r>
        <w:br/>
      </w:r>
      <w:r>
        <w:rPr>
          <w:rFonts w:ascii="Times New Roman"/>
          <w:b w:val="false"/>
          <w:i w:val="false"/>
          <w:color w:val="000000"/>
          <w:sz w:val="28"/>
        </w:rPr>
        <w:t xml:space="preserve">
      24-1. Тұрғын үй көмегін алушының материалдық жағдайын назарға ала отырып, комиссия тұрғын үйді ұстауға, тұтынылған коммуналдық қызметтерге және байланыс қызметтеріне қалалық коммуникациялар жүйесіне қосылған телефон үшін абоненттік төлемнің ұлғаю бөлігінде ақыны ішінара төлегенде төленбеген соманы кейіннен өтеу арқылы тұрғын үй көмегін тағайындауға құқылы. </w:t>
      </w:r>
      <w:r>
        <w:rPr>
          <w:rFonts w:ascii="Times New Roman"/>
          <w:b w:val="false"/>
          <w:i w:val="false"/>
          <w:color w:val="ff0000"/>
          <w:sz w:val="28"/>
        </w:rPr>
        <w:t>&lt;*&gt;</w:t>
      </w:r>
      <w:r>
        <w:br/>
      </w:r>
      <w:r>
        <w:rPr>
          <w:rFonts w:ascii="Times New Roman"/>
          <w:b w:val="false"/>
          <w:i w:val="false"/>
          <w:color w:val="000000"/>
          <w:sz w:val="28"/>
        </w:rPr>
        <w:t>
</w:t>
      </w:r>
      <w:r>
        <w:rPr>
          <w:rFonts w:ascii="Times New Roman"/>
          <w:b w:val="false"/>
          <w:i w:val="false"/>
          <w:color w:val="ff0000"/>
          <w:sz w:val="28"/>
        </w:rPr>
        <w:t xml:space="preserve">      Ескерту. 24-1 тармақпен толықтырылды - Астана қалалық мәслихатының 2005.02.17 </w:t>
      </w:r>
      <w:r>
        <w:rPr>
          <w:rFonts w:ascii="Times New Roman"/>
          <w:b w:val="false"/>
          <w:i w:val="false"/>
          <w:color w:val="000000"/>
          <w:sz w:val="28"/>
        </w:rPr>
        <w:t>N 119/16-ІІІ</w:t>
      </w:r>
      <w:r>
        <w:rPr>
          <w:rFonts w:ascii="Times New Roman"/>
          <w:b w:val="false"/>
          <w:i w:val="false"/>
          <w:color w:val="ff0000"/>
          <w:sz w:val="28"/>
        </w:rPr>
        <w:t xml:space="preserve"> Шешімімен.</w:t>
      </w:r>
    </w:p>
    <w:bookmarkStart w:name="z8" w:id="7"/>
    <w:p>
      <w:pPr>
        <w:spacing w:after="0"/>
        <w:ind w:left="0"/>
        <w:jc w:val="left"/>
      </w:pPr>
      <w:r>
        <w:rPr>
          <w:rFonts w:ascii="Times New Roman"/>
          <w:b/>
          <w:i w:val="false"/>
          <w:color w:val="000000"/>
        </w:rPr>
        <w:t xml:space="preserve"> 
6. Тұрғын үй көмегін қаржыландыру және төлеу</w:t>
      </w:r>
    </w:p>
    <w:bookmarkEnd w:id="7"/>
    <w:p>
      <w:pPr>
        <w:spacing w:after="0"/>
        <w:ind w:left="0"/>
        <w:jc w:val="both"/>
      </w:pPr>
      <w:r>
        <w:rPr>
          <w:rFonts w:ascii="Times New Roman"/>
          <w:b w:val="false"/>
          <w:i w:val="false"/>
          <w:color w:val="000000"/>
          <w:sz w:val="28"/>
        </w:rPr>
        <w:t>      25. Тұрғын үй көмегін төлеудi қаржыландыру бюджетте осы мақсатқа қарастырылған қаражат шегiнде жүзеге айырылады.</w:t>
      </w:r>
      <w:r>
        <w:br/>
      </w:r>
      <w:r>
        <w:rPr>
          <w:rFonts w:ascii="Times New Roman"/>
          <w:b w:val="false"/>
          <w:i w:val="false"/>
          <w:color w:val="000000"/>
          <w:sz w:val="28"/>
        </w:rPr>
        <w:t>
      26. Тұрғын үй көмегін төлеу екiншi деңгейдегi банк бөлiмшелерi арқылы алушының жеке есеп-шоттарына есептелген соманы аудару жолымен жүргiзiледi.</w:t>
      </w:r>
      <w:r>
        <w:br/>
      </w:r>
      <w:r>
        <w:rPr>
          <w:rFonts w:ascii="Times New Roman"/>
          <w:b w:val="false"/>
          <w:i w:val="false"/>
          <w:color w:val="000000"/>
          <w:sz w:val="28"/>
        </w:rPr>
        <w:t>
      27. Тұрғын үй көмегін төлеу осы Қағиданың 24-тармағында көрсетiлген жағдайдан басқа алушылардың қажеттi құжаттарды өз уақытында ұсынбағанда тоқтатылады.</w:t>
      </w:r>
      <w:r>
        <w:br/>
      </w:r>
      <w:r>
        <w:rPr>
          <w:rFonts w:ascii="Times New Roman"/>
          <w:b w:val="false"/>
          <w:i w:val="false"/>
          <w:color w:val="000000"/>
          <w:sz w:val="28"/>
        </w:rPr>
        <w:t>
      28. Басқарма әр айдың 28-не тұрғын үй көмегін төлеуге қажеттi сомасы көрсетiлген тiзiлiмдердi Астана қаласының Қаржы басқармасына ұсынады.</w:t>
      </w:r>
      <w:r>
        <w:br/>
      </w:r>
      <w:r>
        <w:rPr>
          <w:rFonts w:ascii="Times New Roman"/>
          <w:b w:val="false"/>
          <w:i w:val="false"/>
          <w:color w:val="000000"/>
          <w:sz w:val="28"/>
        </w:rPr>
        <w:t>
      29. Астана қаласының Қаржы басқармасы әр айдың екiсiнен кешiктiрмей тұрғын үй көмегі алушыларының жеке есеп-шоттарына аудару үшiн тiзiлiмдегi көрсетiлген соманы Басқарманың есеп-шотына жолдайды.</w:t>
      </w:r>
      <w:r>
        <w:br/>
      </w:r>
      <w:r>
        <w:rPr>
          <w:rFonts w:ascii="Times New Roman"/>
          <w:b w:val="false"/>
          <w:i w:val="false"/>
          <w:color w:val="000000"/>
          <w:sz w:val="28"/>
        </w:rPr>
        <w:t>
      30. Тұрғын үй көмегін төлеу жүргiзілетiн банктер бөлiмшелерi  тұрғын үй көмегінің төленген сомасы туралы салыстыру актiлерiн құрады және Басқармасына ай сайын берiледi.</w:t>
      </w:r>
    </w:p>
    <w:bookmarkStart w:name="z9" w:id="8"/>
    <w:p>
      <w:pPr>
        <w:spacing w:after="0"/>
        <w:ind w:left="0"/>
        <w:jc w:val="both"/>
      </w:pPr>
      <w:r>
        <w:rPr>
          <w:rFonts w:ascii="Times New Roman"/>
          <w:b w:val="false"/>
          <w:i w:val="false"/>
          <w:color w:val="000000"/>
          <w:sz w:val="28"/>
        </w:rPr>
        <w:t xml:space="preserve">
Астана қаласында тұрғын үйді  </w:t>
      </w:r>
      <w:r>
        <w:br/>
      </w:r>
      <w:r>
        <w:rPr>
          <w:rFonts w:ascii="Times New Roman"/>
          <w:b w:val="false"/>
          <w:i w:val="false"/>
          <w:color w:val="000000"/>
          <w:sz w:val="28"/>
        </w:rPr>
        <w:t>
ұстауға, тұтынылған коммуналдық</w:t>
      </w:r>
      <w:r>
        <w:br/>
      </w:r>
      <w:r>
        <w:rPr>
          <w:rFonts w:ascii="Times New Roman"/>
          <w:b w:val="false"/>
          <w:i w:val="false"/>
          <w:color w:val="000000"/>
          <w:sz w:val="28"/>
        </w:rPr>
        <w:t xml:space="preserve">
қызметтерге және байланыс   </w:t>
      </w:r>
      <w:r>
        <w:br/>
      </w:r>
      <w:r>
        <w:rPr>
          <w:rFonts w:ascii="Times New Roman"/>
          <w:b w:val="false"/>
          <w:i w:val="false"/>
          <w:color w:val="000000"/>
          <w:sz w:val="28"/>
        </w:rPr>
        <w:t>
қызметтеріне ақы төлеуге тұрғын</w:t>
      </w:r>
      <w:r>
        <w:br/>
      </w:r>
      <w:r>
        <w:rPr>
          <w:rFonts w:ascii="Times New Roman"/>
          <w:b w:val="false"/>
          <w:i w:val="false"/>
          <w:color w:val="000000"/>
          <w:sz w:val="28"/>
        </w:rPr>
        <w:t>
үй көмегін беру ережесіне</w:t>
      </w:r>
      <w:r>
        <w:br/>
      </w:r>
      <w:r>
        <w:rPr>
          <w:rFonts w:ascii="Times New Roman"/>
          <w:b w:val="false"/>
          <w:i w:val="false"/>
          <w:color w:val="000000"/>
          <w:sz w:val="28"/>
        </w:rPr>
        <w:t>
1-қосымша</w:t>
      </w:r>
      <w:r>
        <w:rPr>
          <w:rFonts w:ascii="Times New Roman"/>
          <w:b w:val="false"/>
          <w:i w:val="false"/>
          <w:color w:val="ff0000"/>
          <w:sz w:val="28"/>
        </w:rPr>
        <w:t>           </w:t>
      </w:r>
    </w:p>
    <w:bookmarkEnd w:id="8"/>
    <w:p>
      <w:pPr>
        <w:spacing w:after="0"/>
        <w:ind w:left="0"/>
        <w:jc w:val="both"/>
      </w:pPr>
      <w:r>
        <w:rPr>
          <w:rFonts w:ascii="Times New Roman"/>
          <w:b w:val="false"/>
          <w:i w:val="false"/>
          <w:color w:val="ff0000"/>
          <w:sz w:val="28"/>
        </w:rPr>
        <w:t xml:space="preserve">      Ескерту. 1-қосымша жаңа редакцияда - Астана қаласы мәслихатының 2009.09.18 </w:t>
      </w:r>
      <w:r>
        <w:rPr>
          <w:rFonts w:ascii="Times New Roman"/>
          <w:b w:val="false"/>
          <w:i w:val="false"/>
          <w:color w:val="ff0000"/>
          <w:sz w:val="28"/>
        </w:rPr>
        <w:t>N 251/38-IV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Шешімімен.</w:t>
      </w:r>
    </w:p>
    <w:p>
      <w:pPr>
        <w:spacing w:after="0"/>
        <w:ind w:left="0"/>
        <w:jc w:val="left"/>
      </w:pPr>
      <w:r>
        <w:rPr>
          <w:rFonts w:ascii="Times New Roman"/>
          <w:b/>
          <w:i w:val="false"/>
          <w:color w:val="000000"/>
        </w:rPr>
        <w:t xml:space="preserve"> Тұрғын үй көмегін тағайындау туралы</w:t>
      </w:r>
      <w:r>
        <w:br/>
      </w:r>
      <w:r>
        <w:rPr>
          <w:rFonts w:ascii="Times New Roman"/>
          <w:b/>
          <w:i w:val="false"/>
          <w:color w:val="000000"/>
        </w:rPr>
        <w:t>
Өтініш</w:t>
      </w:r>
    </w:p>
    <w:p>
      <w:pPr>
        <w:spacing w:after="0"/>
        <w:ind w:left="0"/>
        <w:jc w:val="both"/>
      </w:pPr>
      <w:r>
        <w:rPr>
          <w:rFonts w:ascii="Times New Roman"/>
          <w:b w:val="false"/>
          <w:i w:val="false"/>
          <w:color w:val="000000"/>
          <w:sz w:val="28"/>
        </w:rPr>
        <w:t>      Мен ___________________________________________________________</w:t>
      </w:r>
      <w:r>
        <w:br/>
      </w:r>
      <w:r>
        <w:rPr>
          <w:rFonts w:ascii="Times New Roman"/>
          <w:b w:val="false"/>
          <w:i w:val="false"/>
          <w:color w:val="000000"/>
          <w:sz w:val="28"/>
        </w:rPr>
        <w:t>
                           (аты-жөні, туған жылы)</w:t>
      </w:r>
      <w:r>
        <w:br/>
      </w:r>
      <w:r>
        <w:rPr>
          <w:rFonts w:ascii="Times New Roman"/>
          <w:b w:val="false"/>
          <w:i w:val="false"/>
          <w:color w:val="000000"/>
          <w:sz w:val="28"/>
        </w:rPr>
        <w:t>
үй меншігінің иесімен (жалдаушы), жеке куәлігінің N ________________,</w:t>
      </w:r>
      <w:r>
        <w:br/>
      </w:r>
      <w:r>
        <w:rPr>
          <w:rFonts w:ascii="Times New Roman"/>
          <w:b w:val="false"/>
          <w:i w:val="false"/>
          <w:color w:val="000000"/>
          <w:sz w:val="28"/>
        </w:rPr>
        <w:t>
__________________________берген, СТН ______________________________.</w:t>
      </w:r>
      <w:r>
        <w:br/>
      </w:r>
      <w:r>
        <w:rPr>
          <w:rFonts w:ascii="Times New Roman"/>
          <w:b w:val="false"/>
          <w:i w:val="false"/>
          <w:color w:val="000000"/>
          <w:sz w:val="28"/>
        </w:rPr>
        <w:t>
Менің ________ адамнан, мына мекен-жай тұратын отбасыма Астана қаласы _______________________________________ тұрғын үйді ұстауға, тұтынылған коммуналдық қызметтерге және байланыс қызметтеріне ақы төлеуге тұрғын үй көмегін тағайындауды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4"/>
        <w:gridCol w:w="3890"/>
        <w:gridCol w:w="2556"/>
        <w:gridCol w:w="2723"/>
        <w:gridCol w:w="2557"/>
      </w:tblGrid>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Арызданушының отбасы мүшелерінің Т.Ә.А.</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Туыстық қарым-қатынастары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мәртебесі</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Өтінішке __________ дана санында құжаттарды қоса ұсынамын. Жеке шоттың N _______________________, банктің атауы ____________________.</w:t>
      </w:r>
      <w:r>
        <w:br/>
      </w:r>
      <w:r>
        <w:rPr>
          <w:rFonts w:ascii="Times New Roman"/>
          <w:b w:val="false"/>
          <w:i w:val="false"/>
          <w:color w:val="000000"/>
          <w:sz w:val="28"/>
        </w:rPr>
        <w:t>
      Өзгерістер туындаған жағдайда, ол жөнінде 10 күн ішінде хабарлауға міндеттенемін.</w:t>
      </w:r>
      <w:r>
        <w:br/>
      </w:r>
      <w:r>
        <w:rPr>
          <w:rFonts w:ascii="Times New Roman"/>
          <w:b w:val="false"/>
          <w:i w:val="false"/>
          <w:color w:val="000000"/>
          <w:sz w:val="28"/>
        </w:rPr>
        <w:t>
      Мен тұрғын үй көмегі бөлімін өз соңынан заңсыз немесе жоғары өтемақы тағайындауды әкелген жалған мәліметтер берілгенде, бір жыл ішінде көмек алу құқығынан айырылатынымды, ал тұрғын үй көмегі  түрінде заңсыз алынған сомаларды заңда белгіленген тәртіпте қайтару керектігін білемін.</w:t>
      </w:r>
      <w:r>
        <w:br/>
      </w:r>
      <w:r>
        <w:rPr>
          <w:rFonts w:ascii="Times New Roman"/>
          <w:b w:val="false"/>
          <w:i w:val="false"/>
          <w:color w:val="000000"/>
          <w:sz w:val="28"/>
        </w:rPr>
        <w:t xml:space="preserve">
      Ұсынылған құжаттардың растығына жауапкершілік жөніндегі Қазақстан Республикасы Қылмыстық Кодексі </w:t>
      </w:r>
      <w:r>
        <w:rPr>
          <w:rFonts w:ascii="Times New Roman"/>
          <w:b w:val="false"/>
          <w:i w:val="false"/>
          <w:color w:val="000000"/>
          <w:sz w:val="28"/>
        </w:rPr>
        <w:t>177-бабының</w:t>
      </w:r>
      <w:r>
        <w:rPr>
          <w:rFonts w:ascii="Times New Roman"/>
          <w:b w:val="false"/>
          <w:i w:val="false"/>
          <w:color w:val="000000"/>
          <w:sz w:val="28"/>
        </w:rPr>
        <w:t xml:space="preserve"> 1-тармағымен, </w:t>
      </w:r>
      <w:r>
        <w:rPr>
          <w:rFonts w:ascii="Times New Roman"/>
          <w:b w:val="false"/>
          <w:i w:val="false"/>
          <w:color w:val="000000"/>
          <w:sz w:val="28"/>
        </w:rPr>
        <w:t>325-бабының</w:t>
      </w:r>
      <w:r>
        <w:rPr>
          <w:rFonts w:ascii="Times New Roman"/>
          <w:b w:val="false"/>
          <w:i w:val="false"/>
          <w:color w:val="000000"/>
          <w:sz w:val="28"/>
        </w:rPr>
        <w:t xml:space="preserve"> 3-тармағымен таныстым.</w:t>
      </w:r>
    </w:p>
    <w:p>
      <w:pPr>
        <w:spacing w:after="0"/>
        <w:ind w:left="0"/>
        <w:jc w:val="both"/>
      </w:pPr>
      <w:r>
        <w:rPr>
          <w:rFonts w:ascii="Times New Roman"/>
          <w:b w:val="false"/>
          <w:i w:val="false"/>
          <w:color w:val="000000"/>
          <w:sz w:val="28"/>
        </w:rPr>
        <w:t>      "___" ___________ 200__ ж. арызданушының қолы</w:t>
      </w:r>
      <w:r>
        <w:br/>
      </w:r>
      <w:r>
        <w:rPr>
          <w:rFonts w:ascii="Times New Roman"/>
          <w:b w:val="false"/>
          <w:i w:val="false"/>
          <w:color w:val="000000"/>
          <w:sz w:val="28"/>
        </w:rPr>
        <w:t>
      _________________</w:t>
      </w:r>
      <w:r>
        <w:br/>
      </w:r>
      <w:r>
        <w:rPr>
          <w:rFonts w:ascii="Times New Roman"/>
          <w:b w:val="false"/>
          <w:i w:val="false"/>
          <w:color w:val="000000"/>
          <w:sz w:val="28"/>
        </w:rPr>
        <w:t>
      Құжаттарды _________________________________________ қабылдады.</w:t>
      </w:r>
      <w:r>
        <w:br/>
      </w:r>
      <w:r>
        <w:rPr>
          <w:rFonts w:ascii="Times New Roman"/>
          <w:b w:val="false"/>
          <w:i w:val="false"/>
          <w:color w:val="000000"/>
          <w:sz w:val="28"/>
        </w:rPr>
        <w:t>
            (құжаттарды қабылданған адамның Т.Ә.А., лауазымы)</w:t>
      </w:r>
      <w:r>
        <w:br/>
      </w:r>
      <w:r>
        <w:rPr>
          <w:rFonts w:ascii="Times New Roman"/>
          <w:b w:val="false"/>
          <w:i w:val="false"/>
          <w:color w:val="000000"/>
          <w:sz w:val="28"/>
        </w:rPr>
        <w:t xml:space="preserve">
_ _ _ _ _ _ _ _ _ _ _ _ _ _ _ _ _ _ _ _ _ _ _ _ _ _ _ _ _ _ _ _ _ _ </w:t>
      </w:r>
      <w:r>
        <w:br/>
      </w: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Азамат ____________________________ тұрғын үй көмегін тағайындау үшін өтінішпен бірге __________ п. құжаттарды қоса ұсынады.</w:t>
      </w:r>
      <w:r>
        <w:br/>
      </w:r>
      <w:r>
        <w:rPr>
          <w:rFonts w:ascii="Times New Roman"/>
          <w:b w:val="false"/>
          <w:i w:val="false"/>
          <w:color w:val="000000"/>
          <w:sz w:val="28"/>
        </w:rPr>
        <w:t>
"___" ____________________ 200__ ж.</w:t>
      </w:r>
      <w:r>
        <w:br/>
      </w:r>
      <w:r>
        <w:rPr>
          <w:rFonts w:ascii="Times New Roman"/>
          <w:b w:val="false"/>
          <w:i w:val="false"/>
          <w:color w:val="000000"/>
          <w:sz w:val="28"/>
        </w:rPr>
        <w:t>
______________________________________</w:t>
      </w:r>
      <w:r>
        <w:br/>
      </w:r>
      <w:r>
        <w:rPr>
          <w:rFonts w:ascii="Times New Roman"/>
          <w:b w:val="false"/>
          <w:i w:val="false"/>
          <w:color w:val="000000"/>
          <w:sz w:val="28"/>
        </w:rPr>
        <w:t>
(құжатты қабылдаған адамның Т.Ә.А.)</w:t>
      </w:r>
    </w:p>
    <w:bookmarkStart w:name="z10" w:id="9"/>
    <w:p>
      <w:pPr>
        <w:spacing w:after="0"/>
        <w:ind w:left="0"/>
        <w:jc w:val="both"/>
      </w:pPr>
      <w:r>
        <w:rPr>
          <w:rFonts w:ascii="Times New Roman"/>
          <w:b w:val="false"/>
          <w:i w:val="false"/>
          <w:color w:val="000000"/>
          <w:sz w:val="28"/>
        </w:rPr>
        <w:t xml:space="preserve">
Астана қаласында тұрғын  </w:t>
      </w:r>
      <w:r>
        <w:br/>
      </w:r>
      <w:r>
        <w:rPr>
          <w:rFonts w:ascii="Times New Roman"/>
          <w:b w:val="false"/>
          <w:i w:val="false"/>
          <w:color w:val="000000"/>
          <w:sz w:val="28"/>
        </w:rPr>
        <w:t xml:space="preserve">
үйді ұстауға, тұтынылған </w:t>
      </w:r>
      <w:r>
        <w:br/>
      </w:r>
      <w:r>
        <w:rPr>
          <w:rFonts w:ascii="Times New Roman"/>
          <w:b w:val="false"/>
          <w:i w:val="false"/>
          <w:color w:val="000000"/>
          <w:sz w:val="28"/>
        </w:rPr>
        <w:t xml:space="preserve">
коммуналдық қызметтерге </w:t>
      </w:r>
      <w:r>
        <w:br/>
      </w:r>
      <w:r>
        <w:rPr>
          <w:rFonts w:ascii="Times New Roman"/>
          <w:b w:val="false"/>
          <w:i w:val="false"/>
          <w:color w:val="000000"/>
          <w:sz w:val="28"/>
        </w:rPr>
        <w:t>
және байланыс қызметтеріне</w:t>
      </w:r>
      <w:r>
        <w:br/>
      </w:r>
      <w:r>
        <w:rPr>
          <w:rFonts w:ascii="Times New Roman"/>
          <w:b w:val="false"/>
          <w:i w:val="false"/>
          <w:color w:val="000000"/>
          <w:sz w:val="28"/>
        </w:rPr>
        <w:t xml:space="preserve">
ақы төлеуге тұрғын үй  </w:t>
      </w:r>
      <w:r>
        <w:br/>
      </w:r>
      <w:r>
        <w:rPr>
          <w:rFonts w:ascii="Times New Roman"/>
          <w:b w:val="false"/>
          <w:i w:val="false"/>
          <w:color w:val="000000"/>
          <w:sz w:val="28"/>
        </w:rPr>
        <w:t xml:space="preserve">
көмегін беру ережесіне </w:t>
      </w:r>
      <w:r>
        <w:br/>
      </w:r>
      <w:r>
        <w:rPr>
          <w:rFonts w:ascii="Times New Roman"/>
          <w:b w:val="false"/>
          <w:i w:val="false"/>
          <w:color w:val="000000"/>
          <w:sz w:val="28"/>
        </w:rPr>
        <w:t xml:space="preserve">
2-қосымша </w:t>
      </w:r>
      <w:r>
        <w:rPr>
          <w:rFonts w:ascii="Times New Roman"/>
          <w:b w:val="false"/>
          <w:i w:val="false"/>
          <w:color w:val="ff0000"/>
          <w:sz w:val="28"/>
        </w:rPr>
        <w:t xml:space="preserve">&lt;*&gt;    </w:t>
      </w:r>
    </w:p>
    <w:bookmarkEnd w:id="9"/>
    <w:p>
      <w:pPr>
        <w:spacing w:after="0"/>
        <w:ind w:left="0"/>
        <w:jc w:val="both"/>
      </w:pPr>
      <w:r>
        <w:rPr>
          <w:rFonts w:ascii="Times New Roman"/>
          <w:b w:val="false"/>
          <w:i w:val="false"/>
          <w:color w:val="ff0000"/>
          <w:sz w:val="28"/>
        </w:rPr>
        <w:t xml:space="preserve">      Ескерту. 2-қосымшаға өзгерту енгізілді - Астана қалалық мәслихатының 2005.02.17 </w:t>
      </w:r>
      <w:r>
        <w:rPr>
          <w:rFonts w:ascii="Times New Roman"/>
          <w:b w:val="false"/>
          <w:i w:val="false"/>
          <w:color w:val="ff0000"/>
          <w:sz w:val="28"/>
        </w:rPr>
        <w:t>N 119/16-ІІІ</w:t>
      </w:r>
      <w:r>
        <w:rPr>
          <w:rFonts w:ascii="Times New Roman"/>
          <w:b w:val="false"/>
          <w:i w:val="false"/>
          <w:color w:val="ff0000"/>
          <w:sz w:val="28"/>
        </w:rPr>
        <w:t xml:space="preserve">, 2009.09.18 </w:t>
      </w:r>
      <w:r>
        <w:rPr>
          <w:rFonts w:ascii="Times New Roman"/>
          <w:b w:val="false"/>
          <w:i w:val="false"/>
          <w:color w:val="ff0000"/>
          <w:sz w:val="28"/>
        </w:rPr>
        <w:t>N 251/38-IV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Шешімдерімен.</w:t>
      </w:r>
    </w:p>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
Астана қаласы</w:t>
      </w:r>
      <w:r>
        <w:br/>
      </w:r>
      <w:r>
        <w:rPr>
          <w:rFonts w:ascii="Times New Roman"/>
          <w:b/>
          <w:i w:val="false"/>
          <w:color w:val="000000"/>
        </w:rPr>
        <w:t>
Жұмыспен қамту және әлеуметтік</w:t>
      </w:r>
      <w:r>
        <w:br/>
      </w:r>
      <w:r>
        <w:rPr>
          <w:rFonts w:ascii="Times New Roman"/>
          <w:b/>
          <w:i w:val="false"/>
          <w:color w:val="000000"/>
        </w:rPr>
        <w:t>
бағдарламалар басқармасы</w:t>
      </w:r>
      <w:r>
        <w:br/>
      </w:r>
      <w:r>
        <w:rPr>
          <w:rFonts w:ascii="Times New Roman"/>
          <w:b/>
          <w:i w:val="false"/>
          <w:color w:val="000000"/>
        </w:rPr>
        <w:t>
200__ жылғы "___" _________</w:t>
      </w:r>
      <w:r>
        <w:br/>
      </w:r>
      <w:r>
        <w:rPr>
          <w:rFonts w:ascii="Times New Roman"/>
          <w:b/>
          <w:i w:val="false"/>
          <w:color w:val="000000"/>
        </w:rPr>
        <w:t>
 </w:t>
      </w:r>
      <w:r>
        <w:br/>
      </w:r>
      <w:r>
        <w:rPr>
          <w:rFonts w:ascii="Times New Roman"/>
          <w:b/>
          <w:i w:val="false"/>
          <w:color w:val="000000"/>
        </w:rPr>
        <w:t>
N __________ ШЕШIМ</w:t>
      </w:r>
    </w:p>
    <w:p>
      <w:pPr>
        <w:spacing w:after="0"/>
        <w:ind w:left="0"/>
        <w:jc w:val="both"/>
      </w:pPr>
      <w:r>
        <w:rPr>
          <w:rFonts w:ascii="Times New Roman"/>
          <w:b w:val="false"/>
          <w:i w:val="false"/>
          <w:color w:val="000000"/>
          <w:sz w:val="28"/>
        </w:rPr>
        <w:t>      Тұрғын үй көмегін тағайындау жөнiндегi комиссия отырысы</w:t>
      </w:r>
    </w:p>
    <w:p>
      <w:pPr>
        <w:spacing w:after="0"/>
        <w:ind w:left="0"/>
        <w:jc w:val="both"/>
      </w:pPr>
      <w:r>
        <w:rPr>
          <w:rFonts w:ascii="Times New Roman"/>
          <w:b w:val="false"/>
          <w:i w:val="false"/>
          <w:color w:val="000000"/>
          <w:sz w:val="28"/>
        </w:rPr>
        <w:t>      Aты-жөні ___________________________________________</w:t>
      </w:r>
      <w:r>
        <w:br/>
      </w:r>
      <w:r>
        <w:rPr>
          <w:rFonts w:ascii="Times New Roman"/>
          <w:b w:val="false"/>
          <w:i w:val="false"/>
          <w:color w:val="000000"/>
          <w:sz w:val="28"/>
        </w:rPr>
        <w:t>
      Мекен-жайы _________________________________________</w:t>
      </w:r>
      <w:r>
        <w:br/>
      </w:r>
      <w:r>
        <w:rPr>
          <w:rFonts w:ascii="Times New Roman"/>
          <w:b w:val="false"/>
          <w:i w:val="false"/>
          <w:color w:val="000000"/>
          <w:sz w:val="28"/>
        </w:rPr>
        <w:t>
      Мәртебесi __________________________________________</w:t>
      </w:r>
    </w:p>
    <w:p>
      <w:pPr>
        <w:spacing w:after="0"/>
        <w:ind w:left="0"/>
        <w:jc w:val="both"/>
      </w:pPr>
      <w:r>
        <w:rPr>
          <w:rFonts w:ascii="Times New Roman"/>
          <w:b w:val="false"/>
          <w:i w:val="false"/>
          <w:color w:val="000000"/>
          <w:sz w:val="28"/>
        </w:rPr>
        <w:t>      "Тұрғын үй қатынастары туралы" 1997 жылғы 16 сәуiрдегi Қазақстан Республикасының Заңына сәйкес 200__ жылғы _________ айға  тұрғын үй көмегі есепке сәйкес _______ теңге сомасында тағайындалсын.</w:t>
      </w:r>
    </w:p>
    <w:p>
      <w:pPr>
        <w:spacing w:after="0"/>
        <w:ind w:left="0"/>
        <w:jc w:val="both"/>
      </w:pPr>
      <w:r>
        <w:rPr>
          <w:rFonts w:ascii="Times New Roman"/>
          <w:b w:val="false"/>
          <w:i w:val="false"/>
          <w:color w:val="000000"/>
          <w:sz w:val="28"/>
        </w:rPr>
        <w:t>      Тiркеу N __________</w:t>
      </w:r>
    </w:p>
    <w:p>
      <w:pPr>
        <w:spacing w:after="0"/>
        <w:ind w:left="0"/>
        <w:jc w:val="both"/>
      </w:pPr>
      <w:r>
        <w:rPr>
          <w:rFonts w:ascii="Times New Roman"/>
          <w:b w:val="false"/>
          <w:i w:val="false"/>
          <w:color w:val="000000"/>
          <w:sz w:val="28"/>
        </w:rPr>
        <w:t>      Ашылды ____________</w:t>
      </w:r>
    </w:p>
    <w:p>
      <w:pPr>
        <w:spacing w:after="0"/>
        <w:ind w:left="0"/>
        <w:jc w:val="both"/>
      </w:pPr>
      <w:r>
        <w:rPr>
          <w:rFonts w:ascii="Times New Roman"/>
          <w:b w:val="false"/>
          <w:i w:val="false"/>
          <w:color w:val="000000"/>
          <w:sz w:val="28"/>
        </w:rPr>
        <w:t>      Комиссия төрағасы ____________</w:t>
      </w:r>
    </w:p>
    <w:p>
      <w:pPr>
        <w:spacing w:after="0"/>
        <w:ind w:left="0"/>
        <w:jc w:val="both"/>
      </w:pPr>
      <w:r>
        <w:rPr>
          <w:rFonts w:ascii="Times New Roman"/>
          <w:b w:val="false"/>
          <w:i w:val="false"/>
          <w:color w:val="000000"/>
          <w:sz w:val="28"/>
        </w:rPr>
        <w:t>      Комиссия мүшелерi ____________</w:t>
      </w:r>
    </w:p>
    <w:p>
      <w:pPr>
        <w:spacing w:after="0"/>
        <w:ind w:left="0"/>
        <w:jc w:val="both"/>
      </w:pPr>
      <w:r>
        <w:rPr>
          <w:rFonts w:ascii="Times New Roman"/>
          <w:b w:val="false"/>
          <w:i w:val="false"/>
          <w:color w:val="000000"/>
          <w:sz w:val="28"/>
        </w:rPr>
        <w:t>      Бөлiм бастығы  _______________</w:t>
      </w:r>
    </w:p>
    <w:p>
      <w:pPr>
        <w:spacing w:after="0"/>
        <w:ind w:left="0"/>
        <w:jc w:val="both"/>
      </w:pP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