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79f5" w14:textId="6ae7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кемесiн ұшуға дайындау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Көлiк және Коммуникациялар министрлiгi Азаматтық авиация комитетi төрағасының 2003 жылғы 19 желтоқсандағы N 588 бұйрығы. Қазақстан Республикасының Әділет министрлігінде 2004 жылғы 15 қаңтарда тіркелді. Тіркеу N 2673.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азаматтық авиация саласындағы нормативтi құқықтық кесiмдер жүйесiн Қазақстан Республикасы Президентiнiң "Қазақстан Республикасының әуе кеңiстiгiн пайдалану және авиация қызметi туралы" заңды күшi бар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Республикасының "Азаматтық авиацияны мемлекеттiк реттеу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келтiру мақсатында бұйырамын: </w:t>
      </w:r>
      <w:r>
        <w:br/>
      </w:r>
      <w:r>
        <w:rPr>
          <w:rFonts w:ascii="Times New Roman"/>
          <w:b w:val="false"/>
          <w:i w:val="false"/>
          <w:color w:val="000000"/>
          <w:sz w:val="28"/>
        </w:rPr>
        <w:t xml:space="preserve">
      1. Берiлiп отырған Әуе кемесiн ұшуға дайындау ережесi бекiтiлсiн. </w:t>
      </w:r>
      <w:r>
        <w:br/>
      </w:r>
      <w:r>
        <w:rPr>
          <w:rFonts w:ascii="Times New Roman"/>
          <w:b w:val="false"/>
          <w:i w:val="false"/>
          <w:color w:val="000000"/>
          <w:sz w:val="28"/>
        </w:rPr>
        <w:t xml:space="preserve">
      2. Осы бұйрықтың орындалуын бақылау Қазақстан Республикасы Көлiк және коммуникациялар министрлiгiнiң Азаматтық авиация комитетi төрағасының орынбасары Б.М.Наурзалиевке жүктелсiн.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2003 жылғы 19 желтоқсандағы   </w:t>
      </w:r>
      <w:r>
        <w:br/>
      </w:r>
      <w:r>
        <w:rPr>
          <w:rFonts w:ascii="Times New Roman"/>
          <w:b w:val="false"/>
          <w:i w:val="false"/>
          <w:color w:val="000000"/>
          <w:sz w:val="28"/>
        </w:rPr>
        <w:t xml:space="preserve">
N 588 бұйрығымен бекiтiлген  </w:t>
      </w:r>
    </w:p>
    <w:bookmarkStart w:name="z2" w:id="1"/>
    <w:p>
      <w:pPr>
        <w:spacing w:after="0"/>
        <w:ind w:left="0"/>
        <w:jc w:val="left"/>
      </w:pPr>
      <w:r>
        <w:rPr>
          <w:rFonts w:ascii="Times New Roman"/>
          <w:b/>
          <w:i w:val="false"/>
          <w:color w:val="000000"/>
        </w:rPr>
        <w:t xml:space="preserve"> 
  Әуе кемесiн ұшуға дайындау ережелерi  1 бөлiм. Жалпы ережелер  1 тарау. Негiзгi ұғымдар </w:t>
      </w:r>
    </w:p>
    <w:bookmarkEnd w:id="1"/>
    <w:p>
      <w:pPr>
        <w:spacing w:after="0"/>
        <w:ind w:left="0"/>
        <w:jc w:val="both"/>
      </w:pPr>
      <w:r>
        <w:rPr>
          <w:rFonts w:ascii="Times New Roman"/>
          <w:b w:val="false"/>
          <w:i w:val="false"/>
          <w:color w:val="000000"/>
          <w:sz w:val="28"/>
        </w:rPr>
        <w:t>      1. Осы Ережелер "Қазақстан Республикасы әуе кеңiстiгi мен авиация қызметiн пайдалану туралы" Заңдық күшi бар Қазақстан Республикасы Президентi Жарлығының  </w:t>
      </w:r>
      <w:r>
        <w:rPr>
          <w:rFonts w:ascii="Times New Roman"/>
          <w:b w:val="false"/>
          <w:i w:val="false"/>
          <w:color w:val="000000"/>
          <w:sz w:val="28"/>
        </w:rPr>
        <w:t xml:space="preserve">42 бабына </w:t>
      </w:r>
      <w:r>
        <w:rPr>
          <w:rFonts w:ascii="Times New Roman"/>
          <w:b w:val="false"/>
          <w:i w:val="false"/>
          <w:color w:val="000000"/>
          <w:sz w:val="28"/>
        </w:rPr>
        <w:t>, "Азаматтық авиацияны мемлекеттiк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 бабына, Халықаралық азаматтық авиация (ИКАО) туралы Конвенцияға сәйкес әзiрленген. </w:t>
      </w:r>
    </w:p>
    <w:bookmarkStart w:name="z3" w:id="2"/>
    <w:p>
      <w:pPr>
        <w:spacing w:after="0"/>
        <w:ind w:left="0"/>
        <w:jc w:val="both"/>
      </w:pPr>
      <w:r>
        <w:rPr>
          <w:rFonts w:ascii="Times New Roman"/>
          <w:b w:val="false"/>
          <w:i w:val="false"/>
          <w:color w:val="000000"/>
          <w:sz w:val="28"/>
        </w:rPr>
        <w:t xml:space="preserve">
      2. Аталған ережелер әуе кемесiн ұшуға дайындауды жүзеге асыратын қызметтер мен экипаждардың қызметiн реттейдi. </w:t>
      </w:r>
    </w:p>
    <w:bookmarkEnd w:id="2"/>
    <w:bookmarkStart w:name="z4" w:id="3"/>
    <w:p>
      <w:pPr>
        <w:spacing w:after="0"/>
        <w:ind w:left="0"/>
        <w:jc w:val="both"/>
      </w:pPr>
      <w:r>
        <w:rPr>
          <w:rFonts w:ascii="Times New Roman"/>
          <w:b w:val="false"/>
          <w:i w:val="false"/>
          <w:color w:val="000000"/>
          <w:sz w:val="28"/>
        </w:rPr>
        <w:t xml:space="preserve">
      3. Терминдер мен анықтамалар: </w:t>
      </w:r>
      <w:r>
        <w:br/>
      </w:r>
      <w:r>
        <w:rPr>
          <w:rFonts w:ascii="Times New Roman"/>
          <w:b w:val="false"/>
          <w:i w:val="false"/>
          <w:color w:val="000000"/>
          <w:sz w:val="28"/>
        </w:rPr>
        <w:t>
 </w:t>
      </w:r>
    </w:p>
    <w:bookmarkEnd w:id="3"/>
    <w:bookmarkStart w:name="z498" w:id="4"/>
    <w:p>
      <w:pPr>
        <w:spacing w:after="0"/>
        <w:ind w:left="0"/>
        <w:jc w:val="both"/>
      </w:pPr>
      <w:r>
        <w:rPr>
          <w:rFonts w:ascii="Times New Roman"/>
          <w:b w:val="false"/>
          <w:i w:val="false"/>
          <w:color w:val="000000"/>
          <w:sz w:val="28"/>
        </w:rPr>
        <w:t xml:space="preserve">
      1) Авиациялық техника - азаматтық әуе кемелерi, олардың жабдықтары, жинақтаушы бұйымдары, қозғалтқыштар, тренажерлар, азаматтық әуе кемелерiне жерде қызмет көрсету құралдары; </w:t>
      </w:r>
      <w:r>
        <w:br/>
      </w:r>
      <w:r>
        <w:rPr>
          <w:rFonts w:ascii="Times New Roman"/>
          <w:b w:val="false"/>
          <w:i w:val="false"/>
          <w:color w:val="000000"/>
          <w:sz w:val="28"/>
        </w:rPr>
        <w:t>
 </w:t>
      </w:r>
    </w:p>
    <w:bookmarkEnd w:id="4"/>
    <w:bookmarkStart w:name="z499" w:id="5"/>
    <w:p>
      <w:pPr>
        <w:spacing w:after="0"/>
        <w:ind w:left="0"/>
        <w:jc w:val="both"/>
      </w:pPr>
      <w:r>
        <w:rPr>
          <w:rFonts w:ascii="Times New Roman"/>
          <w:b w:val="false"/>
          <w:i w:val="false"/>
          <w:color w:val="000000"/>
          <w:sz w:val="28"/>
        </w:rPr>
        <w:t xml:space="preserve">
      2) Авиациялық жанар-жағар майлар (әрi қарай - Авиа-ЖЖМ) авиациялық техниканы пайдалану кезiнде қолданылатын отындар, майлар, жағар майлар мен арнайы сұйықтардың барлық маркаларының жалпы атауы; </w:t>
      </w:r>
      <w:r>
        <w:br/>
      </w:r>
      <w:r>
        <w:rPr>
          <w:rFonts w:ascii="Times New Roman"/>
          <w:b w:val="false"/>
          <w:i w:val="false"/>
          <w:color w:val="000000"/>
          <w:sz w:val="28"/>
        </w:rPr>
        <w:t>
 </w:t>
      </w:r>
    </w:p>
    <w:bookmarkEnd w:id="5"/>
    <w:bookmarkStart w:name="z500" w:id="6"/>
    <w:p>
      <w:pPr>
        <w:spacing w:after="0"/>
        <w:ind w:left="0"/>
        <w:jc w:val="both"/>
      </w:pPr>
      <w:r>
        <w:rPr>
          <w:rFonts w:ascii="Times New Roman"/>
          <w:b w:val="false"/>
          <w:i w:val="false"/>
          <w:color w:val="000000"/>
          <w:sz w:val="28"/>
        </w:rPr>
        <w:t xml:space="preserve">
      3) Радиотехникалық жабдық және байланыстық объектiнiң электрмен қамтамасыз ету жүйесiнiң апаттық жұмыс тәртiбi - электр энергияның сапасы қажеттi керектi қуатпен электр энергияның қабылдағышын қамтамасыз етуге мүмкiндiгi жоқ электрмен қамдау жүйесi, электрмен қамдау жүйесiнiң зақымдалған бөлiгiнiң өшiруi не болмаса резервтi көздiң электр қуаты мен қоректеудi қолдану; </w:t>
      </w:r>
      <w:r>
        <w:br/>
      </w:r>
      <w:r>
        <w:rPr>
          <w:rFonts w:ascii="Times New Roman"/>
          <w:b w:val="false"/>
          <w:i w:val="false"/>
          <w:color w:val="000000"/>
          <w:sz w:val="28"/>
        </w:rPr>
        <w:t>
 </w:t>
      </w:r>
    </w:p>
    <w:bookmarkEnd w:id="6"/>
    <w:bookmarkStart w:name="z501" w:id="7"/>
    <w:p>
      <w:pPr>
        <w:spacing w:after="0"/>
        <w:ind w:left="0"/>
        <w:jc w:val="both"/>
      </w:pPr>
      <w:r>
        <w:rPr>
          <w:rFonts w:ascii="Times New Roman"/>
          <w:b w:val="false"/>
          <w:i w:val="false"/>
          <w:color w:val="000000"/>
          <w:sz w:val="28"/>
        </w:rPr>
        <w:t xml:space="preserve">
      4) Авиациялық отынмен қамтамасыз ету - жанар-жағар материалдарымен және арнайы сұйықтармен әуе кемелерi, объектiлер және әуежайлар қызметiн қамтамасыз етуге бағытталған заңдық және физикалық тұлғаның қызметi, сонымен қатар авиациялық техниканы пайдалану үшiн жанар-жағар материалдарын қабылдау, сақтау, сапасын бақылау, дайындау және беру (әрi қарай - авиаотынмен қамтамасыз ету); </w:t>
      </w:r>
      <w:r>
        <w:br/>
      </w:r>
      <w:r>
        <w:rPr>
          <w:rFonts w:ascii="Times New Roman"/>
          <w:b w:val="false"/>
          <w:i w:val="false"/>
          <w:color w:val="000000"/>
          <w:sz w:val="28"/>
        </w:rPr>
        <w:t>
 </w:t>
      </w:r>
    </w:p>
    <w:bookmarkEnd w:id="7"/>
    <w:bookmarkStart w:name="z502" w:id="8"/>
    <w:p>
      <w:pPr>
        <w:spacing w:after="0"/>
        <w:ind w:left="0"/>
        <w:jc w:val="both"/>
      </w:pPr>
      <w:r>
        <w:rPr>
          <w:rFonts w:ascii="Times New Roman"/>
          <w:b w:val="false"/>
          <w:i w:val="false"/>
          <w:color w:val="000000"/>
          <w:sz w:val="28"/>
        </w:rPr>
        <w:t xml:space="preserve">
      5) Авиациялық дәрiгер - олардан ұшу жұмыстарының тиiмдiлiгi және ұшулар қауiпсiздiгiн бағынышты тұлғалар жұмысы сенiмдiлiгi мен кәсiби денсаулықты қамтамасыз ететiн авиациялық медицина саласында дайындық және жоғары медициналық бiлiмi бар маман; </w:t>
      </w:r>
      <w:r>
        <w:br/>
      </w:r>
      <w:r>
        <w:rPr>
          <w:rFonts w:ascii="Times New Roman"/>
          <w:b w:val="false"/>
          <w:i w:val="false"/>
          <w:color w:val="000000"/>
          <w:sz w:val="28"/>
        </w:rPr>
        <w:t>
 </w:t>
      </w:r>
    </w:p>
    <w:bookmarkEnd w:id="8"/>
    <w:bookmarkStart w:name="z503" w:id="9"/>
    <w:p>
      <w:pPr>
        <w:spacing w:after="0"/>
        <w:ind w:left="0"/>
        <w:jc w:val="both"/>
      </w:pPr>
      <w:r>
        <w:rPr>
          <w:rFonts w:ascii="Times New Roman"/>
          <w:b w:val="false"/>
          <w:i w:val="false"/>
          <w:color w:val="000000"/>
          <w:sz w:val="28"/>
        </w:rPr>
        <w:t xml:space="preserve">
      6) ЖЖМ сапасын талдау - май құюға беруге дайындау жөнiнде шараларды жүргiзуге өнiм жарамдылығы туралы қорытынды, негiзгi қойма резервуарларынан iрiктеп алынған өнiм пробасының физика-химикалық көрсеткiштерi санын анықтау нәтижелерiн мазмұндайтын құжат; </w:t>
      </w:r>
      <w:r>
        <w:br/>
      </w:r>
      <w:r>
        <w:rPr>
          <w:rFonts w:ascii="Times New Roman"/>
          <w:b w:val="false"/>
          <w:i w:val="false"/>
          <w:color w:val="000000"/>
          <w:sz w:val="28"/>
        </w:rPr>
        <w:t>
 </w:t>
      </w:r>
    </w:p>
    <w:bookmarkEnd w:id="9"/>
    <w:bookmarkStart w:name="z504" w:id="10"/>
    <w:p>
      <w:pPr>
        <w:spacing w:after="0"/>
        <w:ind w:left="0"/>
        <w:jc w:val="both"/>
      </w:pPr>
      <w:r>
        <w:rPr>
          <w:rFonts w:ascii="Times New Roman"/>
          <w:b w:val="false"/>
          <w:i w:val="false"/>
          <w:color w:val="000000"/>
          <w:sz w:val="28"/>
        </w:rPr>
        <w:t xml:space="preserve">
      7) Әуе кемесiнiң пайдалануға жарамдылығы туралы аттестат - осы аттестатты беру кезiндегi Ұшуға жарамдылық нормаларына әуе кемесiнiң сәйкестiгiн куәландыратын құжат; </w:t>
      </w:r>
      <w:r>
        <w:br/>
      </w:r>
      <w:r>
        <w:rPr>
          <w:rFonts w:ascii="Times New Roman"/>
          <w:b w:val="false"/>
          <w:i w:val="false"/>
          <w:color w:val="000000"/>
          <w:sz w:val="28"/>
        </w:rPr>
        <w:t>
 </w:t>
      </w:r>
    </w:p>
    <w:bookmarkEnd w:id="10"/>
    <w:bookmarkStart w:name="z505" w:id="11"/>
    <w:p>
      <w:pPr>
        <w:spacing w:after="0"/>
        <w:ind w:left="0"/>
        <w:jc w:val="both"/>
      </w:pPr>
      <w:r>
        <w:rPr>
          <w:rFonts w:ascii="Times New Roman"/>
          <w:b w:val="false"/>
          <w:i w:val="false"/>
          <w:color w:val="000000"/>
          <w:sz w:val="28"/>
        </w:rPr>
        <w:t xml:space="preserve">
      8) Әуежай - әуе кемелерiн қабылдау, жiберуге, әуе тасымалдарын күтiмдеу мен осындай мақсаттар үшiн аэроалаң, аэробекет, басқа ғимараттар, сондай-ақ қажеттi жабдықтарға арналған ғимараттар кешенi; </w:t>
      </w:r>
      <w:r>
        <w:br/>
      </w:r>
      <w:r>
        <w:rPr>
          <w:rFonts w:ascii="Times New Roman"/>
          <w:b w:val="false"/>
          <w:i w:val="false"/>
          <w:color w:val="000000"/>
          <w:sz w:val="28"/>
        </w:rPr>
        <w:t>
 </w:t>
      </w:r>
    </w:p>
    <w:bookmarkEnd w:id="11"/>
    <w:bookmarkStart w:name="z506" w:id="12"/>
    <w:p>
      <w:pPr>
        <w:spacing w:after="0"/>
        <w:ind w:left="0"/>
        <w:jc w:val="both"/>
      </w:pPr>
      <w:r>
        <w:rPr>
          <w:rFonts w:ascii="Times New Roman"/>
          <w:b w:val="false"/>
          <w:i w:val="false"/>
          <w:color w:val="000000"/>
          <w:sz w:val="28"/>
        </w:rPr>
        <w:t xml:space="preserve">
      9) Авиацияны халық шаруашылығында пайдалану әуе алаңы (әрi қарай - АХШП) - әуе кемелерiнiң ұшуы, қонуы үшiн ереже бойынша маусымдық жұмыстарды орындауға арналған арнайы дайындалған және жабдықталған ұшу-қону жолақтары (алаңдар), уақытша аэроалаңдар, тiкұшақ алаңдары. Олар сонымен қатар, ереже бойынша, маусымдық жұмыстарды орындауға арналған; </w:t>
      </w:r>
      <w:r>
        <w:br/>
      </w:r>
      <w:r>
        <w:rPr>
          <w:rFonts w:ascii="Times New Roman"/>
          <w:b w:val="false"/>
          <w:i w:val="false"/>
          <w:color w:val="000000"/>
          <w:sz w:val="28"/>
        </w:rPr>
        <w:t>
 </w:t>
      </w:r>
    </w:p>
    <w:bookmarkEnd w:id="12"/>
    <w:bookmarkStart w:name="z507" w:id="13"/>
    <w:p>
      <w:pPr>
        <w:spacing w:after="0"/>
        <w:ind w:left="0"/>
        <w:jc w:val="both"/>
      </w:pPr>
      <w:r>
        <w:rPr>
          <w:rFonts w:ascii="Times New Roman"/>
          <w:b w:val="false"/>
          <w:i w:val="false"/>
          <w:color w:val="000000"/>
          <w:sz w:val="28"/>
        </w:rPr>
        <w:t xml:space="preserve">
      10) Өндiрiстiк жабдықтың қауiпсiздiгi - нормативтiк-техникалық құжаттаманың бекiтiлген талаптарында берiлген қызметтердi орындау кезiнде еңбектiң қауiпсiздiк шарттарын сәйкес сақталатын өндiрiстiк жабдықтың қасиетi; </w:t>
      </w:r>
      <w:r>
        <w:br/>
      </w:r>
      <w:r>
        <w:rPr>
          <w:rFonts w:ascii="Times New Roman"/>
          <w:b w:val="false"/>
          <w:i w:val="false"/>
          <w:color w:val="000000"/>
          <w:sz w:val="28"/>
        </w:rPr>
        <w:t>
 </w:t>
      </w:r>
    </w:p>
    <w:bookmarkEnd w:id="13"/>
    <w:bookmarkStart w:name="z508" w:id="14"/>
    <w:p>
      <w:pPr>
        <w:spacing w:after="0"/>
        <w:ind w:left="0"/>
        <w:jc w:val="both"/>
      </w:pPr>
      <w:r>
        <w:rPr>
          <w:rFonts w:ascii="Times New Roman"/>
          <w:b w:val="false"/>
          <w:i w:val="false"/>
          <w:color w:val="000000"/>
          <w:sz w:val="28"/>
        </w:rPr>
        <w:t xml:space="preserve">
      11) Өндiрiстiк процестiң қауiпсiздiгi - нормативтiк-техникалық бекiтiлген құжаттамада еңбектiң қауiпсiздiк шарттарына сәйкес сақталатын өндiрiстiк процестiң қасиетi; </w:t>
      </w:r>
      <w:r>
        <w:br/>
      </w:r>
      <w:r>
        <w:rPr>
          <w:rFonts w:ascii="Times New Roman"/>
          <w:b w:val="false"/>
          <w:i w:val="false"/>
          <w:color w:val="000000"/>
          <w:sz w:val="28"/>
        </w:rPr>
        <w:t>
 </w:t>
      </w:r>
    </w:p>
    <w:bookmarkEnd w:id="14"/>
    <w:bookmarkStart w:name="z509" w:id="15"/>
    <w:p>
      <w:pPr>
        <w:spacing w:after="0"/>
        <w:ind w:left="0"/>
        <w:jc w:val="both"/>
      </w:pPr>
      <w:r>
        <w:rPr>
          <w:rFonts w:ascii="Times New Roman"/>
          <w:b w:val="false"/>
          <w:i w:val="false"/>
          <w:color w:val="000000"/>
          <w:sz w:val="28"/>
        </w:rPr>
        <w:t xml:space="preserve">
      12) Еңбектiң қауiпсiздiгi - жұмыс iстеушiлерге қауiптi және зиянды өндiрiстiк факторлардың әсерi жоқ еңбек жағдайы; </w:t>
      </w:r>
      <w:r>
        <w:br/>
      </w:r>
      <w:r>
        <w:rPr>
          <w:rFonts w:ascii="Times New Roman"/>
          <w:b w:val="false"/>
          <w:i w:val="false"/>
          <w:color w:val="000000"/>
          <w:sz w:val="28"/>
        </w:rPr>
        <w:t>
 </w:t>
      </w:r>
    </w:p>
    <w:bookmarkEnd w:id="15"/>
    <w:bookmarkStart w:name="z510" w:id="16"/>
    <w:p>
      <w:pPr>
        <w:spacing w:after="0"/>
        <w:ind w:left="0"/>
        <w:jc w:val="both"/>
      </w:pPr>
      <w:r>
        <w:rPr>
          <w:rFonts w:ascii="Times New Roman"/>
          <w:b w:val="false"/>
          <w:i w:val="false"/>
          <w:color w:val="000000"/>
          <w:sz w:val="28"/>
        </w:rPr>
        <w:t xml:space="preserve">
      13) Iстен шықпаушылық - кейбiр уақыт немесе жұмыс кезiнде бұйымның iске қабiлеттiлiгiн сақтау қасиетi; </w:t>
      </w:r>
      <w:r>
        <w:br/>
      </w:r>
      <w:r>
        <w:rPr>
          <w:rFonts w:ascii="Times New Roman"/>
          <w:b w:val="false"/>
          <w:i w:val="false"/>
          <w:color w:val="000000"/>
          <w:sz w:val="28"/>
        </w:rPr>
        <w:t>
 </w:t>
      </w:r>
    </w:p>
    <w:bookmarkEnd w:id="16"/>
    <w:bookmarkStart w:name="z511" w:id="17"/>
    <w:p>
      <w:pPr>
        <w:spacing w:after="0"/>
        <w:ind w:left="0"/>
        <w:jc w:val="both"/>
      </w:pPr>
      <w:r>
        <w:rPr>
          <w:rFonts w:ascii="Times New Roman"/>
          <w:b w:val="false"/>
          <w:i w:val="false"/>
          <w:color w:val="000000"/>
          <w:sz w:val="28"/>
        </w:rPr>
        <w:t xml:space="preserve">
      14) Ұшу алдындағы ақпарат бюллетенi (әрi қарай - ҰААБ) - ұшу алдындағы НОТАМ кезектегi дайындалған ақпарат және маңызды пайдалану мағынасы бар аэронавигациялық ақпарат қызметi (әрi қарай - ААҚ) ескертуi; </w:t>
      </w:r>
      <w:r>
        <w:br/>
      </w:r>
      <w:r>
        <w:rPr>
          <w:rFonts w:ascii="Times New Roman"/>
          <w:b w:val="false"/>
          <w:i w:val="false"/>
          <w:color w:val="000000"/>
          <w:sz w:val="28"/>
        </w:rPr>
        <w:t>
 </w:t>
      </w:r>
    </w:p>
    <w:bookmarkEnd w:id="17"/>
    <w:bookmarkStart w:name="z512" w:id="18"/>
    <w:p>
      <w:pPr>
        <w:spacing w:after="0"/>
        <w:ind w:left="0"/>
        <w:jc w:val="both"/>
      </w:pPr>
      <w:r>
        <w:rPr>
          <w:rFonts w:ascii="Times New Roman"/>
          <w:b w:val="false"/>
          <w:i w:val="false"/>
          <w:color w:val="000000"/>
          <w:sz w:val="28"/>
        </w:rPr>
        <w:t xml:space="preserve">
      15) Объектiнiң (бұйымның) техникалық жағдайының түрi - ол осы объектiге (бұйымға) техникалық құжаттамамен орнатылған техникалық талаптарға объектiнiң (бұйымның) сапасының сәйкес келуiн немесе сәйкес келмеуiн сипаттайтын техникалық жағдай; Техникалық жағдайдың келесi түрлерiн ажыратады: жөндiлiк және жөндiлiксiз iске қабiлеттiлiк және iске қабiлетсiздiк; </w:t>
      </w:r>
      <w:r>
        <w:br/>
      </w:r>
      <w:r>
        <w:rPr>
          <w:rFonts w:ascii="Times New Roman"/>
          <w:b w:val="false"/>
          <w:i w:val="false"/>
          <w:color w:val="000000"/>
          <w:sz w:val="28"/>
        </w:rPr>
        <w:t>
 </w:t>
      </w:r>
    </w:p>
    <w:bookmarkEnd w:id="18"/>
    <w:bookmarkStart w:name="z513" w:id="19"/>
    <w:p>
      <w:pPr>
        <w:spacing w:after="0"/>
        <w:ind w:left="0"/>
        <w:jc w:val="both"/>
      </w:pPr>
      <w:r>
        <w:rPr>
          <w:rFonts w:ascii="Times New Roman"/>
          <w:b w:val="false"/>
          <w:i w:val="false"/>
          <w:color w:val="000000"/>
          <w:sz w:val="28"/>
        </w:rPr>
        <w:t xml:space="preserve">
      16) Аяқ астынан iстен шығу - бұйымның бiр немесе бiрнеше анықталған параметрлерiнiң секiрiп өзгеруiмен сипатталатын iстен шығу; </w:t>
      </w:r>
      <w:r>
        <w:br/>
      </w:r>
      <w:r>
        <w:rPr>
          <w:rFonts w:ascii="Times New Roman"/>
          <w:b w:val="false"/>
          <w:i w:val="false"/>
          <w:color w:val="000000"/>
          <w:sz w:val="28"/>
        </w:rPr>
        <w:t>
 </w:t>
      </w:r>
    </w:p>
    <w:bookmarkEnd w:id="19"/>
    <w:bookmarkStart w:name="z514" w:id="20"/>
    <w:p>
      <w:pPr>
        <w:spacing w:after="0"/>
        <w:ind w:left="0"/>
        <w:jc w:val="both"/>
      </w:pPr>
      <w:r>
        <w:rPr>
          <w:rFonts w:ascii="Times New Roman"/>
          <w:b w:val="false"/>
          <w:i w:val="false"/>
          <w:color w:val="000000"/>
          <w:sz w:val="28"/>
        </w:rPr>
        <w:t xml:space="preserve">
      17) Әуе кемесi (әрi қарай - ӘК) - жер және су үстiнде бейнеленген ауамен қарым-қатынастан ерекшеленетiн ауамен қарым-қатынасқа түсу есебiнен атмосферада көтерiлiп тұратын ұшу аппараты; </w:t>
      </w:r>
      <w:r>
        <w:br/>
      </w:r>
      <w:r>
        <w:rPr>
          <w:rFonts w:ascii="Times New Roman"/>
          <w:b w:val="false"/>
          <w:i w:val="false"/>
          <w:color w:val="000000"/>
          <w:sz w:val="28"/>
        </w:rPr>
        <w:t>
 </w:t>
      </w:r>
    </w:p>
    <w:bookmarkEnd w:id="20"/>
    <w:bookmarkStart w:name="z515" w:id="21"/>
    <w:p>
      <w:pPr>
        <w:spacing w:after="0"/>
        <w:ind w:left="0"/>
        <w:jc w:val="both"/>
      </w:pPr>
      <w:r>
        <w:rPr>
          <w:rFonts w:ascii="Times New Roman"/>
          <w:b w:val="false"/>
          <w:i w:val="false"/>
          <w:color w:val="000000"/>
          <w:sz w:val="28"/>
        </w:rPr>
        <w:t xml:space="preserve">
      18) Мемлекеттiк бақылау, қадағалау органдары - оның қызметтiк мiндеттерiне әуе кемелерiнiң ұшу қауiпсiздiгi жағдайын бақылау ететiн өкiлеттi орган; </w:t>
      </w:r>
      <w:r>
        <w:br/>
      </w:r>
      <w:r>
        <w:rPr>
          <w:rFonts w:ascii="Times New Roman"/>
          <w:b w:val="false"/>
          <w:i w:val="false"/>
          <w:color w:val="000000"/>
          <w:sz w:val="28"/>
        </w:rPr>
        <w:t>
 </w:t>
      </w:r>
    </w:p>
    <w:bookmarkEnd w:id="21"/>
    <w:bookmarkStart w:name="z519" w:id="22"/>
    <w:p>
      <w:pPr>
        <w:spacing w:after="0"/>
        <w:ind w:left="0"/>
        <w:jc w:val="both"/>
      </w:pPr>
      <w:r>
        <w:rPr>
          <w:rFonts w:ascii="Times New Roman"/>
          <w:b w:val="false"/>
          <w:i w:val="false"/>
          <w:color w:val="000000"/>
          <w:sz w:val="28"/>
        </w:rPr>
        <w:t xml:space="preserve">
      19) Өлшеу құрал-жабдықтарын дәлдендiру (межелеу) - өлшеу құрал-жабдықтарының дәлдендiру сипаттамасын анықтау; </w:t>
      </w:r>
      <w:r>
        <w:br/>
      </w:r>
      <w:r>
        <w:rPr>
          <w:rFonts w:ascii="Times New Roman"/>
          <w:b w:val="false"/>
          <w:i w:val="false"/>
          <w:color w:val="000000"/>
          <w:sz w:val="28"/>
        </w:rPr>
        <w:t>
 </w:t>
      </w:r>
    </w:p>
    <w:bookmarkEnd w:id="22"/>
    <w:bookmarkStart w:name="z516" w:id="23"/>
    <w:p>
      <w:pPr>
        <w:spacing w:after="0"/>
        <w:ind w:left="0"/>
        <w:jc w:val="both"/>
      </w:pPr>
      <w:r>
        <w:rPr>
          <w:rFonts w:ascii="Times New Roman"/>
          <w:b w:val="false"/>
          <w:i w:val="false"/>
          <w:color w:val="000000"/>
          <w:sz w:val="28"/>
        </w:rPr>
        <w:t xml:space="preserve">
      20) Авиатехника тобы - бiрдей жағдайда бiр пайдаланушы пайдаланатын бiр типтi техниканың бөлiгi; </w:t>
      </w:r>
      <w:r>
        <w:br/>
      </w:r>
      <w:r>
        <w:rPr>
          <w:rFonts w:ascii="Times New Roman"/>
          <w:b w:val="false"/>
          <w:i w:val="false"/>
          <w:color w:val="000000"/>
          <w:sz w:val="28"/>
        </w:rPr>
        <w:t>
 </w:t>
      </w:r>
    </w:p>
    <w:bookmarkEnd w:id="23"/>
    <w:bookmarkStart w:name="z517" w:id="24"/>
    <w:p>
      <w:pPr>
        <w:spacing w:after="0"/>
        <w:ind w:left="0"/>
        <w:jc w:val="both"/>
      </w:pPr>
      <w:r>
        <w:rPr>
          <w:rFonts w:ascii="Times New Roman"/>
          <w:b w:val="false"/>
          <w:i w:val="false"/>
          <w:color w:val="000000"/>
          <w:sz w:val="28"/>
        </w:rPr>
        <w:t xml:space="preserve">
      21) Орталықтанбаған электрмен қамтамасыз ету (электр қуатпен қоректiң автономды көздерiнен электрмен қамтамасыз ету) - энергетикалық жүйемен электрлi байланысы жоқ немесе байланысы бар, паралельдi немесе бiржолды жұмысы қаралмайтын электрмен қамтамасыз ету жүйесi; </w:t>
      </w:r>
      <w:r>
        <w:br/>
      </w:r>
      <w:r>
        <w:rPr>
          <w:rFonts w:ascii="Times New Roman"/>
          <w:b w:val="false"/>
          <w:i w:val="false"/>
          <w:color w:val="000000"/>
          <w:sz w:val="28"/>
        </w:rPr>
        <w:t>
 </w:t>
      </w:r>
    </w:p>
    <w:bookmarkEnd w:id="24"/>
    <w:bookmarkStart w:name="z518" w:id="25"/>
    <w:p>
      <w:pPr>
        <w:spacing w:after="0"/>
        <w:ind w:left="0"/>
        <w:jc w:val="both"/>
      </w:pPr>
      <w:r>
        <w:rPr>
          <w:rFonts w:ascii="Times New Roman"/>
          <w:b w:val="false"/>
          <w:i w:val="false"/>
          <w:color w:val="000000"/>
          <w:sz w:val="28"/>
        </w:rPr>
        <w:t xml:space="preserve">
      22) "Брифинг" жөнiндегi диспетчер - тиiстi дайындықтан өткен және мамандану бойынша жұмысқа рұқсат алған әуе қозғалысын ұйымдастыру (әрi қарай - ӘҚҰ)диспетчерi куәлiгi бар азаматтық авиация маманы; </w:t>
      </w:r>
      <w:r>
        <w:br/>
      </w:r>
      <w:r>
        <w:rPr>
          <w:rFonts w:ascii="Times New Roman"/>
          <w:b w:val="false"/>
          <w:i w:val="false"/>
          <w:color w:val="000000"/>
          <w:sz w:val="28"/>
        </w:rPr>
        <w:t>
 </w:t>
      </w:r>
    </w:p>
    <w:bookmarkEnd w:id="25"/>
    <w:bookmarkStart w:name="z520" w:id="26"/>
    <w:p>
      <w:pPr>
        <w:spacing w:after="0"/>
        <w:ind w:left="0"/>
        <w:jc w:val="both"/>
      </w:pPr>
      <w:r>
        <w:rPr>
          <w:rFonts w:ascii="Times New Roman"/>
          <w:b w:val="false"/>
          <w:i w:val="false"/>
          <w:color w:val="000000"/>
          <w:sz w:val="28"/>
        </w:rPr>
        <w:t xml:space="preserve">
      23) Қосымша рейс - тұрақты тасымалдау шарттарымен бiрдей орындалатын әуе кемесiнде тұрақты әуетасымалында қарастырылмаған рейс; </w:t>
      </w:r>
      <w:r>
        <w:br/>
      </w:r>
      <w:r>
        <w:rPr>
          <w:rFonts w:ascii="Times New Roman"/>
          <w:b w:val="false"/>
          <w:i w:val="false"/>
          <w:color w:val="000000"/>
          <w:sz w:val="28"/>
        </w:rPr>
        <w:t>
 </w:t>
      </w:r>
    </w:p>
    <w:bookmarkEnd w:id="26"/>
    <w:bookmarkStart w:name="z521" w:id="27"/>
    <w:p>
      <w:pPr>
        <w:spacing w:after="0"/>
        <w:ind w:left="0"/>
        <w:jc w:val="both"/>
      </w:pPr>
      <w:r>
        <w:rPr>
          <w:rFonts w:ascii="Times New Roman"/>
          <w:b w:val="false"/>
          <w:i w:val="false"/>
          <w:color w:val="000000"/>
          <w:sz w:val="28"/>
        </w:rPr>
        <w:t xml:space="preserve">
      24) Жұмыс iстеу ұзақтылығы - орнатылған техникалық қызмет көрсету және жөндеу жүйесi бойынша шектi жағдай келгенше бұйымның iске қабiлеттiлiгiн сақтау қасиет; </w:t>
      </w:r>
      <w:r>
        <w:br/>
      </w:r>
      <w:r>
        <w:rPr>
          <w:rFonts w:ascii="Times New Roman"/>
          <w:b w:val="false"/>
          <w:i w:val="false"/>
          <w:color w:val="000000"/>
          <w:sz w:val="28"/>
        </w:rPr>
        <w:t>
 </w:t>
      </w:r>
    </w:p>
    <w:bookmarkEnd w:id="27"/>
    <w:bookmarkStart w:name="z522" w:id="28"/>
    <w:p>
      <w:pPr>
        <w:spacing w:after="0"/>
        <w:ind w:left="0"/>
        <w:jc w:val="both"/>
      </w:pPr>
      <w:r>
        <w:rPr>
          <w:rFonts w:ascii="Times New Roman"/>
          <w:b w:val="false"/>
          <w:i w:val="false"/>
          <w:color w:val="000000"/>
          <w:sz w:val="28"/>
        </w:rPr>
        <w:t xml:space="preserve">
      25) Параметрдiң шақтамасы (жоғары, төменгi) (әрi қарай - пайдаланатын шақтама) - параметрдiң жоғарғы (төменгi) мөлшерлi рұқсатты және номиналды мәндерi арасындағы айырмашылық; </w:t>
      </w:r>
      <w:r>
        <w:br/>
      </w:r>
      <w:r>
        <w:rPr>
          <w:rFonts w:ascii="Times New Roman"/>
          <w:b w:val="false"/>
          <w:i w:val="false"/>
          <w:color w:val="000000"/>
          <w:sz w:val="28"/>
        </w:rPr>
        <w:t>
 </w:t>
      </w:r>
    </w:p>
    <w:bookmarkEnd w:id="28"/>
    <w:bookmarkStart w:name="z523" w:id="29"/>
    <w:p>
      <w:pPr>
        <w:spacing w:after="0"/>
        <w:ind w:left="0"/>
        <w:jc w:val="both"/>
      </w:pPr>
      <w:r>
        <w:rPr>
          <w:rFonts w:ascii="Times New Roman"/>
          <w:b w:val="false"/>
          <w:i w:val="false"/>
          <w:color w:val="000000"/>
          <w:sz w:val="28"/>
        </w:rPr>
        <w:t xml:space="preserve">
      26) Объектiнiң iске қабiлетсiз жағдайының мүмкiн уақыты (мерзiмi) - бұйымның (электр байланыс арнасының) құрамына кiретiн пайдалану бойынша құжаттамамен (немесе хронометраж нәтижелерi бойынша) анықталады, электрқоректiң резервтеу құрылғысы және басқа инженерлiк-техникалық құрылыс және коммуникацияларды резервтеу бойынша нұсқауда көрсетiледi; </w:t>
      </w:r>
      <w:r>
        <w:br/>
      </w:r>
      <w:r>
        <w:rPr>
          <w:rFonts w:ascii="Times New Roman"/>
          <w:b w:val="false"/>
          <w:i w:val="false"/>
          <w:color w:val="000000"/>
          <w:sz w:val="28"/>
        </w:rPr>
        <w:t>
 </w:t>
      </w:r>
    </w:p>
    <w:bookmarkEnd w:id="29"/>
    <w:bookmarkStart w:name="z524" w:id="30"/>
    <w:p>
      <w:pPr>
        <w:spacing w:after="0"/>
        <w:ind w:left="0"/>
        <w:jc w:val="both"/>
      </w:pPr>
      <w:r>
        <w:rPr>
          <w:rFonts w:ascii="Times New Roman"/>
          <w:b w:val="false"/>
          <w:i w:val="false"/>
          <w:color w:val="000000"/>
          <w:sz w:val="28"/>
        </w:rPr>
        <w:t xml:space="preserve">
      27) Май құю - әуе кемелерi мен жердегi техника бактарын ЖЖМ-мен толтыру бойынша жұмыс жиынтығы; </w:t>
      </w:r>
      <w:r>
        <w:br/>
      </w:r>
      <w:r>
        <w:rPr>
          <w:rFonts w:ascii="Times New Roman"/>
          <w:b w:val="false"/>
          <w:i w:val="false"/>
          <w:color w:val="000000"/>
          <w:sz w:val="28"/>
        </w:rPr>
        <w:t>
 </w:t>
      </w:r>
    </w:p>
    <w:bookmarkEnd w:id="30"/>
    <w:bookmarkStart w:name="z525" w:id="31"/>
    <w:p>
      <w:pPr>
        <w:spacing w:after="0"/>
        <w:ind w:left="0"/>
        <w:jc w:val="both"/>
      </w:pPr>
      <w:r>
        <w:rPr>
          <w:rFonts w:ascii="Times New Roman"/>
          <w:b w:val="false"/>
          <w:i w:val="false"/>
          <w:color w:val="000000"/>
          <w:sz w:val="28"/>
        </w:rPr>
        <w:t xml:space="preserve">
      28) Бұйым - арнайы функцияны атқаруға арналған көп санды шығарылатын өнiмнің бiрлiгi; </w:t>
      </w:r>
      <w:r>
        <w:br/>
      </w:r>
      <w:r>
        <w:rPr>
          <w:rFonts w:ascii="Times New Roman"/>
          <w:b w:val="false"/>
          <w:i w:val="false"/>
          <w:color w:val="000000"/>
          <w:sz w:val="28"/>
        </w:rPr>
        <w:t>
 </w:t>
      </w:r>
    </w:p>
    <w:bookmarkEnd w:id="31"/>
    <w:bookmarkStart w:name="z526" w:id="32"/>
    <w:p>
      <w:pPr>
        <w:spacing w:after="0"/>
        <w:ind w:left="0"/>
        <w:jc w:val="both"/>
      </w:pPr>
      <w:r>
        <w:rPr>
          <w:rFonts w:ascii="Times New Roman"/>
          <w:b w:val="false"/>
          <w:i w:val="false"/>
          <w:color w:val="000000"/>
          <w:sz w:val="28"/>
        </w:rPr>
        <w:t xml:space="preserve">
      29) Жөнділіктi жағдай (жөндiлiк) - нормативтiк-техникалық және (немесе) құрылымдық құжаттаманың барлық талаптарына сәйкес келетiн бұйымның жағдайы; </w:t>
      </w:r>
      <w:r>
        <w:br/>
      </w:r>
      <w:r>
        <w:rPr>
          <w:rFonts w:ascii="Times New Roman"/>
          <w:b w:val="false"/>
          <w:i w:val="false"/>
          <w:color w:val="000000"/>
          <w:sz w:val="28"/>
        </w:rPr>
        <w:t>
 </w:t>
      </w:r>
    </w:p>
    <w:bookmarkEnd w:id="32"/>
    <w:bookmarkStart w:name="z527" w:id="33"/>
    <w:p>
      <w:pPr>
        <w:spacing w:after="0"/>
        <w:ind w:left="0"/>
        <w:jc w:val="both"/>
      </w:pPr>
      <w:r>
        <w:rPr>
          <w:rFonts w:ascii="Times New Roman"/>
          <w:b w:val="false"/>
          <w:i w:val="false"/>
          <w:color w:val="000000"/>
          <w:sz w:val="28"/>
        </w:rPr>
        <w:t xml:space="preserve">
      30) Әуе кемесiн пайдаланушының инспекторлық органдары - пайдаланушының ұшу қауiпсiздiгi бойынша инспекциясы; </w:t>
      </w:r>
      <w:r>
        <w:br/>
      </w:r>
      <w:r>
        <w:rPr>
          <w:rFonts w:ascii="Times New Roman"/>
          <w:b w:val="false"/>
          <w:i w:val="false"/>
          <w:color w:val="000000"/>
          <w:sz w:val="28"/>
        </w:rPr>
        <w:t>
 </w:t>
      </w:r>
    </w:p>
    <w:bookmarkEnd w:id="33"/>
    <w:bookmarkStart w:name="z528" w:id="34"/>
    <w:p>
      <w:pPr>
        <w:spacing w:after="0"/>
        <w:ind w:left="0"/>
        <w:jc w:val="both"/>
      </w:pPr>
      <w:r>
        <w:rPr>
          <w:rFonts w:ascii="Times New Roman"/>
          <w:b w:val="false"/>
          <w:i w:val="false"/>
          <w:color w:val="000000"/>
          <w:sz w:val="28"/>
        </w:rPr>
        <w:t xml:space="preserve">
      31) Электрқуатымен қоректену көзi - тұтынушы топтардың немесе тұтынушының электрқуатымен қоректенуiмен жүзеге асатын электр қондырғы; </w:t>
      </w:r>
      <w:r>
        <w:br/>
      </w:r>
      <w:r>
        <w:rPr>
          <w:rFonts w:ascii="Times New Roman"/>
          <w:b w:val="false"/>
          <w:i w:val="false"/>
          <w:color w:val="000000"/>
          <w:sz w:val="28"/>
        </w:rPr>
        <w:t>
 </w:t>
      </w:r>
    </w:p>
    <w:bookmarkEnd w:id="34"/>
    <w:bookmarkStart w:name="z529" w:id="35"/>
    <w:p>
      <w:pPr>
        <w:spacing w:after="0"/>
        <w:ind w:left="0"/>
        <w:jc w:val="both"/>
      </w:pPr>
      <w:r>
        <w:rPr>
          <w:rFonts w:ascii="Times New Roman"/>
          <w:b w:val="false"/>
          <w:i w:val="false"/>
          <w:color w:val="000000"/>
          <w:sz w:val="28"/>
        </w:rPr>
        <w:t xml:space="preserve">
      32) Өлшеу құрал-жабдықтарының дәлдендiруi - өлшем мәнiнiң арасындағы ара қатынас орнататын, берiлген өлшеу құрал-жабдықтарының көмегiмен алынатын және өлшем мәнiмен сәйкес өлшеу құрал-жабдықтарының қызметтегi метрологиялық сипатын анықтау мақсатында эталон көмегiмен анықталатын және (немесе) мемлекеттiк метрологиялық бақылау және қадағалауға жатпайтын өлшеу құрал-жабдықтарының жарамдылығы анықталатын операциялардың жиынтығы; </w:t>
      </w:r>
      <w:r>
        <w:br/>
      </w:r>
      <w:r>
        <w:rPr>
          <w:rFonts w:ascii="Times New Roman"/>
          <w:b w:val="false"/>
          <w:i w:val="false"/>
          <w:color w:val="000000"/>
          <w:sz w:val="28"/>
        </w:rPr>
        <w:t>
 </w:t>
      </w:r>
    </w:p>
    <w:bookmarkEnd w:id="35"/>
    <w:bookmarkStart w:name="z530" w:id="36"/>
    <w:p>
      <w:pPr>
        <w:spacing w:after="0"/>
        <w:ind w:left="0"/>
        <w:jc w:val="both"/>
      </w:pPr>
      <w:r>
        <w:rPr>
          <w:rFonts w:ascii="Times New Roman"/>
          <w:b w:val="false"/>
          <w:i w:val="false"/>
          <w:color w:val="000000"/>
          <w:sz w:val="28"/>
        </w:rPr>
        <w:t xml:space="preserve">
      33) ЖЖМ сапасы - техникалық құжаттамамен белгiленген талаптарына оны қанағаттандыру қабiлетiне жататын өнiм сипаттамасының жиынтығы; </w:t>
      </w:r>
      <w:r>
        <w:br/>
      </w:r>
      <w:r>
        <w:rPr>
          <w:rFonts w:ascii="Times New Roman"/>
          <w:b w:val="false"/>
          <w:i w:val="false"/>
          <w:color w:val="000000"/>
          <w:sz w:val="28"/>
        </w:rPr>
        <w:t>
 </w:t>
      </w:r>
    </w:p>
    <w:bookmarkEnd w:id="36"/>
    <w:bookmarkStart w:name="z531" w:id="37"/>
    <w:p>
      <w:pPr>
        <w:spacing w:after="0"/>
        <w:ind w:left="0"/>
        <w:jc w:val="both"/>
      </w:pPr>
      <w:r>
        <w:rPr>
          <w:rFonts w:ascii="Times New Roman"/>
          <w:b w:val="false"/>
          <w:i w:val="false"/>
          <w:color w:val="000000"/>
          <w:sz w:val="28"/>
        </w:rPr>
        <w:t xml:space="preserve">
      34) Авиациялық электрбайланыс арнасы (беру арнасы) - жiберушiден алушыға ақпарат берудi қамтамасыздандыратын техникалық құралдардың және электрлiк дабылдармен радиодабылдарды тарату ортаның жиынтығы; </w:t>
      </w:r>
      <w:r>
        <w:br/>
      </w:r>
      <w:r>
        <w:rPr>
          <w:rFonts w:ascii="Times New Roman"/>
          <w:b w:val="false"/>
          <w:i w:val="false"/>
          <w:color w:val="000000"/>
          <w:sz w:val="28"/>
        </w:rPr>
        <w:t>
 </w:t>
      </w:r>
    </w:p>
    <w:bookmarkEnd w:id="37"/>
    <w:bookmarkStart w:name="z532" w:id="38"/>
    <w:p>
      <w:pPr>
        <w:spacing w:after="0"/>
        <w:ind w:left="0"/>
        <w:jc w:val="both"/>
      </w:pPr>
      <w:r>
        <w:rPr>
          <w:rFonts w:ascii="Times New Roman"/>
          <w:b w:val="false"/>
          <w:i w:val="false"/>
          <w:color w:val="000000"/>
          <w:sz w:val="28"/>
        </w:rPr>
        <w:t xml:space="preserve">
      35) Техникалық жағдайды бақылау - техникалық жай-күйдi анықтау; </w:t>
      </w:r>
      <w:r>
        <w:br/>
      </w:r>
      <w:r>
        <w:rPr>
          <w:rFonts w:ascii="Times New Roman"/>
          <w:b w:val="false"/>
          <w:i w:val="false"/>
          <w:color w:val="000000"/>
          <w:sz w:val="28"/>
        </w:rPr>
        <w:t>
 </w:t>
      </w:r>
    </w:p>
    <w:bookmarkEnd w:id="38"/>
    <w:bookmarkStart w:name="z533" w:id="39"/>
    <w:p>
      <w:pPr>
        <w:spacing w:after="0"/>
        <w:ind w:left="0"/>
        <w:jc w:val="both"/>
      </w:pPr>
      <w:r>
        <w:rPr>
          <w:rFonts w:ascii="Times New Roman"/>
          <w:b w:val="false"/>
          <w:i w:val="false"/>
          <w:color w:val="000000"/>
          <w:sz w:val="28"/>
        </w:rPr>
        <w:t xml:space="preserve">
      36) Әуе компанияның командалық-ұшу құрамы - қызметтiк мiндеттердi әуе компанияларының ұшу құрамына орындалуына жауапты әуе компанияның құрылымдық бөлiмшелерiнiң басшылары; </w:t>
      </w:r>
      <w:r>
        <w:br/>
      </w:r>
      <w:r>
        <w:rPr>
          <w:rFonts w:ascii="Times New Roman"/>
          <w:b w:val="false"/>
          <w:i w:val="false"/>
          <w:color w:val="000000"/>
          <w:sz w:val="28"/>
        </w:rPr>
        <w:t>
 </w:t>
      </w:r>
    </w:p>
    <w:bookmarkEnd w:id="39"/>
    <w:bookmarkStart w:name="z534" w:id="40"/>
    <w:p>
      <w:pPr>
        <w:spacing w:after="0"/>
        <w:ind w:left="0"/>
        <w:jc w:val="both"/>
      </w:pPr>
      <w:r>
        <w:rPr>
          <w:rFonts w:ascii="Times New Roman"/>
          <w:b w:val="false"/>
          <w:i w:val="false"/>
          <w:color w:val="000000"/>
          <w:sz w:val="28"/>
        </w:rPr>
        <w:t xml:space="preserve">
      37) "Брифинг" бөлмесi - ұшуға әуе кемесiнiң экипажының ақпараттық кеңестiк дайындықты жүзеге асыратын арнайы бөлме; </w:t>
      </w:r>
      <w:r>
        <w:br/>
      </w:r>
      <w:r>
        <w:rPr>
          <w:rFonts w:ascii="Times New Roman"/>
          <w:b w:val="false"/>
          <w:i w:val="false"/>
          <w:color w:val="000000"/>
          <w:sz w:val="28"/>
        </w:rPr>
        <w:t>
 </w:t>
      </w:r>
    </w:p>
    <w:bookmarkEnd w:id="40"/>
    <w:bookmarkStart w:name="z535" w:id="41"/>
    <w:p>
      <w:pPr>
        <w:spacing w:after="0"/>
        <w:ind w:left="0"/>
        <w:jc w:val="both"/>
      </w:pPr>
      <w:r>
        <w:rPr>
          <w:rFonts w:ascii="Times New Roman"/>
          <w:b w:val="false"/>
          <w:i w:val="false"/>
          <w:color w:val="000000"/>
          <w:sz w:val="28"/>
        </w:rPr>
        <w:t xml:space="preserve">
      38) Резервтеу еселiгi - объектiнiң резервтi элементтерiнiң саны қысқартылмайтын бөлшектермен анықталатын объектiнiң негiзгi элементтерiнiң резервтелетiн санына байланысы (қатысы); </w:t>
      </w:r>
      <w:r>
        <w:br/>
      </w:r>
      <w:r>
        <w:rPr>
          <w:rFonts w:ascii="Times New Roman"/>
          <w:b w:val="false"/>
          <w:i w:val="false"/>
          <w:color w:val="000000"/>
          <w:sz w:val="28"/>
        </w:rPr>
        <w:t>
 </w:t>
      </w:r>
    </w:p>
    <w:bookmarkEnd w:id="41"/>
    <w:bookmarkStart w:name="z536" w:id="42"/>
    <w:p>
      <w:pPr>
        <w:spacing w:after="0"/>
        <w:ind w:left="0"/>
        <w:jc w:val="both"/>
      </w:pPr>
      <w:r>
        <w:rPr>
          <w:rFonts w:ascii="Times New Roman"/>
          <w:b w:val="false"/>
          <w:i w:val="false"/>
          <w:color w:val="000000"/>
          <w:sz w:val="28"/>
        </w:rPr>
        <w:t xml:space="preserve">
      39) ЖЖМ сапасына бақылау жүргiзу - осы шикiзаттың мемлекеттiк стандартқа (әрi қарай - ГОСТ) немесе техникалық ұсынысқа (әрi қарай  - ТҰ) талаптарына алынған шамалардың сәйкестiгiн табу үшiн ЖЖМ сапасының көрсеткiштерi шамасын физика-химиялық талдау арқылы анықтау; </w:t>
      </w:r>
      <w:r>
        <w:br/>
      </w:r>
      <w:r>
        <w:rPr>
          <w:rFonts w:ascii="Times New Roman"/>
          <w:b w:val="false"/>
          <w:i w:val="false"/>
          <w:color w:val="000000"/>
          <w:sz w:val="28"/>
        </w:rPr>
        <w:t>
 </w:t>
      </w:r>
    </w:p>
    <w:bookmarkEnd w:id="42"/>
    <w:bookmarkStart w:name="z537" w:id="43"/>
    <w:p>
      <w:pPr>
        <w:spacing w:after="0"/>
        <w:ind w:left="0"/>
        <w:jc w:val="both"/>
      </w:pPr>
      <w:r>
        <w:rPr>
          <w:rFonts w:ascii="Times New Roman"/>
          <w:b w:val="false"/>
          <w:i w:val="false"/>
          <w:color w:val="000000"/>
          <w:sz w:val="28"/>
        </w:rPr>
        <w:t xml:space="preserve">
      40) Электрберу сымы - электр бекеттерiнiң немесе бекетшелердiң шегiнен шығатын және қашықтыққа электрқуатын беруге арналған арнайы электрлi сым; </w:t>
      </w:r>
      <w:r>
        <w:br/>
      </w:r>
      <w:r>
        <w:rPr>
          <w:rFonts w:ascii="Times New Roman"/>
          <w:b w:val="false"/>
          <w:i w:val="false"/>
          <w:color w:val="000000"/>
          <w:sz w:val="28"/>
        </w:rPr>
        <w:t>
 </w:t>
      </w:r>
    </w:p>
    <w:bookmarkEnd w:id="43"/>
    <w:bookmarkStart w:name="z538" w:id="44"/>
    <w:p>
      <w:pPr>
        <w:spacing w:after="0"/>
        <w:ind w:left="0"/>
        <w:jc w:val="both"/>
      </w:pPr>
      <w:r>
        <w:rPr>
          <w:rFonts w:ascii="Times New Roman"/>
          <w:b w:val="false"/>
          <w:i w:val="false"/>
          <w:color w:val="000000"/>
          <w:sz w:val="28"/>
        </w:rPr>
        <w:t xml:space="preserve">
      41) Жөндеу аралық қор - екi жүйелi жөндеу аралығындағы бұйымның жасаған iстерi; </w:t>
      </w:r>
      <w:r>
        <w:br/>
      </w:r>
      <w:r>
        <w:rPr>
          <w:rFonts w:ascii="Times New Roman"/>
          <w:b w:val="false"/>
          <w:i w:val="false"/>
          <w:color w:val="000000"/>
          <w:sz w:val="28"/>
        </w:rPr>
        <w:t>
 </w:t>
      </w:r>
    </w:p>
    <w:bookmarkEnd w:id="44"/>
    <w:bookmarkStart w:name="z539" w:id="45"/>
    <w:p>
      <w:pPr>
        <w:spacing w:after="0"/>
        <w:ind w:left="0"/>
        <w:jc w:val="both"/>
      </w:pPr>
      <w:r>
        <w:rPr>
          <w:rFonts w:ascii="Times New Roman"/>
          <w:b w:val="false"/>
          <w:i w:val="false"/>
          <w:color w:val="000000"/>
          <w:sz w:val="28"/>
        </w:rPr>
        <w:t xml:space="preserve">
      42) Өлшеу құрал-жабдықтарын метрологиялық аттестациядан өткiзу - оның қасиетiн зерттеу негiзiнде өлшеу құрал-жабдықтарын жеке өндiрiсте қолдануға арналған заңдастырылған метрологиялық қызметпен (немесе шекараға байланысты жалғыз данада желiм) оның қасиетiн зерттеу құптау негiзiнде; </w:t>
      </w:r>
      <w:r>
        <w:br/>
      </w:r>
      <w:r>
        <w:rPr>
          <w:rFonts w:ascii="Times New Roman"/>
          <w:b w:val="false"/>
          <w:i w:val="false"/>
          <w:color w:val="000000"/>
          <w:sz w:val="28"/>
        </w:rPr>
        <w:t>
 </w:t>
      </w:r>
    </w:p>
    <w:bookmarkEnd w:id="45"/>
    <w:bookmarkStart w:name="z540" w:id="46"/>
    <w:p>
      <w:pPr>
        <w:spacing w:after="0"/>
        <w:ind w:left="0"/>
        <w:jc w:val="both"/>
      </w:pPr>
      <w:r>
        <w:rPr>
          <w:rFonts w:ascii="Times New Roman"/>
          <w:b w:val="false"/>
          <w:i w:val="false"/>
          <w:color w:val="000000"/>
          <w:sz w:val="28"/>
        </w:rPr>
        <w:t xml:space="preserve">
      43) Алдын-ала ескерту қағаздары (НОТАМ) - электр байланыс құрал-жабдықтарымен берiлетiн және қызметке енгiзу туралы ақпарат, кез-келген аэронавигациялық жабдықтың өзгеруi немесе жағдайы, қызмет көрсету және ереже мазмұндалған немесе қауiпсiздiк туралы ақпарат, ұшудың орындаумен байланысты қызметкерлер үшiн өте маңызды уақытылы алдын-ала ескерту мазмұндалған хабарлау; </w:t>
      </w:r>
      <w:r>
        <w:br/>
      </w:r>
      <w:r>
        <w:rPr>
          <w:rFonts w:ascii="Times New Roman"/>
          <w:b w:val="false"/>
          <w:i w:val="false"/>
          <w:color w:val="000000"/>
          <w:sz w:val="28"/>
        </w:rPr>
        <w:t>
 </w:t>
      </w:r>
    </w:p>
    <w:bookmarkEnd w:id="46"/>
    <w:bookmarkStart w:name="z541" w:id="47"/>
    <w:p>
      <w:pPr>
        <w:spacing w:after="0"/>
        <w:ind w:left="0"/>
        <w:jc w:val="both"/>
      </w:pPr>
      <w:r>
        <w:rPr>
          <w:rFonts w:ascii="Times New Roman"/>
          <w:b w:val="false"/>
          <w:i w:val="false"/>
          <w:color w:val="000000"/>
          <w:sz w:val="28"/>
        </w:rPr>
        <w:t xml:space="preserve">
      44) Жасалған iс - ұшу сағатымен, отырғызу санымен, циклдер және қажалулар санымен өлшенетiн бұйым жұмысының көлемi немесе ұзақтығы, яғни қор шығыны; </w:t>
      </w:r>
      <w:r>
        <w:br/>
      </w:r>
      <w:r>
        <w:rPr>
          <w:rFonts w:ascii="Times New Roman"/>
          <w:b w:val="false"/>
          <w:i w:val="false"/>
          <w:color w:val="000000"/>
          <w:sz w:val="28"/>
        </w:rPr>
        <w:t>
 </w:t>
      </w:r>
    </w:p>
    <w:bookmarkEnd w:id="47"/>
    <w:bookmarkStart w:name="z542" w:id="48"/>
    <w:p>
      <w:pPr>
        <w:spacing w:after="0"/>
        <w:ind w:left="0"/>
        <w:jc w:val="both"/>
      </w:pPr>
      <w:r>
        <w:rPr>
          <w:rFonts w:ascii="Times New Roman"/>
          <w:b w:val="false"/>
          <w:i w:val="false"/>
          <w:color w:val="000000"/>
          <w:sz w:val="28"/>
        </w:rPr>
        <w:t xml:space="preserve">
      45) Ұшу жарамдылық нормалары - әуе кемесiнiң құрылысына, параметрлерi мен ұшу сапаларына және оның ұшу қауiпсiздiгiн қамтамасыз етуге бағытталған құрамаларына қойылатын талап ережелерi; </w:t>
      </w:r>
      <w:r>
        <w:br/>
      </w:r>
      <w:r>
        <w:rPr>
          <w:rFonts w:ascii="Times New Roman"/>
          <w:b w:val="false"/>
          <w:i w:val="false"/>
          <w:color w:val="000000"/>
          <w:sz w:val="28"/>
        </w:rPr>
        <w:t>
 </w:t>
      </w:r>
    </w:p>
    <w:bookmarkEnd w:id="48"/>
    <w:bookmarkStart w:name="z543" w:id="49"/>
    <w:p>
      <w:pPr>
        <w:spacing w:after="0"/>
        <w:ind w:left="0"/>
        <w:jc w:val="both"/>
      </w:pPr>
      <w:r>
        <w:rPr>
          <w:rFonts w:ascii="Times New Roman"/>
          <w:b w:val="false"/>
          <w:i w:val="false"/>
          <w:color w:val="000000"/>
          <w:sz w:val="28"/>
        </w:rPr>
        <w:t xml:space="preserve">
      46) Жүктелген резерв - негiзгi элементтiң тәртiбiнде бар бiр немесе бiрнеше резервтi элементтердiң құрамында бар резерв; </w:t>
      </w:r>
      <w:r>
        <w:br/>
      </w:r>
      <w:r>
        <w:rPr>
          <w:rFonts w:ascii="Times New Roman"/>
          <w:b w:val="false"/>
          <w:i w:val="false"/>
          <w:color w:val="000000"/>
          <w:sz w:val="28"/>
        </w:rPr>
        <w:t>
 </w:t>
      </w:r>
    </w:p>
    <w:bookmarkEnd w:id="49"/>
    <w:bookmarkStart w:name="z544" w:id="50"/>
    <w:p>
      <w:pPr>
        <w:spacing w:after="0"/>
        <w:ind w:left="0"/>
        <w:jc w:val="both"/>
      </w:pPr>
      <w:r>
        <w:rPr>
          <w:rFonts w:ascii="Times New Roman"/>
          <w:b w:val="false"/>
          <w:i w:val="false"/>
          <w:color w:val="000000"/>
          <w:sz w:val="28"/>
        </w:rPr>
        <w:t xml:space="preserve">
      47) Сенiмдiлiк - бұйымның қасиетi барлық параметрдiң мазмұн шегiнде орнатылған уақытта сақтайды, берiлген тәртiптерiнде керектi қызметтi орындайтын қабiлеттiлiктi сипаттайтын қолдану шарттарында және техникалық қызмет көрсету, жөндеулер, сақтау және тасымалдауға орнатылған уақытта сақтайды; </w:t>
      </w:r>
      <w:r>
        <w:br/>
      </w:r>
      <w:r>
        <w:rPr>
          <w:rFonts w:ascii="Times New Roman"/>
          <w:b w:val="false"/>
          <w:i w:val="false"/>
          <w:color w:val="000000"/>
          <w:sz w:val="28"/>
        </w:rPr>
        <w:t>
 </w:t>
      </w:r>
    </w:p>
    <w:bookmarkEnd w:id="50"/>
    <w:bookmarkStart w:name="z545" w:id="51"/>
    <w:p>
      <w:pPr>
        <w:spacing w:after="0"/>
        <w:ind w:left="0"/>
        <w:jc w:val="both"/>
      </w:pPr>
      <w:r>
        <w:rPr>
          <w:rFonts w:ascii="Times New Roman"/>
          <w:b w:val="false"/>
          <w:i w:val="false"/>
          <w:color w:val="000000"/>
          <w:sz w:val="28"/>
        </w:rPr>
        <w:t xml:space="preserve">
      48) Арнаулы pecуpc - жалпы бұйымның қосымша жұмыс, арналу бойынша қолдану жетiстiгiнде тоқтатылу керек; </w:t>
      </w:r>
      <w:r>
        <w:br/>
      </w:r>
      <w:r>
        <w:rPr>
          <w:rFonts w:ascii="Times New Roman"/>
          <w:b w:val="false"/>
          <w:i w:val="false"/>
          <w:color w:val="000000"/>
          <w:sz w:val="28"/>
        </w:rPr>
        <w:t>
 </w:t>
      </w:r>
    </w:p>
    <w:bookmarkEnd w:id="51"/>
    <w:bookmarkStart w:name="z546" w:id="52"/>
    <w:p>
      <w:pPr>
        <w:spacing w:after="0"/>
        <w:ind w:left="0"/>
        <w:jc w:val="both"/>
      </w:pPr>
      <w:r>
        <w:rPr>
          <w:rFonts w:ascii="Times New Roman"/>
          <w:b w:val="false"/>
          <w:i w:val="false"/>
          <w:color w:val="000000"/>
          <w:sz w:val="28"/>
        </w:rPr>
        <w:t xml:space="preserve">
      49) Қызметтiң белгiленген мерзiмi - бұйымның қолданылуы күнтiзбелiк ұзақтық жетiстiгiнде арналу бойынша қолдану тоқтатылу керек; </w:t>
      </w:r>
      <w:r>
        <w:br/>
      </w:r>
      <w:r>
        <w:rPr>
          <w:rFonts w:ascii="Times New Roman"/>
          <w:b w:val="false"/>
          <w:i w:val="false"/>
          <w:color w:val="000000"/>
          <w:sz w:val="28"/>
        </w:rPr>
        <w:t>
 </w:t>
      </w:r>
    </w:p>
    <w:bookmarkEnd w:id="52"/>
    <w:bookmarkStart w:name="z547" w:id="53"/>
    <w:p>
      <w:pPr>
        <w:spacing w:after="0"/>
        <w:ind w:left="0"/>
        <w:jc w:val="both"/>
      </w:pPr>
      <w:r>
        <w:rPr>
          <w:rFonts w:ascii="Times New Roman"/>
          <w:b w:val="false"/>
          <w:i w:val="false"/>
          <w:color w:val="000000"/>
          <w:sz w:val="28"/>
        </w:rPr>
        <w:t xml:space="preserve">
      50) Байланыстың бұзылуы - пайдалануға арналған маңызды мағынасы бар уақыт кезеңiнде байланыстың жоқ болуы; </w:t>
      </w:r>
      <w:r>
        <w:br/>
      </w:r>
      <w:r>
        <w:rPr>
          <w:rFonts w:ascii="Times New Roman"/>
          <w:b w:val="false"/>
          <w:i w:val="false"/>
          <w:color w:val="000000"/>
          <w:sz w:val="28"/>
        </w:rPr>
        <w:t>
 </w:t>
      </w:r>
    </w:p>
    <w:bookmarkEnd w:id="53"/>
    <w:bookmarkStart w:name="z548" w:id="54"/>
    <w:p>
      <w:pPr>
        <w:spacing w:after="0"/>
        <w:ind w:left="0"/>
        <w:jc w:val="both"/>
      </w:pPr>
      <w:r>
        <w:rPr>
          <w:rFonts w:ascii="Times New Roman"/>
          <w:b w:val="false"/>
          <w:i w:val="false"/>
          <w:color w:val="000000"/>
          <w:sz w:val="28"/>
        </w:rPr>
        <w:t xml:space="preserve">
      51) Электрлi қуатпен тәуелсiз қорек көзi - қоректiң басқа көздерiнде немесе оның басқаға жоғалып кеткенiнде кернеу сақталатын электрқуатымен қоректенетiн көзi; </w:t>
      </w:r>
      <w:r>
        <w:br/>
      </w:r>
      <w:r>
        <w:rPr>
          <w:rFonts w:ascii="Times New Roman"/>
          <w:b w:val="false"/>
          <w:i w:val="false"/>
          <w:color w:val="000000"/>
          <w:sz w:val="28"/>
        </w:rPr>
        <w:t>
 </w:t>
      </w:r>
    </w:p>
    <w:bookmarkEnd w:id="54"/>
    <w:bookmarkStart w:name="z549" w:id="55"/>
    <w:p>
      <w:pPr>
        <w:spacing w:after="0"/>
        <w:ind w:left="0"/>
        <w:jc w:val="both"/>
      </w:pPr>
      <w:r>
        <w:rPr>
          <w:rFonts w:ascii="Times New Roman"/>
          <w:b w:val="false"/>
          <w:i w:val="false"/>
          <w:color w:val="000000"/>
          <w:sz w:val="28"/>
        </w:rPr>
        <w:t xml:space="preserve">
      52) Жөнділіксiз жағдай (жөнділіксiздiк) - нормативтiк-техникалық және (немесе) құрылымдық құжаттаманың талаптарының ең болмаса бiреуiне сәйкес келмеген бұйымның жағдайы; </w:t>
      </w:r>
      <w:r>
        <w:br/>
      </w:r>
      <w:r>
        <w:rPr>
          <w:rFonts w:ascii="Times New Roman"/>
          <w:b w:val="false"/>
          <w:i w:val="false"/>
          <w:color w:val="000000"/>
          <w:sz w:val="28"/>
        </w:rPr>
        <w:t>
 </w:t>
      </w:r>
    </w:p>
    <w:bookmarkEnd w:id="55"/>
    <w:bookmarkStart w:name="z550" w:id="56"/>
    <w:p>
      <w:pPr>
        <w:spacing w:after="0"/>
        <w:ind w:left="0"/>
        <w:jc w:val="both"/>
      </w:pPr>
      <w:r>
        <w:rPr>
          <w:rFonts w:ascii="Times New Roman"/>
          <w:b w:val="false"/>
          <w:i w:val="false"/>
          <w:color w:val="000000"/>
          <w:sz w:val="28"/>
        </w:rPr>
        <w:t xml:space="preserve">
      53) Жүктелмеген резерв - негiзгi элементтiң қызметiнiң орындалуының басталуына дейiн жүктелмеген тәртiпте бар бiр немесе бiрнеше резервтi элементтердiң құрамында бар резерв; </w:t>
      </w:r>
      <w:r>
        <w:br/>
      </w:r>
      <w:r>
        <w:rPr>
          <w:rFonts w:ascii="Times New Roman"/>
          <w:b w:val="false"/>
          <w:i w:val="false"/>
          <w:color w:val="000000"/>
          <w:sz w:val="28"/>
        </w:rPr>
        <w:t>
 </w:t>
      </w:r>
    </w:p>
    <w:bookmarkEnd w:id="56"/>
    <w:bookmarkStart w:name="z551" w:id="57"/>
    <w:p>
      <w:pPr>
        <w:spacing w:after="0"/>
        <w:ind w:left="0"/>
        <w:jc w:val="both"/>
      </w:pPr>
      <w:r>
        <w:rPr>
          <w:rFonts w:ascii="Times New Roman"/>
          <w:b w:val="false"/>
          <w:i w:val="false"/>
          <w:color w:val="000000"/>
          <w:sz w:val="28"/>
        </w:rPr>
        <w:t xml:space="preserve">
      54) Іске қабiлетсiз жағдай (iске қабiлетсiздiк) - берiлген қызметтiң орындау қабiлетiн сипаттайтын параметрдiң ең болмаса бiр мағынасы (мәнi) нормативтi-техникалық немесе құрылымдық құжаттаманың талаптарына сәйкес келмейтiн бұйымның жағдайы; </w:t>
      </w:r>
      <w:r>
        <w:br/>
      </w:r>
      <w:r>
        <w:rPr>
          <w:rFonts w:ascii="Times New Roman"/>
          <w:b w:val="false"/>
          <w:i w:val="false"/>
          <w:color w:val="000000"/>
          <w:sz w:val="28"/>
        </w:rPr>
        <w:t>
 </w:t>
      </w:r>
    </w:p>
    <w:bookmarkEnd w:id="57"/>
    <w:bookmarkStart w:name="z554" w:id="58"/>
    <w:p>
      <w:pPr>
        <w:spacing w:after="0"/>
        <w:ind w:left="0"/>
        <w:jc w:val="both"/>
      </w:pPr>
      <w:r>
        <w:rPr>
          <w:rFonts w:ascii="Times New Roman"/>
          <w:b w:val="false"/>
          <w:i w:val="false"/>
          <w:color w:val="000000"/>
          <w:sz w:val="28"/>
        </w:rPr>
        <w:t xml:space="preserve">
      55) Кезектегi жөндеу әдiсi - бұйымның iске қабiлеттiлiгiн қамтамасыздандыруға немесе қалпына келтiруге бөлек бөлшектердi ауыстыруға және (немесе) қалпына келтiруге орындалатын жөндеу әдiсi; </w:t>
      </w:r>
      <w:r>
        <w:br/>
      </w:r>
      <w:r>
        <w:rPr>
          <w:rFonts w:ascii="Times New Roman"/>
          <w:b w:val="false"/>
          <w:i w:val="false"/>
          <w:color w:val="000000"/>
          <w:sz w:val="28"/>
        </w:rPr>
        <w:t>
 </w:t>
      </w:r>
    </w:p>
    <w:bookmarkEnd w:id="58"/>
    <w:bookmarkStart w:name="z552" w:id="59"/>
    <w:p>
      <w:pPr>
        <w:spacing w:after="0"/>
        <w:ind w:left="0"/>
        <w:jc w:val="both"/>
      </w:pPr>
      <w:r>
        <w:rPr>
          <w:rFonts w:ascii="Times New Roman"/>
          <w:b w:val="false"/>
          <w:i w:val="false"/>
          <w:color w:val="000000"/>
          <w:sz w:val="28"/>
        </w:rPr>
        <w:t xml:space="preserve">
      56) Жеңiлдетiлген резерв - негiзгi элементке қарағанда жүктелген тәртiпте бар бiр немесе бiрнеше резервтi элементтердi сақтайтын резерв; </w:t>
      </w:r>
      <w:r>
        <w:br/>
      </w:r>
      <w:r>
        <w:rPr>
          <w:rFonts w:ascii="Times New Roman"/>
          <w:b w:val="false"/>
          <w:i w:val="false"/>
          <w:color w:val="000000"/>
          <w:sz w:val="28"/>
        </w:rPr>
        <w:t>
 </w:t>
      </w:r>
    </w:p>
    <w:bookmarkEnd w:id="59"/>
    <w:bookmarkStart w:name="z553" w:id="60"/>
    <w:p>
      <w:pPr>
        <w:spacing w:after="0"/>
        <w:ind w:left="0"/>
        <w:jc w:val="both"/>
      </w:pPr>
      <w:r>
        <w:rPr>
          <w:rFonts w:ascii="Times New Roman"/>
          <w:b w:val="false"/>
          <w:i w:val="false"/>
          <w:color w:val="000000"/>
          <w:sz w:val="28"/>
        </w:rPr>
        <w:t xml:space="preserve">
      57) Ауыспалы қор - тексеруге және жөндеуге жататын бұйымдардың, бөлшектердiң, блоктардың және құралдардың техникалық қызмет көрсету немесе жөндеу кезiнде oбъектiлерге (бұйымдарға) орнатылатын алдын ала қызмет көрсетiлген, жөнделген тексерiлген бұйымдардың, бөлшектердiң және құралдардың тұрақты, әрқашан толтырылып тұратын қоры; </w:t>
      </w:r>
      <w:r>
        <w:br/>
      </w:r>
      <w:r>
        <w:rPr>
          <w:rFonts w:ascii="Times New Roman"/>
          <w:b w:val="false"/>
          <w:i w:val="false"/>
          <w:color w:val="000000"/>
          <w:sz w:val="28"/>
        </w:rPr>
        <w:t>
 </w:t>
      </w:r>
    </w:p>
    <w:bookmarkEnd w:id="60"/>
    <w:bookmarkStart w:name="z555" w:id="61"/>
    <w:p>
      <w:pPr>
        <w:spacing w:after="0"/>
        <w:ind w:left="0"/>
        <w:jc w:val="both"/>
      </w:pPr>
      <w:r>
        <w:rPr>
          <w:rFonts w:ascii="Times New Roman"/>
          <w:b w:val="false"/>
          <w:i w:val="false"/>
          <w:color w:val="000000"/>
          <w:sz w:val="28"/>
        </w:rPr>
        <w:t xml:space="preserve">
      58) Жалпы резервтеу - бүтiн күйiнде резервтелетiн элемент болып табылатын резервтеу; </w:t>
      </w:r>
      <w:r>
        <w:br/>
      </w:r>
      <w:r>
        <w:rPr>
          <w:rFonts w:ascii="Times New Roman"/>
          <w:b w:val="false"/>
          <w:i w:val="false"/>
          <w:color w:val="000000"/>
          <w:sz w:val="28"/>
        </w:rPr>
        <w:t>
 </w:t>
      </w:r>
    </w:p>
    <w:bookmarkEnd w:id="61"/>
    <w:bookmarkStart w:name="z556" w:id="62"/>
    <w:p>
      <w:pPr>
        <w:spacing w:after="0"/>
        <w:ind w:left="0"/>
        <w:jc w:val="both"/>
      </w:pPr>
      <w:r>
        <w:rPr>
          <w:rFonts w:ascii="Times New Roman"/>
          <w:b w:val="false"/>
          <w:i w:val="false"/>
          <w:color w:val="000000"/>
          <w:sz w:val="28"/>
        </w:rPr>
        <w:t xml:space="preserve">
      59) ҰРТҚ объектi және авиациялық электрбайланыс - әуе қозғалысына қызмет көрсету бiрiктiрген жүйесiне және кәсiпорынның өндiрiс қызметiнде анықталған функцияларды қамтамасыздандыруға арналған, станционарлық немесе жылжымалы нұсқауларды жергiлiктi орналасқан, инженерлiк-техникалық қызметкерлермен көмек көрсетiлетiн, ұшуды радиотехникалық қамтамасыздандыру және авиациялық электрбайланыс (ҰРТҚ және байланыс құрал-жабдықтардың), қосымша және технологиялық жабдықтардың, (электркоректiң автономдық құралдары, байланыс, басқару жолдары) құрал-жабдықтардың жиынтығы; </w:t>
      </w:r>
      <w:r>
        <w:br/>
      </w:r>
      <w:r>
        <w:rPr>
          <w:rFonts w:ascii="Times New Roman"/>
          <w:b w:val="false"/>
          <w:i w:val="false"/>
          <w:color w:val="000000"/>
          <w:sz w:val="28"/>
        </w:rPr>
        <w:t>
 </w:t>
      </w:r>
    </w:p>
    <w:bookmarkEnd w:id="62"/>
    <w:bookmarkStart w:name="z557" w:id="63"/>
    <w:p>
      <w:pPr>
        <w:spacing w:after="0"/>
        <w:ind w:left="0"/>
        <w:jc w:val="both"/>
      </w:pPr>
      <w:r>
        <w:rPr>
          <w:rFonts w:ascii="Times New Roman"/>
          <w:b w:val="false"/>
          <w:i w:val="false"/>
          <w:color w:val="000000"/>
          <w:sz w:val="28"/>
        </w:rPr>
        <w:t xml:space="preserve">
      60) Қауiптi өндiрiстiк фактор - жұмыс iстеушiнiң арнайы жағдайларда жарақатқа немесе басқа кенеттен денсаулығының нашарлауына алып келетiн өндiрiстiк фактор; </w:t>
      </w:r>
      <w:r>
        <w:br/>
      </w:r>
      <w:r>
        <w:rPr>
          <w:rFonts w:ascii="Times New Roman"/>
          <w:b w:val="false"/>
          <w:i w:val="false"/>
          <w:color w:val="000000"/>
          <w:sz w:val="28"/>
        </w:rPr>
        <w:t>
 </w:t>
      </w:r>
    </w:p>
    <w:bookmarkEnd w:id="63"/>
    <w:bookmarkStart w:name="z558" w:id="64"/>
    <w:p>
      <w:pPr>
        <w:spacing w:after="0"/>
        <w:ind w:left="0"/>
        <w:jc w:val="both"/>
      </w:pPr>
      <w:r>
        <w:rPr>
          <w:rFonts w:ascii="Times New Roman"/>
          <w:b w:val="false"/>
          <w:i w:val="false"/>
          <w:color w:val="000000"/>
          <w:sz w:val="28"/>
        </w:rPr>
        <w:t xml:space="preserve">
      61) Шұғыл техникалық қызмет көрсету - объектiнiң (заттың, авиациялық электрбайланыс арнасының) iске қабiлеттілігiн бақылау және қолдау бойынша техникалық қызмет көрсету нұсқауымен (регламентiмен) бекiтiлген жеңiл технологиялық операцияларды орындауын ескеретiн кезеңдi техникалық қызмет көрсету; </w:t>
      </w:r>
      <w:r>
        <w:br/>
      </w:r>
      <w:r>
        <w:rPr>
          <w:rFonts w:ascii="Times New Roman"/>
          <w:b w:val="false"/>
          <w:i w:val="false"/>
          <w:color w:val="000000"/>
          <w:sz w:val="28"/>
        </w:rPr>
        <w:t>
 </w:t>
      </w:r>
    </w:p>
    <w:bookmarkEnd w:id="64"/>
    <w:bookmarkStart w:name="z559" w:id="65"/>
    <w:p>
      <w:pPr>
        <w:spacing w:after="0"/>
        <w:ind w:left="0"/>
        <w:jc w:val="both"/>
      </w:pPr>
      <w:r>
        <w:rPr>
          <w:rFonts w:ascii="Times New Roman"/>
          <w:b w:val="false"/>
          <w:i w:val="false"/>
          <w:color w:val="000000"/>
          <w:sz w:val="28"/>
        </w:rPr>
        <w:t xml:space="preserve">
      62) Объектiнiң (бұйымның авиациялық электрбайланыс арнасының) iскеқабiлеттілігiн шұғыл бақылау - объектiнiң (бұйымның авиациялық электрбайланыс арнасының) технологиялық жеңiл тексерулердi тез орындауға арналған бақылау; </w:t>
      </w:r>
      <w:r>
        <w:br/>
      </w:r>
      <w:r>
        <w:rPr>
          <w:rFonts w:ascii="Times New Roman"/>
          <w:b w:val="false"/>
          <w:i w:val="false"/>
          <w:color w:val="000000"/>
          <w:sz w:val="28"/>
        </w:rPr>
        <w:t>
 </w:t>
      </w:r>
    </w:p>
    <w:bookmarkEnd w:id="65"/>
    <w:bookmarkStart w:name="z560" w:id="66"/>
    <w:p>
      <w:pPr>
        <w:spacing w:after="0"/>
        <w:ind w:left="0"/>
        <w:jc w:val="both"/>
      </w:pPr>
      <w:r>
        <w:rPr>
          <w:rFonts w:ascii="Times New Roman"/>
          <w:b w:val="false"/>
          <w:i w:val="false"/>
          <w:color w:val="000000"/>
          <w:sz w:val="28"/>
        </w:rPr>
        <w:t xml:space="preserve">
      63) Анықтайтын параметр (белгi) - бақыланатын объектiнiң техникалық жағдайының түрiн анықтауға арналған бақылауда қолданатын объектiнің (бұйымның авиациялық электр байланыс арнасының) параметрi (белгi); </w:t>
      </w:r>
      <w:r>
        <w:br/>
      </w:r>
      <w:r>
        <w:rPr>
          <w:rFonts w:ascii="Times New Roman"/>
          <w:b w:val="false"/>
          <w:i w:val="false"/>
          <w:color w:val="000000"/>
          <w:sz w:val="28"/>
        </w:rPr>
        <w:t>
 </w:t>
      </w:r>
    </w:p>
    <w:bookmarkEnd w:id="66"/>
    <w:bookmarkStart w:name="z561" w:id="67"/>
    <w:p>
      <w:pPr>
        <w:spacing w:after="0"/>
        <w:ind w:left="0"/>
        <w:jc w:val="both"/>
      </w:pPr>
      <w:r>
        <w:rPr>
          <w:rFonts w:ascii="Times New Roman"/>
          <w:b w:val="false"/>
          <w:i w:val="false"/>
          <w:color w:val="000000"/>
          <w:sz w:val="28"/>
        </w:rPr>
        <w:t xml:space="preserve">
      64) Азаматтық авиация ұйым - азаматтық авиация саласындағы қызметтi жүзеге асыратын заңды тұлға; </w:t>
      </w:r>
      <w:r>
        <w:br/>
      </w:r>
      <w:r>
        <w:rPr>
          <w:rFonts w:ascii="Times New Roman"/>
          <w:b w:val="false"/>
          <w:i w:val="false"/>
          <w:color w:val="000000"/>
          <w:sz w:val="28"/>
        </w:rPr>
        <w:t>
 </w:t>
      </w:r>
    </w:p>
    <w:bookmarkEnd w:id="67"/>
    <w:bookmarkStart w:name="z562" w:id="68"/>
    <w:p>
      <w:pPr>
        <w:spacing w:after="0"/>
        <w:ind w:left="0"/>
        <w:jc w:val="both"/>
      </w:pPr>
      <w:r>
        <w:rPr>
          <w:rFonts w:ascii="Times New Roman"/>
          <w:b w:val="false"/>
          <w:i w:val="false"/>
          <w:color w:val="000000"/>
          <w:sz w:val="28"/>
        </w:rPr>
        <w:t xml:space="preserve">
      65) Негiзгi элемент - оның элементiнiң iстен шығуының жоқ болу кезiнде керектi қызметтiң объектiсiмен орындауға арналған қажеттi объектiнiң элемент құрылымдары; </w:t>
      </w:r>
      <w:r>
        <w:br/>
      </w:r>
      <w:r>
        <w:rPr>
          <w:rFonts w:ascii="Times New Roman"/>
          <w:b w:val="false"/>
          <w:i w:val="false"/>
          <w:color w:val="000000"/>
          <w:sz w:val="28"/>
        </w:rPr>
        <w:t>
 </w:t>
      </w:r>
    </w:p>
    <w:bookmarkEnd w:id="68"/>
    <w:bookmarkStart w:name="z563" w:id="69"/>
    <w:p>
      <w:pPr>
        <w:spacing w:after="0"/>
        <w:ind w:left="0"/>
        <w:jc w:val="both"/>
      </w:pPr>
      <w:r>
        <w:rPr>
          <w:rFonts w:ascii="Times New Roman"/>
          <w:b w:val="false"/>
          <w:i w:val="false"/>
          <w:color w:val="000000"/>
          <w:sz w:val="28"/>
        </w:rPr>
        <w:t xml:space="preserve">
      66) Бұйымның iстен шығуы - бұйымның iскеқабілеттілігiнiң бұзылуымен қорытындылатын оқиға (жағдай); </w:t>
      </w:r>
      <w:r>
        <w:br/>
      </w:r>
      <w:r>
        <w:rPr>
          <w:rFonts w:ascii="Times New Roman"/>
          <w:b w:val="false"/>
          <w:i w:val="false"/>
          <w:color w:val="000000"/>
          <w:sz w:val="28"/>
        </w:rPr>
        <w:t>
 </w:t>
      </w:r>
    </w:p>
    <w:bookmarkEnd w:id="69"/>
    <w:bookmarkStart w:name="z564" w:id="70"/>
    <w:p>
      <w:pPr>
        <w:spacing w:after="0"/>
        <w:ind w:left="0"/>
        <w:jc w:val="both"/>
      </w:pPr>
      <w:r>
        <w:rPr>
          <w:rFonts w:ascii="Times New Roman"/>
          <w:b w:val="false"/>
          <w:i w:val="false"/>
          <w:color w:val="000000"/>
          <w:sz w:val="28"/>
        </w:rPr>
        <w:t xml:space="preserve">
      67) Құрылымдық iстен шығу - құрылым мөлшерлерiн және (немесе) бекiтiлген ережелердiң бұзу немесе кемелденбеу нәтижесiнде туындаған iстен шығу; </w:t>
      </w:r>
      <w:r>
        <w:br/>
      </w:r>
      <w:r>
        <w:rPr>
          <w:rFonts w:ascii="Times New Roman"/>
          <w:b w:val="false"/>
          <w:i w:val="false"/>
          <w:color w:val="000000"/>
          <w:sz w:val="28"/>
        </w:rPr>
        <w:t>
 </w:t>
      </w:r>
    </w:p>
    <w:bookmarkEnd w:id="70"/>
    <w:bookmarkStart w:name="z565" w:id="71"/>
    <w:p>
      <w:pPr>
        <w:spacing w:after="0"/>
        <w:ind w:left="0"/>
        <w:jc w:val="both"/>
      </w:pPr>
      <w:r>
        <w:rPr>
          <w:rFonts w:ascii="Times New Roman"/>
          <w:b w:val="false"/>
          <w:i w:val="false"/>
          <w:color w:val="000000"/>
          <w:sz w:val="28"/>
        </w:rPr>
        <w:t xml:space="preserve">
      68) Объектiнің iстен шығуы (байланыстың бұзылуы) объектiнiң iскеқабілеттілігiнiң бұзылуымен қорытындылатын оқиға, (электрбайланыс арнасы). Объектiнiң тым мүмкiн уақыт iшiнде анықталған қызметтердiң орындалуын қамтамасыздандыруға қолдануының мүмкiн еместiгiне алып келедi; </w:t>
      </w:r>
      <w:r>
        <w:br/>
      </w:r>
      <w:r>
        <w:rPr>
          <w:rFonts w:ascii="Times New Roman"/>
          <w:b w:val="false"/>
          <w:i w:val="false"/>
          <w:color w:val="000000"/>
          <w:sz w:val="28"/>
        </w:rPr>
        <w:t>
 </w:t>
      </w:r>
    </w:p>
    <w:bookmarkEnd w:id="71"/>
    <w:bookmarkStart w:name="z566" w:id="72"/>
    <w:p>
      <w:pPr>
        <w:spacing w:after="0"/>
        <w:ind w:left="0"/>
        <w:jc w:val="both"/>
      </w:pPr>
      <w:r>
        <w:rPr>
          <w:rFonts w:ascii="Times New Roman"/>
          <w:b w:val="false"/>
          <w:i w:val="false"/>
          <w:color w:val="000000"/>
          <w:sz w:val="28"/>
        </w:rPr>
        <w:t xml:space="preserve">
      69) Өндiрiстiк iстен шығу - дайындаудың бекiтiлген процесiн немесе жөндеу зауытында орындаған бұйымның жөндеуiн бұзу немесе кемелденбеу нәтижесiнде туындаған iстен шығу; </w:t>
      </w:r>
      <w:r>
        <w:br/>
      </w:r>
      <w:r>
        <w:rPr>
          <w:rFonts w:ascii="Times New Roman"/>
          <w:b w:val="false"/>
          <w:i w:val="false"/>
          <w:color w:val="000000"/>
          <w:sz w:val="28"/>
        </w:rPr>
        <w:t>
 </w:t>
      </w:r>
    </w:p>
    <w:bookmarkEnd w:id="72"/>
    <w:bookmarkStart w:name="z567" w:id="73"/>
    <w:p>
      <w:pPr>
        <w:spacing w:after="0"/>
        <w:ind w:left="0"/>
        <w:jc w:val="both"/>
      </w:pPr>
      <w:r>
        <w:rPr>
          <w:rFonts w:ascii="Times New Roman"/>
          <w:b w:val="false"/>
          <w:i w:val="false"/>
          <w:color w:val="000000"/>
          <w:sz w:val="28"/>
        </w:rPr>
        <w:t xml:space="preserve">
      70) Пайдаланатын iстен шығу - бұйымды пайдалану шарттарын немесе және бекiтiлген ереженi бұзу нәтижесiнде пайда болатын iстен шығу; </w:t>
      </w:r>
      <w:r>
        <w:br/>
      </w:r>
      <w:r>
        <w:rPr>
          <w:rFonts w:ascii="Times New Roman"/>
          <w:b w:val="false"/>
          <w:i w:val="false"/>
          <w:color w:val="000000"/>
          <w:sz w:val="28"/>
        </w:rPr>
        <w:t xml:space="preserve">
      71) Авиа отынмен қамтамасыз ету жөнiндегi ұйым - авиаотынмен қамтамасыз ету бойынша қызмет көрсететiн (ЖЖМ) қызметi құрылымдық бөлiмшенiң заңды тұлғасы немесе заңды тұлға; </w:t>
      </w:r>
      <w:r>
        <w:br/>
      </w:r>
      <w:r>
        <w:rPr>
          <w:rFonts w:ascii="Times New Roman"/>
          <w:b w:val="false"/>
          <w:i w:val="false"/>
          <w:color w:val="000000"/>
          <w:sz w:val="28"/>
        </w:rPr>
        <w:t>
 </w:t>
      </w:r>
    </w:p>
    <w:bookmarkEnd w:id="73"/>
    <w:bookmarkStart w:name="z568" w:id="74"/>
    <w:p>
      <w:pPr>
        <w:spacing w:after="0"/>
        <w:ind w:left="0"/>
        <w:jc w:val="both"/>
      </w:pPr>
      <w:r>
        <w:rPr>
          <w:rFonts w:ascii="Times New Roman"/>
          <w:b w:val="false"/>
          <w:i w:val="false"/>
          <w:color w:val="000000"/>
          <w:sz w:val="28"/>
        </w:rPr>
        <w:t xml:space="preserve">
      72) Еңбек қорғау - еңбек процесiнде адамның iскеқабiлеттiлiгiн және денсаулығын сақтау қауiпсiздiгiн қамтамасыздандыратын әлеуметтiк-экономикалық ұйымдардың, техникалық, гигиеналық және емдеу-сауықтыру iс-шаралар мен құрал-жабдықтардың заңдар актiсiнiң жүйесi; </w:t>
      </w:r>
      <w:r>
        <w:br/>
      </w:r>
      <w:r>
        <w:rPr>
          <w:rFonts w:ascii="Times New Roman"/>
          <w:b w:val="false"/>
          <w:i w:val="false"/>
          <w:color w:val="000000"/>
          <w:sz w:val="28"/>
        </w:rPr>
        <w:t>
 </w:t>
      </w:r>
    </w:p>
    <w:bookmarkEnd w:id="74"/>
    <w:bookmarkStart w:name="z569" w:id="75"/>
    <w:p>
      <w:pPr>
        <w:spacing w:after="0"/>
        <w:ind w:left="0"/>
        <w:jc w:val="both"/>
      </w:pPr>
      <w:r>
        <w:rPr>
          <w:rFonts w:ascii="Times New Roman"/>
          <w:b w:val="false"/>
          <w:i w:val="false"/>
          <w:color w:val="000000"/>
          <w:sz w:val="28"/>
        </w:rPr>
        <w:t xml:space="preserve">
      73) Ұшу алдындағы ақпарат пакетi - төмендегi бөлiктерден тұратын жиынтық: </w:t>
      </w:r>
      <w:r>
        <w:br/>
      </w:r>
      <w:r>
        <w:rPr>
          <w:rFonts w:ascii="Times New Roman"/>
          <w:b w:val="false"/>
          <w:i w:val="false"/>
          <w:color w:val="000000"/>
          <w:sz w:val="28"/>
        </w:rPr>
        <w:t xml:space="preserve">
      ұшу алдындағы ақпарат бюллетенi (ҰАБ); </w:t>
      </w:r>
      <w:r>
        <w:br/>
      </w:r>
      <w:r>
        <w:rPr>
          <w:rFonts w:ascii="Times New Roman"/>
          <w:b w:val="false"/>
          <w:i w:val="false"/>
          <w:color w:val="000000"/>
          <w:sz w:val="28"/>
        </w:rPr>
        <w:t xml:space="preserve">
      НОТАМ; </w:t>
      </w:r>
      <w:r>
        <w:br/>
      </w:r>
      <w:r>
        <w:rPr>
          <w:rFonts w:ascii="Times New Roman"/>
          <w:b w:val="false"/>
          <w:i w:val="false"/>
          <w:color w:val="000000"/>
          <w:sz w:val="28"/>
        </w:rPr>
        <w:t xml:space="preserve">
      флайт-жоспар; </w:t>
      </w:r>
      <w:r>
        <w:br/>
      </w:r>
      <w:r>
        <w:rPr>
          <w:rFonts w:ascii="Times New Roman"/>
          <w:b w:val="false"/>
          <w:i w:val="false"/>
          <w:color w:val="000000"/>
          <w:sz w:val="28"/>
        </w:rPr>
        <w:t xml:space="preserve">
      метеорологиялық құжаттама; </w:t>
      </w:r>
      <w:r>
        <w:br/>
      </w:r>
      <w:r>
        <w:rPr>
          <w:rFonts w:ascii="Times New Roman"/>
          <w:b w:val="false"/>
          <w:i w:val="false"/>
          <w:color w:val="000000"/>
          <w:sz w:val="28"/>
        </w:rPr>
        <w:t xml:space="preserve">
      ұшудың навигациялық жоспары; </w:t>
      </w:r>
      <w:r>
        <w:br/>
      </w:r>
      <w:r>
        <w:rPr>
          <w:rFonts w:ascii="Times New Roman"/>
          <w:b w:val="false"/>
          <w:i w:val="false"/>
          <w:color w:val="000000"/>
          <w:sz w:val="28"/>
        </w:rPr>
        <w:t>
 </w:t>
      </w:r>
    </w:p>
    <w:bookmarkEnd w:id="75"/>
    <w:bookmarkStart w:name="z570" w:id="76"/>
    <w:p>
      <w:pPr>
        <w:spacing w:after="0"/>
        <w:ind w:left="0"/>
        <w:jc w:val="both"/>
      </w:pPr>
      <w:r>
        <w:rPr>
          <w:rFonts w:ascii="Times New Roman"/>
          <w:b w:val="false"/>
          <w:i w:val="false"/>
          <w:color w:val="000000"/>
          <w:sz w:val="28"/>
        </w:rPr>
        <w:t xml:space="preserve">
      74) Өрт қауiпсiздiгi - өрттiң пайда болуы, дамуы және өрттiң қауiптi факторларының адамдарға әсерiн белгiленген ықтималдықпен болдырмайтын объектiнiң күйi, сонымен қатар құндылықтардың қорғауы қамтамасыз етiледi; </w:t>
      </w:r>
      <w:r>
        <w:br/>
      </w:r>
      <w:r>
        <w:rPr>
          <w:rFonts w:ascii="Times New Roman"/>
          <w:b w:val="false"/>
          <w:i w:val="false"/>
          <w:color w:val="000000"/>
          <w:sz w:val="28"/>
        </w:rPr>
        <w:t>
 </w:t>
      </w:r>
    </w:p>
    <w:bookmarkEnd w:id="76"/>
    <w:bookmarkStart w:name="z571" w:id="77"/>
    <w:p>
      <w:pPr>
        <w:spacing w:after="0"/>
        <w:ind w:left="0"/>
        <w:jc w:val="both"/>
      </w:pPr>
      <w:r>
        <w:rPr>
          <w:rFonts w:ascii="Times New Roman"/>
          <w:b w:val="false"/>
          <w:i w:val="false"/>
          <w:color w:val="000000"/>
          <w:sz w:val="28"/>
        </w:rPr>
        <w:t xml:space="preserve">
      75) Техникалық қызмет көрсетудiң (жөндеудiң) кезеңдiгi - осы түрi және келесi осындай түрмен немесе басқа тым қиын түрi араларындағы уақыт немесе жұмыс iстеу аралығы; </w:t>
      </w:r>
      <w:r>
        <w:br/>
      </w:r>
      <w:r>
        <w:rPr>
          <w:rFonts w:ascii="Times New Roman"/>
          <w:b w:val="false"/>
          <w:i w:val="false"/>
          <w:color w:val="000000"/>
          <w:sz w:val="28"/>
        </w:rPr>
        <w:t>
 </w:t>
      </w:r>
    </w:p>
    <w:bookmarkEnd w:id="77"/>
    <w:bookmarkStart w:name="z572" w:id="78"/>
    <w:p>
      <w:pPr>
        <w:spacing w:after="0"/>
        <w:ind w:left="0"/>
        <w:jc w:val="both"/>
      </w:pPr>
      <w:r>
        <w:rPr>
          <w:rFonts w:ascii="Times New Roman"/>
          <w:b w:val="false"/>
          <w:i w:val="false"/>
          <w:color w:val="000000"/>
          <w:sz w:val="28"/>
        </w:rPr>
        <w:t xml:space="preserve">
      76) Жоспарлы жөндеу - нормативтi құжаттама талаптарына сәйкес атқарылатын жөндеу; </w:t>
      </w:r>
      <w:r>
        <w:br/>
      </w:r>
      <w:r>
        <w:rPr>
          <w:rFonts w:ascii="Times New Roman"/>
          <w:b w:val="false"/>
          <w:i w:val="false"/>
          <w:color w:val="000000"/>
          <w:sz w:val="28"/>
        </w:rPr>
        <w:t>
 </w:t>
      </w:r>
    </w:p>
    <w:bookmarkEnd w:id="78"/>
    <w:bookmarkStart w:name="z573" w:id="79"/>
    <w:p>
      <w:pPr>
        <w:spacing w:after="0"/>
        <w:ind w:left="0"/>
        <w:jc w:val="both"/>
      </w:pPr>
      <w:r>
        <w:rPr>
          <w:rFonts w:ascii="Times New Roman"/>
          <w:b w:val="false"/>
          <w:i w:val="false"/>
          <w:color w:val="000000"/>
          <w:sz w:val="28"/>
        </w:rPr>
        <w:t xml:space="preserve">
      77) 3ақымдалу - бұйымның жөндiлiктi жағдайының iскеқабiлеттілік жағдайын сақтау кезiнде бұзылумен қорытындылатын оқиға (жағдай); </w:t>
      </w:r>
      <w:r>
        <w:br/>
      </w:r>
      <w:r>
        <w:rPr>
          <w:rFonts w:ascii="Times New Roman"/>
          <w:b w:val="false"/>
          <w:i w:val="false"/>
          <w:color w:val="000000"/>
          <w:sz w:val="28"/>
        </w:rPr>
        <w:t>
 </w:t>
      </w:r>
    </w:p>
    <w:bookmarkEnd w:id="79"/>
    <w:bookmarkStart w:name="z574" w:id="80"/>
    <w:p>
      <w:pPr>
        <w:spacing w:after="0"/>
        <w:ind w:left="0"/>
        <w:jc w:val="both"/>
      </w:pPr>
      <w:r>
        <w:rPr>
          <w:rFonts w:ascii="Times New Roman"/>
          <w:b w:val="false"/>
          <w:i w:val="false"/>
          <w:color w:val="000000"/>
          <w:sz w:val="28"/>
        </w:rPr>
        <w:t xml:space="preserve">
      78) Сенiмдiлiк көрсеткiшi - бұйымның сенiмдiлiгiн құрайтын бiр немесе бiрнеше қасиеттердiң сандық сипаттамасы; </w:t>
      </w:r>
      <w:r>
        <w:br/>
      </w:r>
      <w:r>
        <w:rPr>
          <w:rFonts w:ascii="Times New Roman"/>
          <w:b w:val="false"/>
          <w:i w:val="false"/>
          <w:color w:val="000000"/>
          <w:sz w:val="28"/>
        </w:rPr>
        <w:t>
 </w:t>
      </w:r>
    </w:p>
    <w:bookmarkEnd w:id="80"/>
    <w:bookmarkStart w:name="z575" w:id="81"/>
    <w:p>
      <w:pPr>
        <w:spacing w:after="0"/>
        <w:ind w:left="0"/>
        <w:jc w:val="both"/>
      </w:pPr>
      <w:r>
        <w:rPr>
          <w:rFonts w:ascii="Times New Roman"/>
          <w:b w:val="false"/>
          <w:i w:val="false"/>
          <w:color w:val="000000"/>
          <w:sz w:val="28"/>
        </w:rPr>
        <w:t xml:space="preserve">
      79) Өлшеу құрал-жабдықтарын түгендеу - мемлекеттiк метрологиялық қызметпен немесе басқа өкiлеттi органмен техникалық талаптармен бекiтiлген өлшеу құрал-жабдықтарының сәйкестiгiн бекiту және анықтау мақсатында орындалатын операциялардың жиынтығы; </w:t>
      </w:r>
      <w:r>
        <w:br/>
      </w:r>
      <w:r>
        <w:rPr>
          <w:rFonts w:ascii="Times New Roman"/>
          <w:b w:val="false"/>
          <w:i w:val="false"/>
          <w:color w:val="000000"/>
          <w:sz w:val="28"/>
        </w:rPr>
        <w:t>
 </w:t>
      </w:r>
    </w:p>
    <w:bookmarkEnd w:id="81"/>
    <w:bookmarkStart w:name="z576" w:id="82"/>
    <w:p>
      <w:pPr>
        <w:spacing w:after="0"/>
        <w:ind w:left="0"/>
        <w:jc w:val="both"/>
      </w:pPr>
      <w:r>
        <w:rPr>
          <w:rFonts w:ascii="Times New Roman"/>
          <w:b w:val="false"/>
          <w:i w:val="false"/>
          <w:color w:val="000000"/>
          <w:sz w:val="28"/>
        </w:rPr>
        <w:t xml:space="preserve">
      80) Өндiрiстiк санитария - жұмыс iстеушiлерге зиянды өндiрiстiк факторларды көбейтуге және азайтуға әсер ететiн техникалық құрал-жабдықтар мен ұйымдасқан iс-шаралардың жүйесi; </w:t>
      </w:r>
      <w:r>
        <w:br/>
      </w:r>
      <w:r>
        <w:rPr>
          <w:rFonts w:ascii="Times New Roman"/>
          <w:b w:val="false"/>
          <w:i w:val="false"/>
          <w:color w:val="000000"/>
          <w:sz w:val="28"/>
        </w:rPr>
        <w:t>
 </w:t>
      </w:r>
    </w:p>
    <w:bookmarkEnd w:id="82"/>
    <w:bookmarkStart w:name="z577" w:id="83"/>
    <w:p>
      <w:pPr>
        <w:spacing w:after="0"/>
        <w:ind w:left="0"/>
        <w:jc w:val="both"/>
      </w:pPr>
      <w:r>
        <w:rPr>
          <w:rFonts w:ascii="Times New Roman"/>
          <w:b w:val="false"/>
          <w:i w:val="false"/>
          <w:color w:val="000000"/>
          <w:sz w:val="28"/>
        </w:rPr>
        <w:t xml:space="preserve">
      81) Бiртiндеп келетiн iстен шығу - бiртiндеп келетiн өзгерiспен сипатталатын бұйымның бiр немесе бiрнеше берiлген параметрлер мағынасының iстен шығуы; </w:t>
      </w:r>
      <w:r>
        <w:br/>
      </w:r>
      <w:r>
        <w:rPr>
          <w:rFonts w:ascii="Times New Roman"/>
          <w:b w:val="false"/>
          <w:i w:val="false"/>
          <w:color w:val="000000"/>
          <w:sz w:val="28"/>
        </w:rPr>
        <w:t>
 </w:t>
      </w:r>
    </w:p>
    <w:bookmarkEnd w:id="83"/>
    <w:bookmarkStart w:name="z578" w:id="84"/>
    <w:p>
      <w:pPr>
        <w:spacing w:after="0"/>
        <w:ind w:left="0"/>
        <w:jc w:val="both"/>
      </w:pPr>
      <w:r>
        <w:rPr>
          <w:rFonts w:ascii="Times New Roman"/>
          <w:b w:val="false"/>
          <w:i w:val="false"/>
          <w:color w:val="000000"/>
          <w:sz w:val="28"/>
        </w:rPr>
        <w:t xml:space="preserve">
      82) Тұрақты резервтеу - оның элементiнiң iстен шығуы пайда болғанда объектiнiң құрылымдары қайта құрылмаған резервтеу; </w:t>
      </w:r>
      <w:r>
        <w:br/>
      </w:r>
      <w:r>
        <w:rPr>
          <w:rFonts w:ascii="Times New Roman"/>
          <w:b w:val="false"/>
          <w:i w:val="false"/>
          <w:color w:val="000000"/>
          <w:sz w:val="28"/>
        </w:rPr>
        <w:t>
 </w:t>
      </w:r>
    </w:p>
    <w:bookmarkEnd w:id="84"/>
    <w:bookmarkStart w:name="z579" w:id="85"/>
    <w:p>
      <w:pPr>
        <w:spacing w:after="0"/>
        <w:ind w:left="0"/>
        <w:jc w:val="both"/>
      </w:pPr>
      <w:r>
        <w:rPr>
          <w:rFonts w:ascii="Times New Roman"/>
          <w:b w:val="false"/>
          <w:i w:val="false"/>
          <w:color w:val="000000"/>
          <w:sz w:val="28"/>
        </w:rPr>
        <w:t xml:space="preserve">
      83) Ұшудың қайталанатын жоспары (RPL) - бiркелкi элементтермен жеке ұшуларды реттi орындау негiзiнде жиi қайталанатынына қатысты және сақтау мен әуе қозғалысын басқару (әрi қарай - ӘҚБ) органдарымен көп реттi қолдануға арналған пайдаланушы ұсынатын әуе кемесiнiң ұшу жоспары; </w:t>
      </w:r>
      <w:r>
        <w:br/>
      </w:r>
      <w:r>
        <w:rPr>
          <w:rFonts w:ascii="Times New Roman"/>
          <w:b w:val="false"/>
          <w:i w:val="false"/>
          <w:color w:val="000000"/>
          <w:sz w:val="28"/>
        </w:rPr>
        <w:t>
 </w:t>
      </w:r>
    </w:p>
    <w:bookmarkEnd w:id="85"/>
    <w:bookmarkStart w:name="z580" w:id="86"/>
    <w:p>
      <w:pPr>
        <w:spacing w:after="0"/>
        <w:ind w:left="0"/>
        <w:jc w:val="both"/>
      </w:pPr>
      <w:r>
        <w:rPr>
          <w:rFonts w:ascii="Times New Roman"/>
          <w:b w:val="false"/>
          <w:i w:val="false"/>
          <w:color w:val="000000"/>
          <w:sz w:val="28"/>
        </w:rPr>
        <w:t xml:space="preserve">
      84) Параметрдiң шектi жiберiлетiн өлшемi ең көп немесе ең аз параметрдiң өлшемiмен иеленетiн жұмысқа қабiлеттi бұйым; </w:t>
      </w:r>
      <w:r>
        <w:br/>
      </w:r>
      <w:r>
        <w:rPr>
          <w:rFonts w:ascii="Times New Roman"/>
          <w:b w:val="false"/>
          <w:i w:val="false"/>
          <w:color w:val="000000"/>
          <w:sz w:val="28"/>
        </w:rPr>
        <w:t>
 </w:t>
      </w:r>
    </w:p>
    <w:bookmarkEnd w:id="86"/>
    <w:bookmarkStart w:name="z581" w:id="87"/>
    <w:p>
      <w:pPr>
        <w:spacing w:after="0"/>
        <w:ind w:left="0"/>
        <w:jc w:val="both"/>
      </w:pPr>
      <w:r>
        <w:rPr>
          <w:rFonts w:ascii="Times New Roman"/>
          <w:b w:val="false"/>
          <w:i w:val="false"/>
          <w:color w:val="000000"/>
          <w:sz w:val="28"/>
        </w:rPr>
        <w:t xml:space="preserve">
      85) Шектi жағдай - арналу бойынша оның бұдан кейiнгi қолданылуы мүмкiн емес немесе мақсатсыздық, не болмаса оның жөндiлiктi немесе iскеқабiлеттілік жағдайының қалпына келуi мүмкiн емес немесе мақсатсыздық болып келетiн бұйымның жағдайы; </w:t>
      </w:r>
      <w:r>
        <w:br/>
      </w:r>
      <w:r>
        <w:rPr>
          <w:rFonts w:ascii="Times New Roman"/>
          <w:b w:val="false"/>
          <w:i w:val="false"/>
          <w:color w:val="000000"/>
          <w:sz w:val="28"/>
        </w:rPr>
        <w:t>
 </w:t>
      </w:r>
    </w:p>
    <w:bookmarkEnd w:id="87"/>
    <w:bookmarkStart w:name="z582" w:id="88"/>
    <w:p>
      <w:pPr>
        <w:spacing w:after="0"/>
        <w:ind w:left="0"/>
        <w:jc w:val="both"/>
      </w:pPr>
      <w:r>
        <w:rPr>
          <w:rFonts w:ascii="Times New Roman"/>
          <w:b w:val="false"/>
          <w:i w:val="false"/>
          <w:color w:val="000000"/>
          <w:sz w:val="28"/>
        </w:rPr>
        <w:t xml:space="preserve">
      86) Электрлi қуатпен қабылдағыш (электр қабылдағыш) - электрқуатының энергияның басқа түрiне өзгерiс болатын құрылғы; </w:t>
      </w:r>
      <w:r>
        <w:br/>
      </w:r>
      <w:r>
        <w:rPr>
          <w:rFonts w:ascii="Times New Roman"/>
          <w:b w:val="false"/>
          <w:i w:val="false"/>
          <w:color w:val="000000"/>
          <w:sz w:val="28"/>
        </w:rPr>
        <w:t>
 </w:t>
      </w:r>
    </w:p>
    <w:bookmarkEnd w:id="88"/>
    <w:bookmarkStart w:name="z583" w:id="89"/>
    <w:p>
      <w:pPr>
        <w:spacing w:after="0"/>
        <w:ind w:left="0"/>
        <w:jc w:val="both"/>
      </w:pPr>
      <w:r>
        <w:rPr>
          <w:rFonts w:ascii="Times New Roman"/>
          <w:b w:val="false"/>
          <w:i w:val="false"/>
          <w:color w:val="000000"/>
          <w:sz w:val="28"/>
        </w:rPr>
        <w:t xml:space="preserve">
      87) Принциптi электрлiксызба - элементтердiң толық құрамын және олар арасындағы байланыстарды анықтайтын және бұйымның (қондырғының) жұмыс iстеу принципi туралы нақты түсiнiк беретiн сызба; </w:t>
      </w:r>
      <w:r>
        <w:br/>
      </w:r>
      <w:r>
        <w:rPr>
          <w:rFonts w:ascii="Times New Roman"/>
          <w:b w:val="false"/>
          <w:i w:val="false"/>
          <w:color w:val="000000"/>
          <w:sz w:val="28"/>
        </w:rPr>
        <w:t>
 </w:t>
      </w:r>
    </w:p>
    <w:bookmarkEnd w:id="89"/>
    <w:bookmarkStart w:name="z584" w:id="90"/>
    <w:p>
      <w:pPr>
        <w:spacing w:after="0"/>
        <w:ind w:left="0"/>
        <w:jc w:val="both"/>
      </w:pPr>
      <w:r>
        <w:rPr>
          <w:rFonts w:ascii="Times New Roman"/>
          <w:b w:val="false"/>
          <w:i w:val="false"/>
          <w:color w:val="000000"/>
          <w:sz w:val="28"/>
        </w:rPr>
        <w:t xml:space="preserve">
      88) Iскеқабiлеттi жағдай (iскеқабiлеттiлiк) - берiлген қызметтi орындау қабiлетi сипатталатын барлық параметрлерiнiң мағынасы (мәнi) нормативтi-техникалық және (немесе) құрылымдық құжаттаманың талаптарына сәйкес келетiн бұйымның жағдайы; </w:t>
      </w:r>
      <w:r>
        <w:br/>
      </w:r>
      <w:r>
        <w:rPr>
          <w:rFonts w:ascii="Times New Roman"/>
          <w:b w:val="false"/>
          <w:i w:val="false"/>
          <w:color w:val="000000"/>
          <w:sz w:val="28"/>
        </w:rPr>
        <w:t>
 </w:t>
      </w:r>
    </w:p>
    <w:bookmarkEnd w:id="90"/>
    <w:bookmarkStart w:name="z585" w:id="91"/>
    <w:p>
      <w:pPr>
        <w:spacing w:after="0"/>
        <w:ind w:left="0"/>
        <w:jc w:val="both"/>
      </w:pPr>
      <w:r>
        <w:rPr>
          <w:rFonts w:ascii="Times New Roman"/>
          <w:b w:val="false"/>
          <w:i w:val="false"/>
          <w:color w:val="000000"/>
          <w:sz w:val="28"/>
        </w:rPr>
        <w:t xml:space="preserve">
      89) Техникалық қызмет көрсету регламентi - кезеңдiктi орнататын және радиотехникалық бұйымға техникалық қызмет көрсету көлемiн анықтайтын құжат; </w:t>
      </w:r>
      <w:r>
        <w:br/>
      </w:r>
      <w:r>
        <w:rPr>
          <w:rFonts w:ascii="Times New Roman"/>
          <w:b w:val="false"/>
          <w:i w:val="false"/>
          <w:color w:val="000000"/>
          <w:sz w:val="28"/>
        </w:rPr>
        <w:t>
 </w:t>
      </w:r>
    </w:p>
    <w:bookmarkEnd w:id="91"/>
    <w:bookmarkStart w:name="z586" w:id="92"/>
    <w:p>
      <w:pPr>
        <w:spacing w:after="0"/>
        <w:ind w:left="0"/>
        <w:jc w:val="both"/>
      </w:pPr>
      <w:r>
        <w:rPr>
          <w:rFonts w:ascii="Times New Roman"/>
          <w:b w:val="false"/>
          <w:i w:val="false"/>
          <w:color w:val="000000"/>
          <w:sz w:val="28"/>
        </w:rPr>
        <w:t xml:space="preserve">
      90) Регламенттiк операция - техникалық қызмет көрсету регламентiмен қарастырылған операция; </w:t>
      </w:r>
      <w:r>
        <w:br/>
      </w:r>
      <w:r>
        <w:rPr>
          <w:rFonts w:ascii="Times New Roman"/>
          <w:b w:val="false"/>
          <w:i w:val="false"/>
          <w:color w:val="000000"/>
          <w:sz w:val="28"/>
        </w:rPr>
        <w:t>
 </w:t>
      </w:r>
    </w:p>
    <w:bookmarkEnd w:id="92"/>
    <w:bookmarkStart w:name="z587" w:id="93"/>
    <w:p>
      <w:pPr>
        <w:spacing w:after="0"/>
        <w:ind w:left="0"/>
        <w:jc w:val="both"/>
      </w:pPr>
      <w:r>
        <w:rPr>
          <w:rFonts w:ascii="Times New Roman"/>
          <w:b w:val="false"/>
          <w:i w:val="false"/>
          <w:color w:val="000000"/>
          <w:sz w:val="28"/>
        </w:rPr>
        <w:t xml:space="preserve">
      91) Өзгертiлген маршрут бойынша - алдын ала жоспарланған бағдардан бөлек орындалатын әуе кемесiндегi әуетасымалы; </w:t>
      </w:r>
      <w:r>
        <w:br/>
      </w:r>
      <w:r>
        <w:rPr>
          <w:rFonts w:ascii="Times New Roman"/>
          <w:b w:val="false"/>
          <w:i w:val="false"/>
          <w:color w:val="000000"/>
          <w:sz w:val="28"/>
        </w:rPr>
        <w:t>
 </w:t>
      </w:r>
    </w:p>
    <w:bookmarkEnd w:id="93"/>
    <w:bookmarkStart w:name="z588" w:id="94"/>
    <w:p>
      <w:pPr>
        <w:spacing w:after="0"/>
        <w:ind w:left="0"/>
        <w:jc w:val="both"/>
      </w:pPr>
      <w:r>
        <w:rPr>
          <w:rFonts w:ascii="Times New Roman"/>
          <w:b w:val="false"/>
          <w:i w:val="false"/>
          <w:color w:val="000000"/>
          <w:sz w:val="28"/>
        </w:rPr>
        <w:t xml:space="preserve">
      92) Резервтеу - бiр немесе бiрнеше оның элементтерiнiң iстен шығу кезiнде қосымша құрал-жабдықтарды және (немесе) объектiнiң iскеқабiлеттi жағдайын сақтау мақсатындағы мүмкiндiктердi қолдану; </w:t>
      </w:r>
      <w:r>
        <w:br/>
      </w:r>
      <w:r>
        <w:rPr>
          <w:rFonts w:ascii="Times New Roman"/>
          <w:b w:val="false"/>
          <w:i w:val="false"/>
          <w:color w:val="000000"/>
          <w:sz w:val="28"/>
        </w:rPr>
        <w:t>
 </w:t>
      </w:r>
    </w:p>
    <w:bookmarkEnd w:id="94"/>
    <w:bookmarkStart w:name="z589" w:id="95"/>
    <w:p>
      <w:pPr>
        <w:spacing w:after="0"/>
        <w:ind w:left="0"/>
        <w:jc w:val="both"/>
      </w:pPr>
      <w:r>
        <w:rPr>
          <w:rFonts w:ascii="Times New Roman"/>
          <w:b w:val="false"/>
          <w:i w:val="false"/>
          <w:color w:val="000000"/>
          <w:sz w:val="28"/>
        </w:rPr>
        <w:t xml:space="preserve">
      93) Ауыстырумен резервтеу - негiзгi элементтiң қызметi тек қана негiзгi элементтiң iстен шығуынан кейiн резервтелгенге берiлетiн динамикалық резервтеу; </w:t>
      </w:r>
      <w:r>
        <w:br/>
      </w:r>
      <w:r>
        <w:rPr>
          <w:rFonts w:ascii="Times New Roman"/>
          <w:b w:val="false"/>
          <w:i w:val="false"/>
          <w:color w:val="000000"/>
          <w:sz w:val="28"/>
        </w:rPr>
        <w:t>
 </w:t>
      </w:r>
    </w:p>
    <w:bookmarkEnd w:id="95"/>
    <w:bookmarkStart w:name="z590" w:id="96"/>
    <w:p>
      <w:pPr>
        <w:spacing w:after="0"/>
        <w:ind w:left="0"/>
        <w:jc w:val="both"/>
      </w:pPr>
      <w:r>
        <w:rPr>
          <w:rFonts w:ascii="Times New Roman"/>
          <w:b w:val="false"/>
          <w:i w:val="false"/>
          <w:color w:val="000000"/>
          <w:sz w:val="28"/>
        </w:rPr>
        <w:t xml:space="preserve">
      94) Электрқуатпен резервтi қорек көзi - негiзгi көздiң өшiрiлуi кезiнде қосылатын электрқуатпен қоректену көзi; </w:t>
      </w:r>
      <w:r>
        <w:br/>
      </w:r>
      <w:r>
        <w:rPr>
          <w:rFonts w:ascii="Times New Roman"/>
          <w:b w:val="false"/>
          <w:i w:val="false"/>
          <w:color w:val="000000"/>
          <w:sz w:val="28"/>
        </w:rPr>
        <w:t>
 </w:t>
      </w:r>
    </w:p>
    <w:bookmarkEnd w:id="96"/>
    <w:bookmarkStart w:name="z591" w:id="97"/>
    <w:p>
      <w:pPr>
        <w:spacing w:after="0"/>
        <w:ind w:left="0"/>
        <w:jc w:val="both"/>
      </w:pPr>
      <w:r>
        <w:rPr>
          <w:rFonts w:ascii="Times New Roman"/>
          <w:b w:val="false"/>
          <w:i w:val="false"/>
          <w:color w:val="000000"/>
          <w:sz w:val="28"/>
        </w:rPr>
        <w:t xml:space="preserve">
      95) Резервтi элемент - соңғысының iстен шығу кезiнде негiзгi элементтiң қызметтерiн орындауға арналған арнаулы объектiнiң элементi; </w:t>
      </w:r>
      <w:r>
        <w:br/>
      </w:r>
      <w:r>
        <w:rPr>
          <w:rFonts w:ascii="Times New Roman"/>
          <w:b w:val="false"/>
          <w:i w:val="false"/>
          <w:color w:val="000000"/>
          <w:sz w:val="28"/>
        </w:rPr>
        <w:t>
 </w:t>
      </w:r>
    </w:p>
    <w:bookmarkEnd w:id="97"/>
    <w:bookmarkStart w:name="z592" w:id="98"/>
    <w:p>
      <w:pPr>
        <w:spacing w:after="0"/>
        <w:ind w:left="0"/>
        <w:jc w:val="both"/>
      </w:pPr>
      <w:r>
        <w:rPr>
          <w:rFonts w:ascii="Times New Roman"/>
          <w:b w:val="false"/>
          <w:i w:val="false"/>
          <w:color w:val="000000"/>
          <w:sz w:val="28"/>
        </w:rPr>
        <w:t xml:space="preserve">
      96) Техникалық жағдай бойынша жөндеу - нормативтiк-техникалық құжаттамада орнатылған кезеңдiкпен техникалық жағдайды бақылау орындалатын, ал жөндеудiң көлемi мен сәтi бұйымның техникалық жағдайымен анықталатын жоспарлы жөндеу; </w:t>
      </w:r>
      <w:r>
        <w:br/>
      </w:r>
      <w:r>
        <w:rPr>
          <w:rFonts w:ascii="Times New Roman"/>
          <w:b w:val="false"/>
          <w:i w:val="false"/>
          <w:color w:val="000000"/>
          <w:sz w:val="28"/>
        </w:rPr>
        <w:t>
 </w:t>
      </w:r>
    </w:p>
    <w:bookmarkEnd w:id="98"/>
    <w:bookmarkStart w:name="z593" w:id="99"/>
    <w:p>
      <w:pPr>
        <w:spacing w:after="0"/>
        <w:ind w:left="0"/>
        <w:jc w:val="both"/>
      </w:pPr>
      <w:r>
        <w:rPr>
          <w:rFonts w:ascii="Times New Roman"/>
          <w:b w:val="false"/>
          <w:i w:val="false"/>
          <w:color w:val="000000"/>
          <w:sz w:val="28"/>
        </w:rPr>
        <w:t xml:space="preserve">
      97) Жөндеуге жарамдылық - iстен шығу зақымдалудың пайда болу себептерiн анықтау және алдын-ала ескертуге икемделумен бекiтiлетiн техникалық қызмет көрсету және жөндеудiң жұмысқа қабiлеттiлiк жағдай жолымен қалпына келтiру және қолдайтын бұйымның қасиетi; </w:t>
      </w:r>
      <w:r>
        <w:br/>
      </w:r>
      <w:r>
        <w:rPr>
          <w:rFonts w:ascii="Times New Roman"/>
          <w:b w:val="false"/>
          <w:i w:val="false"/>
          <w:color w:val="000000"/>
          <w:sz w:val="28"/>
        </w:rPr>
        <w:t>
 </w:t>
      </w:r>
    </w:p>
    <w:bookmarkEnd w:id="99"/>
    <w:bookmarkStart w:name="z594" w:id="100"/>
    <w:p>
      <w:pPr>
        <w:spacing w:after="0"/>
        <w:ind w:left="0"/>
        <w:jc w:val="both"/>
      </w:pPr>
      <w:r>
        <w:rPr>
          <w:rFonts w:ascii="Times New Roman"/>
          <w:b w:val="false"/>
          <w:i w:val="false"/>
          <w:color w:val="000000"/>
          <w:sz w:val="28"/>
        </w:rPr>
        <w:t xml:space="preserve">
      98) Ұшақ (тiкұшақ) қоры - техникалық құжаттамада ескертiлген ең ақырғы күйiне дейiнгi және соған арналып қабылданған шарада (ұшу сағаты, сақтау жылдары, қажалу циклдерi, отырғызу сандары және т.б.) көрсетiлген жасалған iс; </w:t>
      </w:r>
      <w:r>
        <w:br/>
      </w:r>
      <w:r>
        <w:rPr>
          <w:rFonts w:ascii="Times New Roman"/>
          <w:b w:val="false"/>
          <w:i w:val="false"/>
          <w:color w:val="000000"/>
          <w:sz w:val="28"/>
        </w:rPr>
        <w:t>
 </w:t>
      </w:r>
    </w:p>
    <w:bookmarkEnd w:id="100"/>
    <w:bookmarkStart w:name="z595" w:id="101"/>
    <w:p>
      <w:pPr>
        <w:spacing w:after="0"/>
        <w:ind w:left="0"/>
        <w:jc w:val="both"/>
      </w:pPr>
      <w:r>
        <w:rPr>
          <w:rFonts w:ascii="Times New Roman"/>
          <w:b w:val="false"/>
          <w:i w:val="false"/>
          <w:color w:val="000000"/>
          <w:sz w:val="28"/>
        </w:rPr>
        <w:t xml:space="preserve">
      99) Бiрiншi күрделi жөндеуге дейiнгi қор (қызмет мерзiмi) - бұйымның пайдалана бастаған уақытынан оның бiрiншi күрделi жөндеу аралығындағы жасалған iсi (пайдаланудың күнтiзбелiк ұзақтығы); </w:t>
      </w:r>
      <w:r>
        <w:br/>
      </w:r>
      <w:r>
        <w:rPr>
          <w:rFonts w:ascii="Times New Roman"/>
          <w:b w:val="false"/>
          <w:i w:val="false"/>
          <w:color w:val="000000"/>
          <w:sz w:val="28"/>
        </w:rPr>
        <w:t>
 </w:t>
      </w:r>
    </w:p>
    <w:bookmarkEnd w:id="101"/>
    <w:bookmarkStart w:name="z596" w:id="102"/>
    <w:p>
      <w:pPr>
        <w:spacing w:after="0"/>
        <w:ind w:left="0"/>
        <w:jc w:val="both"/>
      </w:pPr>
      <w:r>
        <w:rPr>
          <w:rFonts w:ascii="Times New Roman"/>
          <w:b w:val="false"/>
          <w:i w:val="false"/>
          <w:color w:val="000000"/>
          <w:sz w:val="28"/>
        </w:rPr>
        <w:t xml:space="preserve">
      100) Ұшу жарамдылық сертификаты - ұшу жарамдылық нормаларға азаматтық әуе кемесi сәйкестiгiн куәландыратын сертификат түрi негiзiнде өкiлеттi органдармен берiлген құжат; </w:t>
      </w:r>
      <w:r>
        <w:br/>
      </w:r>
      <w:r>
        <w:rPr>
          <w:rFonts w:ascii="Times New Roman"/>
          <w:b w:val="false"/>
          <w:i w:val="false"/>
          <w:color w:val="000000"/>
          <w:sz w:val="28"/>
        </w:rPr>
        <w:t>
 </w:t>
      </w:r>
    </w:p>
    <w:bookmarkEnd w:id="102"/>
    <w:bookmarkStart w:name="z597" w:id="103"/>
    <w:p>
      <w:pPr>
        <w:spacing w:after="0"/>
        <w:ind w:left="0"/>
        <w:jc w:val="both"/>
      </w:pPr>
      <w:r>
        <w:rPr>
          <w:rFonts w:ascii="Times New Roman"/>
          <w:b w:val="false"/>
          <w:i w:val="false"/>
          <w:color w:val="000000"/>
          <w:sz w:val="28"/>
        </w:rPr>
        <w:t xml:space="preserve">
      101) Қызмет мерзiмi - бұйымды пайдалануының басталуынан немесе шектi жағдайға дейiнгi жөндеуден кейiнгi күнтiзбек ұзақтығы; </w:t>
      </w:r>
      <w:r>
        <w:br/>
      </w:r>
      <w:r>
        <w:rPr>
          <w:rFonts w:ascii="Times New Roman"/>
          <w:b w:val="false"/>
          <w:i w:val="false"/>
          <w:color w:val="000000"/>
          <w:sz w:val="28"/>
        </w:rPr>
        <w:t xml:space="preserve">
      102) Жанар-жағар материалдар қызметi (әрi қарай - ЖЖМ қызметi) - авиаотынмен қамтамасыз ету iсi бойынша дербес немесе ұйымның құрылымдық бөлiмшесi; </w:t>
      </w:r>
      <w:r>
        <w:br/>
      </w:r>
      <w:r>
        <w:rPr>
          <w:rFonts w:ascii="Times New Roman"/>
          <w:b w:val="false"/>
          <w:i w:val="false"/>
          <w:color w:val="000000"/>
          <w:sz w:val="28"/>
        </w:rPr>
        <w:t>
 </w:t>
      </w:r>
    </w:p>
    <w:bookmarkEnd w:id="103"/>
    <w:bookmarkStart w:name="z598" w:id="104"/>
    <w:p>
      <w:pPr>
        <w:spacing w:after="0"/>
        <w:ind w:left="0"/>
        <w:jc w:val="both"/>
      </w:pPr>
      <w:r>
        <w:rPr>
          <w:rFonts w:ascii="Times New Roman"/>
          <w:b w:val="false"/>
          <w:i w:val="false"/>
          <w:color w:val="000000"/>
          <w:sz w:val="28"/>
        </w:rPr>
        <w:t xml:space="preserve">
      103) Жанар-жағар материалдар қоймасы - әуе кемелерi мен арнайы автокөлiктерге ЖЖМ қабылдау, сақтау және құюға арналған ғимараттар, қондырғылар және жабдықтар кешенi болып табылады; </w:t>
      </w:r>
      <w:r>
        <w:br/>
      </w:r>
      <w:r>
        <w:rPr>
          <w:rFonts w:ascii="Times New Roman"/>
          <w:b w:val="false"/>
          <w:i w:val="false"/>
          <w:color w:val="000000"/>
          <w:sz w:val="28"/>
        </w:rPr>
        <w:t>
 </w:t>
      </w:r>
    </w:p>
    <w:bookmarkEnd w:id="104"/>
    <w:bookmarkStart w:name="z599" w:id="105"/>
    <w:p>
      <w:pPr>
        <w:spacing w:after="0"/>
        <w:ind w:left="0"/>
        <w:jc w:val="both"/>
      </w:pPr>
      <w:r>
        <w:rPr>
          <w:rFonts w:ascii="Times New Roman"/>
          <w:b w:val="false"/>
          <w:i w:val="false"/>
          <w:color w:val="000000"/>
          <w:sz w:val="28"/>
        </w:rPr>
        <w:t xml:space="preserve">
      104) Ұшақты жанармаймен толтырудың орталықтандырылған жүйесi (әрi қарай - ОҰЖ) - әуе кемесiнiң бактарына технологиялық құбыр бойынша және толтыру агрегаттары арқылы стационарлы сорғыш көмегiмен резервуардан жанармай беруге арналған технологиялық жабдық және құрылғы жиынтығы; </w:t>
      </w:r>
      <w:r>
        <w:br/>
      </w:r>
      <w:r>
        <w:rPr>
          <w:rFonts w:ascii="Times New Roman"/>
          <w:b w:val="false"/>
          <w:i w:val="false"/>
          <w:color w:val="000000"/>
          <w:sz w:val="28"/>
        </w:rPr>
        <w:t>
 </w:t>
      </w:r>
    </w:p>
    <w:bookmarkEnd w:id="105"/>
    <w:bookmarkStart w:name="z600" w:id="106"/>
    <w:p>
      <w:pPr>
        <w:spacing w:after="0"/>
        <w:ind w:left="0"/>
        <w:jc w:val="both"/>
      </w:pPr>
      <w:r>
        <w:rPr>
          <w:rFonts w:ascii="Times New Roman"/>
          <w:b w:val="false"/>
          <w:i w:val="false"/>
          <w:color w:val="000000"/>
          <w:sz w:val="28"/>
        </w:rPr>
        <w:t xml:space="preserve">
      105) Тартылған мамандар - әуе кемесiнiң бортында тапсырманы эпизодты орындауға арналған мамандар - рейстiк жағдайларда әуе кемесiнiң дайындығын қамтамасыз ететiн жердегi инженерлiк-техникалық құрамның адамдары, сонымен қоса әуе кемесiнiң бортында жеке тапсырмаларды орындау үшiн тартылған адамдар; </w:t>
      </w:r>
      <w:r>
        <w:br/>
      </w:r>
      <w:r>
        <w:rPr>
          <w:rFonts w:ascii="Times New Roman"/>
          <w:b w:val="false"/>
          <w:i w:val="false"/>
          <w:color w:val="000000"/>
          <w:sz w:val="28"/>
        </w:rPr>
        <w:t>
 </w:t>
      </w:r>
    </w:p>
    <w:bookmarkEnd w:id="106"/>
    <w:bookmarkStart w:name="z601" w:id="107"/>
    <w:p>
      <w:pPr>
        <w:spacing w:after="0"/>
        <w:ind w:left="0"/>
        <w:jc w:val="both"/>
      </w:pPr>
      <w:r>
        <w:rPr>
          <w:rFonts w:ascii="Times New Roman"/>
          <w:b w:val="false"/>
          <w:i w:val="false"/>
          <w:color w:val="000000"/>
          <w:sz w:val="28"/>
        </w:rPr>
        <w:t xml:space="preserve">
      106) Арнайы сұйықтықтар - авиациялық техниканы пайдалану кезiнде қолданатын сұйықтықтардың жалпы атауы; </w:t>
      </w:r>
      <w:r>
        <w:br/>
      </w:r>
      <w:r>
        <w:rPr>
          <w:rFonts w:ascii="Times New Roman"/>
          <w:b w:val="false"/>
          <w:i w:val="false"/>
          <w:color w:val="000000"/>
          <w:sz w:val="28"/>
        </w:rPr>
        <w:t>
 </w:t>
      </w:r>
    </w:p>
    <w:bookmarkEnd w:id="107"/>
    <w:bookmarkStart w:name="z602" w:id="108"/>
    <w:p>
      <w:pPr>
        <w:spacing w:after="0"/>
        <w:ind w:left="0"/>
        <w:jc w:val="both"/>
      </w:pPr>
      <w:r>
        <w:rPr>
          <w:rFonts w:ascii="Times New Roman"/>
          <w:b w:val="false"/>
          <w:i w:val="false"/>
          <w:color w:val="000000"/>
          <w:sz w:val="28"/>
        </w:rPr>
        <w:t xml:space="preserve">
      107) Арнайы өлшеу құрал-жабдығы нақты бұйымға немесе авиациялық техника бұйымдарының тобына арнайы жасалған пайдалануға және (немесе) жөндеуге қолданатын өлшеу, бақылау, диагностау құрал-жабдығы. Оларға бақылау-тексеру және бақылау өлшеу аппаратуралары, техникалық қызмет көрсетудегi және авиациялық пен жердегi техниканы жөндеуге қолданатын стендтер, пульттер, қондырғылар жатады; </w:t>
      </w:r>
      <w:r>
        <w:br/>
      </w:r>
      <w:r>
        <w:rPr>
          <w:rFonts w:ascii="Times New Roman"/>
          <w:b w:val="false"/>
          <w:i w:val="false"/>
          <w:color w:val="000000"/>
          <w:sz w:val="28"/>
        </w:rPr>
        <w:t>
 </w:t>
      </w:r>
    </w:p>
    <w:bookmarkEnd w:id="108"/>
    <w:bookmarkStart w:name="z603" w:id="109"/>
    <w:p>
      <w:pPr>
        <w:spacing w:after="0"/>
        <w:ind w:left="0"/>
        <w:jc w:val="both"/>
      </w:pPr>
      <w:r>
        <w:rPr>
          <w:rFonts w:ascii="Times New Roman"/>
          <w:b w:val="false"/>
          <w:i w:val="false"/>
          <w:color w:val="000000"/>
          <w:sz w:val="28"/>
        </w:rPr>
        <w:t xml:space="preserve">
      108) Жүйе - бөлiмдерден (түйiндерден), элементтердiң көпшiлiгiнен, агрегаттардан, бұйымдардан, аспаптардан құралған бiр-бiрiмен байланысқан және анықталатын қызметтердi орындайтын механизм (жүйе) құрайтын бүтiн зат; </w:t>
      </w:r>
      <w:r>
        <w:br/>
      </w:r>
      <w:r>
        <w:rPr>
          <w:rFonts w:ascii="Times New Roman"/>
          <w:b w:val="false"/>
          <w:i w:val="false"/>
          <w:color w:val="000000"/>
          <w:sz w:val="28"/>
        </w:rPr>
        <w:t>
 </w:t>
      </w:r>
    </w:p>
    <w:bookmarkEnd w:id="109"/>
    <w:bookmarkStart w:name="z604" w:id="110"/>
    <w:p>
      <w:pPr>
        <w:spacing w:after="0"/>
        <w:ind w:left="0"/>
        <w:jc w:val="both"/>
      </w:pPr>
      <w:r>
        <w:rPr>
          <w:rFonts w:ascii="Times New Roman"/>
          <w:b w:val="false"/>
          <w:i w:val="false"/>
          <w:color w:val="000000"/>
          <w:sz w:val="28"/>
        </w:rPr>
        <w:t xml:space="preserve">
      109) Ұшу мен байланысты радиотехникалық қамтамасыздандыратын объектiнi электрмен қамдау жүйесi - жалпы процеспен қосу немесе қайта жасау мен бiрiктiретiн, беретiн және тарататын және электроқуатты қайта жасайтын (немесе) көздерiнен тұратын электрлiк байланыстардан таратушы қондырғылардан, басқару қондырғыларынан берiлген шектегi параметрлерiн қолдауын қамтамасыз ететiн бақылау және қорғау жүйесi; </w:t>
      </w:r>
      <w:r>
        <w:br/>
      </w:r>
      <w:r>
        <w:rPr>
          <w:rFonts w:ascii="Times New Roman"/>
          <w:b w:val="false"/>
          <w:i w:val="false"/>
          <w:color w:val="000000"/>
          <w:sz w:val="28"/>
        </w:rPr>
        <w:t>
 </w:t>
      </w:r>
    </w:p>
    <w:bookmarkEnd w:id="110"/>
    <w:bookmarkStart w:name="z605" w:id="111"/>
    <w:p>
      <w:pPr>
        <w:spacing w:after="0"/>
        <w:ind w:left="0"/>
        <w:jc w:val="both"/>
      </w:pPr>
      <w:r>
        <w:rPr>
          <w:rFonts w:ascii="Times New Roman"/>
          <w:b w:val="false"/>
          <w:i w:val="false"/>
          <w:color w:val="000000"/>
          <w:sz w:val="28"/>
        </w:rPr>
        <w:t xml:space="preserve">
      110) Орташа жұмыс iстеудiң iстен шығуы - осы жұмыс iстеу кезiнде бұйымның жұмыс iстеу санына оның iстен шығуының қарым-қатынасы; </w:t>
      </w:r>
      <w:r>
        <w:br/>
      </w:r>
      <w:r>
        <w:rPr>
          <w:rFonts w:ascii="Times New Roman"/>
          <w:b w:val="false"/>
          <w:i w:val="false"/>
          <w:color w:val="000000"/>
          <w:sz w:val="28"/>
        </w:rPr>
        <w:t>
 </w:t>
      </w:r>
    </w:p>
    <w:bookmarkEnd w:id="111"/>
    <w:bookmarkStart w:name="z606" w:id="112"/>
    <w:p>
      <w:pPr>
        <w:spacing w:after="0"/>
        <w:ind w:left="0"/>
        <w:jc w:val="both"/>
      </w:pPr>
      <w:r>
        <w:rPr>
          <w:rFonts w:ascii="Times New Roman"/>
          <w:b w:val="false"/>
          <w:i w:val="false"/>
          <w:color w:val="000000"/>
          <w:sz w:val="28"/>
        </w:rPr>
        <w:t xml:space="preserve">
      111) Өндiрiстiк қорғау құрал-жабдықтары - бiр немесе бiрнеше жұмыс iстеушiлерге қауiптi және (немесе) зиянды өндiрiстiк факторлардың әсерiн азайтатын немесе болдырмайтын алдын алатын құрал-жабдықтары; </w:t>
      </w:r>
      <w:r>
        <w:br/>
      </w:r>
      <w:r>
        <w:rPr>
          <w:rFonts w:ascii="Times New Roman"/>
          <w:b w:val="false"/>
          <w:i w:val="false"/>
          <w:color w:val="000000"/>
          <w:sz w:val="28"/>
        </w:rPr>
        <w:t>
 </w:t>
      </w:r>
    </w:p>
    <w:bookmarkEnd w:id="112"/>
    <w:bookmarkStart w:name="z607" w:id="113"/>
    <w:p>
      <w:pPr>
        <w:spacing w:after="0"/>
        <w:ind w:left="0"/>
        <w:jc w:val="both"/>
      </w:pPr>
      <w:r>
        <w:rPr>
          <w:rFonts w:ascii="Times New Roman"/>
          <w:b w:val="false"/>
          <w:i w:val="false"/>
          <w:color w:val="000000"/>
          <w:sz w:val="28"/>
        </w:rPr>
        <w:t xml:space="preserve">
      112) Жеке қорғану құрал-жабдықтары - бiр жұмыс iстеушiнi қорғауға арналған арнайы құрал-жабдық; </w:t>
      </w:r>
      <w:r>
        <w:br/>
      </w:r>
      <w:r>
        <w:rPr>
          <w:rFonts w:ascii="Times New Roman"/>
          <w:b w:val="false"/>
          <w:i w:val="false"/>
          <w:color w:val="000000"/>
          <w:sz w:val="28"/>
        </w:rPr>
        <w:t>
 </w:t>
      </w:r>
    </w:p>
    <w:bookmarkEnd w:id="113"/>
    <w:bookmarkStart w:name="z608" w:id="114"/>
    <w:p>
      <w:pPr>
        <w:spacing w:after="0"/>
        <w:ind w:left="0"/>
        <w:jc w:val="both"/>
      </w:pPr>
      <w:r>
        <w:rPr>
          <w:rFonts w:ascii="Times New Roman"/>
          <w:b w:val="false"/>
          <w:i w:val="false"/>
          <w:color w:val="000000"/>
          <w:sz w:val="28"/>
        </w:rPr>
        <w:t xml:space="preserve">
      113) Ұшуды радиотехникалық қамтамасыздандыру және авиациялық электрбайланыс құрал-жабдығы, (ҰРТҚ) және байланыс құрал-жабдығының өндiрушiнiң шарттарына сәйкес жасалатын және әкелетiн, әуе қозғалысына қызмет көрсету бiрлiк жүйесiнде және (немесе) азаматтық авиация кәсiпорынын, өндiрiс қызметiн қамтамасыздандыруда ұшуды радиотехникалық қамтамасыздандыру және (немесе) авиациялық электрбайланыс бойынша анықталған қызмет орындауға арналған техникалық құрал-жабдық (бұйым); </w:t>
      </w:r>
      <w:r>
        <w:br/>
      </w:r>
      <w:r>
        <w:rPr>
          <w:rFonts w:ascii="Times New Roman"/>
          <w:b w:val="false"/>
          <w:i w:val="false"/>
          <w:color w:val="000000"/>
          <w:sz w:val="28"/>
        </w:rPr>
        <w:t>
 </w:t>
      </w:r>
    </w:p>
    <w:bookmarkEnd w:id="114"/>
    <w:bookmarkStart w:name="z609" w:id="115"/>
    <w:p>
      <w:pPr>
        <w:spacing w:after="0"/>
        <w:ind w:left="0"/>
        <w:jc w:val="both"/>
      </w:pPr>
      <w:r>
        <w:rPr>
          <w:rFonts w:ascii="Times New Roman"/>
          <w:b w:val="false"/>
          <w:i w:val="false"/>
          <w:color w:val="000000"/>
          <w:sz w:val="28"/>
        </w:rPr>
        <w:t xml:space="preserve">
      114) Бұйымның құрылымдық сызбасы - бұйымның негiзгi функционалдық бөлiмдерiн, олардың мiндетiн және бiр-бiрiнiң байланысын анықтайтын сызба; </w:t>
      </w:r>
      <w:r>
        <w:br/>
      </w:r>
      <w:r>
        <w:rPr>
          <w:rFonts w:ascii="Times New Roman"/>
          <w:b w:val="false"/>
          <w:i w:val="false"/>
          <w:color w:val="000000"/>
          <w:sz w:val="28"/>
        </w:rPr>
        <w:t>
 </w:t>
      </w:r>
    </w:p>
    <w:bookmarkEnd w:id="115"/>
    <w:bookmarkStart w:name="z610" w:id="116"/>
    <w:p>
      <w:pPr>
        <w:spacing w:after="0"/>
        <w:ind w:left="0"/>
        <w:jc w:val="both"/>
      </w:pPr>
      <w:r>
        <w:rPr>
          <w:rFonts w:ascii="Times New Roman"/>
          <w:b w:val="false"/>
          <w:i w:val="false"/>
          <w:color w:val="000000"/>
          <w:sz w:val="28"/>
        </w:rPr>
        <w:t xml:space="preserve">
      115) Қосу сызбасы - бұйымның сыртқы қосуларын көрсететiн сызба; </w:t>
      </w:r>
      <w:r>
        <w:br/>
      </w:r>
      <w:r>
        <w:rPr>
          <w:rFonts w:ascii="Times New Roman"/>
          <w:b w:val="false"/>
          <w:i w:val="false"/>
          <w:color w:val="000000"/>
          <w:sz w:val="28"/>
        </w:rPr>
        <w:t>
 </w:t>
      </w:r>
    </w:p>
    <w:bookmarkEnd w:id="116"/>
    <w:bookmarkStart w:name="z611" w:id="117"/>
    <w:p>
      <w:pPr>
        <w:spacing w:after="0"/>
        <w:ind w:left="0"/>
        <w:jc w:val="both"/>
      </w:pPr>
      <w:r>
        <w:rPr>
          <w:rFonts w:ascii="Times New Roman"/>
          <w:b w:val="false"/>
          <w:i w:val="false"/>
          <w:color w:val="000000"/>
          <w:sz w:val="28"/>
        </w:rPr>
        <w:t xml:space="preserve">
      116) Ағымдағы жөндеу - бұйымның iске қабiлеттiлiгiн қамтамасыздандыруға немесе қалпына келтiруге бөлек бөлшектердi ауыстыруға және (немесе) қалпына келтiруге орындалатын жөндеу әдiсi; </w:t>
      </w:r>
      <w:r>
        <w:br/>
      </w:r>
      <w:r>
        <w:rPr>
          <w:rFonts w:ascii="Times New Roman"/>
          <w:b w:val="false"/>
          <w:i w:val="false"/>
          <w:color w:val="000000"/>
          <w:sz w:val="28"/>
        </w:rPr>
        <w:t>
 </w:t>
      </w:r>
    </w:p>
    <w:bookmarkEnd w:id="117"/>
    <w:bookmarkStart w:name="z612" w:id="118"/>
    <w:p>
      <w:pPr>
        <w:spacing w:after="0"/>
        <w:ind w:left="0"/>
        <w:jc w:val="both"/>
      </w:pPr>
      <w:r>
        <w:rPr>
          <w:rFonts w:ascii="Times New Roman"/>
          <w:b w:val="false"/>
          <w:i w:val="false"/>
          <w:color w:val="000000"/>
          <w:sz w:val="28"/>
        </w:rPr>
        <w:t xml:space="preserve">
      117) Қауiпсiздiк техникасы - қауiптi өндiрiстiк факторлардың жұмыс iстеушiге әсерiн болдырмайтын ұйымдасқан iс-шаралар және техникалық құрал-жабдықтардың жүйесi; </w:t>
      </w:r>
      <w:r>
        <w:br/>
      </w:r>
      <w:r>
        <w:rPr>
          <w:rFonts w:ascii="Times New Roman"/>
          <w:b w:val="false"/>
          <w:i w:val="false"/>
          <w:color w:val="000000"/>
          <w:sz w:val="28"/>
        </w:rPr>
        <w:t>
 </w:t>
      </w:r>
    </w:p>
    <w:bookmarkEnd w:id="118"/>
    <w:bookmarkStart w:name="z613" w:id="119"/>
    <w:p>
      <w:pPr>
        <w:spacing w:after="0"/>
        <w:ind w:left="0"/>
        <w:jc w:val="both"/>
      </w:pPr>
      <w:r>
        <w:rPr>
          <w:rFonts w:ascii="Times New Roman"/>
          <w:b w:val="false"/>
          <w:i w:val="false"/>
          <w:color w:val="000000"/>
          <w:sz w:val="28"/>
        </w:rPr>
        <w:t xml:space="preserve">
      118) Техникалық pecypc (pecypc) - бұйымның қосымша жұмысының пайдалану басынан немесе мөлшерлi жағдайына өтуiне дейiн жөндеуден кейiнгi белгiлi түрiне жаңаруы; </w:t>
      </w:r>
      <w:r>
        <w:br/>
      </w:r>
      <w:r>
        <w:rPr>
          <w:rFonts w:ascii="Times New Roman"/>
          <w:b w:val="false"/>
          <w:i w:val="false"/>
          <w:color w:val="000000"/>
          <w:sz w:val="28"/>
        </w:rPr>
        <w:t>
 </w:t>
      </w:r>
    </w:p>
    <w:bookmarkEnd w:id="119"/>
    <w:bookmarkStart w:name="z614" w:id="120"/>
    <w:p>
      <w:pPr>
        <w:spacing w:after="0"/>
        <w:ind w:left="0"/>
        <w:jc w:val="both"/>
      </w:pPr>
      <w:r>
        <w:rPr>
          <w:rFonts w:ascii="Times New Roman"/>
          <w:b w:val="false"/>
          <w:i w:val="false"/>
          <w:color w:val="000000"/>
          <w:sz w:val="28"/>
        </w:rPr>
        <w:t xml:space="preserve">
      119) Техникалық қызмет көрсету - арнау бойынша қолдану, сақтау және тасымалдау кезiнде бұйымның iскеқабiлеттiлiгiн немесе жөндiлiгiн сақтауға арналған операциялар кешенi (операция). Техникалық қызмет көрсету белгiлердiң бiреуiмен айқындалады: бар болу кезеңi, жұмыс көлемi, реттеу, пайдалану шарттары; </w:t>
      </w:r>
      <w:r>
        <w:br/>
      </w:r>
      <w:r>
        <w:rPr>
          <w:rFonts w:ascii="Times New Roman"/>
          <w:b w:val="false"/>
          <w:i w:val="false"/>
          <w:color w:val="000000"/>
          <w:sz w:val="28"/>
        </w:rPr>
        <w:t>
 </w:t>
      </w:r>
    </w:p>
    <w:bookmarkEnd w:id="120"/>
    <w:bookmarkStart w:name="z615" w:id="121"/>
    <w:p>
      <w:pPr>
        <w:spacing w:after="0"/>
        <w:ind w:left="0"/>
        <w:jc w:val="both"/>
      </w:pPr>
      <w:r>
        <w:rPr>
          <w:rFonts w:ascii="Times New Roman"/>
          <w:b w:val="false"/>
          <w:i w:val="false"/>
          <w:color w:val="000000"/>
          <w:sz w:val="28"/>
        </w:rPr>
        <w:t xml:space="preserve">
      120) Үзiлмейтiн бақылау мен техникалық қызмет көрсету -  нормативтi-техникалық құжаттамада көрсетiлген және техникалық жағдайды үзiлмейтiн бақылау нәтижелерi бойынша орындалатын техникалық қызмет көрсету; </w:t>
      </w:r>
      <w:r>
        <w:br/>
      </w:r>
      <w:r>
        <w:rPr>
          <w:rFonts w:ascii="Times New Roman"/>
          <w:b w:val="false"/>
          <w:i w:val="false"/>
          <w:color w:val="000000"/>
          <w:sz w:val="28"/>
        </w:rPr>
        <w:t>
 </w:t>
      </w:r>
    </w:p>
    <w:bookmarkEnd w:id="121"/>
    <w:bookmarkStart w:name="z616" w:id="122"/>
    <w:p>
      <w:pPr>
        <w:spacing w:after="0"/>
        <w:ind w:left="0"/>
        <w:jc w:val="both"/>
      </w:pPr>
      <w:r>
        <w:rPr>
          <w:rFonts w:ascii="Times New Roman"/>
          <w:b w:val="false"/>
          <w:i w:val="false"/>
          <w:color w:val="000000"/>
          <w:sz w:val="28"/>
        </w:rPr>
        <w:t xml:space="preserve">
      121) Кезеңдiк бақылаумен техникалық қызмет көрсету - нормативтi-техникалық құжаттамада (регламентте) орнатылған кезеңдiк пен көлемдiкпен техникалық жағдайдың бақылауы орындалатын, ал басқа операциялардың көлемi техникалық қызмет көрсетудiң басталу сәтiнде бұйымның техникалық жағдайы анықталатын техникалық қызмет көрсету; </w:t>
      </w:r>
      <w:r>
        <w:br/>
      </w:r>
      <w:r>
        <w:rPr>
          <w:rFonts w:ascii="Times New Roman"/>
          <w:b w:val="false"/>
          <w:i w:val="false"/>
          <w:color w:val="000000"/>
          <w:sz w:val="28"/>
        </w:rPr>
        <w:t>
 </w:t>
      </w:r>
    </w:p>
    <w:bookmarkEnd w:id="122"/>
    <w:bookmarkStart w:name="z617" w:id="123"/>
    <w:p>
      <w:pPr>
        <w:spacing w:after="0"/>
        <w:ind w:left="0"/>
        <w:jc w:val="both"/>
      </w:pPr>
      <w:r>
        <w:rPr>
          <w:rFonts w:ascii="Times New Roman"/>
          <w:b w:val="false"/>
          <w:i w:val="false"/>
          <w:color w:val="000000"/>
          <w:sz w:val="28"/>
        </w:rPr>
        <w:t xml:space="preserve">
      122) Техникалық жағдай - осы бұйымға техникалық құжаттамамен орнатылған анықталған сәтiнде анықталған параметрлермен (белгiлермен) сипатталатын пайдалану процесiнде өзгеретiн бұйым қасиеттерiнiң жиынтығы; </w:t>
      </w:r>
      <w:r>
        <w:br/>
      </w:r>
      <w:r>
        <w:rPr>
          <w:rFonts w:ascii="Times New Roman"/>
          <w:b w:val="false"/>
          <w:i w:val="false"/>
          <w:color w:val="000000"/>
          <w:sz w:val="28"/>
        </w:rPr>
        <w:t>
 </w:t>
      </w:r>
    </w:p>
    <w:bookmarkEnd w:id="123"/>
    <w:bookmarkStart w:name="z618" w:id="124"/>
    <w:p>
      <w:pPr>
        <w:spacing w:after="0"/>
        <w:ind w:left="0"/>
        <w:jc w:val="both"/>
      </w:pPr>
      <w:r>
        <w:rPr>
          <w:rFonts w:ascii="Times New Roman"/>
          <w:b w:val="false"/>
          <w:i w:val="false"/>
          <w:color w:val="000000"/>
          <w:sz w:val="28"/>
        </w:rPr>
        <w:t xml:space="preserve">
      123) Техникалық қызмет көрсетудiң техникалық картасы - регламенттi операцияларды орындау тәртiбiн, техникалық талаптарды, қолданатын құрал-жабдықтарды қажеттi еңбек шығындарды құрамына кiргiзетiн зат; </w:t>
      </w:r>
      <w:r>
        <w:br/>
      </w:r>
      <w:r>
        <w:rPr>
          <w:rFonts w:ascii="Times New Roman"/>
          <w:b w:val="false"/>
          <w:i w:val="false"/>
          <w:color w:val="000000"/>
          <w:sz w:val="28"/>
        </w:rPr>
        <w:t>
 </w:t>
      </w:r>
    </w:p>
    <w:bookmarkEnd w:id="124"/>
    <w:bookmarkStart w:name="z619" w:id="125"/>
    <w:p>
      <w:pPr>
        <w:spacing w:after="0"/>
        <w:ind w:left="0"/>
        <w:jc w:val="both"/>
      </w:pPr>
      <w:r>
        <w:rPr>
          <w:rFonts w:ascii="Times New Roman"/>
          <w:b w:val="false"/>
          <w:i w:val="false"/>
          <w:color w:val="000000"/>
          <w:sz w:val="28"/>
        </w:rPr>
        <w:t xml:space="preserve">
      124) Трансформаторлы бекетше - трансформаторлардың көмегi арқылы бiр электр кернеуiн кернеудiң басқа энергиясына өзгертуге арналған арнайы электрлi бекетше; </w:t>
      </w:r>
      <w:r>
        <w:br/>
      </w:r>
      <w:r>
        <w:rPr>
          <w:rFonts w:ascii="Times New Roman"/>
          <w:b w:val="false"/>
          <w:i w:val="false"/>
          <w:color w:val="000000"/>
          <w:sz w:val="28"/>
        </w:rPr>
        <w:t>
 </w:t>
      </w:r>
    </w:p>
    <w:bookmarkEnd w:id="125"/>
    <w:bookmarkStart w:name="z620" w:id="126"/>
    <w:p>
      <w:pPr>
        <w:spacing w:after="0"/>
        <w:ind w:left="0"/>
        <w:jc w:val="both"/>
      </w:pPr>
      <w:r>
        <w:rPr>
          <w:rFonts w:ascii="Times New Roman"/>
          <w:b w:val="false"/>
          <w:i w:val="false"/>
          <w:color w:val="000000"/>
          <w:sz w:val="28"/>
        </w:rPr>
        <w:t xml:space="preserve">
      125) Өкiлеттi орган - өз құзыретi шеңберiнде Қазақстан Республикасы азаматтық және экпериментальдық авиация қызметiн үйлестiру және реттеу және әуе кеңiстiгiн пайдалану, азаматтық авиация саласындағы мемлекеттiк саясатты, мемлекеттiк бақылау мен тексерудi жүзеге асыратын мемлекеттiк басқару органы; </w:t>
      </w:r>
      <w:r>
        <w:br/>
      </w:r>
      <w:r>
        <w:rPr>
          <w:rFonts w:ascii="Times New Roman"/>
          <w:b w:val="false"/>
          <w:i w:val="false"/>
          <w:color w:val="000000"/>
          <w:sz w:val="28"/>
        </w:rPr>
        <w:t>
 </w:t>
      </w:r>
    </w:p>
    <w:bookmarkEnd w:id="126"/>
    <w:bookmarkStart w:name="z621" w:id="127"/>
    <w:p>
      <w:pPr>
        <w:spacing w:after="0"/>
        <w:ind w:left="0"/>
        <w:jc w:val="both"/>
      </w:pPr>
      <w:r>
        <w:rPr>
          <w:rFonts w:ascii="Times New Roman"/>
          <w:b w:val="false"/>
          <w:i w:val="false"/>
          <w:color w:val="000000"/>
          <w:sz w:val="28"/>
        </w:rPr>
        <w:t xml:space="preserve">
      126) Параметрдiң шектелген рұқсаты - пайдалану немесе жөндеу құжаттамасына сәйкес бұйымның жөнділігi бұзылатын бiрақ оның iскеқабiлеттiлiгi сақталатын параметрдiң мазмұндарының өзгеру диапозондары; </w:t>
      </w:r>
      <w:r>
        <w:br/>
      </w:r>
      <w:r>
        <w:rPr>
          <w:rFonts w:ascii="Times New Roman"/>
          <w:b w:val="false"/>
          <w:i w:val="false"/>
          <w:color w:val="000000"/>
          <w:sz w:val="28"/>
        </w:rPr>
        <w:t>
 </w:t>
      </w:r>
    </w:p>
    <w:bookmarkEnd w:id="127"/>
    <w:bookmarkStart w:name="z622" w:id="128"/>
    <w:p>
      <w:pPr>
        <w:spacing w:after="0"/>
        <w:ind w:left="0"/>
        <w:jc w:val="both"/>
      </w:pPr>
      <w:r>
        <w:rPr>
          <w:rFonts w:ascii="Times New Roman"/>
          <w:b w:val="false"/>
          <w:i w:val="false"/>
          <w:color w:val="000000"/>
          <w:sz w:val="28"/>
        </w:rPr>
        <w:t xml:space="preserve">
      127) Аталған өлшем құралын тексеру нәтижелерi растайтын және онда белгiленген түр мен мазмұндағы бейнесi бар шартты белгi немесе рәмiз (әрi қарай - таңба); </w:t>
      </w:r>
      <w:r>
        <w:br/>
      </w:r>
      <w:r>
        <w:rPr>
          <w:rFonts w:ascii="Times New Roman"/>
          <w:b w:val="false"/>
          <w:i w:val="false"/>
          <w:color w:val="000000"/>
          <w:sz w:val="28"/>
        </w:rPr>
        <w:t>
 </w:t>
      </w:r>
    </w:p>
    <w:bookmarkEnd w:id="128"/>
    <w:bookmarkStart w:name="z623" w:id="129"/>
    <w:p>
      <w:pPr>
        <w:spacing w:after="0"/>
        <w:ind w:left="0"/>
        <w:jc w:val="both"/>
      </w:pPr>
      <w:r>
        <w:rPr>
          <w:rFonts w:ascii="Times New Roman"/>
          <w:b w:val="false"/>
          <w:i w:val="false"/>
          <w:color w:val="000000"/>
          <w:sz w:val="28"/>
        </w:rPr>
        <w:t xml:space="preserve">
      128) Құрылғы - бiрыңғай құрылым (блок тақта шкап, механизм) болып табылатын элементтер жиынтығы; </w:t>
      </w:r>
      <w:r>
        <w:br/>
      </w:r>
      <w:r>
        <w:rPr>
          <w:rFonts w:ascii="Times New Roman"/>
          <w:b w:val="false"/>
          <w:i w:val="false"/>
          <w:color w:val="000000"/>
          <w:sz w:val="28"/>
        </w:rPr>
        <w:t>
 </w:t>
      </w:r>
    </w:p>
    <w:bookmarkEnd w:id="129"/>
    <w:bookmarkStart w:name="z624" w:id="130"/>
    <w:p>
      <w:pPr>
        <w:spacing w:after="0"/>
        <w:ind w:left="0"/>
        <w:jc w:val="both"/>
      </w:pPr>
      <w:r>
        <w:rPr>
          <w:rFonts w:ascii="Times New Roman"/>
          <w:b w:val="false"/>
          <w:i w:val="false"/>
          <w:color w:val="000000"/>
          <w:sz w:val="28"/>
        </w:rPr>
        <w:t xml:space="preserve">
      129) Флайт-Жоспар (FPL) - әуе қозғалысын басқару (ӘҚБ) органымен ұсынылатын жоспарланған ұшу немесе әуе кемесiнiң ұшу бөлiгi туралы анықталған мәлiмет; </w:t>
      </w:r>
      <w:r>
        <w:br/>
      </w:r>
      <w:r>
        <w:rPr>
          <w:rFonts w:ascii="Times New Roman"/>
          <w:b w:val="false"/>
          <w:i w:val="false"/>
          <w:color w:val="000000"/>
          <w:sz w:val="28"/>
        </w:rPr>
        <w:t>
 </w:t>
      </w:r>
    </w:p>
    <w:bookmarkEnd w:id="130"/>
    <w:bookmarkStart w:name="z625" w:id="131"/>
    <w:p>
      <w:pPr>
        <w:spacing w:after="0"/>
        <w:ind w:left="0"/>
        <w:jc w:val="both"/>
      </w:pPr>
      <w:r>
        <w:rPr>
          <w:rFonts w:ascii="Times New Roman"/>
          <w:b w:val="false"/>
          <w:i w:val="false"/>
          <w:color w:val="000000"/>
          <w:sz w:val="28"/>
        </w:rPr>
        <w:t xml:space="preserve">
      130) Функционалдық сызба - бұйымның қондырғының бөлек функционалдық тiзбектерiнде немесе бүтiн бұйымда өтетiн анықталған процестерге түсiнiк беретiн сызба. Функционалдық тiзбек - анықталған арнауы бар жол арна, тракт (дыбыс арнасы, бейнеарнасы, өте жоғары жиiлiктердiң тракты); </w:t>
      </w:r>
      <w:r>
        <w:br/>
      </w:r>
      <w:r>
        <w:rPr>
          <w:rFonts w:ascii="Times New Roman"/>
          <w:b w:val="false"/>
          <w:i w:val="false"/>
          <w:color w:val="000000"/>
          <w:sz w:val="28"/>
        </w:rPr>
        <w:t>
 </w:t>
      </w:r>
    </w:p>
    <w:bookmarkEnd w:id="131"/>
    <w:bookmarkStart w:name="z626" w:id="132"/>
    <w:p>
      <w:pPr>
        <w:spacing w:after="0"/>
        <w:ind w:left="0"/>
        <w:jc w:val="both"/>
      </w:pPr>
      <w:r>
        <w:rPr>
          <w:rFonts w:ascii="Times New Roman"/>
          <w:b w:val="false"/>
          <w:i w:val="false"/>
          <w:color w:val="000000"/>
          <w:sz w:val="28"/>
        </w:rPr>
        <w:t xml:space="preserve">
      131) Функционалдық тiзбек - анықталған арнауы бар жол арна, тракт (дыбыс арнасы, бейнеарнасы, өте жоғары жиiлiлiктердiң тракты); </w:t>
      </w:r>
      <w:r>
        <w:br/>
      </w:r>
      <w:r>
        <w:rPr>
          <w:rFonts w:ascii="Times New Roman"/>
          <w:b w:val="false"/>
          <w:i w:val="false"/>
          <w:color w:val="000000"/>
          <w:sz w:val="28"/>
        </w:rPr>
        <w:t>
 </w:t>
      </w:r>
    </w:p>
    <w:bookmarkEnd w:id="132"/>
    <w:bookmarkStart w:name="z627" w:id="133"/>
    <w:p>
      <w:pPr>
        <w:spacing w:after="0"/>
        <w:ind w:left="0"/>
        <w:jc w:val="both"/>
      </w:pPr>
      <w:r>
        <w:rPr>
          <w:rFonts w:ascii="Times New Roman"/>
          <w:b w:val="false"/>
          <w:i w:val="false"/>
          <w:color w:val="000000"/>
          <w:sz w:val="28"/>
        </w:rPr>
        <w:t xml:space="preserve">
      132) Орталықтанған электрмен қамдау - энергетикалық жүйеден тұтынушының электрмен қамдауы; </w:t>
      </w:r>
      <w:r>
        <w:br/>
      </w:r>
      <w:r>
        <w:rPr>
          <w:rFonts w:ascii="Times New Roman"/>
          <w:b w:val="false"/>
          <w:i w:val="false"/>
          <w:color w:val="000000"/>
          <w:sz w:val="28"/>
        </w:rPr>
        <w:t>
 </w:t>
      </w:r>
    </w:p>
    <w:bookmarkEnd w:id="133"/>
    <w:bookmarkStart w:name="z628" w:id="134"/>
    <w:p>
      <w:pPr>
        <w:spacing w:after="0"/>
        <w:ind w:left="0"/>
        <w:jc w:val="both"/>
      </w:pPr>
      <w:r>
        <w:rPr>
          <w:rFonts w:ascii="Times New Roman"/>
          <w:b w:val="false"/>
          <w:i w:val="false"/>
          <w:color w:val="000000"/>
          <w:sz w:val="28"/>
        </w:rPr>
        <w:t xml:space="preserve">
      133) Чартерлi рейс - әуе кемесiнде реттелмеген (кестеден тыс) авиатасымалдау; </w:t>
      </w:r>
      <w:r>
        <w:br/>
      </w:r>
      <w:r>
        <w:rPr>
          <w:rFonts w:ascii="Times New Roman"/>
          <w:b w:val="false"/>
          <w:i w:val="false"/>
          <w:color w:val="000000"/>
          <w:sz w:val="28"/>
        </w:rPr>
        <w:t>
 </w:t>
      </w:r>
    </w:p>
    <w:bookmarkEnd w:id="134"/>
    <w:bookmarkStart w:name="z629" w:id="135"/>
    <w:p>
      <w:pPr>
        <w:spacing w:after="0"/>
        <w:ind w:left="0"/>
        <w:jc w:val="both"/>
      </w:pPr>
      <w:r>
        <w:rPr>
          <w:rFonts w:ascii="Times New Roman"/>
          <w:b w:val="false"/>
          <w:i w:val="false"/>
          <w:color w:val="000000"/>
          <w:sz w:val="28"/>
        </w:rPr>
        <w:t xml:space="preserve">
      134) Кепілдiктi электрқорек қалқаны - электрқуатпен қорек көзiнiң бiреуi iстен шыққанда басқа көзден кепiлдемелiктi уақыт арқылы қалпына келетiн, бөлiп тұратын құрылғы; </w:t>
      </w:r>
      <w:r>
        <w:br/>
      </w:r>
      <w:r>
        <w:rPr>
          <w:rFonts w:ascii="Times New Roman"/>
          <w:b w:val="false"/>
          <w:i w:val="false"/>
          <w:color w:val="000000"/>
          <w:sz w:val="28"/>
        </w:rPr>
        <w:t>
 </w:t>
      </w:r>
    </w:p>
    <w:bookmarkEnd w:id="135"/>
    <w:bookmarkStart w:name="z630" w:id="136"/>
    <w:p>
      <w:pPr>
        <w:spacing w:after="0"/>
        <w:ind w:left="0"/>
        <w:jc w:val="both"/>
      </w:pPr>
      <w:r>
        <w:rPr>
          <w:rFonts w:ascii="Times New Roman"/>
          <w:b w:val="false"/>
          <w:i w:val="false"/>
          <w:color w:val="000000"/>
          <w:sz w:val="28"/>
        </w:rPr>
        <w:t xml:space="preserve">
      135) Пайдалану құжаттамасы - бұйымның ұшуда және техникалық пайдалануын реттейтiн және пайдалану шектерi, тәртiптерi мен ұсыныстар мазмұндалатын құжаттама. </w:t>
      </w:r>
      <w:r>
        <w:br/>
      </w:r>
      <w:r>
        <w:rPr>
          <w:rFonts w:ascii="Times New Roman"/>
          <w:b w:val="false"/>
          <w:i w:val="false"/>
          <w:color w:val="000000"/>
          <w:sz w:val="28"/>
        </w:rPr>
        <w:t>
 </w:t>
      </w:r>
    </w:p>
    <w:bookmarkEnd w:id="136"/>
    <w:bookmarkStart w:name="z631" w:id="137"/>
    <w:p>
      <w:pPr>
        <w:spacing w:after="0"/>
        <w:ind w:left="0"/>
        <w:jc w:val="both"/>
      </w:pPr>
      <w:r>
        <w:rPr>
          <w:rFonts w:ascii="Times New Roman"/>
          <w:b w:val="false"/>
          <w:i w:val="false"/>
          <w:color w:val="000000"/>
          <w:sz w:val="28"/>
        </w:rPr>
        <w:t xml:space="preserve">
      136) Электрлi бөлiп тұратын құрылғы - бiр кернеуде электрқуатты қабылдауға және бөлiп тұруға арналған және құрамында коммутациялық аппараттар, көмекшi құрылғылар және олардың элементтерiн қосатыны (бiрiктiретiн) бар арнайы электрқондырғы; </w:t>
      </w:r>
      <w:r>
        <w:br/>
      </w:r>
      <w:r>
        <w:rPr>
          <w:rFonts w:ascii="Times New Roman"/>
          <w:b w:val="false"/>
          <w:i w:val="false"/>
          <w:color w:val="000000"/>
          <w:sz w:val="28"/>
        </w:rPr>
        <w:t>
 </w:t>
      </w:r>
    </w:p>
    <w:bookmarkEnd w:id="137"/>
    <w:bookmarkStart w:name="z632" w:id="138"/>
    <w:p>
      <w:pPr>
        <w:spacing w:after="0"/>
        <w:ind w:left="0"/>
        <w:jc w:val="both"/>
      </w:pPr>
      <w:r>
        <w:rPr>
          <w:rFonts w:ascii="Times New Roman"/>
          <w:b w:val="false"/>
          <w:i w:val="false"/>
          <w:color w:val="000000"/>
          <w:sz w:val="28"/>
        </w:rPr>
        <w:t xml:space="preserve">
      137) Электрбайланыс - сым, радио, оптималдық және басқа электрмагниттiк жүйелер бойынша белгiлердi, дабылдарды, жазбаша түрдегi мәтiндi, бейненi, файлдарды, дыбыстарды әртүрлi жiберу немесе қабылдау; </w:t>
      </w:r>
      <w:r>
        <w:br/>
      </w:r>
      <w:r>
        <w:rPr>
          <w:rFonts w:ascii="Times New Roman"/>
          <w:b w:val="false"/>
          <w:i w:val="false"/>
          <w:color w:val="000000"/>
          <w:sz w:val="28"/>
        </w:rPr>
        <w:t>
 </w:t>
      </w:r>
    </w:p>
    <w:bookmarkEnd w:id="138"/>
    <w:bookmarkStart w:name="z633" w:id="139"/>
    <w:p>
      <w:pPr>
        <w:spacing w:after="0"/>
        <w:ind w:left="0"/>
        <w:jc w:val="both"/>
      </w:pPr>
      <w:r>
        <w:rPr>
          <w:rFonts w:ascii="Times New Roman"/>
          <w:b w:val="false"/>
          <w:i w:val="false"/>
          <w:color w:val="000000"/>
          <w:sz w:val="28"/>
        </w:rPr>
        <w:t xml:space="preserve">
      138) Сызбаның элементi - бұйымға белгiлi қызмет атқаратын және бөлiктерге бөлiнбейтiн жеке қызметi бар сызбаның құрамдас бөлiгi (резистор, трансформатор, сорғыш, муфта); </w:t>
      </w:r>
      <w:r>
        <w:br/>
      </w:r>
      <w:r>
        <w:rPr>
          <w:rFonts w:ascii="Times New Roman"/>
          <w:b w:val="false"/>
          <w:i w:val="false"/>
          <w:color w:val="000000"/>
          <w:sz w:val="28"/>
        </w:rPr>
        <w:t>
 </w:t>
      </w:r>
    </w:p>
    <w:bookmarkEnd w:id="139"/>
    <w:bookmarkStart w:name="z634" w:id="140"/>
    <w:p>
      <w:pPr>
        <w:spacing w:after="0"/>
        <w:ind w:left="0"/>
        <w:jc w:val="both"/>
      </w:pPr>
      <w:r>
        <w:rPr>
          <w:rFonts w:ascii="Times New Roman"/>
          <w:b w:val="false"/>
          <w:i w:val="false"/>
          <w:color w:val="000000"/>
          <w:sz w:val="28"/>
        </w:rPr>
        <w:t xml:space="preserve">
      139) авиакомпанияның коды - ақпаратты қалыптастыру, беру және сақтау жүйелерінде авиа тасымалдаушыны сәйкестендіру үшін рейсті белгілеудің құрамдас бөлігі ретінде қолданылатын белгілердің тіркесі (әріп-әріп, цифр-әріп, әріп-цифр); </w:t>
      </w:r>
      <w:r>
        <w:br/>
      </w:r>
      <w:r>
        <w:rPr>
          <w:rFonts w:ascii="Times New Roman"/>
          <w:b w:val="false"/>
          <w:i w:val="false"/>
          <w:color w:val="000000"/>
          <w:sz w:val="28"/>
        </w:rPr>
        <w:t>
 </w:t>
      </w:r>
    </w:p>
    <w:bookmarkEnd w:id="140"/>
    <w:bookmarkStart w:name="z635" w:id="141"/>
    <w:p>
      <w:pPr>
        <w:spacing w:after="0"/>
        <w:ind w:left="0"/>
        <w:jc w:val="both"/>
      </w:pPr>
      <w:r>
        <w:rPr>
          <w:rFonts w:ascii="Times New Roman"/>
          <w:b w:val="false"/>
          <w:i w:val="false"/>
          <w:color w:val="000000"/>
          <w:sz w:val="28"/>
        </w:rPr>
        <w:t xml:space="preserve">
      140) рейстің бағдары - жөнелту және жету пункттерінің арасында жасалатын тасымалдар тізбектестігіндегі бір немесе бірнеше учаскелер; </w:t>
      </w:r>
      <w:r>
        <w:br/>
      </w:r>
      <w:r>
        <w:rPr>
          <w:rFonts w:ascii="Times New Roman"/>
          <w:b w:val="false"/>
          <w:i w:val="false"/>
          <w:color w:val="000000"/>
          <w:sz w:val="28"/>
        </w:rPr>
        <w:t>
 </w:t>
      </w:r>
    </w:p>
    <w:bookmarkEnd w:id="141"/>
    <w:bookmarkStart w:name="z636" w:id="142"/>
    <w:p>
      <w:pPr>
        <w:spacing w:after="0"/>
        <w:ind w:left="0"/>
        <w:jc w:val="both"/>
      </w:pPr>
      <w:r>
        <w:rPr>
          <w:rFonts w:ascii="Times New Roman"/>
          <w:b w:val="false"/>
          <w:i w:val="false"/>
          <w:color w:val="000000"/>
          <w:sz w:val="28"/>
        </w:rPr>
        <w:t xml:space="preserve">
      141) рейс бағдарының учаскесі - бағдар бойынша жөнелту пунктінен келесі қону пунктіне дейін тасымалдау; </w:t>
      </w:r>
      <w:r>
        <w:br/>
      </w:r>
      <w:r>
        <w:rPr>
          <w:rFonts w:ascii="Times New Roman"/>
          <w:b w:val="false"/>
          <w:i w:val="false"/>
          <w:color w:val="000000"/>
          <w:sz w:val="28"/>
        </w:rPr>
        <w:t>
 </w:t>
      </w:r>
    </w:p>
    <w:bookmarkEnd w:id="142"/>
    <w:bookmarkStart w:name="z637" w:id="143"/>
    <w:p>
      <w:pPr>
        <w:spacing w:after="0"/>
        <w:ind w:left="0"/>
        <w:jc w:val="both"/>
      </w:pPr>
      <w:r>
        <w:rPr>
          <w:rFonts w:ascii="Times New Roman"/>
          <w:b w:val="false"/>
          <w:i w:val="false"/>
          <w:color w:val="000000"/>
          <w:sz w:val="28"/>
        </w:rPr>
        <w:t xml:space="preserve">
      142) әуе кемесін жөнелту - әуе кемесінен тежегіш қалыптарды алу уақыты; </w:t>
      </w:r>
      <w:r>
        <w:br/>
      </w:r>
      <w:r>
        <w:rPr>
          <w:rFonts w:ascii="Times New Roman"/>
          <w:b w:val="false"/>
          <w:i w:val="false"/>
          <w:color w:val="000000"/>
          <w:sz w:val="28"/>
        </w:rPr>
        <w:t>
 </w:t>
      </w:r>
    </w:p>
    <w:bookmarkEnd w:id="143"/>
    <w:bookmarkStart w:name="z638" w:id="144"/>
    <w:p>
      <w:pPr>
        <w:spacing w:after="0"/>
        <w:ind w:left="0"/>
        <w:jc w:val="both"/>
      </w:pPr>
      <w:r>
        <w:rPr>
          <w:rFonts w:ascii="Times New Roman"/>
          <w:b w:val="false"/>
          <w:i w:val="false"/>
          <w:color w:val="000000"/>
          <w:sz w:val="28"/>
        </w:rPr>
        <w:t xml:space="preserve">
      143) есепті самғау уақыты - кестемен белгіленген ӘК жөнелту уақыты және сүйреу мен рульдеуге берілген уақыт; </w:t>
      </w:r>
      <w:r>
        <w:br/>
      </w:r>
      <w:r>
        <w:rPr>
          <w:rFonts w:ascii="Times New Roman"/>
          <w:b w:val="false"/>
          <w:i w:val="false"/>
          <w:color w:val="000000"/>
          <w:sz w:val="28"/>
        </w:rPr>
        <w:t>
 </w:t>
      </w:r>
    </w:p>
    <w:bookmarkEnd w:id="144"/>
    <w:bookmarkStart w:name="z639" w:id="145"/>
    <w:p>
      <w:pPr>
        <w:spacing w:after="0"/>
        <w:ind w:left="0"/>
        <w:jc w:val="both"/>
      </w:pPr>
      <w:r>
        <w:rPr>
          <w:rFonts w:ascii="Times New Roman"/>
          <w:b w:val="false"/>
          <w:i w:val="false"/>
          <w:color w:val="000000"/>
          <w:sz w:val="28"/>
        </w:rPr>
        <w:t xml:space="preserve">
      144) нақты самғау уақыты - самғау уақытының нақтылығы; </w:t>
      </w:r>
      <w:r>
        <w:br/>
      </w:r>
      <w:r>
        <w:rPr>
          <w:rFonts w:ascii="Times New Roman"/>
          <w:b w:val="false"/>
          <w:i w:val="false"/>
          <w:color w:val="000000"/>
          <w:sz w:val="28"/>
        </w:rPr>
        <w:t>
 </w:t>
      </w:r>
    </w:p>
    <w:bookmarkEnd w:id="145"/>
    <w:bookmarkStart w:name="z640" w:id="146"/>
    <w:p>
      <w:pPr>
        <w:spacing w:after="0"/>
        <w:ind w:left="0"/>
        <w:jc w:val="both"/>
      </w:pPr>
      <w:r>
        <w:rPr>
          <w:rFonts w:ascii="Times New Roman"/>
          <w:b w:val="false"/>
          <w:i w:val="false"/>
          <w:color w:val="000000"/>
          <w:sz w:val="28"/>
        </w:rPr>
        <w:t xml:space="preserve">
      145) есепті келу уақыты - нақты самғау уақыты және ұшу сапарының ұзақтық уақыты және қонғаннан кейін рульдеу мен сүйреуге берілген уақыт; </w:t>
      </w:r>
      <w:r>
        <w:br/>
      </w:r>
      <w:r>
        <w:rPr>
          <w:rFonts w:ascii="Times New Roman"/>
          <w:b w:val="false"/>
          <w:i w:val="false"/>
          <w:color w:val="000000"/>
          <w:sz w:val="28"/>
        </w:rPr>
        <w:t>
 </w:t>
      </w:r>
    </w:p>
    <w:bookmarkEnd w:id="146"/>
    <w:bookmarkStart w:name="z641" w:id="147"/>
    <w:p>
      <w:pPr>
        <w:spacing w:after="0"/>
        <w:ind w:left="0"/>
        <w:jc w:val="both"/>
      </w:pPr>
      <w:r>
        <w:rPr>
          <w:rFonts w:ascii="Times New Roman"/>
          <w:b w:val="false"/>
          <w:i w:val="false"/>
          <w:color w:val="000000"/>
          <w:sz w:val="28"/>
        </w:rPr>
        <w:t xml:space="preserve">
      146) сүйреу, рульдеу уақыты - тежегіш қалыптарды алудан бастап әуе кемесі самғағанға дейінгі нақты уақыт; </w:t>
      </w:r>
      <w:r>
        <w:br/>
      </w:r>
      <w:r>
        <w:rPr>
          <w:rFonts w:ascii="Times New Roman"/>
          <w:b w:val="false"/>
          <w:i w:val="false"/>
          <w:color w:val="000000"/>
          <w:sz w:val="28"/>
        </w:rPr>
        <w:t>
 </w:t>
      </w:r>
    </w:p>
    <w:bookmarkEnd w:id="147"/>
    <w:bookmarkStart w:name="z642" w:id="148"/>
    <w:p>
      <w:pPr>
        <w:spacing w:after="0"/>
        <w:ind w:left="0"/>
        <w:jc w:val="both"/>
      </w:pPr>
      <w:r>
        <w:rPr>
          <w:rFonts w:ascii="Times New Roman"/>
          <w:b w:val="false"/>
          <w:i w:val="false"/>
          <w:color w:val="000000"/>
          <w:sz w:val="28"/>
        </w:rPr>
        <w:t xml:space="preserve">
      147) нақты келу уақыты - әуе кемесі қонғаннан кейін рульдеуге және сүйреуге берілген уақытты ескере отырып, тежегіш қалыптарды орнату уақыты; </w:t>
      </w:r>
      <w:r>
        <w:br/>
      </w:r>
      <w:r>
        <w:rPr>
          <w:rFonts w:ascii="Times New Roman"/>
          <w:b w:val="false"/>
          <w:i w:val="false"/>
          <w:color w:val="000000"/>
          <w:sz w:val="28"/>
        </w:rPr>
        <w:t>
 </w:t>
      </w:r>
    </w:p>
    <w:bookmarkEnd w:id="148"/>
    <w:bookmarkStart w:name="z643" w:id="149"/>
    <w:p>
      <w:pPr>
        <w:spacing w:after="0"/>
        <w:ind w:left="0"/>
        <w:jc w:val="both"/>
      </w:pPr>
      <w:r>
        <w:rPr>
          <w:rFonts w:ascii="Times New Roman"/>
          <w:b w:val="false"/>
          <w:i w:val="false"/>
          <w:color w:val="000000"/>
          <w:sz w:val="28"/>
        </w:rPr>
        <w:t xml:space="preserve">
      148) әуе кемесін жөнелтуді кешіктіру - әуе кемесін әуежайдан кестеде (ұшу жоспарында) белгіленген уақыттан кеш жөнелту; </w:t>
      </w:r>
      <w:r>
        <w:br/>
      </w:r>
      <w:r>
        <w:rPr>
          <w:rFonts w:ascii="Times New Roman"/>
          <w:b w:val="false"/>
          <w:i w:val="false"/>
          <w:color w:val="000000"/>
          <w:sz w:val="28"/>
        </w:rPr>
        <w:t>
 </w:t>
      </w:r>
    </w:p>
    <w:bookmarkEnd w:id="149"/>
    <w:bookmarkStart w:name="z644" w:id="150"/>
    <w:p>
      <w:pPr>
        <w:spacing w:after="0"/>
        <w:ind w:left="0"/>
        <w:jc w:val="both"/>
      </w:pPr>
      <w:r>
        <w:rPr>
          <w:rFonts w:ascii="Times New Roman"/>
          <w:b w:val="false"/>
          <w:i w:val="false"/>
          <w:color w:val="000000"/>
          <w:sz w:val="28"/>
        </w:rPr>
        <w:t xml:space="preserve">
      149) рейсті орындауды кешіктіру - әуе кемесінің соңғы әуежайға кестеде (ұшу жоспарында) белгіленген уақыттан кеш келуі; </w:t>
      </w:r>
      <w:r>
        <w:br/>
      </w:r>
      <w:r>
        <w:rPr>
          <w:rFonts w:ascii="Times New Roman"/>
          <w:b w:val="false"/>
          <w:i w:val="false"/>
          <w:color w:val="000000"/>
          <w:sz w:val="28"/>
        </w:rPr>
        <w:t>
 </w:t>
      </w:r>
    </w:p>
    <w:bookmarkEnd w:id="150"/>
    <w:bookmarkStart w:name="z645" w:id="151"/>
    <w:p>
      <w:pPr>
        <w:spacing w:after="0"/>
        <w:ind w:left="0"/>
        <w:jc w:val="both"/>
      </w:pPr>
      <w:r>
        <w:rPr>
          <w:rFonts w:ascii="Times New Roman"/>
          <w:b w:val="false"/>
          <w:i w:val="false"/>
          <w:color w:val="000000"/>
          <w:sz w:val="28"/>
        </w:rPr>
        <w:t xml:space="preserve">
      150) тәуліктік ұшу жоспары - авиакомпанияларда, әуежайларда және аэронавигациялық ұйымдарда тұрақты рейстер қозғалысының кестесі мен ұшу жоспарларының (өтінімдерінің) негізінде жасалатын бір тәулікке жоспарланатын барлық ұшулар (тұрақты, чартерлік, қосымша, техникалық мақсаттағы ұшулар) жоспары; </w:t>
      </w:r>
      <w:r>
        <w:br/>
      </w:r>
      <w:r>
        <w:rPr>
          <w:rFonts w:ascii="Times New Roman"/>
          <w:b w:val="false"/>
          <w:i w:val="false"/>
          <w:color w:val="000000"/>
          <w:sz w:val="28"/>
        </w:rPr>
        <w:t>
 </w:t>
      </w:r>
    </w:p>
    <w:bookmarkEnd w:id="151"/>
    <w:bookmarkStart w:name="z646" w:id="152"/>
    <w:p>
      <w:pPr>
        <w:spacing w:after="0"/>
        <w:ind w:left="0"/>
        <w:jc w:val="both"/>
      </w:pPr>
      <w:r>
        <w:rPr>
          <w:rFonts w:ascii="Times New Roman"/>
          <w:b w:val="false"/>
          <w:i w:val="false"/>
          <w:color w:val="000000"/>
          <w:sz w:val="28"/>
        </w:rPr>
        <w:t xml:space="preserve">
      151) әуе кемесін жөнелтуді кешіктіру актісі - ұшулар тұрақтылығын бұзуға айыптыларға талаптар қою үшін негіз болып табылатын белгіленген нысандағы құжат.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Көлік және коммуникация министрінің 2008.05.20  </w:t>
      </w:r>
      <w:r>
        <w:rPr>
          <w:rFonts w:ascii="Times New Roman"/>
          <w:b w:val="false"/>
          <w:i w:val="false"/>
          <w:color w:val="000000"/>
          <w:sz w:val="28"/>
        </w:rPr>
        <w:t xml:space="preserve">N 227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52"/>
    <w:bookmarkStart w:name="z5" w:id="153"/>
    <w:p>
      <w:pPr>
        <w:spacing w:after="0"/>
        <w:ind w:left="0"/>
        <w:jc w:val="left"/>
      </w:pPr>
      <w:r>
        <w:rPr>
          <w:rFonts w:ascii="Times New Roman"/>
          <w:b/>
          <w:i w:val="false"/>
          <w:color w:val="000000"/>
        </w:rPr>
        <w:t xml:space="preserve"> 
  2-бөлiм. Әуе кемесiн ұшуға дайындауды </w:t>
      </w:r>
      <w:r>
        <w:br/>
      </w:r>
      <w:r>
        <w:rPr>
          <w:rFonts w:ascii="Times New Roman"/>
          <w:b/>
          <w:i w:val="false"/>
          <w:color w:val="000000"/>
        </w:rPr>
        <w:t xml:space="preserve">
инженерлiк-авиациялық қамтамасыз ету  2-тарау. Әуе кемесiн ұшуға дайындау кезiнде </w:t>
      </w:r>
      <w:r>
        <w:br/>
      </w:r>
      <w:r>
        <w:rPr>
          <w:rFonts w:ascii="Times New Roman"/>
          <w:b/>
          <w:i w:val="false"/>
          <w:color w:val="000000"/>
        </w:rPr>
        <w:t xml:space="preserve">
радиотехникалық құрал-жабдықтар объектiлерiн </w:t>
      </w:r>
      <w:r>
        <w:br/>
      </w:r>
      <w:r>
        <w:rPr>
          <w:rFonts w:ascii="Times New Roman"/>
          <w:b/>
          <w:i w:val="false"/>
          <w:color w:val="000000"/>
        </w:rPr>
        <w:t xml:space="preserve">
қамтамасыз ету тәртiбi және ұйымдастыру  &amp;1. ҰРТҚ объектiлерi мен байланыстың </w:t>
      </w:r>
      <w:r>
        <w:br/>
      </w:r>
      <w:r>
        <w:rPr>
          <w:rFonts w:ascii="Times New Roman"/>
          <w:b/>
          <w:i w:val="false"/>
          <w:color w:val="000000"/>
        </w:rPr>
        <w:t xml:space="preserve">
негiзгi талаптары мен мiндеттерi </w:t>
      </w:r>
    </w:p>
    <w:bookmarkEnd w:id="153"/>
    <w:p>
      <w:pPr>
        <w:spacing w:after="0"/>
        <w:ind w:left="0"/>
        <w:jc w:val="both"/>
      </w:pPr>
      <w:r>
        <w:rPr>
          <w:rFonts w:ascii="Times New Roman"/>
          <w:b w:val="false"/>
          <w:i w:val="false"/>
          <w:color w:val="000000"/>
          <w:sz w:val="28"/>
        </w:rPr>
        <w:t xml:space="preserve">      4. Ереженiң негiзгi тарауында анықталады: </w:t>
      </w:r>
      <w:r>
        <w:br/>
      </w:r>
      <w:r>
        <w:rPr>
          <w:rFonts w:ascii="Times New Roman"/>
          <w:b w:val="false"/>
          <w:i w:val="false"/>
          <w:color w:val="000000"/>
          <w:sz w:val="28"/>
        </w:rPr>
        <w:t>
 </w:t>
      </w:r>
    </w:p>
    <w:bookmarkStart w:name="z647" w:id="154"/>
    <w:p>
      <w:pPr>
        <w:spacing w:after="0"/>
        <w:ind w:left="0"/>
        <w:jc w:val="both"/>
      </w:pPr>
      <w:r>
        <w:rPr>
          <w:rFonts w:ascii="Times New Roman"/>
          <w:b w:val="false"/>
          <w:i w:val="false"/>
          <w:color w:val="000000"/>
          <w:sz w:val="28"/>
        </w:rPr>
        <w:t xml:space="preserve">
      1) Ұшуды радиотехникалық қамтамасыздандыру және авиациялық электр байланысты (ҰРТҚЕ және байланыс) ұйымдастырылған және техникалық талаптар бойынша құрал-жабдықтармен әуе қозғалысымен басқару ұшудың реттiлiгiн және қауiпсiздiктi қамтамасыздандыру, ӘК ұшуы мен қонуы мақсатында; </w:t>
      </w:r>
      <w:r>
        <w:br/>
      </w:r>
      <w:r>
        <w:rPr>
          <w:rFonts w:ascii="Times New Roman"/>
          <w:b w:val="false"/>
          <w:i w:val="false"/>
          <w:color w:val="000000"/>
          <w:sz w:val="28"/>
        </w:rPr>
        <w:t>
 </w:t>
      </w:r>
    </w:p>
    <w:bookmarkEnd w:id="154"/>
    <w:bookmarkStart w:name="z648" w:id="155"/>
    <w:p>
      <w:pPr>
        <w:spacing w:after="0"/>
        <w:ind w:left="0"/>
        <w:jc w:val="both"/>
      </w:pPr>
      <w:r>
        <w:rPr>
          <w:rFonts w:ascii="Times New Roman"/>
          <w:b w:val="false"/>
          <w:i w:val="false"/>
          <w:color w:val="000000"/>
          <w:sz w:val="28"/>
        </w:rPr>
        <w:t xml:space="preserve">
      2) техникалық пайдаланудың негiзгi принциптерi резервтеу, техникалық қызмет көрсету және жөндеу, ҰРТҚ және байланыс объектiлерiнiң сенiмдiлiк функциясы бойынша бағытталған талаптар, ҰРТҚ және байланыс объектiлерiнiң пайдалану кезiнде еңбектiк, материалдық және энергетикалық ресурстарды үнемдi пайдалану әдiстерi; </w:t>
      </w:r>
      <w:r>
        <w:br/>
      </w:r>
      <w:r>
        <w:rPr>
          <w:rFonts w:ascii="Times New Roman"/>
          <w:b w:val="false"/>
          <w:i w:val="false"/>
          <w:color w:val="000000"/>
          <w:sz w:val="28"/>
        </w:rPr>
        <w:t xml:space="preserve">
      Осы Ереженiң талаптары мен мәлiметтерi РТЖпБП қызметтерiмен басқаратын және инженерлi-техникалық қызметкерлермен iске асырылып қамтамасыздандырылады (әрi қарай - РТЖпБП) және өз қызметiнде ҰРТҚ құрал-жабдықтарын пайдаланатын барлық азаматтық авиация ұйымдары мен орындалуға мiндеттi және ӘК ұшу қауiпсiздiгiмен азаматтық авиация ұйымының өндiрiс қызметiн қамтамасыз ететiн байланыста. </w:t>
      </w:r>
    </w:p>
    <w:bookmarkEnd w:id="155"/>
    <w:bookmarkStart w:name="z6" w:id="156"/>
    <w:p>
      <w:pPr>
        <w:spacing w:after="0"/>
        <w:ind w:left="0"/>
        <w:jc w:val="both"/>
      </w:pPr>
      <w:r>
        <w:rPr>
          <w:rFonts w:ascii="Times New Roman"/>
          <w:b w:val="false"/>
          <w:i w:val="false"/>
          <w:color w:val="000000"/>
          <w:sz w:val="28"/>
        </w:rPr>
        <w:t xml:space="preserve">
      5. Әуе кемелерiнiң ұшуын радиотехникалық қамтамасыздандыру бойынша қызметтi қамтамасыздандыру, АА ұйымдарында авиациялық электрбайланыс және өндiрiстiк қызметтi радиотехникалық жабдық және байланысты пайдалану қызметiн РТЖпБП қызметi, басқа бөлiмшелер, осы Ережелермен реттелетiн қызметтi жүзеге асырады. </w:t>
      </w:r>
    </w:p>
    <w:bookmarkEnd w:id="156"/>
    <w:bookmarkStart w:name="z7" w:id="157"/>
    <w:p>
      <w:pPr>
        <w:spacing w:after="0"/>
        <w:ind w:left="0"/>
        <w:jc w:val="left"/>
      </w:pPr>
      <w:r>
        <w:rPr>
          <w:rFonts w:ascii="Times New Roman"/>
          <w:b/>
          <w:i w:val="false"/>
          <w:color w:val="000000"/>
        </w:rPr>
        <w:t xml:space="preserve"> 
  &amp;2. Ұшудың радиотехникалық қамтамасыздандыруы  1. Ұшудың радиотехникалық қамтамасыздандыру және </w:t>
      </w:r>
      <w:r>
        <w:br/>
      </w:r>
      <w:r>
        <w:rPr>
          <w:rFonts w:ascii="Times New Roman"/>
          <w:b/>
          <w:i w:val="false"/>
          <w:color w:val="000000"/>
        </w:rPr>
        <w:t xml:space="preserve">
авиациялық электрбайланыстың құрал-жабдықтары </w:t>
      </w:r>
    </w:p>
    <w:bookmarkEnd w:id="157"/>
    <w:p>
      <w:pPr>
        <w:spacing w:after="0"/>
        <w:ind w:left="0"/>
        <w:jc w:val="both"/>
      </w:pPr>
      <w:r>
        <w:rPr>
          <w:rFonts w:ascii="Times New Roman"/>
          <w:b w:val="false"/>
          <w:i w:val="false"/>
          <w:color w:val="000000"/>
          <w:sz w:val="28"/>
        </w:rPr>
        <w:t xml:space="preserve">      6. Әуе кемелерiнiң радиотехникалық қамтамасыздандыруы және азаматтық авиацияның өндiрiстiк қызметiнiң мекемелерi өзiмен жердегi радиотехникалық құрал-жабдықтардың жиынтығын, ұйымдасқан-техникалық iс-шаралар және электрбайланыс құрал-жабдықтарын ұшудың қауiпсiздiгiн қамтамасыздандыру мақсатында РТЖпБП және азаматтық авиация мекемелердiң (бөлiмдермен) басқа қызметтерiмен (бөлiмдерiмен) өткiзiлетiнiн көрсетедi. </w:t>
      </w:r>
    </w:p>
    <w:bookmarkStart w:name="z8" w:id="158"/>
    <w:p>
      <w:pPr>
        <w:spacing w:after="0"/>
        <w:ind w:left="0"/>
        <w:jc w:val="both"/>
      </w:pPr>
      <w:r>
        <w:rPr>
          <w:rFonts w:ascii="Times New Roman"/>
          <w:b w:val="false"/>
          <w:i w:val="false"/>
          <w:color w:val="000000"/>
          <w:sz w:val="28"/>
        </w:rPr>
        <w:t xml:space="preserve">
      7. ҰРТҚ және байланыс құрал-жабдықтары қатаң түрде пайдаланатын құжаттамамен сәйкес пайдаланылу керек. ҰРТҚ және байланыс құрал-жабдықтарының техникалық сипаттамалары пайдаланатын техникалық құжаттарда келтiрiлген параметрлердiң мағынасына сәйкес келуi керек (әрi қарай - ПТҚ) және пайдалану процесiнде берiлген шекте қолдау керек. </w:t>
      </w:r>
    </w:p>
    <w:bookmarkEnd w:id="158"/>
    <w:bookmarkStart w:name="z9" w:id="159"/>
    <w:p>
      <w:pPr>
        <w:spacing w:after="0"/>
        <w:ind w:left="0"/>
        <w:jc w:val="both"/>
      </w:pPr>
      <w:r>
        <w:rPr>
          <w:rFonts w:ascii="Times New Roman"/>
          <w:b w:val="false"/>
          <w:i w:val="false"/>
          <w:color w:val="000000"/>
          <w:sz w:val="28"/>
        </w:rPr>
        <w:t xml:space="preserve">
      8. ҰРТҚ және байланыс құрал-жабдықтарын объектіде орналасуы пайдаланатын және жобалау құжаттамасының талаптарына жауап беру керек. </w:t>
      </w:r>
    </w:p>
    <w:bookmarkEnd w:id="159"/>
    <w:bookmarkStart w:name="z10" w:id="160"/>
    <w:p>
      <w:pPr>
        <w:spacing w:after="0"/>
        <w:ind w:left="0"/>
        <w:jc w:val="both"/>
      </w:pPr>
      <w:r>
        <w:rPr>
          <w:rFonts w:ascii="Times New Roman"/>
          <w:b w:val="false"/>
          <w:i w:val="false"/>
          <w:color w:val="000000"/>
          <w:sz w:val="28"/>
        </w:rPr>
        <w:t xml:space="preserve">
      9. ҰРТҚ объектiсiнiң инженерлi-техникалық қызметкерлердiң саны нақты құрал-жабдықтардың, бекiтiлген формалармен, ұйымдастыру және еңбек қорғау бойынша нормативтi құжаттың және техникалық қызмет көрсету әдiстерiнiң есебiмен байланыста орнатылады. </w:t>
      </w:r>
    </w:p>
    <w:bookmarkEnd w:id="160"/>
    <w:bookmarkStart w:name="z11" w:id="161"/>
    <w:p>
      <w:pPr>
        <w:spacing w:after="0"/>
        <w:ind w:left="0"/>
        <w:jc w:val="both"/>
      </w:pPr>
      <w:r>
        <w:rPr>
          <w:rFonts w:ascii="Times New Roman"/>
          <w:b w:val="false"/>
          <w:i w:val="false"/>
          <w:color w:val="000000"/>
          <w:sz w:val="28"/>
        </w:rPr>
        <w:t xml:space="preserve">
      10. ҰРТҚ және байланыс құрал-жабдықтарының құрылымдық атқарылуы орындалатын қызмет сапасына және толықтылықты жоғалтусыз негiзгіден резервтi жиынтыққа автоматты өтудi қамтамасыздандыру керек, (пайдаланатын техникалық құжаттаманың талаптарының есебiмен) қолдық өтудiң резервтi жиынтыққа өту мүмкiндiгiн, құрал-жабдықтардың жасалуының модульды принципi құрамдық қызметтiк бөлiмдердiң рационалды санға бөлiнуiмен, стационарлық жайларға, қораптарға немесе контейнерлерге орналасуын және оның стационарлық жайларға қондыруының құрал-жабдықтарды қызметтiк көбейту мүмкiндiгi, техникалық қызмет көрсету және жөндеу талаптарының орындалуын қауiпсiздiк техникасының, өрт қауiпсiздiгiнiң, өнеркәсiптiк тазалықтың талаптарымен сәйкес қауiпсiз пайдалануын қамтамасыздандыру керек. </w:t>
      </w:r>
    </w:p>
    <w:bookmarkEnd w:id="161"/>
    <w:bookmarkStart w:name="z12" w:id="162"/>
    <w:p>
      <w:pPr>
        <w:spacing w:after="0"/>
        <w:ind w:left="0"/>
        <w:jc w:val="both"/>
      </w:pPr>
      <w:r>
        <w:rPr>
          <w:rFonts w:ascii="Times New Roman"/>
          <w:b w:val="false"/>
          <w:i w:val="false"/>
          <w:color w:val="000000"/>
          <w:sz w:val="28"/>
        </w:rPr>
        <w:t xml:space="preserve">
      11. ҰРТҚ және байланыс құрал-жабдықтарының толықтырылуы, бақылауы, реттеудi, құрылымдық элементтердiң ауыстырылуын және басқа жұмыстардың өткiзуiн талап ететiн орындарға ҰРТҚ және байланыс құрал-жабдықтарының регламенттелген технологиямен дайындықтары қызметке, техникалық қызмет көрсету және жөндеуге еркiн рұқсатты қамтамасыздандыру керек. </w:t>
      </w:r>
    </w:p>
    <w:bookmarkEnd w:id="162"/>
    <w:bookmarkStart w:name="z13" w:id="163"/>
    <w:p>
      <w:pPr>
        <w:spacing w:after="0"/>
        <w:ind w:left="0"/>
        <w:jc w:val="both"/>
      </w:pPr>
      <w:r>
        <w:rPr>
          <w:rFonts w:ascii="Times New Roman"/>
          <w:b w:val="false"/>
          <w:i w:val="false"/>
          <w:color w:val="000000"/>
          <w:sz w:val="28"/>
        </w:rPr>
        <w:t xml:space="preserve">
      12. ҰРТҚ және байланыс құрал-жабдықтары электрқуатын электрмен қамдаудың тәуелсiз және бiр-бiрiмен резервтелетiн көздерiнен АА ПЖН анықталған ҰРТҚ және байланыс объектiсiнiң электрмен қамдау категориясынан тәуелдiкте алу керек. </w:t>
      </w:r>
    </w:p>
    <w:bookmarkEnd w:id="163"/>
    <w:bookmarkStart w:name="z14" w:id="164"/>
    <w:p>
      <w:pPr>
        <w:spacing w:after="0"/>
        <w:ind w:left="0"/>
        <w:jc w:val="both"/>
      </w:pPr>
      <w:r>
        <w:rPr>
          <w:rFonts w:ascii="Times New Roman"/>
          <w:b w:val="false"/>
          <w:i w:val="false"/>
          <w:color w:val="000000"/>
          <w:sz w:val="28"/>
        </w:rPr>
        <w:t xml:space="preserve">
      13. Электрмен қамдаудың негiзгi көздерiн сапасында электрқуатын орталықтанған электрмен қамдау жүйесiнен алатын көздерiн пайдалану керек. Резервтеу сапасында резервтi электртiзбек, дизель-генератор, шоғырлағыштар және электрмен қамдаудың басқа көздерiн пайдалануы мүмкiн. </w:t>
      </w:r>
    </w:p>
    <w:bookmarkEnd w:id="164"/>
    <w:bookmarkStart w:name="z15" w:id="165"/>
    <w:p>
      <w:pPr>
        <w:spacing w:after="0"/>
        <w:ind w:left="0"/>
        <w:jc w:val="both"/>
      </w:pPr>
      <w:r>
        <w:rPr>
          <w:rFonts w:ascii="Times New Roman"/>
          <w:b w:val="false"/>
          <w:i w:val="false"/>
          <w:color w:val="000000"/>
          <w:sz w:val="28"/>
        </w:rPr>
        <w:t xml:space="preserve">
      14. ҰРТҚ және байланыс объектiлерiнiң электрмен қамдауы құрылысты нормалар және ережелермен (әрi қарай - ҚН және Е), жобалау құжаттамасымен, сонымен қоса аэроалаңы құрылғы Ережесiнiң талаптарымен (әрi қарай - АҚЕ) және қауiпсiздiк техникасының Ережесiмен сәйкестiкте қамтамасыздандырылуы керек (әрi қарай - ҚТЕ). </w:t>
      </w:r>
    </w:p>
    <w:bookmarkEnd w:id="165"/>
    <w:bookmarkStart w:name="z16" w:id="166"/>
    <w:p>
      <w:pPr>
        <w:spacing w:after="0"/>
        <w:ind w:left="0"/>
        <w:jc w:val="both"/>
      </w:pPr>
      <w:r>
        <w:rPr>
          <w:rFonts w:ascii="Times New Roman"/>
          <w:b w:val="false"/>
          <w:i w:val="false"/>
          <w:color w:val="000000"/>
          <w:sz w:val="28"/>
        </w:rPr>
        <w:t xml:space="preserve">
      15. ҰРТҚ және байланыстың әрекеттегi объектiлерiнiң және қайта құрылған электрмен қамдаудың сенiмдiлiк категориясы iстен шығу немесе бұзылу жағдайларында оларды электрмен қамдау қалпына келтiру ең көп мөлшерлi уақытта АА ПЖН талаптарымен сәйкес келуi керек. </w:t>
      </w:r>
    </w:p>
    <w:bookmarkEnd w:id="166"/>
    <w:bookmarkStart w:name="z17" w:id="167"/>
    <w:p>
      <w:pPr>
        <w:spacing w:after="0"/>
        <w:ind w:left="0"/>
        <w:jc w:val="both"/>
      </w:pPr>
      <w:r>
        <w:rPr>
          <w:rFonts w:ascii="Times New Roman"/>
          <w:b w:val="false"/>
          <w:i w:val="false"/>
          <w:color w:val="000000"/>
          <w:sz w:val="28"/>
        </w:rPr>
        <w:t xml:space="preserve">
      16. ӘК ұшуының реттiлiгi және қауiпсiздiгi әуежайлардың қамтамасыздандырылуынан, әуе жолдарынан, жергiлiктi әуе жолдарынан (әрi қарай - ЖӘЖ), қорғанды қызметтерден (тармақтардан), ҰРТҚ және байланыстың жердегi құрал-жабдықтарынан, техникалық деңгейiнен, автоматтандыру деңгейi және осы құрал-жабдықтардың қызметiнiң сенiмдiлiгiнен және мамандардың дайындық деңгейiнен, пайдаланатын және қолданатын радиотехникалық жабдық және байланыстың жердегi құрал-жабдықтарынан байланысты болады. </w:t>
      </w:r>
    </w:p>
    <w:bookmarkEnd w:id="167"/>
    <w:bookmarkStart w:name="z18" w:id="168"/>
    <w:p>
      <w:pPr>
        <w:spacing w:after="0"/>
        <w:ind w:left="0"/>
        <w:jc w:val="both"/>
      </w:pPr>
      <w:r>
        <w:rPr>
          <w:rFonts w:ascii="Times New Roman"/>
          <w:b w:val="false"/>
          <w:i w:val="false"/>
          <w:color w:val="000000"/>
          <w:sz w:val="28"/>
        </w:rPr>
        <w:t xml:space="preserve">
      17. ҰРТҚ және байланыстың (жабдықтану) жердегi құрал-жабдықтарының ұсынылған құрамы AA ПЖН мен анықталады. </w:t>
      </w:r>
    </w:p>
    <w:bookmarkEnd w:id="168"/>
    <w:bookmarkStart w:name="z19" w:id="169"/>
    <w:p>
      <w:pPr>
        <w:spacing w:after="0"/>
        <w:ind w:left="0"/>
        <w:jc w:val="both"/>
      </w:pPr>
      <w:r>
        <w:rPr>
          <w:rFonts w:ascii="Times New Roman"/>
          <w:b w:val="false"/>
          <w:i w:val="false"/>
          <w:color w:val="000000"/>
          <w:sz w:val="28"/>
        </w:rPr>
        <w:t xml:space="preserve">
      18. Тәртiп жұмыс уақыты туралы шешiм, әуе жолдарында және мемлекеттiк маңызы бар әуе жолдарында, ұшудың және әуе қозғалысын басқару (әрi қарай - ӘҚБ) үшiн қолданылатын ХӘЖ-да ҰРТҚ және байланыстың жердегi құрал-жабдықтарының жабылуы және немесе жойылуы Қазақстан Республикасы Көлiк және коммуникация Министрлiгiнiң бұйрығымен қабылданады. </w:t>
      </w:r>
    </w:p>
    <w:bookmarkEnd w:id="169"/>
    <w:bookmarkStart w:name="z20" w:id="170"/>
    <w:p>
      <w:pPr>
        <w:spacing w:after="0"/>
        <w:ind w:left="0"/>
        <w:jc w:val="left"/>
      </w:pPr>
      <w:r>
        <w:rPr>
          <w:rFonts w:ascii="Times New Roman"/>
          <w:b/>
          <w:i w:val="false"/>
          <w:color w:val="000000"/>
        </w:rPr>
        <w:t xml:space="preserve"> 
  2. ҰРТҚ және авиациялық электрбайланыс </w:t>
      </w:r>
      <w:r>
        <w:br/>
      </w:r>
      <w:r>
        <w:rPr>
          <w:rFonts w:ascii="Times New Roman"/>
          <w:b/>
          <w:i w:val="false"/>
          <w:color w:val="000000"/>
        </w:rPr>
        <w:t xml:space="preserve">
объектiлерiнiң жұмыстарын бақылау </w:t>
      </w:r>
    </w:p>
    <w:bookmarkEnd w:id="170"/>
    <w:p>
      <w:pPr>
        <w:spacing w:after="0"/>
        <w:ind w:left="0"/>
        <w:jc w:val="both"/>
      </w:pPr>
      <w:r>
        <w:rPr>
          <w:rFonts w:ascii="Times New Roman"/>
          <w:b w:val="false"/>
          <w:i w:val="false"/>
          <w:color w:val="000000"/>
          <w:sz w:val="28"/>
        </w:rPr>
        <w:t xml:space="preserve">      19. ҰРТҚ және байланыс құрал-жабдықтары магниттi тасушыда және РТЖпБП қызметiнiң ауысым (аға) инженерiнiң журналында (осы Ережелерге 1 қосымша) мiндеттi жазуы бар ұшудың қозғалыс қызметi (диспетчерiмен) басшысының келiсiмi бойынша қосылады және өшiрiледi. </w:t>
      </w:r>
    </w:p>
    <w:bookmarkStart w:name="z21" w:id="171"/>
    <w:p>
      <w:pPr>
        <w:spacing w:after="0"/>
        <w:ind w:left="0"/>
        <w:jc w:val="both"/>
      </w:pPr>
      <w:r>
        <w:rPr>
          <w:rFonts w:ascii="Times New Roman"/>
          <w:b w:val="false"/>
          <w:i w:val="false"/>
          <w:color w:val="000000"/>
          <w:sz w:val="28"/>
        </w:rPr>
        <w:t xml:space="preserve">
      20. РТЖпБП қызметiнiң ауысым (аға) инженерiнiң журналында қосу, ауыстырылып қосу және өшiру уақыты туралы және ҰРТҚ және байланыс құрал-жабдықтарының жұмысының сапасы туралы, олардың жұмысында ескертулердiң бар болуы немесе жоқ болуы туралы жазу жазылады. </w:t>
      </w:r>
    </w:p>
    <w:bookmarkEnd w:id="171"/>
    <w:bookmarkStart w:name="z22" w:id="172"/>
    <w:p>
      <w:pPr>
        <w:spacing w:after="0"/>
        <w:ind w:left="0"/>
        <w:jc w:val="both"/>
      </w:pPr>
      <w:r>
        <w:rPr>
          <w:rFonts w:ascii="Times New Roman"/>
          <w:b w:val="false"/>
          <w:i w:val="false"/>
          <w:color w:val="000000"/>
          <w:sz w:val="28"/>
        </w:rPr>
        <w:t xml:space="preserve">
      21. ҰРТҚ және байланыс құрал-жабдықтарының нормативтi уақытының резервке ауыстырылып қосылуы (өтуi), (электробайланыстың шығу каналы) сонымен қоса инженерлi-техникалық қызметкердiң әрекетi ҰРТҚ және байланыс объектiлерiнiң резервтеу бойынша нұсқауларында көрсетiледi. Нұсқау объектiнiң басшысымен қол қойылады, РТЖпБП қызметiнiң бастығымен бекiтiледi және объектiде болу керек. Берiлген ауыстырылып қосу (өтуi) ҰРТҚ және байланыс құрал-жабдықтарының резервiне қозғалыс қызметiмен мақұлданады, АА ұйымының басшысымен бекiтiледi және жұмысқа пайдалану үшiн қозғалыс қызметiне (қол қоюға) берiледi (осы Ережелерге 2-қосымша). </w:t>
      </w:r>
    </w:p>
    <w:bookmarkEnd w:id="172"/>
    <w:bookmarkStart w:name="z23" w:id="173"/>
    <w:p>
      <w:pPr>
        <w:spacing w:after="0"/>
        <w:ind w:left="0"/>
        <w:jc w:val="both"/>
      </w:pPr>
      <w:r>
        <w:rPr>
          <w:rFonts w:ascii="Times New Roman"/>
          <w:b w:val="false"/>
          <w:i w:val="false"/>
          <w:color w:val="000000"/>
          <w:sz w:val="28"/>
        </w:rPr>
        <w:t xml:space="preserve">
      22. ҰРТҚ және байланыс құрал-жабдықтарының берiлген нормативтi ауыстырылып қосу (өтуi) уақыты РТЖпБП-ң ауысым (аға) инженерiнiң жұмыс орнында болуы керек. </w:t>
      </w:r>
    </w:p>
    <w:bookmarkEnd w:id="173"/>
    <w:bookmarkStart w:name="z24" w:id="174"/>
    <w:p>
      <w:pPr>
        <w:spacing w:after="0"/>
        <w:ind w:left="0"/>
        <w:jc w:val="both"/>
      </w:pPr>
      <w:r>
        <w:rPr>
          <w:rFonts w:ascii="Times New Roman"/>
          <w:b w:val="false"/>
          <w:i w:val="false"/>
          <w:color w:val="000000"/>
          <w:sz w:val="28"/>
        </w:rPr>
        <w:t xml:space="preserve">
      23. ҰРТҚ және байланыс объектiлерiнiң жұмысқа қабiлетсiз жағдайының ұзақтығы жұмысты тоқтату кезiне жұмысқа қабiлеттiлiктi қалпына келтiруге дейiн есептеледi және РТЖпБП қызметiнiң (аға) ауысым инженерiнiң журналында жазылады. </w:t>
      </w:r>
    </w:p>
    <w:bookmarkEnd w:id="174"/>
    <w:bookmarkStart w:name="z25" w:id="175"/>
    <w:p>
      <w:pPr>
        <w:spacing w:after="0"/>
        <w:ind w:left="0"/>
        <w:jc w:val="both"/>
      </w:pPr>
      <w:r>
        <w:rPr>
          <w:rFonts w:ascii="Times New Roman"/>
          <w:b w:val="false"/>
          <w:i w:val="false"/>
          <w:color w:val="000000"/>
          <w:sz w:val="28"/>
        </w:rPr>
        <w:t xml:space="preserve">
      24. ҰРТҚ объектiсiнiң әрбiр iстен шығуы, байланыстың бұзылуы себептерiнен тәуелсiз РТЖпБП қызметiнiң тағайындалған басшысымен, комиссиямен тергеледi. </w:t>
      </w:r>
      <w:r>
        <w:br/>
      </w:r>
      <w:r>
        <w:rPr>
          <w:rFonts w:ascii="Times New Roman"/>
          <w:b w:val="false"/>
          <w:i w:val="false"/>
          <w:color w:val="000000"/>
          <w:sz w:val="28"/>
        </w:rPr>
        <w:t xml:space="preserve">
      Тергеу нәтижелерi iстен шығу тергеуiнiң актiсiмен хатталады, (Осы Ережелерге 3-қосымша). </w:t>
      </w:r>
    </w:p>
    <w:bookmarkEnd w:id="175"/>
    <w:bookmarkStart w:name="z26" w:id="176"/>
    <w:p>
      <w:pPr>
        <w:spacing w:after="0"/>
        <w:ind w:left="0"/>
        <w:jc w:val="both"/>
      </w:pPr>
      <w:r>
        <w:rPr>
          <w:rFonts w:ascii="Times New Roman"/>
          <w:b w:val="false"/>
          <w:i w:val="false"/>
          <w:color w:val="000000"/>
          <w:sz w:val="28"/>
        </w:rPr>
        <w:t xml:space="preserve">
      25. Инженерлi-техникалық қызметтiң тұрақты қатысуынсыз жұмыс iстейтiн ҰРТҚ және байланыстың автоматтандырылған объектiлерiнiң iскеқабiлеттілігiн бақылау қашықтық бақылау және басқару жүйесiнiң дабылымен, диспетчерлiк және ұшу құрамының дыбыс беруi бойынша РТЖпБП қызметiнiң ауысым инженерi (аға) жүзеге асырады. </w:t>
      </w:r>
    </w:p>
    <w:bookmarkEnd w:id="176"/>
    <w:bookmarkStart w:name="z27" w:id="177"/>
    <w:p>
      <w:pPr>
        <w:spacing w:after="0"/>
        <w:ind w:left="0"/>
        <w:jc w:val="both"/>
      </w:pPr>
      <w:r>
        <w:rPr>
          <w:rFonts w:ascii="Times New Roman"/>
          <w:b w:val="false"/>
          <w:i w:val="false"/>
          <w:color w:val="000000"/>
          <w:sz w:val="28"/>
        </w:rPr>
        <w:t xml:space="preserve">
      26. ҰРТҚ және байланыс объектiлерiнде кезекшi инженерлi-техникалық қызметкердiң ҰРТҚ мен байланыстың объектiнiң арнауы мен құрылымына байланысты электр байланыс арналары автоматтандырылған дабылдар бойынша енгiзiлген бақылау-өлшеу аспаптарының, бақылау индикаторының көрсету бойынша әуе жағдайының индикаторында көрсетiлген ақпарат пен бақылау суретiмен салыстыру бойынша жүзеге асырылады; Абоненттер мен тiлшiлердi сұраққа алу, тыңдау нәтижелерi бойынша авиациялық электр байланыс арналарының жұмысының сапасын бағалауымен жүзеге асырылады. </w:t>
      </w:r>
    </w:p>
    <w:bookmarkEnd w:id="177"/>
    <w:bookmarkStart w:name="z28" w:id="178"/>
    <w:p>
      <w:pPr>
        <w:spacing w:after="0"/>
        <w:ind w:left="0"/>
        <w:jc w:val="both"/>
      </w:pPr>
      <w:r>
        <w:rPr>
          <w:rFonts w:ascii="Times New Roman"/>
          <w:b w:val="false"/>
          <w:i w:val="false"/>
          <w:color w:val="000000"/>
          <w:sz w:val="28"/>
        </w:rPr>
        <w:t xml:space="preserve">
      27. РТЖпБП қызметiмен ұшу қауiпсiздiгiн қамтамасыздандыратын қызметтiк тұлғалар мен диспетчерлiк қызметтiң сөйлесу техникалық құрал-жабдықтарының көмегiмен мiндеттi түрде құжатталуы, сонымен қоса радиолокациялық ақпараттық бейнежазуының құжатталуы, өткiзiлуi керек. Құжаттарды жүргiзу тәртiбi осы Ереженiң 4 қосымшасында, ал магиттi-таспалы журнал есебiндегi форма осы Ереженiң 4 қосымшасында келтiрiлген. Құжатталу арнасының тiзiмi AA ұйымның басшысымен бекiтiледi (осы Ережелерге 6 Қосымша). </w:t>
      </w:r>
    </w:p>
    <w:bookmarkEnd w:id="178"/>
    <w:bookmarkStart w:name="z29" w:id="179"/>
    <w:p>
      <w:pPr>
        <w:spacing w:after="0"/>
        <w:ind w:left="0"/>
        <w:jc w:val="both"/>
      </w:pPr>
      <w:r>
        <w:rPr>
          <w:rFonts w:ascii="Times New Roman"/>
          <w:b w:val="false"/>
          <w:i w:val="false"/>
          <w:color w:val="000000"/>
          <w:sz w:val="28"/>
        </w:rPr>
        <w:t xml:space="preserve">
      28. Азаматтық авиация ұйымының басшылық құрамы ҰРТҚ және байланыс объектiлерiнiң жағдайын және техникалық пайдалануын кезеңдiкпен сирек емес бақылайды: </w:t>
      </w:r>
      <w:r>
        <w:br/>
      </w:r>
      <w:r>
        <w:rPr>
          <w:rFonts w:ascii="Times New Roman"/>
          <w:b w:val="false"/>
          <w:i w:val="false"/>
          <w:color w:val="000000"/>
          <w:sz w:val="28"/>
        </w:rPr>
        <w:t>
 </w:t>
      </w:r>
    </w:p>
    <w:bookmarkEnd w:id="179"/>
    <w:bookmarkStart w:name="z649" w:id="180"/>
    <w:p>
      <w:pPr>
        <w:spacing w:after="0"/>
        <w:ind w:left="0"/>
        <w:jc w:val="both"/>
      </w:pPr>
      <w:r>
        <w:rPr>
          <w:rFonts w:ascii="Times New Roman"/>
          <w:b w:val="false"/>
          <w:i w:val="false"/>
          <w:color w:val="000000"/>
          <w:sz w:val="28"/>
        </w:rPr>
        <w:t xml:space="preserve">
      1) РТЖпБП қызметiнiң басшысы - жарты жылда 1 рет </w:t>
      </w:r>
      <w:r>
        <w:br/>
      </w:r>
      <w:r>
        <w:rPr>
          <w:rFonts w:ascii="Times New Roman"/>
          <w:b w:val="false"/>
          <w:i w:val="false"/>
          <w:color w:val="000000"/>
          <w:sz w:val="28"/>
        </w:rPr>
        <w:t>
 </w:t>
      </w:r>
    </w:p>
    <w:bookmarkEnd w:id="180"/>
    <w:bookmarkStart w:name="z650" w:id="181"/>
    <w:p>
      <w:pPr>
        <w:spacing w:after="0"/>
        <w:ind w:left="0"/>
        <w:jc w:val="both"/>
      </w:pPr>
      <w:r>
        <w:rPr>
          <w:rFonts w:ascii="Times New Roman"/>
          <w:b w:val="false"/>
          <w:i w:val="false"/>
          <w:color w:val="000000"/>
          <w:sz w:val="28"/>
        </w:rPr>
        <w:t xml:space="preserve">
      2) Қызмет бастығының орынбасарлары - тоқсанда 1 рет </w:t>
      </w:r>
      <w:r>
        <w:br/>
      </w:r>
      <w:r>
        <w:rPr>
          <w:rFonts w:ascii="Times New Roman"/>
          <w:b w:val="false"/>
          <w:i w:val="false"/>
          <w:color w:val="000000"/>
          <w:sz w:val="28"/>
        </w:rPr>
        <w:t>
 </w:t>
      </w:r>
    </w:p>
    <w:bookmarkEnd w:id="181"/>
    <w:bookmarkStart w:name="z651" w:id="182"/>
    <w:p>
      <w:pPr>
        <w:spacing w:after="0"/>
        <w:ind w:left="0"/>
        <w:jc w:val="both"/>
      </w:pPr>
      <w:r>
        <w:rPr>
          <w:rFonts w:ascii="Times New Roman"/>
          <w:b w:val="false"/>
          <w:i w:val="false"/>
          <w:color w:val="000000"/>
          <w:sz w:val="28"/>
        </w:rPr>
        <w:t xml:space="preserve">
      3) ҰРТҚ қызметiнiң бас инженерi - тоқсанда 1 рет </w:t>
      </w:r>
      <w:r>
        <w:br/>
      </w:r>
      <w:r>
        <w:rPr>
          <w:rFonts w:ascii="Times New Roman"/>
          <w:b w:val="false"/>
          <w:i w:val="false"/>
          <w:color w:val="000000"/>
          <w:sz w:val="28"/>
        </w:rPr>
        <w:t>
 </w:t>
      </w:r>
    </w:p>
    <w:bookmarkEnd w:id="182"/>
    <w:bookmarkStart w:name="z652" w:id="183"/>
    <w:p>
      <w:pPr>
        <w:spacing w:after="0"/>
        <w:ind w:left="0"/>
        <w:jc w:val="both"/>
      </w:pPr>
      <w:r>
        <w:rPr>
          <w:rFonts w:ascii="Times New Roman"/>
          <w:b w:val="false"/>
          <w:i w:val="false"/>
          <w:color w:val="000000"/>
          <w:sz w:val="28"/>
        </w:rPr>
        <w:t xml:space="preserve">
      4) РТЖпБП тораптың бастығы немесе оны алмастыратын тұлға - тоқсанда 1 рет. </w:t>
      </w:r>
    </w:p>
    <w:bookmarkEnd w:id="183"/>
    <w:bookmarkStart w:name="z30" w:id="184"/>
    <w:p>
      <w:pPr>
        <w:spacing w:after="0"/>
        <w:ind w:left="0"/>
        <w:jc w:val="both"/>
      </w:pPr>
      <w:r>
        <w:rPr>
          <w:rFonts w:ascii="Times New Roman"/>
          <w:b w:val="false"/>
          <w:i w:val="false"/>
          <w:color w:val="000000"/>
          <w:sz w:val="28"/>
        </w:rPr>
        <w:t xml:space="preserve">
      29. Бақылау нәтижелерi объектiнiң ауысым инженерiнiң технигiнiң шұғыл журналында ҰРТҚ және байланыс құралдарының жұмысы мен байланысты ұшу қауiпсiздiгi мен тұрақтылығының бұзылуы туралы арнаулы журналға белгiленедi (осы Ережелерге 8 Қосымша). </w:t>
      </w:r>
    </w:p>
    <w:bookmarkEnd w:id="184"/>
    <w:bookmarkStart w:name="z31" w:id="185"/>
    <w:p>
      <w:pPr>
        <w:spacing w:after="0"/>
        <w:ind w:left="0"/>
        <w:jc w:val="left"/>
      </w:pPr>
      <w:r>
        <w:rPr>
          <w:rFonts w:ascii="Times New Roman"/>
          <w:b/>
          <w:i w:val="false"/>
          <w:color w:val="000000"/>
        </w:rPr>
        <w:t xml:space="preserve"> 
  3. ҰРТҚ және авиациялық электрбайланыс </w:t>
      </w:r>
      <w:r>
        <w:br/>
      </w:r>
      <w:r>
        <w:rPr>
          <w:rFonts w:ascii="Times New Roman"/>
          <w:b/>
          <w:i w:val="false"/>
          <w:color w:val="000000"/>
        </w:rPr>
        <w:t xml:space="preserve">
құрал-жабдықтарының сенiмдi қызметiн қамтамасыздандыру </w:t>
      </w:r>
    </w:p>
    <w:bookmarkEnd w:id="185"/>
    <w:p>
      <w:pPr>
        <w:spacing w:after="0"/>
        <w:ind w:left="0"/>
        <w:jc w:val="both"/>
      </w:pPr>
      <w:r>
        <w:rPr>
          <w:rFonts w:ascii="Times New Roman"/>
          <w:b w:val="false"/>
          <w:i w:val="false"/>
          <w:color w:val="000000"/>
          <w:sz w:val="28"/>
        </w:rPr>
        <w:t xml:space="preserve">      30. ҰРТҚ және байланыс құрал-жабдықтарының қызметiнiң сапасы оның арнауына сәйкес белгiлi қызметтердi орындайтын құрал-жабдықтарының қабiлетiн сипаттайтын қасиетiнiң жиынтығымен анықталады. </w:t>
      </w:r>
    </w:p>
    <w:bookmarkStart w:name="z32" w:id="186"/>
    <w:p>
      <w:pPr>
        <w:spacing w:after="0"/>
        <w:ind w:left="0"/>
        <w:jc w:val="both"/>
      </w:pPr>
      <w:r>
        <w:rPr>
          <w:rFonts w:ascii="Times New Roman"/>
          <w:b w:val="false"/>
          <w:i w:val="false"/>
          <w:color w:val="000000"/>
          <w:sz w:val="28"/>
        </w:rPr>
        <w:t xml:space="preserve">
      31. ҰРТҚ және байланыстың жердегi құрал-жабдықтарының қызмет iстен шықпаушылық, жөндеуге жарамды, ұзақтық және бүтiндiктi қосатын жиынтықты қасиет және сенiмдiлiгi анықталады: </w:t>
      </w:r>
      <w:r>
        <w:br/>
      </w:r>
      <w:r>
        <w:rPr>
          <w:rFonts w:ascii="Times New Roman"/>
          <w:b w:val="false"/>
          <w:i w:val="false"/>
          <w:color w:val="000000"/>
          <w:sz w:val="28"/>
        </w:rPr>
        <w:t>
 </w:t>
      </w:r>
    </w:p>
    <w:bookmarkEnd w:id="186"/>
    <w:bookmarkStart w:name="z653" w:id="187"/>
    <w:p>
      <w:pPr>
        <w:spacing w:after="0"/>
        <w:ind w:left="0"/>
        <w:jc w:val="both"/>
      </w:pPr>
      <w:r>
        <w:rPr>
          <w:rFonts w:ascii="Times New Roman"/>
          <w:b w:val="false"/>
          <w:i w:val="false"/>
          <w:color w:val="000000"/>
          <w:sz w:val="28"/>
        </w:rPr>
        <w:t xml:space="preserve">
      1) сызбалы-құрылымды  орындаумен, жиынтықты элементтердiң қолдану сапасымен, </w:t>
      </w:r>
      <w:r>
        <w:br/>
      </w:r>
      <w:r>
        <w:rPr>
          <w:rFonts w:ascii="Times New Roman"/>
          <w:b w:val="false"/>
          <w:i w:val="false"/>
          <w:color w:val="000000"/>
          <w:sz w:val="28"/>
        </w:rPr>
        <w:t>
 </w:t>
      </w:r>
    </w:p>
    <w:bookmarkEnd w:id="187"/>
    <w:bookmarkStart w:name="z654" w:id="188"/>
    <w:p>
      <w:pPr>
        <w:spacing w:after="0"/>
        <w:ind w:left="0"/>
        <w:jc w:val="both"/>
      </w:pPr>
      <w:r>
        <w:rPr>
          <w:rFonts w:ascii="Times New Roman"/>
          <w:b w:val="false"/>
          <w:i w:val="false"/>
          <w:color w:val="000000"/>
          <w:sz w:val="28"/>
        </w:rPr>
        <w:t xml:space="preserve">
      2) автоматтандыру деңгейiмен, резервтеумен, электрмен қамтамасыз ету сенiмдiлiгiмен басқару және байланыс жолдарымен, техникалық пайдалану ұйымымен, техникалық қызмет көрсету және жөндеу сапасымен, инженерлi-техникалық қызметкердiң тәртiппен және кәсiби дайындығымен; </w:t>
      </w:r>
      <w:r>
        <w:br/>
      </w:r>
      <w:r>
        <w:rPr>
          <w:rFonts w:ascii="Times New Roman"/>
          <w:b w:val="false"/>
          <w:i w:val="false"/>
          <w:color w:val="000000"/>
          <w:sz w:val="28"/>
        </w:rPr>
        <w:t>
 </w:t>
      </w:r>
    </w:p>
    <w:bookmarkEnd w:id="188"/>
    <w:bookmarkStart w:name="z655" w:id="189"/>
    <w:p>
      <w:pPr>
        <w:spacing w:after="0"/>
        <w:ind w:left="0"/>
        <w:jc w:val="both"/>
      </w:pPr>
      <w:r>
        <w:rPr>
          <w:rFonts w:ascii="Times New Roman"/>
          <w:b w:val="false"/>
          <w:i w:val="false"/>
          <w:color w:val="000000"/>
          <w:sz w:val="28"/>
        </w:rPr>
        <w:t xml:space="preserve">
      3) пайдалану шарттарымен, электрмагниттi жағдаймен, ауа райлық және метеорологиялық себепкер шарттарымен, моносфералық құбылыстармен, радиотолқындардың өтпеуiмен; </w:t>
      </w:r>
      <w:r>
        <w:br/>
      </w:r>
      <w:r>
        <w:rPr>
          <w:rFonts w:ascii="Times New Roman"/>
          <w:b w:val="false"/>
          <w:i w:val="false"/>
          <w:color w:val="000000"/>
          <w:sz w:val="28"/>
        </w:rPr>
        <w:t>
 </w:t>
      </w:r>
    </w:p>
    <w:bookmarkEnd w:id="189"/>
    <w:bookmarkStart w:name="z656" w:id="190"/>
    <w:p>
      <w:pPr>
        <w:spacing w:after="0"/>
        <w:ind w:left="0"/>
        <w:jc w:val="both"/>
      </w:pPr>
      <w:r>
        <w:rPr>
          <w:rFonts w:ascii="Times New Roman"/>
          <w:b w:val="false"/>
          <w:i w:val="false"/>
          <w:color w:val="000000"/>
          <w:sz w:val="28"/>
        </w:rPr>
        <w:t xml:space="preserve">
      4) тасымалдау шарттарымен және сақтаумен. </w:t>
      </w:r>
    </w:p>
    <w:bookmarkEnd w:id="190"/>
    <w:bookmarkStart w:name="z33" w:id="191"/>
    <w:p>
      <w:pPr>
        <w:spacing w:after="0"/>
        <w:ind w:left="0"/>
        <w:jc w:val="both"/>
      </w:pPr>
      <w:r>
        <w:rPr>
          <w:rFonts w:ascii="Times New Roman"/>
          <w:b w:val="false"/>
          <w:i w:val="false"/>
          <w:color w:val="000000"/>
          <w:sz w:val="28"/>
        </w:rPr>
        <w:t xml:space="preserve">
      32. ҰРТҚ және байланыс құрал-жабдықтарының iстен шықпаушылығы орташа iстен шығу жұмысымен сипатталады (зақымдалу). </w:t>
      </w:r>
    </w:p>
    <w:bookmarkEnd w:id="191"/>
    <w:bookmarkStart w:name="z34" w:id="192"/>
    <w:p>
      <w:pPr>
        <w:spacing w:after="0"/>
        <w:ind w:left="0"/>
        <w:jc w:val="both"/>
      </w:pPr>
      <w:r>
        <w:rPr>
          <w:rFonts w:ascii="Times New Roman"/>
          <w:b w:val="false"/>
          <w:i w:val="false"/>
          <w:color w:val="000000"/>
          <w:sz w:val="28"/>
        </w:rPr>
        <w:t xml:space="preserve">
      33. Iстен шығуға (зақымдану) жұмыс осы Ереженiң 9-қосымшасында келтiрiлген формула бойынша анықталады. </w:t>
      </w:r>
    </w:p>
    <w:bookmarkEnd w:id="192"/>
    <w:bookmarkStart w:name="z35" w:id="193"/>
    <w:p>
      <w:pPr>
        <w:spacing w:after="0"/>
        <w:ind w:left="0"/>
        <w:jc w:val="both"/>
      </w:pPr>
      <w:r>
        <w:rPr>
          <w:rFonts w:ascii="Times New Roman"/>
          <w:b w:val="false"/>
          <w:i w:val="false"/>
          <w:color w:val="000000"/>
          <w:sz w:val="28"/>
        </w:rPr>
        <w:t xml:space="preserve">
      34. ҰРТҚ және байланыс құрал-жабдықтарының жөндеуге жарамдылығы оның iскеқабiлеттiлiгiн қалпына келтiруi орташа уақытпен сипатталады. </w:t>
      </w:r>
    </w:p>
    <w:bookmarkEnd w:id="193"/>
    <w:bookmarkStart w:name="z36" w:id="194"/>
    <w:p>
      <w:pPr>
        <w:spacing w:after="0"/>
        <w:ind w:left="0"/>
        <w:jc w:val="both"/>
      </w:pPr>
      <w:r>
        <w:rPr>
          <w:rFonts w:ascii="Times New Roman"/>
          <w:b w:val="false"/>
          <w:i w:val="false"/>
          <w:color w:val="000000"/>
          <w:sz w:val="28"/>
        </w:rPr>
        <w:t xml:space="preserve">
      35. Iскеқабiлеттіліктi қалпына келтiрудiң орташа уақыты осы Ереженiң 9-қосымшасында келтiрiлген формула бойынша анықталады. </w:t>
      </w:r>
    </w:p>
    <w:bookmarkEnd w:id="194"/>
    <w:bookmarkStart w:name="z37" w:id="195"/>
    <w:p>
      <w:pPr>
        <w:spacing w:after="0"/>
        <w:ind w:left="0"/>
        <w:jc w:val="both"/>
      </w:pPr>
      <w:r>
        <w:rPr>
          <w:rFonts w:ascii="Times New Roman"/>
          <w:b w:val="false"/>
          <w:i w:val="false"/>
          <w:color w:val="000000"/>
          <w:sz w:val="28"/>
        </w:rPr>
        <w:t xml:space="preserve">
      36. ҰРТҚ және байланыс құрал-жабдықтарының iскеқабiлеттiлiгiн қалпына келтiру уақыты iстен шығу себептерiн iздеуге шығындалғанға және iстен шығу салдарының шеттелуiне (зақымдалу) уақыт қосады. Ұйымдық бөгелiстер құрал-жабдықтардың iскеқабiлеттілігiн қалпына келтiру кезiнде бөлек ескертiледi. </w:t>
      </w:r>
    </w:p>
    <w:bookmarkEnd w:id="195"/>
    <w:bookmarkStart w:name="z38" w:id="196"/>
    <w:p>
      <w:pPr>
        <w:spacing w:after="0"/>
        <w:ind w:left="0"/>
        <w:jc w:val="both"/>
      </w:pPr>
      <w:r>
        <w:rPr>
          <w:rFonts w:ascii="Times New Roman"/>
          <w:b w:val="false"/>
          <w:i w:val="false"/>
          <w:color w:val="000000"/>
          <w:sz w:val="28"/>
        </w:rPr>
        <w:t xml:space="preserve">
      37. ҰРТҚ және байланыс құрал-жабдықтарының сенiмдiлiк көрсеткiштерi ұшудың қауiпсiздiк талаптарын негiзге алып анықталады, жетiлдiру кезiнде, өндiрiсте салынады және пайдалану процесiнде қолдау көрсетiледi. </w:t>
      </w:r>
    </w:p>
    <w:bookmarkEnd w:id="196"/>
    <w:bookmarkStart w:name="z39" w:id="197"/>
    <w:p>
      <w:pPr>
        <w:spacing w:after="0"/>
        <w:ind w:left="0"/>
        <w:jc w:val="both"/>
      </w:pPr>
      <w:r>
        <w:rPr>
          <w:rFonts w:ascii="Times New Roman"/>
          <w:b w:val="false"/>
          <w:i w:val="false"/>
          <w:color w:val="000000"/>
          <w:sz w:val="28"/>
        </w:rPr>
        <w:t xml:space="preserve">
      38. Құрал-жабдықтардың ұзақтылығы жұмыс iстеумен, ресурспен және пайдаланудың күнтiзбелiк ұзақтылығымен (қызмет мерзiмiмен) пайдалану басынан, немесе жөндеуден кейiн қалпына келтiрумен жарамсыздықпен сипатталады. </w:t>
      </w:r>
    </w:p>
    <w:bookmarkEnd w:id="197"/>
    <w:bookmarkStart w:name="z40" w:id="198"/>
    <w:p>
      <w:pPr>
        <w:spacing w:after="0"/>
        <w:ind w:left="0"/>
        <w:jc w:val="both"/>
      </w:pPr>
      <w:r>
        <w:rPr>
          <w:rFonts w:ascii="Times New Roman"/>
          <w:b w:val="false"/>
          <w:i w:val="false"/>
          <w:color w:val="000000"/>
          <w:sz w:val="28"/>
        </w:rPr>
        <w:t xml:space="preserve">
      39. Ұзақтылықтың көрсеткiштерi құрал-жабдықтардың формулярларында (төлқұжатта) келтiрiледi, пайдаланудың тәжiрбиелi негiзiнде айқындалуы мүмкiн. </w:t>
      </w:r>
    </w:p>
    <w:bookmarkEnd w:id="198"/>
    <w:bookmarkStart w:name="z41" w:id="199"/>
    <w:p>
      <w:pPr>
        <w:spacing w:after="0"/>
        <w:ind w:left="0"/>
        <w:jc w:val="both"/>
      </w:pPr>
      <w:r>
        <w:rPr>
          <w:rFonts w:ascii="Times New Roman"/>
          <w:b w:val="false"/>
          <w:i w:val="false"/>
          <w:color w:val="000000"/>
          <w:sz w:val="28"/>
        </w:rPr>
        <w:t xml:space="preserve">
      40. ҰРТҚ және байланыс құрал-жабдықтарының жұмыс ұзақтығы, қосу, өшiру уақыты нақты ескерiледi. </w:t>
      </w:r>
    </w:p>
    <w:bookmarkEnd w:id="199"/>
    <w:bookmarkStart w:name="z42" w:id="200"/>
    <w:p>
      <w:pPr>
        <w:spacing w:after="0"/>
        <w:ind w:left="0"/>
        <w:jc w:val="both"/>
      </w:pPr>
      <w:r>
        <w:rPr>
          <w:rFonts w:ascii="Times New Roman"/>
          <w:b w:val="false"/>
          <w:i w:val="false"/>
          <w:color w:val="000000"/>
          <w:sz w:val="28"/>
        </w:rPr>
        <w:t xml:space="preserve">
      41. Жұмыс iстеу есебi құрал-жабдықтардың электрмен қамдаудың басқару элементiнiң қондырғысы "Қосылған" күйiндегi кезден жүргiзiледi. </w:t>
      </w:r>
    </w:p>
    <w:bookmarkEnd w:id="200"/>
    <w:bookmarkStart w:name="z43" w:id="201"/>
    <w:p>
      <w:pPr>
        <w:spacing w:after="0"/>
        <w:ind w:left="0"/>
        <w:jc w:val="both"/>
      </w:pPr>
      <w:r>
        <w:rPr>
          <w:rFonts w:ascii="Times New Roman"/>
          <w:b w:val="false"/>
          <w:i w:val="false"/>
          <w:color w:val="000000"/>
          <w:sz w:val="28"/>
        </w:rPr>
        <w:t xml:space="preserve">
      42. Жұмыс iстеу есебi бұйымның формулярында ай сайын жүргiзiледi: </w:t>
      </w:r>
      <w:r>
        <w:br/>
      </w:r>
      <w:r>
        <w:rPr>
          <w:rFonts w:ascii="Times New Roman"/>
          <w:b w:val="false"/>
          <w:i w:val="false"/>
          <w:color w:val="000000"/>
          <w:sz w:val="28"/>
        </w:rPr>
        <w:t>
 </w:t>
      </w:r>
    </w:p>
    <w:bookmarkEnd w:id="201"/>
    <w:bookmarkStart w:name="z657" w:id="202"/>
    <w:p>
      <w:pPr>
        <w:spacing w:after="0"/>
        <w:ind w:left="0"/>
        <w:jc w:val="both"/>
      </w:pPr>
      <w:r>
        <w:rPr>
          <w:rFonts w:ascii="Times New Roman"/>
          <w:b w:val="false"/>
          <w:i w:val="false"/>
          <w:color w:val="000000"/>
          <w:sz w:val="28"/>
        </w:rPr>
        <w:t xml:space="preserve">
      1) есептегiш көрсеткiшi бойынша жабдықталған есептегiштiк құрал-жабдықтарға арналған; </w:t>
      </w:r>
      <w:r>
        <w:br/>
      </w:r>
      <w:r>
        <w:rPr>
          <w:rFonts w:ascii="Times New Roman"/>
          <w:b w:val="false"/>
          <w:i w:val="false"/>
          <w:color w:val="000000"/>
          <w:sz w:val="28"/>
        </w:rPr>
        <w:t>
 </w:t>
      </w:r>
    </w:p>
    <w:bookmarkEnd w:id="202"/>
    <w:bookmarkStart w:name="z658" w:id="203"/>
    <w:p>
      <w:pPr>
        <w:spacing w:after="0"/>
        <w:ind w:left="0"/>
        <w:jc w:val="both"/>
      </w:pPr>
      <w:r>
        <w:rPr>
          <w:rFonts w:ascii="Times New Roman"/>
          <w:b w:val="false"/>
          <w:i w:val="false"/>
          <w:color w:val="000000"/>
          <w:sz w:val="28"/>
        </w:rPr>
        <w:t xml:space="preserve">
      2) жүктелген немесе жеңілдетiлген резервi бар мекемемен - жасаушы ескерiлген үлкен жұмыс iстеуi бар (негiзгi немесе резервтi) құрал-жабдықтардың есептегiшiнiң көрсеткiшi бойынша құрал-жабдықтарға арналған; </w:t>
      </w:r>
      <w:r>
        <w:br/>
      </w:r>
      <w:r>
        <w:rPr>
          <w:rFonts w:ascii="Times New Roman"/>
          <w:b w:val="false"/>
          <w:i w:val="false"/>
          <w:color w:val="000000"/>
          <w:sz w:val="28"/>
        </w:rPr>
        <w:t>
 </w:t>
      </w:r>
    </w:p>
    <w:bookmarkEnd w:id="203"/>
    <w:bookmarkStart w:name="z659" w:id="204"/>
    <w:p>
      <w:pPr>
        <w:spacing w:after="0"/>
        <w:ind w:left="0"/>
        <w:jc w:val="both"/>
      </w:pPr>
      <w:r>
        <w:rPr>
          <w:rFonts w:ascii="Times New Roman"/>
          <w:b w:val="false"/>
          <w:i w:val="false"/>
          <w:color w:val="000000"/>
          <w:sz w:val="28"/>
        </w:rPr>
        <w:t xml:space="preserve">
      3) жүктелмеген резервi бар мекемемен - жасаушымен есептегiш бойынша ескерiлген көрсеткiштерi қосындыланатын құрал-жабдықтарға арналған. </w:t>
      </w:r>
    </w:p>
    <w:bookmarkEnd w:id="204"/>
    <w:bookmarkStart w:name="z44" w:id="205"/>
    <w:p>
      <w:pPr>
        <w:spacing w:after="0"/>
        <w:ind w:left="0"/>
        <w:jc w:val="both"/>
      </w:pPr>
      <w:r>
        <w:rPr>
          <w:rFonts w:ascii="Times New Roman"/>
          <w:b w:val="false"/>
          <w:i w:val="false"/>
          <w:color w:val="000000"/>
          <w:sz w:val="28"/>
        </w:rPr>
        <w:t xml:space="preserve">
      43. ҰРТҚ және авиациялық электрбайланыс құрал-жабдықтарының ұзақтығы және жөндеуге жарамдылығы, iстен шықпаушылықтың көрсеткiштерi пайдалану процесiнде зақымдалу және iстен шығу бойынша сонымен қоса пайда болу себептерi берiлген статистикалық талдау нәтижелерi бойынша бағалану керек. </w:t>
      </w:r>
    </w:p>
    <w:bookmarkEnd w:id="205"/>
    <w:bookmarkStart w:name="z45" w:id="206"/>
    <w:p>
      <w:pPr>
        <w:spacing w:after="0"/>
        <w:ind w:left="0"/>
        <w:jc w:val="both"/>
      </w:pPr>
      <w:r>
        <w:rPr>
          <w:rFonts w:ascii="Times New Roman"/>
          <w:b w:val="false"/>
          <w:i w:val="false"/>
          <w:color w:val="000000"/>
          <w:sz w:val="28"/>
        </w:rPr>
        <w:t xml:space="preserve">
      44. ҰРТҚ және авиациялық электрбайланыс құрал-жабдықтарының iстен шығуы және зақымдалуының есебi және талдауы мына мақсатта өндiрiледi: </w:t>
      </w:r>
      <w:r>
        <w:br/>
      </w:r>
      <w:r>
        <w:rPr>
          <w:rFonts w:ascii="Times New Roman"/>
          <w:b w:val="false"/>
          <w:i w:val="false"/>
          <w:color w:val="000000"/>
          <w:sz w:val="28"/>
        </w:rPr>
        <w:t>
 </w:t>
      </w:r>
    </w:p>
    <w:bookmarkEnd w:id="206"/>
    <w:bookmarkStart w:name="z660" w:id="207"/>
    <w:p>
      <w:pPr>
        <w:spacing w:after="0"/>
        <w:ind w:left="0"/>
        <w:jc w:val="both"/>
      </w:pPr>
      <w:r>
        <w:rPr>
          <w:rFonts w:ascii="Times New Roman"/>
          <w:b w:val="false"/>
          <w:i w:val="false"/>
          <w:color w:val="000000"/>
          <w:sz w:val="28"/>
        </w:rPr>
        <w:t xml:space="preserve">
      1) ҰРТҚ және байланыс құрал-жабдықтарының пайдалану нәтижелерi бойынша сенiмдiлiктi бағалау; </w:t>
      </w:r>
      <w:r>
        <w:br/>
      </w:r>
      <w:r>
        <w:rPr>
          <w:rFonts w:ascii="Times New Roman"/>
          <w:b w:val="false"/>
          <w:i w:val="false"/>
          <w:color w:val="000000"/>
          <w:sz w:val="28"/>
        </w:rPr>
        <w:t>
 </w:t>
      </w:r>
    </w:p>
    <w:bookmarkEnd w:id="207"/>
    <w:bookmarkStart w:name="z661" w:id="208"/>
    <w:p>
      <w:pPr>
        <w:spacing w:after="0"/>
        <w:ind w:left="0"/>
        <w:jc w:val="both"/>
      </w:pPr>
      <w:r>
        <w:rPr>
          <w:rFonts w:ascii="Times New Roman"/>
          <w:b w:val="false"/>
          <w:i w:val="false"/>
          <w:color w:val="000000"/>
          <w:sz w:val="28"/>
        </w:rPr>
        <w:t xml:space="preserve">
      2) iстен шығудың және зақымдалудың пайда болу себептерi ҰРТҚ және байланыс сенiмдiлiктi жоғарлату бағытында сериялы дайындалған және қайта дамытылған құрал-жабдықтардың жетiлдiру және таратылу талдауы; </w:t>
      </w:r>
      <w:r>
        <w:br/>
      </w:r>
      <w:r>
        <w:rPr>
          <w:rFonts w:ascii="Times New Roman"/>
          <w:b w:val="false"/>
          <w:i w:val="false"/>
          <w:color w:val="000000"/>
          <w:sz w:val="28"/>
        </w:rPr>
        <w:t>
 </w:t>
      </w:r>
    </w:p>
    <w:bookmarkEnd w:id="208"/>
    <w:bookmarkStart w:name="z662" w:id="209"/>
    <w:p>
      <w:pPr>
        <w:spacing w:after="0"/>
        <w:ind w:left="0"/>
        <w:jc w:val="both"/>
      </w:pPr>
      <w:r>
        <w:rPr>
          <w:rFonts w:ascii="Times New Roman"/>
          <w:b w:val="false"/>
          <w:i w:val="false"/>
          <w:color w:val="000000"/>
          <w:sz w:val="28"/>
        </w:rPr>
        <w:t xml:space="preserve">
      3) техникалық қызмет көрсету (әрi қарай - ТҚК) және жөндеудiң кезеңдiгi және көлемнiң тиiмдiлiгi; </w:t>
      </w:r>
      <w:r>
        <w:br/>
      </w:r>
      <w:r>
        <w:rPr>
          <w:rFonts w:ascii="Times New Roman"/>
          <w:b w:val="false"/>
          <w:i w:val="false"/>
          <w:color w:val="000000"/>
          <w:sz w:val="28"/>
        </w:rPr>
        <w:t>
 </w:t>
      </w:r>
    </w:p>
    <w:bookmarkEnd w:id="209"/>
    <w:bookmarkStart w:name="z663" w:id="210"/>
    <w:p>
      <w:pPr>
        <w:spacing w:after="0"/>
        <w:ind w:left="0"/>
        <w:jc w:val="both"/>
      </w:pPr>
      <w:r>
        <w:rPr>
          <w:rFonts w:ascii="Times New Roman"/>
          <w:b w:val="false"/>
          <w:i w:val="false"/>
          <w:color w:val="000000"/>
          <w:sz w:val="28"/>
        </w:rPr>
        <w:t xml:space="preserve">
      4) пайдаланатын және жөндеу құжаттамасын жүзеге асыру артық құралдар мен аспаптардың шығын мөлшерi мен құрамының оптималдылығы; </w:t>
      </w:r>
      <w:r>
        <w:br/>
      </w:r>
      <w:r>
        <w:rPr>
          <w:rFonts w:ascii="Times New Roman"/>
          <w:b w:val="false"/>
          <w:i w:val="false"/>
          <w:color w:val="000000"/>
          <w:sz w:val="28"/>
        </w:rPr>
        <w:t>
 </w:t>
      </w:r>
    </w:p>
    <w:bookmarkEnd w:id="210"/>
    <w:bookmarkStart w:name="z664" w:id="211"/>
    <w:p>
      <w:pPr>
        <w:spacing w:after="0"/>
        <w:ind w:left="0"/>
        <w:jc w:val="both"/>
      </w:pPr>
      <w:r>
        <w:rPr>
          <w:rFonts w:ascii="Times New Roman"/>
          <w:b w:val="false"/>
          <w:i w:val="false"/>
          <w:color w:val="000000"/>
          <w:sz w:val="28"/>
        </w:rPr>
        <w:t xml:space="preserve">
      5) ҰРТҚ және байланыс құрал-жабдықтарында пайдаланатын техникалық ресурстарды (қызмет мерзiмi) негiздеу. </w:t>
      </w:r>
    </w:p>
    <w:bookmarkEnd w:id="211"/>
    <w:bookmarkStart w:name="z46" w:id="212"/>
    <w:p>
      <w:pPr>
        <w:spacing w:after="0"/>
        <w:ind w:left="0"/>
        <w:jc w:val="both"/>
      </w:pPr>
      <w:r>
        <w:rPr>
          <w:rFonts w:ascii="Times New Roman"/>
          <w:b w:val="false"/>
          <w:i w:val="false"/>
          <w:color w:val="000000"/>
          <w:sz w:val="28"/>
        </w:rPr>
        <w:t xml:space="preserve">
      45. Барлық iстен шығулар және зақымдалу, олардың себептерi және құрал-жабдықтардың қалпына келтiру уақыты ҰРТҚ және байланыс құрал-жабдықтарына формулярда және төлқұжатта ескерiлу керек. Формулярға кiрiспе осы Ереженiң 10-Қосымшасында келтiрiлген. </w:t>
      </w:r>
    </w:p>
    <w:bookmarkEnd w:id="212"/>
    <w:bookmarkStart w:name="z47" w:id="213"/>
    <w:p>
      <w:pPr>
        <w:spacing w:after="0"/>
        <w:ind w:left="0"/>
        <w:jc w:val="both"/>
      </w:pPr>
      <w:r>
        <w:rPr>
          <w:rFonts w:ascii="Times New Roman"/>
          <w:b w:val="false"/>
          <w:i w:val="false"/>
          <w:color w:val="000000"/>
          <w:sz w:val="28"/>
        </w:rPr>
        <w:t xml:space="preserve">
      46. ҰРТҚ және байланыс құрал-жабдықтарының iстен шықпаушылық көрсеткiшiнiң талдауына арналған қызмет мерзiмi ағынында жыл сайын iстен шығудың жинақтауы және құрал-жабдықтардың зақымдалуы туралы карта толтырылады (осы Ереженiң 11 қосымшасы). </w:t>
      </w:r>
    </w:p>
    <w:bookmarkEnd w:id="213"/>
    <w:bookmarkStart w:name="z48" w:id="214"/>
    <w:p>
      <w:pPr>
        <w:spacing w:after="0"/>
        <w:ind w:left="0"/>
        <w:jc w:val="left"/>
      </w:pPr>
      <w:r>
        <w:rPr>
          <w:rFonts w:ascii="Times New Roman"/>
          <w:b/>
          <w:i w:val="false"/>
          <w:color w:val="000000"/>
        </w:rPr>
        <w:t xml:space="preserve"> 
  4. ҰРТҚ және авиациялық электрбайланыс </w:t>
      </w:r>
      <w:r>
        <w:br/>
      </w:r>
      <w:r>
        <w:rPr>
          <w:rFonts w:ascii="Times New Roman"/>
          <w:b/>
          <w:i w:val="false"/>
          <w:color w:val="000000"/>
        </w:rPr>
        <w:t xml:space="preserve">
құрал-жабдықтарын резервтеу </w:t>
      </w:r>
    </w:p>
    <w:bookmarkEnd w:id="214"/>
    <w:p>
      <w:pPr>
        <w:spacing w:after="0"/>
        <w:ind w:left="0"/>
        <w:jc w:val="both"/>
      </w:pPr>
      <w:r>
        <w:rPr>
          <w:rFonts w:ascii="Times New Roman"/>
          <w:b w:val="false"/>
          <w:i w:val="false"/>
          <w:color w:val="000000"/>
          <w:sz w:val="28"/>
        </w:rPr>
        <w:t xml:space="preserve">      47. ҰРТҚ және байланыс құрал-жабдықтарының жұмыста жiберiлген үзiлiс уақытын қамтамасыздандыру ұшудың қауiпсiздiк талаптарын негiзге алып, резервтеумен жетiледi. </w:t>
      </w:r>
    </w:p>
    <w:bookmarkStart w:name="z49" w:id="215"/>
    <w:p>
      <w:pPr>
        <w:spacing w:after="0"/>
        <w:ind w:left="0"/>
        <w:jc w:val="both"/>
      </w:pPr>
      <w:r>
        <w:rPr>
          <w:rFonts w:ascii="Times New Roman"/>
          <w:b w:val="false"/>
          <w:i w:val="false"/>
          <w:color w:val="000000"/>
          <w:sz w:val="28"/>
        </w:rPr>
        <w:t xml:space="preserve">
      48. Радиолокация, радионавигация құрал-жабдықтары және әуе қозғалысын ұйымдастыру ауданының (әрi қарай - ӨЖЖ. Ж.Ж.) әуе радиобайланыс диапазоны және әуе қозғалысымен басқаратын аэротараптық (әрi қарай - АС ӘҚБ) автоматтандырылған бекеттер, диапазоны ӨЖЖ авиациялық радиотрансляторының жүз проценттi резервi болу керек </w:t>
      </w:r>
    </w:p>
    <w:bookmarkEnd w:id="215"/>
    <w:bookmarkStart w:name="z50" w:id="216"/>
    <w:p>
      <w:pPr>
        <w:spacing w:after="0"/>
        <w:ind w:left="0"/>
        <w:jc w:val="both"/>
      </w:pPr>
      <w:r>
        <w:rPr>
          <w:rFonts w:ascii="Times New Roman"/>
          <w:b w:val="false"/>
          <w:i w:val="false"/>
          <w:color w:val="000000"/>
          <w:sz w:val="28"/>
        </w:rPr>
        <w:t xml:space="preserve">
      49. ӨЖЖ диапозонының авиациялық әуе байланысының әрбiр арнасы негiзгi және антеналы фидерлi жүйесiмен қабылдайтын және берiлетiн қондырғының (немесе қабылдап беретiн) резервтi жинағы болу керек. </w:t>
      </w:r>
      <w:r>
        <w:br/>
      </w:r>
      <w:r>
        <w:rPr>
          <w:rFonts w:ascii="Times New Roman"/>
          <w:b w:val="false"/>
          <w:i w:val="false"/>
          <w:color w:val="000000"/>
          <w:sz w:val="28"/>
        </w:rPr>
        <w:t xml:space="preserve">
      Мұнара (Айналым, Мәре және Қону) арналарында радиобайланыс құрал-жабдық жинағының бiреуiне арналған химиялық ток көзiнен кем дегенде 2 сағат ұзақтықта апаттық электрмен қамтамасыз ету ескерiлуi керек. </w:t>
      </w:r>
    </w:p>
    <w:bookmarkEnd w:id="216"/>
    <w:bookmarkStart w:name="z51" w:id="217"/>
    <w:p>
      <w:pPr>
        <w:spacing w:after="0"/>
        <w:ind w:left="0"/>
        <w:jc w:val="both"/>
      </w:pPr>
      <w:r>
        <w:rPr>
          <w:rFonts w:ascii="Times New Roman"/>
          <w:b w:val="false"/>
          <w:i w:val="false"/>
          <w:color w:val="000000"/>
          <w:sz w:val="28"/>
        </w:rPr>
        <w:t xml:space="preserve">
      50. 48-шi тармақта көрсетiлген басқа авиациялық электрбайланыстың басқа арналарына арналған резервтi жабдық саны (радиостанциялар, радиобергiштер, радиоқабылдағыштар, телеграфты аппараттар) осы Ереженiң 9-қосымшасында келтiрiлген формула бойынша анықталады. </w:t>
      </w:r>
    </w:p>
    <w:bookmarkEnd w:id="217"/>
    <w:bookmarkStart w:name="z52" w:id="218"/>
    <w:p>
      <w:pPr>
        <w:spacing w:after="0"/>
        <w:ind w:left="0"/>
        <w:jc w:val="both"/>
      </w:pPr>
      <w:r>
        <w:rPr>
          <w:rFonts w:ascii="Times New Roman"/>
          <w:b w:val="false"/>
          <w:i w:val="false"/>
          <w:color w:val="000000"/>
          <w:sz w:val="28"/>
        </w:rPr>
        <w:t xml:space="preserve">
      51. Резервтi радиостанциялар (басқа радиосәулешығаратын қондырғылардың резервтi құрал-жабдықтары) жұмыс iстейтiн (негiзгi) құрал-жабдықтардың жиiлiктерiне ылғи күйге келтiрiлу керек. </w:t>
      </w:r>
    </w:p>
    <w:bookmarkEnd w:id="218"/>
    <w:bookmarkStart w:name="z53" w:id="219"/>
    <w:p>
      <w:pPr>
        <w:spacing w:after="0"/>
        <w:ind w:left="0"/>
        <w:jc w:val="both"/>
      </w:pPr>
      <w:r>
        <w:rPr>
          <w:rFonts w:ascii="Times New Roman"/>
          <w:b w:val="false"/>
          <w:i w:val="false"/>
          <w:color w:val="000000"/>
          <w:sz w:val="28"/>
        </w:rPr>
        <w:t xml:space="preserve">
      52. Көп арналы магнитофондар құжатталу мақсатына арналған азаматтық авиация ұйымдарының тәулiктiк жұмысы кезiнде есептен бiр магнитофон ақпараттық құжаттау объектiсiне резервтеледi. </w:t>
      </w:r>
    </w:p>
    <w:bookmarkEnd w:id="219"/>
    <w:bookmarkStart w:name="z54" w:id="220"/>
    <w:p>
      <w:pPr>
        <w:spacing w:after="0"/>
        <w:ind w:left="0"/>
        <w:jc w:val="both"/>
      </w:pPr>
      <w:r>
        <w:rPr>
          <w:rFonts w:ascii="Times New Roman"/>
          <w:b w:val="false"/>
          <w:i w:val="false"/>
          <w:color w:val="000000"/>
          <w:sz w:val="28"/>
        </w:rPr>
        <w:t xml:space="preserve">
      53. ҰРТҚ және байланыс объектiлерiнiң электрмен қамтамасыз ету сенiмдiлiк категориясы және электрмен қамтамасыз етуде ең көп мөлшерде жiберiлген үзiлiс уақыты пайдалану жарамдылық талаптарымен сәйкес келу керек АА ПЖН-ның талаптарымен сәйкес келу керек. </w:t>
      </w:r>
    </w:p>
    <w:bookmarkEnd w:id="220"/>
    <w:bookmarkStart w:name="z55" w:id="221"/>
    <w:p>
      <w:pPr>
        <w:spacing w:after="0"/>
        <w:ind w:left="0"/>
        <w:jc w:val="both"/>
      </w:pPr>
      <w:r>
        <w:rPr>
          <w:rFonts w:ascii="Times New Roman"/>
          <w:b w:val="false"/>
          <w:i w:val="false"/>
          <w:color w:val="000000"/>
          <w:sz w:val="28"/>
        </w:rPr>
        <w:t xml:space="preserve">
      54. Электрқуатына тұтынушылардың қосылуы, ұшуды қамтамасыздандыру мен тiкелей байланыссыз, ҰРТҚ және байланыс құрал-жабдықтарының кепiлдiктi электрқорек қалқандарына қосылуы тыйым салынады. </w:t>
      </w:r>
    </w:p>
    <w:bookmarkEnd w:id="221"/>
    <w:bookmarkStart w:name="z56" w:id="222"/>
    <w:p>
      <w:pPr>
        <w:spacing w:after="0"/>
        <w:ind w:left="0"/>
        <w:jc w:val="both"/>
      </w:pPr>
      <w:r>
        <w:rPr>
          <w:rFonts w:ascii="Times New Roman"/>
          <w:b w:val="false"/>
          <w:i w:val="false"/>
          <w:color w:val="000000"/>
          <w:sz w:val="28"/>
        </w:rPr>
        <w:t xml:space="preserve">
      55. Метеожабдық және ҰРТҚ және байланыс объектiлерiнiң орташа жабдық жұмысының шарттарын қамтамасыз етуге арналған қондырғыларға (жылу беру, жөндету, желдету, апаттық жабдық) және жарықтехникалық жабдықты қашықтықта басқару сәйкес токты қорғанышы бар бөлек автоматты өшiргiште бұл жүктеменi көрсету кезiнде қосу рұқсат етiледi. </w:t>
      </w:r>
    </w:p>
    <w:bookmarkEnd w:id="222"/>
    <w:bookmarkStart w:name="z57" w:id="223"/>
    <w:p>
      <w:pPr>
        <w:spacing w:after="0"/>
        <w:ind w:left="0"/>
        <w:jc w:val="both"/>
      </w:pPr>
      <w:r>
        <w:rPr>
          <w:rFonts w:ascii="Times New Roman"/>
          <w:b w:val="false"/>
          <w:i w:val="false"/>
          <w:color w:val="000000"/>
          <w:sz w:val="28"/>
        </w:rPr>
        <w:t xml:space="preserve">
      56. Мәрелiк диспетчерлiк бөлiмнiң (әрi қарай - МДБ) объектiсiнде әйнектелудiң жылыту элементтерiнiң дизель-генераторының жеткiлiктi қуаты кезiнде қосылуы рұқсат етiледi. </w:t>
      </w:r>
    </w:p>
    <w:bookmarkEnd w:id="223"/>
    <w:bookmarkStart w:name="z58" w:id="224"/>
    <w:p>
      <w:pPr>
        <w:spacing w:after="0"/>
        <w:ind w:left="0"/>
        <w:jc w:val="both"/>
      </w:pPr>
      <w:r>
        <w:rPr>
          <w:rFonts w:ascii="Times New Roman"/>
          <w:b w:val="false"/>
          <w:i w:val="false"/>
          <w:color w:val="000000"/>
          <w:sz w:val="28"/>
        </w:rPr>
        <w:t xml:space="preserve">
      57. ӘК ұшудың реттiлiгi және қауiпсiздiктi радиотехникалық қамтамасыз ету сапасы сипатталатын негiзгi көрсеткiшi ҰРТҚ және байланыс құрал-жабдықтарының қызметтiк сенiмділігi болып табылады. </w:t>
      </w:r>
    </w:p>
    <w:bookmarkEnd w:id="224"/>
    <w:bookmarkStart w:name="z59" w:id="225"/>
    <w:p>
      <w:pPr>
        <w:spacing w:after="0"/>
        <w:ind w:left="0"/>
        <w:jc w:val="both"/>
      </w:pPr>
      <w:r>
        <w:rPr>
          <w:rFonts w:ascii="Times New Roman"/>
          <w:b w:val="false"/>
          <w:i w:val="false"/>
          <w:color w:val="000000"/>
          <w:sz w:val="28"/>
        </w:rPr>
        <w:t xml:space="preserve">
      58. ҰРТҚ және байланыс құрал-жабдықтарының қызметтiк сенiмдiлiгi бағаланады: бiр қызметтiк iстен шығуға орташа жұмыс iстеумен, (байланыстың бiр бұзылуы). </w:t>
      </w:r>
      <w:r>
        <w:br/>
      </w:r>
      <w:r>
        <w:rPr>
          <w:rFonts w:ascii="Times New Roman"/>
          <w:b w:val="false"/>
          <w:i w:val="false"/>
          <w:color w:val="000000"/>
          <w:sz w:val="28"/>
        </w:rPr>
        <w:t xml:space="preserve">
      Iскеқабiлеттiлiктi (байланысты қалпына келтiру) орташа уақытпен қалпына келтiру. </w:t>
      </w:r>
    </w:p>
    <w:bookmarkEnd w:id="225"/>
    <w:bookmarkStart w:name="z60" w:id="226"/>
    <w:p>
      <w:pPr>
        <w:spacing w:after="0"/>
        <w:ind w:left="0"/>
        <w:jc w:val="both"/>
      </w:pPr>
      <w:r>
        <w:rPr>
          <w:rFonts w:ascii="Times New Roman"/>
          <w:b w:val="false"/>
          <w:i w:val="false"/>
          <w:color w:val="000000"/>
          <w:sz w:val="28"/>
        </w:rPr>
        <w:t xml:space="preserve">
      59. Қиын көпқызметтiк, көпарналық жүйенiң қызметтiк сенiмдiлiгi (ӘҚБА) әрбiр қызмет, әрбiр арна бойынша бағаланады. Жалға берiлген байланыс арналардың қызметтiк сенiмдiлiгiн бағалауға арналған байланыс арнасының дайындық коэффициентi (Кг) қолданылады. </w:t>
      </w:r>
    </w:p>
    <w:bookmarkEnd w:id="226"/>
    <w:p>
      <w:pPr>
        <w:spacing w:after="0"/>
        <w:ind w:left="0"/>
        <w:jc w:val="both"/>
      </w:pPr>
      <w:r>
        <w:rPr>
          <w:rFonts w:ascii="Times New Roman"/>
          <w:b w:val="false"/>
          <w:i w:val="false"/>
          <w:color w:val="000000"/>
          <w:sz w:val="28"/>
        </w:rPr>
        <w:t xml:space="preserve">Кд = T/T + t, </w:t>
      </w:r>
    </w:p>
    <w:p>
      <w:pPr>
        <w:spacing w:after="0"/>
        <w:ind w:left="0"/>
        <w:jc w:val="both"/>
      </w:pPr>
      <w:r>
        <w:rPr>
          <w:rFonts w:ascii="Times New Roman"/>
          <w:b w:val="false"/>
          <w:i w:val="false"/>
          <w:color w:val="000000"/>
          <w:sz w:val="28"/>
        </w:rPr>
        <w:t xml:space="preserve">      T - қосындыланған уақыт, бағаланатын кезеңге байланыс арнасының iскеқабiлеттiлiк жағдайы. </w:t>
      </w:r>
      <w:r>
        <w:br/>
      </w:r>
      <w:r>
        <w:rPr>
          <w:rFonts w:ascii="Times New Roman"/>
          <w:b w:val="false"/>
          <w:i w:val="false"/>
          <w:color w:val="000000"/>
          <w:sz w:val="28"/>
        </w:rPr>
        <w:t xml:space="preserve">
      t - бағаланатын кезеңге байланыс арнасының iскеқабiлетсiздiк жағдайының жалпы ұзақтығы. </w:t>
      </w:r>
    </w:p>
    <w:bookmarkStart w:name="z61" w:id="227"/>
    <w:p>
      <w:pPr>
        <w:spacing w:after="0"/>
        <w:ind w:left="0"/>
        <w:jc w:val="both"/>
      </w:pPr>
      <w:r>
        <w:rPr>
          <w:rFonts w:ascii="Times New Roman"/>
          <w:b w:val="false"/>
          <w:i w:val="false"/>
          <w:color w:val="000000"/>
          <w:sz w:val="28"/>
        </w:rPr>
        <w:t xml:space="preserve">
      60. ҰРТҚ және байланыс құрал-жабдықтарының қызметтiк сенiмдiлiгiнiң жоғарлауына арналған жабдықты резервтеудiң әртүрлi түрi қолданылады (құрылымдық, қызметтiк, ауыстырумен резервтеу, қосарланушылық) сонымен қоса екi және үш мәрте электрқуатымен қоректену көздерiмен резервтеу. </w:t>
      </w:r>
    </w:p>
    <w:bookmarkEnd w:id="227"/>
    <w:bookmarkStart w:name="z62" w:id="228"/>
    <w:p>
      <w:pPr>
        <w:spacing w:after="0"/>
        <w:ind w:left="0"/>
        <w:jc w:val="both"/>
      </w:pPr>
      <w:r>
        <w:rPr>
          <w:rFonts w:ascii="Times New Roman"/>
          <w:b w:val="false"/>
          <w:i w:val="false"/>
          <w:color w:val="000000"/>
          <w:sz w:val="28"/>
        </w:rPr>
        <w:t xml:space="preserve">
      61. Резервке ауыстырылып қосылу (өту) ең аз мөлшердегi мүмкiн уақытта жүзеге асу керек. </w:t>
      </w:r>
    </w:p>
    <w:bookmarkEnd w:id="228"/>
    <w:bookmarkStart w:name="z63" w:id="229"/>
    <w:p>
      <w:pPr>
        <w:spacing w:after="0"/>
        <w:ind w:left="0"/>
        <w:jc w:val="both"/>
      </w:pPr>
      <w:r>
        <w:rPr>
          <w:rFonts w:ascii="Times New Roman"/>
          <w:b w:val="false"/>
          <w:i w:val="false"/>
          <w:color w:val="000000"/>
          <w:sz w:val="28"/>
        </w:rPr>
        <w:t xml:space="preserve">
      62. ҰРТҚ және байланыс құрал-жабдықтарының қимылына арналған резервке ауыстырылып қосылудың (өтудiң) нормативтi уақыты берiлген мемлекеттiк стандарттардың негiзiнде анықталады немесе жабдықтың зауыттың жасаушы техникалық құжаттамасымен және электрқуатымен қоректенудiң резервтi көздерiнен, берiлген объектiде бекiтiлген және аспау керек: </w:t>
      </w:r>
      <w:r>
        <w:br/>
      </w:r>
      <w:r>
        <w:rPr>
          <w:rFonts w:ascii="Times New Roman"/>
          <w:b w:val="false"/>
          <w:i w:val="false"/>
          <w:color w:val="000000"/>
          <w:sz w:val="28"/>
        </w:rPr>
        <w:t xml:space="preserve">
      1) электр байланыс құрал-жабдықтарына арналған: байланыс арналарының диспетчер (басқа ведомстволарды жалға берiлген арналардан басқа) және байланыс арналар "диспетчер" - "экипаж - 15c" электрбайланыстың басқа арналарына арналған - 5 минут; </w:t>
      </w:r>
      <w:r>
        <w:br/>
      </w:r>
      <w:r>
        <w:rPr>
          <w:rFonts w:ascii="Times New Roman"/>
          <w:b w:val="false"/>
          <w:i w:val="false"/>
          <w:color w:val="000000"/>
          <w:sz w:val="28"/>
        </w:rPr>
        <w:t xml:space="preserve">
      2) ұшудың радиотехникалық қамтамасыздандыру құрал-жабдықтарына арналған жолдық радиолокаторлардың және жақын навигацияның радиотехникалық жүйесi - 10 минут; шолушы аэроалаңдық және қону радиолокаторы - 7 минут; автоматтандырылған радиопеленгаторлардың және жетектi радиостанциялар - 1 минут; </w:t>
      </w:r>
      <w:r>
        <w:br/>
      </w:r>
      <w:r>
        <w:rPr>
          <w:rFonts w:ascii="Times New Roman"/>
          <w:b w:val="false"/>
          <w:i w:val="false"/>
          <w:color w:val="000000"/>
          <w:sz w:val="28"/>
        </w:rPr>
        <w:t xml:space="preserve">
      3) қонудың радиошамшырақ;гы жүйесiне арналған: </w:t>
      </w:r>
      <w:r>
        <w:br/>
      </w:r>
      <w:r>
        <w:rPr>
          <w:rFonts w:ascii="Times New Roman"/>
          <w:b w:val="false"/>
          <w:i w:val="false"/>
          <w:color w:val="000000"/>
          <w:sz w:val="28"/>
        </w:rPr>
        <w:t xml:space="preserve">
категорияланбаған бағыттағы ұшу және қону - 2,25 минут; </w:t>
      </w:r>
      <w:r>
        <w:br/>
      </w:r>
      <w:r>
        <w:rPr>
          <w:rFonts w:ascii="Times New Roman"/>
          <w:b w:val="false"/>
          <w:i w:val="false"/>
          <w:color w:val="000000"/>
          <w:sz w:val="28"/>
        </w:rPr>
        <w:t xml:space="preserve">
ұшу және қонудың бiрiншi категориясына бағытталған - 10 секунд; </w:t>
      </w:r>
      <w:r>
        <w:br/>
      </w:r>
      <w:r>
        <w:rPr>
          <w:rFonts w:ascii="Times New Roman"/>
          <w:b w:val="false"/>
          <w:i w:val="false"/>
          <w:color w:val="000000"/>
          <w:sz w:val="28"/>
        </w:rPr>
        <w:t xml:space="preserve">
ұшу және қонудың екiншi категориясына бағытталған - 5 секунд. </w:t>
      </w:r>
      <w:r>
        <w:br/>
      </w:r>
      <w:r>
        <w:rPr>
          <w:rFonts w:ascii="Times New Roman"/>
          <w:b w:val="false"/>
          <w:i w:val="false"/>
          <w:color w:val="000000"/>
          <w:sz w:val="28"/>
        </w:rPr>
        <w:t xml:space="preserve">
ұшу және қонудың үшiншi категориясына бағытталған - 2 секунд. </w:t>
      </w:r>
    </w:p>
    <w:bookmarkEnd w:id="229"/>
    <w:bookmarkStart w:name="z64" w:id="230"/>
    <w:p>
      <w:pPr>
        <w:spacing w:after="0"/>
        <w:ind w:left="0"/>
        <w:jc w:val="left"/>
      </w:pPr>
      <w:r>
        <w:rPr>
          <w:rFonts w:ascii="Times New Roman"/>
          <w:b/>
          <w:i w:val="false"/>
          <w:color w:val="000000"/>
        </w:rPr>
        <w:t xml:space="preserve"> 
  5. Азаматтық авиация ұйымдарында жердегi ҰРТҚ және </w:t>
      </w:r>
      <w:r>
        <w:br/>
      </w:r>
      <w:r>
        <w:rPr>
          <w:rFonts w:ascii="Times New Roman"/>
          <w:b/>
          <w:i w:val="false"/>
          <w:color w:val="000000"/>
        </w:rPr>
        <w:t xml:space="preserve">
байланыс құрал-жабдықтарын пайдалануды қамтамасыз ету </w:t>
      </w:r>
    </w:p>
    <w:bookmarkEnd w:id="230"/>
    <w:p>
      <w:pPr>
        <w:spacing w:after="0"/>
        <w:ind w:left="0"/>
        <w:jc w:val="both"/>
      </w:pPr>
      <w:r>
        <w:rPr>
          <w:rFonts w:ascii="Times New Roman"/>
          <w:b w:val="false"/>
          <w:i w:val="false"/>
          <w:color w:val="000000"/>
          <w:sz w:val="28"/>
        </w:rPr>
        <w:t xml:space="preserve">      63. ҰРТҚ мен байланыстың жердегi құрал-жабдықтарын пайдалану - ҰРТҚ және байланыс құрал-жабдықтарын тиiмдi және сапалы пайдалануды қамтамасыз ету бойынша қызметтер мен бөлiмшелердiң қарым-қатынастарының принциптерiн, сондай-ақ ӘК-ң жүйелi қозғалысымен қауiпсiздiгiн қамтамасыз ету мақсатында пайдалануға енгiзу кезеңдерiнде, арналуы бойынша қолдануда ұйымдастыру мен жұмысты жүргiзу ретiн анықтайтын әрекеттегi ережелер мен нормалармен сәйкес азаматтық авиация ұйымдарының РТЖпБП бөлiмдерi және қызметтерiмен орындалатын ұйымдық және техникалық iс-шараларының жиынтығы. </w:t>
      </w:r>
    </w:p>
    <w:bookmarkStart w:name="z65" w:id="231"/>
    <w:p>
      <w:pPr>
        <w:spacing w:after="0"/>
        <w:ind w:left="0"/>
        <w:jc w:val="both"/>
      </w:pPr>
      <w:r>
        <w:rPr>
          <w:rFonts w:ascii="Times New Roman"/>
          <w:b w:val="false"/>
          <w:i w:val="false"/>
          <w:color w:val="000000"/>
          <w:sz w:val="28"/>
        </w:rPr>
        <w:t xml:space="preserve">
      64. Осы Ережелер және РТЖпБП қызметiнiң басқа нормативтi құжатының талаптарымен сәйкес азаматтық авиация ұйымдарында ҰPTҚ және байланыс жердегi құрал-жабдықтарының техникалық пайдалануды жүзеге асырады және ұйымдастырады: </w:t>
      </w:r>
      <w:r>
        <w:br/>
      </w:r>
      <w:r>
        <w:rPr>
          <w:rFonts w:ascii="Times New Roman"/>
          <w:b w:val="false"/>
          <w:i w:val="false"/>
          <w:color w:val="000000"/>
          <w:sz w:val="28"/>
        </w:rPr>
        <w:t xml:space="preserve">
      1) Әуе қозғалысын басқарудың автоматтандырылған жүйесi; </w:t>
      </w:r>
      <w:r>
        <w:br/>
      </w:r>
      <w:r>
        <w:rPr>
          <w:rFonts w:ascii="Times New Roman"/>
          <w:b w:val="false"/>
          <w:i w:val="false"/>
          <w:color w:val="000000"/>
          <w:sz w:val="28"/>
        </w:rPr>
        <w:t xml:space="preserve">
      2) радиолокациялардың, радионавигациялардың, қонудың авиациялық әуе және жердегi электрбайланыстың гарнитурасы бар диспетчерлiк пульттердің құрал-жабдықтары; </w:t>
      </w:r>
      <w:r>
        <w:br/>
      </w:r>
      <w:r>
        <w:rPr>
          <w:rFonts w:ascii="Times New Roman"/>
          <w:b w:val="false"/>
          <w:i w:val="false"/>
          <w:color w:val="000000"/>
          <w:sz w:val="28"/>
        </w:rPr>
        <w:t xml:space="preserve">
      3) арнайы көлiктiң автомобилдi радиостанциялары (қондырғы бойынша жұмыстың орындалу бөлiгiнде, ТҚҚ кезеңдiк түрiмен және кезектегi жөндеуге); </w:t>
      </w:r>
      <w:r>
        <w:br/>
      </w:r>
      <w:r>
        <w:rPr>
          <w:rFonts w:ascii="Times New Roman"/>
          <w:b w:val="false"/>
          <w:i w:val="false"/>
          <w:color w:val="000000"/>
          <w:sz w:val="28"/>
        </w:rPr>
        <w:t xml:space="preserve">
      4) желiстi-кабелдi байланыстың құрылысы, антеналы-фидерлi құрылғы; </w:t>
      </w:r>
      <w:r>
        <w:br/>
      </w:r>
      <w:r>
        <w:rPr>
          <w:rFonts w:ascii="Times New Roman"/>
          <w:b w:val="false"/>
          <w:i w:val="false"/>
          <w:color w:val="000000"/>
          <w:sz w:val="28"/>
        </w:rPr>
        <w:t xml:space="preserve">
      5) дизель-генераторлардың, кепiлдiктi электрқорек қалқандарының электрберiлiс желiсiнен ығысатын радиотехникалық бұйымдардың ғана электрқуатынан қорекке арнайы арналған ӘҚБ тармақтарында және РТҚ объектiлерiнде байланыс құрал-жабдықтары, соның iшiнде БДT; </w:t>
      </w:r>
      <w:r>
        <w:br/>
      </w:r>
      <w:r>
        <w:rPr>
          <w:rFonts w:ascii="Times New Roman"/>
          <w:b w:val="false"/>
          <w:i w:val="false"/>
          <w:color w:val="000000"/>
          <w:sz w:val="28"/>
        </w:rPr>
        <w:t xml:space="preserve">
      6) объективтi бақылаудың құрал-жабдықтары (тiлдiк, радиолокациялық ақпараттың бейнежазуы). </w:t>
      </w:r>
    </w:p>
    <w:bookmarkEnd w:id="231"/>
    <w:bookmarkStart w:name="z66" w:id="232"/>
    <w:p>
      <w:pPr>
        <w:spacing w:after="0"/>
        <w:ind w:left="0"/>
        <w:jc w:val="both"/>
      </w:pPr>
      <w:r>
        <w:rPr>
          <w:rFonts w:ascii="Times New Roman"/>
          <w:b w:val="false"/>
          <w:i w:val="false"/>
          <w:color w:val="000000"/>
          <w:sz w:val="28"/>
        </w:rPr>
        <w:t xml:space="preserve">
      65. РТЖпБП қызметiмен техникалық ғимараттар, құрылыстар, өндiрiстiк және қоймалық жайлар бекiтiледi. </w:t>
      </w:r>
    </w:p>
    <w:bookmarkEnd w:id="232"/>
    <w:bookmarkStart w:name="z67" w:id="233"/>
    <w:p>
      <w:pPr>
        <w:spacing w:after="0"/>
        <w:ind w:left="0"/>
        <w:jc w:val="both"/>
      </w:pPr>
      <w:r>
        <w:rPr>
          <w:rFonts w:ascii="Times New Roman"/>
          <w:b w:val="false"/>
          <w:i w:val="false"/>
          <w:color w:val="000000"/>
          <w:sz w:val="28"/>
        </w:rPr>
        <w:t xml:space="preserve">
      66. РТЖПпБП қызметi негiзгi алатын шарттарды талдауда, жобалауға техникалық мәселенiң келiсiмi, таңдаулы жұмыстарда, жобалау құжаттамасының қарастыруы мен келiсiмiнде, құрылыстық монтажды жұмыстармен техникалық қадағалауда, қабылдау және пайдаланатын сынауларда қатысады. </w:t>
      </w:r>
    </w:p>
    <w:bookmarkEnd w:id="233"/>
    <w:bookmarkStart w:name="z68" w:id="234"/>
    <w:p>
      <w:pPr>
        <w:spacing w:after="0"/>
        <w:ind w:left="0"/>
        <w:jc w:val="both"/>
      </w:pPr>
      <w:r>
        <w:rPr>
          <w:rFonts w:ascii="Times New Roman"/>
          <w:b w:val="false"/>
          <w:i w:val="false"/>
          <w:color w:val="000000"/>
          <w:sz w:val="28"/>
        </w:rPr>
        <w:t xml:space="preserve">
      67. Сыналатын алаңдарды, РШЖ радио шамшырақ жүйе объектiлерiнiң А, Б, В және Г алаңдарын сақтау, аэроалаңдық қызметi жылдың әр кезеңiнде аэроалаңның ҰРТҚ және байланыс объектiлерiне жер асты жолдарды жүзеге асырады. </w:t>
      </w:r>
    </w:p>
    <w:bookmarkEnd w:id="234"/>
    <w:bookmarkStart w:name="z69" w:id="235"/>
    <w:p>
      <w:pPr>
        <w:spacing w:after="0"/>
        <w:ind w:left="0"/>
        <w:jc w:val="both"/>
      </w:pPr>
      <w:r>
        <w:rPr>
          <w:rFonts w:ascii="Times New Roman"/>
          <w:b w:val="false"/>
          <w:i w:val="false"/>
          <w:color w:val="000000"/>
          <w:sz w:val="28"/>
        </w:rPr>
        <w:t xml:space="preserve">
      68. ҰРТҚ және байланыс объектiлерiнiң электрмен қамтамасыз ету электрқоректiң орталықтанған көздерiнен және әуежайдың жергiлiктi электростанцияларының энергия қоятын ұйымдарымен қамтамасыз етiледi. </w:t>
      </w:r>
      <w:r>
        <w:br/>
      </w:r>
      <w:r>
        <w:rPr>
          <w:rFonts w:ascii="Times New Roman"/>
          <w:b w:val="false"/>
          <w:i w:val="false"/>
          <w:color w:val="000000"/>
          <w:sz w:val="28"/>
        </w:rPr>
        <w:t xml:space="preserve">
      69. Энергия қоятын ұйымдармен және РТЖпБП қызметiнiң арасындағы жауаптылық шекарасы ҰРТҚ объектiлерiнде және ӘҚБ тармақтарында (соның iшiнде) электрқондырғыларды пайдалануға электрқоректiң қоректенетiн кабелiнiң ұштығы бойынша бекiтiледi, объектiлердiң енгiзiлген қондырғыларына қосылған және шек қою актiсiмен хатталады (осы Ереженiң 12-қосымшасы). </w:t>
      </w:r>
    </w:p>
    <w:bookmarkEnd w:id="235"/>
    <w:bookmarkStart w:name="z70" w:id="236"/>
    <w:p>
      <w:pPr>
        <w:spacing w:after="0"/>
        <w:ind w:left="0"/>
        <w:jc w:val="both"/>
      </w:pPr>
      <w:r>
        <w:rPr>
          <w:rFonts w:ascii="Times New Roman"/>
          <w:b w:val="false"/>
          <w:i w:val="false"/>
          <w:color w:val="000000"/>
          <w:sz w:val="28"/>
        </w:rPr>
        <w:t xml:space="preserve">
      70. Жарықтехникалық құрал-жабдықтармен (кабелдi боксыны қоса) және трансформаторлы бекетшелердiң (әрi қарай - ТБ) электрқондырғысымен қашықтықты басқаруға арналған байланыс және басқару желiлерi сәйкес келiсiм негiзiнде РТЖпБП қызметiмен қызмет көрсетiлуi мүмкiн. </w:t>
      </w:r>
    </w:p>
    <w:bookmarkEnd w:id="236"/>
    <w:bookmarkStart w:name="z71" w:id="237"/>
    <w:p>
      <w:pPr>
        <w:spacing w:after="0"/>
        <w:ind w:left="0"/>
        <w:jc w:val="both"/>
      </w:pPr>
      <w:r>
        <w:rPr>
          <w:rFonts w:ascii="Times New Roman"/>
          <w:b w:val="false"/>
          <w:i w:val="false"/>
          <w:color w:val="000000"/>
          <w:sz w:val="28"/>
        </w:rPr>
        <w:t xml:space="preserve">
      71. Қарсы тұрудың қорғанышты жерге қосуын электрқұрал және электрденқорғағыш құрал-жабдықтардың жоспарлы тексеруiн (әрi қарай - РТЖпБП) қызметiнiң тапсырысы бойынша азаматтық авиация ұйымының ҰРТҚ қызметi немесе басқа электрмен қамтамасыз етiлетiн мекеме қамтамасыз етедi. </w:t>
      </w:r>
    </w:p>
    <w:bookmarkEnd w:id="237"/>
    <w:bookmarkStart w:name="z72" w:id="238"/>
    <w:p>
      <w:pPr>
        <w:spacing w:after="0"/>
        <w:ind w:left="0"/>
        <w:jc w:val="both"/>
      </w:pPr>
      <w:r>
        <w:rPr>
          <w:rFonts w:ascii="Times New Roman"/>
          <w:b w:val="false"/>
          <w:i w:val="false"/>
          <w:color w:val="000000"/>
          <w:sz w:val="28"/>
        </w:rPr>
        <w:t xml:space="preserve">
      72. Көктемгi-жазғы кезеңдегi (әрi қарай - КЖК) және күзгi-қыстық кезеңдегi (әрi қарай - КҚК) жұмысқа дайындық кезiнде азаматтық авиация ұйымдарының жанар-жағар материалдарының ГОСТ 33053-82 зертханасымен сәйкес дизелдi жанармайдың сапасының зертханалық тексеруiмен жүзеге асырылады, немесе сәйкес келiсiм жасаған кезде басқа мекемелердiң арнайы зертханаларымен жүзеге асырылады. </w:t>
      </w:r>
    </w:p>
    <w:bookmarkEnd w:id="238"/>
    <w:bookmarkStart w:name="z73" w:id="239"/>
    <w:p>
      <w:pPr>
        <w:spacing w:after="0"/>
        <w:ind w:left="0"/>
        <w:jc w:val="both"/>
      </w:pPr>
      <w:r>
        <w:rPr>
          <w:rFonts w:ascii="Times New Roman"/>
          <w:b w:val="false"/>
          <w:i w:val="false"/>
          <w:color w:val="000000"/>
          <w:sz w:val="28"/>
        </w:rPr>
        <w:t xml:space="preserve">
      73. Ұйымның ҰРТҚ және байланыс құрал-жабдықтарының КЖК және КҚК жұмысына дайындығы АА ұйымының дайындығы бойынша Өкiлеттi орган бекiткен Нұсқаумен сәйкес күздiк-қыстық (көктемгi-жаздық) кезең жүзеге асырылады. </w:t>
      </w:r>
    </w:p>
    <w:bookmarkEnd w:id="239"/>
    <w:bookmarkStart w:name="z74" w:id="240"/>
    <w:p>
      <w:pPr>
        <w:spacing w:after="0"/>
        <w:ind w:left="0"/>
        <w:jc w:val="left"/>
      </w:pPr>
      <w:r>
        <w:rPr>
          <w:rFonts w:ascii="Times New Roman"/>
          <w:b/>
          <w:i w:val="false"/>
          <w:color w:val="000000"/>
        </w:rPr>
        <w:t xml:space="preserve"> 
  &amp;3. Ұшудың және авиациялық электрбайланысты </w:t>
      </w:r>
      <w:r>
        <w:br/>
      </w:r>
      <w:r>
        <w:rPr>
          <w:rFonts w:ascii="Times New Roman"/>
          <w:b/>
          <w:i w:val="false"/>
          <w:color w:val="000000"/>
        </w:rPr>
        <w:t xml:space="preserve">
радиотехникалық қамтамасыздандырудың жердегi </w:t>
      </w:r>
      <w:r>
        <w:br/>
      </w:r>
      <w:r>
        <w:rPr>
          <w:rFonts w:ascii="Times New Roman"/>
          <w:b/>
          <w:i w:val="false"/>
          <w:color w:val="000000"/>
        </w:rPr>
        <w:t xml:space="preserve">
құрал-жабдықтарын техникалық пайдалануды ұйымдастыру  1. ҰРТҚ және авиациялық электрбайланысының </w:t>
      </w:r>
      <w:r>
        <w:br/>
      </w:r>
      <w:r>
        <w:rPr>
          <w:rFonts w:ascii="Times New Roman"/>
          <w:b/>
          <w:i w:val="false"/>
          <w:color w:val="000000"/>
        </w:rPr>
        <w:t xml:space="preserve">
құрал-жабдықтарын техникалық пайдалануды </w:t>
      </w:r>
      <w:r>
        <w:br/>
      </w:r>
      <w:r>
        <w:rPr>
          <w:rFonts w:ascii="Times New Roman"/>
          <w:b/>
          <w:i w:val="false"/>
          <w:color w:val="000000"/>
        </w:rPr>
        <w:t xml:space="preserve">
ұйымдастыру құрылымы </w:t>
      </w:r>
    </w:p>
    <w:bookmarkEnd w:id="240"/>
    <w:p>
      <w:pPr>
        <w:spacing w:after="0"/>
        <w:ind w:left="0"/>
        <w:jc w:val="both"/>
      </w:pPr>
      <w:r>
        <w:rPr>
          <w:rFonts w:ascii="Times New Roman"/>
          <w:b w:val="false"/>
          <w:i w:val="false"/>
          <w:color w:val="000000"/>
          <w:sz w:val="28"/>
        </w:rPr>
        <w:t xml:space="preserve">      74. ҰРТҚ және авиациялық электрбайланыстың жердегi құрал-жабдықтарын техникалық пайдалануы ұйымдасқан жиынтық жүйесi, ҰРТҚ және авиациялық электрбайланыстың құрал-жабдықтарының сенiмдi қызметiн қамтамасыздандыруға бағытталған техникалық iс-шаралар болып табылады. </w:t>
      </w:r>
    </w:p>
    <w:bookmarkStart w:name="z75" w:id="241"/>
    <w:p>
      <w:pPr>
        <w:spacing w:after="0"/>
        <w:ind w:left="0"/>
        <w:jc w:val="both"/>
      </w:pPr>
      <w:r>
        <w:rPr>
          <w:rFonts w:ascii="Times New Roman"/>
          <w:b w:val="false"/>
          <w:i w:val="false"/>
          <w:color w:val="000000"/>
          <w:sz w:val="28"/>
        </w:rPr>
        <w:t xml:space="preserve">
      75. ҰРТҚ және авиациялық электрбайланыс құрал-жабдықтарын техникалық пайдалану мыналарды қосады: </w:t>
      </w:r>
      <w:r>
        <w:br/>
      </w:r>
      <w:r>
        <w:rPr>
          <w:rFonts w:ascii="Times New Roman"/>
          <w:b w:val="false"/>
          <w:i w:val="false"/>
          <w:color w:val="000000"/>
          <w:sz w:val="28"/>
        </w:rPr>
        <w:t xml:space="preserve">
      1) ҰРТҚ және авиациялық электрбайланыстың құрал-жабдықтарын пайдалануға енгiзу кезеңiндегi iс-шаралар; </w:t>
      </w:r>
      <w:r>
        <w:br/>
      </w:r>
      <w:r>
        <w:rPr>
          <w:rFonts w:ascii="Times New Roman"/>
          <w:b w:val="false"/>
          <w:i w:val="false"/>
          <w:color w:val="000000"/>
          <w:sz w:val="28"/>
        </w:rPr>
        <w:t xml:space="preserve">
      2) ҰРТҚ және авиациялық электрбайланыс құрал-жабдықтарын техникалық қызмет көрсету; </w:t>
      </w:r>
      <w:r>
        <w:br/>
      </w:r>
      <w:r>
        <w:rPr>
          <w:rFonts w:ascii="Times New Roman"/>
          <w:b w:val="false"/>
          <w:i w:val="false"/>
          <w:color w:val="000000"/>
          <w:sz w:val="28"/>
        </w:rPr>
        <w:t xml:space="preserve">
      3) ҰРТҚ және авиациялық электрбайланыс құрал-жабдықтарын жөндеу; </w:t>
      </w:r>
      <w:r>
        <w:br/>
      </w:r>
      <w:r>
        <w:rPr>
          <w:rFonts w:ascii="Times New Roman"/>
          <w:b w:val="false"/>
          <w:i w:val="false"/>
          <w:color w:val="000000"/>
          <w:sz w:val="28"/>
        </w:rPr>
        <w:t xml:space="preserve">
      4) қызмет мерзiмiн ұзарту (pecуpc); </w:t>
      </w:r>
      <w:r>
        <w:br/>
      </w:r>
      <w:r>
        <w:rPr>
          <w:rFonts w:ascii="Times New Roman"/>
          <w:b w:val="false"/>
          <w:i w:val="false"/>
          <w:color w:val="000000"/>
          <w:sz w:val="28"/>
        </w:rPr>
        <w:t xml:space="preserve">
      5) ұшу және жердегi тексерулердi өткiзу; </w:t>
      </w:r>
      <w:r>
        <w:br/>
      </w:r>
      <w:r>
        <w:rPr>
          <w:rFonts w:ascii="Times New Roman"/>
          <w:b w:val="false"/>
          <w:i w:val="false"/>
          <w:color w:val="000000"/>
          <w:sz w:val="28"/>
        </w:rPr>
        <w:t xml:space="preserve">
      6) ҰРТҚ және авиациялық электрбайланыс құрал-жабдықтарын жөндеу және техникалық қызмет көрсетудiң, метрологиялық қамтамасыз етiлуi; </w:t>
      </w:r>
      <w:r>
        <w:br/>
      </w:r>
      <w:r>
        <w:rPr>
          <w:rFonts w:ascii="Times New Roman"/>
          <w:b w:val="false"/>
          <w:i w:val="false"/>
          <w:color w:val="000000"/>
          <w:sz w:val="28"/>
        </w:rPr>
        <w:t xml:space="preserve">
      7) ҰРТҚ және авиациялық электрбайланыс құрал-жабдықтарын өнеркәсiп бюллетенi бойынша толықтыру өткiзу; </w:t>
      </w:r>
      <w:r>
        <w:br/>
      </w:r>
      <w:r>
        <w:rPr>
          <w:rFonts w:ascii="Times New Roman"/>
          <w:b w:val="false"/>
          <w:i w:val="false"/>
          <w:color w:val="000000"/>
          <w:sz w:val="28"/>
        </w:rPr>
        <w:t xml:space="preserve">
      8) инженерлi-техникалық қызметкердiң бiлiктiлiгiн, және дайындығын жоғарлату; </w:t>
      </w:r>
      <w:r>
        <w:br/>
      </w:r>
      <w:r>
        <w:rPr>
          <w:rFonts w:ascii="Times New Roman"/>
          <w:b w:val="false"/>
          <w:i w:val="false"/>
          <w:color w:val="000000"/>
          <w:sz w:val="28"/>
        </w:rPr>
        <w:t xml:space="preserve">
      9) техникалық пайдалану тиiмдiлiгiн жоғарлату, техникалық қызмет көрсету сапасы, ҰРТҚ және авиациялық электрбайланыс құрал-жабдықтарын жөндеу; </w:t>
      </w:r>
      <w:r>
        <w:br/>
      </w:r>
      <w:r>
        <w:rPr>
          <w:rFonts w:ascii="Times New Roman"/>
          <w:b w:val="false"/>
          <w:i w:val="false"/>
          <w:color w:val="000000"/>
          <w:sz w:val="28"/>
        </w:rPr>
        <w:t xml:space="preserve">
      10) пайдаланатын құжаттың тiзiмiмен сәйкес кiрiспе; (57-қосымша) </w:t>
      </w:r>
      <w:r>
        <w:br/>
      </w:r>
      <w:r>
        <w:rPr>
          <w:rFonts w:ascii="Times New Roman"/>
          <w:b w:val="false"/>
          <w:i w:val="false"/>
          <w:color w:val="000000"/>
          <w:sz w:val="28"/>
        </w:rPr>
        <w:t xml:space="preserve">
      11) материалды техникалық қамтамасыз ету; </w:t>
      </w:r>
      <w:r>
        <w:br/>
      </w:r>
      <w:r>
        <w:rPr>
          <w:rFonts w:ascii="Times New Roman"/>
          <w:b w:val="false"/>
          <w:i w:val="false"/>
          <w:color w:val="000000"/>
          <w:sz w:val="28"/>
        </w:rPr>
        <w:t xml:space="preserve">
      12) еңбектi қорғау және өрт қауiпсiздiгi бойынша iс-шаралар. </w:t>
      </w:r>
      <w:r>
        <w:br/>
      </w:r>
      <w:r>
        <w:rPr>
          <w:rFonts w:ascii="Times New Roman"/>
          <w:b w:val="false"/>
          <w:i w:val="false"/>
          <w:color w:val="000000"/>
          <w:sz w:val="28"/>
        </w:rPr>
        <w:t xml:space="preserve">
      ҰРТҚ және байланыстың жердегi құралдарын техникалық пайдалану осы Ережелерге және Қазақстан Республикасы заңдарына сәйкес ұйымдастырылады және жүзеге асырылады. </w:t>
      </w:r>
    </w:p>
    <w:bookmarkEnd w:id="241"/>
    <w:bookmarkStart w:name="z76" w:id="242"/>
    <w:p>
      <w:pPr>
        <w:spacing w:after="0"/>
        <w:ind w:left="0"/>
        <w:jc w:val="both"/>
      </w:pPr>
      <w:r>
        <w:rPr>
          <w:rFonts w:ascii="Times New Roman"/>
          <w:b w:val="false"/>
          <w:i w:val="false"/>
          <w:color w:val="000000"/>
          <w:sz w:val="28"/>
        </w:rPr>
        <w:t xml:space="preserve">
      76. AA РТЖпБП қызметiнiң басшылық құрамы уақытылы оқытуды және инженерлi-техникалық қызметкермен басшылық құжаттың талаптарын орындауды ұйымдастыруға мiндеттi, есептi және құжаттарды сақтауды қамтамасыз ету керек. </w:t>
      </w:r>
    </w:p>
    <w:bookmarkEnd w:id="242"/>
    <w:bookmarkStart w:name="z77" w:id="243"/>
    <w:p>
      <w:pPr>
        <w:spacing w:after="0"/>
        <w:ind w:left="0"/>
        <w:jc w:val="both"/>
      </w:pPr>
      <w:r>
        <w:rPr>
          <w:rFonts w:ascii="Times New Roman"/>
          <w:b w:val="false"/>
          <w:i w:val="false"/>
          <w:color w:val="000000"/>
          <w:sz w:val="28"/>
        </w:rPr>
        <w:t xml:space="preserve">
      77. ҰРТҚ және байланыс объектiлерiнiң техникалық пайдалану осы Ереженiң талаптарымен және ҰРТҚ және байланыс құрал-жабдықтарының сертификациялық талаптарымен сәйкес бақылау жүзеге асырылады: </w:t>
      </w:r>
      <w:r>
        <w:br/>
      </w:r>
      <w:r>
        <w:rPr>
          <w:rFonts w:ascii="Times New Roman"/>
          <w:b w:val="false"/>
          <w:i w:val="false"/>
          <w:color w:val="000000"/>
          <w:sz w:val="28"/>
        </w:rPr>
        <w:t xml:space="preserve">
      өкiлеттi орган салаларының шегiнде; </w:t>
      </w:r>
      <w:r>
        <w:br/>
      </w:r>
      <w:r>
        <w:rPr>
          <w:rFonts w:ascii="Times New Roman"/>
          <w:b w:val="false"/>
          <w:i w:val="false"/>
          <w:color w:val="000000"/>
          <w:sz w:val="28"/>
        </w:rPr>
        <w:t xml:space="preserve">
      азаматтық авиация ұйымының шегiнде - РТЖпБП бөлiмi. </w:t>
      </w:r>
    </w:p>
    <w:bookmarkEnd w:id="243"/>
    <w:bookmarkStart w:name="z78" w:id="244"/>
    <w:p>
      <w:pPr>
        <w:spacing w:after="0"/>
        <w:ind w:left="0"/>
        <w:jc w:val="both"/>
      </w:pPr>
      <w:r>
        <w:rPr>
          <w:rFonts w:ascii="Times New Roman"/>
          <w:b w:val="false"/>
          <w:i w:val="false"/>
          <w:color w:val="000000"/>
          <w:sz w:val="28"/>
        </w:rPr>
        <w:t xml:space="preserve">
      78. РТЖпБП қызметiнiң құрылысы мәселелерiмен, анықталған осы Ережелермен және типтiк ережелердiң есебiмен қарастырылады. </w:t>
      </w:r>
    </w:p>
    <w:bookmarkEnd w:id="244"/>
    <w:bookmarkStart w:name="z79" w:id="245"/>
    <w:p>
      <w:pPr>
        <w:spacing w:after="0"/>
        <w:ind w:left="0"/>
        <w:jc w:val="both"/>
      </w:pPr>
      <w:r>
        <w:rPr>
          <w:rFonts w:ascii="Times New Roman"/>
          <w:b w:val="false"/>
          <w:i w:val="false"/>
          <w:color w:val="000000"/>
          <w:sz w:val="28"/>
        </w:rPr>
        <w:t xml:space="preserve">
      79. ҰРТҚ және авиациялық электрбайланыстың техникалық пайдалану ұйымы ҰРТҚ қызметiнде және объектiлерде нормативтi-техникалық, тiркеу-есеп беру және графикалық құжаттаманы қосатын тiкелей пайдаланатын құжаттамамен сәйкес қамтамасыз етiледi. </w:t>
      </w:r>
    </w:p>
    <w:bookmarkEnd w:id="245"/>
    <w:bookmarkStart w:name="z80" w:id="246"/>
    <w:p>
      <w:pPr>
        <w:spacing w:after="0"/>
        <w:ind w:left="0"/>
        <w:jc w:val="left"/>
      </w:pPr>
      <w:r>
        <w:rPr>
          <w:rFonts w:ascii="Times New Roman"/>
          <w:b/>
          <w:i w:val="false"/>
          <w:color w:val="000000"/>
        </w:rPr>
        <w:t xml:space="preserve"> 
  2. РТЖпБП қызметiнiң кезекшi ауысым </w:t>
      </w:r>
      <w:r>
        <w:br/>
      </w:r>
      <w:r>
        <w:rPr>
          <w:rFonts w:ascii="Times New Roman"/>
          <w:b/>
          <w:i w:val="false"/>
          <w:color w:val="000000"/>
        </w:rPr>
        <w:t xml:space="preserve">
жұмысын ұйымдастыру </w:t>
      </w:r>
    </w:p>
    <w:bookmarkEnd w:id="246"/>
    <w:p>
      <w:pPr>
        <w:spacing w:after="0"/>
        <w:ind w:left="0"/>
        <w:jc w:val="both"/>
      </w:pPr>
      <w:r>
        <w:rPr>
          <w:rFonts w:ascii="Times New Roman"/>
          <w:b w:val="false"/>
          <w:i w:val="false"/>
          <w:color w:val="000000"/>
          <w:sz w:val="28"/>
        </w:rPr>
        <w:t xml:space="preserve">      80. ҰРТҚ және байланыс құрал-жабдықтарын сенiмдi қызметiн қамтамасыздандыруға арналған РТЖпБП қызметiнiң ауысым бойынша инженерлi-техникалық қызметкердiң кезекшілігi ұйымдастырылады. </w:t>
      </w:r>
    </w:p>
    <w:bookmarkStart w:name="z81" w:id="247"/>
    <w:p>
      <w:pPr>
        <w:spacing w:after="0"/>
        <w:ind w:left="0"/>
        <w:jc w:val="both"/>
      </w:pPr>
      <w:r>
        <w:rPr>
          <w:rFonts w:ascii="Times New Roman"/>
          <w:b w:val="false"/>
          <w:i w:val="false"/>
          <w:color w:val="000000"/>
          <w:sz w:val="28"/>
        </w:rPr>
        <w:t xml:space="preserve">
      81. Ұшудың радиотехникалық қамтамасыздандырудың жердегi құрал-жабдықтары және ӘҚБ РТЖпБП қызметiнiң ауысым инженерiнiң журналында мiндеттi жазу бар және магниттi тасымалдаушыда жазуы бар ұшудың қозғалыс қызметiнiң басшысы (диспетчерiмен) келiсiмiмен немесе нұсқау бойынша қосылады, қайта қосылады және өшiрiледi. </w:t>
      </w:r>
    </w:p>
    <w:bookmarkEnd w:id="247"/>
    <w:bookmarkStart w:name="z82" w:id="248"/>
    <w:p>
      <w:pPr>
        <w:spacing w:after="0"/>
        <w:ind w:left="0"/>
        <w:jc w:val="both"/>
      </w:pPr>
      <w:r>
        <w:rPr>
          <w:rFonts w:ascii="Times New Roman"/>
          <w:b w:val="false"/>
          <w:i w:val="false"/>
          <w:color w:val="000000"/>
          <w:sz w:val="28"/>
        </w:rPr>
        <w:t xml:space="preserve">
      82. ӘК ұшуын радиотехникалық қамтамасыздандыру бойынша жалпы мәселенi орындайтын РТЖ және байланыс объектiсiнiң кезекшi қызметкерi өзiмен пайдаланатын топты көрсетедi және шұғыл қарым-қатынаста РТЖпБП қызметiнiң ауысым инженерiне тiкелей бағынады. </w:t>
      </w:r>
    </w:p>
    <w:bookmarkEnd w:id="248"/>
    <w:bookmarkStart w:name="z83" w:id="249"/>
    <w:p>
      <w:pPr>
        <w:spacing w:after="0"/>
        <w:ind w:left="0"/>
        <w:jc w:val="both"/>
      </w:pPr>
      <w:r>
        <w:rPr>
          <w:rFonts w:ascii="Times New Roman"/>
          <w:b w:val="false"/>
          <w:i w:val="false"/>
          <w:color w:val="000000"/>
          <w:sz w:val="28"/>
        </w:rPr>
        <w:t xml:space="preserve">
      83. РТЖпБП қызметiнiң ауысым инженерi РТЖ және байланыстың жердегi байланыстың құрал-жабдықтарының сапалы жұмыстарын және iстен шықпаушылығын қамтамасыз ету бойынша қызмет объектiлерiнiң жұмысымен шұғыл басшылықты жүзеге асырады, ҰРТҚ және байланыс құрал-жабдықтарының жұмысы бойынша диспетчерлiк қызметкердiң және ұшу кемшiлiктерiн талдайды және жөнділіксiз және iстеншығушылық себептерiн шектету бойынша жедел iс-шараларды қабылдайды, РТЖпБП қызметiнiң объектiлердiң және ауысым кезекшiлердiң жұмысын бақылайды, автоматтандырылған объектiлермен басқару және олардың жұмысқа қабiлеттiлiгiн шұғыл бақылауды жүзеге асырады. </w:t>
      </w:r>
    </w:p>
    <w:bookmarkEnd w:id="249"/>
    <w:bookmarkStart w:name="z84" w:id="250"/>
    <w:p>
      <w:pPr>
        <w:spacing w:after="0"/>
        <w:ind w:left="0"/>
        <w:jc w:val="both"/>
      </w:pPr>
      <w:r>
        <w:rPr>
          <w:rFonts w:ascii="Times New Roman"/>
          <w:b w:val="false"/>
          <w:i w:val="false"/>
          <w:color w:val="000000"/>
          <w:sz w:val="28"/>
        </w:rPr>
        <w:t xml:space="preserve">
      84. РТЖ және байланыс объектiлерiнiң кезекшi инженерлi-техникалық қызметкерiнiң iс-әрекетi апаттық жағдайларда бiрге жұмыс iстеу және резервтеу бойынша жергiлiктi нұсқаулармен анықталады. Объектiнiң кезекшi инженерлi-техникалық қызметкерi мiндеттi: </w:t>
      </w:r>
      <w:r>
        <w:br/>
      </w:r>
      <w:r>
        <w:rPr>
          <w:rFonts w:ascii="Times New Roman"/>
          <w:b w:val="false"/>
          <w:i w:val="false"/>
          <w:color w:val="000000"/>
          <w:sz w:val="28"/>
        </w:rPr>
        <w:t xml:space="preserve">
      1) резервтi жабдықты, электрқоректiң резервтi көздерiн, нормативтi уақытта байланыс арналарының, резервтеу бойынша көрсетiлген жергiлiктi нұсқаулардың жұмысқа қосылуын қамтамасыз етуге; </w:t>
      </w:r>
      <w:r>
        <w:br/>
      </w:r>
      <w:r>
        <w:rPr>
          <w:rFonts w:ascii="Times New Roman"/>
          <w:b w:val="false"/>
          <w:i w:val="false"/>
          <w:color w:val="000000"/>
          <w:sz w:val="28"/>
        </w:rPr>
        <w:t xml:space="preserve">
      2) Шұғыл журналда объектiнiң (байланыс арасының) жұмысында басталу және үзiлiстiң аяқталу уақытын анықтап белгiлеуге; </w:t>
      </w:r>
      <w:r>
        <w:br/>
      </w:r>
      <w:r>
        <w:rPr>
          <w:rFonts w:ascii="Times New Roman"/>
          <w:b w:val="false"/>
          <w:i w:val="false"/>
          <w:color w:val="000000"/>
          <w:sz w:val="28"/>
        </w:rPr>
        <w:t xml:space="preserve">
      3) Объектiнiң (байланыс каналының) жұмысқа қабiлеттiлiгiнiң бұзылу себептерiн шығаруға және шеттетуге шараларды қолдануға. </w:t>
      </w:r>
    </w:p>
    <w:bookmarkEnd w:id="250"/>
    <w:bookmarkStart w:name="z85" w:id="251"/>
    <w:p>
      <w:pPr>
        <w:spacing w:after="0"/>
        <w:ind w:left="0"/>
        <w:jc w:val="both"/>
      </w:pPr>
      <w:r>
        <w:rPr>
          <w:rFonts w:ascii="Times New Roman"/>
          <w:b w:val="false"/>
          <w:i w:val="false"/>
          <w:color w:val="000000"/>
          <w:sz w:val="28"/>
        </w:rPr>
        <w:t xml:space="preserve">
      85. Байланыс объектiсiнiң (бекеттер) шұғыл қызметкерiне (кезекшiге) арналған резервтеу бойынша ведомстволық нұсқауларда көрсетiлуi керек: </w:t>
      </w:r>
      <w:r>
        <w:br/>
      </w:r>
      <w:r>
        <w:rPr>
          <w:rFonts w:ascii="Times New Roman"/>
          <w:b w:val="false"/>
          <w:i w:val="false"/>
          <w:color w:val="000000"/>
          <w:sz w:val="28"/>
        </w:rPr>
        <w:t xml:space="preserve">
      1) Резервтi арналарға (айналысты жолдар), (арналар) өту туралы тiлшiлерге (абоненттерге) хабарлау әдiсi; </w:t>
      </w:r>
      <w:r>
        <w:br/>
      </w:r>
      <w:r>
        <w:rPr>
          <w:rFonts w:ascii="Times New Roman"/>
          <w:b w:val="false"/>
          <w:i w:val="false"/>
          <w:color w:val="000000"/>
          <w:sz w:val="28"/>
        </w:rPr>
        <w:t xml:space="preserve">
      2) Қандай да бiр жағдайларда авиациялық әуе байланыс арналары айналысты жол есебiнде ӘК ұшуының қауiпсiздiгi мен реттiлiгiн қамтамасыз ету бойынша шұғыл хабарлама беруге арналған арналары қолданылады; </w:t>
      </w:r>
      <w:r>
        <w:br/>
      </w:r>
      <w:r>
        <w:rPr>
          <w:rFonts w:ascii="Times New Roman"/>
          <w:b w:val="false"/>
          <w:i w:val="false"/>
          <w:color w:val="000000"/>
          <w:sz w:val="28"/>
        </w:rPr>
        <w:t xml:space="preserve">
      3) авиациялық жердегi және әуе байланыс, диспетчерлiк арналарының апаттық жағдайларда бiрге жұмыс iстеу арналары бойынша беру және шұғыл хабарлама қабылдау тәртiбi. </w:t>
      </w:r>
    </w:p>
    <w:bookmarkEnd w:id="251"/>
    <w:bookmarkStart w:name="z86" w:id="252"/>
    <w:p>
      <w:pPr>
        <w:spacing w:after="0"/>
        <w:ind w:left="0"/>
        <w:jc w:val="both"/>
      </w:pPr>
      <w:r>
        <w:rPr>
          <w:rFonts w:ascii="Times New Roman"/>
          <w:b w:val="false"/>
          <w:i w:val="false"/>
          <w:color w:val="000000"/>
          <w:sz w:val="28"/>
        </w:rPr>
        <w:t xml:space="preserve">
      86. РТЖпБП қызметiнiң қызметкерiнiң бiрге жұмыс iстеу тәртiбi әуе қозғалысына қызмет көрсету және ұйымдастыру қызметi және ҰРТҚ қызметi ЖЖМ және азаматтық авиация ұйымының авиациялық қауiпсiздiк қызметi РТЖ жердегi құрал-жабдықтарының iстен шығуы кезiнде, апаттық жағдайларда азаматтық авиация ұйымы қызметiнiң қызметкерiмен бiрге жұмыс iстеу бойынша Нұсқаумен анықталады. </w:t>
      </w:r>
    </w:p>
    <w:bookmarkEnd w:id="252"/>
    <w:bookmarkStart w:name="z87" w:id="253"/>
    <w:p>
      <w:pPr>
        <w:spacing w:after="0"/>
        <w:ind w:left="0"/>
        <w:jc w:val="both"/>
      </w:pPr>
      <w:r>
        <w:rPr>
          <w:rFonts w:ascii="Times New Roman"/>
          <w:b w:val="false"/>
          <w:i w:val="false"/>
          <w:color w:val="000000"/>
          <w:sz w:val="28"/>
        </w:rPr>
        <w:t xml:space="preserve">
      87. ҰРТҚ және байланыстың негiзгi құрал-жабдықтарының зақымдалуы кезiнде, ҰРТҚ және байланыс объектiсiн электрмен қамтамасыз етудiң негiзгi көздерi зақымдалуы кезiнде РТЖпБП қызметiнiң ауысым (аға) инженерi ҰРТҚ және байланыс құрал-жабдықтарын резервтi құрал-жабдықтар ауыстыру бойынша шараларды қолданады, бұл туралы ұшудың басшысына (дискеттерiне) хабарлайды және ҰРТҚ қызметiнiң ауысым (аға) инженерiне ақпарат бередi. </w:t>
      </w:r>
    </w:p>
    <w:bookmarkEnd w:id="253"/>
    <w:bookmarkStart w:name="z88" w:id="254"/>
    <w:p>
      <w:pPr>
        <w:spacing w:after="0"/>
        <w:ind w:left="0"/>
        <w:jc w:val="both"/>
      </w:pPr>
      <w:r>
        <w:rPr>
          <w:rFonts w:ascii="Times New Roman"/>
          <w:b w:val="false"/>
          <w:i w:val="false"/>
          <w:color w:val="000000"/>
          <w:sz w:val="28"/>
        </w:rPr>
        <w:t xml:space="preserve">
      88. Негiзгi жабдықтың, РТЖ (байланыс арналары) объектiсiнiң электрмен қамтамасыз етудiң негiзгi көздерiнiң зақымдалу кезiнде РТЖпБП қызметiнiң ауысым инженерi резервтi жабдыққа объектiнiң ауыстыру бойынша байланыс резервтi арнасының электр қоректiң резервтi көздерi бойынша ұшудың басшы ауысым инженерiне баяндайды және ҰРТҚ қызметiнiң ауысым инженерiне ақпарат бередi. </w:t>
      </w:r>
    </w:p>
    <w:bookmarkEnd w:id="254"/>
    <w:bookmarkStart w:name="z89" w:id="255"/>
    <w:p>
      <w:pPr>
        <w:spacing w:after="0"/>
        <w:ind w:left="0"/>
        <w:jc w:val="both"/>
      </w:pPr>
      <w:r>
        <w:rPr>
          <w:rFonts w:ascii="Times New Roman"/>
          <w:b w:val="false"/>
          <w:i w:val="false"/>
          <w:color w:val="000000"/>
          <w:sz w:val="28"/>
        </w:rPr>
        <w:t xml:space="preserve">
      89. РТЖ және байланыстың автоматтандырылған объектiлерiнiң қашықтықты басқару және электрмен қамдаудың байланыс жолдарын қалпына келтiру бойынша жұмыс уақытында мамандардың тұрақты кезекшiлiгi бекiтiледi, РТЖпБП қызметiнiң ауысым инженерiмен байланыс құрал-жабдықтары бөлiнген және әдiстерiн анықтау керек. </w:t>
      </w:r>
    </w:p>
    <w:bookmarkEnd w:id="255"/>
    <w:bookmarkStart w:name="z90" w:id="256"/>
    <w:p>
      <w:pPr>
        <w:spacing w:after="0"/>
        <w:ind w:left="0"/>
        <w:jc w:val="both"/>
      </w:pPr>
      <w:r>
        <w:rPr>
          <w:rFonts w:ascii="Times New Roman"/>
          <w:b w:val="false"/>
          <w:i w:val="false"/>
          <w:color w:val="000000"/>
          <w:sz w:val="28"/>
        </w:rPr>
        <w:t xml:space="preserve">
      90. РТЖпБП қызметiнiң ауысым инженерi қалпына келтiру жұмыстарының аяқталуы туралы ұшу басшысына (диспетчерге) баяндайды және оның рұқсатымен ҰРТҚ және байланыстың автоматтандырылған объектiлерiнiң қашықтықты басқаруға және электрқуатымен қоректенудiң негiзгi көздерiне ауыстыру туралы нұсқау бередi. </w:t>
      </w:r>
    </w:p>
    <w:bookmarkEnd w:id="256"/>
    <w:bookmarkStart w:name="z91" w:id="257"/>
    <w:p>
      <w:pPr>
        <w:spacing w:after="0"/>
        <w:ind w:left="0"/>
        <w:jc w:val="both"/>
      </w:pPr>
      <w:r>
        <w:rPr>
          <w:rFonts w:ascii="Times New Roman"/>
          <w:b w:val="false"/>
          <w:i w:val="false"/>
          <w:color w:val="000000"/>
          <w:sz w:val="28"/>
        </w:rPr>
        <w:t xml:space="preserve">
      91. ӘК ұшуының қауiпсiздiгi және реттiгiнiң бұзылуына әкелуi мүмкiн ҰРТҚ және байланыс құрал-жабдықтарының барлық өзгертулерi туралы РТЖпБП қыметiнiң ауысым инженерi ұшудың басшысына (қозғалыс қызметiнiң диспетчерiне) және РТЖпБП қызметiнiң басшылығына дереу баяндау керек. </w:t>
      </w:r>
    </w:p>
    <w:bookmarkEnd w:id="257"/>
    <w:bookmarkStart w:name="z92" w:id="258"/>
    <w:p>
      <w:pPr>
        <w:spacing w:after="0"/>
        <w:ind w:left="0"/>
        <w:jc w:val="both"/>
      </w:pPr>
      <w:r>
        <w:rPr>
          <w:rFonts w:ascii="Times New Roman"/>
          <w:b w:val="false"/>
          <w:i w:val="false"/>
          <w:color w:val="000000"/>
          <w:sz w:val="28"/>
        </w:rPr>
        <w:t xml:space="preserve">
      92. РТЖпБП қызметiнiң ауысым инженерi жергiлiктi нұсқаулардың есебiмен РТЖпБП қызметiнiң ҰРТҚ және байланыстың жердегi құрал-жабдықтарының техникалық қызмет көрсету және жөндеу жұмыстың кезектегi жоспарларымен сәйкес орындайды. </w:t>
      </w:r>
    </w:p>
    <w:bookmarkEnd w:id="258"/>
    <w:bookmarkStart w:name="z93" w:id="259"/>
    <w:p>
      <w:pPr>
        <w:spacing w:after="0"/>
        <w:ind w:left="0"/>
        <w:jc w:val="both"/>
      </w:pPr>
      <w:r>
        <w:rPr>
          <w:rFonts w:ascii="Times New Roman"/>
          <w:b w:val="false"/>
          <w:i w:val="false"/>
          <w:color w:val="000000"/>
          <w:sz w:val="28"/>
        </w:rPr>
        <w:t xml:space="preserve">
      93. РТЖпБП қызметiнiң ауысым инженерiнiң жұмыс орны ҰРТҚ және байланыстың автоматтандырылған объектiлерi үшiн қашықтықты басқару және бақылау құрал-жабдықтарымен жабдықталуы керек, тiкелей телефонды және/немесе қатты сөйлегiштi байланыспен, қозғалыс қызметiнiң ауысым кезекшiлерiнiң жұмыс орындарымен және азаматтық авиация әуежай мекемесiнiң өндiрiстiк-диспетчерлiк қызметiмен (әрi қарай - ӨДҚ), телефонды және немесе қатты сөйлегiш байланыспен азаматтық авиация ұйымының басқа аралас қызметтерiмен және РТЖ және байланыс объектiлермен жабдықталуы керек. Қызметтiк сөйлесулер автоматты түрде құжатталу құрылғысымен жазылуы керек. РТЖпБП қызметiнiң ауысым инженерiнiң бұйрығымен тәулiк бойы радиофицерлi кезекшi автомашина болу керек. </w:t>
      </w:r>
    </w:p>
    <w:bookmarkEnd w:id="259"/>
    <w:bookmarkStart w:name="z94" w:id="260"/>
    <w:p>
      <w:pPr>
        <w:spacing w:after="0"/>
        <w:ind w:left="0"/>
        <w:jc w:val="both"/>
      </w:pPr>
      <w:r>
        <w:rPr>
          <w:rFonts w:ascii="Times New Roman"/>
          <w:b w:val="false"/>
          <w:i w:val="false"/>
          <w:color w:val="000000"/>
          <w:sz w:val="28"/>
        </w:rPr>
        <w:t xml:space="preserve">
      94. РТЖпБП қызметiнiң ауысым инженерi өзiнiң қызметiнде азаматтық авиация ұйымының басшысымен бекiтiлген қызметтiк нұсқаумен, ҰРТҚ және байланыс құрал-жабдықтарын резервтeу бойынша нұсқаумен (-лармен) азаматтық авиация, осы Ережелермен, еңбектi қорғау, өрт қауiпсiздiгi бойынша әрекеттегi нормативтiк құжаттарды басшылыққа алады. </w:t>
      </w:r>
    </w:p>
    <w:bookmarkEnd w:id="260"/>
    <w:bookmarkStart w:name="z95" w:id="261"/>
    <w:p>
      <w:pPr>
        <w:spacing w:after="0"/>
        <w:ind w:left="0"/>
        <w:jc w:val="both"/>
      </w:pPr>
      <w:r>
        <w:rPr>
          <w:rFonts w:ascii="Times New Roman"/>
          <w:b w:val="false"/>
          <w:i w:val="false"/>
          <w:color w:val="000000"/>
          <w:sz w:val="28"/>
        </w:rPr>
        <w:t xml:space="preserve">
      95. Объектiнiң ауысым инженерi (техник) қалпына келтiру жұмыстарының аяқталуы кезiнде РТЖпБП қызметiнiң ауысым инженерiне (аға) объектiнiң жұмысқа қабілеттілігiнiң қалпына келтiруi туралы баяндайды. </w:t>
      </w:r>
    </w:p>
    <w:bookmarkEnd w:id="261"/>
    <w:bookmarkStart w:name="z96" w:id="262"/>
    <w:p>
      <w:pPr>
        <w:spacing w:after="0"/>
        <w:ind w:left="0"/>
        <w:jc w:val="both"/>
      </w:pPr>
      <w:r>
        <w:rPr>
          <w:rFonts w:ascii="Times New Roman"/>
          <w:b w:val="false"/>
          <w:i w:val="false"/>
          <w:color w:val="000000"/>
          <w:sz w:val="28"/>
        </w:rPr>
        <w:t xml:space="preserve">
      96. Ауысым инженерi ҰРТҚ және байланыс құрал-жабдықтарының жұмысын көрсететiн журнал жүргiзедi (осы Ереженiң 7-қосымшасы). </w:t>
      </w:r>
    </w:p>
    <w:bookmarkEnd w:id="262"/>
    <w:bookmarkStart w:name="z97" w:id="263"/>
    <w:p>
      <w:pPr>
        <w:spacing w:after="0"/>
        <w:ind w:left="0"/>
        <w:jc w:val="both"/>
      </w:pPr>
      <w:r>
        <w:rPr>
          <w:rFonts w:ascii="Times New Roman"/>
          <w:b w:val="false"/>
          <w:i w:val="false"/>
          <w:color w:val="000000"/>
          <w:sz w:val="28"/>
        </w:rPr>
        <w:t xml:space="preserve">
      97. Кезекшi қызметкер ауысымның қабылдау кезiнде тексеру керек: </w:t>
      </w:r>
      <w:r>
        <w:br/>
      </w:r>
      <w:r>
        <w:rPr>
          <w:rFonts w:ascii="Times New Roman"/>
          <w:b w:val="false"/>
          <w:i w:val="false"/>
          <w:color w:val="000000"/>
          <w:sz w:val="28"/>
        </w:rPr>
        <w:t xml:space="preserve">
      1) РТЖ және байланыс құрал-жабдықтарының резервтi жинағы негiзгi қызмет көрсетiлетiн жұмысқа қабiлеттiлiгi және жағдайының бар болуын; </w:t>
      </w:r>
      <w:r>
        <w:br/>
      </w:r>
      <w:r>
        <w:rPr>
          <w:rFonts w:ascii="Times New Roman"/>
          <w:b w:val="false"/>
          <w:i w:val="false"/>
          <w:color w:val="000000"/>
          <w:sz w:val="28"/>
        </w:rPr>
        <w:t xml:space="preserve">
      2) Электрқуатымен қоректенетiн резервтi көздерiнiң дайындығын; </w:t>
      </w:r>
      <w:r>
        <w:br/>
      </w:r>
      <w:r>
        <w:rPr>
          <w:rFonts w:ascii="Times New Roman"/>
          <w:b w:val="false"/>
          <w:i w:val="false"/>
          <w:color w:val="000000"/>
          <w:sz w:val="28"/>
        </w:rPr>
        <w:t xml:space="preserve">
      3) Мүлiктiң, пайдаланатын құжаттаманың, құралдың, өлшеу аппаратурасының, шұғыл СКЖ-ң тiзiмi бойынша бар болуын; </w:t>
      </w:r>
      <w:r>
        <w:br/>
      </w:r>
      <w:r>
        <w:rPr>
          <w:rFonts w:ascii="Times New Roman"/>
          <w:b w:val="false"/>
          <w:i w:val="false"/>
          <w:color w:val="000000"/>
          <w:sz w:val="28"/>
        </w:rPr>
        <w:t xml:space="preserve">
      4) Жеке қорғау құрал-жабдықтарының және олардың жөндiлiгiнiң бар болуын, бақытсыз жағдайға душар болғандарға алғашқы көмек көрсетуге арналған медициналық дәрi қобдишаның бар болуы; </w:t>
      </w:r>
      <w:r>
        <w:br/>
      </w:r>
      <w:r>
        <w:rPr>
          <w:rFonts w:ascii="Times New Roman"/>
          <w:b w:val="false"/>
          <w:i w:val="false"/>
          <w:color w:val="000000"/>
          <w:sz w:val="28"/>
        </w:rPr>
        <w:t xml:space="preserve">
      5) өртсөндiру құрал-жабдықтарының жөндiлiгi және бар болуы. </w:t>
      </w:r>
      <w:r>
        <w:br/>
      </w:r>
      <w:r>
        <w:rPr>
          <w:rFonts w:ascii="Times New Roman"/>
          <w:b w:val="false"/>
          <w:i w:val="false"/>
          <w:color w:val="000000"/>
          <w:sz w:val="28"/>
        </w:rPr>
        <w:t xml:space="preserve">
      Объектiнiң ауысым инженерiнiң (технигiнiң) шұғыл журналында кезекшiлiктi қабылдау және өткiзу хатталады. </w:t>
      </w:r>
    </w:p>
    <w:bookmarkEnd w:id="263"/>
    <w:bookmarkStart w:name="z98" w:id="264"/>
    <w:p>
      <w:pPr>
        <w:spacing w:after="0"/>
        <w:ind w:left="0"/>
        <w:jc w:val="both"/>
      </w:pPr>
      <w:r>
        <w:rPr>
          <w:rFonts w:ascii="Times New Roman"/>
          <w:b w:val="false"/>
          <w:i w:val="false"/>
          <w:color w:val="000000"/>
          <w:sz w:val="28"/>
        </w:rPr>
        <w:t xml:space="preserve">
      98. Объект бойынша кезекшiлер кезекшiлiктi қабылдау және өткiзу және объектiнiң (жабдық), жұмысқа дайындық нәтижелерi туралы РТЖпБП қызметiнiң ауысым инженерiне баяндайды. </w:t>
      </w:r>
    </w:p>
    <w:bookmarkEnd w:id="264"/>
    <w:bookmarkStart w:name="z99" w:id="265"/>
    <w:p>
      <w:pPr>
        <w:spacing w:after="0"/>
        <w:ind w:left="0"/>
        <w:jc w:val="both"/>
      </w:pPr>
      <w:r>
        <w:rPr>
          <w:rFonts w:ascii="Times New Roman"/>
          <w:b w:val="false"/>
          <w:i w:val="false"/>
          <w:color w:val="000000"/>
          <w:sz w:val="28"/>
        </w:rPr>
        <w:t xml:space="preserve">
      99. РТЖпБП қызметiнiң ауысым инженерi объект бойынша кезекшiлерден баяндама алғаннан кейiн, ұшудың басшысына кезекшiлiктi қабылдау және РТЖ және байланыс құрал-жабдықтарының жұмысқа дайындығы туралы баяндайды (осы Ереженiң 13-қосымшасы). </w:t>
      </w:r>
    </w:p>
    <w:bookmarkEnd w:id="265"/>
    <w:bookmarkStart w:name="z100" w:id="266"/>
    <w:p>
      <w:pPr>
        <w:spacing w:after="0"/>
        <w:ind w:left="0"/>
        <w:jc w:val="left"/>
      </w:pPr>
      <w:r>
        <w:rPr>
          <w:rFonts w:ascii="Times New Roman"/>
          <w:b/>
          <w:i w:val="false"/>
          <w:color w:val="000000"/>
        </w:rPr>
        <w:t xml:space="preserve"> 
  3. ҰРТЖ және авиациялық электрбайланыс </w:t>
      </w:r>
      <w:r>
        <w:br/>
      </w:r>
      <w:r>
        <w:rPr>
          <w:rFonts w:ascii="Times New Roman"/>
          <w:b/>
          <w:i w:val="false"/>
          <w:color w:val="000000"/>
        </w:rPr>
        <w:t xml:space="preserve">
құрал-жабдықтарының жұмысқа қабiлеттiлiгiн </w:t>
      </w:r>
      <w:r>
        <w:br/>
      </w:r>
      <w:r>
        <w:rPr>
          <w:rFonts w:ascii="Times New Roman"/>
          <w:b/>
          <w:i w:val="false"/>
          <w:color w:val="000000"/>
        </w:rPr>
        <w:t xml:space="preserve">
шұғыл бақылау </w:t>
      </w:r>
    </w:p>
    <w:bookmarkEnd w:id="266"/>
    <w:p>
      <w:pPr>
        <w:spacing w:after="0"/>
        <w:ind w:left="0"/>
        <w:jc w:val="both"/>
      </w:pPr>
      <w:r>
        <w:rPr>
          <w:rFonts w:ascii="Times New Roman"/>
          <w:b w:val="false"/>
          <w:i w:val="false"/>
          <w:color w:val="000000"/>
          <w:sz w:val="28"/>
        </w:rPr>
        <w:t xml:space="preserve">      100. Кезекшi қызметкердiң тұрақты қатысуынсыз жұмыс iстейтiн РТЖ және байланыстың автоматтандырылған объектiлерiнiң жұмысқа қабiлеттiлiгiн бақылауды РТЖпБП қызметiнiң ауысым инженерi теле басқару теле қабыл беру жүйесiнiң дабылы бойынша, қызметтiк нұсқауға сәйкес диспетчерлiк және ұшу құрамының пiкiр бiлдiрумен жүзеге асырады. </w:t>
      </w:r>
    </w:p>
    <w:bookmarkStart w:name="z101" w:id="267"/>
    <w:p>
      <w:pPr>
        <w:spacing w:after="0"/>
        <w:ind w:left="0"/>
        <w:jc w:val="both"/>
      </w:pPr>
      <w:r>
        <w:rPr>
          <w:rFonts w:ascii="Times New Roman"/>
          <w:b w:val="false"/>
          <w:i w:val="false"/>
          <w:color w:val="000000"/>
          <w:sz w:val="28"/>
        </w:rPr>
        <w:t xml:space="preserve">
      101. ҰРТҚ және байланыстың автоматтандырылған объектiлерi қосымша бар болу керек: </w:t>
      </w:r>
      <w:r>
        <w:br/>
      </w:r>
      <w:r>
        <w:rPr>
          <w:rFonts w:ascii="Times New Roman"/>
          <w:b w:val="false"/>
          <w:i w:val="false"/>
          <w:color w:val="000000"/>
          <w:sz w:val="28"/>
        </w:rPr>
        <w:t xml:space="preserve">
      1) арақашықтықты басқару және жұмысқа қабiлеттiлiктi бақылау жүйесi; </w:t>
      </w:r>
      <w:r>
        <w:br/>
      </w:r>
      <w:r>
        <w:rPr>
          <w:rFonts w:ascii="Times New Roman"/>
          <w:b w:val="false"/>
          <w:i w:val="false"/>
          <w:color w:val="000000"/>
          <w:sz w:val="28"/>
        </w:rPr>
        <w:t xml:space="preserve">
      2) электрқоректiң резервтi көзiнiң автоматты қосылу және арақашықтықты өшiру құрылғысы; </w:t>
      </w:r>
      <w:r>
        <w:br/>
      </w:r>
      <w:r>
        <w:rPr>
          <w:rFonts w:ascii="Times New Roman"/>
          <w:b w:val="false"/>
          <w:i w:val="false"/>
          <w:color w:val="000000"/>
          <w:sz w:val="28"/>
        </w:rPr>
        <w:t xml:space="preserve">
      күзеттiк және өрт дабылбергiшi. </w:t>
      </w:r>
    </w:p>
    <w:bookmarkEnd w:id="267"/>
    <w:bookmarkStart w:name="z102" w:id="268"/>
    <w:p>
      <w:pPr>
        <w:spacing w:after="0"/>
        <w:ind w:left="0"/>
        <w:jc w:val="both"/>
      </w:pPr>
      <w:r>
        <w:rPr>
          <w:rFonts w:ascii="Times New Roman"/>
          <w:b w:val="false"/>
          <w:i w:val="false"/>
          <w:color w:val="000000"/>
          <w:sz w:val="28"/>
        </w:rPr>
        <w:t xml:space="preserve">
      102. Объектiде кезекшi қызметкермен ҰРТҚ және байланыс құрал-жабдықтарының жұмысқа қабiлеттiлiгiн шұғыл бақылау электрбайланыс арнасынан, объектiнiң (бұйым) арналуы және құрылымынан тәуелдi жүзеге асырылуы мүмкiн: автоматты құрал-жабдықтарының дабылы бойынша бақылау және бақылау-өлшеу аспаптарының көрсеткiштерiмен; әуе жағдайының индикаторында бейнеленген бақылау фотосуретiнiң ақпаратпен салыстыруымен; тыңдалу нәтижелерi бойынша электрбайланыс арналарының жұмыс сапасының бағасымен, тiлшiлердiң, абоненттердiң, тексерудiң жауап алуымен. </w:t>
      </w:r>
    </w:p>
    <w:bookmarkEnd w:id="268"/>
    <w:bookmarkStart w:name="z103" w:id="269"/>
    <w:p>
      <w:pPr>
        <w:spacing w:after="0"/>
        <w:ind w:left="0"/>
        <w:jc w:val="both"/>
      </w:pPr>
      <w:r>
        <w:rPr>
          <w:rFonts w:ascii="Times New Roman"/>
          <w:b w:val="false"/>
          <w:i w:val="false"/>
          <w:color w:val="000000"/>
          <w:sz w:val="28"/>
        </w:rPr>
        <w:t xml:space="preserve">
      103. Қолданбалы теледидарлық қондырғылардың күзеттiк және өрттiк дабылбергiш техникалық құрал-жабдықтарының жұмысқа қабiлеттiлiгiн шұғыл бақылау қызметтiк тұлғалармен, күзетiлетiн объектiлерi үшiн жауаптылармен орындалады. </w:t>
      </w:r>
    </w:p>
    <w:bookmarkEnd w:id="269"/>
    <w:bookmarkStart w:name="z104" w:id="270"/>
    <w:p>
      <w:pPr>
        <w:spacing w:after="0"/>
        <w:ind w:left="0"/>
        <w:jc w:val="left"/>
      </w:pPr>
      <w:r>
        <w:rPr>
          <w:rFonts w:ascii="Times New Roman"/>
          <w:b/>
          <w:i w:val="false"/>
          <w:color w:val="000000"/>
        </w:rPr>
        <w:t xml:space="preserve"> 
  &amp;4. Авиациялық электрбайланыс пен ҰРТҚ </w:t>
      </w:r>
      <w:r>
        <w:br/>
      </w:r>
      <w:r>
        <w:rPr>
          <w:rFonts w:ascii="Times New Roman"/>
          <w:b/>
          <w:i w:val="false"/>
          <w:color w:val="000000"/>
        </w:rPr>
        <w:t xml:space="preserve">
құралдарын техникалық күтiмдеу  1. Электрбайланыс пен ҰРТҚ құралдарын техникалық </w:t>
      </w:r>
      <w:r>
        <w:br/>
      </w:r>
      <w:r>
        <w:rPr>
          <w:rFonts w:ascii="Times New Roman"/>
          <w:b/>
          <w:i w:val="false"/>
          <w:color w:val="000000"/>
        </w:rPr>
        <w:t xml:space="preserve">
күтiмдеудi жоспарлау және ұйымдастыру </w:t>
      </w:r>
    </w:p>
    <w:bookmarkEnd w:id="270"/>
    <w:p>
      <w:pPr>
        <w:spacing w:after="0"/>
        <w:ind w:left="0"/>
        <w:jc w:val="both"/>
      </w:pPr>
      <w:r>
        <w:rPr>
          <w:rFonts w:ascii="Times New Roman"/>
          <w:b w:val="false"/>
          <w:i w:val="false"/>
          <w:color w:val="000000"/>
          <w:sz w:val="28"/>
        </w:rPr>
        <w:t xml:space="preserve">      104. Авиациялық электрбайланыс пен ҰРТҚ құралдарын техникалық күтiмдеу (әрi қарай - ТК) белгiленген норма шеңберiнде байланыс пен ҰРТҚ құралдарының пайдалану сипаттамаларын (параметрлерiн) сақтап тұру және iстен шығуды ескерту, қажеттi сенiмдiктi сақтау мақсатында жүзеге асырылады және ұйымдастырылады, азаматтық авиация ұйымының РТЖпБП қызметiнiң инженерлiк-техникалық қызметшiлермен жүзеге асырылады. </w:t>
      </w:r>
    </w:p>
    <w:bookmarkStart w:name="z105" w:id="271"/>
    <w:p>
      <w:pPr>
        <w:spacing w:after="0"/>
        <w:ind w:left="0"/>
        <w:jc w:val="both"/>
      </w:pPr>
      <w:r>
        <w:rPr>
          <w:rFonts w:ascii="Times New Roman"/>
          <w:b w:val="false"/>
          <w:i w:val="false"/>
          <w:color w:val="000000"/>
          <w:sz w:val="28"/>
        </w:rPr>
        <w:t xml:space="preserve">
      105. ҰРТҚ мен байланыс құралдарына ТҚҚ метрологиялық сарапты өткен техникалық қызмет көрсету регламентiне немесе өндiрушi-кәсiпорындар (жеткiзiп берушiлер) бекiткен (келiсiлген) пайдалану бойынша нұсқауларға сәйкес орындалады, онда ТҚҚ көлемi мен мерзiмдiлiгi белгiленедi. </w:t>
      </w:r>
    </w:p>
    <w:bookmarkEnd w:id="271"/>
    <w:bookmarkStart w:name="z106" w:id="272"/>
    <w:p>
      <w:pPr>
        <w:spacing w:after="0"/>
        <w:ind w:left="0"/>
        <w:jc w:val="both"/>
      </w:pPr>
      <w:r>
        <w:rPr>
          <w:rFonts w:ascii="Times New Roman"/>
          <w:b w:val="false"/>
          <w:i w:val="false"/>
          <w:color w:val="000000"/>
          <w:sz w:val="28"/>
        </w:rPr>
        <w:t xml:space="preserve">
      106. Техникалық қызмет көрсету регламенттерi бұйымның пайдалану құжаттамаларының құрамына кiредi. </w:t>
      </w:r>
    </w:p>
    <w:bookmarkEnd w:id="272"/>
    <w:bookmarkStart w:name="z107" w:id="273"/>
    <w:p>
      <w:pPr>
        <w:spacing w:after="0"/>
        <w:ind w:left="0"/>
        <w:jc w:val="both"/>
      </w:pPr>
      <w:r>
        <w:rPr>
          <w:rFonts w:ascii="Times New Roman"/>
          <w:b w:val="false"/>
          <w:i w:val="false"/>
          <w:color w:val="000000"/>
          <w:sz w:val="28"/>
        </w:rPr>
        <w:t xml:space="preserve">
      107. ТҚҚ регламенттерi жоқ байланыс пен ҰРТҚ құралдары үшiн регламенттер жұмыс орнында инженер-техникалық қызметшiлермен өңделiп жасалады, азаматтық авиация ұйымы басшысымен бекiтiледi. Техникалық қызмет көрсету регламенттерiн құрастыру бойынша нұсқаулар әдiстемелiк және шұғыл техникалық қызмет көрсетудi орындау кезеңiнде осы Ереженiң 14, 15 қосымшасында келтiрiлген. </w:t>
      </w:r>
    </w:p>
    <w:bookmarkEnd w:id="273"/>
    <w:bookmarkStart w:name="z108" w:id="274"/>
    <w:p>
      <w:pPr>
        <w:spacing w:after="0"/>
        <w:ind w:left="0"/>
        <w:jc w:val="both"/>
      </w:pPr>
      <w:r>
        <w:rPr>
          <w:rFonts w:ascii="Times New Roman"/>
          <w:b w:val="false"/>
          <w:i w:val="false"/>
          <w:color w:val="000000"/>
          <w:sz w:val="28"/>
        </w:rPr>
        <w:t xml:space="preserve">
      108. ҰРТҚ мен байланыс құралдарына ТҚҚ жүйесiнде параметрлердi мерзiмдi тексеруi бар ТҚҚ қарастырылады, бұл кезде объектiнiң (байланыс арнасының) немесе байланыс пен ҰРТҚ және құрамының техникалық күйiн тексеру көлемi мен мерзiмдiлiгi белгiленедi, ал қалыпты қызметiн қамтамасыз ету бойынша жұмыстар көлемi объектiнің (байланыс арнасының) немесе жеке құралдың техникалық күйiмен анықталады. </w:t>
      </w:r>
    </w:p>
    <w:bookmarkEnd w:id="274"/>
    <w:bookmarkStart w:name="z109" w:id="275"/>
    <w:p>
      <w:pPr>
        <w:spacing w:after="0"/>
        <w:ind w:left="0"/>
        <w:jc w:val="both"/>
      </w:pPr>
      <w:r>
        <w:rPr>
          <w:rFonts w:ascii="Times New Roman"/>
          <w:b w:val="false"/>
          <w:i w:val="false"/>
          <w:color w:val="000000"/>
          <w:sz w:val="28"/>
        </w:rPr>
        <w:t xml:space="preserve">
      109. Техникалық күйi (жұмыс қабiлеттiлiгi, дұрыс iстеуi) анықтаушы параметрлер мәнiн тексеру нәтижелерi бойынша, берiлген мiндеттi орындау сапасын сипаттайтын белгiлер бойынша бағаланады. </w:t>
      </w:r>
    </w:p>
    <w:bookmarkEnd w:id="275"/>
    <w:bookmarkStart w:name="z110" w:id="276"/>
    <w:p>
      <w:pPr>
        <w:spacing w:after="0"/>
        <w:ind w:left="0"/>
        <w:jc w:val="both"/>
      </w:pPr>
      <w:r>
        <w:rPr>
          <w:rFonts w:ascii="Times New Roman"/>
          <w:b w:val="false"/>
          <w:i w:val="false"/>
          <w:color w:val="000000"/>
          <w:sz w:val="28"/>
        </w:rPr>
        <w:t xml:space="preserve">
      110. Анықтайтын параметрлердi олардың номиналды мәндерiнде (тораптарына) сәйкес келтiру жұмыстары анықтайтын параметрлер мәндерiнiң ескерту рұқсатының шегiнен ауытқыған жағдайларда орындалады. </w:t>
      </w:r>
      <w:r>
        <w:br/>
      </w:r>
      <w:r>
        <w:rPr>
          <w:rFonts w:ascii="Times New Roman"/>
          <w:b w:val="false"/>
          <w:i w:val="false"/>
          <w:color w:val="000000"/>
          <w:sz w:val="28"/>
        </w:rPr>
        <w:t xml:space="preserve">
      Ескерту рұқсатынсыз шегi анықтайтын параметрлердiң жоғарғы (төменгi) пайдалану рұқсатының мәнiнен 0,7 деңгейiнде белгiленедi. </w:t>
      </w:r>
    </w:p>
    <w:bookmarkEnd w:id="276"/>
    <w:bookmarkStart w:name="z111" w:id="277"/>
    <w:p>
      <w:pPr>
        <w:spacing w:after="0"/>
        <w:ind w:left="0"/>
        <w:jc w:val="both"/>
      </w:pPr>
      <w:r>
        <w:rPr>
          <w:rFonts w:ascii="Times New Roman"/>
          <w:b w:val="false"/>
          <w:i w:val="false"/>
          <w:color w:val="000000"/>
          <w:sz w:val="28"/>
        </w:rPr>
        <w:t xml:space="preserve">
      111. Жалпы жағдайда мерзiмдi тексерiп ТҚК жұмыс қабiлеттiлiгiн шұғыл тексерудi қарастырады, шұғыл ТҚК (ТҚК-1) және мерзiмдi ТҚК-дiң келесi түрлерi: апталық (ТҚТ-2, 170 сағат жинағаннан кейiн), айлық (ТҚК-3, 500 сағат жинағаннан кейiн), тоқсандық (TO-4 2250 сағат жинағаннан кейiн) жартыжылдық (TOO-5, 45000 сағат жинағаннан кейiн), жылдық (ТОО-6 8800 СЖК) маусымдық ТҚТ (ТҚК-С). </w:t>
      </w:r>
    </w:p>
    <w:bookmarkEnd w:id="277"/>
    <w:bookmarkStart w:name="z112" w:id="278"/>
    <w:p>
      <w:pPr>
        <w:spacing w:after="0"/>
        <w:ind w:left="0"/>
        <w:jc w:val="both"/>
      </w:pPr>
      <w:r>
        <w:rPr>
          <w:rFonts w:ascii="Times New Roman"/>
          <w:b w:val="false"/>
          <w:i w:val="false"/>
          <w:color w:val="000000"/>
          <w:sz w:val="28"/>
        </w:rPr>
        <w:t xml:space="preserve">
      112. Маусымдық техникалық қызмет көрсету байланыс пен ҰРТҚ құралдарын КЖК (К,КК) жұмысына дайындау кезiнде орындалады. </w:t>
      </w:r>
    </w:p>
    <w:bookmarkEnd w:id="278"/>
    <w:bookmarkStart w:name="z113" w:id="279"/>
    <w:p>
      <w:pPr>
        <w:spacing w:after="0"/>
        <w:ind w:left="0"/>
        <w:jc w:val="both"/>
      </w:pPr>
      <w:r>
        <w:rPr>
          <w:rFonts w:ascii="Times New Roman"/>
          <w:b w:val="false"/>
          <w:i w:val="false"/>
          <w:color w:val="000000"/>
          <w:sz w:val="28"/>
        </w:rPr>
        <w:t xml:space="preserve">
      113. ТҚК регламентi бойынша мерзiмдi ТК,К-дi өткiзу мерзiмi тек күнтiзбелiк (айына, кварталына, жартыжылға, жылына бiр рет) белгiсi бойынша анықталған байланыс пен ҰРТҚ құралдары үшiн белгiленген мерзiмде аз iстеп қою кезiнде байланыс пен ҰРТҚ құралдарының iстен қоса қорына сәйкес мерзiмдi ТҚК-дi өткiзуге рұқсат берiледi. </w:t>
      </w:r>
    </w:p>
    <w:bookmarkEnd w:id="279"/>
    <w:bookmarkStart w:name="z114" w:id="280"/>
    <w:p>
      <w:pPr>
        <w:spacing w:after="0"/>
        <w:ind w:left="0"/>
        <w:jc w:val="both"/>
      </w:pPr>
      <w:r>
        <w:rPr>
          <w:rFonts w:ascii="Times New Roman"/>
          <w:b w:val="false"/>
          <w:i w:val="false"/>
          <w:color w:val="000000"/>
          <w:sz w:val="28"/>
        </w:rPr>
        <w:t xml:space="preserve">
      114. Байланыс пен ҰРТҚ құралдарының жұмыс қабiлеттiлiгiн шұғыл тексеру олардың жұмыс барысында жүзеге асырылады. Жұмыс қабiлеттiлiгiн шығыс сипаттамалары (белгiлерi), телемеханика белгiлерi бойынша шұғыл тексеру кезiнде объектiнiң (байланыс арнасының) жұмыс қабiлеттiлiгi мен оның мақсатқа қарай пайдалану мүмкiндiгi анықталады. </w:t>
      </w:r>
    </w:p>
    <w:bookmarkEnd w:id="280"/>
    <w:bookmarkStart w:name="z115" w:id="281"/>
    <w:p>
      <w:pPr>
        <w:spacing w:after="0"/>
        <w:ind w:left="0"/>
        <w:jc w:val="both"/>
      </w:pPr>
      <w:r>
        <w:rPr>
          <w:rFonts w:ascii="Times New Roman"/>
          <w:b w:val="false"/>
          <w:i w:val="false"/>
          <w:color w:val="000000"/>
          <w:sz w:val="28"/>
        </w:rPr>
        <w:t xml:space="preserve">
      115. Шұғыл ТҚК (ТҚК-1) тiкелей объектіде ҰРТҚ мен байланыс құралдарында) орындалады. ТҚК-1 орындау кезiнде құралдың жалпы техникалық күйiн тексеру жүзеге асырылады, негiзгi резервтегi немесе көмекшi жабдықтың жұмыс қабiлеттiлiгi, негiзгi және резервте қоректелу көздерi (дизель генераторларды, шоғырлағыштарды), АФҚ, басқару мен байланыс желiлерi, күзет және өрт сигнал беру жүйелерi анықталады, бөлмелер, территория күйiн бағалау жүргiзiледi. </w:t>
      </w:r>
    </w:p>
    <w:bookmarkEnd w:id="281"/>
    <w:bookmarkStart w:name="z116" w:id="282"/>
    <w:p>
      <w:pPr>
        <w:spacing w:after="0"/>
        <w:ind w:left="0"/>
        <w:jc w:val="both"/>
      </w:pPr>
      <w:r>
        <w:rPr>
          <w:rFonts w:ascii="Times New Roman"/>
          <w:b w:val="false"/>
          <w:i w:val="false"/>
          <w:color w:val="000000"/>
          <w:sz w:val="28"/>
        </w:rPr>
        <w:t xml:space="preserve">
      116. Мерзiмдi ТҚК (ТҚК-2-ТҚК-6) түрлерi байланыс пен ҰРТҚ құрамының қызметтiк элементтерi мен жеке тораптардың техникалық күйiн тереңдетiп тексерудi қарастырады. </w:t>
      </w:r>
    </w:p>
    <w:bookmarkEnd w:id="282"/>
    <w:bookmarkStart w:name="z117" w:id="283"/>
    <w:p>
      <w:pPr>
        <w:spacing w:after="0"/>
        <w:ind w:left="0"/>
        <w:jc w:val="both"/>
      </w:pPr>
      <w:r>
        <w:rPr>
          <w:rFonts w:ascii="Times New Roman"/>
          <w:b w:val="false"/>
          <w:i w:val="false"/>
          <w:color w:val="000000"/>
          <w:sz w:val="28"/>
        </w:rPr>
        <w:t xml:space="preserve">
      117. ӨЖЖ диапозондағы радиохабарлау құрылғыларына ТҚК кезiнде реттеу, жөнге келтiру антенна эквивалентiн немесе қуаттық сiңiру өлшегiшiн пайдаланып жүргiзiледi. </w:t>
      </w:r>
    </w:p>
    <w:bookmarkEnd w:id="283"/>
    <w:bookmarkStart w:name="z118" w:id="284"/>
    <w:p>
      <w:pPr>
        <w:spacing w:after="0"/>
        <w:ind w:left="0"/>
        <w:jc w:val="both"/>
      </w:pPr>
      <w:r>
        <w:rPr>
          <w:rFonts w:ascii="Times New Roman"/>
          <w:b w:val="false"/>
          <w:i w:val="false"/>
          <w:color w:val="000000"/>
          <w:sz w:val="28"/>
        </w:rPr>
        <w:t xml:space="preserve">
      118. Апаттық радиоарна радиостанциясының жұмыс қабiлеттiлiгiн тексеру аудандық орталықтың (әрi қарай - АО) және "ПОДХОД", арналарының жұмыс жиiлiктерiнде, аптасына бiр реттен сирек емес, жүргiзiледi. </w:t>
      </w:r>
    </w:p>
    <w:bookmarkEnd w:id="284"/>
    <w:bookmarkStart w:name="z119" w:id="285"/>
    <w:p>
      <w:pPr>
        <w:spacing w:after="0"/>
        <w:ind w:left="0"/>
        <w:jc w:val="both"/>
      </w:pPr>
      <w:r>
        <w:rPr>
          <w:rFonts w:ascii="Times New Roman"/>
          <w:b w:val="false"/>
          <w:i w:val="false"/>
          <w:color w:val="000000"/>
          <w:sz w:val="28"/>
        </w:rPr>
        <w:t xml:space="preserve">
      119. ТҚК мерзiмдiлiгi, түрлерi, регламент жұмыстарының тiзiмi, оларды орындау технологиясы, орындаушылардың бiлiктiлiгi, еңбек шығындары, өлшеудiң қажеттi құралдары, жұмсау материалдар, құрал-сайман, құралдар, анықтаушы параметрлердiң (белгiлердiң) номинал мәндерi, олардың пайдалану және ескерту рұқсаттары техникалық қызмет көрсету бойынша нұсқауда (техникалық қызмет көрсету регламентiнде) көрсетiледi. </w:t>
      </w:r>
    </w:p>
    <w:bookmarkEnd w:id="285"/>
    <w:bookmarkStart w:name="z120" w:id="286"/>
    <w:p>
      <w:pPr>
        <w:spacing w:after="0"/>
        <w:ind w:left="0"/>
        <w:jc w:val="both"/>
      </w:pPr>
      <w:r>
        <w:rPr>
          <w:rFonts w:ascii="Times New Roman"/>
          <w:b w:val="false"/>
          <w:i w:val="false"/>
          <w:color w:val="000000"/>
          <w:sz w:val="28"/>
        </w:rPr>
        <w:t xml:space="preserve">
      120. ТҚК регламентi мен нұсқауларында құралдардың сенiмдiлiгiмен құрылымдық ерекшелiктерiне байланысты кейбiр немесе барлық ТҚК мерзiмдiк түрлерi (ТҚК-2-ТҚК-6) және ТҚК-С жоқ болу мүмкiн. </w:t>
      </w:r>
    </w:p>
    <w:bookmarkEnd w:id="286"/>
    <w:bookmarkStart w:name="z121" w:id="287"/>
    <w:p>
      <w:pPr>
        <w:spacing w:after="0"/>
        <w:ind w:left="0"/>
        <w:jc w:val="both"/>
      </w:pPr>
      <w:r>
        <w:rPr>
          <w:rFonts w:ascii="Times New Roman"/>
          <w:b w:val="false"/>
          <w:i w:val="false"/>
          <w:color w:val="000000"/>
          <w:sz w:val="28"/>
        </w:rPr>
        <w:t xml:space="preserve">
      121. Авиациялық электрбайланыс, қону, радионавигация, радиолокация құралдарына ТҚК қозғалыс қызметiмен келiсiлген және азаматтық авиация ұйымы басшысымен бекiтiлген байланыс пен ҰРТҚ құралдарына ТҚК графигi бойынша жүзеге асырылады (осы Ереженiң 16-қосымшасына). </w:t>
      </w:r>
    </w:p>
    <w:bookmarkEnd w:id="287"/>
    <w:bookmarkStart w:name="z122" w:id="288"/>
    <w:p>
      <w:pPr>
        <w:spacing w:after="0"/>
        <w:ind w:left="0"/>
        <w:jc w:val="both"/>
      </w:pPr>
      <w:r>
        <w:rPr>
          <w:rFonts w:ascii="Times New Roman"/>
          <w:b w:val="false"/>
          <w:i w:val="false"/>
          <w:color w:val="000000"/>
          <w:sz w:val="28"/>
        </w:rPr>
        <w:t xml:space="preserve">
      122. Байланыс пен ҰРТҚ басқа құралдарына ТҚК графигi РТЖпБП қызметiнiң бастығымен бекiтiледi. Арна түзейтiн аппаратураға ТҚК графигi басқаратын станциямен келiсiледi. </w:t>
      </w:r>
    </w:p>
    <w:bookmarkEnd w:id="288"/>
    <w:bookmarkStart w:name="z123" w:id="289"/>
    <w:p>
      <w:pPr>
        <w:spacing w:after="0"/>
        <w:ind w:left="0"/>
        <w:jc w:val="both"/>
      </w:pPr>
      <w:r>
        <w:rPr>
          <w:rFonts w:ascii="Times New Roman"/>
          <w:b w:val="false"/>
          <w:i w:val="false"/>
          <w:color w:val="000000"/>
          <w:sz w:val="28"/>
        </w:rPr>
        <w:t xml:space="preserve">
      123. ТҚК графигi құрастыру мен жоспарлау үшiн бастапқы мәлiметтер болып мыналар табылады: </w:t>
      </w:r>
      <w:r>
        <w:br/>
      </w:r>
      <w:r>
        <w:rPr>
          <w:rFonts w:ascii="Times New Roman"/>
          <w:b w:val="false"/>
          <w:i w:val="false"/>
          <w:color w:val="000000"/>
          <w:sz w:val="28"/>
        </w:rPr>
        <w:t xml:space="preserve">
      1) ҰРТҚ мен байланыс құралдарының болуы, болжанған iстеп қою қоры туралы мәлiметтер, техникалық күйi; </w:t>
      </w:r>
      <w:r>
        <w:br/>
      </w:r>
      <w:r>
        <w:rPr>
          <w:rFonts w:ascii="Times New Roman"/>
          <w:b w:val="false"/>
          <w:i w:val="false"/>
          <w:color w:val="000000"/>
          <w:sz w:val="28"/>
        </w:rPr>
        <w:t xml:space="preserve">
      2) пайдалану бойынша регламенттер немесе нұсқаулармен белгiленген ТҚК бойынша жұмыс көлемi мен мерзiмдiлiгi; </w:t>
      </w:r>
      <w:r>
        <w:br/>
      </w:r>
      <w:r>
        <w:rPr>
          <w:rFonts w:ascii="Times New Roman"/>
          <w:b w:val="false"/>
          <w:i w:val="false"/>
          <w:color w:val="000000"/>
          <w:sz w:val="28"/>
        </w:rPr>
        <w:t xml:space="preserve">
      3) радиолокация мен радионавигация құралдарының тоқтау график-жоспары; </w:t>
      </w:r>
      <w:r>
        <w:br/>
      </w:r>
      <w:r>
        <w:rPr>
          <w:rFonts w:ascii="Times New Roman"/>
          <w:b w:val="false"/>
          <w:i w:val="false"/>
          <w:color w:val="000000"/>
          <w:sz w:val="28"/>
        </w:rPr>
        <w:t xml:space="preserve">
      4) байланыс пен ҰРТҚ құралдарын ұшу тексерiсiнiң бекiтiлген жоспары. </w:t>
      </w:r>
    </w:p>
    <w:bookmarkEnd w:id="289"/>
    <w:bookmarkStart w:name="z124" w:id="290"/>
    <w:p>
      <w:pPr>
        <w:spacing w:after="0"/>
        <w:ind w:left="0"/>
        <w:jc w:val="both"/>
      </w:pPr>
      <w:r>
        <w:rPr>
          <w:rFonts w:ascii="Times New Roman"/>
          <w:b w:val="false"/>
          <w:i w:val="false"/>
          <w:color w:val="000000"/>
          <w:sz w:val="28"/>
        </w:rPr>
        <w:t xml:space="preserve">
      124. ТҚК орындау мен мерзiмдiлiктен +-15%-не техникалық қызмет көрсетудi бастау уақытынан ауытқуға рұқсат етiледi. </w:t>
      </w:r>
    </w:p>
    <w:bookmarkEnd w:id="290"/>
    <w:bookmarkStart w:name="z125" w:id="291"/>
    <w:p>
      <w:pPr>
        <w:spacing w:after="0"/>
        <w:ind w:left="0"/>
        <w:jc w:val="both"/>
      </w:pPr>
      <w:r>
        <w:rPr>
          <w:rFonts w:ascii="Times New Roman"/>
          <w:b w:val="false"/>
          <w:i w:val="false"/>
          <w:color w:val="000000"/>
          <w:sz w:val="28"/>
        </w:rPr>
        <w:t xml:space="preserve">
      125. Байланыс пен ҰРТҚ құралдарының тұрып қалуын қысқарту мақсатында ТҚК-дiң кезеңдiк әдiсi қолданылады, бұл кезде операцияларды орындау, объектiнi жалпы өшiрмей, байланыс пен ҰРТҚ объектiлерiнiң (өңiрлерде) негiзгi және резервтегi жарты жиынтығында (құралдарда) кезекпен (уақыт бойынша тарату) жүзеге асырылады. ӘҚБ АС жұмысының үздiксiздiгi оның қайта пiшiн үйлесiмi есебiмен қамтамасыз етiлу керек, бұл кезде РЛА-да РЛС жұмысы бiр арналы режимде рұқсат етiледi. ТҚК кезеңдiк әдiспен орындау үшiн осы түрге ТҚК-дiң регламенттiк жұмысының барлық көлемi шамамен теңдей бөлiкке бөлiнедi. Әр бөлiктiң көлемi АА ұйымының жұмыс тәртiбiмен белгiленген жұмыс уақыты аяқталғанға дейiн 1 сағат iшiнде оның мiндеттi түрде орындалуын есепке алып анықталуға тиiс. </w:t>
      </w:r>
    </w:p>
    <w:bookmarkEnd w:id="291"/>
    <w:bookmarkStart w:name="z126" w:id="292"/>
    <w:p>
      <w:pPr>
        <w:spacing w:after="0"/>
        <w:ind w:left="0"/>
        <w:jc w:val="both"/>
      </w:pPr>
      <w:r>
        <w:rPr>
          <w:rFonts w:ascii="Times New Roman"/>
          <w:b w:val="false"/>
          <w:i w:val="false"/>
          <w:color w:val="000000"/>
          <w:sz w:val="28"/>
        </w:rPr>
        <w:t xml:space="preserve">
      126. ТҚК-дiң кезеңдiк әдiсi кезiнде инженер-техникалық қызметшiлердiң жүктелу мақсатында жұмыс көлемiн бүкiл мерзiмге ТҚК бiр атаулы түрлерi арасында бөлу ұсынылады, ал көп еңбектi қажет ететiн жұмыстар бөлiнген ТҚК регламентi бойынша жұмыстарды орындау кезiнде - ТҚК келесi түрлерi арасында шарттарды сақтау керек, мүмкiндiлiгiнше, бiрдей болу мерзiмдiлiгi сақталу керек. </w:t>
      </w:r>
    </w:p>
    <w:bookmarkEnd w:id="292"/>
    <w:bookmarkStart w:name="z127" w:id="293"/>
    <w:p>
      <w:pPr>
        <w:spacing w:after="0"/>
        <w:ind w:left="0"/>
        <w:jc w:val="both"/>
      </w:pPr>
      <w:r>
        <w:rPr>
          <w:rFonts w:ascii="Times New Roman"/>
          <w:b w:val="false"/>
          <w:i w:val="false"/>
          <w:color w:val="000000"/>
          <w:sz w:val="28"/>
        </w:rPr>
        <w:t xml:space="preserve">
      127. ТҚК-дiң жылдық графигi негiзiнде объектiнiң инженер-техникалық қызметшiлерi жұмысының кварталдың жоспары құрылады (осы Ереженiң 17-қосымшасы). </w:t>
      </w:r>
    </w:p>
    <w:bookmarkEnd w:id="293"/>
    <w:bookmarkStart w:name="z128" w:id="294"/>
    <w:p>
      <w:pPr>
        <w:spacing w:after="0"/>
        <w:ind w:left="0"/>
        <w:jc w:val="both"/>
      </w:pPr>
      <w:r>
        <w:rPr>
          <w:rFonts w:ascii="Times New Roman"/>
          <w:b w:val="false"/>
          <w:i w:val="false"/>
          <w:color w:val="000000"/>
          <w:sz w:val="28"/>
        </w:rPr>
        <w:t xml:space="preserve">
      128. Кезекшi қызметшiлерi бар байланыс пен ҰРТҚ объектiлерiнде жұмыстар әр ауысымға бiркелкi бөлiнедi, автоматтандырылған объектiлерде шұғыл ТҚК орындау үшiн объектiде болған күндерге бөлiнедi. </w:t>
      </w:r>
    </w:p>
    <w:bookmarkEnd w:id="294"/>
    <w:bookmarkStart w:name="z129" w:id="295"/>
    <w:p>
      <w:pPr>
        <w:spacing w:after="0"/>
        <w:ind w:left="0"/>
        <w:jc w:val="both"/>
      </w:pPr>
      <w:r>
        <w:rPr>
          <w:rFonts w:ascii="Times New Roman"/>
          <w:b w:val="false"/>
          <w:i w:val="false"/>
          <w:color w:val="000000"/>
          <w:sz w:val="28"/>
        </w:rPr>
        <w:t xml:space="preserve">
      129. ТҚК тиiмдiлiгiн көтеру параметрлердi үздiксiз тексерiп техникалық қызмет көрсету пайдалану арқылы жетiледi. </w:t>
      </w:r>
    </w:p>
    <w:bookmarkEnd w:id="295"/>
    <w:bookmarkStart w:name="z130" w:id="296"/>
    <w:p>
      <w:pPr>
        <w:spacing w:after="0"/>
        <w:ind w:left="0"/>
        <w:jc w:val="both"/>
      </w:pPr>
      <w:r>
        <w:rPr>
          <w:rFonts w:ascii="Times New Roman"/>
          <w:b w:val="false"/>
          <w:i w:val="false"/>
          <w:color w:val="000000"/>
          <w:sz w:val="28"/>
        </w:rPr>
        <w:t xml:space="preserve">
      130. ТҚК-дiң бұл түрiн жүзеге асыру үшiн басқару мен қашықтан бақылаудың автоматтандырылған жүйесi қолданылуы керек, олар келесi мiндеттердi шеше алады: </w:t>
      </w:r>
      <w:r>
        <w:br/>
      </w:r>
      <w:r>
        <w:rPr>
          <w:rFonts w:ascii="Times New Roman"/>
          <w:b w:val="false"/>
          <w:i w:val="false"/>
          <w:color w:val="000000"/>
          <w:sz w:val="28"/>
        </w:rPr>
        <w:t xml:space="preserve">
      1) әр құрал мен жалпы объектiнiң жұмыс қызметтiлiгiн бақылау; </w:t>
      </w:r>
      <w:r>
        <w:br/>
      </w:r>
      <w:r>
        <w:rPr>
          <w:rFonts w:ascii="Times New Roman"/>
          <w:b w:val="false"/>
          <w:i w:val="false"/>
          <w:color w:val="000000"/>
          <w:sz w:val="28"/>
        </w:rPr>
        <w:t xml:space="preserve">
      2) автоматты iзденiс; </w:t>
      </w:r>
      <w:r>
        <w:br/>
      </w:r>
      <w:r>
        <w:rPr>
          <w:rFonts w:ascii="Times New Roman"/>
          <w:b w:val="false"/>
          <w:i w:val="false"/>
          <w:color w:val="000000"/>
          <w:sz w:val="28"/>
        </w:rPr>
        <w:t xml:space="preserve">
      3) құралдар мен объектiлердi қашықтан басқару; </w:t>
      </w:r>
      <w:r>
        <w:br/>
      </w:r>
      <w:r>
        <w:rPr>
          <w:rFonts w:ascii="Times New Roman"/>
          <w:b w:val="false"/>
          <w:i w:val="false"/>
          <w:color w:val="000000"/>
          <w:sz w:val="28"/>
        </w:rPr>
        <w:t xml:space="preserve">
      4) құралдар мен объектiлердiң техникалық күйi туралы ақпаратты автоматты құжаттандыру. </w:t>
      </w:r>
    </w:p>
    <w:bookmarkEnd w:id="296"/>
    <w:bookmarkStart w:name="z131" w:id="297"/>
    <w:p>
      <w:pPr>
        <w:spacing w:after="0"/>
        <w:ind w:left="0"/>
        <w:jc w:val="both"/>
      </w:pPr>
      <w:r>
        <w:rPr>
          <w:rFonts w:ascii="Times New Roman"/>
          <w:b w:val="false"/>
          <w:i w:val="false"/>
          <w:color w:val="000000"/>
          <w:sz w:val="28"/>
        </w:rPr>
        <w:t xml:space="preserve">
      131. ҰРТҚ мен байланыс объектiлерiнiң жалпы элементтерiне (құрылғыларына) ТҚК бойынша операцияларды (жөндеу, жұмысты аяқтау, жабдықты ауыстыру), сонымен қатар еңбектi қорғау бойынша талаптарды сақтау мақсатында объектiнi толық сөндiрудi талап ететiн операцияларды орындау үшiн объектiнi жоспарлы тоқтату қарастырылады. Объектiнi тоқтату деп оның (жабдықтың негiзгi және резервтегi жиынтығын) электржабдығы көзiнен толық сөндiрiп, берiлген мiндеттердi орындауды тоқтату түсiнiледi. </w:t>
      </w:r>
    </w:p>
    <w:bookmarkEnd w:id="297"/>
    <w:bookmarkStart w:name="z132" w:id="298"/>
    <w:p>
      <w:pPr>
        <w:spacing w:after="0"/>
        <w:ind w:left="0"/>
        <w:jc w:val="both"/>
      </w:pPr>
      <w:r>
        <w:rPr>
          <w:rFonts w:ascii="Times New Roman"/>
          <w:b w:val="false"/>
          <w:i w:val="false"/>
          <w:color w:val="000000"/>
          <w:sz w:val="28"/>
        </w:rPr>
        <w:t xml:space="preserve">
      132. ТҚК орындау кезiнде тоқтату ұзақтығы байланыс пен ҰPTҚ объектiлерiнiң сөнуiн талап ететiн жұмыс көлемiнiң белгiленген регламентiмен анықталады. </w:t>
      </w:r>
    </w:p>
    <w:bookmarkEnd w:id="298"/>
    <w:bookmarkStart w:name="z133" w:id="299"/>
    <w:p>
      <w:pPr>
        <w:spacing w:after="0"/>
        <w:ind w:left="0"/>
        <w:jc w:val="both"/>
      </w:pPr>
      <w:r>
        <w:rPr>
          <w:rFonts w:ascii="Times New Roman"/>
          <w:b w:val="false"/>
          <w:i w:val="false"/>
          <w:color w:val="000000"/>
          <w:sz w:val="28"/>
        </w:rPr>
        <w:t xml:space="preserve">
      133. Байланыс пен ҰРТҚ объектiлерiне ТҚК-дi жөндеу ұзақтығы 30 минутқа дейiн кезiнде жұмыс қабiлеттiлiгiн тексеру үшiн қысқа уақытқа тоқтату (ажырату, жұмыс iстемейтiн объектiлердi қосу және резервтегi жиынтыққа қайта қосу) ұшу басшысымен (қозғалыс қызметi диспетчерiмен) келiсiлiп, РТЖпБП қызметiнiң ауысым (аға) инженерiнiң рұқсатымен жүргiзiледi. </w:t>
      </w:r>
    </w:p>
    <w:bookmarkEnd w:id="299"/>
    <w:bookmarkStart w:name="z134" w:id="300"/>
    <w:p>
      <w:pPr>
        <w:spacing w:after="0"/>
        <w:ind w:left="0"/>
        <w:jc w:val="both"/>
      </w:pPr>
      <w:r>
        <w:rPr>
          <w:rFonts w:ascii="Times New Roman"/>
          <w:b w:val="false"/>
          <w:i w:val="false"/>
          <w:color w:val="000000"/>
          <w:sz w:val="28"/>
        </w:rPr>
        <w:t xml:space="preserve">
      134. Байланыс пен ҰРТҚ объектiлерiн ұзақтығы 8 caғ. дейiн жоспарлы тоқтату азаматтық авиация ұйым басшысы бекiткен ТҚК графигiне сәйкес өткiзiлетiн жоспарлы жөндеу немесе еңбектi көп қажет ететiн мерзiмдi ТҚК орындау және жұмыстың болғанына дейiн 8 сағ. кеш емес уақытта қозғалыс қызметiнің бастығын бұл туралы алдын ала мәлiмдеп, жөндеу үшiн жүргiзiледi. </w:t>
      </w:r>
    </w:p>
    <w:bookmarkEnd w:id="300"/>
    <w:bookmarkStart w:name="z135" w:id="301"/>
    <w:p>
      <w:pPr>
        <w:spacing w:after="0"/>
        <w:ind w:left="0"/>
        <w:jc w:val="both"/>
      </w:pPr>
      <w:r>
        <w:rPr>
          <w:rFonts w:ascii="Times New Roman"/>
          <w:b w:val="false"/>
          <w:i w:val="false"/>
          <w:color w:val="000000"/>
          <w:sz w:val="28"/>
        </w:rPr>
        <w:t xml:space="preserve">
      135. Байланыс пен ҰРТҚ объектiлерiн ұзақтығы 8 сағ. көп уақытқа жоспарлы тоқтату байланыс пен ҰРТҚ құралдарын жөндеу мен азаматтық авиация ұйымының басшысы бекiткен ТҚК графигiне сәйкес жабдықты ауыстыру және жөндеу (қайта құру) бойынша жұмыстарды орындау үшiн жүргiзiледi. Жоспарлау кезiнде трасса радиолокаторларын жоспарлы тоқтату кезектiгi ӘҚБ-дың шектес орталықтарымен келiсу керек. Байланыс пен ҰРТҚ объектiлерiн ұзақтығы 8 сағ. артық уақытқа жоспарлы тоқтату туралы хабарлау аэронавигациялық ақпарат қызметi (ААҚ) арқылы жұмыс басталғанға дейiн жетi тәулiк бұрын, ажырату себебiн, басталу уақыты мен күнiн және тоқтатуды аяқтау уақытын көрсетiп, жүргiзiледi және журналда (осы Ережелердiң 18-қосымшасына) сәйкес келiсiледi. </w:t>
      </w:r>
    </w:p>
    <w:bookmarkEnd w:id="301"/>
    <w:bookmarkStart w:name="z136" w:id="302"/>
    <w:p>
      <w:pPr>
        <w:spacing w:after="0"/>
        <w:ind w:left="0"/>
        <w:jc w:val="both"/>
      </w:pPr>
      <w:r>
        <w:rPr>
          <w:rFonts w:ascii="Times New Roman"/>
          <w:b w:val="false"/>
          <w:i w:val="false"/>
          <w:color w:val="000000"/>
          <w:sz w:val="28"/>
        </w:rPr>
        <w:t xml:space="preserve">
      136. ҰРТҚ мен байланыс объектiлерiн ұзақтығы сегiз сағаттан артық уақытқа жоспардан тыс тоқтату туралы РТЖпБП қызметiнiң бастығы азаматтық авиация ұйымының басшысына баяндайды. </w:t>
      </w:r>
    </w:p>
    <w:bookmarkEnd w:id="302"/>
    <w:bookmarkStart w:name="z137" w:id="303"/>
    <w:p>
      <w:pPr>
        <w:spacing w:after="0"/>
        <w:ind w:left="0"/>
        <w:jc w:val="both"/>
      </w:pPr>
      <w:r>
        <w:rPr>
          <w:rFonts w:ascii="Times New Roman"/>
          <w:b w:val="false"/>
          <w:i w:val="false"/>
          <w:color w:val="000000"/>
          <w:sz w:val="28"/>
        </w:rPr>
        <w:t xml:space="preserve">
      137. ҰРТҚ мен байланыс объектiлерiнiң тұрып қалуын қысқарту мақсатында жоспарлы тоқтатулар барлық дайындық жұмыстары толық аяқталғаннан кейiн жүргiзiлу керек. Зақымдалу анықталған жағдайда тоқтату ұзақтығы зақымдануда жоюға қажеттi жұмыс көлемiмен анықталатын уақытқа көбейедi. </w:t>
      </w:r>
    </w:p>
    <w:bookmarkEnd w:id="303"/>
    <w:bookmarkStart w:name="z138" w:id="304"/>
    <w:p>
      <w:pPr>
        <w:spacing w:after="0"/>
        <w:ind w:left="0"/>
        <w:jc w:val="both"/>
      </w:pPr>
      <w:r>
        <w:rPr>
          <w:rFonts w:ascii="Times New Roman"/>
          <w:b w:val="false"/>
          <w:i w:val="false"/>
          <w:color w:val="000000"/>
          <w:sz w:val="28"/>
        </w:rPr>
        <w:t xml:space="preserve">
      138. Байланыс пен ҰРТҚ құралдарын жөндеу, шоғырлағышты зарядтау бойынша орындалған жұмыстарды есептеу байланыс пен ҰРТҚ құралдарын жөндеу және техникалық қызмет көрсету журналында жүргiзiледi (осы Ережелердiң 19, 20-қосымшасы). </w:t>
      </w:r>
    </w:p>
    <w:bookmarkEnd w:id="304"/>
    <w:bookmarkStart w:name="z139" w:id="305"/>
    <w:p>
      <w:pPr>
        <w:spacing w:after="0"/>
        <w:ind w:left="0"/>
        <w:jc w:val="both"/>
      </w:pPr>
      <w:r>
        <w:rPr>
          <w:rFonts w:ascii="Times New Roman"/>
          <w:b w:val="false"/>
          <w:i w:val="false"/>
          <w:color w:val="000000"/>
          <w:sz w:val="28"/>
        </w:rPr>
        <w:t xml:space="preserve">
      139. Жұмыс басшысы (орындаушы) ТҚК орындауды аяқтағаннан кейiн техникалық қызмет көрсету журналында жұмсалған материалдарды көрсетiп ТҚК-дi толық көлемде өткiзгенi туралы жазады, параметрлердi өлшеу нәтижелерiн тiркейдi және жабдықтық жұмыс қабiлеттiлiгi мен оның жұмысқа дайындығы туралы қорытынды жасайды. </w:t>
      </w:r>
    </w:p>
    <w:bookmarkEnd w:id="305"/>
    <w:bookmarkStart w:name="z140" w:id="306"/>
    <w:p>
      <w:pPr>
        <w:spacing w:after="0"/>
        <w:ind w:left="0"/>
        <w:jc w:val="both"/>
      </w:pPr>
      <w:r>
        <w:rPr>
          <w:rFonts w:ascii="Times New Roman"/>
          <w:b w:val="false"/>
          <w:i w:val="false"/>
          <w:color w:val="000000"/>
          <w:sz w:val="28"/>
        </w:rPr>
        <w:t xml:space="preserve">
      140. ТҚК орындау сапасын, толықтығын және өз уақытылығын тексерудi байланыс пен ҰРТҚ объектiсiнiң басшысы жүзеге асырады. </w:t>
      </w:r>
    </w:p>
    <w:bookmarkEnd w:id="306"/>
    <w:bookmarkStart w:name="z141" w:id="307"/>
    <w:p>
      <w:pPr>
        <w:spacing w:after="0"/>
        <w:ind w:left="0"/>
        <w:jc w:val="both"/>
      </w:pPr>
      <w:r>
        <w:rPr>
          <w:rFonts w:ascii="Times New Roman"/>
          <w:b w:val="false"/>
          <w:i w:val="false"/>
          <w:color w:val="000000"/>
          <w:sz w:val="28"/>
        </w:rPr>
        <w:t xml:space="preserve">
      141. Егер байланыс пен ҰРТҚ құралдарының қызмет (pecуpc) мерзiмi өтпесе немесе өз уақытында созылса, негiзгi параметрлер сертификаттау талаптарына сәйкес келсе, ТҚК, жердегi және ұшуда тексерiс толық көлемде және дер уақытында өткiзiлсе, онда олар арналуы бойынша пайдалануға жарамды деп есептеледi. </w:t>
      </w:r>
    </w:p>
    <w:bookmarkEnd w:id="307"/>
    <w:bookmarkStart w:name="z142" w:id="308"/>
    <w:p>
      <w:pPr>
        <w:spacing w:after="0"/>
        <w:ind w:left="0"/>
        <w:jc w:val="both"/>
      </w:pPr>
      <w:r>
        <w:rPr>
          <w:rFonts w:ascii="Times New Roman"/>
          <w:b w:val="false"/>
          <w:i w:val="false"/>
          <w:color w:val="000000"/>
          <w:sz w:val="28"/>
        </w:rPr>
        <w:t xml:space="preserve">
      142. Объектiнi сөндiрудi талап ететiн жөндеу ТҚК операциялары, маусымдық қызмет көрсету ұшуға неғұрлым қолайлы ауа райы болатын уақыт мерзiмiне жоспарлануға тиiс. </w:t>
      </w:r>
    </w:p>
    <w:bookmarkEnd w:id="308"/>
    <w:bookmarkStart w:name="z143" w:id="309"/>
    <w:p>
      <w:pPr>
        <w:spacing w:after="0"/>
        <w:ind w:left="0"/>
        <w:jc w:val="both"/>
      </w:pPr>
      <w:r>
        <w:rPr>
          <w:rFonts w:ascii="Times New Roman"/>
          <w:b w:val="false"/>
          <w:i w:val="false"/>
          <w:color w:val="000000"/>
          <w:sz w:val="28"/>
        </w:rPr>
        <w:t xml:space="preserve">
      143. Бiрлесiп тұру аэроалаңдарында ұшуды қамтамасыз етудiң РТЖ объектiлерiн жоспарлы тоқтату аэроалаңның авиациялық аға бастығымен келiсiледi. </w:t>
      </w:r>
    </w:p>
    <w:bookmarkEnd w:id="309"/>
    <w:bookmarkStart w:name="z144" w:id="310"/>
    <w:p>
      <w:pPr>
        <w:spacing w:after="0"/>
        <w:ind w:left="0"/>
        <w:jc w:val="both"/>
      </w:pPr>
      <w:r>
        <w:rPr>
          <w:rFonts w:ascii="Times New Roman"/>
          <w:b w:val="false"/>
          <w:i w:val="false"/>
          <w:color w:val="000000"/>
          <w:sz w:val="28"/>
        </w:rPr>
        <w:t xml:space="preserve">
      144. Техникалық қызмет көрсету РТЖ объектiлерiнiң инженерлiк-техникалық қызметшiлерiмен немесе РЭМ бригадаларымен орындалады. </w:t>
      </w:r>
    </w:p>
    <w:bookmarkEnd w:id="310"/>
    <w:bookmarkStart w:name="z145" w:id="311"/>
    <w:p>
      <w:pPr>
        <w:spacing w:after="0"/>
        <w:ind w:left="0"/>
        <w:jc w:val="left"/>
      </w:pPr>
      <w:r>
        <w:rPr>
          <w:rFonts w:ascii="Times New Roman"/>
          <w:b/>
          <w:i w:val="false"/>
          <w:color w:val="000000"/>
        </w:rPr>
        <w:t xml:space="preserve"> 
  2. Электрбайланыс пен ҰРТҚ объектiлерiн, </w:t>
      </w:r>
      <w:r>
        <w:br/>
      </w:r>
      <w:r>
        <w:rPr>
          <w:rFonts w:ascii="Times New Roman"/>
          <w:b/>
          <w:i w:val="false"/>
          <w:color w:val="000000"/>
        </w:rPr>
        <w:t xml:space="preserve">
электржабдықтау жүйелерiн техникалық күтiмдеу </w:t>
      </w:r>
    </w:p>
    <w:bookmarkEnd w:id="311"/>
    <w:p>
      <w:pPr>
        <w:spacing w:after="0"/>
        <w:ind w:left="0"/>
        <w:jc w:val="both"/>
      </w:pPr>
      <w:r>
        <w:rPr>
          <w:rFonts w:ascii="Times New Roman"/>
          <w:b w:val="false"/>
          <w:i w:val="false"/>
          <w:color w:val="000000"/>
          <w:sz w:val="28"/>
        </w:rPr>
        <w:t xml:space="preserve">      145. Байланыс пен ҰРТҚ объектiлерiн электржабдықтау жүйелерiне ТҚҚ мыналарды қамтиды: </w:t>
      </w:r>
      <w:r>
        <w:br/>
      </w:r>
      <w:r>
        <w:rPr>
          <w:rFonts w:ascii="Times New Roman"/>
          <w:b w:val="false"/>
          <w:i w:val="false"/>
          <w:color w:val="000000"/>
          <w:sz w:val="28"/>
        </w:rPr>
        <w:t xml:space="preserve">
      1) техникалық қызмет көрсету (TҚ-2); </w:t>
      </w:r>
      <w:r>
        <w:br/>
      </w:r>
      <w:r>
        <w:rPr>
          <w:rFonts w:ascii="Times New Roman"/>
          <w:b w:val="false"/>
          <w:i w:val="false"/>
          <w:color w:val="000000"/>
          <w:sz w:val="28"/>
        </w:rPr>
        <w:t xml:space="preserve">
      2) мерзiмдi жылдық техникалық қызмет көрсету (ТҚҚ-6). </w:t>
      </w:r>
    </w:p>
    <w:bookmarkStart w:name="z146" w:id="312"/>
    <w:p>
      <w:pPr>
        <w:spacing w:after="0"/>
        <w:ind w:left="0"/>
        <w:jc w:val="both"/>
      </w:pPr>
      <w:r>
        <w:rPr>
          <w:rFonts w:ascii="Times New Roman"/>
          <w:b w:val="false"/>
          <w:i w:val="false"/>
          <w:color w:val="000000"/>
          <w:sz w:val="28"/>
        </w:rPr>
        <w:t xml:space="preserve">
      146. ТҚҚ-2 кезiнде келесi жұмыстар орындалады: </w:t>
      </w:r>
      <w:r>
        <w:br/>
      </w:r>
      <w:r>
        <w:rPr>
          <w:rFonts w:ascii="Times New Roman"/>
          <w:b w:val="false"/>
          <w:i w:val="false"/>
          <w:color w:val="000000"/>
          <w:sz w:val="28"/>
        </w:rPr>
        <w:t xml:space="preserve">
      1) жерге тұйықтаудың контурмен қосылған жерiнiң жоқ болуын, ток қорғанышының балқығыш қоспасы номиналдарын, қозғалтқыштың, генератордың, желдету құрылғыларының электрқозғалтқыштарының механикалық түйiндерiнiң бекiтiлу берiктiгiн, дизель-генератордың суыту жүйесiндегi суытатын сұйықтықтың, майдың, отынның ағып кетпеуiн, шығын және көмекшi ыдыстарда отынның белгiленген қорының бар болуын, суытатын сұйықтық пен майдың деңгейiн, ауа баллондарындағы қысымды сыртынан қарап тексередi; </w:t>
      </w:r>
      <w:r>
        <w:br/>
      </w:r>
      <w:r>
        <w:rPr>
          <w:rFonts w:ascii="Times New Roman"/>
          <w:b w:val="false"/>
          <w:i w:val="false"/>
          <w:color w:val="000000"/>
          <w:sz w:val="28"/>
        </w:rPr>
        <w:t xml:space="preserve">
      2) электрэнергия қоректенудiң орталықтандырылған көздерiнiң көрнеу, шоғырлағыштардың электролитiнiң тығыздығы, деңгейi, кернеуi, суыту жүйесiндегi суытатын сұйықтықтың температурасы тексерiледi; </w:t>
      </w:r>
      <w:r>
        <w:br/>
      </w:r>
      <w:r>
        <w:rPr>
          <w:rFonts w:ascii="Times New Roman"/>
          <w:b w:val="false"/>
          <w:i w:val="false"/>
          <w:color w:val="000000"/>
          <w:sz w:val="28"/>
        </w:rPr>
        <w:t xml:space="preserve">
      3) бөлмелер мен электржабдықтың эстетикалық күйi тексерiледi (шаң, iздер); </w:t>
      </w:r>
      <w:r>
        <w:br/>
      </w:r>
      <w:r>
        <w:rPr>
          <w:rFonts w:ascii="Times New Roman"/>
          <w:b w:val="false"/>
          <w:i w:val="false"/>
          <w:color w:val="000000"/>
          <w:sz w:val="28"/>
        </w:rPr>
        <w:t xml:space="preserve">
      4) барлық табылған кемшiлiктердi жою бойынша жұмыстар орындалады. </w:t>
      </w:r>
    </w:p>
    <w:bookmarkEnd w:id="312"/>
    <w:bookmarkStart w:name="z147" w:id="313"/>
    <w:p>
      <w:pPr>
        <w:spacing w:after="0"/>
        <w:ind w:left="0"/>
        <w:jc w:val="both"/>
      </w:pPr>
      <w:r>
        <w:rPr>
          <w:rFonts w:ascii="Times New Roman"/>
          <w:b w:val="false"/>
          <w:i w:val="false"/>
          <w:color w:val="000000"/>
          <w:sz w:val="28"/>
        </w:rPr>
        <w:t xml:space="preserve">
      147. Электржабдыққа ТҚҚ жартылай және толық тексеру өткiзу жолымен жүзеге асырылады. </w:t>
      </w:r>
    </w:p>
    <w:bookmarkEnd w:id="313"/>
    <w:bookmarkStart w:name="z148" w:id="314"/>
    <w:p>
      <w:pPr>
        <w:spacing w:after="0"/>
        <w:ind w:left="0"/>
        <w:jc w:val="both"/>
      </w:pPr>
      <w:r>
        <w:rPr>
          <w:rFonts w:ascii="Times New Roman"/>
          <w:b w:val="false"/>
          <w:i w:val="false"/>
          <w:color w:val="000000"/>
          <w:sz w:val="28"/>
        </w:rPr>
        <w:t xml:space="preserve">
      148. Жылдық ТҚҚ (ТҚҚ-6) өткiзу кезiнде жартылай тексерулер мыналарды қамтиды: </w:t>
      </w:r>
      <w:r>
        <w:br/>
      </w:r>
      <w:r>
        <w:rPr>
          <w:rFonts w:ascii="Times New Roman"/>
          <w:b w:val="false"/>
          <w:i w:val="false"/>
          <w:color w:val="000000"/>
          <w:sz w:val="28"/>
        </w:rPr>
        <w:t xml:space="preserve">
      1) ТҚҚ-2 көлемiнде қарау және тексеру; </w:t>
      </w:r>
      <w:r>
        <w:br/>
      </w:r>
      <w:r>
        <w:rPr>
          <w:rFonts w:ascii="Times New Roman"/>
          <w:b w:val="false"/>
          <w:i w:val="false"/>
          <w:color w:val="000000"/>
          <w:sz w:val="28"/>
        </w:rPr>
        <w:t xml:space="preserve">
      2) қорғаншы аппараттары мен түйiспе қосындыларды қарау; </w:t>
      </w:r>
      <w:r>
        <w:br/>
      </w:r>
      <w:r>
        <w:rPr>
          <w:rFonts w:ascii="Times New Roman"/>
          <w:b w:val="false"/>
          <w:i w:val="false"/>
          <w:color w:val="000000"/>
          <w:sz w:val="28"/>
        </w:rPr>
        <w:t xml:space="preserve">
      3) қорғаншы аппараттары мен одан кететiн электркабельдердiң (электрсымдардың) оқшаулау кедергiсiн өлшеу; </w:t>
      </w:r>
      <w:r>
        <w:br/>
      </w:r>
      <w:r>
        <w:rPr>
          <w:rFonts w:ascii="Times New Roman"/>
          <w:b w:val="false"/>
          <w:i w:val="false"/>
          <w:color w:val="000000"/>
          <w:sz w:val="28"/>
        </w:rPr>
        <w:t xml:space="preserve">
      4) қорғаныш аппараттарын әрекетте сыннан өткiзу. </w:t>
      </w:r>
    </w:p>
    <w:bookmarkEnd w:id="314"/>
    <w:bookmarkStart w:name="z149" w:id="315"/>
    <w:p>
      <w:pPr>
        <w:spacing w:after="0"/>
        <w:ind w:left="0"/>
        <w:jc w:val="both"/>
      </w:pPr>
      <w:r>
        <w:rPr>
          <w:rFonts w:ascii="Times New Roman"/>
          <w:b w:val="false"/>
          <w:i w:val="false"/>
          <w:color w:val="000000"/>
          <w:sz w:val="28"/>
        </w:rPr>
        <w:t xml:space="preserve">
      149. Жоспарлы толық тексерулер үш жылда бiр рет өткiзiледi және мыналарды қамтиды: </w:t>
      </w:r>
      <w:r>
        <w:br/>
      </w:r>
      <w:r>
        <w:rPr>
          <w:rFonts w:ascii="Times New Roman"/>
          <w:b w:val="false"/>
          <w:i w:val="false"/>
          <w:color w:val="000000"/>
          <w:sz w:val="28"/>
        </w:rPr>
        <w:t xml:space="preserve">
      1) ТҚҚ көлемiнде қарау және тексеру; </w:t>
      </w:r>
      <w:r>
        <w:br/>
      </w:r>
      <w:r>
        <w:rPr>
          <w:rFonts w:ascii="Times New Roman"/>
          <w:b w:val="false"/>
          <w:i w:val="false"/>
          <w:color w:val="000000"/>
          <w:sz w:val="28"/>
        </w:rPr>
        <w:t xml:space="preserve">
      2) қорғаныш аппараттары мен түйiспе қосындыларды қарау; </w:t>
      </w:r>
      <w:r>
        <w:br/>
      </w:r>
      <w:r>
        <w:rPr>
          <w:rFonts w:ascii="Times New Roman"/>
          <w:b w:val="false"/>
          <w:i w:val="false"/>
          <w:color w:val="000000"/>
          <w:sz w:val="28"/>
        </w:rPr>
        <w:t xml:space="preserve">
      3) қорғаныш аппараттарының оқшаулануын сыннан өткiзу; </w:t>
      </w:r>
      <w:r>
        <w:br/>
      </w:r>
      <w:r>
        <w:rPr>
          <w:rFonts w:ascii="Times New Roman"/>
          <w:b w:val="false"/>
          <w:i w:val="false"/>
          <w:color w:val="000000"/>
          <w:sz w:val="28"/>
        </w:rPr>
        <w:t xml:space="preserve">
      4) максималь ток қорғанышының қоспасын тексеру; </w:t>
      </w:r>
      <w:r>
        <w:br/>
      </w:r>
      <w:r>
        <w:rPr>
          <w:rFonts w:ascii="Times New Roman"/>
          <w:b w:val="false"/>
          <w:i w:val="false"/>
          <w:color w:val="000000"/>
          <w:sz w:val="28"/>
        </w:rPr>
        <w:t xml:space="preserve">
      5) қорғаныш аппаратын әрекетте сыннан өткiзу. </w:t>
      </w:r>
    </w:p>
    <w:bookmarkEnd w:id="315"/>
    <w:bookmarkStart w:name="z150" w:id="316"/>
    <w:p>
      <w:pPr>
        <w:spacing w:after="0"/>
        <w:ind w:left="0"/>
        <w:jc w:val="both"/>
      </w:pPr>
      <w:r>
        <w:rPr>
          <w:rFonts w:ascii="Times New Roman"/>
          <w:b w:val="false"/>
          <w:i w:val="false"/>
          <w:color w:val="000000"/>
          <w:sz w:val="28"/>
        </w:rPr>
        <w:t xml:space="preserve">
      150. Қорғаныш аппараттары мен түйiспе қосындыларды тексеру кезiнде қорғаныш аппараттарының күшiн және көмекшi түйiспелерiнiң күйi электркабельдерiн қосу жерлерiнде коррозияның, механикалық пен электрэрозиялық тозудың, толық температуралық әсер ету iзiнiң жоқтығына тексерiледi. </w:t>
      </w:r>
    </w:p>
    <w:bookmarkEnd w:id="316"/>
    <w:bookmarkStart w:name="z151" w:id="317"/>
    <w:p>
      <w:pPr>
        <w:spacing w:after="0"/>
        <w:ind w:left="0"/>
        <w:jc w:val="both"/>
      </w:pPr>
      <w:r>
        <w:rPr>
          <w:rFonts w:ascii="Times New Roman"/>
          <w:b w:val="false"/>
          <w:i w:val="false"/>
          <w:color w:val="000000"/>
          <w:sz w:val="28"/>
        </w:rPr>
        <w:t xml:space="preserve">
      151. Қорғаныш аппараттарының оқшаулануын сигнал оқшаулау кедергiсiн өлшеу мен оны жерге қатысты электрлiк берiктiкке сынауды қамтиды. Қорғаныш аппараттары мен екiншi тiзбектiң электрмен байланысты тiзбектерiн оқшаулау кедергiсi әр қосылу үшiн 1 МОм төмен емес деңгейде, төмен кернеу тiзбегiнде (60B)-0,5 МОм төмен емес деңгейде ұсталынып түру керек. </w:t>
      </w:r>
    </w:p>
    <w:bookmarkEnd w:id="317"/>
    <w:bookmarkStart w:name="z152" w:id="318"/>
    <w:p>
      <w:pPr>
        <w:spacing w:after="0"/>
        <w:ind w:left="0"/>
        <w:jc w:val="both"/>
      </w:pPr>
      <w:r>
        <w:rPr>
          <w:rFonts w:ascii="Times New Roman"/>
          <w:b w:val="false"/>
          <w:i w:val="false"/>
          <w:color w:val="000000"/>
          <w:sz w:val="28"/>
        </w:rPr>
        <w:t xml:space="preserve">
      152. Оқшаулау кедергiсi 1000-2500B кернеуге мегаметрмен, төмен кернеу тiзбегiнде (60B)-500B кернеуге мегаметрмен өлшенедi. Қорғаныш аппараттарының оқшалануын өлшеу күштiк және жарықтандыру тораптарының электр сымдарының оқшаулануын тексерумен бiр уақытта жүргiзiлу керек. Әр қосылуға (60B және одан төмен кернеулi тiзбектi қоспағанда) қорғаныш аппараттарының электрмен байланысқан тiзбектерiнiң электрберiктiгiне оқшаулауды сынау 1 минут iшiнде айнымалы токтың 1000B кернеуiмен немесе 2500B кернеуге мегометрмен жүргiзiлу керек. </w:t>
      </w:r>
    </w:p>
    <w:bookmarkEnd w:id="318"/>
    <w:bookmarkStart w:name="z153" w:id="319"/>
    <w:p>
      <w:pPr>
        <w:spacing w:after="0"/>
        <w:ind w:left="0"/>
        <w:jc w:val="both"/>
      </w:pPr>
      <w:r>
        <w:rPr>
          <w:rFonts w:ascii="Times New Roman"/>
          <w:b w:val="false"/>
          <w:i w:val="false"/>
          <w:color w:val="000000"/>
          <w:sz w:val="28"/>
        </w:rPr>
        <w:t xml:space="preserve">
      153. Электр берiктiкке оқшаулауды сынау бiрiншi қосылу және әдетте тарату құрылғыларын жөндеумен бiрiктiрiлген толық жоспарлы тексеру кезiнде жүргiзiледi. </w:t>
      </w:r>
    </w:p>
    <w:bookmarkEnd w:id="319"/>
    <w:bookmarkStart w:name="z154" w:id="320"/>
    <w:p>
      <w:pPr>
        <w:spacing w:after="0"/>
        <w:ind w:left="0"/>
        <w:jc w:val="both"/>
      </w:pPr>
      <w:r>
        <w:rPr>
          <w:rFonts w:ascii="Times New Roman"/>
          <w:b w:val="false"/>
          <w:i w:val="false"/>
          <w:color w:val="000000"/>
          <w:sz w:val="28"/>
        </w:rPr>
        <w:t xml:space="preserve">
      154. BA12, BA62, A3100, A3700, ЭЛЕКТРОН, AE1000, AE2000 типтi автоматты ажыратқыштар үшiн жүктемеден қорғаныш аппараттарының iстеп кетуiн тексеру кезiнде тексеру тогының мәнi жүктемеден қорғаныштың iстеп кету тогының екi есе мәнiне тең орнатылады; ал АП-50 типтi автоматты ажыратқыштар үшiн - үш есеге тең орнатылады. Қорғаныштың iстеп кету уақыты секундомер бойынша анықталады. </w:t>
      </w:r>
    </w:p>
    <w:bookmarkEnd w:id="320"/>
    <w:bookmarkStart w:name="z155" w:id="321"/>
    <w:p>
      <w:pPr>
        <w:spacing w:after="0"/>
        <w:ind w:left="0"/>
        <w:jc w:val="both"/>
      </w:pPr>
      <w:r>
        <w:rPr>
          <w:rFonts w:ascii="Times New Roman"/>
          <w:b w:val="false"/>
          <w:i w:val="false"/>
          <w:color w:val="000000"/>
          <w:sz w:val="28"/>
        </w:rPr>
        <w:t xml:space="preserve">
      155. Айқас тұйықталу тогынан қорғаныштың iстеп кетуiн тексеру кезiнде тексеру тогының мәнi айқас тұйықталудан қорғаныштың iстеп кету тогының уставки 1,3 мәнiне тең орнатылады. Қорғаныштың iстеп кетуiн тексеру әр фаза бойынша жүргiзiледi. Оқшаулауды сынауы және қорғаныштың iстеп кетуiн тексеру нәтижелерi автоматты ажыратқыштарды сынау мен тексеру хаттамасымен рәсiмделедi. </w:t>
      </w:r>
    </w:p>
    <w:bookmarkEnd w:id="321"/>
    <w:bookmarkStart w:name="z156" w:id="322"/>
    <w:p>
      <w:pPr>
        <w:spacing w:after="0"/>
        <w:ind w:left="0"/>
        <w:jc w:val="both"/>
      </w:pPr>
      <w:r>
        <w:rPr>
          <w:rFonts w:ascii="Times New Roman"/>
          <w:b w:val="false"/>
          <w:i w:val="false"/>
          <w:color w:val="000000"/>
          <w:sz w:val="28"/>
        </w:rPr>
        <w:t xml:space="preserve">
      156. Қорғаныш аппараттарын сыннан өткiзу бес рет қосу және ажырату жолымен жүзеге асырылады. </w:t>
      </w:r>
    </w:p>
    <w:bookmarkEnd w:id="322"/>
    <w:bookmarkStart w:name="z157" w:id="323"/>
    <w:p>
      <w:pPr>
        <w:spacing w:after="0"/>
        <w:ind w:left="0"/>
        <w:jc w:val="both"/>
      </w:pPr>
      <w:r>
        <w:rPr>
          <w:rFonts w:ascii="Times New Roman"/>
          <w:b w:val="false"/>
          <w:i w:val="false"/>
          <w:color w:val="000000"/>
          <w:sz w:val="28"/>
        </w:rPr>
        <w:t xml:space="preserve">
      157. Резервтегi дизель-генератор номинал жүктемемен 20мин. кем емес ұзақтық уақытында екi аптада бiр рет тексерiледi, бұл кезде дизель-генеротордың автоматты қосу құрылғысы жұмысының дұрыстығы, дизель-генераторлардың айналасу жилiгі мен кернеуi тексерiледi дизель-генераторды қосу алдында шығын отын ыдыстарынан тұнба (конденсат) төгiледi. </w:t>
      </w:r>
    </w:p>
    <w:bookmarkEnd w:id="323"/>
    <w:bookmarkStart w:name="z158" w:id="324"/>
    <w:p>
      <w:pPr>
        <w:spacing w:after="0"/>
        <w:ind w:left="0"/>
        <w:jc w:val="both"/>
      </w:pPr>
      <w:r>
        <w:rPr>
          <w:rFonts w:ascii="Times New Roman"/>
          <w:b w:val="false"/>
          <w:i w:val="false"/>
          <w:color w:val="000000"/>
          <w:sz w:val="28"/>
        </w:rPr>
        <w:t xml:space="preserve">
      158. Жұмыс аяқталғаннан кейiн барлық жергiлiктi басқару органдарының күйi тексерiледi, техникалық қызмет көрсету журналында анықталған және жойылған кемшiлiктердi, кемшiлiктердi жойғанға дейiн және жойғаннан кейiнгi параметрлердi, жұмсалған материалдарды көрсетiп жазады және электржабдықтау жүйесiнiң жұмыс қабiлеттiлiгi мен оның жұмысқа дайындығы туралы қорытынды жасалады. </w:t>
      </w:r>
    </w:p>
    <w:bookmarkEnd w:id="324"/>
    <w:bookmarkStart w:name="z159" w:id="325"/>
    <w:p>
      <w:pPr>
        <w:spacing w:after="0"/>
        <w:ind w:left="0"/>
        <w:jc w:val="both"/>
      </w:pPr>
      <w:r>
        <w:rPr>
          <w:rFonts w:ascii="Times New Roman"/>
          <w:b w:val="false"/>
          <w:i w:val="false"/>
          <w:color w:val="000000"/>
          <w:sz w:val="28"/>
        </w:rPr>
        <w:t xml:space="preserve">
      159. Электрқондырғыларды пайдалануды ұйымдастыру бойынша мiндеттердi тiкелей орындау үшiн азаматтық авиация ұйымының басшысы өзiнiң бұйрығымен электршаруашылығы үшiн жауапты адамды, сонымен қатар өзiнiң орынбасарын тағайындайды. </w:t>
      </w:r>
    </w:p>
    <w:bookmarkEnd w:id="325"/>
    <w:bookmarkStart w:name="z160" w:id="326"/>
    <w:p>
      <w:pPr>
        <w:spacing w:after="0"/>
        <w:ind w:left="0"/>
        <w:jc w:val="left"/>
      </w:pPr>
      <w:r>
        <w:rPr>
          <w:rFonts w:ascii="Times New Roman"/>
          <w:b/>
          <w:i w:val="false"/>
          <w:color w:val="000000"/>
        </w:rPr>
        <w:t xml:space="preserve"> 
  3. Авиациялық электбайланыс пен ҰРТҚ құралдарын </w:t>
      </w:r>
      <w:r>
        <w:br/>
      </w:r>
      <w:r>
        <w:rPr>
          <w:rFonts w:ascii="Times New Roman"/>
          <w:b/>
          <w:i w:val="false"/>
          <w:color w:val="000000"/>
        </w:rPr>
        <w:t xml:space="preserve">
ерекше жағдайларды техникалық күтiмдеу </w:t>
      </w:r>
    </w:p>
    <w:bookmarkEnd w:id="326"/>
    <w:p>
      <w:pPr>
        <w:spacing w:after="0"/>
        <w:ind w:left="0"/>
        <w:jc w:val="both"/>
      </w:pPr>
      <w:r>
        <w:rPr>
          <w:rFonts w:ascii="Times New Roman"/>
          <w:b w:val="false"/>
          <w:i w:val="false"/>
          <w:color w:val="000000"/>
          <w:sz w:val="28"/>
        </w:rPr>
        <w:t xml:space="preserve">      160. Ерекше жағдайларға қауiптi метеорологиялық және стихиялық құбылыстар жатады: жылдамдығы 20 м/с және одан көп жел, шаңды, құмды немесе қарлы боран, дауыл, ұзақ қарқынды жауын-шашын, бұршақ, қатты мұздалу, температураның минус 30 С-ге дейiн және одан да төмендеуi. </w:t>
      </w:r>
    </w:p>
    <w:bookmarkStart w:name="z161" w:id="327"/>
    <w:p>
      <w:pPr>
        <w:spacing w:after="0"/>
        <w:ind w:left="0"/>
        <w:jc w:val="both"/>
      </w:pPr>
      <w:r>
        <w:rPr>
          <w:rFonts w:ascii="Times New Roman"/>
          <w:b w:val="false"/>
          <w:i w:val="false"/>
          <w:color w:val="000000"/>
          <w:sz w:val="28"/>
        </w:rPr>
        <w:t xml:space="preserve">
      161. Ауа райының қауiптi жұмыстары туралы ескертулер метеорлогиялық тексерудiң шұғыл органдарымен берiледi, ауа райының қауiптi құбылыстары туралы ақпараттың өтуi. Азаматтық авиация метеорологиялық қамтамасыз ету бойынша басшылыққа алатын құжаттармен белгiленедi. </w:t>
      </w:r>
    </w:p>
    <w:bookmarkEnd w:id="327"/>
    <w:bookmarkStart w:name="z162" w:id="328"/>
    <w:p>
      <w:pPr>
        <w:spacing w:after="0"/>
        <w:ind w:left="0"/>
        <w:jc w:val="both"/>
      </w:pPr>
      <w:r>
        <w:rPr>
          <w:rFonts w:ascii="Times New Roman"/>
          <w:b w:val="false"/>
          <w:i w:val="false"/>
          <w:color w:val="000000"/>
          <w:sz w:val="28"/>
        </w:rPr>
        <w:t xml:space="preserve">
      162. Авиациялық электрбайланыс пен ҰРТҚ құралдарын ерекше жағдайларда техникалық күтiмдеу ауа райының қауiптi құрылыстарының тууына (күшеюiне) объектiлердi дер кезiнде дайындауға, жабдықты сақтауға, стихиялық құбылыстың салдарын жоюға бағытталған. </w:t>
      </w:r>
    </w:p>
    <w:bookmarkEnd w:id="328"/>
    <w:bookmarkStart w:name="z163" w:id="329"/>
    <w:p>
      <w:pPr>
        <w:spacing w:after="0"/>
        <w:ind w:left="0"/>
        <w:jc w:val="both"/>
      </w:pPr>
      <w:r>
        <w:rPr>
          <w:rFonts w:ascii="Times New Roman"/>
          <w:b w:val="false"/>
          <w:i w:val="false"/>
          <w:color w:val="000000"/>
          <w:sz w:val="28"/>
        </w:rPr>
        <w:t xml:space="preserve">
      163. Байланыс пен ҰРТҚ объектiлерiнде қауiптi құбылыстар туралы ескерту алған инженерлiк-техникалық қызметшiлердiң iс-әрекеттерi туралы РТЖпБП қызметiнiң басшысы қол қойған және азаматтық авиация ұйымының басшысы бекiткен нұсқау болу керек. </w:t>
      </w:r>
      <w:r>
        <w:br/>
      </w:r>
      <w:r>
        <w:rPr>
          <w:rFonts w:ascii="Times New Roman"/>
          <w:b w:val="false"/>
          <w:i w:val="false"/>
          <w:color w:val="000000"/>
          <w:sz w:val="28"/>
        </w:rPr>
        <w:t xml:space="preserve">
      Сейсмобелсендi ауданда бұл нұсқауға жерсiлкiну туралы ескерту кезiнде азаматтық авиация ұйымының инженер-техникалық қызметшiлерiнiң iс-әрекетi бойынша тармақтар қосылады. </w:t>
      </w:r>
    </w:p>
    <w:bookmarkEnd w:id="329"/>
    <w:bookmarkStart w:name="z164" w:id="330"/>
    <w:p>
      <w:pPr>
        <w:spacing w:after="0"/>
        <w:ind w:left="0"/>
        <w:jc w:val="both"/>
      </w:pPr>
      <w:r>
        <w:rPr>
          <w:rFonts w:ascii="Times New Roman"/>
          <w:b w:val="false"/>
          <w:i w:val="false"/>
          <w:color w:val="000000"/>
          <w:sz w:val="28"/>
        </w:rPr>
        <w:t xml:space="preserve">
      164. РТЖпБП қызметiнiң ауысым (аға) инженер қауiптi құбылыс туралы ескерту алғаннан кейiн қажеттi шаралар қабылдау үшiн РТЖпБП қызметiнiң кезекшi инженер-техникалық қызметшiсiне дереу хабарлайды. </w:t>
      </w:r>
    </w:p>
    <w:bookmarkEnd w:id="330"/>
    <w:bookmarkStart w:name="z165" w:id="331"/>
    <w:p>
      <w:pPr>
        <w:spacing w:after="0"/>
        <w:ind w:left="0"/>
        <w:jc w:val="both"/>
      </w:pPr>
      <w:r>
        <w:rPr>
          <w:rFonts w:ascii="Times New Roman"/>
          <w:b w:val="false"/>
          <w:i w:val="false"/>
          <w:color w:val="000000"/>
          <w:sz w:val="28"/>
        </w:rPr>
        <w:t xml:space="preserve">
      165. Қауiптi құбылыс аяқталғаннан кейiн ЖСҚ, АФҚ, байланыс пен ҰРТҚ объектiлерi тексерiледi, зақымданған жерлердi жоятын шаралар қолданылады, ол қажет болса, қалпына келтiру жұмыстары ұйымдастырылады. </w:t>
      </w:r>
    </w:p>
    <w:bookmarkEnd w:id="331"/>
    <w:bookmarkStart w:name="z166" w:id="332"/>
    <w:p>
      <w:pPr>
        <w:spacing w:after="0"/>
        <w:ind w:left="0"/>
        <w:jc w:val="left"/>
      </w:pPr>
      <w:r>
        <w:rPr>
          <w:rFonts w:ascii="Times New Roman"/>
          <w:b/>
          <w:i w:val="false"/>
          <w:color w:val="000000"/>
        </w:rPr>
        <w:t xml:space="preserve"> 
  4. Авиациялық электрбайланыс пен ҰРТҚ құралдарын </w:t>
      </w:r>
      <w:r>
        <w:br/>
      </w:r>
      <w:r>
        <w:rPr>
          <w:rFonts w:ascii="Times New Roman"/>
          <w:b/>
          <w:i w:val="false"/>
          <w:color w:val="000000"/>
        </w:rPr>
        <w:t xml:space="preserve">
техникалық пайдалануды метрологиялық қамтамасыз ету </w:t>
      </w:r>
    </w:p>
    <w:bookmarkEnd w:id="332"/>
    <w:p>
      <w:pPr>
        <w:spacing w:after="0"/>
        <w:ind w:left="0"/>
        <w:jc w:val="both"/>
      </w:pPr>
      <w:r>
        <w:rPr>
          <w:rFonts w:ascii="Times New Roman"/>
          <w:b w:val="false"/>
          <w:i w:val="false"/>
          <w:color w:val="000000"/>
          <w:sz w:val="28"/>
        </w:rPr>
        <w:t xml:space="preserve">      166. Азаматтық авиация ұйымдарында метрологиялық қамтамасыз етудiң негiзгi мiндеттерi: </w:t>
      </w:r>
      <w:r>
        <w:br/>
      </w:r>
      <w:r>
        <w:rPr>
          <w:rFonts w:ascii="Times New Roman"/>
          <w:b w:val="false"/>
          <w:i w:val="false"/>
          <w:color w:val="000000"/>
          <w:sz w:val="28"/>
        </w:rPr>
        <w:t xml:space="preserve">
      1) байланыс пен ҰРТҚ құралдарының талап етiлген жұмыс сапасын қамтамасыз ету; </w:t>
      </w:r>
      <w:r>
        <w:br/>
      </w:r>
      <w:r>
        <w:rPr>
          <w:rFonts w:ascii="Times New Roman"/>
          <w:b w:val="false"/>
          <w:i w:val="false"/>
          <w:color w:val="000000"/>
          <w:sz w:val="28"/>
        </w:rPr>
        <w:t xml:space="preserve">
      2) байланыс пен ҰРТҚ құралдарының техникалық параметрлер өлшемдерiнiң талап етiлген дұрыстығы мен дәлдiгiн қамтамасыз ету; </w:t>
      </w:r>
      <w:r>
        <w:br/>
      </w:r>
      <w:r>
        <w:rPr>
          <w:rFonts w:ascii="Times New Roman"/>
          <w:b w:val="false"/>
          <w:i w:val="false"/>
          <w:color w:val="000000"/>
          <w:sz w:val="28"/>
        </w:rPr>
        <w:t xml:space="preserve">
      3) өлшеу құралдары әрдайым метрологиялық дайындықта ұстап тұру болып табылады. </w:t>
      </w:r>
    </w:p>
    <w:bookmarkStart w:name="z167" w:id="333"/>
    <w:p>
      <w:pPr>
        <w:spacing w:after="0"/>
        <w:ind w:left="0"/>
        <w:jc w:val="both"/>
      </w:pPr>
      <w:r>
        <w:rPr>
          <w:rFonts w:ascii="Times New Roman"/>
          <w:b w:val="false"/>
          <w:i w:val="false"/>
          <w:color w:val="000000"/>
          <w:sz w:val="28"/>
        </w:rPr>
        <w:t xml:space="preserve">
      167. Өлшеудiң барлық құралдары мiндеттi түрде мемлекеттiк түгендеуге жатады. Нормаланған дәлдiкпен физикалық мәндердi бағаламай параметрлердiң өзгермелi құралдары индикаторлар болып табылады, олар тексерiске жатпайды және "И" (индикатор) деген белгiсi болу керек. </w:t>
      </w:r>
    </w:p>
    <w:bookmarkEnd w:id="333"/>
    <w:bookmarkStart w:name="z168" w:id="334"/>
    <w:p>
      <w:pPr>
        <w:spacing w:after="0"/>
        <w:ind w:left="0"/>
        <w:jc w:val="both"/>
      </w:pPr>
      <w:r>
        <w:rPr>
          <w:rFonts w:ascii="Times New Roman"/>
          <w:b w:val="false"/>
          <w:i w:val="false"/>
          <w:color w:val="000000"/>
          <w:sz w:val="28"/>
        </w:rPr>
        <w:t xml:space="preserve">
      168. Өлшеудiң индикаторлық құралдарының тiзiмi метрологиялық қызмет органдарымен келiсiледi, бақылау олардың жөндiлiгi үшiн оларға бекiлген пайдаланылатын құжаттамамен тәртiпте жүзеге асу керек және азаматтық авиация ұйымының басшысымен бекiтiледi. </w:t>
      </w:r>
    </w:p>
    <w:bookmarkEnd w:id="334"/>
    <w:bookmarkStart w:name="z169" w:id="335"/>
    <w:p>
      <w:pPr>
        <w:spacing w:after="0"/>
        <w:ind w:left="0"/>
        <w:jc w:val="both"/>
      </w:pPr>
      <w:r>
        <w:rPr>
          <w:rFonts w:ascii="Times New Roman"/>
          <w:b w:val="false"/>
          <w:i w:val="false"/>
          <w:color w:val="000000"/>
          <w:sz w:val="28"/>
        </w:rPr>
        <w:t xml:space="preserve">
      169. Оқу мақсаттарында қолданылатын өлшеу құралдары тексерiске жатпайды және "У" (оқу) деген белгiсi болу керек. Олардың дұрыс iстеуiн тексеру оларға берiлген пайдалану құжаттамасымен белгiленген тәртiпте жүзеге асырылады. </w:t>
      </w:r>
    </w:p>
    <w:bookmarkEnd w:id="335"/>
    <w:bookmarkStart w:name="z170" w:id="336"/>
    <w:p>
      <w:pPr>
        <w:spacing w:after="0"/>
        <w:ind w:left="0"/>
        <w:jc w:val="both"/>
      </w:pPr>
      <w:r>
        <w:rPr>
          <w:rFonts w:ascii="Times New Roman"/>
          <w:b w:val="false"/>
          <w:i w:val="false"/>
          <w:color w:val="000000"/>
          <w:sz w:val="28"/>
        </w:rPr>
        <w:t xml:space="preserve">
      170. Өлшеу құралдарының мерзiмдiлiк түгендеуi (дәлдендiруi) белгiлi тәртiппен аккредитациядан өткен метрологиялық қызметтермен келiсiлген және азаматтық авиация кәсiпорнының басшысымен бекiтiлген график негiзiнде орындалады. </w:t>
      </w:r>
    </w:p>
    <w:bookmarkEnd w:id="336"/>
    <w:bookmarkStart w:name="z171" w:id="337"/>
    <w:p>
      <w:pPr>
        <w:spacing w:after="0"/>
        <w:ind w:left="0"/>
        <w:jc w:val="both"/>
      </w:pPr>
      <w:r>
        <w:rPr>
          <w:rFonts w:ascii="Times New Roman"/>
          <w:b w:val="false"/>
          <w:i w:val="false"/>
          <w:color w:val="000000"/>
          <w:sz w:val="28"/>
        </w:rPr>
        <w:t xml:space="preserve">
      171. Өлшеу құрал-жабдықтарының түгелдеу кезеңдiгi (дәлдендiруi). Қазақстан Республикасы азаматтық авиацияда қолданылатын жұмыс өлшеу құрал-жабдықтарының түгендеуiне жататын тiзiммен анықталады немесе пайдалынатын құжаттамада көрсетiледi. </w:t>
      </w:r>
    </w:p>
    <w:bookmarkEnd w:id="337"/>
    <w:bookmarkStart w:name="z172" w:id="338"/>
    <w:p>
      <w:pPr>
        <w:spacing w:after="0"/>
        <w:ind w:left="0"/>
        <w:jc w:val="both"/>
      </w:pPr>
      <w:r>
        <w:rPr>
          <w:rFonts w:ascii="Times New Roman"/>
          <w:b w:val="false"/>
          <w:i w:val="false"/>
          <w:color w:val="000000"/>
          <w:sz w:val="28"/>
        </w:rPr>
        <w:t xml:space="preserve">
      172. Барлық өлшеу құралдары (стендтер, пульттер, аспаптар) нормативтi-техникалық құжаттамаларға (техникалық сипаттaу, пайдалану бойынша нұсқау, техникалық қызмет көрсету бойынша нұсқау, формуляр немесе паспорт) сәйкес жабдықталуға тиiс. РТЖпБП қызметiмен жаңартылған немесе өңделiп жасалған өлшеу аспаптары, құрылғылар, пульттер және стендтер метрологиялық аттестациядан өтедi, оларға берiлген пайдалану құжаттамасы - метрологиялық сарапқа жатады. </w:t>
      </w:r>
    </w:p>
    <w:bookmarkEnd w:id="338"/>
    <w:bookmarkStart w:name="z173" w:id="339"/>
    <w:p>
      <w:pPr>
        <w:spacing w:after="0"/>
        <w:ind w:left="0"/>
        <w:jc w:val="both"/>
      </w:pPr>
      <w:r>
        <w:rPr>
          <w:rFonts w:ascii="Times New Roman"/>
          <w:b w:val="false"/>
          <w:i w:val="false"/>
          <w:color w:val="000000"/>
          <w:sz w:val="28"/>
        </w:rPr>
        <w:t xml:space="preserve">
      173. Кәсiпорында ҰРТҚ құралдарын техникалық пайдалануды қамтамасыз ету бойынша жұмыстарды ұйымдастыру және өткiзу үшiн басшы бұйрығымен метрологиялық қызмет құрылады, немесе метрология бойынша арнайы дайындық өткен мамандардан метрологиялық қамтамасыз ету үшiн жауапты адам тағайындалады. Метрологиялық қамтамасыз ету үшiн жауапты адамға мынандай мiндеттер жүктеледi: </w:t>
      </w:r>
      <w:r>
        <w:br/>
      </w:r>
      <w:r>
        <w:rPr>
          <w:rFonts w:ascii="Times New Roman"/>
          <w:b w:val="false"/>
          <w:i w:val="false"/>
          <w:color w:val="000000"/>
          <w:sz w:val="28"/>
        </w:rPr>
        <w:t xml:space="preserve">
      1) өлшеу құралдарын есептеу (журнал формасы 49-қосымшада келтiрiлген); </w:t>
      </w:r>
      <w:r>
        <w:br/>
      </w:r>
      <w:r>
        <w:rPr>
          <w:rFonts w:ascii="Times New Roman"/>
          <w:b w:val="false"/>
          <w:i w:val="false"/>
          <w:color w:val="000000"/>
          <w:sz w:val="28"/>
        </w:rPr>
        <w:t xml:space="preserve">
      2) өлшеу құралдарының тексерiс (калибровка) графигiн өңдеп жасау келiсу және бекiтуге мемлекеттiк метрологиялық қызмет органдарына немесе осындай жұмыстарды өткiзуге құқығы бар аккредитациядан өткен басқа ұйымдарға ұсыну; </w:t>
      </w:r>
      <w:r>
        <w:br/>
      </w:r>
      <w:r>
        <w:rPr>
          <w:rFonts w:ascii="Times New Roman"/>
          <w:b w:val="false"/>
          <w:i w:val="false"/>
          <w:color w:val="000000"/>
          <w:sz w:val="28"/>
        </w:rPr>
        <w:t xml:space="preserve">
      3) тексерiс (дәлдендiру) графигiнiң орындалуын тексеру; </w:t>
      </w:r>
      <w:r>
        <w:br/>
      </w:r>
      <w:r>
        <w:rPr>
          <w:rFonts w:ascii="Times New Roman"/>
          <w:b w:val="false"/>
          <w:i w:val="false"/>
          <w:color w:val="000000"/>
          <w:sz w:val="28"/>
        </w:rPr>
        <w:t xml:space="preserve">
      4) өлшеу құралдарының дұрыс iстеу күйiнде ұсталып тұруын, қолдану, сақтау дұрыстығын және жөндеу мен тексерiске (дәлдендiруге) өз уақытында ұсынылуын тексеру; </w:t>
      </w:r>
      <w:r>
        <w:br/>
      </w:r>
      <w:r>
        <w:rPr>
          <w:rFonts w:ascii="Times New Roman"/>
          <w:b w:val="false"/>
          <w:i w:val="false"/>
          <w:color w:val="000000"/>
          <w:sz w:val="28"/>
        </w:rPr>
        <w:t xml:space="preserve">
      5) байланыс пен ҰРТҚ құралдарын, оларды метрологиялық қамтамасыз ету бөлiгiнде, пайдалануға енгiзу мен қабылдау бойынша комиссия жұмысына қатысу; </w:t>
      </w:r>
      <w:r>
        <w:br/>
      </w:r>
      <w:r>
        <w:rPr>
          <w:rFonts w:ascii="Times New Roman"/>
          <w:b w:val="false"/>
          <w:i w:val="false"/>
          <w:color w:val="000000"/>
          <w:sz w:val="28"/>
        </w:rPr>
        <w:t xml:space="preserve">
      6) Өлшеу құрал-жабдықтарын пайдалануда кемшiлiктердi шеттету бойынша ұсыныстарды басшылыққа ұсынады; </w:t>
      </w:r>
      <w:r>
        <w:br/>
      </w:r>
      <w:r>
        <w:rPr>
          <w:rFonts w:ascii="Times New Roman"/>
          <w:b w:val="false"/>
          <w:i w:val="false"/>
          <w:color w:val="000000"/>
          <w:sz w:val="28"/>
        </w:rPr>
        <w:t xml:space="preserve">
      7) Объектiде өлшеу құрал-жабдықтарының жағдайы туралы РТЖпБП қызметiнiң басшылығына ақпарат бередi, сонымен қатар, олардың өлшеу құрал-жабдықтарының пайдалану ережесiн бұзушыларды жауапкершiлiкке тарту туралы мәселелер қойылады. </w:t>
      </w:r>
    </w:p>
    <w:bookmarkEnd w:id="339"/>
    <w:bookmarkStart w:name="z174" w:id="340"/>
    <w:p>
      <w:pPr>
        <w:spacing w:after="0"/>
        <w:ind w:left="0"/>
        <w:jc w:val="left"/>
      </w:pPr>
      <w:r>
        <w:rPr>
          <w:rFonts w:ascii="Times New Roman"/>
          <w:b/>
          <w:i w:val="false"/>
          <w:color w:val="000000"/>
        </w:rPr>
        <w:t xml:space="preserve"> 
  &amp;5. Ұшудың және авиациялық электрбайланыстың </w:t>
      </w:r>
      <w:r>
        <w:br/>
      </w:r>
      <w:r>
        <w:rPr>
          <w:rFonts w:ascii="Times New Roman"/>
          <w:b/>
          <w:i w:val="false"/>
          <w:color w:val="000000"/>
        </w:rPr>
        <w:t xml:space="preserve">
радиотехникалық қамтамасыз ететiн құрал-жабдықтарының </w:t>
      </w:r>
      <w:r>
        <w:br/>
      </w:r>
      <w:r>
        <w:rPr>
          <w:rFonts w:ascii="Times New Roman"/>
          <w:b/>
          <w:i w:val="false"/>
          <w:color w:val="000000"/>
        </w:rPr>
        <w:t xml:space="preserve">
техникалық пайдалануын бақылау және техникалық </w:t>
      </w:r>
      <w:r>
        <w:br/>
      </w:r>
      <w:r>
        <w:rPr>
          <w:rFonts w:ascii="Times New Roman"/>
          <w:b/>
          <w:i w:val="false"/>
          <w:color w:val="000000"/>
        </w:rPr>
        <w:t xml:space="preserve">
жағдайдың жердегi және ұшу тексеруi  1. ҰРТҚ және электрбайланыс құрал-жабдықтарының </w:t>
      </w:r>
      <w:r>
        <w:br/>
      </w:r>
      <w:r>
        <w:rPr>
          <w:rFonts w:ascii="Times New Roman"/>
          <w:b/>
          <w:i w:val="false"/>
          <w:color w:val="000000"/>
        </w:rPr>
        <w:t xml:space="preserve">
жердегi тексерiсi </w:t>
      </w:r>
    </w:p>
    <w:bookmarkEnd w:id="340"/>
    <w:bookmarkStart w:name="z175" w:id="341"/>
    <w:p>
      <w:pPr>
        <w:spacing w:after="0"/>
        <w:ind w:left="0"/>
        <w:jc w:val="both"/>
      </w:pPr>
      <w:r>
        <w:rPr>
          <w:rFonts w:ascii="Times New Roman"/>
          <w:b w:val="false"/>
          <w:i w:val="false"/>
          <w:color w:val="000000"/>
          <w:sz w:val="28"/>
        </w:rPr>
        <w:t xml:space="preserve">
      174. ҰРТҚ және байланыс құрал-жабдықтары пайдаланатын құжаттаманың талаптарымен негiзгi техникалық параметрлерiне сәйкес бағалау үшiн жердегi тексерулер өткiзiледi: </w:t>
      </w:r>
      <w:r>
        <w:br/>
      </w:r>
      <w:r>
        <w:rPr>
          <w:rFonts w:ascii="Times New Roman"/>
          <w:b w:val="false"/>
          <w:i w:val="false"/>
          <w:color w:val="000000"/>
          <w:sz w:val="28"/>
        </w:rPr>
        <w:t xml:space="preserve">
      1) ҰРТҚ және байланыстың бiткен құрылыс объектiлерiнiң қабылдауға дайындық кезiнде; </w:t>
      </w:r>
      <w:r>
        <w:br/>
      </w:r>
      <w:r>
        <w:rPr>
          <w:rFonts w:ascii="Times New Roman"/>
          <w:b w:val="false"/>
          <w:i w:val="false"/>
          <w:color w:val="000000"/>
          <w:sz w:val="28"/>
        </w:rPr>
        <w:t xml:space="preserve">
      2) мерзiмдi ұшу тексерулерiнен бұрын; </w:t>
      </w:r>
      <w:r>
        <w:br/>
      </w:r>
      <w:r>
        <w:rPr>
          <w:rFonts w:ascii="Times New Roman"/>
          <w:b w:val="false"/>
          <w:i w:val="false"/>
          <w:color w:val="000000"/>
          <w:sz w:val="28"/>
        </w:rPr>
        <w:t xml:space="preserve">
      3) ҰРТҚ және байланыс объектiлерiнiң қайта құрылуынан кейiн; </w:t>
      </w:r>
      <w:r>
        <w:br/>
      </w:r>
      <w:r>
        <w:rPr>
          <w:rFonts w:ascii="Times New Roman"/>
          <w:b w:val="false"/>
          <w:i w:val="false"/>
          <w:color w:val="000000"/>
          <w:sz w:val="28"/>
        </w:rPr>
        <w:t xml:space="preserve">
      4) ӘҚҚК қызметiнiң талаптары бойынша. </w:t>
      </w:r>
    </w:p>
    <w:bookmarkEnd w:id="341"/>
    <w:bookmarkStart w:name="z176" w:id="342"/>
    <w:p>
      <w:pPr>
        <w:spacing w:after="0"/>
        <w:ind w:left="0"/>
        <w:jc w:val="both"/>
      </w:pPr>
      <w:r>
        <w:rPr>
          <w:rFonts w:ascii="Times New Roman"/>
          <w:b w:val="false"/>
          <w:i w:val="false"/>
          <w:color w:val="000000"/>
          <w:sz w:val="28"/>
        </w:rPr>
        <w:t xml:space="preserve">
      175. ҰРТҚ және байланыс құрал-жабдықтарының жердегi тексеруi төмендегi жұмыстарды қосады: </w:t>
      </w:r>
      <w:r>
        <w:br/>
      </w:r>
      <w:r>
        <w:rPr>
          <w:rFonts w:ascii="Times New Roman"/>
          <w:b w:val="false"/>
          <w:i w:val="false"/>
          <w:color w:val="000000"/>
          <w:sz w:val="28"/>
        </w:rPr>
        <w:t xml:space="preserve">
      1) жабдықтың жұмысқа қабiлеттiлiгiн тексеру; </w:t>
      </w:r>
      <w:r>
        <w:br/>
      </w:r>
      <w:r>
        <w:rPr>
          <w:rFonts w:ascii="Times New Roman"/>
          <w:b w:val="false"/>
          <w:i w:val="false"/>
          <w:color w:val="000000"/>
          <w:sz w:val="28"/>
        </w:rPr>
        <w:t xml:space="preserve">
      2) жабдықтың реттеуi және күйге келтiруi; </w:t>
      </w:r>
      <w:r>
        <w:br/>
      </w:r>
      <w:r>
        <w:rPr>
          <w:rFonts w:ascii="Times New Roman"/>
          <w:b w:val="false"/>
          <w:i w:val="false"/>
          <w:color w:val="000000"/>
          <w:sz w:val="28"/>
        </w:rPr>
        <w:t xml:space="preserve">
      3) негiзгi анықтайтын техникалық параметрлердiң өлшеуi; </w:t>
      </w:r>
      <w:r>
        <w:br/>
      </w:r>
      <w:r>
        <w:rPr>
          <w:rFonts w:ascii="Times New Roman"/>
          <w:b w:val="false"/>
          <w:i w:val="false"/>
          <w:color w:val="000000"/>
          <w:sz w:val="28"/>
        </w:rPr>
        <w:t xml:space="preserve">
      4) күйге келтiру кестесiнiң құрастырылуы және бақылау тәртiбiнiң картасы (осы Ереженiң 50-қосымшасына) және жердегi тексеру және күйге келтiру хаттамасы, азаматтық авиация ПЖ (осы Ереженiң 23 қосымшасына) сәйкес кесте. </w:t>
      </w:r>
    </w:p>
    <w:bookmarkEnd w:id="342"/>
    <w:bookmarkStart w:name="z177" w:id="343"/>
    <w:p>
      <w:pPr>
        <w:spacing w:after="0"/>
        <w:ind w:left="0"/>
        <w:jc w:val="both"/>
      </w:pPr>
      <w:r>
        <w:rPr>
          <w:rFonts w:ascii="Times New Roman"/>
          <w:b w:val="false"/>
          <w:i w:val="false"/>
          <w:color w:val="000000"/>
          <w:sz w:val="28"/>
        </w:rPr>
        <w:t xml:space="preserve">
      176. ҰРТҚ және байланыс құрал-жабдықтарының жердегi тексеруiн РТЖпБП қызметiнiң инженерлi-техникалық қызметкерiмен өткiзiледi. Жердегi тексеру ҰРТҚ және байланыс құрал-жабдықтарын пайдалануға ендiру кезiнде РТЖпБП қызметiнiң мамандары мен жабдықты өндiрушi өкiлдерiмен бiрге өткiзу керек (дайындаушымен). </w:t>
      </w:r>
    </w:p>
    <w:bookmarkEnd w:id="343"/>
    <w:bookmarkStart w:name="z178" w:id="344"/>
    <w:p>
      <w:pPr>
        <w:spacing w:after="0"/>
        <w:ind w:left="0"/>
        <w:jc w:val="both"/>
      </w:pPr>
      <w:r>
        <w:rPr>
          <w:rFonts w:ascii="Times New Roman"/>
          <w:b w:val="false"/>
          <w:i w:val="false"/>
          <w:color w:val="000000"/>
          <w:sz w:val="28"/>
        </w:rPr>
        <w:t xml:space="preserve">
      177. РТЖ және байланыс құрал-жабдықтарының ұшуды және ӘҚБ қамтамасыз етудiң жердегi техникалық тексерулерi РТЖпБП қызметiнiң инженерлiк-техникалық қызметкерiмен өткiзiледi. </w:t>
      </w:r>
    </w:p>
    <w:bookmarkEnd w:id="344"/>
    <w:bookmarkStart w:name="z179" w:id="345"/>
    <w:p>
      <w:pPr>
        <w:spacing w:after="0"/>
        <w:ind w:left="0"/>
        <w:jc w:val="both"/>
      </w:pPr>
      <w:r>
        <w:rPr>
          <w:rFonts w:ascii="Times New Roman"/>
          <w:b w:val="false"/>
          <w:i w:val="false"/>
          <w:color w:val="000000"/>
          <w:sz w:val="28"/>
        </w:rPr>
        <w:t xml:space="preserve">
      178. РТЖ және байланыс құрал-жабдықтарын, ұшуды және ӘҚБ қамтамасыз етудiң жердегi техникалық тексерулерi пайдалануға ендiру кезiнде жабдықты өндiрушi өкiлдерiнiң қатысуымен өткiзiледi (дайындаушымен). </w:t>
      </w:r>
    </w:p>
    <w:bookmarkEnd w:id="345"/>
    <w:bookmarkStart w:name="z180" w:id="346"/>
    <w:p>
      <w:pPr>
        <w:spacing w:after="0"/>
        <w:ind w:left="0"/>
        <w:jc w:val="left"/>
      </w:pPr>
      <w:r>
        <w:rPr>
          <w:rFonts w:ascii="Times New Roman"/>
          <w:b/>
          <w:i w:val="false"/>
          <w:color w:val="000000"/>
        </w:rPr>
        <w:t xml:space="preserve"> 
  2. ҰРТҚ және электрбайланыс </w:t>
      </w:r>
      <w:r>
        <w:br/>
      </w:r>
      <w:r>
        <w:rPr>
          <w:rFonts w:ascii="Times New Roman"/>
          <w:b/>
          <w:i w:val="false"/>
          <w:color w:val="000000"/>
        </w:rPr>
        <w:t xml:space="preserve">
құрал-жабдықтарының ұшу тексерулерi </w:t>
      </w:r>
    </w:p>
    <w:bookmarkEnd w:id="346"/>
    <w:p>
      <w:pPr>
        <w:spacing w:after="0"/>
        <w:ind w:left="0"/>
        <w:jc w:val="both"/>
      </w:pPr>
      <w:r>
        <w:rPr>
          <w:rFonts w:ascii="Times New Roman"/>
          <w:b w:val="false"/>
          <w:i w:val="false"/>
          <w:color w:val="000000"/>
          <w:sz w:val="28"/>
        </w:rPr>
        <w:t xml:space="preserve">      179. ҰРТҚ және байланыс құрал-жабдықтарының ұшу тексерулерi нормативтi-пайдаланатын құжаттаманың талаптарымен тактикалық сипаттамаларының сәйкестiгiн бекiту және ҰРТҚ және байланыс құрал-жабдықтарын пайдалануға жарамдылығын бағалау мақсатында өткiзiледi. </w:t>
      </w:r>
    </w:p>
    <w:bookmarkStart w:name="z181" w:id="347"/>
    <w:p>
      <w:pPr>
        <w:spacing w:after="0"/>
        <w:ind w:left="0"/>
        <w:jc w:val="both"/>
      </w:pPr>
      <w:r>
        <w:rPr>
          <w:rFonts w:ascii="Times New Roman"/>
          <w:b w:val="false"/>
          <w:i w:val="false"/>
          <w:color w:val="000000"/>
          <w:sz w:val="28"/>
        </w:rPr>
        <w:t xml:space="preserve">
      180. ҰРТҚ және байланыс құрал-жабдықтарының ұшу тексерулерi кезеңдiкпен және көлемде, анықталған қызметтегi басшылықтармен, бағдарламалармен және ұшу тексерулерiнiң әдiстемелерiмен өткiзiледi. </w:t>
      </w:r>
    </w:p>
    <w:bookmarkEnd w:id="347"/>
    <w:bookmarkStart w:name="z182" w:id="348"/>
    <w:p>
      <w:pPr>
        <w:spacing w:after="0"/>
        <w:ind w:left="0"/>
        <w:jc w:val="both"/>
      </w:pPr>
      <w:r>
        <w:rPr>
          <w:rFonts w:ascii="Times New Roman"/>
          <w:b w:val="false"/>
          <w:i w:val="false"/>
          <w:color w:val="000000"/>
          <w:sz w:val="28"/>
        </w:rPr>
        <w:t xml:space="preserve">
      181. ӨЖЖ диапозонының АВС арнасының радиобайланыс алыстығының ұшу тексеруi радиобайланыстың жаңа арнасының пайдалануға ендiру кезiнде, радиоберiлгiштiң, радиоқабылдағыштың және антеналы-фидерлi құрылғылардың басқа түрiне ауыстыруда, сонымен қоса, жердегi радиостанцияның антенна биiктiгiнiң құрылғысы және орын ауысымында өткiзiледi. ӨЖЖ диапозонының авиациялық әуе байланыс арналарында радиобайланыс алыстығын анықтау әдiстемесi осы Ереженiң 23 қосымшасында келтiрiлген. </w:t>
      </w:r>
      <w:r>
        <w:br/>
      </w:r>
      <w:r>
        <w:rPr>
          <w:rFonts w:ascii="Times New Roman"/>
          <w:b w:val="false"/>
          <w:i w:val="false"/>
          <w:color w:val="000000"/>
          <w:sz w:val="28"/>
        </w:rPr>
        <w:t xml:space="preserve">
      АЖ ҚБ жиынтығында жұмыс iстейтiн ӘҚБАЖ және ҰРТҚ және байланыс құрал-жабдықтарының ұшу тексеруi арнайы АЖ ӘҚБ-талданған бағдарламалармен және әдiстермен өткiзiледi. </w:t>
      </w:r>
    </w:p>
    <w:bookmarkEnd w:id="348"/>
    <w:bookmarkStart w:name="z183" w:id="349"/>
    <w:p>
      <w:pPr>
        <w:spacing w:after="0"/>
        <w:ind w:left="0"/>
        <w:jc w:val="both"/>
      </w:pPr>
      <w:r>
        <w:rPr>
          <w:rFonts w:ascii="Times New Roman"/>
          <w:b w:val="false"/>
          <w:i w:val="false"/>
          <w:color w:val="000000"/>
          <w:sz w:val="28"/>
        </w:rPr>
        <w:t xml:space="preserve">
      182. АЖ ӘҚБ құрамына кiретiн ҰРТҚ және байланыс құрал-жабдықтарының әрбiрiнiң ұшу тексеруi жинақтың автоматтандырылған жүйесiмен жиынтықта координатты ақпараттың жөндеу және бейнесi өткiзiледi. Ұшу тексеруiнiң нәтижелерi бойынша ҰРТҚ және байланыс құрал-жабдықтарының, АЖ ӘҚБ барлық аппаратуралары ұшудың қамтамасыз етiлуiне қолданудың жарамдылығы бағаланады. </w:t>
      </w:r>
    </w:p>
    <w:bookmarkEnd w:id="349"/>
    <w:bookmarkStart w:name="z184" w:id="350"/>
    <w:p>
      <w:pPr>
        <w:spacing w:after="0"/>
        <w:ind w:left="0"/>
        <w:jc w:val="both"/>
      </w:pPr>
      <w:r>
        <w:rPr>
          <w:rFonts w:ascii="Times New Roman"/>
          <w:b w:val="false"/>
          <w:i w:val="false"/>
          <w:color w:val="000000"/>
          <w:sz w:val="28"/>
        </w:rPr>
        <w:t xml:space="preserve">
      183. Радиолокатордың, радиопеленгаторлардың жетектi радиосатанциялардың және АВС каналдарының ұшу тексерiсi ӘКБ диапозонында көлiк және жаттықпалы ұшуларды орындайтын ӘК өткiзiлуi мүмкiн ҰРТҚ және байланыстың жердегi құрал-жабдықтарының уақытылығына, ұшу тексерулерiнiң сапасының толығуына жауапкершiлiктi азаматтық авиация аэроалаңдарында азаматтық авиация ұйымының басшылары алады, ал бұл құрал-жабдықтардың ұшу тексеруiне уақытылы және сапалы дайындығын РТЖпБП қызметiнiң бастықтары алады. </w:t>
      </w:r>
    </w:p>
    <w:bookmarkEnd w:id="350"/>
    <w:bookmarkStart w:name="z185" w:id="351"/>
    <w:p>
      <w:pPr>
        <w:spacing w:after="0"/>
        <w:ind w:left="0"/>
        <w:jc w:val="both"/>
      </w:pPr>
      <w:r>
        <w:rPr>
          <w:rFonts w:ascii="Times New Roman"/>
          <w:b w:val="false"/>
          <w:i w:val="false"/>
          <w:color w:val="000000"/>
          <w:sz w:val="28"/>
        </w:rPr>
        <w:t xml:space="preserve">
      184. ҰРТҚ және байланыс құрал-жабдықтарының ұшу тексерудiң нәтижелерi бойынша ұшу тексерулерiне актiлер құрастырылады. ӘҚБ диапозонының ОРЛ, АРП және "АВС" арналарын ұшу биiктiгiнен байланысты әрекетiнiң алыстық графигi құрастырылады. </w:t>
      </w:r>
    </w:p>
    <w:bookmarkEnd w:id="351"/>
    <w:bookmarkStart w:name="z186" w:id="352"/>
    <w:p>
      <w:pPr>
        <w:spacing w:after="0"/>
        <w:ind w:left="0"/>
        <w:jc w:val="both"/>
      </w:pPr>
      <w:r>
        <w:rPr>
          <w:rFonts w:ascii="Times New Roman"/>
          <w:b w:val="false"/>
          <w:i w:val="false"/>
          <w:color w:val="000000"/>
          <w:sz w:val="28"/>
        </w:rPr>
        <w:t xml:space="preserve">
      185. Радиошамшырақты жүйенiң (әрi қарай - РМС), жақын навигациялық рңдиотехникалық жүйесiнiң ұшу тексерулер (әрi қарай  - РСБН), ӨЖЖ барлығы бағытталған радиошамшырақ (әрi қарай - VOR), алыстықты өлшегiш жабдық (әрi қарай - ДМЕ) және АРП арнайы ұшақтық зертханалықпен жүргiзiледi. </w:t>
      </w:r>
    </w:p>
    <w:bookmarkEnd w:id="352"/>
    <w:bookmarkStart w:name="z187" w:id="353"/>
    <w:p>
      <w:pPr>
        <w:spacing w:after="0"/>
        <w:ind w:left="0"/>
        <w:jc w:val="both"/>
      </w:pPr>
      <w:r>
        <w:rPr>
          <w:rFonts w:ascii="Times New Roman"/>
          <w:b w:val="false"/>
          <w:i w:val="false"/>
          <w:color w:val="000000"/>
          <w:sz w:val="28"/>
        </w:rPr>
        <w:t xml:space="preserve">
      186. Ұшақтың зертханалық арнайы борттық жабдығы осындай жұмыстарды өткiзуге құқығы бар заңды тұлғамен берiлген метрологиялық түгендеулерi бар қызметтегi жарамды куәлiгi болуы керек. </w:t>
      </w:r>
    </w:p>
    <w:bookmarkEnd w:id="353"/>
    <w:bookmarkStart w:name="z188" w:id="354"/>
    <w:p>
      <w:pPr>
        <w:spacing w:after="0"/>
        <w:ind w:left="0"/>
        <w:jc w:val="both"/>
      </w:pPr>
      <w:r>
        <w:rPr>
          <w:rFonts w:ascii="Times New Roman"/>
          <w:b w:val="false"/>
          <w:i w:val="false"/>
          <w:color w:val="000000"/>
          <w:sz w:val="28"/>
        </w:rPr>
        <w:t xml:space="preserve">
      187. Ұшақтық-зертханамен өткiзiлетiн ҰРТҚ және байланыс құрал-жабдықтарының ұшу тексерулерiн азаматтық авиация ұйымы жүзеге асырады, ҰРТҚ және байланыс құрал-жабдықтарын пайдаланушы азаматтық авиация ұйымының тапсырыс негiзiндегi ұшақ-зертханасының иесi жүзеге асырады. </w:t>
      </w:r>
    </w:p>
    <w:bookmarkEnd w:id="354"/>
    <w:bookmarkStart w:name="z189" w:id="355"/>
    <w:p>
      <w:pPr>
        <w:spacing w:after="0"/>
        <w:ind w:left="0"/>
        <w:jc w:val="both"/>
      </w:pPr>
      <w:r>
        <w:rPr>
          <w:rFonts w:ascii="Times New Roman"/>
          <w:b w:val="false"/>
          <w:i w:val="false"/>
          <w:color w:val="000000"/>
          <w:sz w:val="28"/>
        </w:rPr>
        <w:t xml:space="preserve">
      188. ҰРТҚ және байланыс құрал-жабдықтарының ұшу тексерулерi кәдiмгi ӘК құрал-жабдықтарды өзiнше пайдаланушымен, азаматтық авиация ұйымымен жоспарланады. </w:t>
      </w:r>
    </w:p>
    <w:bookmarkEnd w:id="355"/>
    <w:bookmarkStart w:name="z190" w:id="356"/>
    <w:p>
      <w:pPr>
        <w:spacing w:after="0"/>
        <w:ind w:left="0"/>
        <w:jc w:val="both"/>
      </w:pPr>
      <w:r>
        <w:rPr>
          <w:rFonts w:ascii="Times New Roman"/>
          <w:b w:val="false"/>
          <w:i w:val="false"/>
          <w:color w:val="000000"/>
          <w:sz w:val="28"/>
        </w:rPr>
        <w:t xml:space="preserve">
      189. ҰPTҚ және байланыс құрал-жабдықтарының ұшу тексерулерiнiң өткiзу мерзiмдерiнiң өзгеруi I, II, III категорияда PMC үшiн 365+30 тәулiктен аспауы керек, қалғандары 365+60 тәулiк, алдыңғы ұшу тексеруiнiң күнiнен аспауы керек. </w:t>
      </w:r>
    </w:p>
    <w:bookmarkEnd w:id="356"/>
    <w:bookmarkStart w:name="z191" w:id="357"/>
    <w:p>
      <w:pPr>
        <w:spacing w:after="0"/>
        <w:ind w:left="0"/>
        <w:jc w:val="both"/>
      </w:pPr>
      <w:r>
        <w:rPr>
          <w:rFonts w:ascii="Times New Roman"/>
          <w:b w:val="false"/>
          <w:i w:val="false"/>
          <w:color w:val="000000"/>
          <w:sz w:val="28"/>
        </w:rPr>
        <w:t xml:space="preserve">
      190. ҰРТҚ және байланыс құрал-жабдықтарын пайдалану ұшу тексеруiнiң кезеңдiк бұзылуымен жiберiлмейдi. </w:t>
      </w:r>
    </w:p>
    <w:bookmarkEnd w:id="357"/>
    <w:bookmarkStart w:name="z192" w:id="358"/>
    <w:p>
      <w:pPr>
        <w:spacing w:after="0"/>
        <w:ind w:left="0"/>
        <w:jc w:val="both"/>
      </w:pPr>
      <w:r>
        <w:rPr>
          <w:rFonts w:ascii="Times New Roman"/>
          <w:b w:val="false"/>
          <w:i w:val="false"/>
          <w:color w:val="000000"/>
          <w:sz w:val="28"/>
        </w:rPr>
        <w:t xml:space="preserve">
      191. ҰРТҚ және байланыс құрал-жабдықтарын ұшу тексеруiнiң өткiзiлуiн Қазақстан Республикасында Өкiлеттi мемлекеттiк орган жоспарлайды және ұйымдастырады. </w:t>
      </w:r>
    </w:p>
    <w:bookmarkEnd w:id="358"/>
    <w:bookmarkStart w:name="z193" w:id="359"/>
    <w:p>
      <w:pPr>
        <w:spacing w:after="0"/>
        <w:ind w:left="0"/>
        <w:jc w:val="both"/>
      </w:pPr>
      <w:r>
        <w:rPr>
          <w:rFonts w:ascii="Times New Roman"/>
          <w:b w:val="false"/>
          <w:i w:val="false"/>
          <w:color w:val="000000"/>
          <w:sz w:val="28"/>
        </w:rPr>
        <w:t xml:space="preserve">
      192. Өкiлеттi мемлекеттiк орган ұшақ зертханасымен бiрге жоспар графиктердiң алдын-ала негiзiнде ТҚК және Қазақстан Республикасының аэроалаңдарында ҰРТҚ және байланыс құрал-жабдықтарын ұшу тексерулерiнiң құралмалы жылдық жоспар-графигiн құрастырады. </w:t>
      </w:r>
    </w:p>
    <w:bookmarkEnd w:id="359"/>
    <w:bookmarkStart w:name="z194" w:id="360"/>
    <w:p>
      <w:pPr>
        <w:spacing w:after="0"/>
        <w:ind w:left="0"/>
        <w:jc w:val="left"/>
      </w:pPr>
      <w:r>
        <w:rPr>
          <w:rFonts w:ascii="Times New Roman"/>
          <w:b/>
          <w:i w:val="false"/>
          <w:color w:val="000000"/>
        </w:rPr>
        <w:t xml:space="preserve"> 
  4 тарау. Авиациялық және жердегi техниканы техникалық </w:t>
      </w:r>
      <w:r>
        <w:br/>
      </w:r>
      <w:r>
        <w:rPr>
          <w:rFonts w:ascii="Times New Roman"/>
          <w:b/>
          <w:i w:val="false"/>
          <w:color w:val="000000"/>
        </w:rPr>
        <w:t xml:space="preserve">
және қызмет көрсету пайдалану кезiнде метрологиялық </w:t>
      </w:r>
      <w:r>
        <w:br/>
      </w:r>
      <w:r>
        <w:rPr>
          <w:rFonts w:ascii="Times New Roman"/>
          <w:b/>
          <w:i w:val="false"/>
          <w:color w:val="000000"/>
        </w:rPr>
        <w:t xml:space="preserve">
жұмыстарды өткiзу және ұйымдастыру  &amp;1. Жалпы ережелер </w:t>
      </w:r>
    </w:p>
    <w:bookmarkEnd w:id="360"/>
    <w:p>
      <w:pPr>
        <w:spacing w:after="0"/>
        <w:ind w:left="0"/>
        <w:jc w:val="both"/>
      </w:pPr>
      <w:r>
        <w:rPr>
          <w:rFonts w:ascii="Times New Roman"/>
          <w:b w:val="false"/>
          <w:i w:val="false"/>
          <w:color w:val="000000"/>
          <w:sz w:val="28"/>
        </w:rPr>
        <w:t xml:space="preserve">      193. Мемлекеттiк, метрологиялық қадағалауға тиiстi өлшеу құрал-жабдықтары (пайдалануға және импорт бойынша әкелiм кезiнде бар болатын) түгендеуге тартылады. Бұл кезде мемлекеттiк метрологиялық қадағалау Қазақстан Республикасының азаматтық авиациясында өлшеулерге таратылады, егер осы өлшеулердiң нәтижелерi мынандай жағдайларда пайдаланылса: </w:t>
      </w:r>
      <w:r>
        <w:br/>
      </w:r>
      <w:r>
        <w:rPr>
          <w:rFonts w:ascii="Times New Roman"/>
          <w:b w:val="false"/>
          <w:i w:val="false"/>
          <w:color w:val="000000"/>
          <w:sz w:val="28"/>
        </w:rPr>
        <w:t xml:space="preserve">
      1) азаматтардың өмiрiн және денсаулығын қорғауды қамтамасыз ету бойынша жұмыстарда; нормативтi құжаттардың мiндеттi талаптарына сәйкес келуiн және өнiм сапасын бақылауда және сынауда; </w:t>
      </w:r>
      <w:r>
        <w:br/>
      </w:r>
      <w:r>
        <w:rPr>
          <w:rFonts w:ascii="Times New Roman"/>
          <w:b w:val="false"/>
          <w:i w:val="false"/>
          <w:color w:val="000000"/>
          <w:sz w:val="28"/>
        </w:rPr>
        <w:t xml:space="preserve">
      2) қоршаған ортаның жағдайын бақылауда; </w:t>
      </w:r>
      <w:r>
        <w:br/>
      </w:r>
      <w:r>
        <w:rPr>
          <w:rFonts w:ascii="Times New Roman"/>
          <w:b w:val="false"/>
          <w:i w:val="false"/>
          <w:color w:val="000000"/>
          <w:sz w:val="28"/>
        </w:rPr>
        <w:t xml:space="preserve">
      3) еңбек етудiң қауiпсiз жағдайларын бақылауда; </w:t>
      </w:r>
      <w:r>
        <w:br/>
      </w:r>
      <w:r>
        <w:rPr>
          <w:rFonts w:ascii="Times New Roman"/>
          <w:b w:val="false"/>
          <w:i w:val="false"/>
          <w:color w:val="000000"/>
          <w:sz w:val="28"/>
        </w:rPr>
        <w:t xml:space="preserve">
      4) сауда-коммерциялық операцияларда және сатып алушы (тұтынушы) мен сатушы (өтемшi, өндiрушi, атқарушы) арасындағы есептесуде, сол санда тұрмыс пен коммуналды қызмет көрсету салаларында және байланыс қызметтерде; </w:t>
      </w:r>
      <w:r>
        <w:br/>
      </w:r>
      <w:r>
        <w:rPr>
          <w:rFonts w:ascii="Times New Roman"/>
          <w:b w:val="false"/>
          <w:i w:val="false"/>
          <w:color w:val="000000"/>
          <w:sz w:val="28"/>
        </w:rPr>
        <w:t xml:space="preserve">
      5) мемлекеттiк есеп операцияларында; </w:t>
      </w:r>
      <w:r>
        <w:br/>
      </w:r>
      <w:r>
        <w:rPr>
          <w:rFonts w:ascii="Times New Roman"/>
          <w:b w:val="false"/>
          <w:i w:val="false"/>
          <w:color w:val="000000"/>
          <w:sz w:val="28"/>
        </w:rPr>
        <w:t xml:space="preserve">
      6) арнайы техника өндiрiсiнде, арнайы өнiмнiң басқа түрлерiнiң өндiрiсiнде; </w:t>
      </w:r>
      <w:r>
        <w:br/>
      </w:r>
      <w:r>
        <w:rPr>
          <w:rFonts w:ascii="Times New Roman"/>
          <w:b w:val="false"/>
          <w:i w:val="false"/>
          <w:color w:val="000000"/>
          <w:sz w:val="28"/>
        </w:rPr>
        <w:t xml:space="preserve">
      7) гидрометрологиялық жұмыстарда; </w:t>
      </w:r>
      <w:r>
        <w:br/>
      </w:r>
      <w:r>
        <w:rPr>
          <w:rFonts w:ascii="Times New Roman"/>
          <w:b w:val="false"/>
          <w:i w:val="false"/>
          <w:color w:val="000000"/>
          <w:sz w:val="28"/>
        </w:rPr>
        <w:t xml:space="preserve">
      8) өндiрiсте, тасымалдауда, барлық материалды ресурстың түрлерiн қолдануда және сақтауда; </w:t>
      </w:r>
      <w:r>
        <w:br/>
      </w:r>
      <w:r>
        <w:rPr>
          <w:rFonts w:ascii="Times New Roman"/>
          <w:b w:val="false"/>
          <w:i w:val="false"/>
          <w:color w:val="000000"/>
          <w:sz w:val="28"/>
        </w:rPr>
        <w:t xml:space="preserve">
      9) құрылыста; </w:t>
      </w:r>
      <w:r>
        <w:br/>
      </w:r>
      <w:r>
        <w:rPr>
          <w:rFonts w:ascii="Times New Roman"/>
          <w:b w:val="false"/>
          <w:i w:val="false"/>
          <w:color w:val="000000"/>
          <w:sz w:val="28"/>
        </w:rPr>
        <w:t xml:space="preserve">
      10) мемлекеттiк басқару органдарының соттық және құқық қорғау органдарының тапсырмасы бойынша iстелетiн жұмыстарда; </w:t>
      </w:r>
      <w:r>
        <w:br/>
      </w:r>
      <w:r>
        <w:rPr>
          <w:rFonts w:ascii="Times New Roman"/>
          <w:b w:val="false"/>
          <w:i w:val="false"/>
          <w:color w:val="000000"/>
          <w:sz w:val="28"/>
        </w:rPr>
        <w:t xml:space="preserve">
      11) Өлшеу құрал-жабдықтарының түгендеуiнде. </w:t>
      </w:r>
      <w:r>
        <w:br/>
      </w:r>
      <w:r>
        <w:rPr>
          <w:rFonts w:ascii="Times New Roman"/>
          <w:b w:val="false"/>
          <w:i w:val="false"/>
          <w:color w:val="000000"/>
          <w:sz w:val="28"/>
        </w:rPr>
        <w:t xml:space="preserve">
      Өлшеу құрал-жабдықтарының түгендеуi мемлекеттiк өкiлеттi органмен, сонымен қоса, бекiтiлген тәртiпке мемлекеттiк өкiлеттi органмен тiркелген метрологиялық қызметтiң заңды тұлғаларымен жүзеге асырылады. </w:t>
      </w:r>
    </w:p>
    <w:bookmarkStart w:name="z195" w:id="361"/>
    <w:p>
      <w:pPr>
        <w:spacing w:after="0"/>
        <w:ind w:left="0"/>
        <w:jc w:val="both"/>
      </w:pPr>
      <w:r>
        <w:rPr>
          <w:rFonts w:ascii="Times New Roman"/>
          <w:b w:val="false"/>
          <w:i w:val="false"/>
          <w:color w:val="000000"/>
          <w:sz w:val="28"/>
        </w:rPr>
        <w:t xml:space="preserve">
      194. Қазақстан Республикасы азаматтық авиациясында қолданылатын дәлдендiру мен межелеуге тиiстi арнайы өлшеу құрал-жабдықтарының тiзiмi Қазақстан Республикасы азаматтық авиация саласында мемлекеттiк өкiлеттi органмен бекiтiледi. </w:t>
      </w:r>
      <w:r>
        <w:br/>
      </w:r>
      <w:r>
        <w:rPr>
          <w:rFonts w:ascii="Times New Roman"/>
          <w:b w:val="false"/>
          <w:i w:val="false"/>
          <w:color w:val="000000"/>
          <w:sz w:val="28"/>
        </w:rPr>
        <w:t xml:space="preserve">
      Түгендеудiң оң нәтижелерi түгендеу таңбасының белгiсiмен куәландырылады, ал өлшеу құрал-жабдығына және (немесе) қолдану құжаттамасына және (немесе) түгендеу туралы сертификатқа басылады. </w:t>
      </w:r>
      <w:r>
        <w:br/>
      </w:r>
      <w:r>
        <w:rPr>
          <w:rFonts w:ascii="Times New Roman"/>
          <w:b w:val="false"/>
          <w:i w:val="false"/>
          <w:color w:val="000000"/>
          <w:sz w:val="28"/>
        </w:rPr>
        <w:t xml:space="preserve">
      Түгендеуге жатпайтын өлшеу құрал-жабдықтары жасаушы анықтаған тәртiпте дәлдендiрiледi, және межелендiрiледi (анықтап тексерiледi). </w:t>
      </w:r>
      <w:r>
        <w:br/>
      </w:r>
      <w:r>
        <w:rPr>
          <w:rFonts w:ascii="Times New Roman"/>
          <w:b w:val="false"/>
          <w:i w:val="false"/>
          <w:color w:val="000000"/>
          <w:sz w:val="28"/>
        </w:rPr>
        <w:t xml:space="preserve">
      Арнайы өлшеу құрал-жабдықтарының дәлдендiруi дайындаушының пайдалану құжаттамасымен сәйкес өндiрiледi, егер ол жоқ болса азаматтық авиация саласында өкiлеттi органмен талданған әдiс бойынша және бекiтiлген тәртiпте бекiту жүргiзiледi. </w:t>
      </w:r>
      <w:r>
        <w:br/>
      </w:r>
      <w:r>
        <w:rPr>
          <w:rFonts w:ascii="Times New Roman"/>
          <w:b w:val="false"/>
          <w:i w:val="false"/>
          <w:color w:val="000000"/>
          <w:sz w:val="28"/>
        </w:rPr>
        <w:t xml:space="preserve">
      Дәлдендiру әдiстемелерi заңды тұлғалардың - дайындаушылардың метрологиялық қызметтерiмен, осы өлшеу құрал-жабдықтарының иелерiмен немесе пайдаланушылармен жасалады. </w:t>
      </w:r>
    </w:p>
    <w:bookmarkEnd w:id="361"/>
    <w:bookmarkStart w:name="z196" w:id="362"/>
    <w:p>
      <w:pPr>
        <w:spacing w:after="0"/>
        <w:ind w:left="0"/>
        <w:jc w:val="both"/>
      </w:pPr>
      <w:r>
        <w:rPr>
          <w:rFonts w:ascii="Times New Roman"/>
          <w:b w:val="false"/>
          <w:i w:val="false"/>
          <w:color w:val="000000"/>
          <w:sz w:val="28"/>
        </w:rPr>
        <w:t xml:space="preserve">
      195. Арнайы өлшеу-жабдықтарының кезеңдi дәлдендiруi азаматтық авиация кәсiпорындарының, ұйымдарының, метрологиялық қызметтерiмен, Өкiлеттi Мемлекеттiк орган осы жұмыстарды орындауға құқығы бар өкiлеттi органдарымен атқарылады. </w:t>
      </w:r>
    </w:p>
    <w:bookmarkEnd w:id="362"/>
    <w:bookmarkStart w:name="z197" w:id="363"/>
    <w:p>
      <w:pPr>
        <w:spacing w:after="0"/>
        <w:ind w:left="0"/>
        <w:jc w:val="both"/>
      </w:pPr>
      <w:r>
        <w:rPr>
          <w:rFonts w:ascii="Times New Roman"/>
          <w:b w:val="false"/>
          <w:i w:val="false"/>
          <w:color w:val="000000"/>
          <w:sz w:val="28"/>
        </w:rPr>
        <w:t xml:space="preserve">
      196. Дәлдендiру мен межелеуге тиiстi Қазақстан Республикасы азаматтық авиациясында қолданатын арнайы өлшеу құрал-жабдықтарының тiзiмi 58-қосымшада көрсетiлген. </w:t>
      </w:r>
    </w:p>
    <w:bookmarkEnd w:id="363"/>
    <w:bookmarkStart w:name="z198" w:id="364"/>
    <w:p>
      <w:pPr>
        <w:spacing w:after="0"/>
        <w:ind w:left="0"/>
        <w:jc w:val="both"/>
      </w:pPr>
      <w:r>
        <w:rPr>
          <w:rFonts w:ascii="Times New Roman"/>
          <w:b w:val="false"/>
          <w:i w:val="false"/>
          <w:color w:val="000000"/>
          <w:sz w:val="28"/>
        </w:rPr>
        <w:t xml:space="preserve">
      197. Азаматтық авиация кәсiпорындарында, ұйымдарында және зауыттарында қолданатын арнайы өлшеу құрал-жабдықтарының дәлдендiрудiң кезеңдiгi азаматтық авиация саласында бекiтiлген дәлдендiру мен межелеуге жататын, егер ол "Дәлдендiру мен межелеуге тиiстi Қазақстан Республикасы азаматтық авиациясында қолданатын арнайы өлшеу құрал-жабдықтарының тiзiмiнде" немесе қолдану құжаттамасында көрсетiлмесе, дәлдендiрудi жүзеге асыратын метрологиялық қызметтiң басшысымен орнатылады. </w:t>
      </w:r>
    </w:p>
    <w:bookmarkEnd w:id="364"/>
    <w:bookmarkStart w:name="z199" w:id="365"/>
    <w:p>
      <w:pPr>
        <w:spacing w:after="0"/>
        <w:ind w:left="0"/>
        <w:jc w:val="both"/>
      </w:pPr>
      <w:r>
        <w:rPr>
          <w:rFonts w:ascii="Times New Roman"/>
          <w:b w:val="false"/>
          <w:i w:val="false"/>
          <w:color w:val="000000"/>
          <w:sz w:val="28"/>
        </w:rPr>
        <w:t xml:space="preserve">
      198. Уақытылы дәлдендiру өтпеген арнайы өлшеу құрал-жабдықтарын қолдану, рұқсат етiлмейдi. </w:t>
      </w:r>
    </w:p>
    <w:bookmarkEnd w:id="365"/>
    <w:bookmarkStart w:name="z200" w:id="366"/>
    <w:p>
      <w:pPr>
        <w:spacing w:after="0"/>
        <w:ind w:left="0"/>
        <w:jc w:val="both"/>
      </w:pPr>
      <w:r>
        <w:rPr>
          <w:rFonts w:ascii="Times New Roman"/>
          <w:b w:val="false"/>
          <w:i w:val="false"/>
          <w:color w:val="000000"/>
          <w:sz w:val="28"/>
        </w:rPr>
        <w:t xml:space="preserve">
      199. Арнайы өлшеу-жабдықтары дәлдендiрiлген деп саналады, егер келесi шарттардың бiрi орындалса: </w:t>
      </w:r>
      <w:r>
        <w:br/>
      </w:r>
      <w:r>
        <w:rPr>
          <w:rFonts w:ascii="Times New Roman"/>
          <w:b w:val="false"/>
          <w:i w:val="false"/>
          <w:color w:val="000000"/>
          <w:sz w:val="28"/>
        </w:rPr>
        <w:t xml:space="preserve">
      1) оларда әрекеттегi дәлдендiрiлетiн белгiнiң анық таңбасы бар болса; </w:t>
      </w:r>
      <w:r>
        <w:br/>
      </w:r>
      <w:r>
        <w:rPr>
          <w:rFonts w:ascii="Times New Roman"/>
          <w:b w:val="false"/>
          <w:i w:val="false"/>
          <w:color w:val="000000"/>
          <w:sz w:val="28"/>
        </w:rPr>
        <w:t xml:space="preserve">
      2) төл құжатында дәлдендiру туралы таңбалау жасалған; </w:t>
      </w:r>
      <w:r>
        <w:br/>
      </w:r>
      <w:r>
        <w:rPr>
          <w:rFonts w:ascii="Times New Roman"/>
          <w:b w:val="false"/>
          <w:i w:val="false"/>
          <w:color w:val="000000"/>
          <w:sz w:val="28"/>
        </w:rPr>
        <w:t xml:space="preserve">
      3) дәлдендiру күнiн көрсетумен дәлдендiру туралы сертификат берiлген; </w:t>
      </w:r>
      <w:r>
        <w:br/>
      </w:r>
      <w:r>
        <w:rPr>
          <w:rFonts w:ascii="Times New Roman"/>
          <w:b w:val="false"/>
          <w:i w:val="false"/>
          <w:color w:val="000000"/>
          <w:sz w:val="28"/>
        </w:rPr>
        <w:t xml:space="preserve">
      4) дайындалған немесе жеке данамен әкелiнген және мемлекеттiк метрологиялық бақылауға жататын өлшеу өкiлеттi құрал-жабдықтары өкiлеттi мемлекеттiк органмен түгенделедi. </w:t>
      </w:r>
    </w:p>
    <w:bookmarkEnd w:id="366"/>
    <w:bookmarkStart w:name="z201" w:id="367"/>
    <w:p>
      <w:pPr>
        <w:spacing w:after="0"/>
        <w:ind w:left="0"/>
        <w:jc w:val="both"/>
      </w:pPr>
      <w:r>
        <w:rPr>
          <w:rFonts w:ascii="Times New Roman"/>
          <w:b w:val="false"/>
          <w:i w:val="false"/>
          <w:color w:val="000000"/>
          <w:sz w:val="28"/>
        </w:rPr>
        <w:t xml:space="preserve">
      200. Келесi жерлерде орнатылған электрөлшеу аспаптардың дәлдендiруiнiң кезеңдiгi: </w:t>
      </w:r>
      <w:r>
        <w:br/>
      </w:r>
      <w:r>
        <w:rPr>
          <w:rFonts w:ascii="Times New Roman"/>
          <w:b w:val="false"/>
          <w:i w:val="false"/>
          <w:color w:val="000000"/>
          <w:sz w:val="28"/>
        </w:rPr>
        <w:t xml:space="preserve">
      1) шоғырлағышты зарядтау бекеттерiнде, аэроалаңда электрлiк агрегаттарында АПА, АМГ, УАВ, АВС типтi агрегаттарда зертханалардың, ұшақтардың, қозғалтқыштардың оталуының және басқалардың қоректену орталықтандырылған жүйелерiнде - жылына 1peт (сирек емес); </w:t>
      </w:r>
      <w:r>
        <w:br/>
      </w:r>
      <w:r>
        <w:rPr>
          <w:rFonts w:ascii="Times New Roman"/>
          <w:b w:val="false"/>
          <w:i w:val="false"/>
          <w:color w:val="000000"/>
          <w:sz w:val="28"/>
        </w:rPr>
        <w:t xml:space="preserve">
      2) бақылау-сынау жабдықтарында - жылына 1 рет (сирек емес); </w:t>
      </w:r>
      <w:r>
        <w:br/>
      </w:r>
      <w:r>
        <w:rPr>
          <w:rFonts w:ascii="Times New Roman"/>
          <w:b w:val="false"/>
          <w:i w:val="false"/>
          <w:color w:val="000000"/>
          <w:sz w:val="28"/>
        </w:rPr>
        <w:t xml:space="preserve">
      3) жоғары жиiлi қондырғыларда, галваникалық былауларының шунттарында, түзеткiш құрылғыларында - жылына 1 рет (сирек емес); </w:t>
      </w:r>
      <w:r>
        <w:br/>
      </w:r>
      <w:r>
        <w:rPr>
          <w:rFonts w:ascii="Times New Roman"/>
          <w:b w:val="false"/>
          <w:i w:val="false"/>
          <w:color w:val="000000"/>
          <w:sz w:val="28"/>
        </w:rPr>
        <w:t xml:space="preserve">
      4) РТҚ, ӘҚБ, қону, навигация және байланыс аппаратураларының панельдерiнде, сол санда құрамына кiретiн - 2 жылда 1 рет (сирек емес); </w:t>
      </w:r>
      <w:r>
        <w:br/>
      </w:r>
      <w:r>
        <w:rPr>
          <w:rFonts w:ascii="Times New Roman"/>
          <w:b w:val="false"/>
          <w:i w:val="false"/>
          <w:color w:val="000000"/>
          <w:sz w:val="28"/>
        </w:rPr>
        <w:t xml:space="preserve">
      5) қорғау құрылыстарының қалқандарында, стационарлық және қозғалмалы электрстанцияларында, трансформаторлық қосалқы бекеттерде станцияларда - 3 жылда 1 рет (сирек емес); </w:t>
      </w:r>
      <w:r>
        <w:br/>
      </w:r>
      <w:r>
        <w:rPr>
          <w:rFonts w:ascii="Times New Roman"/>
          <w:b w:val="false"/>
          <w:i w:val="false"/>
          <w:color w:val="000000"/>
          <w:sz w:val="28"/>
        </w:rPr>
        <w:t xml:space="preserve">
      6) ӘҚБ, навигацияның, қонудың және байланыстың АТБ цехтарының, азаматтық авиация зауыттарының және басқа қызметтерiнiң объектiлерiнің электрқоректенумен қамтамасыз ету, кiру, тарату және топтық қалқандарында - 3 жылда 1 рет (сирек емес). </w:t>
      </w:r>
    </w:p>
    <w:bookmarkEnd w:id="367"/>
    <w:bookmarkStart w:name="z202" w:id="368"/>
    <w:p>
      <w:pPr>
        <w:spacing w:after="0"/>
        <w:ind w:left="0"/>
        <w:jc w:val="both"/>
      </w:pPr>
      <w:r>
        <w:rPr>
          <w:rFonts w:ascii="Times New Roman"/>
          <w:b w:val="false"/>
          <w:i w:val="false"/>
          <w:color w:val="000000"/>
          <w:sz w:val="28"/>
        </w:rPr>
        <w:t xml:space="preserve">
      201. Авиациялық бақылау-сынау жабдықтарында, жаттықпаларда, стендтерде, агрегаттарда, пульттерде және қондырғыларда орнатылған қысым өлшегiштер, тахометрлер, электрөлшеу және басқа ұшақ түрiндегi құрал-жабдықтарын, пайдалану бойынша нұсқауларға сәйкес регламенттi жұмыстар өткiзу кезеңiнде азаматтық авиация кәсiпорындарының, ұйымдарының және мекемелерiнiң (әрi қарай - ИТҚ) күштерiмен және құралдарымен техникалық тексерiс өту қажет (формулярда). </w:t>
      </w:r>
    </w:p>
    <w:bookmarkEnd w:id="368"/>
    <w:bookmarkStart w:name="z203" w:id="369"/>
    <w:p>
      <w:pPr>
        <w:spacing w:after="0"/>
        <w:ind w:left="0"/>
        <w:jc w:val="both"/>
      </w:pPr>
      <w:r>
        <w:rPr>
          <w:rFonts w:ascii="Times New Roman"/>
          <w:b w:val="false"/>
          <w:i w:val="false"/>
          <w:color w:val="000000"/>
          <w:sz w:val="28"/>
        </w:rPr>
        <w:t xml:space="preserve">
      202. Авиациялық тексеру қондырғыларының жиынтығына кiретiн секунд өлшегiштердiң дәлдендiруi сәйкестiк қондырғыларда анықталған мерзiмдерде өткiзiлуiне тиiстi. </w:t>
      </w:r>
    </w:p>
    <w:bookmarkEnd w:id="369"/>
    <w:bookmarkStart w:name="z204" w:id="370"/>
    <w:p>
      <w:pPr>
        <w:spacing w:after="0"/>
        <w:ind w:left="0"/>
        <w:jc w:val="both"/>
      </w:pPr>
      <w:r>
        <w:rPr>
          <w:rFonts w:ascii="Times New Roman"/>
          <w:b w:val="false"/>
          <w:i w:val="false"/>
          <w:color w:val="000000"/>
          <w:sz w:val="28"/>
        </w:rPr>
        <w:t xml:space="preserve">
      203. Қазақстан Республикасы 2.30-2001 мемлекеттiк үлгiқалыптау талаптарына сәйкес жалғыз данада Қазақстан Республикасына әкелiнген өлшеу құрал-жабдықтарды метрологиялық аттестацияға өкiлеттi мемлекеттiк бөлiмшеге құжаттар жиынтығымен көрсетедi, оған келесi құжаттар кiредi: </w:t>
      </w:r>
      <w:r>
        <w:br/>
      </w:r>
      <w:r>
        <w:rPr>
          <w:rFonts w:ascii="Times New Roman"/>
          <w:b w:val="false"/>
          <w:i w:val="false"/>
          <w:color w:val="000000"/>
          <w:sz w:val="28"/>
        </w:rPr>
        <w:t xml:space="preserve">
      1) өлшеу құрал-жабдықтарына метрологиялық аттестациядан өткiзуге өтiнiш; </w:t>
      </w:r>
      <w:r>
        <w:br/>
      </w:r>
      <w:r>
        <w:rPr>
          <w:rFonts w:ascii="Times New Roman"/>
          <w:b w:val="false"/>
          <w:i w:val="false"/>
          <w:color w:val="000000"/>
          <w:sz w:val="28"/>
        </w:rPr>
        <w:t xml:space="preserve">
      2) қолдану құжаттары (техникалық сипаттау, пайдалану бойынша нұсқау); </w:t>
      </w:r>
      <w:r>
        <w:br/>
      </w:r>
      <w:r>
        <w:rPr>
          <w:rFonts w:ascii="Times New Roman"/>
          <w:b w:val="false"/>
          <w:i w:val="false"/>
          <w:color w:val="000000"/>
          <w:sz w:val="28"/>
        </w:rPr>
        <w:t xml:space="preserve">
      3) өлшеу құрал-жабдығын түгендеу әдiстемесiне құжаттың жобасы (пайдалану құжаттарында түгендеу әдiстемесi жоқ кезiнде). </w:t>
      </w:r>
    </w:p>
    <w:bookmarkEnd w:id="370"/>
    <w:bookmarkStart w:name="z205" w:id="371"/>
    <w:p>
      <w:pPr>
        <w:spacing w:after="0"/>
        <w:ind w:left="0"/>
        <w:jc w:val="both"/>
      </w:pPr>
      <w:r>
        <w:rPr>
          <w:rFonts w:ascii="Times New Roman"/>
          <w:b w:val="false"/>
          <w:i w:val="false"/>
          <w:color w:val="000000"/>
          <w:sz w:val="28"/>
        </w:rPr>
        <w:t xml:space="preserve">
      204. Өлшеу стендтерi, пульттер және қондырғылар, егер олардың құрамында өнеркәсiптi жасалған, қалыпты жағдайларда пайдаланатын бақылау, тексеру және өлшеу аппаратурасы бар болса, арнайы өлшеу құрал-жабдықтарына жататын, орташа жағдайда пайдаланатын жалпы тағайындаудың өлшеу құрал-жабдықтары 2.30.2001.ж. Қазақстан Республикасының мемлекеттiк үлгiқалыптау мен сәйкес аттестациядан өту тиiстi емес. </w:t>
      </w:r>
      <w:r>
        <w:br/>
      </w:r>
      <w:r>
        <w:rPr>
          <w:rFonts w:ascii="Times New Roman"/>
          <w:b w:val="false"/>
          <w:i w:val="false"/>
          <w:color w:val="000000"/>
          <w:sz w:val="28"/>
        </w:rPr>
        <w:t xml:space="preserve">
      Метрологиялық аттестациядан өтуге тиiстi: </w:t>
      </w:r>
      <w:r>
        <w:br/>
      </w:r>
      <w:r>
        <w:rPr>
          <w:rFonts w:ascii="Times New Roman"/>
          <w:b w:val="false"/>
          <w:i w:val="false"/>
          <w:color w:val="000000"/>
          <w:sz w:val="28"/>
        </w:rPr>
        <w:t xml:space="preserve">
      1) мемлекеттiк сынауға жатпайтын және сериялы өндiрiске арналмаған жеке дайындалған данамен немесе бiр реттiк партиямен дайындалған өлшеу құрал-жабдықтары, iс-шаралар; </w:t>
      </w:r>
      <w:r>
        <w:br/>
      </w:r>
      <w:r>
        <w:rPr>
          <w:rFonts w:ascii="Times New Roman"/>
          <w:b w:val="false"/>
          <w:i w:val="false"/>
          <w:color w:val="000000"/>
          <w:sz w:val="28"/>
        </w:rPr>
        <w:t xml:space="preserve">
      2) оларда техникалық құжаттамада көрсетiлгеннен айыра танылған пайдалану шартында қолданатын өлшеу құрал-жабдықтары; </w:t>
      </w:r>
      <w:r>
        <w:br/>
      </w:r>
      <w:r>
        <w:rPr>
          <w:rFonts w:ascii="Times New Roman"/>
          <w:b w:val="false"/>
          <w:i w:val="false"/>
          <w:color w:val="000000"/>
          <w:sz w:val="28"/>
        </w:rPr>
        <w:t xml:space="preserve">
      3) үлгi қалыпты өлшеу құрал-жабдықтарының құрамына кiретiн пульттер және стендтер берiлген жабдықтың құрамында тiкелей түгендеу (дәлдендiру) өндiрiледi. </w:t>
      </w:r>
      <w:r>
        <w:br/>
      </w:r>
      <w:r>
        <w:rPr>
          <w:rFonts w:ascii="Times New Roman"/>
          <w:b w:val="false"/>
          <w:i w:val="false"/>
          <w:color w:val="000000"/>
          <w:sz w:val="28"/>
        </w:rPr>
        <w:t xml:space="preserve">
      Тек коммутациялық немесе дабылбергiш аппарат құрамында бар пульттер және стендтер метрологиялық аттестациядан өтуге тиiстi емес. </w:t>
      </w:r>
      <w:r>
        <w:br/>
      </w:r>
      <w:r>
        <w:rPr>
          <w:rFonts w:ascii="Times New Roman"/>
          <w:b w:val="false"/>
          <w:i w:val="false"/>
          <w:color w:val="000000"/>
          <w:sz w:val="28"/>
        </w:rPr>
        <w:t xml:space="preserve">
      Авиациялық бақылау-сынау жабдықтарында, жаттықпаларда, стендтерде, агрегаттарда, пульттерде және қондырғыларда орнатылған қысым өлшегiштер, тахометрлер, электрөлшеу және басқа ұшақ түрiндегi құрал-жабдықтарын пайдалану бойынша нұсқауларға сәйкес регламенттi (профилактикалық), жұмыстар өткiзу кезiнде азаматтық авиация кәсiпорындарының, ұйымдарының және мекемелерiнiң инженерлi техникалық мамандарының күштерiмен және құралдарымен техникалық тексерiс өтуi қажет, ол туралы төл құжатта (формулярда) сәйкестiк белгi жасалады; </w:t>
      </w:r>
      <w:r>
        <w:br/>
      </w:r>
      <w:r>
        <w:rPr>
          <w:rFonts w:ascii="Times New Roman"/>
          <w:b w:val="false"/>
          <w:i w:val="false"/>
          <w:color w:val="000000"/>
          <w:sz w:val="28"/>
        </w:rPr>
        <w:t xml:space="preserve">
      4) Авиациялық тексеру қондырғыларының жиынтығына кiретiн секундөлшегiштердiң дәлдендiруi сәйкестiк қондырғыларда анықталған мерзiмдерде өткiзiлуiне тиiстi; </w:t>
      </w:r>
      <w:r>
        <w:br/>
      </w:r>
      <w:r>
        <w:rPr>
          <w:rFonts w:ascii="Times New Roman"/>
          <w:b w:val="false"/>
          <w:i w:val="false"/>
          <w:color w:val="000000"/>
          <w:sz w:val="28"/>
        </w:rPr>
        <w:t xml:space="preserve">
      5) Коммутациялық құралдар стендтердiң, пульттердiң, қондырғылардың, жабдықтың монтажы азаматтық авиация бөлiмшелерi мен профилактикалық қарауды өткiзу кезеңiнде пайдалану бойынша нұсқауларға сәйкес тексерiледi, (қызмет көрсетiледi) ол туралы төл құжаттамада белгi жасалады. </w:t>
      </w:r>
      <w:r>
        <w:br/>
      </w:r>
      <w:r>
        <w:rPr>
          <w:rFonts w:ascii="Times New Roman"/>
          <w:b w:val="false"/>
          <w:i w:val="false"/>
          <w:color w:val="000000"/>
          <w:sz w:val="28"/>
        </w:rPr>
        <w:t xml:space="preserve">
      Өлшеу стендтердiң пульттердiң және қондырғылардың құрамына кiретiн арнайы өлшеу құрал-жабдықтарының (бақылау тексеру және өлшеу аппаратураның) метрологиялық қызмет көрсетуi өнеркәсiппен жасалған және орнатылған тәртiппен келiсiлген нормативтi техникалық құжаттамамен өткiзiледi. Қызметтiк тұлғалар бекiтiлген метрологиялық ереже мен нормаларды бұзушы кiнәлiлер Қазақстан Республикасы заңдарымен сәйкес жауапкершiлiк алады. </w:t>
      </w:r>
    </w:p>
    <w:bookmarkEnd w:id="371"/>
    <w:bookmarkStart w:name="z206" w:id="372"/>
    <w:p>
      <w:pPr>
        <w:spacing w:after="0"/>
        <w:ind w:left="0"/>
        <w:jc w:val="left"/>
      </w:pPr>
      <w:r>
        <w:rPr>
          <w:rFonts w:ascii="Times New Roman"/>
          <w:b/>
          <w:i w:val="false"/>
          <w:color w:val="000000"/>
        </w:rPr>
        <w:t xml:space="preserve"> 
  &amp;2. Қазақстан Республикасы Азаматтық авиациясында </w:t>
      </w:r>
      <w:r>
        <w:br/>
      </w:r>
      <w:r>
        <w:rPr>
          <w:rFonts w:ascii="Times New Roman"/>
          <w:b/>
          <w:i w:val="false"/>
          <w:color w:val="000000"/>
        </w:rPr>
        <w:t xml:space="preserve">
өндiрiс қызметiн метрологиялық қамтамасыздандыру </w:t>
      </w:r>
      <w:r>
        <w:br/>
      </w:r>
      <w:r>
        <w:rPr>
          <w:rFonts w:ascii="Times New Roman"/>
          <w:b/>
          <w:i w:val="false"/>
          <w:color w:val="000000"/>
        </w:rPr>
        <w:t xml:space="preserve">
бойынша жұмыстардың ұйымдастырылуы </w:t>
      </w:r>
    </w:p>
    <w:bookmarkEnd w:id="372"/>
    <w:p>
      <w:pPr>
        <w:spacing w:after="0"/>
        <w:ind w:left="0"/>
        <w:jc w:val="both"/>
      </w:pPr>
      <w:r>
        <w:rPr>
          <w:rFonts w:ascii="Times New Roman"/>
          <w:b w:val="false"/>
          <w:i w:val="false"/>
          <w:color w:val="000000"/>
          <w:sz w:val="28"/>
        </w:rPr>
        <w:t xml:space="preserve">      205. Қазақстан Республикасы азаматтық авиациясында өндiрiс қызметiн метрологиялық қамтамасыздандыру бойынша жұмыстарды әуе компанияларының, мекемелердiң, ұйымдардың метрологиялық қызметi өткiзедi. </w:t>
      </w:r>
      <w:r>
        <w:br/>
      </w:r>
      <w:r>
        <w:rPr>
          <w:rFonts w:ascii="Times New Roman"/>
          <w:b w:val="false"/>
          <w:i w:val="false"/>
          <w:color w:val="000000"/>
          <w:sz w:val="28"/>
        </w:rPr>
        <w:t xml:space="preserve">
      Қазақстан Республикасы азаматтық авиация метрология қызметi Қазақстан Республикасының бiрыңғай метрологиялық қызметiнiң құрамды бөлiмi болып табылады және Қазақстан Республикасы азаматтық авиация кәсiпорындарында, ұйымдарында, мекемелерiнде ұшу қауiпсiздiгiн қамтамасыз етуге өлшеудiң бiрлiгi мен керектi нақтылығын және авиациялық пен жердегi техникаға қызмет көрсетуiнiң деңгейiн көтеруiне бағытталған жұмыстарды метрологиялық қамтамасыздандыру бойынша өткiзiлетiн шаралардың кешенiн атқарады. </w:t>
      </w:r>
    </w:p>
    <w:bookmarkStart w:name="z207" w:id="373"/>
    <w:p>
      <w:pPr>
        <w:spacing w:after="0"/>
        <w:ind w:left="0"/>
        <w:jc w:val="both"/>
      </w:pPr>
      <w:r>
        <w:rPr>
          <w:rFonts w:ascii="Times New Roman"/>
          <w:b w:val="false"/>
          <w:i w:val="false"/>
          <w:color w:val="000000"/>
          <w:sz w:val="28"/>
        </w:rPr>
        <w:t xml:space="preserve">
      206. Қазақстан Республикасы азаматтық авиация метрологиялық қызметi былай көрсетiледi: </w:t>
      </w:r>
      <w:r>
        <w:br/>
      </w:r>
      <w:r>
        <w:rPr>
          <w:rFonts w:ascii="Times New Roman"/>
          <w:b w:val="false"/>
          <w:i w:val="false"/>
          <w:color w:val="000000"/>
          <w:sz w:val="28"/>
        </w:rPr>
        <w:t xml:space="preserve">
      1) Өкiлеттi тiркелген мемлекеттiк органмен бөлiмше құрамында бар метрологиялық қызметтер бекiтiлген тәртiпте түгендеу, дәлдендiру өлшеу құрал-жабдықтарын жөндеп өткiзуге құқығы бар. </w:t>
      </w:r>
      <w:r>
        <w:br/>
      </w:r>
      <w:r>
        <w:rPr>
          <w:rFonts w:ascii="Times New Roman"/>
          <w:b w:val="false"/>
          <w:i w:val="false"/>
          <w:color w:val="000000"/>
          <w:sz w:val="28"/>
        </w:rPr>
        <w:t xml:space="preserve">
      Метрологиялық қызметтер азаматтық авиация Комитетiнiң қызметтерiнiң Қазақстан Республикасы азаматтық авиация кәсiпорындарында, ұйымдарында, мекемелерiнде қолданатын өлшеу құрал-жабдықтарын түгендеу, дәлелдеу, межелеу және жөндеу бойынша жұмыстарды ұйымдастыру мен өткiзу негiзгi функциялары болып табылады; </w:t>
      </w:r>
      <w:r>
        <w:br/>
      </w:r>
      <w:r>
        <w:rPr>
          <w:rFonts w:ascii="Times New Roman"/>
          <w:b w:val="false"/>
          <w:i w:val="false"/>
          <w:color w:val="000000"/>
          <w:sz w:val="28"/>
        </w:rPr>
        <w:t xml:space="preserve">
      Әдiстемелiк басқарманы, бөлiмшелердiң авиациялық және жердегi техникасын пайдалану, техникалық қызмет көрсету және жөндеудiң метрологиялық қамтамасыздандыру бойынша басқару мен бақылауды атқару. </w:t>
      </w:r>
      <w:r>
        <w:br/>
      </w:r>
      <w:r>
        <w:rPr>
          <w:rFonts w:ascii="Times New Roman"/>
          <w:b w:val="false"/>
          <w:i w:val="false"/>
          <w:color w:val="000000"/>
          <w:sz w:val="28"/>
        </w:rPr>
        <w:t xml:space="preserve">
      2) Қазақстан Республикасы азаматтық авиация кәсiпорындарының, ұйымдарының және мекемелердiң құрамдарында бөлiмшелер мен бөлiктердiң өндiрiс қызметтерiн метрологиялық қамтамасыздандыруға жауапты адамдары бар метрологиялық қызметтер. </w:t>
      </w:r>
      <w:r>
        <w:br/>
      </w:r>
      <w:r>
        <w:rPr>
          <w:rFonts w:ascii="Times New Roman"/>
          <w:b w:val="false"/>
          <w:i w:val="false"/>
          <w:color w:val="000000"/>
          <w:sz w:val="28"/>
        </w:rPr>
        <w:t xml:space="preserve">
      Осы қызметтердiң негiзгi функциялары бөлiмшелердiң авиациялық және жердегi техникасының пайдалану, техникалық қызмет көрсету және жөндеудi метрологиялық қамтамасыздандыру бойынша жұмыстарды ұйымдастыру мен өткiзу болып табылады. </w:t>
      </w:r>
    </w:p>
    <w:bookmarkEnd w:id="373"/>
    <w:bookmarkStart w:name="z208" w:id="374"/>
    <w:p>
      <w:pPr>
        <w:spacing w:after="0"/>
        <w:ind w:left="0"/>
        <w:jc w:val="both"/>
      </w:pPr>
      <w:r>
        <w:rPr>
          <w:rFonts w:ascii="Times New Roman"/>
          <w:b w:val="false"/>
          <w:i w:val="false"/>
          <w:color w:val="000000"/>
          <w:sz w:val="28"/>
        </w:rPr>
        <w:t xml:space="preserve">
      207. Қазақстан Республикасы азаматтық авиация кәсiпорындарының, ұйымдарының және мекемелерiнiң, өз құрамында өлшеу құрал-жабдықтарды түгендеуге, дәлдендiруге және жөндеуге құқықты орнатылған тәртiппен Өкiлеттi Мемлекеттiк органдарымен тiркелген бөлiмшелерi бары өз қызметтерде Қазақстан Республикасы өлшеу бiрлiгiн қамтамасыз ету туралы заңымен басқарылады және жүзеге асырылады. </w:t>
      </w:r>
      <w:r>
        <w:br/>
      </w:r>
      <w:r>
        <w:rPr>
          <w:rFonts w:ascii="Times New Roman"/>
          <w:b w:val="false"/>
          <w:i w:val="false"/>
          <w:color w:val="000000"/>
          <w:sz w:val="28"/>
        </w:rPr>
        <w:t xml:space="preserve">
      1) Өндiрiс қызметi метрологиялық қамтамасыздандыру мәселелерi бойынша негiзгi кәсiпорынның бөлiмшелерiнiң iс-әрекеттерiн әдiстемелiк түрде басшылық ету; </w:t>
      </w:r>
      <w:r>
        <w:br/>
      </w:r>
      <w:r>
        <w:rPr>
          <w:rFonts w:ascii="Times New Roman"/>
          <w:b w:val="false"/>
          <w:i w:val="false"/>
          <w:color w:val="000000"/>
          <w:sz w:val="28"/>
        </w:rPr>
        <w:t xml:space="preserve">
      2) Метрологиялық жұмыстарды ұйымдастыру мен өткiзу мәселелерi бойынша негiзгi кәсiпорын бөлiмшелерiнiң iс-әрекетiн бақылауды атқару; </w:t>
      </w:r>
      <w:r>
        <w:br/>
      </w:r>
      <w:r>
        <w:rPr>
          <w:rFonts w:ascii="Times New Roman"/>
          <w:b w:val="false"/>
          <w:i w:val="false"/>
          <w:color w:val="000000"/>
          <w:sz w:val="28"/>
        </w:rPr>
        <w:t xml:space="preserve">
      3) Алынған құқықтар көлемiнде өлшеу құрал-жабдықтарының түгендеу, дәлдендiру, межелеу және жөндеуiн өткiзу; </w:t>
      </w:r>
      <w:r>
        <w:br/>
      </w:r>
      <w:r>
        <w:rPr>
          <w:rFonts w:ascii="Times New Roman"/>
          <w:b w:val="false"/>
          <w:i w:val="false"/>
          <w:color w:val="000000"/>
          <w:sz w:val="28"/>
        </w:rPr>
        <w:t xml:space="preserve">
      4) Негiзгi кәсiпорын бөлiмшелерiнде қолданатын өлшеу құрал-жабдықтарының шұғыл есеп өткiзуi, өлшеу құрал-жабдықтарының дәлдендiру, түгендеу кестелерiн құру және олардың орындалуын бақылау; </w:t>
      </w:r>
      <w:r>
        <w:br/>
      </w:r>
      <w:r>
        <w:rPr>
          <w:rFonts w:ascii="Times New Roman"/>
          <w:b w:val="false"/>
          <w:i w:val="false"/>
          <w:color w:val="000000"/>
          <w:sz w:val="28"/>
        </w:rPr>
        <w:t xml:space="preserve">
      5) Жаңа iлгерiшiл құралдары мен әдiстерiн ендiру; </w:t>
      </w:r>
      <w:r>
        <w:br/>
      </w:r>
      <w:r>
        <w:rPr>
          <w:rFonts w:ascii="Times New Roman"/>
          <w:b w:val="false"/>
          <w:i w:val="false"/>
          <w:color w:val="000000"/>
          <w:sz w:val="28"/>
        </w:rPr>
        <w:t xml:space="preserve">
      6) Қазақстан Республикасы азаматтық авиация кәсiпорындарының, ұйымдарының, мекемелерiнiң тапсырыстары бойынша аса дәлдi өлшеулер ұйымдастыруы мен орындауы; </w:t>
      </w:r>
      <w:r>
        <w:br/>
      </w:r>
      <w:r>
        <w:rPr>
          <w:rFonts w:ascii="Times New Roman"/>
          <w:b w:val="false"/>
          <w:i w:val="false"/>
          <w:color w:val="000000"/>
          <w:sz w:val="28"/>
        </w:rPr>
        <w:t xml:space="preserve">
      7) Қызмет көрсетiлетiн өлшеу құрал-жабдықтарының тiзiмiн көбейтуге арналған жұмыстарды өткiзу; </w:t>
      </w:r>
      <w:r>
        <w:br/>
      </w:r>
      <w:r>
        <w:rPr>
          <w:rFonts w:ascii="Times New Roman"/>
          <w:b w:val="false"/>
          <w:i w:val="false"/>
          <w:color w:val="000000"/>
          <w:sz w:val="28"/>
        </w:rPr>
        <w:t xml:space="preserve">
      8) Метрология бойынша мемлекет аралық үлгi қалыптарды, Қазақстан Республикасының мемлекеттiк стандарттарын (ҚР ҮҚ) және басқа нормативтi құжаттарды ендiру бойынша жұмыстарды ұйымдастыруы мен өткiзуi; </w:t>
      </w:r>
      <w:r>
        <w:br/>
      </w:r>
      <w:r>
        <w:rPr>
          <w:rFonts w:ascii="Times New Roman"/>
          <w:b w:val="false"/>
          <w:i w:val="false"/>
          <w:color w:val="000000"/>
          <w:sz w:val="28"/>
        </w:rPr>
        <w:t xml:space="preserve">
      9) Метрология мәселелерi бойынша кәсiпорындардың құжаттарын жасау мен келiсiмдеу; </w:t>
      </w:r>
      <w:r>
        <w:br/>
      </w:r>
      <w:r>
        <w:rPr>
          <w:rFonts w:ascii="Times New Roman"/>
          <w:b w:val="false"/>
          <w:i w:val="false"/>
          <w:color w:val="000000"/>
          <w:sz w:val="28"/>
        </w:rPr>
        <w:t xml:space="preserve">
      10) Метрология саласында метрологиялық қызметiнiң қызметкерлерiнiң бiлiктiлiгiн жоғарлату жұмыстарын ұйымдастыру; </w:t>
      </w:r>
      <w:r>
        <w:br/>
      </w:r>
      <w:r>
        <w:rPr>
          <w:rFonts w:ascii="Times New Roman"/>
          <w:b w:val="false"/>
          <w:i w:val="false"/>
          <w:color w:val="000000"/>
          <w:sz w:val="28"/>
        </w:rPr>
        <w:t xml:space="preserve">
      11) Қазақстан Республикасы азаматтық авиация кәсiпорындарының ұйымдарының және мекемелерiнiң авиациялық және жердегi техникасының пайдалану, техникалық қызмет көрсету және жөндеу кезiнде қолданатын өлшеу құрал-жабдықтарының дәлдендiру, межелеу әдiстемелерiн жасау; </w:t>
      </w:r>
      <w:r>
        <w:br/>
      </w:r>
      <w:r>
        <w:rPr>
          <w:rFonts w:ascii="Times New Roman"/>
          <w:b w:val="false"/>
          <w:i w:val="false"/>
          <w:color w:val="000000"/>
          <w:sz w:val="28"/>
        </w:rPr>
        <w:t xml:space="preserve">
      12) негiзгi кәсiпорынның бөлiмшелерiнде орнатылған метрологиялық мәлiметтердiң, ережелердiң, нормалардың, талаптардың орындалуын бақылау; </w:t>
      </w:r>
      <w:r>
        <w:br/>
      </w:r>
      <w:r>
        <w:rPr>
          <w:rFonts w:ascii="Times New Roman"/>
          <w:b w:val="false"/>
          <w:i w:val="false"/>
          <w:color w:val="000000"/>
          <w:sz w:val="28"/>
        </w:rPr>
        <w:t xml:space="preserve">
      13) өлшеу құрал-жабдықтарының дәлдендiру мен межелеу (анықтап тексеру) әдiстемелерiн жасау; </w:t>
      </w:r>
      <w:r>
        <w:br/>
      </w:r>
      <w:r>
        <w:rPr>
          <w:rFonts w:ascii="Times New Roman"/>
          <w:b w:val="false"/>
          <w:i w:val="false"/>
          <w:color w:val="000000"/>
          <w:sz w:val="28"/>
        </w:rPr>
        <w:t xml:space="preserve">
      14) сынған, уақытысында метрологиялық қызмет көрсету өтпеген өлшеу құрал-жабдықтарын қолдануына тыйым салу; </w:t>
      </w:r>
      <w:r>
        <w:br/>
      </w:r>
      <w:r>
        <w:rPr>
          <w:rFonts w:ascii="Times New Roman"/>
          <w:b w:val="false"/>
          <w:i w:val="false"/>
          <w:color w:val="000000"/>
          <w:sz w:val="28"/>
        </w:rPr>
        <w:t xml:space="preserve">
      15) техникалық мүмкiндiгi шектелген өлшеу құрал-жабдықтарын қолдануға рұқсат беру, егер осы өлшеу құрал-жабдықтарының қолдану технологиясы бойынша бұл рұқсат етiлсе; </w:t>
      </w:r>
      <w:r>
        <w:br/>
      </w:r>
      <w:r>
        <w:rPr>
          <w:rFonts w:ascii="Times New Roman"/>
          <w:b w:val="false"/>
          <w:i w:val="false"/>
          <w:color w:val="000000"/>
          <w:sz w:val="28"/>
        </w:rPr>
        <w:t xml:space="preserve">
      16) бөлiмшелердiң басшыларына өндiрiс қызметi метрологиялық қамтамасыздандыру саласында табылған кемшiлiктердi жою туралы орындауға мiндеттi ескертулердi беру. </w:t>
      </w:r>
    </w:p>
    <w:bookmarkEnd w:id="374"/>
    <w:bookmarkStart w:name="z209" w:id="375"/>
    <w:p>
      <w:pPr>
        <w:spacing w:after="0"/>
        <w:ind w:left="0"/>
        <w:jc w:val="both"/>
      </w:pPr>
      <w:r>
        <w:rPr>
          <w:rFonts w:ascii="Times New Roman"/>
          <w:b w:val="false"/>
          <w:i w:val="false"/>
          <w:color w:val="000000"/>
          <w:sz w:val="28"/>
        </w:rPr>
        <w:t xml:space="preserve">
      208. Қазақстан Республикасы азаматтық авиация ұйымдарының және мекемелерiнiң өз құрамында бөлiмшесi жоқ, мемлекеттiк тiркелген Өкiлеттi орган өз құрамында мекеменiң метрологиялық қамтамасыздандыруына жауапты тұлғалардың мiндеттерi мен құқықтары: </w:t>
      </w:r>
      <w:r>
        <w:br/>
      </w:r>
      <w:r>
        <w:rPr>
          <w:rFonts w:ascii="Times New Roman"/>
          <w:b w:val="false"/>
          <w:i w:val="false"/>
          <w:color w:val="000000"/>
          <w:sz w:val="28"/>
        </w:rPr>
        <w:t xml:space="preserve">
      1) Бөлiмше мен бөлiктiң қызметiн метрологиялық қамтамасыздандыру жағдайының талдауын өткiзу; </w:t>
      </w:r>
      <w:r>
        <w:br/>
      </w:r>
      <w:r>
        <w:rPr>
          <w:rFonts w:ascii="Times New Roman"/>
          <w:b w:val="false"/>
          <w:i w:val="false"/>
          <w:color w:val="000000"/>
          <w:sz w:val="28"/>
        </w:rPr>
        <w:t xml:space="preserve">
      2) Бөлiмшелерде және бөлiмдерде пайдаланатын өлшеу құрал-жабдықтарының анық есептеуiн өткiзу, мәлiметтердi тиянақты анықтау; </w:t>
      </w:r>
      <w:r>
        <w:br/>
      </w:r>
      <w:r>
        <w:rPr>
          <w:rFonts w:ascii="Times New Roman"/>
          <w:b w:val="false"/>
          <w:i w:val="false"/>
          <w:color w:val="000000"/>
          <w:sz w:val="28"/>
        </w:rPr>
        <w:t xml:space="preserve">
      3) Барлық өлшеу құрал-жабдықтарының метрологиялық қызмет көрсету кестелерiн құру, олардың орындалуын бақылау; </w:t>
      </w:r>
      <w:r>
        <w:br/>
      </w:r>
      <w:r>
        <w:rPr>
          <w:rFonts w:ascii="Times New Roman"/>
          <w:b w:val="false"/>
          <w:i w:val="false"/>
          <w:color w:val="000000"/>
          <w:sz w:val="28"/>
        </w:rPr>
        <w:t xml:space="preserve">
      4) Пайдалануда жүретiн және сақтауда тұрған өлшеу құрал-жабдықтарының жағдайының тиянақты бақылауы; </w:t>
      </w:r>
      <w:r>
        <w:br/>
      </w:r>
      <w:r>
        <w:rPr>
          <w:rFonts w:ascii="Times New Roman"/>
          <w:b w:val="false"/>
          <w:i w:val="false"/>
          <w:color w:val="000000"/>
          <w:sz w:val="28"/>
        </w:rPr>
        <w:t xml:space="preserve">
      5) Метрологиялық қызмет көрсетуге жiберiлетiн өлшеу құрал-жабдықтарының буып-түюiнiң бақылауын өткiзу, және метрологиялық органдарға жiберiлген өлшеу құрал-жабдықтарының онда болу мерзiмдерiн бақылау; </w:t>
      </w:r>
      <w:r>
        <w:br/>
      </w:r>
      <w:r>
        <w:rPr>
          <w:rFonts w:ascii="Times New Roman"/>
          <w:b w:val="false"/>
          <w:i w:val="false"/>
          <w:color w:val="000000"/>
          <w:sz w:val="28"/>
        </w:rPr>
        <w:t xml:space="preserve">
      6) Бөлiмшелердiң, қызметтердiң, бөлiктердiң және бөлiмдердiң қызметкерлерiмен орындалатын жұмыстардың метрологиялық қамтамасыздандыру нормалары мен талаптарын реттейтiн құжаттарды орындауға талап етуiн қамтамасыз ету; </w:t>
      </w:r>
      <w:r>
        <w:br/>
      </w:r>
      <w:r>
        <w:rPr>
          <w:rFonts w:ascii="Times New Roman"/>
          <w:b w:val="false"/>
          <w:i w:val="false"/>
          <w:color w:val="000000"/>
          <w:sz w:val="28"/>
        </w:rPr>
        <w:t xml:space="preserve">
      7) талаптардың бұзылуымен сақталған өлшеу құрал-жабдықтарының уақытылы метрологиялық қызмет көрсетуi өтпеген, жөнделмегендi қолдануды жiбермеу. </w:t>
      </w:r>
    </w:p>
    <w:bookmarkEnd w:id="375"/>
    <w:bookmarkStart w:name="z210" w:id="376"/>
    <w:p>
      <w:pPr>
        <w:spacing w:after="0"/>
        <w:ind w:left="0"/>
        <w:jc w:val="left"/>
      </w:pPr>
      <w:r>
        <w:rPr>
          <w:rFonts w:ascii="Times New Roman"/>
          <w:b/>
          <w:i w:val="false"/>
          <w:color w:val="000000"/>
        </w:rPr>
        <w:t xml:space="preserve"> 
  3. Бөлiм. Ұшуға дайындауда әуе кемесiн авиа ЖЖМ және </w:t>
      </w:r>
      <w:r>
        <w:br/>
      </w:r>
      <w:r>
        <w:rPr>
          <w:rFonts w:ascii="Times New Roman"/>
          <w:b/>
          <w:i w:val="false"/>
          <w:color w:val="000000"/>
        </w:rPr>
        <w:t xml:space="preserve">
арнайы сұйықтармен қамтамасыз ететiн ұйымдар  &amp;1. Жалпы ережелер </w:t>
      </w:r>
    </w:p>
    <w:bookmarkEnd w:id="376"/>
    <w:p>
      <w:pPr>
        <w:spacing w:after="0"/>
        <w:ind w:left="0"/>
        <w:jc w:val="both"/>
      </w:pPr>
      <w:r>
        <w:rPr>
          <w:rFonts w:ascii="Times New Roman"/>
          <w:b w:val="false"/>
          <w:i w:val="false"/>
          <w:color w:val="000000"/>
          <w:sz w:val="28"/>
        </w:rPr>
        <w:t xml:space="preserve">      209. Әуе кемесi ұшуын авиа ЖЖМ жағар-жанар майларымен қамтамасыз ету үшiн әуежай территориясында немесе оның маңындағы жерлерде ережедегiдей көлiк құралдарынан авиа ЖЖМ құю үшiн, ыдыстар өнiмдерiн қабылдау үшiн объектiлердi, құйылған авиа ЖЖМ жанар жағар май сақтайтын құйғын парктердi, ыдыстар өнiмдерiне қосалқы бөлшектер мен жабдықтарға, арналған қойма бөлмелердi, қотару құю операцияларын орындауға арналған сорғы станциясы, авиациялық отынды сүзу пункттары, ӘК құюға арналған құралдарды толтыру орындары, құбыр байланыстары, өрт сөндiру объектiлерi, мұндай ұстағыштар және басқа көмекшi техникалық объектiлер мен орындар кiретiн отын құйғын кешенi болу керек. </w:t>
      </w:r>
      <w:r>
        <w:br/>
      </w:r>
      <w:r>
        <w:rPr>
          <w:rFonts w:ascii="Times New Roman"/>
          <w:b w:val="false"/>
          <w:i w:val="false"/>
          <w:color w:val="000000"/>
          <w:sz w:val="28"/>
        </w:rPr>
        <w:t xml:space="preserve">
      Отын құйғыш кешенiне автоматтандырылған немесе оңайлатылған орталықтандырылған май құю жүйелерi, май құю құралдары, авиа ЖЖМ бақылау зертханалары кiру мүмкiн. Объектiлер мен техникалық жабдықтар авиа ЖЖМ қабылдау, сақтау, сапасын бақылау және беруге дайындауды қамтамасыз ететiн техникалық процестiң бөлiгi болып табылады. Объектiлер мен техникалық жабдықтардың тiзiмi мен саны ӘК қызмет ету бойынша онда орындалатын, мақсаттарға байланысты әр нақты отын құю кешенi үшiн анықталады. </w:t>
      </w:r>
      <w:r>
        <w:br/>
      </w:r>
      <w:r>
        <w:rPr>
          <w:rFonts w:ascii="Times New Roman"/>
          <w:b w:val="false"/>
          <w:i w:val="false"/>
          <w:color w:val="000000"/>
          <w:sz w:val="28"/>
        </w:rPr>
        <w:t xml:space="preserve">
      Әкiмшiлiк пен техникалық қызметшiлер және отын құю кешенiнiң жиынтығы авиаотынмен қамтамасыз ету бойынша ұйымды (бұдан әрi - ЖЖМҰ) құрайды. </w:t>
      </w:r>
    </w:p>
    <w:bookmarkStart w:name="z211" w:id="377"/>
    <w:p>
      <w:pPr>
        <w:spacing w:after="0"/>
        <w:ind w:left="0"/>
        <w:jc w:val="both"/>
      </w:pPr>
      <w:r>
        <w:rPr>
          <w:rFonts w:ascii="Times New Roman"/>
          <w:b w:val="false"/>
          <w:i w:val="false"/>
          <w:color w:val="000000"/>
          <w:sz w:val="28"/>
        </w:rPr>
        <w:t xml:space="preserve">
      210. ЖЖМҰ: </w:t>
      </w:r>
      <w:r>
        <w:br/>
      </w:r>
      <w:r>
        <w:rPr>
          <w:rFonts w:ascii="Times New Roman"/>
          <w:b w:val="false"/>
          <w:i w:val="false"/>
          <w:color w:val="000000"/>
          <w:sz w:val="28"/>
        </w:rPr>
        <w:t xml:space="preserve">
      1) пайдалану, жөндеу кәсiпорындарында азаматтық авиация ұйымдарында және басқа ведомстволарда, сонымен қатар Қазақстан Республикасы заңдарына сәйкес дербес негiзiнде; </w:t>
      </w:r>
      <w:r>
        <w:br/>
      </w:r>
      <w:r>
        <w:rPr>
          <w:rFonts w:ascii="Times New Roman"/>
          <w:b w:val="false"/>
          <w:i w:val="false"/>
          <w:color w:val="000000"/>
          <w:sz w:val="28"/>
        </w:rPr>
        <w:t xml:space="preserve">
      2) әуе көлiгi кәсiпорындарының, әуежайлардың, әуе компанияларының, дербес авиация-техникалық базалардың, жөндеу кәсiпорындарының, сонымен қатар азаматтық авиация оқу орындарының құрамында құралады. </w:t>
      </w:r>
    </w:p>
    <w:bookmarkEnd w:id="377"/>
    <w:bookmarkStart w:name="z212" w:id="378"/>
    <w:p>
      <w:pPr>
        <w:spacing w:after="0"/>
        <w:ind w:left="0"/>
        <w:jc w:val="both"/>
      </w:pPr>
      <w:r>
        <w:rPr>
          <w:rFonts w:ascii="Times New Roman"/>
          <w:b w:val="false"/>
          <w:i w:val="false"/>
          <w:color w:val="000000"/>
          <w:sz w:val="28"/>
        </w:rPr>
        <w:t xml:space="preserve">
      211. Ұшу қауiпсiздiгiн қамтамасыз ету үшiн: </w:t>
      </w:r>
      <w:r>
        <w:br/>
      </w:r>
      <w:r>
        <w:rPr>
          <w:rFonts w:ascii="Times New Roman"/>
          <w:b w:val="false"/>
          <w:i w:val="false"/>
          <w:color w:val="000000"/>
          <w:sz w:val="28"/>
        </w:rPr>
        <w:t xml:space="preserve">
      1) ЖЖМҰ сертификаттық талаптарға сәйкес болу керек; </w:t>
      </w:r>
      <w:r>
        <w:br/>
      </w:r>
      <w:r>
        <w:rPr>
          <w:rFonts w:ascii="Times New Roman"/>
          <w:b w:val="false"/>
          <w:i w:val="false"/>
          <w:color w:val="000000"/>
          <w:sz w:val="28"/>
        </w:rPr>
        <w:t xml:space="preserve">
      2) ЖЖМҰ мамандары аттестацияланған болу керек; </w:t>
      </w:r>
      <w:r>
        <w:br/>
      </w:r>
      <w:r>
        <w:rPr>
          <w:rFonts w:ascii="Times New Roman"/>
          <w:b w:val="false"/>
          <w:i w:val="false"/>
          <w:color w:val="000000"/>
          <w:sz w:val="28"/>
        </w:rPr>
        <w:t xml:space="preserve">
      3) авиа ЖЖМҰ үшiн техникалық құрал-жабдықтар осы ережелерге сәйкес аттестацияланған болу керек. </w:t>
      </w:r>
    </w:p>
    <w:bookmarkEnd w:id="378"/>
    <w:bookmarkStart w:name="z213" w:id="379"/>
    <w:p>
      <w:pPr>
        <w:spacing w:after="0"/>
        <w:ind w:left="0"/>
        <w:jc w:val="left"/>
      </w:pPr>
      <w:r>
        <w:rPr>
          <w:rFonts w:ascii="Times New Roman"/>
          <w:b/>
          <w:i w:val="false"/>
          <w:color w:val="000000"/>
        </w:rPr>
        <w:t xml:space="preserve"> 
  &amp;2. Авиаотынмен қамтамасыз ету жөнiнде ұйымдардың </w:t>
      </w:r>
      <w:r>
        <w:br/>
      </w:r>
      <w:r>
        <w:rPr>
          <w:rFonts w:ascii="Times New Roman"/>
          <w:b/>
          <w:i w:val="false"/>
          <w:color w:val="000000"/>
        </w:rPr>
        <w:t xml:space="preserve">
негiзгi мiндеттерi мен ұйымдастыру құрылымы </w:t>
      </w:r>
    </w:p>
    <w:bookmarkEnd w:id="379"/>
    <w:p>
      <w:pPr>
        <w:spacing w:after="0"/>
        <w:ind w:left="0"/>
        <w:jc w:val="both"/>
      </w:pPr>
      <w:r>
        <w:rPr>
          <w:rFonts w:ascii="Times New Roman"/>
          <w:b w:val="false"/>
          <w:i w:val="false"/>
          <w:color w:val="000000"/>
          <w:sz w:val="28"/>
        </w:rPr>
        <w:t xml:space="preserve">      212. ЖЖМҰ өз қызметi барысында төмендегiлердi қамтамасыз етедi: </w:t>
      </w:r>
      <w:r>
        <w:br/>
      </w:r>
      <w:r>
        <w:rPr>
          <w:rFonts w:ascii="Times New Roman"/>
          <w:b w:val="false"/>
          <w:i w:val="false"/>
          <w:color w:val="000000"/>
          <w:sz w:val="28"/>
        </w:rPr>
        <w:t xml:space="preserve">
      1) өндiрiстiк қызмет және авиа ЖЖМ қорын жасау үшiн керектi авиа ЖЖМ қажеттiлiгiн анықтау; </w:t>
      </w:r>
      <w:r>
        <w:br/>
      </w:r>
      <w:r>
        <w:rPr>
          <w:rFonts w:ascii="Times New Roman"/>
          <w:b w:val="false"/>
          <w:i w:val="false"/>
          <w:color w:val="000000"/>
          <w:sz w:val="28"/>
        </w:rPr>
        <w:t xml:space="preserve">
      2) авиа ЖЖМ жеткiзу үшiн келiссөздер жүргiзу; </w:t>
      </w:r>
      <w:r>
        <w:br/>
      </w:r>
      <w:r>
        <w:rPr>
          <w:rFonts w:ascii="Times New Roman"/>
          <w:b w:val="false"/>
          <w:i w:val="false"/>
          <w:color w:val="000000"/>
          <w:sz w:val="28"/>
        </w:rPr>
        <w:t xml:space="preserve">
      3) авиа ЖЖМ оларды дайындауда және әуе кемесi май құюға беруде оның сапасын зертханалық және аэроалаңдық бақылау тазарту жөнiнде, сондай-ақ авиакеросинде судың кристалдануына қарсы сұйықтықтың құрамы (бұдан әрi - СКҚ) жөнiнде мемлекеттiк стандарттар мен нормативтiк құжаттардың талаптарын орындау; </w:t>
      </w:r>
      <w:r>
        <w:br/>
      </w:r>
      <w:r>
        <w:rPr>
          <w:rFonts w:ascii="Times New Roman"/>
          <w:b w:val="false"/>
          <w:i w:val="false"/>
          <w:color w:val="000000"/>
          <w:sz w:val="28"/>
        </w:rPr>
        <w:t xml:space="preserve">
      4) ұшулар реттiгiн және қауiпсiздiгiн көтеруге, авиа ЖЖМ сандық және сапалық сақталуына бағытталған қабылдау, сақтау, тазарту, беру, құю құралдарын пайдалану және уақытында техникалық қызмет ету және оларды жетiлдiру; </w:t>
      </w:r>
      <w:r>
        <w:br/>
      </w:r>
      <w:r>
        <w:rPr>
          <w:rFonts w:ascii="Times New Roman"/>
          <w:b w:val="false"/>
          <w:i w:val="false"/>
          <w:color w:val="000000"/>
          <w:sz w:val="28"/>
        </w:rPr>
        <w:t xml:space="preserve">
      5) еңбек және өрт қауiпсiздiгi шараларды жүргiзу; </w:t>
      </w:r>
      <w:r>
        <w:br/>
      </w:r>
      <w:r>
        <w:rPr>
          <w:rFonts w:ascii="Times New Roman"/>
          <w:b w:val="false"/>
          <w:i w:val="false"/>
          <w:color w:val="000000"/>
          <w:sz w:val="28"/>
        </w:rPr>
        <w:t xml:space="preserve">
      6) авиа ЖЖМ сапасын бақылау жөнiндегi зертханалар мен ЖЖМ қоймаларының техникалық базасын жетілдiру және дамыту; </w:t>
      </w:r>
      <w:r>
        <w:br/>
      </w:r>
      <w:r>
        <w:rPr>
          <w:rFonts w:ascii="Times New Roman"/>
          <w:b w:val="false"/>
          <w:i w:val="false"/>
          <w:color w:val="000000"/>
          <w:sz w:val="28"/>
        </w:rPr>
        <w:t xml:space="preserve">
      7) ағымдағы және болашақтағы жұмыс жоспарларын орындау, өндiрiстiк процестердi механизациялау және автоматтандыру; </w:t>
      </w:r>
      <w:r>
        <w:br/>
      </w:r>
      <w:r>
        <w:rPr>
          <w:rFonts w:ascii="Times New Roman"/>
          <w:b w:val="false"/>
          <w:i w:val="false"/>
          <w:color w:val="000000"/>
          <w:sz w:val="28"/>
        </w:rPr>
        <w:t xml:space="preserve">
      8) авиа ЖЖМ жоғалуын болдырмайтын, қоршаған ортаны қорғау жөнiнде, жұмыс iстелген мұнай өнiмдерiн (бұдан әрi - ЖМӨ) қабылдау, сақтау және пайдалануын ұйымдастыру бойынша шараларды әзiрлеу және жүргiзу; </w:t>
      </w:r>
      <w:r>
        <w:br/>
      </w:r>
      <w:r>
        <w:rPr>
          <w:rFonts w:ascii="Times New Roman"/>
          <w:b w:val="false"/>
          <w:i w:val="false"/>
          <w:color w:val="000000"/>
          <w:sz w:val="28"/>
        </w:rPr>
        <w:t xml:space="preserve">
      9) авиа ЖЖМ-ды есепке алу және олардың қозғалысы туралы есептi жүргiзу, олардың мөлшерiн есепке алып отыру, құжаттамаларды дұрыс жүргiзу; </w:t>
      </w:r>
      <w:r>
        <w:br/>
      </w:r>
      <w:r>
        <w:rPr>
          <w:rFonts w:ascii="Times New Roman"/>
          <w:b w:val="false"/>
          <w:i w:val="false"/>
          <w:color w:val="000000"/>
          <w:sz w:val="28"/>
        </w:rPr>
        <w:t xml:space="preserve">
      10) техникалық процестердi метеорологиялық қамтамасыз ету және авиа ЖЖМ сапасын бақылауды жетiлдiру, өлшеу құралдарын (бұдан әрi - ӨҚ), аспаптарын түгендеу, құйғындарды межелеу, ӨҚ мен аспаптарды жөндi күйiнде ұстау уақытында жүргiзу; </w:t>
      </w:r>
      <w:r>
        <w:br/>
      </w:r>
      <w:r>
        <w:rPr>
          <w:rFonts w:ascii="Times New Roman"/>
          <w:b w:val="false"/>
          <w:i w:val="false"/>
          <w:color w:val="000000"/>
          <w:sz w:val="28"/>
        </w:rPr>
        <w:t xml:space="preserve">
      11) жұмыс орындарын қажеттi құрал-жабдықтар, материалдар, технологиялық құжаттамалар және көрнектi құралдармен қамтамасыз ету; </w:t>
      </w:r>
      <w:r>
        <w:br/>
      </w:r>
      <w:r>
        <w:rPr>
          <w:rFonts w:ascii="Times New Roman"/>
          <w:b w:val="false"/>
          <w:i w:val="false"/>
          <w:color w:val="000000"/>
          <w:sz w:val="28"/>
        </w:rPr>
        <w:t xml:space="preserve">
      12) құрал-жабдықтар, қосалқы бөлшектер, құрал-саймандар мен тағы басқа құралдарға мұқтаждықты анықтау, өтiнiш беру, оларды iске асыру; </w:t>
      </w:r>
      <w:r>
        <w:br/>
      </w:r>
      <w:r>
        <w:rPr>
          <w:rFonts w:ascii="Times New Roman"/>
          <w:b w:val="false"/>
          <w:i w:val="false"/>
          <w:color w:val="000000"/>
          <w:sz w:val="28"/>
        </w:rPr>
        <w:t xml:space="preserve">
      13) жұмыскерлердiң бiлiктiлiк деңгейiн көтеру; </w:t>
      </w:r>
      <w:r>
        <w:br/>
      </w:r>
      <w:r>
        <w:rPr>
          <w:rFonts w:ascii="Times New Roman"/>
          <w:b w:val="false"/>
          <w:i w:val="false"/>
          <w:color w:val="000000"/>
          <w:sz w:val="28"/>
        </w:rPr>
        <w:t xml:space="preserve">
      14) авиа ЖЖМ сапасын бақылау, сүзгіден өткiзу, сақтау, қабылдау ұйымдастыру, мерзiмдi тексеру, сонымен қатар арналған әуежайлар мен ХШАҚ уақытша аэроалаңдарда ӘК ЖЖМ құюды мерзiмдi тексеру; </w:t>
      </w:r>
      <w:r>
        <w:br/>
      </w:r>
      <w:r>
        <w:rPr>
          <w:rFonts w:ascii="Times New Roman"/>
          <w:b w:val="false"/>
          <w:i w:val="false"/>
          <w:color w:val="000000"/>
          <w:sz w:val="28"/>
        </w:rPr>
        <w:t xml:space="preserve">
      15) құрал-жабдықтар мен ЖЖМ зерттеу және сынақтан өткiзу жөнiнде жұмыстарды жүргiзуде азаматтық авиация ғылыми зерттеу институттарының мамандарына келiсiм-шарт негiзiнде көмек көрсету. </w:t>
      </w:r>
      <w:r>
        <w:br/>
      </w:r>
      <w:r>
        <w:rPr>
          <w:rFonts w:ascii="Times New Roman"/>
          <w:b w:val="false"/>
          <w:i w:val="false"/>
          <w:color w:val="000000"/>
          <w:sz w:val="28"/>
        </w:rPr>
        <w:t xml:space="preserve">
      Авиа ЖЖМҰ қызметiнiң жұмысын ұйымдастыру белгiлi тәртiппен бекiтiлген ЖЖМҰ туралы Ережелер бойынша атқарылатын мiндеттермен анықталады және қызмет басшысымен орындалады, ол ЖЖМҰ белгiленген құрылымға сәйкес лауазымды тұлғаға бағынады. </w:t>
      </w:r>
    </w:p>
    <w:bookmarkStart w:name="z214" w:id="380"/>
    <w:p>
      <w:pPr>
        <w:spacing w:after="0"/>
        <w:ind w:left="0"/>
        <w:jc w:val="both"/>
      </w:pPr>
      <w:r>
        <w:rPr>
          <w:rFonts w:ascii="Times New Roman"/>
          <w:b w:val="false"/>
          <w:i w:val="false"/>
          <w:color w:val="000000"/>
          <w:sz w:val="28"/>
        </w:rPr>
        <w:t xml:space="preserve">
      213. ЖЖМҰ қызметкерлерi, сонымен қатар жаңадан жұмысқа тұрған (басқа жерден ауыстырылған) адамдар қолы қойылып лауазымдық нұсқаулармен таныстырылу қажет. Лауазымдық нұсқаулардың көшiрмелерi әрбiр жұмыскердiң жұмыс орнында болу қажет, барлық нұсқаулардың бақылау даналары - ЖЖМҰ басшысында сақталу керек. </w:t>
      </w:r>
    </w:p>
    <w:bookmarkEnd w:id="380"/>
    <w:bookmarkStart w:name="z215" w:id="381"/>
    <w:p>
      <w:pPr>
        <w:spacing w:after="0"/>
        <w:ind w:left="0"/>
        <w:jc w:val="both"/>
      </w:pPr>
      <w:r>
        <w:rPr>
          <w:rFonts w:ascii="Times New Roman"/>
          <w:b w:val="false"/>
          <w:i w:val="false"/>
          <w:color w:val="000000"/>
          <w:sz w:val="28"/>
        </w:rPr>
        <w:t xml:space="preserve">
      214. Лауазымдық нұсқаулар ЖЖМҰ құрылымы және жұмысын жүргiзу тәртiбi өзгерген кезде қайта қарастырылады. </w:t>
      </w:r>
    </w:p>
    <w:bookmarkEnd w:id="381"/>
    <w:bookmarkStart w:name="z216" w:id="382"/>
    <w:p>
      <w:pPr>
        <w:spacing w:after="0"/>
        <w:ind w:left="0"/>
        <w:jc w:val="left"/>
      </w:pPr>
      <w:r>
        <w:rPr>
          <w:rFonts w:ascii="Times New Roman"/>
          <w:b/>
          <w:i w:val="false"/>
          <w:color w:val="000000"/>
        </w:rPr>
        <w:t xml:space="preserve"> 
  &amp;3. ӘК құю бойынша жұмыстарды жоспарлау және орындау </w:t>
      </w:r>
    </w:p>
    <w:bookmarkEnd w:id="382"/>
    <w:p>
      <w:pPr>
        <w:spacing w:after="0"/>
        <w:ind w:left="0"/>
        <w:jc w:val="both"/>
      </w:pPr>
      <w:r>
        <w:rPr>
          <w:rFonts w:ascii="Times New Roman"/>
          <w:b w:val="false"/>
          <w:i w:val="false"/>
          <w:color w:val="000000"/>
          <w:sz w:val="28"/>
        </w:rPr>
        <w:t xml:space="preserve">      215. Әуе кемелерiне ЖЖМ құю оларда жоспарланған тәулiк алдында әуе компаниясының өкiлеттi өкiлiнен түсетiн және онда рейстiң нөмiрi, ӘК түрi және борттық нөмiрi, ұшу уақыты және әрбiр ӘК түрiне сәйкес отынның мөлшерi көрсетiлетiн ұшудың тәулiктiк жоспары негiзiнде орындалады. Бұдан әрi басқа жоспарда авиациялық техникалық базасында (бұдан әрi - АТБ) май құю жұмыстарын жүргiзу үшiн қажеттi отынға өтiнiм ескерiлу керек. Бұл өтiнiмдер ПДО немесе АТБ (ИАС) диспетчерлермен құралады және арнайы көлiк қызметi (әрi қарай - АКҚ) диспетчерiне жiберiледi </w:t>
      </w:r>
    </w:p>
    <w:bookmarkStart w:name="z217" w:id="383"/>
    <w:p>
      <w:pPr>
        <w:spacing w:after="0"/>
        <w:ind w:left="0"/>
        <w:jc w:val="both"/>
      </w:pPr>
      <w:r>
        <w:rPr>
          <w:rFonts w:ascii="Times New Roman"/>
          <w:b w:val="false"/>
          <w:i w:val="false"/>
          <w:color w:val="000000"/>
          <w:sz w:val="28"/>
        </w:rPr>
        <w:t xml:space="preserve">
      216. Әуежайларда әр түрлi ведомстволардың әуе кемесi авиа ЖЖМ құю iс жүзiндегi нормативтiк құжаттарға сәйкес және авиа ЖЖМ құюға дайындауды жүзеге асыратын әуе кемесi меншiк иесi мен ЖЖМҰ арасында жасалған келiсiм-шарттың негiзiнде iске асырылады. </w:t>
      </w:r>
    </w:p>
    <w:bookmarkEnd w:id="383"/>
    <w:bookmarkStart w:name="z218" w:id="384"/>
    <w:p>
      <w:pPr>
        <w:spacing w:after="0"/>
        <w:ind w:left="0"/>
        <w:jc w:val="both"/>
      </w:pPr>
      <w:r>
        <w:rPr>
          <w:rFonts w:ascii="Times New Roman"/>
          <w:b w:val="false"/>
          <w:i w:val="false"/>
          <w:color w:val="000000"/>
          <w:sz w:val="28"/>
        </w:rPr>
        <w:t xml:space="preserve">
      217. Авиа ЖЖМ алуға талаптар бес данада толтырылады: бiреуi - ӘК экипажына берiледi, төртеуi әуежайда қалады және одан кейiн олар бухгалтерия мен ЖЖМҰ басқа бөлiмшелерiне тапсырылады. </w:t>
      </w:r>
    </w:p>
    <w:bookmarkEnd w:id="384"/>
    <w:bookmarkStart w:name="z219" w:id="385"/>
    <w:p>
      <w:pPr>
        <w:spacing w:after="0"/>
        <w:ind w:left="0"/>
        <w:jc w:val="both"/>
      </w:pPr>
      <w:r>
        <w:rPr>
          <w:rFonts w:ascii="Times New Roman"/>
          <w:b w:val="false"/>
          <w:i w:val="false"/>
          <w:color w:val="000000"/>
          <w:sz w:val="28"/>
        </w:rPr>
        <w:t xml:space="preserve">
      218. Әуе кемесi май құю тұрақты май құю құралдары мен арнаулы машиналардың: отынқұюшылар (бұдан әрi - ОҚ), май құюшылар (бұдан әрi - МҚ), май құю агрегаттары (бұдан әрi - ҚА), тазартылған суды құюшы машиналар көмегiмен жүргiзiледi. </w:t>
      </w:r>
      <w:r>
        <w:br/>
      </w:r>
      <w:r>
        <w:rPr>
          <w:rFonts w:ascii="Times New Roman"/>
          <w:b w:val="false"/>
          <w:i w:val="false"/>
          <w:color w:val="000000"/>
          <w:sz w:val="28"/>
        </w:rPr>
        <w:t xml:space="preserve">
      Осы АКҚ аталған құралдарды алдағы кезеңге (көктемгi-жазғы, күзгi-қысқы) бөлiну табелi AКҚ және ЖЖМ келiсiледi және ЖЖМҰ басшысымен бекiтiледi. </w:t>
      </w:r>
    </w:p>
    <w:bookmarkEnd w:id="385"/>
    <w:bookmarkStart w:name="z220" w:id="386"/>
    <w:p>
      <w:pPr>
        <w:spacing w:after="0"/>
        <w:ind w:left="0"/>
        <w:jc w:val="both"/>
      </w:pPr>
      <w:r>
        <w:rPr>
          <w:rFonts w:ascii="Times New Roman"/>
          <w:b w:val="false"/>
          <w:i w:val="false"/>
          <w:color w:val="000000"/>
          <w:sz w:val="28"/>
        </w:rPr>
        <w:t xml:space="preserve">
      219. Әуе кемесiне ЖЖМ құюды ұйымдастыруға әсерiн тигiзетiн тәулiктiк ұшу жоспарындағы барлық шұғыл өзгерiстер АКҚ диспетчер өзгертiлген жоспар бойынша әуе кемесi ұшу және ұшып келуiне дейiн кемiнде 2 сағат бұрын хабарлану керек. </w:t>
      </w:r>
    </w:p>
    <w:bookmarkEnd w:id="386"/>
    <w:bookmarkStart w:name="z221" w:id="387"/>
    <w:p>
      <w:pPr>
        <w:spacing w:after="0"/>
        <w:ind w:left="0"/>
        <w:jc w:val="both"/>
      </w:pPr>
      <w:r>
        <w:rPr>
          <w:rFonts w:ascii="Times New Roman"/>
          <w:b w:val="false"/>
          <w:i w:val="false"/>
          <w:color w:val="000000"/>
          <w:sz w:val="28"/>
        </w:rPr>
        <w:t xml:space="preserve">
      220. Ұшулар жоспары өзгеруi тәулiк ұшулар жоспарына енгiзiледi және өтiнiм журналына жазылады. </w:t>
      </w:r>
    </w:p>
    <w:bookmarkEnd w:id="387"/>
    <w:bookmarkStart w:name="z222" w:id="388"/>
    <w:p>
      <w:pPr>
        <w:spacing w:after="0"/>
        <w:ind w:left="0"/>
        <w:jc w:val="both"/>
      </w:pPr>
      <w:r>
        <w:rPr>
          <w:rFonts w:ascii="Times New Roman"/>
          <w:b w:val="false"/>
          <w:i w:val="false"/>
          <w:color w:val="000000"/>
          <w:sz w:val="28"/>
        </w:rPr>
        <w:t xml:space="preserve">
      221. Базалық әуежайларға ұшып келетiн ӘК-не алдағы ұшу уақытына тәуелсiз ережедей, ұшып келгеннен авиа ЖЖМ құйылады. </w:t>
      </w:r>
    </w:p>
    <w:bookmarkEnd w:id="388"/>
    <w:bookmarkStart w:name="z223" w:id="389"/>
    <w:p>
      <w:pPr>
        <w:spacing w:after="0"/>
        <w:ind w:left="0"/>
        <w:jc w:val="both"/>
      </w:pPr>
      <w:r>
        <w:rPr>
          <w:rFonts w:ascii="Times New Roman"/>
          <w:b w:val="false"/>
          <w:i w:val="false"/>
          <w:color w:val="000000"/>
          <w:sz w:val="28"/>
        </w:rPr>
        <w:t xml:space="preserve">
      222. Мезгiлсiз май құюға, сонымен қатар құйылатын ЖЖМ сапасына жауапкершiлiк Қазақстан Республикасы iстегi заңдарға сәйкес бекiтiледi. </w:t>
      </w:r>
    </w:p>
    <w:bookmarkEnd w:id="389"/>
    <w:bookmarkStart w:name="z224" w:id="390"/>
    <w:p>
      <w:pPr>
        <w:spacing w:after="0"/>
        <w:ind w:left="0"/>
        <w:jc w:val="both"/>
      </w:pPr>
      <w:r>
        <w:rPr>
          <w:rFonts w:ascii="Times New Roman"/>
          <w:b w:val="false"/>
          <w:i w:val="false"/>
          <w:color w:val="000000"/>
          <w:sz w:val="28"/>
        </w:rPr>
        <w:t xml:space="preserve">
      223. Әуежайдағы қозғалмалы май құю құралдарын техникалық тұрғыдан пайдалану ЖЖМҰ басшысы бекiткен табельге сәйкес ЖЖМ қызметiне шұғыл бағыныштыққа арнаулы машиналар мен жүргiзушiлер құрамын бөлетiн АКҚ-не бөлiнедi. </w:t>
      </w:r>
    </w:p>
    <w:bookmarkEnd w:id="390"/>
    <w:bookmarkStart w:name="z225" w:id="391"/>
    <w:p>
      <w:pPr>
        <w:spacing w:after="0"/>
        <w:ind w:left="0"/>
        <w:jc w:val="both"/>
      </w:pPr>
      <w:r>
        <w:rPr>
          <w:rFonts w:ascii="Times New Roman"/>
          <w:b w:val="false"/>
          <w:i w:val="false"/>
          <w:color w:val="000000"/>
          <w:sz w:val="28"/>
        </w:rPr>
        <w:t xml:space="preserve">
      224. Әуе кемесi май құюға ЖЖМ қоймасынан жiберiлетiн авиа ЖЖМ осы Ережеде баяндалған талаптарға жауап беру керек. Құйылатын авиа ЖЖМ сапасы бақылау талонымен расталады. </w:t>
      </w:r>
    </w:p>
    <w:bookmarkEnd w:id="391"/>
    <w:bookmarkStart w:name="z226" w:id="392"/>
    <w:p>
      <w:pPr>
        <w:spacing w:after="0"/>
        <w:ind w:left="0"/>
        <w:jc w:val="both"/>
      </w:pPr>
      <w:r>
        <w:rPr>
          <w:rFonts w:ascii="Times New Roman"/>
          <w:b w:val="false"/>
          <w:i w:val="false"/>
          <w:color w:val="000000"/>
          <w:sz w:val="28"/>
        </w:rPr>
        <w:t xml:space="preserve">
      225. Әуе кемесi авиа ЖЖМ құю жұмыстары мамандармен орындалады. Олардың құрамы мен санын ЖЖМҰ басшысы белгiлейдi. </w:t>
      </w:r>
    </w:p>
    <w:bookmarkEnd w:id="392"/>
    <w:bookmarkStart w:name="z227" w:id="393"/>
    <w:p>
      <w:pPr>
        <w:spacing w:after="0"/>
        <w:ind w:left="0"/>
        <w:jc w:val="both"/>
      </w:pPr>
      <w:r>
        <w:rPr>
          <w:rFonts w:ascii="Times New Roman"/>
          <w:b w:val="false"/>
          <w:i w:val="false"/>
          <w:color w:val="000000"/>
          <w:sz w:val="28"/>
        </w:rPr>
        <w:t xml:space="preserve">
      226. Әуе кемесi май құюды шұғыл қамтамасыз ету үшiн май құю бригадасының жеке құрамы ӘК май құю жерлер тiкелей жақын орналасқан радио және телефон байланыстарымен жабдықталған бөлмелерде орналасу керек. Арнайы автокөлiк (Т3, М3, ауа толтыру әрi қарай - В3) радиобайланыспен қамтамасыз етiлу керек. </w:t>
      </w:r>
    </w:p>
    <w:bookmarkEnd w:id="393"/>
    <w:bookmarkStart w:name="z228" w:id="394"/>
    <w:p>
      <w:pPr>
        <w:spacing w:after="0"/>
        <w:ind w:left="0"/>
        <w:jc w:val="both"/>
      </w:pPr>
      <w:r>
        <w:rPr>
          <w:rFonts w:ascii="Times New Roman"/>
          <w:b w:val="false"/>
          <w:i w:val="false"/>
          <w:color w:val="000000"/>
          <w:sz w:val="28"/>
        </w:rPr>
        <w:t xml:space="preserve">
      227. Кезектi құйғынды iске қосу және әрбiр сменаның алдында ЖЖМ қызметiнiң өкiлеттi маманы шығын құйғынында тауар асты суының болуын тексередi. Қанағаттанарлық нәтижелерде құйғын сайынғы берiліс журналында (25 қосымша) "ЖЖМ тазалығының деңгейiн бақылау нәтижелерi қанағаттанарлық. Май беруге рұқсат етемiн" деп жазылады. </w:t>
      </w:r>
    </w:p>
    <w:bookmarkEnd w:id="394"/>
    <w:bookmarkStart w:name="z229" w:id="395"/>
    <w:p>
      <w:pPr>
        <w:spacing w:after="0"/>
        <w:ind w:left="0"/>
        <w:jc w:val="both"/>
      </w:pPr>
      <w:r>
        <w:rPr>
          <w:rFonts w:ascii="Times New Roman"/>
          <w:b w:val="false"/>
          <w:i w:val="false"/>
          <w:color w:val="000000"/>
          <w:sz w:val="28"/>
        </w:rPr>
        <w:t xml:space="preserve">
      228. ӘК май құю жұмысына арнайы машиналар рұқсат беру кезектi ауысым басында Қазақстан Республикасы әуе компаниялары, әуежайлардың жанар-жағар материалдар қоймаларын техникалық пайдалану бойынша Нұсқауына сәйкес арнайы машиналарды май құюға рұқсат беру журналында белгi қойып, ЖЖМ қызметiнiң өкiлеттi маманы мен AКҚ қызметi механигiмен (бригадирiмен) бiрге орындайды. </w:t>
      </w:r>
      <w:r>
        <w:br/>
      </w:r>
      <w:r>
        <w:rPr>
          <w:rFonts w:ascii="Times New Roman"/>
          <w:b w:val="false"/>
          <w:i w:val="false"/>
          <w:color w:val="000000"/>
          <w:sz w:val="28"/>
        </w:rPr>
        <w:t xml:space="preserve">
      Май құюға жiберiлген машиналар туралы АКҚ диспетчерiне хабарланады. </w:t>
      </w:r>
    </w:p>
    <w:bookmarkEnd w:id="395"/>
    <w:bookmarkStart w:name="z230" w:id="396"/>
    <w:p>
      <w:pPr>
        <w:spacing w:after="0"/>
        <w:ind w:left="0"/>
        <w:jc w:val="both"/>
      </w:pPr>
      <w:r>
        <w:rPr>
          <w:rFonts w:ascii="Times New Roman"/>
          <w:b w:val="false"/>
          <w:i w:val="false"/>
          <w:color w:val="000000"/>
          <w:sz w:val="28"/>
        </w:rPr>
        <w:t xml:space="preserve">
      229. ЖЖМ қызметi маманы арнайы машиналарды әр толтырудан кейiн авиа ЖЖМ тазалығын тексередi, ӘК май құюға рұқсат ету туралы бақылау талонында белгi қояды және АКҚ диспетчерiне ол туралы хабарланады. </w:t>
      </w:r>
    </w:p>
    <w:bookmarkEnd w:id="396"/>
    <w:bookmarkStart w:name="z231" w:id="397"/>
    <w:p>
      <w:pPr>
        <w:spacing w:after="0"/>
        <w:ind w:left="0"/>
        <w:jc w:val="both"/>
      </w:pPr>
      <w:r>
        <w:rPr>
          <w:rFonts w:ascii="Times New Roman"/>
          <w:b w:val="false"/>
          <w:i w:val="false"/>
          <w:color w:val="000000"/>
          <w:sz w:val="28"/>
        </w:rPr>
        <w:t xml:space="preserve">
      230. ӘК май құюға арнайы машиналардың шығуы АКҚ диспетчерiнiң рұқсатымен жүргiзiледi. </w:t>
      </w:r>
    </w:p>
    <w:bookmarkEnd w:id="397"/>
    <w:bookmarkStart w:name="z232" w:id="398"/>
    <w:p>
      <w:pPr>
        <w:spacing w:after="0"/>
        <w:ind w:left="0"/>
        <w:jc w:val="both"/>
      </w:pPr>
      <w:r>
        <w:rPr>
          <w:rFonts w:ascii="Times New Roman"/>
          <w:b w:val="false"/>
          <w:i w:val="false"/>
          <w:color w:val="000000"/>
          <w:sz w:val="28"/>
        </w:rPr>
        <w:t xml:space="preserve">
      231. ӘК май құю iс жүзiндегi нұсқаулар мен ӘК техникалық қызмет көрсетудiң регламентiне сәйкес ӘК қозғалтқыштарының толық тоқтағанынан кейiн және бактардың iшiндегi қалған май төгiлгеннен кейiн орындалады. ӘК май құюды бастау алдында тiрек қалыптарымен бекiтiлу және ұстау керек. </w:t>
      </w:r>
    </w:p>
    <w:bookmarkEnd w:id="398"/>
    <w:bookmarkStart w:name="z233" w:id="399"/>
    <w:p>
      <w:pPr>
        <w:spacing w:after="0"/>
        <w:ind w:left="0"/>
        <w:jc w:val="both"/>
      </w:pPr>
      <w:r>
        <w:rPr>
          <w:rFonts w:ascii="Times New Roman"/>
          <w:b w:val="false"/>
          <w:i w:val="false"/>
          <w:color w:val="000000"/>
          <w:sz w:val="28"/>
        </w:rPr>
        <w:t xml:space="preserve">
      232. ӘК қызмет көрсетуге жауапты тұлға (бортинженер, бортмеханик, авиатехник) май құю алдында төмендегiлердi тексередi: </w:t>
      </w:r>
      <w:r>
        <w:br/>
      </w:r>
      <w:r>
        <w:rPr>
          <w:rFonts w:ascii="Times New Roman"/>
          <w:b w:val="false"/>
          <w:i w:val="false"/>
          <w:color w:val="000000"/>
          <w:sz w:val="28"/>
        </w:rPr>
        <w:t xml:space="preserve">
      1) бақылау талоны бойынша май құюға рұқсат етiлгендiгiн, арнайы машинаның талонда </w:t>
      </w:r>
      <w:r>
        <w:br/>
      </w:r>
      <w:r>
        <w:rPr>
          <w:rFonts w:ascii="Times New Roman"/>
          <w:b w:val="false"/>
          <w:i w:val="false"/>
          <w:color w:val="000000"/>
          <w:sz w:val="28"/>
        </w:rPr>
        <w:t xml:space="preserve">
көрсетiлген нөмiрiне сәйкестiгiн, құюға берiлген авиа ЖЖМ және СКҚ-с пайыздық құрамының </w:t>
      </w:r>
      <w:r>
        <w:br/>
      </w:r>
      <w:r>
        <w:rPr>
          <w:rFonts w:ascii="Times New Roman"/>
          <w:b w:val="false"/>
          <w:i w:val="false"/>
          <w:color w:val="000000"/>
          <w:sz w:val="28"/>
        </w:rPr>
        <w:t xml:space="preserve">
сәйкестiгiн, ОҚ қалған отынды төгудi тексеру күнi мен уақытын және оның тазалығын; </w:t>
      </w:r>
      <w:r>
        <w:br/>
      </w:r>
      <w:r>
        <w:rPr>
          <w:rFonts w:ascii="Times New Roman"/>
          <w:b w:val="false"/>
          <w:i w:val="false"/>
          <w:color w:val="000000"/>
          <w:sz w:val="28"/>
        </w:rPr>
        <w:t xml:space="preserve">
      2) жерге қосу құралдарымен сенiмдiлiгi мен жөндiлiгiн ӘК мен май құю құралдарының </w:t>
      </w:r>
      <w:r>
        <w:br/>
      </w:r>
      <w:r>
        <w:rPr>
          <w:rFonts w:ascii="Times New Roman"/>
          <w:b w:val="false"/>
          <w:i w:val="false"/>
          <w:color w:val="000000"/>
          <w:sz w:val="28"/>
        </w:rPr>
        <w:t xml:space="preserve">
потенциалын тегiстеу жабдықтарын; </w:t>
      </w:r>
      <w:r>
        <w:br/>
      </w:r>
      <w:r>
        <w:rPr>
          <w:rFonts w:ascii="Times New Roman"/>
          <w:b w:val="false"/>
          <w:i w:val="false"/>
          <w:color w:val="000000"/>
          <w:sz w:val="28"/>
        </w:rPr>
        <w:t xml:space="preserve">
      3) май құйылатын жерде өрт сөндiру құралдарының болуын; </w:t>
      </w:r>
      <w:r>
        <w:br/>
      </w:r>
      <w:r>
        <w:rPr>
          <w:rFonts w:ascii="Times New Roman"/>
          <w:b w:val="false"/>
          <w:i w:val="false"/>
          <w:color w:val="000000"/>
          <w:sz w:val="28"/>
        </w:rPr>
        <w:t xml:space="preserve">
      4) ОҚ дөңгелектерiнiң астына тiрек қалыптарының қондырылуын; </w:t>
      </w:r>
      <w:r>
        <w:br/>
      </w:r>
      <w:r>
        <w:rPr>
          <w:rFonts w:ascii="Times New Roman"/>
          <w:b w:val="false"/>
          <w:i w:val="false"/>
          <w:color w:val="000000"/>
          <w:sz w:val="28"/>
        </w:rPr>
        <w:t xml:space="preserve">
      Тексеру аяқталғаннан соң ӘК май құю жұмысын бастауға рұқсат бередi және май құю </w:t>
      </w:r>
      <w:r>
        <w:br/>
      </w:r>
      <w:r>
        <w:rPr>
          <w:rFonts w:ascii="Times New Roman"/>
          <w:b w:val="false"/>
          <w:i w:val="false"/>
          <w:color w:val="000000"/>
          <w:sz w:val="28"/>
        </w:rPr>
        <w:t xml:space="preserve">
режимiн, сонымен қатар май құю үшiн бак топтар бойынша орналастырумен май құю үшiн авиа </w:t>
      </w:r>
      <w:r>
        <w:br/>
      </w:r>
      <w:r>
        <w:rPr>
          <w:rFonts w:ascii="Times New Roman"/>
          <w:b w:val="false"/>
          <w:i w:val="false"/>
          <w:color w:val="000000"/>
          <w:sz w:val="28"/>
        </w:rPr>
        <w:t xml:space="preserve">
ЖЖМ нақты мөлшерiн көрсетедi. </w:t>
      </w:r>
    </w:p>
    <w:bookmarkEnd w:id="399"/>
    <w:bookmarkStart w:name="z234" w:id="400"/>
    <w:p>
      <w:pPr>
        <w:spacing w:after="0"/>
        <w:ind w:left="0"/>
        <w:jc w:val="both"/>
      </w:pPr>
      <w:r>
        <w:rPr>
          <w:rFonts w:ascii="Times New Roman"/>
          <w:b w:val="false"/>
          <w:i w:val="false"/>
          <w:color w:val="000000"/>
          <w:sz w:val="28"/>
        </w:rPr>
        <w:t xml:space="preserve">
      233. ӘК орталықтандырылған май құю автоматикасын iске қосуды және май құюды бақылау ӘК қызмет көрсетуге жауапты тұлға жүргiзедi. Ол ӘК май құйылған авиа ЖЖМ нақты мөлшерiнiң сәйкестiгiн, ӘК отын және май жүйелерiнiң бактары мен топтарында дұрыс бөлiнуiне, қажет кезде АКҚ-с пайдалануға жауап бередi. </w:t>
      </w:r>
    </w:p>
    <w:bookmarkEnd w:id="400"/>
    <w:bookmarkStart w:name="z235" w:id="401"/>
    <w:p>
      <w:pPr>
        <w:spacing w:after="0"/>
        <w:ind w:left="0"/>
        <w:jc w:val="both"/>
      </w:pPr>
      <w:r>
        <w:rPr>
          <w:rFonts w:ascii="Times New Roman"/>
          <w:b w:val="false"/>
          <w:i w:val="false"/>
          <w:color w:val="000000"/>
          <w:sz w:val="28"/>
        </w:rPr>
        <w:t xml:space="preserve">
      234. Құю құралдары есептеушiнiң көрсеткiштерi бойынша берiлген ӘК нақты құйылған ЖЖМ N 1 ЖЖМ формасы бойынша талаптар өкiлеттi адам немесе экипаж мүшесi екi данамен жазып бередi, оның бiреуiн арнайы машинаның жүргiзушiсiне бередi. </w:t>
      </w:r>
    </w:p>
    <w:bookmarkEnd w:id="401"/>
    <w:bookmarkStart w:name="z236" w:id="402"/>
    <w:p>
      <w:pPr>
        <w:spacing w:after="0"/>
        <w:ind w:left="0"/>
        <w:jc w:val="both"/>
      </w:pPr>
      <w:r>
        <w:rPr>
          <w:rFonts w:ascii="Times New Roman"/>
          <w:b w:val="false"/>
          <w:i w:val="false"/>
          <w:color w:val="000000"/>
          <w:sz w:val="28"/>
        </w:rPr>
        <w:t xml:space="preserve">
      235. АКҚ диспетчерi ӘК түрлерi мен нөмiрлерi бойынша құйылған авиа ЖЖМ мөлшерiн белгiлейдi және әрбiр ӘК май құю аяқталу туралы АТБ және әуе компанияларының өкiлеттi тұлғаларына хабарлайды. </w:t>
      </w:r>
    </w:p>
    <w:bookmarkEnd w:id="402"/>
    <w:bookmarkStart w:name="z237" w:id="403"/>
    <w:p>
      <w:pPr>
        <w:spacing w:after="0"/>
        <w:ind w:left="0"/>
        <w:jc w:val="both"/>
      </w:pPr>
      <w:r>
        <w:rPr>
          <w:rFonts w:ascii="Times New Roman"/>
          <w:b w:val="false"/>
          <w:i w:val="false"/>
          <w:color w:val="000000"/>
          <w:sz w:val="28"/>
        </w:rPr>
        <w:t xml:space="preserve">
      236. ӘК бактарынан авиа ЖЖМ төгу АКҚ диспетчерi немесе әуе компаниясының өтiнiмi бойынша жүргiзiледi. Төгу авиа ЖЖМ әрбiр маркасына арнайы бөлiнген авиаотын цистерналарын жүргiзiледi, олар төгілетiн отын мөлшерiн өлшейтiн құралдармен жабдықталу қажет. </w:t>
      </w:r>
    </w:p>
    <w:bookmarkEnd w:id="403"/>
    <w:bookmarkStart w:name="z238" w:id="404"/>
    <w:p>
      <w:pPr>
        <w:spacing w:after="0"/>
        <w:ind w:left="0"/>
        <w:jc w:val="both"/>
      </w:pPr>
      <w:r>
        <w:rPr>
          <w:rFonts w:ascii="Times New Roman"/>
          <w:b w:val="false"/>
          <w:i w:val="false"/>
          <w:color w:val="000000"/>
          <w:sz w:val="28"/>
        </w:rPr>
        <w:t xml:space="preserve">
      237. Бортында жолаушылары бар ӘК май құю нормативтiк техникалық талаптарды сақтау аралық әуежайларда ерекше жағдайларда орындалады. </w:t>
      </w:r>
    </w:p>
    <w:bookmarkEnd w:id="404"/>
    <w:bookmarkStart w:name="z239" w:id="405"/>
    <w:p>
      <w:pPr>
        <w:spacing w:after="0"/>
        <w:ind w:left="0"/>
        <w:jc w:val="left"/>
      </w:pPr>
      <w:r>
        <w:rPr>
          <w:rFonts w:ascii="Times New Roman"/>
          <w:b/>
          <w:i w:val="false"/>
          <w:color w:val="000000"/>
        </w:rPr>
        <w:t xml:space="preserve"> 
  &amp;4. Авиа ЖЖМ және арнайы сұйықтарды қолдану </w:t>
      </w:r>
      <w:r>
        <w:br/>
      </w:r>
      <w:r>
        <w:rPr>
          <w:rFonts w:ascii="Times New Roman"/>
          <w:b/>
          <w:i w:val="false"/>
          <w:color w:val="000000"/>
        </w:rPr>
        <w:t xml:space="preserve">
және олардың сапасын бақылау </w:t>
      </w:r>
    </w:p>
    <w:bookmarkEnd w:id="405"/>
    <w:p>
      <w:pPr>
        <w:spacing w:after="0"/>
        <w:ind w:left="0"/>
        <w:jc w:val="both"/>
      </w:pPr>
      <w:r>
        <w:rPr>
          <w:rFonts w:ascii="Times New Roman"/>
          <w:b w:val="false"/>
          <w:i w:val="false"/>
          <w:color w:val="000000"/>
          <w:sz w:val="28"/>
        </w:rPr>
        <w:t xml:space="preserve">      238. ӘК қолданылатын авиа ЖЖМ тiзiмi Мемстандартқа сәйкес авиациялық техниканы орындаушы зауыт немесе әзiрлеушi ұйыммен анықталады. </w:t>
      </w:r>
    </w:p>
    <w:bookmarkStart w:name="z240" w:id="406"/>
    <w:p>
      <w:pPr>
        <w:spacing w:after="0"/>
        <w:ind w:left="0"/>
        <w:jc w:val="both"/>
      </w:pPr>
      <w:r>
        <w:rPr>
          <w:rFonts w:ascii="Times New Roman"/>
          <w:b w:val="false"/>
          <w:i w:val="false"/>
          <w:color w:val="000000"/>
          <w:sz w:val="28"/>
        </w:rPr>
        <w:t xml:space="preserve">
      239. ӘК түрi бойынша авиа ЖЖМ қолданылатын маркалары iс жүзiндегi норматикалық-техникалық құжаттар, ӘК пайдалану жөнiндегi нұсқаулармен, ӘК ТҚ регламентi және химмотологиялық карталармен анықталады. </w:t>
      </w:r>
    </w:p>
    <w:bookmarkEnd w:id="406"/>
    <w:bookmarkStart w:name="z241" w:id="407"/>
    <w:p>
      <w:pPr>
        <w:spacing w:after="0"/>
        <w:ind w:left="0"/>
        <w:jc w:val="both"/>
      </w:pPr>
      <w:r>
        <w:rPr>
          <w:rFonts w:ascii="Times New Roman"/>
          <w:b w:val="false"/>
          <w:i w:val="false"/>
          <w:color w:val="000000"/>
          <w:sz w:val="28"/>
        </w:rPr>
        <w:t xml:space="preserve">
      240. ӘК май құюға авиа ЖЖМ ГОСТ (ТУ) талаптарына сәйкес және нақты ЖЖМҰ технологиялық картасы бойынша операциялардан рет-ретiмен өткен кондицияланған авиа ЖЖМ рұқсат етiледi. </w:t>
      </w:r>
    </w:p>
    <w:bookmarkEnd w:id="407"/>
    <w:bookmarkStart w:name="z242" w:id="408"/>
    <w:p>
      <w:pPr>
        <w:spacing w:after="0"/>
        <w:ind w:left="0"/>
        <w:jc w:val="both"/>
      </w:pPr>
      <w:r>
        <w:rPr>
          <w:rFonts w:ascii="Times New Roman"/>
          <w:b w:val="false"/>
          <w:i w:val="false"/>
          <w:color w:val="000000"/>
          <w:sz w:val="28"/>
        </w:rPr>
        <w:t xml:space="preserve">
      241. ЖЖМҰ-да ӘК май құю үшiн кондицияланған авиа ЖЖМ қабылдау, сақтау, дайындау және беру ЖЖМ қызметiне жүктеледi, ал ӘК жүйелерi мен агрегаттарында олардың пайдалануы және сақталуы - авиациялық-техникалық базасына, инженерлi-авиациялық қызметiне және ұшу қызметiне жүктеледi. </w:t>
      </w:r>
    </w:p>
    <w:bookmarkEnd w:id="408"/>
    <w:bookmarkStart w:name="z243" w:id="409"/>
    <w:p>
      <w:pPr>
        <w:spacing w:after="0"/>
        <w:ind w:left="0"/>
        <w:jc w:val="both"/>
      </w:pPr>
      <w:r>
        <w:rPr>
          <w:rFonts w:ascii="Times New Roman"/>
          <w:b w:val="false"/>
          <w:i w:val="false"/>
          <w:color w:val="000000"/>
          <w:sz w:val="28"/>
        </w:rPr>
        <w:t xml:space="preserve">
      242. Авиа ЖЖМ сапасын бақылау осы ережелермен сәйкес ӘК май құюға беруге дейiн авиа ЖЖМ барлық қозғалыс кезеңдерiнде орындалу керек. </w:t>
      </w:r>
    </w:p>
    <w:bookmarkEnd w:id="409"/>
    <w:bookmarkStart w:name="z244" w:id="410"/>
    <w:p>
      <w:pPr>
        <w:spacing w:after="0"/>
        <w:ind w:left="0"/>
        <w:jc w:val="both"/>
      </w:pPr>
      <w:r>
        <w:rPr>
          <w:rFonts w:ascii="Times New Roman"/>
          <w:b w:val="false"/>
          <w:i w:val="false"/>
          <w:color w:val="000000"/>
          <w:sz w:val="28"/>
        </w:rPr>
        <w:t xml:space="preserve">
      243. Авиа ЖЖМ сапасын аэроалаңдық бақылау мақсаты пайдалану тазалығы белгiленген деңгеймен (механикалық қоспа мен судың болуы) талап етiлген авиа ЖЖМ маркаларын ӘК құюға берудi қамтамасыз ету болып табылады. </w:t>
      </w:r>
    </w:p>
    <w:bookmarkEnd w:id="410"/>
    <w:bookmarkStart w:name="z245" w:id="411"/>
    <w:p>
      <w:pPr>
        <w:spacing w:after="0"/>
        <w:ind w:left="0"/>
        <w:jc w:val="both"/>
      </w:pPr>
      <w:r>
        <w:rPr>
          <w:rFonts w:ascii="Times New Roman"/>
          <w:b w:val="false"/>
          <w:i w:val="false"/>
          <w:color w:val="000000"/>
          <w:sz w:val="28"/>
        </w:rPr>
        <w:t xml:space="preserve">
      244. Авиа ЖЖМ сапасына аэроалаңдық бақылау тұнбаны төгу, сақтау құралдарының техникалық жағдайын, май құю, сүзгіден өткiзу бойынша кешендiк шараларды және операцияларды құжатқа тән ресiмдеу кiредi. Ол ЖЖМ (ОҚС) қоймасындағы шығыс тұтыну құйғындарында орналасатын авиа ЖЖМ тазалығын тексеруден басталады, құю құралдарының белгiленген нүктесiнен тұнбаны төккеннен кейiн авиа ЖЖМ тазалығын тексерумен аяқталады. Олардың қозғалысы барлық кезеңдерiнде авиа ЖЖМ сапасына аэроалаңдық бақылау тиiстi технологиялық жабдықтарды қызмет ететiн техникалық құрам орындайды. </w:t>
      </w:r>
    </w:p>
    <w:bookmarkEnd w:id="411"/>
    <w:bookmarkStart w:name="z246" w:id="412"/>
    <w:p>
      <w:pPr>
        <w:spacing w:after="0"/>
        <w:ind w:left="0"/>
        <w:jc w:val="both"/>
      </w:pPr>
      <w:r>
        <w:rPr>
          <w:rFonts w:ascii="Times New Roman"/>
          <w:b w:val="false"/>
          <w:i w:val="false"/>
          <w:color w:val="000000"/>
          <w:sz w:val="28"/>
        </w:rPr>
        <w:t xml:space="preserve">
      245. Авиа ЖЖМ сапасын зертханалық бақылау ЖЖМ арнаулы зертханаларында жүргiзiледi. </w:t>
      </w:r>
    </w:p>
    <w:bookmarkEnd w:id="412"/>
    <w:bookmarkStart w:name="z247" w:id="413"/>
    <w:p>
      <w:pPr>
        <w:spacing w:after="0"/>
        <w:ind w:left="0"/>
        <w:jc w:val="both"/>
      </w:pPr>
      <w:r>
        <w:rPr>
          <w:rFonts w:ascii="Times New Roman"/>
          <w:b w:val="false"/>
          <w:i w:val="false"/>
          <w:color w:val="000000"/>
          <w:sz w:val="28"/>
        </w:rPr>
        <w:t xml:space="preserve">
      246. Авиа ЖЖМ сапасына лабораториялық және аэроалаңдық бақылауын орындау тәртiбi және ЖЖМҰ бақыланатын физика-химиялық көрсеткiштер тiзiмi осы Ережелерiмен анықталған. </w:t>
      </w:r>
    </w:p>
    <w:bookmarkEnd w:id="413"/>
    <w:bookmarkStart w:name="z248" w:id="414"/>
    <w:p>
      <w:pPr>
        <w:spacing w:after="0"/>
        <w:ind w:left="0"/>
        <w:jc w:val="left"/>
      </w:pPr>
      <w:r>
        <w:rPr>
          <w:rFonts w:ascii="Times New Roman"/>
          <w:b/>
          <w:i w:val="false"/>
          <w:color w:val="000000"/>
        </w:rPr>
        <w:t xml:space="preserve"> 
  &amp;5. Метеорологиялық қамтамасыз ету </w:t>
      </w:r>
    </w:p>
    <w:bookmarkEnd w:id="414"/>
    <w:p>
      <w:pPr>
        <w:spacing w:after="0"/>
        <w:ind w:left="0"/>
        <w:jc w:val="both"/>
      </w:pPr>
      <w:r>
        <w:rPr>
          <w:rFonts w:ascii="Times New Roman"/>
          <w:b w:val="false"/>
          <w:i w:val="false"/>
          <w:color w:val="000000"/>
          <w:sz w:val="28"/>
        </w:rPr>
        <w:t xml:space="preserve">      247. ЖЖМҰ метрологиялық қамтамасыз ету қызметiнiң негiзгi мiндеттерi: </w:t>
      </w:r>
      <w:r>
        <w:br/>
      </w:r>
      <w:r>
        <w:rPr>
          <w:rFonts w:ascii="Times New Roman"/>
          <w:b w:val="false"/>
          <w:i w:val="false"/>
          <w:color w:val="000000"/>
          <w:sz w:val="28"/>
        </w:rPr>
        <w:t xml:space="preserve">
      1) өлшем құралдары (ӨК) мен бақылау-өлшем аспаптарының (бұдан әрi - БӨА) талап етiлетiн өлшем дәлдiгiн қамтамасыз ету мақсатында қалыпты күйде ұстау; </w:t>
      </w:r>
      <w:r>
        <w:br/>
      </w:r>
      <w:r>
        <w:rPr>
          <w:rFonts w:ascii="Times New Roman"/>
          <w:b w:val="false"/>
          <w:i w:val="false"/>
          <w:color w:val="000000"/>
          <w:sz w:val="28"/>
        </w:rPr>
        <w:t xml:space="preserve">
      2) ӨҚ күйiне талдау жасау; </w:t>
      </w:r>
      <w:r>
        <w:br/>
      </w:r>
      <w:r>
        <w:rPr>
          <w:rFonts w:ascii="Times New Roman"/>
          <w:b w:val="false"/>
          <w:i w:val="false"/>
          <w:color w:val="000000"/>
          <w:sz w:val="28"/>
        </w:rPr>
        <w:t xml:space="preserve">
      3) ӨҚ уақытында тексеру, жөндеу және ауыстыру; </w:t>
      </w:r>
      <w:r>
        <w:br/>
      </w:r>
      <w:r>
        <w:rPr>
          <w:rFonts w:ascii="Times New Roman"/>
          <w:b w:val="false"/>
          <w:i w:val="false"/>
          <w:color w:val="000000"/>
          <w:sz w:val="28"/>
        </w:rPr>
        <w:t xml:space="preserve">
      4) құйғындар мен құбырларды межелеу; </w:t>
      </w:r>
      <w:r>
        <w:br/>
      </w:r>
      <w:r>
        <w:rPr>
          <w:rFonts w:ascii="Times New Roman"/>
          <w:b w:val="false"/>
          <w:i w:val="false"/>
          <w:color w:val="000000"/>
          <w:sz w:val="28"/>
        </w:rPr>
        <w:t xml:space="preserve">
      5) метрологиялық ережелердi сақталуын, ӨҚ мен БӨА техникалық қызмет көрсету мен пайдалану жағдайларын сақтауды бақылау; </w:t>
      </w:r>
      <w:r>
        <w:br/>
      </w:r>
      <w:r>
        <w:rPr>
          <w:rFonts w:ascii="Times New Roman"/>
          <w:b w:val="false"/>
          <w:i w:val="false"/>
          <w:color w:val="000000"/>
          <w:sz w:val="28"/>
        </w:rPr>
        <w:t xml:space="preserve">
      6) өлшеу дәлдiгiнiң нормасын реттейтiн мемлекеттiк және салалық стандарттарын, олардың орындалу әдiстерiн және басқа метрологиялық қамтамасыз ету ережелерiн сақтау болып табылады. </w:t>
      </w:r>
    </w:p>
    <w:bookmarkStart w:name="z249" w:id="415"/>
    <w:p>
      <w:pPr>
        <w:spacing w:after="0"/>
        <w:ind w:left="0"/>
        <w:jc w:val="both"/>
      </w:pPr>
      <w:r>
        <w:rPr>
          <w:rFonts w:ascii="Times New Roman"/>
          <w:b w:val="false"/>
          <w:i w:val="false"/>
          <w:color w:val="000000"/>
          <w:sz w:val="28"/>
        </w:rPr>
        <w:t xml:space="preserve">
      248. ЖЖМҰ метрологиялық қамтамасыз етудiң ұйымдастырушылық негiзi метрологиялық қызмет болып табылады. </w:t>
      </w:r>
    </w:p>
    <w:bookmarkEnd w:id="415"/>
    <w:bookmarkStart w:name="z250" w:id="416"/>
    <w:p>
      <w:pPr>
        <w:spacing w:after="0"/>
        <w:ind w:left="0"/>
        <w:jc w:val="both"/>
      </w:pPr>
      <w:r>
        <w:rPr>
          <w:rFonts w:ascii="Times New Roman"/>
          <w:b w:val="false"/>
          <w:i w:val="false"/>
          <w:color w:val="000000"/>
          <w:sz w:val="28"/>
        </w:rPr>
        <w:t xml:space="preserve">
      249. Метрологиялық қамтамасыз ету мақсаттарын ЖЖМҰ бастығының бұйрығымен ЖЖМ қызметiнiң инженерлiк-техникалық құрамынан тағайындалған тұлға шешедi. </w:t>
      </w:r>
    </w:p>
    <w:bookmarkEnd w:id="416"/>
    <w:bookmarkStart w:name="z251" w:id="417"/>
    <w:p>
      <w:pPr>
        <w:spacing w:after="0"/>
        <w:ind w:left="0"/>
        <w:jc w:val="both"/>
      </w:pPr>
      <w:r>
        <w:rPr>
          <w:rFonts w:ascii="Times New Roman"/>
          <w:b w:val="false"/>
          <w:i w:val="false"/>
          <w:color w:val="000000"/>
          <w:sz w:val="28"/>
        </w:rPr>
        <w:t xml:space="preserve">
      250. Өз қызметiнде метрологиялық қамтамасыз етуiне жауап беретiн адам OCT 5400028-85 стандарттарын басшылыққа алады. </w:t>
      </w:r>
    </w:p>
    <w:bookmarkEnd w:id="417"/>
    <w:bookmarkStart w:name="z252" w:id="418"/>
    <w:p>
      <w:pPr>
        <w:spacing w:after="0"/>
        <w:ind w:left="0"/>
        <w:jc w:val="both"/>
      </w:pPr>
      <w:r>
        <w:rPr>
          <w:rFonts w:ascii="Times New Roman"/>
          <w:b w:val="false"/>
          <w:i w:val="false"/>
          <w:color w:val="000000"/>
          <w:sz w:val="28"/>
        </w:rPr>
        <w:t xml:space="preserve">
      251. Метрологиялық қамтамасыз ету жағдайына техникалық талаптарға сәйкес ведомстволық қадағалау орындалады. </w:t>
      </w:r>
    </w:p>
    <w:bookmarkEnd w:id="418"/>
    <w:bookmarkStart w:name="z253" w:id="419"/>
    <w:p>
      <w:pPr>
        <w:spacing w:after="0"/>
        <w:ind w:left="0"/>
        <w:jc w:val="both"/>
      </w:pPr>
      <w:r>
        <w:rPr>
          <w:rFonts w:ascii="Times New Roman"/>
          <w:b w:val="false"/>
          <w:i w:val="false"/>
          <w:color w:val="000000"/>
          <w:sz w:val="28"/>
        </w:rPr>
        <w:t xml:space="preserve">
      252. ӨҚ есепке алу мына құжаттардың негiзiнде жүргiзiледi: </w:t>
      </w:r>
      <w:r>
        <w:br/>
      </w:r>
      <w:r>
        <w:rPr>
          <w:rFonts w:ascii="Times New Roman"/>
          <w:b w:val="false"/>
          <w:i w:val="false"/>
          <w:color w:val="000000"/>
          <w:sz w:val="28"/>
        </w:rPr>
        <w:t xml:space="preserve">
      1) қызметтегi бар ӨҚ есепке алу, бақылау және сынау ведомосы (осы Ережелердiң 26 қосымшасы). </w:t>
      </w:r>
      <w:r>
        <w:br/>
      </w:r>
      <w:r>
        <w:rPr>
          <w:rFonts w:ascii="Times New Roman"/>
          <w:b w:val="false"/>
          <w:i w:val="false"/>
          <w:color w:val="000000"/>
          <w:sz w:val="28"/>
        </w:rPr>
        <w:t xml:space="preserve">
      2) ӨҚ қозғалысы есеп журналы (27 қосымша); </w:t>
      </w:r>
      <w:r>
        <w:br/>
      </w:r>
      <w:r>
        <w:rPr>
          <w:rFonts w:ascii="Times New Roman"/>
          <w:b w:val="false"/>
          <w:i w:val="false"/>
          <w:color w:val="000000"/>
          <w:sz w:val="28"/>
        </w:rPr>
        <w:t xml:space="preserve">
      3) ӨҚ тексеру кестесi (28 қосымша) жатады. </w:t>
      </w:r>
    </w:p>
    <w:bookmarkEnd w:id="419"/>
    <w:bookmarkStart w:name="z254" w:id="420"/>
    <w:p>
      <w:pPr>
        <w:spacing w:after="0"/>
        <w:ind w:left="0"/>
        <w:jc w:val="both"/>
      </w:pPr>
      <w:r>
        <w:rPr>
          <w:rFonts w:ascii="Times New Roman"/>
          <w:b w:val="false"/>
          <w:i w:val="false"/>
          <w:color w:val="000000"/>
          <w:sz w:val="28"/>
        </w:rPr>
        <w:t xml:space="preserve">
      253. ӨҚ тексеру ГОСТ 8.002-86 талаптарына сәйкес орындалады. </w:t>
      </w:r>
    </w:p>
    <w:bookmarkEnd w:id="420"/>
    <w:bookmarkStart w:name="z255" w:id="421"/>
    <w:p>
      <w:pPr>
        <w:spacing w:after="0"/>
        <w:ind w:left="0"/>
        <w:jc w:val="both"/>
      </w:pPr>
      <w:r>
        <w:rPr>
          <w:rFonts w:ascii="Times New Roman"/>
          <w:b w:val="false"/>
          <w:i w:val="false"/>
          <w:color w:val="000000"/>
          <w:sz w:val="28"/>
        </w:rPr>
        <w:t xml:space="preserve">
      254. Бұзылған және тексеруден өтпеген ӨҚ қолдану рұқсат етiлмейдi. </w:t>
      </w:r>
    </w:p>
    <w:bookmarkEnd w:id="421"/>
    <w:bookmarkStart w:name="z256" w:id="422"/>
    <w:p>
      <w:pPr>
        <w:spacing w:after="0"/>
        <w:ind w:left="0"/>
        <w:jc w:val="both"/>
      </w:pPr>
      <w:r>
        <w:rPr>
          <w:rFonts w:ascii="Times New Roman"/>
          <w:b w:val="false"/>
          <w:i w:val="false"/>
          <w:color w:val="000000"/>
          <w:sz w:val="28"/>
        </w:rPr>
        <w:t xml:space="preserve">
      255. ӨҚ тексеру кестесi бөлек әр жылға мемлекеттiк және ведомстволық тексеруге жататын ӨҚ жасалады. </w:t>
      </w:r>
    </w:p>
    <w:bookmarkEnd w:id="422"/>
    <w:bookmarkStart w:name="z257" w:id="423"/>
    <w:p>
      <w:pPr>
        <w:spacing w:after="0"/>
        <w:ind w:left="0"/>
        <w:jc w:val="both"/>
      </w:pPr>
      <w:r>
        <w:rPr>
          <w:rFonts w:ascii="Times New Roman"/>
          <w:b w:val="false"/>
          <w:i w:val="false"/>
          <w:color w:val="000000"/>
          <w:sz w:val="28"/>
        </w:rPr>
        <w:t xml:space="preserve">
      256. ӨҚ мемлекеттiк тексеру кестесi ЖЖМҰ метрологиялық бөлiмiмен және Мемстандарттың территориялық органымен. </w:t>
      </w:r>
    </w:p>
    <w:bookmarkEnd w:id="423"/>
    <w:bookmarkStart w:name="z258" w:id="424"/>
    <w:p>
      <w:pPr>
        <w:spacing w:after="0"/>
        <w:ind w:left="0"/>
        <w:jc w:val="both"/>
      </w:pPr>
      <w:r>
        <w:rPr>
          <w:rFonts w:ascii="Times New Roman"/>
          <w:b w:val="false"/>
          <w:i w:val="false"/>
          <w:color w:val="000000"/>
          <w:sz w:val="28"/>
        </w:rPr>
        <w:t xml:space="preserve">
      257. Ведомстволық тексеру кестесi метрологиялық бөлiмiмен келiсiледi және ЖЖМҰ басшысымен бекiтiледi. </w:t>
      </w:r>
    </w:p>
    <w:bookmarkEnd w:id="424"/>
    <w:bookmarkStart w:name="z259" w:id="425"/>
    <w:p>
      <w:pPr>
        <w:spacing w:after="0"/>
        <w:ind w:left="0"/>
        <w:jc w:val="both"/>
      </w:pPr>
      <w:r>
        <w:rPr>
          <w:rFonts w:ascii="Times New Roman"/>
          <w:b w:val="false"/>
          <w:i w:val="false"/>
          <w:color w:val="000000"/>
          <w:sz w:val="28"/>
        </w:rPr>
        <w:t xml:space="preserve">
      258. Белгiлi кезеңде олардың пайдалануы жоспарланбайтын ӨҚ мерзiмдi тексеру кестесiне кiргiзбеуге рұқсат етiледi. Мұндай аспаптардың тiзiмi метрологиялық бөлiммен келiсулi және ЖЖМ ұйымы басшысымен бекiтiлу болу керек. </w:t>
      </w:r>
    </w:p>
    <w:bookmarkEnd w:id="425"/>
    <w:bookmarkStart w:name="z260" w:id="426"/>
    <w:p>
      <w:pPr>
        <w:spacing w:after="0"/>
        <w:ind w:left="0"/>
        <w:jc w:val="both"/>
      </w:pPr>
      <w:r>
        <w:rPr>
          <w:rFonts w:ascii="Times New Roman"/>
          <w:b w:val="false"/>
          <w:i w:val="false"/>
          <w:color w:val="000000"/>
          <w:sz w:val="28"/>
        </w:rPr>
        <w:t xml:space="preserve">
      259. Нормаланған дәлдiгi бар олардың сандарын бағалауынсыз шамаларды өлшеуге бақылау үшiн қолданылатын ӨҚ тексеруге жатпайды. Осы құралдар мен олардың пайдалану құжаттарында "И" деген белгi жасалу керек. Осындай құралдар тiзiмi метрологиялық қамтамасыз етуге жауапты адаммен құрастырылады, ЖЖМҰ метрологиялық бөлiмiмен келiсiледi. </w:t>
      </w:r>
    </w:p>
    <w:bookmarkEnd w:id="426"/>
    <w:bookmarkStart w:name="z261" w:id="427"/>
    <w:p>
      <w:pPr>
        <w:spacing w:after="0"/>
        <w:ind w:left="0"/>
        <w:jc w:val="both"/>
      </w:pPr>
      <w:r>
        <w:rPr>
          <w:rFonts w:ascii="Times New Roman"/>
          <w:b w:val="false"/>
          <w:i w:val="false"/>
          <w:color w:val="000000"/>
          <w:sz w:val="28"/>
        </w:rPr>
        <w:t xml:space="preserve">
      260. ЖЖМ қызметiнің аналитикалық (химиялық) зертханаларын метрологиялық аттестациялау iс жүзiндегi нормативтiк-техникалық құжаттар талаптарына сәйкес жүргiзiледi. </w:t>
      </w:r>
    </w:p>
    <w:bookmarkEnd w:id="427"/>
    <w:bookmarkStart w:name="z262" w:id="428"/>
    <w:p>
      <w:pPr>
        <w:spacing w:after="0"/>
        <w:ind w:left="0"/>
        <w:jc w:val="both"/>
      </w:pPr>
      <w:r>
        <w:rPr>
          <w:rFonts w:ascii="Times New Roman"/>
          <w:b w:val="false"/>
          <w:i w:val="false"/>
          <w:color w:val="000000"/>
          <w:sz w:val="28"/>
        </w:rPr>
        <w:t xml:space="preserve">
      261. Оператордың кәсiби дайындығы мен сынақтарды өткiзу шарттарымен байланысты шұғыл және әдiстемелiк ауытқуларды азайту үшiн кезеңдiк үш деңгейде жүргiзiлетiн ЖЖМҰ авиа ЖЖМ талдау нәтижелерi қайтарымдылығының тексеруiн жүргiзiп отыру қажет: </w:t>
      </w:r>
      <w:r>
        <w:br/>
      </w:r>
      <w:r>
        <w:rPr>
          <w:rFonts w:ascii="Times New Roman"/>
          <w:b w:val="false"/>
          <w:i w:val="false"/>
          <w:color w:val="000000"/>
          <w:sz w:val="28"/>
        </w:rPr>
        <w:t xml:space="preserve">
      бiрiншi деңгей - тексеру келiсiм негiзiнде бойынша АА МемҒЗИ-мен ұйымдастырылады және базалық және 1-класты ЖЖМ зертханаларында жүргiзiледi: ЖЖМҰ ең маңыздылары екi жылда бiр рет тексерiледi; </w:t>
      </w:r>
      <w:r>
        <w:br/>
      </w:r>
      <w:r>
        <w:rPr>
          <w:rFonts w:ascii="Times New Roman"/>
          <w:b w:val="false"/>
          <w:i w:val="false"/>
          <w:color w:val="000000"/>
          <w:sz w:val="28"/>
        </w:rPr>
        <w:t xml:space="preserve">
      екiншi деңгей - тексеру ЖЖМ негiзгi зертханасымен ұйымдастырылады және ЖЖМҰ жыл сайын өткiзiледi; </w:t>
      </w:r>
      <w:r>
        <w:br/>
      </w:r>
      <w:r>
        <w:rPr>
          <w:rFonts w:ascii="Times New Roman"/>
          <w:b w:val="false"/>
          <w:i w:val="false"/>
          <w:color w:val="000000"/>
          <w:sz w:val="28"/>
        </w:rPr>
        <w:t xml:space="preserve">
      үшiншi деңгей - тексеру ЖЖМ зертханасының iшiнде жүргiзiледi; онда 2-3 қызметкер бар болғанда тексерiс квартал сайын инженердiң өзiмен инженер өзi-лаборатория басшысымен жүргiзiледi. </w:t>
      </w:r>
    </w:p>
    <w:bookmarkEnd w:id="428"/>
    <w:bookmarkStart w:name="z263" w:id="429"/>
    <w:p>
      <w:pPr>
        <w:spacing w:after="0"/>
        <w:ind w:left="0"/>
        <w:jc w:val="left"/>
      </w:pPr>
      <w:r>
        <w:rPr>
          <w:rFonts w:ascii="Times New Roman"/>
          <w:b/>
          <w:i w:val="false"/>
          <w:color w:val="000000"/>
        </w:rPr>
        <w:t xml:space="preserve"> 
  6 Тарау. Қазақстан Республикасы азаматтық </w:t>
      </w:r>
      <w:r>
        <w:br/>
      </w:r>
      <w:r>
        <w:rPr>
          <w:rFonts w:ascii="Times New Roman"/>
          <w:b/>
          <w:i w:val="false"/>
          <w:color w:val="000000"/>
        </w:rPr>
        <w:t xml:space="preserve">
авиациясында арнайы сұйықтықтар мен авиациялық </w:t>
      </w:r>
      <w:r>
        <w:br/>
      </w:r>
      <w:r>
        <w:rPr>
          <w:rFonts w:ascii="Times New Roman"/>
          <w:b/>
          <w:i w:val="false"/>
          <w:color w:val="000000"/>
        </w:rPr>
        <w:t xml:space="preserve">
жанар-жағар материалдарды бақылау, қабылдау, сақтау, </w:t>
      </w:r>
      <w:r>
        <w:br/>
      </w:r>
      <w:r>
        <w:rPr>
          <w:rFonts w:ascii="Times New Roman"/>
          <w:b/>
          <w:i w:val="false"/>
          <w:color w:val="000000"/>
        </w:rPr>
        <w:t xml:space="preserve">
құюға жiберуге дайындау және сапасын бақылау  &amp;1. ЖЖМ қолдану шарттары </w:t>
      </w:r>
    </w:p>
    <w:bookmarkEnd w:id="429"/>
    <w:p>
      <w:pPr>
        <w:spacing w:after="0"/>
        <w:ind w:left="0"/>
        <w:jc w:val="both"/>
      </w:pPr>
      <w:r>
        <w:rPr>
          <w:rFonts w:ascii="Times New Roman"/>
          <w:b w:val="false"/>
          <w:i w:val="false"/>
          <w:color w:val="000000"/>
          <w:sz w:val="28"/>
        </w:rPr>
        <w:t xml:space="preserve">      262. Шетел әуежайларында Қазақстан Республикасында азаматтық авиациясының авиатехникасын, шетел әуе компаниялары авиатехникасының транзиттi ұшуын немесе Қазақстан Республикасы әуежайларында жеке иеленушiлерiн авиа ЖЖМ-мен қамтамасыз ету тиiстi контрактармен немесе келiсiм шарттарымен анықталады. </w:t>
      </w:r>
    </w:p>
    <w:bookmarkStart w:name="z264" w:id="430"/>
    <w:p>
      <w:pPr>
        <w:spacing w:after="0"/>
        <w:ind w:left="0"/>
        <w:jc w:val="both"/>
      </w:pPr>
      <w:r>
        <w:rPr>
          <w:rFonts w:ascii="Times New Roman"/>
          <w:b w:val="false"/>
          <w:i w:val="false"/>
          <w:color w:val="000000"/>
          <w:sz w:val="28"/>
        </w:rPr>
        <w:t xml:space="preserve">
      263. Авиа ЖЖМ ӘК-нде қолдануға дайындау және сапасын бақылау сертификацияланған қызметшiлер орындайды. Авиаотынмен қамтамасыз ету бойынша ұйым сертификатының болуы арнайы сұйықтықтар мен авиа ЖЖМ сапасын бақылау үшiн және май құюға жiберуге дайындау, сақтау, қабылдау, орындау үшiн қажеттi шарт болып табылады. </w:t>
      </w:r>
    </w:p>
    <w:bookmarkEnd w:id="430"/>
    <w:bookmarkStart w:name="z265" w:id="431"/>
    <w:p>
      <w:pPr>
        <w:spacing w:after="0"/>
        <w:ind w:left="0"/>
        <w:jc w:val="both"/>
      </w:pPr>
      <w:r>
        <w:rPr>
          <w:rFonts w:ascii="Times New Roman"/>
          <w:b w:val="false"/>
          <w:i w:val="false"/>
          <w:color w:val="000000"/>
          <w:sz w:val="28"/>
        </w:rPr>
        <w:t xml:space="preserve">
      264. ЖЖМ қызметi үшiн белгiленген ПРАГCM толық көлемiнде авиа ЖЖМ ӘК ұшуларын қамтамасыз ету бойынша Қазақстан Республикасы азаматтық авиациясында қабылданған сертификаттық талаптарға жауап бередi және оларға жататын бөлiгiнде авиа ЖЖМ ӘК ұшуларын (ұшу қызметi, АКҚ, ИАҚ) қамтамасыз етуге қатысатын, әуекомпаниялар мен аэроалаңдар басқа қызметтерiмен орындауға жатады. </w:t>
      </w:r>
    </w:p>
    <w:bookmarkEnd w:id="431"/>
    <w:bookmarkStart w:name="z266" w:id="432"/>
    <w:p>
      <w:pPr>
        <w:spacing w:after="0"/>
        <w:ind w:left="0"/>
        <w:jc w:val="both"/>
      </w:pPr>
      <w:r>
        <w:rPr>
          <w:rFonts w:ascii="Times New Roman"/>
          <w:b w:val="false"/>
          <w:i w:val="false"/>
          <w:color w:val="000000"/>
          <w:sz w:val="28"/>
        </w:rPr>
        <w:t xml:space="preserve">
      265. Май құюға дайындау, сақтау, қабылдау тәртiбi және қабылдау (бұдан әрi - ПРАМС): </w:t>
      </w:r>
      <w:r>
        <w:br/>
      </w:r>
      <w:r>
        <w:rPr>
          <w:rFonts w:ascii="Times New Roman"/>
          <w:b w:val="false"/>
          <w:i w:val="false"/>
          <w:color w:val="000000"/>
          <w:sz w:val="28"/>
        </w:rPr>
        <w:t xml:space="preserve">
      1) Авиа ЖЖМ қабылдау, сақтау, сапасын бақылауға және пайдалануға рұқсат беру тәртiбiн; </w:t>
      </w:r>
      <w:r>
        <w:br/>
      </w:r>
      <w:r>
        <w:rPr>
          <w:rFonts w:ascii="Times New Roman"/>
          <w:b w:val="false"/>
          <w:i w:val="false"/>
          <w:color w:val="000000"/>
          <w:sz w:val="28"/>
        </w:rPr>
        <w:t xml:space="preserve">
      2) ӘК жүйелерiне қабылдау, сақтау, қотару және май құюға дайындау кезiнде олардың жөндi жұмыс iстеуiн қамтамасыз ететiн техникалық құралдар мен технологиялық жабдықтарды техникалық күтiмдеу тәртiбi; </w:t>
      </w:r>
      <w:r>
        <w:br/>
      </w:r>
      <w:r>
        <w:rPr>
          <w:rFonts w:ascii="Times New Roman"/>
          <w:b w:val="false"/>
          <w:i w:val="false"/>
          <w:color w:val="000000"/>
          <w:sz w:val="28"/>
        </w:rPr>
        <w:t xml:space="preserve">
      3) ӘК-нiң әртүрлi типтерiнде қолдануға рұқсат етiлген авиа ЖЖМ ассортиментi және оларды қолдану тәртiбi; </w:t>
      </w:r>
      <w:r>
        <w:br/>
      </w:r>
      <w:r>
        <w:rPr>
          <w:rFonts w:ascii="Times New Roman"/>
          <w:b w:val="false"/>
          <w:i w:val="false"/>
          <w:color w:val="000000"/>
          <w:sz w:val="28"/>
        </w:rPr>
        <w:t xml:space="preserve">
      4) ӘК-не май құюға авиа ЖЖМ жарамдылық белгiлерi; </w:t>
      </w:r>
      <w:r>
        <w:br/>
      </w:r>
      <w:r>
        <w:rPr>
          <w:rFonts w:ascii="Times New Roman"/>
          <w:b w:val="false"/>
          <w:i w:val="false"/>
          <w:color w:val="000000"/>
          <w:sz w:val="28"/>
        </w:rPr>
        <w:t xml:space="preserve">
      5) ӘК-не май құюға жiберуге авиа ЖЖМ дайындау технологиясы; </w:t>
      </w:r>
      <w:r>
        <w:br/>
      </w:r>
      <w:r>
        <w:rPr>
          <w:rFonts w:ascii="Times New Roman"/>
          <w:b w:val="false"/>
          <w:i w:val="false"/>
          <w:color w:val="000000"/>
          <w:sz w:val="28"/>
        </w:rPr>
        <w:t xml:space="preserve">
      6) ӘК жүйелерiнде және ЖЖМ қоймасында тұрған кезде авиа ЖЖМ сапасын сақтау жөнiнде негiзгi шараларды анықтайды. </w:t>
      </w:r>
    </w:p>
    <w:bookmarkEnd w:id="432"/>
    <w:bookmarkStart w:name="z267" w:id="433"/>
    <w:p>
      <w:pPr>
        <w:spacing w:after="0"/>
        <w:ind w:left="0"/>
        <w:jc w:val="both"/>
      </w:pPr>
      <w:r>
        <w:rPr>
          <w:rFonts w:ascii="Times New Roman"/>
          <w:b w:val="false"/>
          <w:i w:val="false"/>
          <w:color w:val="000000"/>
          <w:sz w:val="28"/>
        </w:rPr>
        <w:t xml:space="preserve">
      266. Авиа ЖЖМ-мен жұмыс iстеу тәртiбi авиа ЖЖМ-ды ӘК-не май құюға беру мен қолдануға дайындау технологиялық карталарды авиаотынмен қамтамасыз ету бойынша, сонымен қатар қызметкерлерге лауазымдық нұсқаулар ұйымдарымен әзiрлену үшiн негiзгi құжат болып табылады. </w:t>
      </w:r>
    </w:p>
    <w:bookmarkEnd w:id="433"/>
    <w:bookmarkStart w:name="z268" w:id="434"/>
    <w:p>
      <w:pPr>
        <w:spacing w:after="0"/>
        <w:ind w:left="0"/>
        <w:jc w:val="left"/>
      </w:pPr>
      <w:r>
        <w:rPr>
          <w:rFonts w:ascii="Times New Roman"/>
          <w:b/>
          <w:i w:val="false"/>
          <w:color w:val="000000"/>
        </w:rPr>
        <w:t xml:space="preserve"> 
  &amp;2. Қазақстан Республикасы азаматтық </w:t>
      </w:r>
      <w:r>
        <w:br/>
      </w:r>
      <w:r>
        <w:rPr>
          <w:rFonts w:ascii="Times New Roman"/>
          <w:b/>
          <w:i w:val="false"/>
          <w:color w:val="000000"/>
        </w:rPr>
        <w:t xml:space="preserve">
авиациясының ӘК-нде авиа ЖЖМ-ды </w:t>
      </w:r>
      <w:r>
        <w:br/>
      </w:r>
      <w:r>
        <w:rPr>
          <w:rFonts w:ascii="Times New Roman"/>
          <w:b/>
          <w:i w:val="false"/>
          <w:color w:val="000000"/>
        </w:rPr>
        <w:t xml:space="preserve">
қолдануға рұқсат ету тәртiбi </w:t>
      </w:r>
    </w:p>
    <w:bookmarkEnd w:id="434"/>
    <w:p>
      <w:pPr>
        <w:spacing w:after="0"/>
        <w:ind w:left="0"/>
        <w:jc w:val="both"/>
      </w:pPr>
      <w:r>
        <w:rPr>
          <w:rFonts w:ascii="Times New Roman"/>
          <w:b w:val="false"/>
          <w:i w:val="false"/>
          <w:color w:val="000000"/>
          <w:sz w:val="28"/>
        </w:rPr>
        <w:t xml:space="preserve">      267. ӘК-нде қолдануға ӘК ұшуда пайдалану жөнiнде Басшылықта, техникалық күтiмдеу бойынша Басшылықта тиiстi талаптарында белгiленген авиа ЖЖМ маркалары рұқсат етiледi. </w:t>
      </w:r>
    </w:p>
    <w:bookmarkStart w:name="z269" w:id="435"/>
    <w:p>
      <w:pPr>
        <w:spacing w:after="0"/>
        <w:ind w:left="0"/>
        <w:jc w:val="both"/>
      </w:pPr>
      <w:r>
        <w:rPr>
          <w:rFonts w:ascii="Times New Roman"/>
          <w:b w:val="false"/>
          <w:i w:val="false"/>
          <w:color w:val="000000"/>
          <w:sz w:val="28"/>
        </w:rPr>
        <w:t xml:space="preserve">
      268. ӘК жүйелерiне авиа ЖЖМ-ды шартқа сәйкес өнiм ретiнде құюға жiберуге рұқсат ету үшiн негiздерi - құжаттармен расталған авиа ЖЖМ-дың берiлген маркасын жасауға олардың ГОСТ (ТУ) нормаларына сәйкес келу болып табылады, ал авиациялық отындар, майлар және арнайы сұйықтықтар үшiн, бұдан басқа - осы Ережелермен сәйкес авиаотынмен қамтамасыз ету бойынша ұйымдар ЖЖМ қоймаларында рет-ретiмен жасалынатын олардың дайындығынан өту болып табылады. </w:t>
      </w:r>
    </w:p>
    <w:bookmarkEnd w:id="435"/>
    <w:bookmarkStart w:name="z270" w:id="436"/>
    <w:p>
      <w:pPr>
        <w:spacing w:after="0"/>
        <w:ind w:left="0"/>
        <w:jc w:val="both"/>
      </w:pPr>
      <w:r>
        <w:rPr>
          <w:rFonts w:ascii="Times New Roman"/>
          <w:b w:val="false"/>
          <w:i w:val="false"/>
          <w:color w:val="000000"/>
          <w:sz w:val="28"/>
        </w:rPr>
        <w:t xml:space="preserve">
      269. АвиаЖЖМ сапасы мен сәйкестiгiн дәлелдейтiн құжаттар өндiрушiнiң паспорты, ал құймалы көлiкпен немесе құбыр арқылы жеткiзiлетiн авиа ЖЖМ үшiн - жiберуге жарамдылығын көрсететiн сапа анализi және бақылау талоны де болып табылады. </w:t>
      </w:r>
    </w:p>
    <w:bookmarkEnd w:id="436"/>
    <w:bookmarkStart w:name="z271" w:id="437"/>
    <w:p>
      <w:pPr>
        <w:spacing w:after="0"/>
        <w:ind w:left="0"/>
        <w:jc w:val="both"/>
      </w:pPr>
      <w:r>
        <w:rPr>
          <w:rFonts w:ascii="Times New Roman"/>
          <w:b w:val="false"/>
          <w:i w:val="false"/>
          <w:color w:val="000000"/>
          <w:sz w:val="28"/>
        </w:rPr>
        <w:t xml:space="preserve">
      270. Өндiрушiнiң паспорты авиа ЖЖМ-дың осы маркасын жасауға кiретiн ГОСТ (ТУ) физика-химиялық және пайдалану көрсеткiштерiнiң толық кешенi көлемiнде анализ нәтижелерiн және ГОСТ (ТУ) өнiмнiң осы партиясының сәйкестiгi туралы қорытындыны қамтиды. </w:t>
      </w:r>
    </w:p>
    <w:bookmarkEnd w:id="437"/>
    <w:bookmarkStart w:name="z272" w:id="438"/>
    <w:p>
      <w:pPr>
        <w:spacing w:after="0"/>
        <w:ind w:left="0"/>
        <w:jc w:val="both"/>
      </w:pPr>
      <w:r>
        <w:rPr>
          <w:rFonts w:ascii="Times New Roman"/>
          <w:b w:val="false"/>
          <w:i w:val="false"/>
          <w:color w:val="000000"/>
          <w:sz w:val="28"/>
        </w:rPr>
        <w:t xml:space="preserve">
      271. Жiберуге жарамдылығын көрсететiн авиа ЖЖМ сапасының анализi отынмен қамтамасыз ету бойынша ұйымның iшкi құжаты болып табылады. Ол нақты Ережелермен белгiленген көрсеткiштер кешенi бойынша, авиа ЖЖМ өткiзiлген талдау нәтижелерi мен қорытындысын қамтиды және қоймаға қабылданған құймалы өнiм өндiрушi паспортында көрсетiлген маркаға сәйкес келедi және оны қоймаға беруге жарамдылығы сақталады, қабылдауда және сақтауда ол қорытындыда ескерiледi. Беруге жарамдылығы туралы қорытындысы жоқ құю өнiмдерi ӘК жүйесiне май құюға рұқсат етiлмейдi. </w:t>
      </w:r>
    </w:p>
    <w:bookmarkEnd w:id="438"/>
    <w:bookmarkStart w:name="z273" w:id="439"/>
    <w:p>
      <w:pPr>
        <w:spacing w:after="0"/>
        <w:ind w:left="0"/>
        <w:jc w:val="both"/>
      </w:pPr>
      <w:r>
        <w:rPr>
          <w:rFonts w:ascii="Times New Roman"/>
          <w:b w:val="false"/>
          <w:i w:val="false"/>
          <w:color w:val="000000"/>
          <w:sz w:val="28"/>
        </w:rPr>
        <w:t xml:space="preserve">
      272. Бақылау талоны май құю құралына және оның ыдысынан немесе ол арқылы ӘК жүйесiне айдалатын авиа ЖЖМ-ға берiледi. Бақылау талонын ресiмдеу үшiн негiз май құюға жарамдылығына сапа анализі қорытындысы және өнiм тазалығын бақылау нәтижелерi және құю құралдарының дайындығы болып табылады. </w:t>
      </w:r>
    </w:p>
    <w:bookmarkEnd w:id="439"/>
    <w:bookmarkStart w:name="z274" w:id="440"/>
    <w:p>
      <w:pPr>
        <w:spacing w:after="0"/>
        <w:ind w:left="0"/>
        <w:jc w:val="both"/>
      </w:pPr>
      <w:r>
        <w:rPr>
          <w:rFonts w:ascii="Times New Roman"/>
          <w:b w:val="false"/>
          <w:i w:val="false"/>
          <w:color w:val="000000"/>
          <w:sz w:val="28"/>
        </w:rPr>
        <w:t xml:space="preserve">
      273. Қазақстан Республикасы азаматтық авиациясында ӘК қолданылатын арнайы сұйықтар мен авиациялық отын, май, майлаулар номенклатурасы осы Ережелердiң 29, 30, 31, 32, 33, 34 қосымшаларында келтiрiлген. </w:t>
      </w:r>
    </w:p>
    <w:bookmarkEnd w:id="440"/>
    <w:bookmarkStart w:name="z275" w:id="441"/>
    <w:p>
      <w:pPr>
        <w:spacing w:after="0"/>
        <w:ind w:left="0"/>
        <w:jc w:val="left"/>
      </w:pPr>
      <w:r>
        <w:rPr>
          <w:rFonts w:ascii="Times New Roman"/>
          <w:b/>
          <w:i w:val="false"/>
          <w:color w:val="000000"/>
        </w:rPr>
        <w:t xml:space="preserve"> 
  &amp;3. Авиа ЖЖМ сапасын бақылау </w:t>
      </w:r>
    </w:p>
    <w:bookmarkEnd w:id="441"/>
    <w:p>
      <w:pPr>
        <w:spacing w:after="0"/>
        <w:ind w:left="0"/>
        <w:jc w:val="both"/>
      </w:pPr>
      <w:r>
        <w:rPr>
          <w:rFonts w:ascii="Times New Roman"/>
          <w:b w:val="false"/>
          <w:i w:val="false"/>
          <w:color w:val="000000"/>
          <w:sz w:val="28"/>
        </w:rPr>
        <w:t xml:space="preserve">      274. ӘК жүйелерiне жiберуге авиа ЖЖМ-ды дайындау кезiнде бақылаудың мынандай түрлерi белгiленедi: кiретiн жердегi, қабылдайтын жердегi, қоймалық және аэроалаңдық. </w:t>
      </w:r>
    </w:p>
    <w:bookmarkStart w:name="z276" w:id="442"/>
    <w:p>
      <w:pPr>
        <w:spacing w:after="0"/>
        <w:ind w:left="0"/>
        <w:jc w:val="both"/>
      </w:pPr>
      <w:r>
        <w:rPr>
          <w:rFonts w:ascii="Times New Roman"/>
          <w:b w:val="false"/>
          <w:i w:val="false"/>
          <w:color w:val="000000"/>
          <w:sz w:val="28"/>
        </w:rPr>
        <w:t xml:space="preserve">
      275. Кiретiн жердегi тексеру кез келген көлiкпен жеткiзiлген өндiрушiден (жеткiзiп берушiден) түскен авиа ЖЖМ-дың әр партиясын тұтынушы қоймасына қабылдау кезiнде орындалады және: </w:t>
      </w:r>
      <w:r>
        <w:br/>
      </w:r>
      <w:r>
        <w:rPr>
          <w:rFonts w:ascii="Times New Roman"/>
          <w:b w:val="false"/>
          <w:i w:val="false"/>
          <w:color w:val="000000"/>
          <w:sz w:val="28"/>
        </w:rPr>
        <w:t xml:space="preserve">
      1) түсетiн көлiк құралдары мен ыдыстардың сәйкестiгiн, сонымен қатар ондағы өнiмнiң және iлеспе құжаттамасын анықтау үшiн; </w:t>
      </w:r>
      <w:r>
        <w:br/>
      </w:r>
      <w:r>
        <w:rPr>
          <w:rFonts w:ascii="Times New Roman"/>
          <w:b w:val="false"/>
          <w:i w:val="false"/>
          <w:color w:val="000000"/>
          <w:sz w:val="28"/>
        </w:rPr>
        <w:t xml:space="preserve">
      2) түскен құйылатын авиа ЖЖМ-дың тазалығын бағалау үшiн арналады. </w:t>
      </w:r>
      <w:r>
        <w:br/>
      </w:r>
      <w:r>
        <w:rPr>
          <w:rFonts w:ascii="Times New Roman"/>
          <w:b w:val="false"/>
          <w:i w:val="false"/>
          <w:color w:val="000000"/>
          <w:sz w:val="28"/>
        </w:rPr>
        <w:t xml:space="preserve">
      Кiретiн жердегi бақылау нәтижелерi бойынша түскен өнiмдi қоймаға қабылдау тәртiбi туралы шешiм қабылданады, ол резервуар бойынша журналға және/немесе ауысымды тапсыру журналына жазылады. </w:t>
      </w:r>
    </w:p>
    <w:bookmarkEnd w:id="442"/>
    <w:bookmarkStart w:name="z277" w:id="443"/>
    <w:p>
      <w:pPr>
        <w:spacing w:after="0"/>
        <w:ind w:left="0"/>
        <w:jc w:val="both"/>
      </w:pPr>
      <w:r>
        <w:rPr>
          <w:rFonts w:ascii="Times New Roman"/>
          <w:b w:val="false"/>
          <w:i w:val="false"/>
          <w:color w:val="000000"/>
          <w:sz w:val="28"/>
        </w:rPr>
        <w:t xml:space="preserve">
      276. Құйылатын авиа ЖЖМ-ды қабылдайтын бақылау өнiм қабылдауын бақылаудан кейiн және резервуарға басқа партия өнiмiн үстемелеп құйғаннан соң орындалады. </w:t>
      </w:r>
      <w:r>
        <w:br/>
      </w:r>
      <w:r>
        <w:rPr>
          <w:rFonts w:ascii="Times New Roman"/>
          <w:b w:val="false"/>
          <w:i w:val="false"/>
          <w:color w:val="000000"/>
          <w:sz w:val="28"/>
        </w:rPr>
        <w:t xml:space="preserve">
      Қабылдайтын бақылау: </w:t>
      </w:r>
      <w:r>
        <w:br/>
      </w:r>
      <w:r>
        <w:rPr>
          <w:rFonts w:ascii="Times New Roman"/>
          <w:b w:val="false"/>
          <w:i w:val="false"/>
          <w:color w:val="000000"/>
          <w:sz w:val="28"/>
        </w:rPr>
        <w:t xml:space="preserve">
      1) осы резервуардағы өнiмнiң маркасын тексеру үшiн арналған; </w:t>
      </w:r>
      <w:r>
        <w:br/>
      </w:r>
      <w:r>
        <w:rPr>
          <w:rFonts w:ascii="Times New Roman"/>
          <w:b w:val="false"/>
          <w:i w:val="false"/>
          <w:color w:val="000000"/>
          <w:sz w:val="28"/>
        </w:rPr>
        <w:t xml:space="preserve">
      2) қоймаға қабылдау немесе тасымалдау барысында авиа ЖЖМ-ды, араластыруға рұқсат етiлмеген химиялық заттар немесе авиа ЖЖМ-ды басқа маркалары немесе түрлерiмен араласу нәтижесiнде шартқа сәйкес емес авиа ЖЖМ-ды дайындау технологиялық процеске қатыстыру мүмкiндiгiн болдырмау үшiн арналған. Қабылдайтын бақылау 87 қосымшадағы 5 графаға сәйкес авиа ЖЖМ-дың физика-химиялық көрсеткiштерiн анықтау мен оның тазалық деңгейiн белгiлеудi қамтиды. </w:t>
      </w:r>
      <w:r>
        <w:br/>
      </w:r>
      <w:r>
        <w:rPr>
          <w:rFonts w:ascii="Times New Roman"/>
          <w:b w:val="false"/>
          <w:i w:val="false"/>
          <w:color w:val="000000"/>
          <w:sz w:val="28"/>
        </w:rPr>
        <w:t xml:space="preserve">
      Құймалы көлiкпен түскен авиа ЖЖМ-ды қабылдайтын жердегi бақылаудың нәтижелерi қанағаттанарлық болғанда, белгiленген форма бойынша (88 қосымша) осы резервуардан өнiмдi жiберу үшiн жарамдылық талдау ресiмделедi. Жарамдылықты көрсететiн талдау резервуардағы тексерiлген өнiм жұмсалғанша жарамды болады, бiрақ 1 жылдан артық емес уақытқа (авиаотындар мен авиамайлар үшiн) және 6 айға (СКҚ сұйықтық үшiн) жарамды. </w:t>
      </w:r>
    </w:p>
    <w:bookmarkEnd w:id="443"/>
    <w:bookmarkStart w:name="z278" w:id="444"/>
    <w:p>
      <w:pPr>
        <w:spacing w:after="0"/>
        <w:ind w:left="0"/>
        <w:jc w:val="both"/>
      </w:pPr>
      <w:r>
        <w:rPr>
          <w:rFonts w:ascii="Times New Roman"/>
          <w:b w:val="false"/>
          <w:i w:val="false"/>
          <w:color w:val="000000"/>
          <w:sz w:val="28"/>
        </w:rPr>
        <w:t xml:space="preserve">
      277. Қоймалық бақылау авиаотын мен авиамайлар 6 ай сақталған соң және осы резервуарда СКҚ сұйықтық 3 ай сақталғаннан кейiн жүргiзiледi. </w:t>
      </w:r>
      <w:r>
        <w:br/>
      </w:r>
      <w:r>
        <w:rPr>
          <w:rFonts w:ascii="Times New Roman"/>
          <w:b w:val="false"/>
          <w:i w:val="false"/>
          <w:color w:val="000000"/>
          <w:sz w:val="28"/>
        </w:rPr>
        <w:t xml:space="preserve">
      Қоймалық бақылау: </w:t>
      </w:r>
      <w:r>
        <w:br/>
      </w:r>
      <w:r>
        <w:rPr>
          <w:rFonts w:ascii="Times New Roman"/>
          <w:b w:val="false"/>
          <w:i w:val="false"/>
          <w:color w:val="000000"/>
          <w:sz w:val="28"/>
        </w:rPr>
        <w:t xml:space="preserve">
      1) сақталатын өнiм сапасының параметрлерiнiң өзгеру деңгейiн анықтау үшiн; </w:t>
      </w:r>
      <w:r>
        <w:br/>
      </w:r>
      <w:r>
        <w:rPr>
          <w:rFonts w:ascii="Times New Roman"/>
          <w:b w:val="false"/>
          <w:i w:val="false"/>
          <w:color w:val="000000"/>
          <w:sz w:val="28"/>
        </w:rPr>
        <w:t xml:space="preserve">
      2) өнiмнiң қолдану немесе ары қарай сақтау мүмкiндiктi растау үшiн арналған. </w:t>
      </w:r>
      <w:r>
        <w:br/>
      </w:r>
      <w:r>
        <w:rPr>
          <w:rFonts w:ascii="Times New Roman"/>
          <w:b w:val="false"/>
          <w:i w:val="false"/>
          <w:color w:val="000000"/>
          <w:sz w:val="28"/>
        </w:rPr>
        <w:t xml:space="preserve">
      Қоймалық бақылау 87 қосымшадағы 9 графаға сәйкес авиа ЖЖМ-дың физика-химиялық көрсеткiштерi мен оның тазалық деңгейiн анықтауды қамтиды. Қоймалық тексеру нәтижелерi бойынша құюға осы резервуардан өнiмдi жiберу немесе сақтауға жарамдылық туралы шешiм қабылданады. </w:t>
      </w:r>
      <w:r>
        <w:br/>
      </w:r>
      <w:r>
        <w:rPr>
          <w:rFonts w:ascii="Times New Roman"/>
          <w:b w:val="false"/>
          <w:i w:val="false"/>
          <w:color w:val="000000"/>
          <w:sz w:val="28"/>
        </w:rPr>
        <w:t xml:space="preserve">
      Қоймалық бақылау нәтижесi қанағаттанарлық болғанда, iс жүзiндегi жарамдылық талдауында өткiзген күн көрсетумен белгi қойылады. Көрсеткiштердiң өзгерген өлшемдерi тиiстi жарамдылық талдау графасына енгiзiледi. </w:t>
      </w:r>
    </w:p>
    <w:bookmarkEnd w:id="444"/>
    <w:bookmarkStart w:name="z279" w:id="445"/>
    <w:p>
      <w:pPr>
        <w:spacing w:after="0"/>
        <w:ind w:left="0"/>
        <w:jc w:val="both"/>
      </w:pPr>
      <w:r>
        <w:rPr>
          <w:rFonts w:ascii="Times New Roman"/>
          <w:b w:val="false"/>
          <w:i w:val="false"/>
          <w:color w:val="000000"/>
          <w:sz w:val="28"/>
        </w:rPr>
        <w:t xml:space="preserve">
      278. Аэроалаңдық бақылау қолдануға жарамды өнiмдi нақтылы құю құралы ыдысынан және жұмсалатын резервуардан құюға жiберуге дайындығын растайды. </w:t>
      </w:r>
      <w:r>
        <w:br/>
      </w:r>
      <w:r>
        <w:rPr>
          <w:rFonts w:ascii="Times New Roman"/>
          <w:b w:val="false"/>
          <w:i w:val="false"/>
          <w:color w:val="000000"/>
          <w:sz w:val="28"/>
        </w:rPr>
        <w:t xml:space="preserve">
      Аэроалаңдық бақылау нәтижелерi қанағаттанарлық болғанда, бақылау талоны 89-92 қосымшасының формасы бойынша ресiмделедi. Ол осы құю құралы арқылы дайындалған авиа ЖЖМ-дың белгiлi маркасын ӘК май құюға жiберуге рұқсат етiлгендiгiн куәландырады. Бақылау талонының жарамды мерзiмi - шығыс резервуардан өнiмнiң жұмсалуы аяқталғанға дейiн, бiрақ өнiмнiң берiлген партиясын жiберуге дайындығын көрсететiн анализдiң жарамды мерзiмiнен артық емес уақытқа жарамды. </w:t>
      </w:r>
    </w:p>
    <w:bookmarkEnd w:id="445"/>
    <w:bookmarkStart w:name="z280" w:id="446"/>
    <w:p>
      <w:pPr>
        <w:spacing w:after="0"/>
        <w:ind w:left="0"/>
        <w:jc w:val="both"/>
      </w:pPr>
      <w:r>
        <w:rPr>
          <w:rFonts w:ascii="Times New Roman"/>
          <w:b w:val="false"/>
          <w:i w:val="false"/>
          <w:color w:val="000000"/>
          <w:sz w:val="28"/>
        </w:rPr>
        <w:t xml:space="preserve">
      279. Қолдануға авиа ЖЖМ-ды дайындау процесiне авиа ЖЖМ-ды енгiзу алдында немесе сақтау барысында авиа ЖЖМ сапасының өзгеру ЖЖМҰ басшысы ұйым басшысының шешiмi бойынша сапаны бақылау уақытынан ерте жүргiзiлу мүмкiн. Бұл жағдайда сынама таңдау орны мен сапаның бақыланатын көрсеткiштер тiзiмi отынмен қамтамасыз ету бойынша ұйым басшысымен белгiленедi. </w:t>
      </w:r>
    </w:p>
    <w:bookmarkEnd w:id="446"/>
    <w:bookmarkStart w:name="z281" w:id="447"/>
    <w:p>
      <w:pPr>
        <w:spacing w:after="0"/>
        <w:ind w:left="0"/>
        <w:jc w:val="both"/>
      </w:pPr>
      <w:r>
        <w:rPr>
          <w:rFonts w:ascii="Times New Roman"/>
          <w:b w:val="false"/>
          <w:i w:val="false"/>
          <w:color w:val="000000"/>
          <w:sz w:val="28"/>
        </w:rPr>
        <w:t xml:space="preserve">
      280. ЖЖМ қоймасына түскен авиа ЖЖМ-дың сапасының ГОСТ(ТУ) талаптарына сәйкес келмеу немесе сапаның жасырын ақаулығы табылған кезде, тұтынушының өтiнiшi бойынша арбитражды бақылау жүргiзiледi. Арбитражды бақылау әр жағдайда көрсеткiштердiң белгiлi тiзiмi бойынша Қазақстан Республикасы территориясындағы азаматтық авиация жанар-жағар май базалық зертханасы орындайды. Бақылау нәтижесi бойынша Қазақстан Республикасы жанар-жағар май базалық зертханасы өнiмдi қолдану шарттары туралы қорытындымен арбитраж талдауын бередi. </w:t>
      </w:r>
    </w:p>
    <w:bookmarkEnd w:id="447"/>
    <w:bookmarkStart w:name="z282" w:id="448"/>
    <w:p>
      <w:pPr>
        <w:spacing w:after="0"/>
        <w:ind w:left="0"/>
        <w:jc w:val="both"/>
      </w:pPr>
      <w:r>
        <w:rPr>
          <w:rFonts w:ascii="Times New Roman"/>
          <w:b w:val="false"/>
          <w:i w:val="false"/>
          <w:color w:val="000000"/>
          <w:sz w:val="28"/>
        </w:rPr>
        <w:t xml:space="preserve">
      281. ӘК жүйелерiнен авиа ЖЖМ сапасын бақылау, ӘК-дегi нормативтi-техникалық құжаттармен белгiленген мерзiмiмен және зерттеу әдiстерiмен, көрсеткiштер көлемiнде тұтынушының жанар-жағар май зертханасымен жүргiзiлуі мүмкiн. Бақылау нәтижелерi бойынша көрсетiлген сынамаға зерттеу кезiнде анықталған параметрлер бар талдау берiледi (93 қосымша). </w:t>
      </w:r>
    </w:p>
    <w:bookmarkEnd w:id="448"/>
    <w:bookmarkStart w:name="z283" w:id="449"/>
    <w:p>
      <w:pPr>
        <w:spacing w:after="0"/>
        <w:ind w:left="0"/>
        <w:jc w:val="both"/>
      </w:pPr>
      <w:r>
        <w:rPr>
          <w:rFonts w:ascii="Times New Roman"/>
          <w:b w:val="false"/>
          <w:i w:val="false"/>
          <w:color w:val="000000"/>
          <w:sz w:val="28"/>
        </w:rPr>
        <w:t xml:space="preserve">
      282. Апаттық және iстен шыққан ӘК-нiң агрегаттарынан алынған шөгiндiлердiң, тұнбалардың және авиа ЖЖМ-дың сапасын бақылау аналитикалық химияның стандартталған және аспаптық әдiсiмен зерттеудi өткiзудi өзiне қамтиды және алынған нәтижелер ӘК жүйесiнде оны қалыпты пайдалануда және iстен шыққанда нақты өнiмнiң сапа деңгейi бойынша "мәлiметтер жиынтығымен" сәйкестiгiн белгiлейдi. </w:t>
      </w:r>
      <w:r>
        <w:br/>
      </w:r>
      <w:r>
        <w:rPr>
          <w:rFonts w:ascii="Times New Roman"/>
          <w:b w:val="false"/>
          <w:i w:val="false"/>
          <w:color w:val="000000"/>
          <w:sz w:val="28"/>
        </w:rPr>
        <w:t xml:space="preserve">
      Авиациялық оқиғаны (қақтығыстарды) тексеретiн комиссия нұсқауы бойынша зерттеу объектiлерiн бақылау, анализдер бар қорытындыны Тапсырыс берушiге тапсырыс етумен, Қазақстан Республикасының азаматтық авиация жанар-жағар май базалық зертханасы жүргiзедi. </w:t>
      </w:r>
    </w:p>
    <w:bookmarkEnd w:id="449"/>
    <w:bookmarkStart w:name="z284" w:id="450"/>
    <w:p>
      <w:pPr>
        <w:spacing w:after="0"/>
        <w:ind w:left="0"/>
        <w:jc w:val="left"/>
      </w:pPr>
      <w:r>
        <w:rPr>
          <w:rFonts w:ascii="Times New Roman"/>
          <w:b/>
          <w:i w:val="false"/>
          <w:color w:val="000000"/>
        </w:rPr>
        <w:t xml:space="preserve"> 
  &amp;4. ЖЖМ сынамаларын таңдау және оларды тасымалдау </w:t>
      </w:r>
    </w:p>
    <w:bookmarkEnd w:id="450"/>
    <w:p>
      <w:pPr>
        <w:spacing w:after="0"/>
        <w:ind w:left="0"/>
        <w:jc w:val="both"/>
      </w:pPr>
      <w:r>
        <w:rPr>
          <w:rFonts w:ascii="Times New Roman"/>
          <w:b w:val="false"/>
          <w:i w:val="false"/>
          <w:color w:val="000000"/>
          <w:sz w:val="28"/>
        </w:rPr>
        <w:t xml:space="preserve">      283. Май құю, сақтау, тасымалдау құралдарынан алынған авиа ЖЖМ сынамалары авиа ЖЖМ сапасының осы Ереженiң талаптарына сәйкестiгiн анықтау үшiн таңдалады. </w:t>
      </w:r>
      <w:r>
        <w:br/>
      </w:r>
      <w:r>
        <w:rPr>
          <w:rFonts w:ascii="Times New Roman"/>
          <w:b w:val="false"/>
          <w:i w:val="false"/>
          <w:color w:val="000000"/>
          <w:sz w:val="28"/>
        </w:rPr>
        <w:t xml:space="preserve">
      ӘК агрегаттары мен жүйелерiнен алынған авиа ЖЖМ сынамалары, агрегаттар мен жүйелердi пайдалануға дайындығы мен техникалық қызмет көрсету бойынша регламенттiк жұмыстардың толық орындалуын, сапасы мен олардың тазалық деңгейiн анықтау үшiн алынады. </w:t>
      </w:r>
    </w:p>
    <w:bookmarkStart w:name="z285" w:id="451"/>
    <w:p>
      <w:pPr>
        <w:spacing w:after="0"/>
        <w:ind w:left="0"/>
        <w:jc w:val="both"/>
      </w:pPr>
      <w:r>
        <w:rPr>
          <w:rFonts w:ascii="Times New Roman"/>
          <w:b w:val="false"/>
          <w:i w:val="false"/>
          <w:color w:val="000000"/>
          <w:sz w:val="28"/>
        </w:rPr>
        <w:t xml:space="preserve">
      284. Авиа ЖЖМ-дың алынатын сынамалары маңызды болуға тиiс. </w:t>
      </w:r>
      <w:r>
        <w:br/>
      </w:r>
      <w:r>
        <w:rPr>
          <w:rFonts w:ascii="Times New Roman"/>
          <w:b w:val="false"/>
          <w:i w:val="false"/>
          <w:color w:val="000000"/>
          <w:sz w:val="28"/>
        </w:rPr>
        <w:t xml:space="preserve">
      Сынамалар маңыздылығы: </w:t>
      </w:r>
      <w:r>
        <w:br/>
      </w:r>
      <w:r>
        <w:rPr>
          <w:rFonts w:ascii="Times New Roman"/>
          <w:b w:val="false"/>
          <w:i w:val="false"/>
          <w:color w:val="000000"/>
          <w:sz w:val="28"/>
        </w:rPr>
        <w:t xml:space="preserve">
      1) осы Ережеде айтылған мерзiмдiлiкпен және белгiленген тәсiлмен оның көлемiнiң белгiлi бөлiгiнен авиа ЖЖМ-дың тапсырылған көлемiн алумен; </w:t>
      </w:r>
      <w:r>
        <w:br/>
      </w:r>
      <w:r>
        <w:rPr>
          <w:rFonts w:ascii="Times New Roman"/>
          <w:b w:val="false"/>
          <w:i w:val="false"/>
          <w:color w:val="000000"/>
          <w:sz w:val="28"/>
        </w:rPr>
        <w:t xml:space="preserve">
      2) сынамаларды арнайы дайындалған ыдысқа алумен; </w:t>
      </w:r>
      <w:r>
        <w:br/>
      </w:r>
      <w:r>
        <w:rPr>
          <w:rFonts w:ascii="Times New Roman"/>
          <w:b w:val="false"/>
          <w:i w:val="false"/>
          <w:color w:val="000000"/>
          <w:sz w:val="28"/>
        </w:rPr>
        <w:t xml:space="preserve">
      3) сынамаға қосымша келтiрiлген құжаттаманың қажеттi көлемi мен нақтылығымен; </w:t>
      </w:r>
      <w:r>
        <w:br/>
      </w:r>
      <w:r>
        <w:rPr>
          <w:rFonts w:ascii="Times New Roman"/>
          <w:b w:val="false"/>
          <w:i w:val="false"/>
          <w:color w:val="000000"/>
          <w:sz w:val="28"/>
        </w:rPr>
        <w:t xml:space="preserve">
      4) тығындау ережелерiн сақтау және зерттеу, сақтау орнына жеткiзумен жеткiзiледi. </w:t>
      </w:r>
      <w:r>
        <w:br/>
      </w:r>
      <w:r>
        <w:rPr>
          <w:rFonts w:ascii="Times New Roman"/>
          <w:b w:val="false"/>
          <w:i w:val="false"/>
          <w:color w:val="000000"/>
          <w:sz w:val="28"/>
        </w:rPr>
        <w:t xml:space="preserve">
      ЖЖМ қоймаларының технологиялық жабдығы мен май құю және тасымалдау құралдарынан сынамаларды таңдап алу авиаотынмен қамтамасыз ету бойынша ұйымның техникалық қызметшiлерiмен орындалады. </w:t>
      </w:r>
    </w:p>
    <w:bookmarkEnd w:id="451"/>
    <w:bookmarkStart w:name="z286" w:id="452"/>
    <w:p>
      <w:pPr>
        <w:spacing w:after="0"/>
        <w:ind w:left="0"/>
        <w:jc w:val="both"/>
      </w:pPr>
      <w:r>
        <w:rPr>
          <w:rFonts w:ascii="Times New Roman"/>
          <w:b w:val="false"/>
          <w:i w:val="false"/>
          <w:color w:val="000000"/>
          <w:sz w:val="28"/>
        </w:rPr>
        <w:t xml:space="preserve">
      285. Жiберуге дайындау кезiнде авиа ЖЖМ сынамаларын таңдап алу ГОСТ 2517 талаптарына сәйкес орындалады. Сынамалар мынандай түрлерге бөлiнедi: </w:t>
      </w:r>
      <w:r>
        <w:br/>
      </w:r>
      <w:r>
        <w:rPr>
          <w:rFonts w:ascii="Times New Roman"/>
          <w:b w:val="false"/>
          <w:i w:val="false"/>
          <w:color w:val="000000"/>
          <w:sz w:val="28"/>
        </w:rPr>
        <w:t xml:space="preserve">
      1) нүктемелiк; </w:t>
      </w:r>
      <w:r>
        <w:br/>
      </w:r>
      <w:r>
        <w:rPr>
          <w:rFonts w:ascii="Times New Roman"/>
          <w:b w:val="false"/>
          <w:i w:val="false"/>
          <w:color w:val="000000"/>
          <w:sz w:val="28"/>
        </w:rPr>
        <w:t xml:space="preserve">
      2) бiрiктiрiлген; </w:t>
      </w:r>
      <w:r>
        <w:br/>
      </w:r>
      <w:r>
        <w:rPr>
          <w:rFonts w:ascii="Times New Roman"/>
          <w:b w:val="false"/>
          <w:i w:val="false"/>
          <w:color w:val="000000"/>
          <w:sz w:val="28"/>
        </w:rPr>
        <w:t xml:space="preserve">
      3) түбiндегi. </w:t>
      </w:r>
      <w:r>
        <w:br/>
      </w:r>
      <w:r>
        <w:rPr>
          <w:rFonts w:ascii="Times New Roman"/>
          <w:b w:val="false"/>
          <w:i w:val="false"/>
          <w:color w:val="000000"/>
          <w:sz w:val="28"/>
        </w:rPr>
        <w:t xml:space="preserve">
      Нүктемелiк сынама - ГОСТ және Ережемен белгiленген таңдау орнынан бiр ретте алынатын сынама. </w:t>
      </w:r>
      <w:r>
        <w:br/>
      </w:r>
      <w:r>
        <w:rPr>
          <w:rFonts w:ascii="Times New Roman"/>
          <w:b w:val="false"/>
          <w:i w:val="false"/>
          <w:color w:val="000000"/>
          <w:sz w:val="28"/>
        </w:rPr>
        <w:t xml:space="preserve">
      Бiрiктiрiлген сынама - ГОСТ белгiлеген қатынас мөлшерлерде нүктелiк сынамаларды араластыру нәтижесiнде құрастырылған сынама. </w:t>
      </w:r>
      <w:r>
        <w:br/>
      </w:r>
      <w:r>
        <w:rPr>
          <w:rFonts w:ascii="Times New Roman"/>
          <w:b w:val="false"/>
          <w:i w:val="false"/>
          <w:color w:val="000000"/>
          <w:sz w:val="28"/>
        </w:rPr>
        <w:t xml:space="preserve">
      Түбiндегi сынама - сүзгiш-сепаратордың, сүзгіштiң, құю құралының, тұндырғыштың, ыдыстың төменгi бөлiгiнен немесе құбырдың не резервуардың тұнба төгетiн төменгi кранынан (сифоннан) алынған нүктемелiк сынама. </w:t>
      </w:r>
      <w:r>
        <w:br/>
      </w:r>
      <w:r>
        <w:rPr>
          <w:rFonts w:ascii="Times New Roman"/>
          <w:b w:val="false"/>
          <w:i w:val="false"/>
          <w:color w:val="000000"/>
          <w:sz w:val="28"/>
        </w:rPr>
        <w:t xml:space="preserve">
      ӘК-мен қақтығыстар мен авиациялық оқиға болған жағдайда авиа ЖЖМ-дың сынамаларын таңдап алу тәртiбi осы Ереженiң 42 қосымшасында айтылған. </w:t>
      </w:r>
    </w:p>
    <w:bookmarkEnd w:id="452"/>
    <w:bookmarkStart w:name="z287" w:id="453"/>
    <w:p>
      <w:pPr>
        <w:spacing w:after="0"/>
        <w:ind w:left="0"/>
        <w:jc w:val="both"/>
      </w:pPr>
      <w:r>
        <w:rPr>
          <w:rFonts w:ascii="Times New Roman"/>
          <w:b w:val="false"/>
          <w:i w:val="false"/>
          <w:color w:val="000000"/>
          <w:sz w:val="28"/>
        </w:rPr>
        <w:t xml:space="preserve">
      286. Авиа ЖЖМ сынамаларын төгу құрылғылары (ОҚ, МҚ ыдысының тұндырғыштары, сифондар, резервуарлардың төменгi крандары, суайыру мен тазалау құралдарының тұндырғыштары) арқылы таңдап алғанда, төгу краны толық ашық кезде бiртектi өнiмнiң пайда болуына дейiн,      0,5 дм </w:t>
      </w:r>
      <w:r>
        <w:rPr>
          <w:rFonts w:ascii="Times New Roman"/>
          <w:b w:val="false"/>
          <w:i w:val="false"/>
          <w:color w:val="000000"/>
          <w:vertAlign w:val="superscript"/>
        </w:rPr>
        <w:t xml:space="preserve">3 </w:t>
      </w:r>
      <w:r>
        <w:rPr>
          <w:rFonts w:ascii="Times New Roman"/>
          <w:b w:val="false"/>
          <w:i w:val="false"/>
          <w:color w:val="000000"/>
          <w:sz w:val="28"/>
        </w:rPr>
        <w:t xml:space="preserve">-ден аз емес, алдын ала тұнбаны төгумен орындалады. </w:t>
      </w:r>
    </w:p>
    <w:bookmarkEnd w:id="453"/>
    <w:bookmarkStart w:name="z288" w:id="454"/>
    <w:p>
      <w:pPr>
        <w:spacing w:after="0"/>
        <w:ind w:left="0"/>
        <w:jc w:val="both"/>
      </w:pPr>
      <w:r>
        <w:rPr>
          <w:rFonts w:ascii="Times New Roman"/>
          <w:b w:val="false"/>
          <w:i w:val="false"/>
          <w:color w:val="000000"/>
          <w:sz w:val="28"/>
        </w:rPr>
        <w:t xml:space="preserve">
      287. Сынамалар көлемi авиакеросиндер мен авиажанармайлар үшiн 1,5 дм </w:t>
      </w:r>
      <w:r>
        <w:rPr>
          <w:rFonts w:ascii="Times New Roman"/>
          <w:b w:val="false"/>
          <w:i w:val="false"/>
          <w:color w:val="000000"/>
          <w:vertAlign w:val="superscript"/>
        </w:rPr>
        <w:t xml:space="preserve">3 </w:t>
      </w:r>
      <w:r>
        <w:rPr>
          <w:rFonts w:ascii="Times New Roman"/>
          <w:b w:val="false"/>
          <w:i w:val="false"/>
          <w:color w:val="000000"/>
          <w:sz w:val="28"/>
        </w:rPr>
        <w:t xml:space="preserve">-ден кем емес, ал авиа ЖЖМ-дың басқа түрлерi үшiн - 0,7 </w:t>
      </w:r>
      <w:r>
        <w:rPr>
          <w:rFonts w:ascii="Times New Roman"/>
          <w:b w:val="false"/>
          <w:i w:val="false"/>
          <w:color w:val="000000"/>
          <w:vertAlign w:val="superscript"/>
        </w:rPr>
        <w:t xml:space="preserve">3 </w:t>
      </w:r>
      <w:r>
        <w:rPr>
          <w:rFonts w:ascii="Times New Roman"/>
          <w:b w:val="false"/>
          <w:i w:val="false"/>
          <w:color w:val="000000"/>
          <w:sz w:val="28"/>
        </w:rPr>
        <w:t xml:space="preserve">дм-ден кем емес мөлшердi құрау тиiс. </w:t>
      </w:r>
      <w:r>
        <w:br/>
      </w:r>
      <w:r>
        <w:rPr>
          <w:rFonts w:ascii="Times New Roman"/>
          <w:b w:val="false"/>
          <w:i w:val="false"/>
          <w:color w:val="000000"/>
          <w:sz w:val="28"/>
        </w:rPr>
        <w:t xml:space="preserve">
      Авиаотындар мен авиамайлардың тазалық деңгейiн тексеру үшiн алынатын сынама көлемi 0,5...0,8 </w:t>
      </w:r>
      <w:r>
        <w:rPr>
          <w:rFonts w:ascii="Times New Roman"/>
          <w:b w:val="false"/>
          <w:i w:val="false"/>
          <w:color w:val="000000"/>
          <w:vertAlign w:val="superscript"/>
        </w:rPr>
        <w:t xml:space="preserve">3 </w:t>
      </w:r>
      <w:r>
        <w:rPr>
          <w:rFonts w:ascii="Times New Roman"/>
          <w:b w:val="false"/>
          <w:i w:val="false"/>
          <w:color w:val="000000"/>
          <w:sz w:val="28"/>
        </w:rPr>
        <w:t xml:space="preserve">дм мөлшердi құрау тиiс. </w:t>
      </w:r>
    </w:p>
    <w:bookmarkEnd w:id="454"/>
    <w:bookmarkStart w:name="z289" w:id="455"/>
    <w:p>
      <w:pPr>
        <w:spacing w:after="0"/>
        <w:ind w:left="0"/>
        <w:jc w:val="both"/>
      </w:pPr>
      <w:r>
        <w:rPr>
          <w:rFonts w:ascii="Times New Roman"/>
          <w:b w:val="false"/>
          <w:i w:val="false"/>
          <w:color w:val="000000"/>
          <w:sz w:val="28"/>
        </w:rPr>
        <w:t xml:space="preserve">
      288. Авиа ЖЖМ сынамасын таңдап алу тұтынушының жанар-жағар май зертханасы дайындаған ыдысқа (ыдыс-аяққа) алыну тиiс, ол туралы сынама алу актiсiнде тиiстi белгi қойылады. </w:t>
      </w:r>
    </w:p>
    <w:bookmarkEnd w:id="455"/>
    <w:bookmarkStart w:name="z290" w:id="456"/>
    <w:p>
      <w:pPr>
        <w:spacing w:after="0"/>
        <w:ind w:left="0"/>
        <w:jc w:val="both"/>
      </w:pPr>
      <w:r>
        <w:rPr>
          <w:rFonts w:ascii="Times New Roman"/>
          <w:b w:val="false"/>
          <w:i w:val="false"/>
          <w:color w:val="000000"/>
          <w:sz w:val="28"/>
        </w:rPr>
        <w:t xml:space="preserve">
      289. Сынамалары бар бөтелкелер, төсемдерi бар бұрамалық қақпақтармен немесе тығындармен нығыз жабылуға тиiс, олардың төсем материалы авиа ЖЖМ-да ерiмеу керек. Резеңке немесе қабықты қақпақ қолданылған кезде оларды орау үшiн полиэтилен пленкасы пайдаланылады. Бөтелкенiң мойынын полиэтилен немесе басқа нығыз пленкамен орау және жiппен байлауы тиiс, оның ұштары этикетка тесiгiне өткiзiледi. Жiп ұштарын пломбылайды және картоннан, ағаштан немесе басқа материалдан iстелген пластинкаға сургуч (шайыр) құяды және мөр басылады. Бөтелкеге этикетка жапсыруға рұқсат етiледi. </w:t>
      </w:r>
    </w:p>
    <w:bookmarkEnd w:id="456"/>
    <w:bookmarkStart w:name="z291" w:id="457"/>
    <w:p>
      <w:pPr>
        <w:spacing w:after="0"/>
        <w:ind w:left="0"/>
        <w:jc w:val="both"/>
      </w:pPr>
      <w:r>
        <w:rPr>
          <w:rFonts w:ascii="Times New Roman"/>
          <w:b w:val="false"/>
          <w:i w:val="false"/>
          <w:color w:val="000000"/>
          <w:sz w:val="28"/>
        </w:rPr>
        <w:t xml:space="preserve">
      290. Этикеткада мыналар көрсетiлу тиiс: </w:t>
      </w:r>
      <w:r>
        <w:br/>
      </w:r>
      <w:r>
        <w:rPr>
          <w:rFonts w:ascii="Times New Roman"/>
          <w:b w:val="false"/>
          <w:i w:val="false"/>
          <w:color w:val="000000"/>
          <w:sz w:val="28"/>
        </w:rPr>
        <w:t xml:space="preserve">
      1) сынамаларды таңдау есепке алу журналы немесе сынамаларды тiркеу журналы бойынша сынама нөмiрi; </w:t>
      </w:r>
      <w:r>
        <w:br/>
      </w:r>
      <w:r>
        <w:rPr>
          <w:rFonts w:ascii="Times New Roman"/>
          <w:b w:val="false"/>
          <w:i w:val="false"/>
          <w:color w:val="000000"/>
          <w:sz w:val="28"/>
        </w:rPr>
        <w:t xml:space="preserve">
      2) өнiмнiң атауы, маркасы; </w:t>
      </w:r>
      <w:r>
        <w:br/>
      </w:r>
      <w:r>
        <w:rPr>
          <w:rFonts w:ascii="Times New Roman"/>
          <w:b w:val="false"/>
          <w:i w:val="false"/>
          <w:color w:val="000000"/>
          <w:sz w:val="28"/>
        </w:rPr>
        <w:t xml:space="preserve">
      3) резервуар нөмiрi, сынама қандай мөлшерден алынғаны, ыдыс, цистерна партиясының нөмiрi, кеме атауы, сынама алынған танкiнiң нөмiрi; </w:t>
      </w:r>
      <w:r>
        <w:br/>
      </w:r>
      <w:r>
        <w:rPr>
          <w:rFonts w:ascii="Times New Roman"/>
          <w:b w:val="false"/>
          <w:i w:val="false"/>
          <w:color w:val="000000"/>
          <w:sz w:val="28"/>
        </w:rPr>
        <w:t xml:space="preserve">
      4) сынама алынған күн; </w:t>
      </w:r>
      <w:r>
        <w:br/>
      </w:r>
      <w:r>
        <w:rPr>
          <w:rFonts w:ascii="Times New Roman"/>
          <w:b w:val="false"/>
          <w:i w:val="false"/>
          <w:color w:val="000000"/>
          <w:sz w:val="28"/>
        </w:rPr>
        <w:t xml:space="preserve">
      5) өнiмге ГОСТ(ТУ) атауы; </w:t>
      </w:r>
      <w:r>
        <w:br/>
      </w:r>
      <w:r>
        <w:rPr>
          <w:rFonts w:ascii="Times New Roman"/>
          <w:b w:val="false"/>
          <w:i w:val="false"/>
          <w:color w:val="000000"/>
          <w:sz w:val="28"/>
        </w:rPr>
        <w:t xml:space="preserve">
      6) сынаманы таңдап алған және мөр басқан тұлғалардың қолдары және фамилиялары. </w:t>
      </w:r>
    </w:p>
    <w:bookmarkEnd w:id="457"/>
    <w:bookmarkStart w:name="z292" w:id="458"/>
    <w:p>
      <w:pPr>
        <w:spacing w:after="0"/>
        <w:ind w:left="0"/>
        <w:jc w:val="both"/>
      </w:pPr>
      <w:r>
        <w:rPr>
          <w:rFonts w:ascii="Times New Roman"/>
          <w:b w:val="false"/>
          <w:i w:val="false"/>
          <w:color w:val="000000"/>
          <w:sz w:val="28"/>
        </w:rPr>
        <w:t xml:space="preserve">
      291. Сынамаларды таңдап алу актiмен (95 қосымша) ресiмделедi және журналға тiркеледi. </w:t>
      </w:r>
      <w:r>
        <w:br/>
      </w:r>
      <w:r>
        <w:rPr>
          <w:rFonts w:ascii="Times New Roman"/>
          <w:b w:val="false"/>
          <w:i w:val="false"/>
          <w:color w:val="000000"/>
          <w:sz w:val="28"/>
        </w:rPr>
        <w:t xml:space="preserve">
      Авиациялық оқиға (қақтығыс) себептерiн тексерумен байланысты ӘК-нен алынған авиа ЖЖМ сынамаларын жiберген кезде актiде еркiн түрде сынамаларды таңдап алу технологиясы айтылуы керек. Онда тұнбаның қандай көлемi төгiлгенi, бұл тораптан сынаманы таңдап алу қашан орындалғаны белгiлеу және айтылу керек, сынаманы таңдап алу нүктесi дәл көрсетiледi және сынама алынған жабдықтың күйi, қоршаған орта күйi, ыдысты кiм дайындағаны, бiрiктiрiлген сынама құру үшiн қандай нүктелiк сынама таңдап алынғаны көрсетiледi. Егер таңдап алу, осы Ережемен белгiленген мөлшерден аз орындалса, онда бұның себебi көрсетiледi, сонымен қатар сынамаларды таңдап алу үшiн аралық ыдыстарды (құрылғыларды) қолдану көрсетiледi. </w:t>
      </w:r>
    </w:p>
    <w:bookmarkEnd w:id="458"/>
    <w:bookmarkStart w:name="z293" w:id="459"/>
    <w:p>
      <w:pPr>
        <w:spacing w:after="0"/>
        <w:ind w:left="0"/>
        <w:jc w:val="both"/>
      </w:pPr>
      <w:r>
        <w:rPr>
          <w:rFonts w:ascii="Times New Roman"/>
          <w:b w:val="false"/>
          <w:i w:val="false"/>
          <w:color w:val="000000"/>
          <w:sz w:val="28"/>
        </w:rPr>
        <w:t xml:space="preserve">
      292. Сынамалар зерттеуге iлiспе хатпен жiберiледi, онда зерттеудi өткiзу мақсаты көрсетiледi. Хатқа мiндеттi түрде осы ережелерде ұсынылған мәлiметтердi қамтитын сынаманы таңдап алу актiсi қоса тiркеледi. </w:t>
      </w:r>
      <w:r>
        <w:br/>
      </w:r>
      <w:r>
        <w:rPr>
          <w:rFonts w:ascii="Times New Roman"/>
          <w:b w:val="false"/>
          <w:i w:val="false"/>
          <w:color w:val="000000"/>
          <w:sz w:val="28"/>
        </w:rPr>
        <w:t xml:space="preserve">
      Авиа ЖЖМ сынамаларын тасымалдау және дайындау тәртiбi "Әуе көлiгiмен қауiптi жүктердi тасымалдау Ережелерiнде" келтiрiлген. </w:t>
      </w:r>
    </w:p>
    <w:bookmarkEnd w:id="459"/>
    <w:bookmarkStart w:name="z294" w:id="460"/>
    <w:p>
      <w:pPr>
        <w:spacing w:after="0"/>
        <w:ind w:left="0"/>
        <w:jc w:val="left"/>
      </w:pPr>
      <w:r>
        <w:rPr>
          <w:rFonts w:ascii="Times New Roman"/>
          <w:b/>
          <w:i w:val="false"/>
          <w:color w:val="000000"/>
        </w:rPr>
        <w:t xml:space="preserve"> 
  &amp;5. Қазақстан Республикасы азаматтық авиациясының </w:t>
      </w:r>
      <w:r>
        <w:br/>
      </w:r>
      <w:r>
        <w:rPr>
          <w:rFonts w:ascii="Times New Roman"/>
          <w:b/>
          <w:i w:val="false"/>
          <w:color w:val="000000"/>
        </w:rPr>
        <w:t xml:space="preserve">
әуежайлары мен әуе компанияларында авиа ЖЖМ </w:t>
      </w:r>
      <w:r>
        <w:br/>
      </w:r>
      <w:r>
        <w:rPr>
          <w:rFonts w:ascii="Times New Roman"/>
          <w:b/>
          <w:i w:val="false"/>
          <w:color w:val="000000"/>
        </w:rPr>
        <w:t xml:space="preserve">
анализiн жүргiзу </w:t>
      </w:r>
    </w:p>
    <w:bookmarkEnd w:id="460"/>
    <w:p>
      <w:pPr>
        <w:spacing w:after="0"/>
        <w:ind w:left="0"/>
        <w:jc w:val="both"/>
      </w:pPr>
      <w:r>
        <w:rPr>
          <w:rFonts w:ascii="Times New Roman"/>
          <w:b w:val="false"/>
          <w:i w:val="false"/>
          <w:color w:val="000000"/>
          <w:sz w:val="28"/>
        </w:rPr>
        <w:t xml:space="preserve">      293. 87 қосымшада көрсетiлген тiзiм бойынша авиа ЖЖМ сапасының физика-химиялық көрсеткiштерiнiң анализдерi тұтынушының арнайы жанар-жағар май зертханаларында орындалады. </w:t>
      </w:r>
      <w:r>
        <w:br/>
      </w:r>
      <w:r>
        <w:rPr>
          <w:rFonts w:ascii="Times New Roman"/>
          <w:b w:val="false"/>
          <w:i w:val="false"/>
          <w:color w:val="000000"/>
          <w:sz w:val="28"/>
        </w:rPr>
        <w:t xml:space="preserve">
      Авиамайлар мен авиаотындардың тазалық деңгейiн тексеру сынамаларды таңдап алу орнында (ЖЖМ қоймасында, арнайы көлiк тұрағында, ұшу алаңында) орындалады. </w:t>
      </w:r>
    </w:p>
    <w:bookmarkStart w:name="z295" w:id="461"/>
    <w:p>
      <w:pPr>
        <w:spacing w:after="0"/>
        <w:ind w:left="0"/>
        <w:jc w:val="both"/>
      </w:pPr>
      <w:r>
        <w:rPr>
          <w:rFonts w:ascii="Times New Roman"/>
          <w:b w:val="false"/>
          <w:i w:val="false"/>
          <w:color w:val="000000"/>
          <w:sz w:val="28"/>
        </w:rPr>
        <w:t xml:space="preserve">
      294. Тұтынушының жанар-жағар материалдары зертханасы авиа ЖЖМ-ды қоймалық және қабылдайтын жердегi тексеру көлемiнде, 87 қосымша бойынша анализдердi өткiзу үшiн, ӘК жүйелерiнен алынған авиа ЖЖМ тазалығының анализi үшiн жабдықтарды және оның авиа ЖЖМ сапасына өткiзiлген анализдер нәтижесiнiң дұрыстығы мен сенiмдiлiгi туралы ҚР Мемстандарттың қорытындысы болу керек. </w:t>
      </w:r>
    </w:p>
    <w:bookmarkEnd w:id="461"/>
    <w:bookmarkStart w:name="z296" w:id="462"/>
    <w:p>
      <w:pPr>
        <w:spacing w:after="0"/>
        <w:ind w:left="0"/>
        <w:jc w:val="both"/>
      </w:pPr>
      <w:r>
        <w:rPr>
          <w:rFonts w:ascii="Times New Roman"/>
          <w:b w:val="false"/>
          <w:i w:val="false"/>
          <w:color w:val="000000"/>
          <w:sz w:val="28"/>
        </w:rPr>
        <w:t xml:space="preserve">
      295. Анализге зертханаға түскен авиа ЖЖМ сынамалары сынамаларды тiркеу Журналында тiркеледi (осы ереженiң 44 қосымша). </w:t>
      </w:r>
    </w:p>
    <w:bookmarkEnd w:id="462"/>
    <w:bookmarkStart w:name="z297" w:id="463"/>
    <w:p>
      <w:pPr>
        <w:spacing w:after="0"/>
        <w:ind w:left="0"/>
        <w:jc w:val="both"/>
      </w:pPr>
      <w:r>
        <w:rPr>
          <w:rFonts w:ascii="Times New Roman"/>
          <w:b w:val="false"/>
          <w:i w:val="false"/>
          <w:color w:val="000000"/>
          <w:sz w:val="28"/>
        </w:rPr>
        <w:t xml:space="preserve">
      296. Авиа ЖЖМ тазалығы мен сапасына анализ жүргiзу метрологиялық жағынан тексерiлген өлшеу және сынау құралдарында орындалады. </w:t>
      </w:r>
      <w:r>
        <w:br/>
      </w:r>
      <w:r>
        <w:rPr>
          <w:rFonts w:ascii="Times New Roman"/>
          <w:b w:val="false"/>
          <w:i w:val="false"/>
          <w:color w:val="000000"/>
          <w:sz w:val="28"/>
        </w:rPr>
        <w:t xml:space="preserve">
      ӘК-не құюға жiберуге дайындалған авиаотынның тазалық деңгейiн тексеру көзбен шолып және отын сапасының индикаторын (бұдан әрi - ОСИ) пайдаланатын ПОЗ-Т ыңғайланған құралдың (ПЭК-Т индикаторының) көмегiмен орындалады. Авиамайлардағы судың мөлшерi көзбен шолып және ГОСТ 1547 бойынша "тырсылдату" әдiсiмен анықталады. </w:t>
      </w:r>
      <w:r>
        <w:br/>
      </w:r>
      <w:r>
        <w:rPr>
          <w:rFonts w:ascii="Times New Roman"/>
          <w:b w:val="false"/>
          <w:i w:val="false"/>
          <w:color w:val="000000"/>
          <w:sz w:val="28"/>
        </w:rPr>
        <w:t xml:space="preserve">
      Авиаотынның тазалығы таңдап алынған сынамасы бар әйнек цилиндрдi (бәнкi) жарық сәулесiне қарау арқылы көзбен шолып тексерiледi. ОСИ көмегiмен тазалықты тексеру әдiстемесi осы ереженiң 44 қосымшада келтiрiлген. </w:t>
      </w:r>
    </w:p>
    <w:bookmarkEnd w:id="463"/>
    <w:bookmarkStart w:name="z298" w:id="464"/>
    <w:p>
      <w:pPr>
        <w:spacing w:after="0"/>
        <w:ind w:left="0"/>
        <w:jc w:val="both"/>
      </w:pPr>
      <w:r>
        <w:rPr>
          <w:rFonts w:ascii="Times New Roman"/>
          <w:b w:val="false"/>
          <w:i w:val="false"/>
          <w:color w:val="000000"/>
          <w:sz w:val="28"/>
        </w:rPr>
        <w:t xml:space="preserve">
      297. Авиа ЖЖМ сапасының физика-химиялық көрсеткiштерiнiң талдау нәтижелерi, егер олардың мөлшерi рұқсат ету шегiнiң мөлшерiнен аспаса, қанағаттанарлық деп есептеледi. </w:t>
      </w:r>
      <w:r>
        <w:br/>
      </w:r>
      <w:r>
        <w:rPr>
          <w:rFonts w:ascii="Times New Roman"/>
          <w:b w:val="false"/>
          <w:i w:val="false"/>
          <w:color w:val="000000"/>
          <w:sz w:val="28"/>
        </w:rPr>
        <w:t xml:space="preserve">
      Тазалық тексеру нәтижелерi мынандай жағдайларда қанағаттанарлық болып табылады: көзбен шолып тексеру кезiнде көрiнетiн ластау бөлшектерi, мұз кристалдары, су тамшылары жоқ болғанда және/немесе ОСИ-ның сары қабатында екiден артық емес көкшiл дақ болғанда, ал ақ қабатында - жоғарғы тексеруден жарығырақ iз. </w:t>
      </w:r>
    </w:p>
    <w:bookmarkEnd w:id="464"/>
    <w:bookmarkStart w:name="z299" w:id="465"/>
    <w:p>
      <w:pPr>
        <w:spacing w:after="0"/>
        <w:ind w:left="0"/>
        <w:jc w:val="both"/>
      </w:pPr>
      <w:r>
        <w:rPr>
          <w:rFonts w:ascii="Times New Roman"/>
          <w:b w:val="false"/>
          <w:i w:val="false"/>
          <w:color w:val="000000"/>
          <w:sz w:val="28"/>
        </w:rPr>
        <w:t xml:space="preserve">
      298. Зертхана орындаған сынамалардың талдау нәтижелерi талдауларды тiркеу журналына енгiзiледi осы Ереженiң 46, 47, 48 қосымшалар. Талдаудың реттiк саны талдауға түскен сынаманың нөмiрi бойынша сынамаларды тiркеу журналына жазылады. </w:t>
      </w:r>
      <w:r>
        <w:br/>
      </w:r>
      <w:r>
        <w:rPr>
          <w:rFonts w:ascii="Times New Roman"/>
          <w:b w:val="false"/>
          <w:i w:val="false"/>
          <w:color w:val="000000"/>
          <w:sz w:val="28"/>
        </w:rPr>
        <w:t xml:space="preserve">
      Журналдың "Қорытынды" деген графасына "(авиа ЖЖМ түрi) маркасы жiберуге жарамды (жарамсыз)" деп жазылады. </w:t>
      </w:r>
      <w:r>
        <w:br/>
      </w:r>
      <w:r>
        <w:rPr>
          <w:rFonts w:ascii="Times New Roman"/>
          <w:b w:val="false"/>
          <w:i w:val="false"/>
          <w:color w:val="000000"/>
          <w:sz w:val="28"/>
        </w:rPr>
        <w:t xml:space="preserve">
      Майқоспалары немесе СКҚ сұйықтықтар қоспасын талдау кезiнде майқоспасының маркасы немесе СКҚ сұйықтықтар қоспасының құрамын көрсетiп "Қоспа нормативтерiне сәйкес келедi (сәйкес келмейдi)" деп жазылады. </w:t>
      </w:r>
      <w:r>
        <w:br/>
      </w:r>
      <w:r>
        <w:rPr>
          <w:rFonts w:ascii="Times New Roman"/>
          <w:b w:val="false"/>
          <w:i w:val="false"/>
          <w:color w:val="000000"/>
          <w:sz w:val="28"/>
        </w:rPr>
        <w:t xml:space="preserve">
      Қорытындыға талдау орындаған техник-лаборант және зертхананың инженер-басшысы немесе оған бұл мiндеттер әуежай не әуе компаниясының басшысының нұсқауымен жүктелген басқа жауапты тұлғаның қолы қойылады. </w:t>
      </w:r>
    </w:p>
    <w:bookmarkEnd w:id="465"/>
    <w:bookmarkStart w:name="z300" w:id="466"/>
    <w:p>
      <w:pPr>
        <w:spacing w:after="0"/>
        <w:ind w:left="0"/>
        <w:jc w:val="both"/>
      </w:pPr>
      <w:r>
        <w:rPr>
          <w:rFonts w:ascii="Times New Roman"/>
          <w:b w:val="false"/>
          <w:i w:val="false"/>
          <w:color w:val="000000"/>
          <w:sz w:val="28"/>
        </w:rPr>
        <w:t xml:space="preserve">
      299. Сынамалардың талдауын өткiзу кезiнде жазылулар мен есептеу техник-лаборанттың жұмыс журналында орындалу керек. Бұл жазуларды бөлек парқтарда жүргiзуге рұқсат етiлмейдi. </w:t>
      </w:r>
    </w:p>
    <w:bookmarkEnd w:id="466"/>
    <w:bookmarkStart w:name="z301" w:id="467"/>
    <w:p>
      <w:pPr>
        <w:spacing w:after="0"/>
        <w:ind w:left="0"/>
        <w:jc w:val="both"/>
      </w:pPr>
      <w:r>
        <w:rPr>
          <w:rFonts w:ascii="Times New Roman"/>
          <w:b w:val="false"/>
          <w:i w:val="false"/>
          <w:color w:val="000000"/>
          <w:sz w:val="28"/>
        </w:rPr>
        <w:t xml:space="preserve">
      300. Жаппай анықтау нәтижелерiн жазу үшiн бөлек журнал жүргiзуге рұқсат етiледi (авиакеросиндегi СКҚ сұйықтықтың мөлшерi, авиамайларда судың жоқтығын тексеру және т.б.). Арнайы сұйықтықтарға арналған Журналдың типтiк формасы осы Ереженiң 49 қосымшасында келтiрiлген. </w:t>
      </w:r>
    </w:p>
    <w:bookmarkEnd w:id="467"/>
    <w:bookmarkStart w:name="z302" w:id="468"/>
    <w:p>
      <w:pPr>
        <w:spacing w:after="0"/>
        <w:ind w:left="0"/>
        <w:jc w:val="both"/>
      </w:pPr>
      <w:r>
        <w:rPr>
          <w:rFonts w:ascii="Times New Roman"/>
          <w:b w:val="false"/>
          <w:i w:val="false"/>
          <w:color w:val="000000"/>
          <w:sz w:val="28"/>
        </w:rPr>
        <w:t xml:space="preserve">
      301. Қабылдайтын жердегi тексеру көлемiнде авиа ЖЖМ сапасының талдау нәтижелерi қанағаттанарлық болғанда тұтынушының жанар-жағар май зертханасы жiберуге жарамдылық анализiн бередi. Жiберуге жарамдылық анализiне зертхана басшысы (немесе оның орынбасары ретiндегi тұлға), талдауды жүргiзген орындаушының қолы қойылады және авиаотынмен қамтамасыз ететiн зертхана немесе ұйымның мөрiмен расталады. </w:t>
      </w:r>
    </w:p>
    <w:bookmarkEnd w:id="468"/>
    <w:bookmarkStart w:name="z303" w:id="469"/>
    <w:p>
      <w:pPr>
        <w:spacing w:after="0"/>
        <w:ind w:left="0"/>
        <w:jc w:val="both"/>
      </w:pPr>
      <w:r>
        <w:rPr>
          <w:rFonts w:ascii="Times New Roman"/>
          <w:b w:val="false"/>
          <w:i w:val="false"/>
          <w:color w:val="000000"/>
          <w:sz w:val="28"/>
        </w:rPr>
        <w:t xml:space="preserve">
      302. ӘК жүйесiнен алынған жұмыс iстеген авиа ЖЖМ барлық керектi параметрлердi қамту керек. Егер зерттеу қойылған мақсатқа (тексерiлетiн көрсеткiштер көлемi осы зертхананың мүмкiндiгiнен асады) жетпесе, сынамалар зерттеуге базалық зертханаға жiберiледi. </w:t>
      </w:r>
    </w:p>
    <w:bookmarkEnd w:id="469"/>
    <w:bookmarkStart w:name="z304" w:id="470"/>
    <w:p>
      <w:pPr>
        <w:spacing w:after="0"/>
        <w:ind w:left="0"/>
        <w:jc w:val="both"/>
      </w:pPr>
      <w:r>
        <w:rPr>
          <w:rFonts w:ascii="Times New Roman"/>
          <w:b w:val="false"/>
          <w:i w:val="false"/>
          <w:color w:val="000000"/>
          <w:sz w:val="28"/>
        </w:rPr>
        <w:t xml:space="preserve">
      303. Жанар-жағар май зертханасында тұтынушы қоймасында сақталатын және жұмсалатын авиа ЖЖМ-ға берiлген талдауы, сонымен қатар ПАНХ қону алаңшалары мен уақытша аэроалаңдарға берiлген талдаулардың жарамды мерзiмiн бақылау графигi орындалады. </w:t>
      </w:r>
    </w:p>
    <w:bookmarkEnd w:id="470"/>
    <w:bookmarkStart w:name="z305" w:id="471"/>
    <w:p>
      <w:pPr>
        <w:spacing w:after="0"/>
        <w:ind w:left="0"/>
        <w:jc w:val="both"/>
      </w:pPr>
      <w:r>
        <w:rPr>
          <w:rFonts w:ascii="Times New Roman"/>
          <w:b w:val="false"/>
          <w:i w:val="false"/>
          <w:color w:val="000000"/>
          <w:sz w:val="28"/>
        </w:rPr>
        <w:t xml:space="preserve">
      304. Авиа ЖЖМ-ды уақытша аэроалаңдар мен қону алаңшаларына жiберу кезiнде ЖЖМҰ басшысы қолымен және мөрмен куәландырылатын жiберушi-кәсiпорынның жанар-жағар май зертханасының талдау нәтижесiнiң көшiрмесi берiледi. </w:t>
      </w:r>
    </w:p>
    <w:bookmarkEnd w:id="471"/>
    <w:bookmarkStart w:name="z306" w:id="472"/>
    <w:p>
      <w:pPr>
        <w:spacing w:after="0"/>
        <w:ind w:left="0"/>
        <w:jc w:val="both"/>
      </w:pPr>
      <w:r>
        <w:rPr>
          <w:rFonts w:ascii="Times New Roman"/>
          <w:b w:val="false"/>
          <w:i w:val="false"/>
          <w:color w:val="000000"/>
          <w:sz w:val="28"/>
        </w:rPr>
        <w:t xml:space="preserve">
      305. Сынамаларды таңдап алу актiлерi, талдаулар, бақылау талондары және өндiрушi (жеткiзiп берушi) паспорты өнiмнiң әр партиясынан 1 данадан, өнiмнiң осы партиясы жұмсалғаннан кейiн 3 айдан кем емес уақыт iшiнде тұтынушының зертханасында сақталады. </w:t>
      </w:r>
    </w:p>
    <w:bookmarkEnd w:id="472"/>
    <w:bookmarkStart w:name="z307" w:id="473"/>
    <w:p>
      <w:pPr>
        <w:spacing w:after="0"/>
        <w:ind w:left="0"/>
        <w:jc w:val="both"/>
      </w:pPr>
      <w:r>
        <w:rPr>
          <w:rFonts w:ascii="Times New Roman"/>
          <w:b w:val="false"/>
          <w:i w:val="false"/>
          <w:color w:val="000000"/>
          <w:sz w:val="28"/>
        </w:rPr>
        <w:t xml:space="preserve">
      306. Техник-лаборанттардың ауысымдық жұмысы кезiнде зертханада ауысымды өткiзу журналы жүргiзiлу керек, онда еркiн түрде төмендегi мәлiметтер жазылады: </w:t>
      </w:r>
      <w:r>
        <w:br/>
      </w:r>
      <w:r>
        <w:rPr>
          <w:rFonts w:ascii="Times New Roman"/>
          <w:b w:val="false"/>
          <w:i w:val="false"/>
          <w:color w:val="000000"/>
          <w:sz w:val="28"/>
        </w:rPr>
        <w:t xml:space="preserve">
      1) тұтынушыларға түскен авиа ЖЖМ және олардың сапалық күйi; </w:t>
      </w:r>
      <w:r>
        <w:br/>
      </w:r>
      <w:r>
        <w:rPr>
          <w:rFonts w:ascii="Times New Roman"/>
          <w:b w:val="false"/>
          <w:i w:val="false"/>
          <w:color w:val="000000"/>
          <w:sz w:val="28"/>
        </w:rPr>
        <w:t xml:space="preserve">
      2) ауысым аяғына дейiн аяқталмай қалған сынамалар талдауы; </w:t>
      </w:r>
      <w:r>
        <w:br/>
      </w:r>
      <w:r>
        <w:rPr>
          <w:rFonts w:ascii="Times New Roman"/>
          <w:b w:val="false"/>
          <w:i w:val="false"/>
          <w:color w:val="000000"/>
          <w:sz w:val="28"/>
        </w:rPr>
        <w:t xml:space="preserve">
      3) жiберу орындалатын авиа ЖЖМ маркасы бойынша шығын резервуарларының нөмiрлерi; </w:t>
      </w:r>
      <w:r>
        <w:br/>
      </w:r>
      <w:r>
        <w:rPr>
          <w:rFonts w:ascii="Times New Roman"/>
          <w:b w:val="false"/>
          <w:i w:val="false"/>
          <w:color w:val="000000"/>
          <w:sz w:val="28"/>
        </w:rPr>
        <w:t xml:space="preserve">
      4) авиа ЖЖМ-ға берiлген талдау нөмiрлерi; </w:t>
      </w:r>
      <w:r>
        <w:br/>
      </w:r>
      <w:r>
        <w:rPr>
          <w:rFonts w:ascii="Times New Roman"/>
          <w:b w:val="false"/>
          <w:i w:val="false"/>
          <w:color w:val="000000"/>
          <w:sz w:val="28"/>
        </w:rPr>
        <w:t xml:space="preserve">
      5) зертханалық жабдықтың күйi. </w:t>
      </w:r>
    </w:p>
    <w:bookmarkEnd w:id="473"/>
    <w:bookmarkStart w:name="z308" w:id="474"/>
    <w:p>
      <w:pPr>
        <w:spacing w:after="0"/>
        <w:ind w:left="0"/>
        <w:jc w:val="left"/>
      </w:pPr>
      <w:r>
        <w:rPr>
          <w:rFonts w:ascii="Times New Roman"/>
          <w:b/>
          <w:i w:val="false"/>
          <w:color w:val="000000"/>
        </w:rPr>
        <w:t xml:space="preserve"> 
  &amp;6. Авиа ЖЖМ-ды құюға жiберуге дайындау </w:t>
      </w:r>
    </w:p>
    <w:bookmarkEnd w:id="474"/>
    <w:p>
      <w:pPr>
        <w:spacing w:after="0"/>
        <w:ind w:left="0"/>
        <w:jc w:val="both"/>
      </w:pPr>
      <w:r>
        <w:rPr>
          <w:rFonts w:ascii="Times New Roman"/>
          <w:b w:val="false"/>
          <w:i w:val="false"/>
          <w:color w:val="000000"/>
          <w:sz w:val="28"/>
        </w:rPr>
        <w:t xml:space="preserve">      307. Темiржол, теңiз (өзен), автомобиль көлiгiмен немесе келтеқұбырмен құю арқылы түсетiн авиа ЖЖМ-ды құюға жiберу үшiн дайындау бойынша операциялар мыналарды: </w:t>
      </w:r>
      <w:r>
        <w:br/>
      </w:r>
      <w:r>
        <w:rPr>
          <w:rFonts w:ascii="Times New Roman"/>
          <w:b w:val="false"/>
          <w:i w:val="false"/>
          <w:color w:val="000000"/>
          <w:sz w:val="28"/>
        </w:rPr>
        <w:t xml:space="preserve">
      1) тасымалдау құралдарынан құю; </w:t>
      </w:r>
      <w:r>
        <w:br/>
      </w:r>
      <w:r>
        <w:rPr>
          <w:rFonts w:ascii="Times New Roman"/>
          <w:b w:val="false"/>
          <w:i w:val="false"/>
          <w:color w:val="000000"/>
          <w:sz w:val="28"/>
        </w:rPr>
        <w:t xml:space="preserve">
      2) резервуарларда сақтау; </w:t>
      </w:r>
      <w:r>
        <w:br/>
      </w:r>
      <w:r>
        <w:rPr>
          <w:rFonts w:ascii="Times New Roman"/>
          <w:b w:val="false"/>
          <w:i w:val="false"/>
          <w:color w:val="000000"/>
          <w:sz w:val="28"/>
        </w:rPr>
        <w:t xml:space="preserve">
      3) сүзу; </w:t>
      </w:r>
      <w:r>
        <w:br/>
      </w:r>
      <w:r>
        <w:rPr>
          <w:rFonts w:ascii="Times New Roman"/>
          <w:b w:val="false"/>
          <w:i w:val="false"/>
          <w:color w:val="000000"/>
          <w:sz w:val="28"/>
        </w:rPr>
        <w:t xml:space="preserve">
      4) сапасы мен тазалығын бақылау; </w:t>
      </w:r>
      <w:r>
        <w:br/>
      </w:r>
      <w:r>
        <w:rPr>
          <w:rFonts w:ascii="Times New Roman"/>
          <w:b w:val="false"/>
          <w:i w:val="false"/>
          <w:color w:val="000000"/>
          <w:sz w:val="28"/>
        </w:rPr>
        <w:t xml:space="preserve">
      5) СКҚ сұйықтықты қосу; </w:t>
      </w:r>
      <w:r>
        <w:br/>
      </w:r>
      <w:r>
        <w:rPr>
          <w:rFonts w:ascii="Times New Roman"/>
          <w:b w:val="false"/>
          <w:i w:val="false"/>
          <w:color w:val="000000"/>
          <w:sz w:val="28"/>
        </w:rPr>
        <w:t xml:space="preserve">
      6) құю құралдарына және орталық май құю жүйесiнiң жүйесiне жiберудi қамтиды. </w:t>
      </w:r>
      <w:r>
        <w:br/>
      </w:r>
      <w:r>
        <w:rPr>
          <w:rFonts w:ascii="Times New Roman"/>
          <w:b w:val="false"/>
          <w:i w:val="false"/>
          <w:color w:val="000000"/>
          <w:sz w:val="28"/>
        </w:rPr>
        <w:t xml:space="preserve">
      Техникалық құралдар мен технологиялық жабдықты техникалық күтiмдеу бойынша реттейтiн жұмыстарды жүргiзу операциялардың құрылымдық бөлiгi болып табылады. </w:t>
      </w:r>
      <w:r>
        <w:br/>
      </w:r>
      <w:r>
        <w:rPr>
          <w:rFonts w:ascii="Times New Roman"/>
          <w:b w:val="false"/>
          <w:i w:val="false"/>
          <w:color w:val="000000"/>
          <w:sz w:val="28"/>
        </w:rPr>
        <w:t xml:space="preserve">
      Зауыттың орамасында түскен (гидрожүйелерге арналған жұмыс сұйықтықтары, иiлмелi майлайтын заттар және майлар) авиа ЖЖМ-ды құюға жiберу үшiн дайындау операциялары мыналарды қамтиды: </w:t>
      </w:r>
      <w:r>
        <w:br/>
      </w:r>
      <w:r>
        <w:rPr>
          <w:rFonts w:ascii="Times New Roman"/>
          <w:b w:val="false"/>
          <w:i w:val="false"/>
          <w:color w:val="000000"/>
          <w:sz w:val="28"/>
        </w:rPr>
        <w:t xml:space="preserve">
      1) ыдыс тұратын орынды, қабылдау мен сақтау орындарын дайындау; </w:t>
      </w:r>
      <w:r>
        <w:br/>
      </w:r>
      <w:r>
        <w:rPr>
          <w:rFonts w:ascii="Times New Roman"/>
          <w:b w:val="false"/>
          <w:i w:val="false"/>
          <w:color w:val="000000"/>
          <w:sz w:val="28"/>
        </w:rPr>
        <w:t xml:space="preserve">
      2) зауыттық орамада сақтау; </w:t>
      </w:r>
      <w:r>
        <w:br/>
      </w:r>
      <w:r>
        <w:rPr>
          <w:rFonts w:ascii="Times New Roman"/>
          <w:b w:val="false"/>
          <w:i w:val="false"/>
          <w:color w:val="000000"/>
          <w:sz w:val="28"/>
        </w:rPr>
        <w:t xml:space="preserve">
      3) сақтау кепiлдiк мерзiмi iшiнде тапсырыс бойынша тұтынуға жiберу. </w:t>
      </w:r>
    </w:p>
    <w:bookmarkStart w:name="z309" w:id="475"/>
    <w:p>
      <w:pPr>
        <w:spacing w:after="0"/>
        <w:ind w:left="0"/>
        <w:jc w:val="both"/>
      </w:pPr>
      <w:r>
        <w:rPr>
          <w:rFonts w:ascii="Times New Roman"/>
          <w:b w:val="false"/>
          <w:i w:val="false"/>
          <w:color w:val="000000"/>
          <w:sz w:val="28"/>
        </w:rPr>
        <w:t xml:space="preserve">
      308. Толық көлемде дайындау бойынша операцияларды өтпеген авиа ЖЖМ май құюға жiберiлмейдi. </w:t>
      </w:r>
    </w:p>
    <w:bookmarkEnd w:id="475"/>
    <w:bookmarkStart w:name="z310" w:id="476"/>
    <w:p>
      <w:pPr>
        <w:spacing w:after="0"/>
        <w:ind w:left="0"/>
        <w:jc w:val="left"/>
      </w:pPr>
      <w:r>
        <w:rPr>
          <w:rFonts w:ascii="Times New Roman"/>
          <w:b/>
          <w:i w:val="false"/>
          <w:color w:val="000000"/>
        </w:rPr>
        <w:t xml:space="preserve"> 
  &amp;7. Авиа ЖЖМ-ды қоймаға қабылдау </w:t>
      </w:r>
    </w:p>
    <w:bookmarkEnd w:id="476"/>
    <w:p>
      <w:pPr>
        <w:spacing w:after="0"/>
        <w:ind w:left="0"/>
        <w:jc w:val="both"/>
      </w:pPr>
      <w:r>
        <w:rPr>
          <w:rFonts w:ascii="Times New Roman"/>
          <w:b w:val="false"/>
          <w:i w:val="false"/>
          <w:color w:val="000000"/>
          <w:sz w:val="28"/>
        </w:rPr>
        <w:t xml:space="preserve">      309. ЖЖМ қоймасына құймалы көлiкте өнiмнiң түсуiне дейiн: </w:t>
      </w:r>
      <w:r>
        <w:br/>
      </w:r>
      <w:r>
        <w:rPr>
          <w:rFonts w:ascii="Times New Roman"/>
          <w:b w:val="false"/>
          <w:i w:val="false"/>
          <w:color w:val="000000"/>
          <w:sz w:val="28"/>
        </w:rPr>
        <w:t xml:space="preserve">
      1) авиа ЖЖМ-ды қабылдауға арналған резервуарлардың технологиялық жабдығының дұрыс iстеуiн тексеру; </w:t>
      </w:r>
      <w:r>
        <w:br/>
      </w:r>
      <w:r>
        <w:rPr>
          <w:rFonts w:ascii="Times New Roman"/>
          <w:b w:val="false"/>
          <w:i w:val="false"/>
          <w:color w:val="000000"/>
          <w:sz w:val="28"/>
        </w:rPr>
        <w:t xml:space="preserve">
      2) тауар астындағы судың бар екендiгiн анықтау, оны төгу, сынамаларды таңдап алу және қабылдауға арналған резервуарлардағы авиа ЖЖМ қалдығының тазалығын бақылау; </w:t>
      </w:r>
      <w:r>
        <w:br/>
      </w:r>
      <w:r>
        <w:rPr>
          <w:rFonts w:ascii="Times New Roman"/>
          <w:b w:val="false"/>
          <w:i w:val="false"/>
          <w:color w:val="000000"/>
          <w:sz w:val="28"/>
        </w:rPr>
        <w:t xml:space="preserve">
      3) пломбасыз ыдыстарда, iстен шыққан көлiк құралдарында төлқұжатсыз авиа ЖЖМ түсуде немесе ластанған авиа ЖЖМ-дың түсу жағдайында жеке резервуарды дайындау; </w:t>
      </w:r>
      <w:r>
        <w:br/>
      </w:r>
      <w:r>
        <w:rPr>
          <w:rFonts w:ascii="Times New Roman"/>
          <w:b w:val="false"/>
          <w:i w:val="false"/>
          <w:color w:val="000000"/>
          <w:sz w:val="28"/>
        </w:rPr>
        <w:t xml:space="preserve">
      4) қабылдауға арналған резервуарларда авиа ЖЖМ қалдығының мөлшерiн өлшеу; </w:t>
      </w:r>
      <w:r>
        <w:br/>
      </w:r>
      <w:r>
        <w:rPr>
          <w:rFonts w:ascii="Times New Roman"/>
          <w:b w:val="false"/>
          <w:i w:val="false"/>
          <w:color w:val="000000"/>
          <w:sz w:val="28"/>
        </w:rPr>
        <w:t xml:space="preserve">
      5) авиа ЖЖМ қалдығының маркасы мен сапасын өндiрушi (жеткiзiп берушi) паспорты бойынша тексеру және жiберуге жарамдылық анализiн қорытындылау; </w:t>
      </w:r>
      <w:r>
        <w:br/>
      </w:r>
      <w:r>
        <w:rPr>
          <w:rFonts w:ascii="Times New Roman"/>
          <w:b w:val="false"/>
          <w:i w:val="false"/>
          <w:color w:val="000000"/>
          <w:sz w:val="28"/>
        </w:rPr>
        <w:t xml:space="preserve">
      6) сынамаларды таңдап алу және талдау мен тексерудi жүргiзу үшiн ыдыс пен құрал-саймандарды дайындау орындалады. </w:t>
      </w:r>
      <w:r>
        <w:br/>
      </w:r>
      <w:r>
        <w:rPr>
          <w:rFonts w:ascii="Times New Roman"/>
          <w:b w:val="false"/>
          <w:i w:val="false"/>
          <w:color w:val="000000"/>
          <w:sz w:val="28"/>
        </w:rPr>
        <w:t xml:space="preserve">
      Авиакеросиндi құбырмен қабылдау жағдайында қабылдауды бастауға дейiн құбырлар коммуникациясының дұрыс iстеуiн, тазалау мерзiмiнiң сақталуын бақылау керек және жеткiзiп берушi паспортында оң қорытынды бар туралы ақпарат алуға тиiс. Магистраль соңындағы тұндырғыш сүзу алдында жиналып қалған ластаулардан тазартылады. </w:t>
      </w:r>
    </w:p>
    <w:bookmarkStart w:name="z311" w:id="477"/>
    <w:p>
      <w:pPr>
        <w:spacing w:after="0"/>
        <w:ind w:left="0"/>
        <w:jc w:val="both"/>
      </w:pPr>
      <w:r>
        <w:rPr>
          <w:rFonts w:ascii="Times New Roman"/>
          <w:b w:val="false"/>
          <w:i w:val="false"/>
          <w:color w:val="000000"/>
          <w:sz w:val="28"/>
        </w:rPr>
        <w:t xml:space="preserve">
      310. Құйылыс астына көлiк берiлгеннен кейiн кiретiн бақылауда: </w:t>
      </w:r>
      <w:r>
        <w:br/>
      </w:r>
      <w:r>
        <w:rPr>
          <w:rFonts w:ascii="Times New Roman"/>
          <w:b w:val="false"/>
          <w:i w:val="false"/>
          <w:color w:val="000000"/>
          <w:sz w:val="28"/>
        </w:rPr>
        <w:t xml:space="preserve">
      1) темiржол цистерналарының күйi, цистерналардағы пломбалардың бар болуы және жөндiлiгi, сонымен қатар төменгi төгу аспаптарының тазалығы; </w:t>
      </w:r>
      <w:r>
        <w:br/>
      </w:r>
      <w:r>
        <w:rPr>
          <w:rFonts w:ascii="Times New Roman"/>
          <w:b w:val="false"/>
          <w:i w:val="false"/>
          <w:color w:val="000000"/>
          <w:sz w:val="28"/>
        </w:rPr>
        <w:t xml:space="preserve">
      2) келген авиа ЖЖМға паспорттардың болуы және паспорттағы көрсеткiштердiң нақтылы мөлшерiнiң ГОСТ(ТУ)-ға сәйкес келуi тексерiледi. Құбыр арқылы жеткiзу кезiнде сапа көрсеткiшi бойынша мәлiметтер, паспорт нөмiрi және өнiмнiң ГОСТ-қа сәйкес келу туралы қорытындының бар екендiгi телефон (телеграф, факс) арқылы берiледi; </w:t>
      </w:r>
      <w:r>
        <w:br/>
      </w:r>
      <w:r>
        <w:rPr>
          <w:rFonts w:ascii="Times New Roman"/>
          <w:b w:val="false"/>
          <w:i w:val="false"/>
          <w:color w:val="000000"/>
          <w:sz w:val="28"/>
        </w:rPr>
        <w:t xml:space="preserve">
      3) темiржол, автоцистерналардың және кеме танкiлерi нөмiрлерiнiң көлiктiк құжаттамасы мен паспортта көрсетiлген нөмiрлерге сәйкес келуi; </w:t>
      </w:r>
      <w:r>
        <w:br/>
      </w:r>
      <w:r>
        <w:rPr>
          <w:rFonts w:ascii="Times New Roman"/>
          <w:b w:val="false"/>
          <w:i w:val="false"/>
          <w:color w:val="000000"/>
          <w:sz w:val="28"/>
        </w:rPr>
        <w:t xml:space="preserve">
      4) ыдыстарда таңбалардың болуы және олардың түсiру құжаттарына сәйкес келуi, ыдыстардың жөндiлiгi; </w:t>
      </w:r>
      <w:r>
        <w:br/>
      </w:r>
      <w:r>
        <w:rPr>
          <w:rFonts w:ascii="Times New Roman"/>
          <w:b w:val="false"/>
          <w:i w:val="false"/>
          <w:color w:val="000000"/>
          <w:sz w:val="28"/>
        </w:rPr>
        <w:t xml:space="preserve">
      5) құбырлардың, шлангiлердiң, жеңдердiң, ұштықтардың ажырайтын қосылысының күйi тексерiледi. </w:t>
      </w:r>
      <w:r>
        <w:br/>
      </w:r>
      <w:r>
        <w:rPr>
          <w:rFonts w:ascii="Times New Roman"/>
          <w:b w:val="false"/>
          <w:i w:val="false"/>
          <w:color w:val="000000"/>
          <w:sz w:val="28"/>
        </w:rPr>
        <w:t xml:space="preserve">
      Ажырайтын қосылыстарды, төгу шлангiлерiн, төгу ұштықтарын ары қарай сүртумен ластанудан, шаңнан, таттану iзiнен тазарту орындалады. Төменгi құйылыс қондырғысының қосатын бастиегiнде таттану, кiр және шаңның iзi болмау тиiс. Жоғарғы құйылыс кезiнде цистерналардың люктерi брезент қаптармен жабылу керек. </w:t>
      </w:r>
    </w:p>
    <w:bookmarkEnd w:id="477"/>
    <w:bookmarkStart w:name="z312" w:id="478"/>
    <w:p>
      <w:pPr>
        <w:spacing w:after="0"/>
        <w:ind w:left="0"/>
        <w:jc w:val="both"/>
      </w:pPr>
      <w:r>
        <w:rPr>
          <w:rFonts w:ascii="Times New Roman"/>
          <w:b w:val="false"/>
          <w:i w:val="false"/>
          <w:color w:val="000000"/>
          <w:sz w:val="28"/>
        </w:rPr>
        <w:t xml:space="preserve">
      311. Авиа ЖЖМ-ды құюға дейiн көлiктерден өнiмнiң тазалығын тексеру үшiн, салмақ тығыздығын талдау үшiн және акт толтырумен арбитражды сынама құрастыру үшiн нүктелiк сынамалар iрiктеп алынады. </w:t>
      </w:r>
      <w:r>
        <w:br/>
      </w:r>
      <w:r>
        <w:rPr>
          <w:rFonts w:ascii="Times New Roman"/>
          <w:b w:val="false"/>
          <w:i w:val="false"/>
          <w:color w:val="000000"/>
          <w:sz w:val="28"/>
        </w:rPr>
        <w:t xml:space="preserve">
      Қабылданатын өнiмнiң салмақ тығыздығын талдау көлiк ыдысындағы өнiмнiң температурасы орташа болғанда орындалады. Стандарт температураға келтiрiлген тығыздықтың белгiлi өлшемi мен паспортта көрсетiлген өлшемi арасындағы айырмашылық 0,002 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 керек. </w:t>
      </w:r>
      <w:r>
        <w:br/>
      </w:r>
      <w:r>
        <w:rPr>
          <w:rFonts w:ascii="Times New Roman"/>
          <w:b w:val="false"/>
          <w:i w:val="false"/>
          <w:color w:val="000000"/>
          <w:sz w:val="28"/>
        </w:rPr>
        <w:t xml:space="preserve">
      Авиа ЖЖМ тазалығын (ластану деңгейiн) бақылау көзбен шолып жүргiзiледi. </w:t>
      </w:r>
    </w:p>
    <w:bookmarkEnd w:id="478"/>
    <w:bookmarkStart w:name="z313" w:id="479"/>
    <w:p>
      <w:pPr>
        <w:spacing w:after="0"/>
        <w:ind w:left="0"/>
        <w:jc w:val="both"/>
      </w:pPr>
      <w:r>
        <w:rPr>
          <w:rFonts w:ascii="Times New Roman"/>
          <w:b w:val="false"/>
          <w:i w:val="false"/>
          <w:color w:val="000000"/>
          <w:sz w:val="28"/>
        </w:rPr>
        <w:t xml:space="preserve">
      312. Өнiмдi ЖЖМ қоймасының қабылдау немесе жұмсалу резервуарына құю туралы шешiмдi қабылдау кiріс бақылау нәтижелерi қанағаттанарлық болғанда рұқсат етiледi. Құйылыс штаттық құбыр коммуникациялары бойынша жүргiзiледi. </w:t>
      </w:r>
    </w:p>
    <w:bookmarkEnd w:id="479"/>
    <w:bookmarkStart w:name="z314" w:id="480"/>
    <w:p>
      <w:pPr>
        <w:spacing w:after="0"/>
        <w:ind w:left="0"/>
        <w:jc w:val="both"/>
      </w:pPr>
      <w:r>
        <w:rPr>
          <w:rFonts w:ascii="Times New Roman"/>
          <w:b w:val="false"/>
          <w:i w:val="false"/>
          <w:color w:val="000000"/>
          <w:sz w:val="28"/>
        </w:rPr>
        <w:t xml:space="preserve">
      313. Салмақ тығыздығын талдау нәтижелерi қанағаттанарлықсыз болғанда, паспорт жоқ болғанда, көлiк ыдыстарының герметикалылығы бұзылғанда, көлiк құралынан белгiленген тәртiппен комиссия актiсi ресiмделумен авиа ЖЖМ нүктелiк сынамалары және түбiндегi сынамалар iрiктеп алынады. Өнiмдi, мүмкiн болса, бөлек құбыр коммуникацияларымен, бөлек резервуарға құю туралы және таңдап алынған сынамалар зерттеуiн жүргiзу туралы шешiм қабылданады. </w:t>
      </w:r>
      <w:r>
        <w:br/>
      </w:r>
      <w:r>
        <w:rPr>
          <w:rFonts w:ascii="Times New Roman"/>
          <w:b w:val="false"/>
          <w:i w:val="false"/>
          <w:color w:val="000000"/>
          <w:sz w:val="28"/>
        </w:rPr>
        <w:t xml:space="preserve">
      Кiрiс бақылау кезiнде тазалық бақылау нәтижелерi қанағаттанарлықсыз болғанда, өнiм, мүмкiндiгiнше, бөлек құбырмен, алдын ала сүзу сатысын өтiп кетiп, қабылдау резервуарына құйылады. Мұндай өнiм дайындау тәртiбi туралы шешiм өнiмнiң ластану дәрежесiне байланысты қабылданады. </w:t>
      </w:r>
    </w:p>
    <w:bookmarkEnd w:id="480"/>
    <w:bookmarkStart w:name="z315" w:id="481"/>
    <w:p>
      <w:pPr>
        <w:spacing w:after="0"/>
        <w:ind w:left="0"/>
        <w:jc w:val="both"/>
      </w:pPr>
      <w:r>
        <w:rPr>
          <w:rFonts w:ascii="Times New Roman"/>
          <w:b w:val="false"/>
          <w:i w:val="false"/>
          <w:color w:val="000000"/>
          <w:sz w:val="28"/>
        </w:rPr>
        <w:t xml:space="preserve">
      314. Авиа ЖЖМ-ды құю барысында: </w:t>
      </w:r>
      <w:r>
        <w:br/>
      </w:r>
      <w:r>
        <w:rPr>
          <w:rFonts w:ascii="Times New Roman"/>
          <w:b w:val="false"/>
          <w:i w:val="false"/>
          <w:color w:val="000000"/>
          <w:sz w:val="28"/>
        </w:rPr>
        <w:t xml:space="preserve">
      1) резервуарды толтыру деңгейi бақыланады; </w:t>
      </w:r>
      <w:r>
        <w:br/>
      </w:r>
      <w:r>
        <w:rPr>
          <w:rFonts w:ascii="Times New Roman"/>
          <w:b w:val="false"/>
          <w:i w:val="false"/>
          <w:color w:val="000000"/>
          <w:sz w:val="28"/>
        </w:rPr>
        <w:t xml:space="preserve">
      2) түйiн мен қосылыстардың герметикалылығы бақыланады; </w:t>
      </w:r>
      <w:r>
        <w:br/>
      </w:r>
      <w:r>
        <w:rPr>
          <w:rFonts w:ascii="Times New Roman"/>
          <w:b w:val="false"/>
          <w:i w:val="false"/>
          <w:color w:val="000000"/>
          <w:sz w:val="28"/>
        </w:rPr>
        <w:t xml:space="preserve">
      3) құйылыстың әр 3 сағаты сайын тұнбаны төгу жүргiзiледi және сүзу құралдары тұндырғыштарының төгу крандарынан iрiктеп алынған сынамалар тазалығын көзбен шолып бақылау сонымен қатар сүзу құралдарындағы қысымның ауысып түсу бақылауы орындалады. Құбырмен қабылдау кезiнде авиакеросиннiң тазалығын бақылау қотарудың басында және қотарылған өнiмнiң әр 500 м </w:t>
      </w:r>
      <w:r>
        <w:rPr>
          <w:rFonts w:ascii="Times New Roman"/>
          <w:b w:val="false"/>
          <w:i w:val="false"/>
          <w:color w:val="000000"/>
          <w:vertAlign w:val="superscript"/>
        </w:rPr>
        <w:t xml:space="preserve">3 </w:t>
      </w:r>
      <w:r>
        <w:rPr>
          <w:rFonts w:ascii="Times New Roman"/>
          <w:b w:val="false"/>
          <w:i w:val="false"/>
          <w:color w:val="000000"/>
          <w:sz w:val="28"/>
        </w:rPr>
        <w:t xml:space="preserve">сайын бiрақ 3 реттен кем емес: қотарудың басында, ортасында және аяғында қабылдау құбырында сынаматаңдағыштан алынған сынамаларда жүргiзiледi. </w:t>
      </w:r>
    </w:p>
    <w:bookmarkEnd w:id="481"/>
    <w:bookmarkStart w:name="z316" w:id="482"/>
    <w:p>
      <w:pPr>
        <w:spacing w:after="0"/>
        <w:ind w:left="0"/>
        <w:jc w:val="both"/>
      </w:pPr>
      <w:r>
        <w:rPr>
          <w:rFonts w:ascii="Times New Roman"/>
          <w:b w:val="false"/>
          <w:i w:val="false"/>
          <w:color w:val="000000"/>
          <w:sz w:val="28"/>
        </w:rPr>
        <w:t xml:space="preserve">
      315. Құйылыс аяқталғаннан кейiн: </w:t>
      </w:r>
      <w:r>
        <w:br/>
      </w:r>
      <w:r>
        <w:rPr>
          <w:rFonts w:ascii="Times New Roman"/>
          <w:b w:val="false"/>
          <w:i w:val="false"/>
          <w:color w:val="000000"/>
          <w:sz w:val="28"/>
        </w:rPr>
        <w:t xml:space="preserve">
      1) өндiрушi (жеткiзiп берушi) паспортында түскен цистерналардың нөмiрлерi, өнiмнiң құйылған күнi, өнiм құйылған резервуарлар нөмiрлерi туралы белгi қойылады, құйылыстың орындалуына басшылық еткен адамның фамилиясы көрсетiледi; </w:t>
      </w:r>
      <w:r>
        <w:br/>
      </w:r>
      <w:r>
        <w:rPr>
          <w:rFonts w:ascii="Times New Roman"/>
          <w:b w:val="false"/>
          <w:i w:val="false"/>
          <w:color w:val="000000"/>
          <w:sz w:val="28"/>
        </w:rPr>
        <w:t xml:space="preserve">
      2) құйылыс аяқталған соң (резервуар толған соң) 30 минуттан кейiн, одан ерте емес, қабылдайтын бақылауды жүргiзу үшiн нүктелiк және түбiндегi сынамаларды таңдап алу орындалады. </w:t>
      </w:r>
    </w:p>
    <w:bookmarkEnd w:id="482"/>
    <w:bookmarkStart w:name="z317" w:id="483"/>
    <w:p>
      <w:pPr>
        <w:spacing w:after="0"/>
        <w:ind w:left="0"/>
        <w:jc w:val="both"/>
      </w:pPr>
      <w:r>
        <w:rPr>
          <w:rFonts w:ascii="Times New Roman"/>
          <w:b w:val="false"/>
          <w:i w:val="false"/>
          <w:color w:val="000000"/>
          <w:sz w:val="28"/>
        </w:rPr>
        <w:t xml:space="preserve">
      316. Кiрiс бақылау нәтижелерi қанағаттанарлық болғанда, жiберуге жарамдылық анализi ресiмделедi. Өнiм ӘК май құюға дайындау үшiн тiкелей пайдаланыла алады немесе сақтауға қойылу мүмкiн. </w:t>
      </w:r>
    </w:p>
    <w:bookmarkEnd w:id="483"/>
    <w:bookmarkStart w:name="z318" w:id="484"/>
    <w:p>
      <w:pPr>
        <w:spacing w:after="0"/>
        <w:ind w:left="0"/>
        <w:jc w:val="both"/>
      </w:pPr>
      <w:r>
        <w:rPr>
          <w:rFonts w:ascii="Times New Roman"/>
          <w:b w:val="false"/>
          <w:i w:val="false"/>
          <w:color w:val="000000"/>
          <w:sz w:val="28"/>
        </w:rPr>
        <w:t xml:space="preserve">
      317. Кiрiс бақылау кезiнде сапаны бақылау нәтижелерi қанағаттанарлықсыз болғанда, нүктелiк және түбiндегi сынамаларды таңдап алу және олардың тұтынушының жанар-жағар материалдары зертханасының жарамдылық анализi мен жеткiзiп берушi паспорттарының көшiрмелерi мен iлеспе құжаттаманы қоса тiркеумен Қазақстан Республикасы азаматтық авиация базалық зертханасына жiберу орындалады. </w:t>
      </w:r>
    </w:p>
    <w:bookmarkEnd w:id="484"/>
    <w:bookmarkStart w:name="z319" w:id="485"/>
    <w:p>
      <w:pPr>
        <w:spacing w:after="0"/>
        <w:ind w:left="0"/>
        <w:jc w:val="both"/>
      </w:pPr>
      <w:r>
        <w:rPr>
          <w:rFonts w:ascii="Times New Roman"/>
          <w:b w:val="false"/>
          <w:i w:val="false"/>
          <w:color w:val="000000"/>
          <w:sz w:val="28"/>
        </w:rPr>
        <w:t xml:space="preserve">
      318. Өнiмдi дәнекерленген немесе басқа герметикалық зауыт ыдысында жеткiзiп бергенде, оның түсуiне дейiн ыдыс қоймасында авиа ЖЖМ-дың түрi мен маркасы бойынша жеке сақтау орындары дайындалады. </w:t>
      </w:r>
    </w:p>
    <w:bookmarkEnd w:id="485"/>
    <w:bookmarkStart w:name="z320" w:id="486"/>
    <w:p>
      <w:pPr>
        <w:spacing w:after="0"/>
        <w:ind w:left="0"/>
        <w:jc w:val="both"/>
      </w:pPr>
      <w:r>
        <w:rPr>
          <w:rFonts w:ascii="Times New Roman"/>
          <w:b w:val="false"/>
          <w:i w:val="false"/>
          <w:color w:val="000000"/>
          <w:sz w:val="28"/>
        </w:rPr>
        <w:t xml:space="preserve">
      319. Өнiм ыдыста жеткiзiлген кезде, iлеспе құжаттамасы, өндiрушi (жеткiзiп берушi) паспорты, ыдыста таңбаның болуы, ыдыстың сақталғандығы (кiрiс бақылау) орындалады. </w:t>
      </w:r>
      <w:r>
        <w:br/>
      </w:r>
      <w:r>
        <w:rPr>
          <w:rFonts w:ascii="Times New Roman"/>
          <w:b w:val="false"/>
          <w:i w:val="false"/>
          <w:color w:val="000000"/>
          <w:sz w:val="28"/>
        </w:rPr>
        <w:t xml:space="preserve">
      Кiрiс бақылау нәтижелерi қанағаттанарлық болғанда, өнiм қабылданады және ТУ-ға сәйкес қоймаға қойылады. </w:t>
      </w:r>
    </w:p>
    <w:bookmarkEnd w:id="486"/>
    <w:bookmarkStart w:name="z321" w:id="487"/>
    <w:p>
      <w:pPr>
        <w:spacing w:after="0"/>
        <w:ind w:left="0"/>
        <w:jc w:val="both"/>
      </w:pPr>
      <w:r>
        <w:rPr>
          <w:rFonts w:ascii="Times New Roman"/>
          <w:b w:val="false"/>
          <w:i w:val="false"/>
          <w:color w:val="000000"/>
          <w:sz w:val="28"/>
        </w:rPr>
        <w:t xml:space="preserve">
      320. Зауыттың ыдысында өнiмнiң кiрiс бақылау нәтижелерi қанағаттанарлықсыз болғанда: </w:t>
      </w:r>
      <w:r>
        <w:br/>
      </w:r>
      <w:r>
        <w:rPr>
          <w:rFonts w:ascii="Times New Roman"/>
          <w:b w:val="false"/>
          <w:i w:val="false"/>
          <w:color w:val="000000"/>
          <w:sz w:val="28"/>
        </w:rPr>
        <w:t xml:space="preserve">
      1) iлеспе құжаттамасы немесе өндiрушi (жеткiзiп берушi) паспорты жоқ болған кезде, өнiмдi ұтымды пайдалану туралы шешiм оны алғаннан кейiн қабылданады; </w:t>
      </w:r>
      <w:r>
        <w:br/>
      </w:r>
      <w:r>
        <w:rPr>
          <w:rFonts w:ascii="Times New Roman"/>
          <w:b w:val="false"/>
          <w:i w:val="false"/>
          <w:color w:val="000000"/>
          <w:sz w:val="28"/>
        </w:rPr>
        <w:t xml:space="preserve">
      2) таңба жоқ болған кезде немесе ыдыс азғантай бүлiнгенде (бөтен өнiмнiң түсу мүмкiндiгi жоқ), өнiм бөлек қойылады, сынамалар таңдап алынады және осы Ереженiң 35 қосымшасының 5 графасындағы көрсеткiштер көлемiнде олардың анализi орындалады. Өнiмдi ұтымды жұмсау туралы шешiм талдау нәтижелерi негiзiнде қабылданады; </w:t>
      </w:r>
      <w:r>
        <w:br/>
      </w:r>
      <w:r>
        <w:rPr>
          <w:rFonts w:ascii="Times New Roman"/>
          <w:b w:val="false"/>
          <w:i w:val="false"/>
          <w:color w:val="000000"/>
          <w:sz w:val="28"/>
        </w:rPr>
        <w:t xml:space="preserve">
      3) ыдыстың герметикалылығы бұзылған кезде, егер қабылданатын өнiмге бөтен заттардың түсуi мүмкiн болса, өнiм бөлек қойылады, сынамаларды таңдап алу жүргiзiледi және оларды Қазақстан Республикасы азаматтық авиация базалық зертханасына жiберу орындалады. Өнiмдi пайдалану туралы шешiм Қазақстан Республикасы азаматтық авиациясы базалық зертханасының қорытындысы негiзiнде қабылданады. </w:t>
      </w:r>
    </w:p>
    <w:bookmarkEnd w:id="487"/>
    <w:bookmarkStart w:name="z322" w:id="488"/>
    <w:p>
      <w:pPr>
        <w:spacing w:after="0"/>
        <w:ind w:left="0"/>
        <w:jc w:val="left"/>
      </w:pPr>
      <w:r>
        <w:rPr>
          <w:rFonts w:ascii="Times New Roman"/>
          <w:b/>
          <w:i w:val="false"/>
          <w:color w:val="000000"/>
        </w:rPr>
        <w:t xml:space="preserve"> 
  &amp;8. Авиа ЖЖМ сақтау </w:t>
      </w:r>
    </w:p>
    <w:bookmarkEnd w:id="488"/>
    <w:p>
      <w:pPr>
        <w:spacing w:after="0"/>
        <w:ind w:left="0"/>
        <w:jc w:val="both"/>
      </w:pPr>
      <w:r>
        <w:rPr>
          <w:rFonts w:ascii="Times New Roman"/>
          <w:b w:val="false"/>
          <w:i w:val="false"/>
          <w:color w:val="000000"/>
          <w:sz w:val="28"/>
        </w:rPr>
        <w:t xml:space="preserve">      321. Тұтынушыларға түскен авиа ЖЖМ қабылдау немесе жұмсау резервуарларында және ыдыстық қоймаларда сақталады. </w:t>
      </w:r>
      <w:r>
        <w:br/>
      </w:r>
      <w:r>
        <w:rPr>
          <w:rFonts w:ascii="Times New Roman"/>
          <w:b w:val="false"/>
          <w:i w:val="false"/>
          <w:color w:val="000000"/>
          <w:sz w:val="28"/>
        </w:rPr>
        <w:t xml:space="preserve">
      Шартқа сәйкес өнiмнiң сақтау мерзiмi ӘК-не май құю қажеттiлiгiмен немесе қор сақтау қажеттiлiгiмен анықталады. Қор сақтау мерзiмi оларды өндiру күнiнен бастап есептеп, өнiмге техникалық талаптармен айтылып кеткен (осы Ереженiң 53 қосымшасы) сақтау кепiлдiк мерзiмiнен аспау керек. </w:t>
      </w:r>
      <w:r>
        <w:br/>
      </w:r>
      <w:r>
        <w:rPr>
          <w:rFonts w:ascii="Times New Roman"/>
          <w:b w:val="false"/>
          <w:i w:val="false"/>
          <w:color w:val="000000"/>
          <w:sz w:val="28"/>
        </w:rPr>
        <w:t xml:space="preserve">
      Иiлмелi майлайтын заттарды ашық 150-200 литрлiк бөшкелерде сақтауға, мұқият араластырғаннан кейiн әр 3 ай сайын осы ереженiң 35 қосымшасының 5 графасындағы көрсеткiштер бойынша сапаны тұрақты бақылау өндiру уақытынан бастап 1,5-2 жылдан артық емес уақытқа рұқсат берiледi. </w:t>
      </w:r>
      <w:r>
        <w:br/>
      </w:r>
      <w:r>
        <w:rPr>
          <w:rFonts w:ascii="Times New Roman"/>
          <w:b w:val="false"/>
          <w:i w:val="false"/>
          <w:color w:val="000000"/>
          <w:sz w:val="28"/>
        </w:rPr>
        <w:t xml:space="preserve">
      Ластанған өнiм тұндырылу тиiс. Тұндыруға қажеттi уақыт салмаққа және ластану дисперсиялылығына байланысты болады. Авиациялық керосиннiң әр май құю метрiне ең азы - 4 сағат тұндыру уақыты талап етiледi, ал авиациялық жанармайға - 2 сағат. </w:t>
      </w:r>
    </w:p>
    <w:bookmarkStart w:name="z323" w:id="489"/>
    <w:p>
      <w:pPr>
        <w:spacing w:after="0"/>
        <w:ind w:left="0"/>
        <w:jc w:val="both"/>
      </w:pPr>
      <w:r>
        <w:rPr>
          <w:rFonts w:ascii="Times New Roman"/>
          <w:b w:val="false"/>
          <w:i w:val="false"/>
          <w:color w:val="000000"/>
          <w:sz w:val="28"/>
        </w:rPr>
        <w:t xml:space="preserve">
      322. Авиа ЖЖМ-ды кепiлдiк мерзiмi iшiнде сақтау кезiнде зауыттық ыдыстың герметикалығының бұзылуы, авиа ЖЖМ-дың басқа түрлерiмен (маркаларымен) араласуы немесе ластануы, жеңiл фракциялардың ұшу есебiнен олардың сапасының өзгеру шарттары ескерiлмеу тиiс. </w:t>
      </w:r>
      <w:r>
        <w:br/>
      </w:r>
      <w:r>
        <w:rPr>
          <w:rFonts w:ascii="Times New Roman"/>
          <w:b w:val="false"/>
          <w:i w:val="false"/>
          <w:color w:val="000000"/>
          <w:sz w:val="28"/>
        </w:rPr>
        <w:t xml:space="preserve">
      Бұл технологиялық жабдықты күтiмдеу бойынша регламент талаптарын, сапаны сақтау бойынша талаптарды ыдыс күйiн тұрақты тексеру (кемiне айына I рет) сақтаумен қамтамасыз етiледi және сапаны бақылау нәтижелерiмен расталады. </w:t>
      </w:r>
    </w:p>
    <w:bookmarkEnd w:id="489"/>
    <w:bookmarkStart w:name="z324" w:id="490"/>
    <w:p>
      <w:pPr>
        <w:spacing w:after="0"/>
        <w:ind w:left="0"/>
        <w:jc w:val="both"/>
      </w:pPr>
      <w:r>
        <w:rPr>
          <w:rFonts w:ascii="Times New Roman"/>
          <w:b w:val="false"/>
          <w:i w:val="false"/>
          <w:color w:val="000000"/>
          <w:sz w:val="28"/>
        </w:rPr>
        <w:t xml:space="preserve">
      323. Құйылатын авиа ЖЖМ-дың қоймалық бақылау нәтижелерi қанағаттанарлық болғанда, жiберуге жарамдылық талдауында анализ жүргiзу уақыты туралы белгi қойылады. Өлшемнiң белгiленген шегiнде сапаның тексерiлетiн көрсеткiшiнiң бiреуi немесе бiрнешеуi өзгерген жағдайда, көрсеткiштiң өзгерген өлшемдерi жарамдылық талдаудың сәйкес графасына енгiзiледi. Өнiм әрi қарай сақтауға немесе май құюға жiберуге жатады. </w:t>
      </w:r>
      <w:r>
        <w:br/>
      </w:r>
      <w:r>
        <w:rPr>
          <w:rFonts w:ascii="Times New Roman"/>
          <w:b w:val="false"/>
          <w:i w:val="false"/>
          <w:color w:val="000000"/>
          <w:sz w:val="28"/>
        </w:rPr>
        <w:t xml:space="preserve">
      Зауыттық ыдыстың қалпын тексеру нәтижелерi ауысым тапсыру журналына жазылады. </w:t>
      </w:r>
    </w:p>
    <w:bookmarkEnd w:id="490"/>
    <w:bookmarkStart w:name="z325" w:id="491"/>
    <w:p>
      <w:pPr>
        <w:spacing w:after="0"/>
        <w:ind w:left="0"/>
        <w:jc w:val="both"/>
      </w:pPr>
      <w:r>
        <w:rPr>
          <w:rFonts w:ascii="Times New Roman"/>
          <w:b w:val="false"/>
          <w:i w:val="false"/>
          <w:color w:val="000000"/>
          <w:sz w:val="28"/>
        </w:rPr>
        <w:t xml:space="preserve">
      324. Бақылаудың қанағаттанарлықсыз нәтижесiн алғанда, өнiмдi қолдану жағдайын табу үшiн сынамаларды таңдап алу және оларды Қазақстан Республикасы азаматтық авиация базалық зертханасына жiберу орындалады. </w:t>
      </w:r>
    </w:p>
    <w:bookmarkEnd w:id="491"/>
    <w:bookmarkStart w:name="z326" w:id="492"/>
    <w:p>
      <w:pPr>
        <w:spacing w:after="0"/>
        <w:ind w:left="0"/>
        <w:jc w:val="both"/>
      </w:pPr>
      <w:r>
        <w:rPr>
          <w:rFonts w:ascii="Times New Roman"/>
          <w:b w:val="false"/>
          <w:i w:val="false"/>
          <w:color w:val="000000"/>
          <w:sz w:val="28"/>
        </w:rPr>
        <w:t xml:space="preserve">
      325. Сақтау кепiлдiк мерзiмi аяқталғаннан кейiн, ораманың герметикалығы бұзылған кезде немесе өнiмнiң бүлiнгендiгiне күдiк болғанда, сынамалар таңдап алу және оларды зерттеуге ҚР азаматтық авиация базалық зертханасына жiберу орындалады. Өнiмдi қолдану туралы шешiм Қазақстан Республикасы азаматтық авиация базалық басқа зертханасының ұсынысы мен қорытындысы негiзiнде қабылданады. Шешiмдi қабылдағанға дейiн өнiмдi бөлек сақтау қамтамасыз етiлу тиiс және оның коммуникацияға түсу немесе май құю үшiн ыдыста беру мүмкiндiгiн болғызбайтын шараларды қабылдау керек. </w:t>
      </w:r>
    </w:p>
    <w:bookmarkEnd w:id="492"/>
    <w:bookmarkStart w:name="z327" w:id="493"/>
    <w:p>
      <w:pPr>
        <w:spacing w:after="0"/>
        <w:ind w:left="0"/>
        <w:jc w:val="left"/>
      </w:pPr>
      <w:r>
        <w:rPr>
          <w:rFonts w:ascii="Times New Roman"/>
          <w:b/>
          <w:i w:val="false"/>
          <w:color w:val="000000"/>
        </w:rPr>
        <w:t xml:space="preserve"> 
  &amp;9. Қоймааралық қотарулар </w:t>
      </w:r>
    </w:p>
    <w:bookmarkEnd w:id="493"/>
    <w:p>
      <w:pPr>
        <w:spacing w:after="0"/>
        <w:ind w:left="0"/>
        <w:jc w:val="both"/>
      </w:pPr>
      <w:r>
        <w:rPr>
          <w:rFonts w:ascii="Times New Roman"/>
          <w:b w:val="false"/>
          <w:i w:val="false"/>
          <w:color w:val="000000"/>
          <w:sz w:val="28"/>
        </w:rPr>
        <w:t xml:space="preserve">      326. Штаттық құбырлар бойынша қоймааралық қотаруға, жiберуге жарамдылық талдауларда оң қорытынды бар өнiмдер түседi. </w:t>
      </w:r>
    </w:p>
    <w:bookmarkStart w:name="z328" w:id="494"/>
    <w:p>
      <w:pPr>
        <w:spacing w:after="0"/>
        <w:ind w:left="0"/>
        <w:jc w:val="both"/>
      </w:pPr>
      <w:r>
        <w:rPr>
          <w:rFonts w:ascii="Times New Roman"/>
          <w:b w:val="false"/>
          <w:i w:val="false"/>
          <w:color w:val="000000"/>
          <w:sz w:val="28"/>
        </w:rPr>
        <w:t xml:space="preserve">
      327. Авиа ЖЖМ-дi қоймааралық қотару кезiнде, осы Ережеде айтылған жағдайлардан басқа, ластану немесе авиа ЖЖМ-дың басқа түрлерiмен араласу есебiнен оның сапасының өзгеру жағдайлары ескерiлмеу тиiс. </w:t>
      </w:r>
    </w:p>
    <w:bookmarkEnd w:id="494"/>
    <w:bookmarkStart w:name="z329" w:id="495"/>
    <w:p>
      <w:pPr>
        <w:spacing w:after="0"/>
        <w:ind w:left="0"/>
        <w:jc w:val="both"/>
      </w:pPr>
      <w:r>
        <w:rPr>
          <w:rFonts w:ascii="Times New Roman"/>
          <w:b w:val="false"/>
          <w:i w:val="false"/>
          <w:color w:val="000000"/>
          <w:sz w:val="28"/>
        </w:rPr>
        <w:t xml:space="preserve">
      328. Қотаруға дейiн: </w:t>
      </w:r>
      <w:r>
        <w:br/>
      </w:r>
      <w:r>
        <w:rPr>
          <w:rFonts w:ascii="Times New Roman"/>
          <w:b w:val="false"/>
          <w:i w:val="false"/>
          <w:color w:val="000000"/>
          <w:sz w:val="28"/>
        </w:rPr>
        <w:t xml:space="preserve">
      1) Қотарылып жатқан резервуардағы және қотарылу болатын резервуардағы өнiмнiң тығыздық салмағын талдау; </w:t>
      </w:r>
      <w:r>
        <w:br/>
      </w:r>
      <w:r>
        <w:rPr>
          <w:rFonts w:ascii="Times New Roman"/>
          <w:b w:val="false"/>
          <w:i w:val="false"/>
          <w:color w:val="000000"/>
          <w:sz w:val="28"/>
        </w:rPr>
        <w:t xml:space="preserve">
      2) одан және оған қотару орындалатын резервуардағы өнiм тазалығының деңгейiн бақылау (ыдыс астындағы судың болуы және тазалықты көзбен шолып бақылау); </w:t>
      </w:r>
      <w:r>
        <w:br/>
      </w:r>
      <w:r>
        <w:rPr>
          <w:rFonts w:ascii="Times New Roman"/>
          <w:b w:val="false"/>
          <w:i w:val="false"/>
          <w:color w:val="000000"/>
          <w:sz w:val="28"/>
        </w:rPr>
        <w:t xml:space="preserve">
      3) қабылдау және жұмсалу қоймаларының арасындағы қотару желiлерiнде қондырылған тазалау құралдарынан (құралдар бар болғанда) алынған сынамалардың тазалығын көзбен шолып бақылау және тұнбаны төгу; </w:t>
      </w:r>
      <w:r>
        <w:br/>
      </w:r>
      <w:r>
        <w:rPr>
          <w:rFonts w:ascii="Times New Roman"/>
          <w:b w:val="false"/>
          <w:i w:val="false"/>
          <w:color w:val="000000"/>
          <w:sz w:val="28"/>
        </w:rPr>
        <w:t xml:space="preserve">
      4) резервуардағы өнiм сапасын куәландыратын құжаттаманы тексеру; </w:t>
      </w:r>
      <w:r>
        <w:br/>
      </w:r>
      <w:r>
        <w:rPr>
          <w:rFonts w:ascii="Times New Roman"/>
          <w:b w:val="false"/>
          <w:i w:val="false"/>
          <w:color w:val="000000"/>
          <w:sz w:val="28"/>
        </w:rPr>
        <w:t xml:space="preserve">
      5) резервуардан резервуарға өнiмнiң қажеттi ауысуын қамтамасыз ететiн құбыр магистралiндегi жабылатын құрылғылардың дұрыс ашылуын тексеру орындалады. </w:t>
      </w:r>
    </w:p>
    <w:bookmarkEnd w:id="495"/>
    <w:bookmarkStart w:name="z330" w:id="496"/>
    <w:p>
      <w:pPr>
        <w:spacing w:after="0"/>
        <w:ind w:left="0"/>
        <w:jc w:val="both"/>
      </w:pPr>
      <w:r>
        <w:rPr>
          <w:rFonts w:ascii="Times New Roman"/>
          <w:b w:val="false"/>
          <w:i w:val="false"/>
          <w:color w:val="000000"/>
          <w:sz w:val="28"/>
        </w:rPr>
        <w:t xml:space="preserve">
      329. Шығын қоймасының резервуарына қотару әдетте, сүзумен жүргiзiледi. </w:t>
      </w:r>
      <w:r>
        <w:br/>
      </w:r>
      <w:r>
        <w:rPr>
          <w:rFonts w:ascii="Times New Roman"/>
          <w:b w:val="false"/>
          <w:i w:val="false"/>
          <w:color w:val="000000"/>
          <w:sz w:val="28"/>
        </w:rPr>
        <w:t xml:space="preserve">
      Қотару барысында: </w:t>
      </w:r>
      <w:r>
        <w:br/>
      </w:r>
      <w:r>
        <w:rPr>
          <w:rFonts w:ascii="Times New Roman"/>
          <w:b w:val="false"/>
          <w:i w:val="false"/>
          <w:color w:val="000000"/>
          <w:sz w:val="28"/>
        </w:rPr>
        <w:t xml:space="preserve">
      1) отын магистралiнiң қосылыс пен түйiндерiнiң герметикалығын бақылау; </w:t>
      </w:r>
      <w:r>
        <w:br/>
      </w:r>
      <w:r>
        <w:rPr>
          <w:rFonts w:ascii="Times New Roman"/>
          <w:b w:val="false"/>
          <w:i w:val="false"/>
          <w:color w:val="000000"/>
          <w:sz w:val="28"/>
        </w:rPr>
        <w:t xml:space="preserve">
      2) тазарту құралдарындағы қысымның түсу өлшемiн бақылау қотарудың әр 3 сағат сайын кемiнде 1 рет; </w:t>
      </w:r>
      <w:r>
        <w:br/>
      </w:r>
      <w:r>
        <w:rPr>
          <w:rFonts w:ascii="Times New Roman"/>
          <w:b w:val="false"/>
          <w:i w:val="false"/>
          <w:color w:val="000000"/>
          <w:sz w:val="28"/>
        </w:rPr>
        <w:t xml:space="preserve">
      3) резервуардың толу деңгейi бақылау жүргiзiледi. </w:t>
      </w:r>
      <w:r>
        <w:br/>
      </w:r>
      <w:r>
        <w:rPr>
          <w:rFonts w:ascii="Times New Roman"/>
          <w:b w:val="false"/>
          <w:i w:val="false"/>
          <w:color w:val="000000"/>
          <w:sz w:val="28"/>
        </w:rPr>
        <w:t xml:space="preserve">
      Қотарудың әр 3 сағат сайын кемiнде 1 рет тұнбаны төгу және тазарту құралдарының тұндырғыштарынан алынған отын сынамалары тазалығын көзбен шолып бақылау орындалады. </w:t>
      </w:r>
    </w:p>
    <w:bookmarkEnd w:id="496"/>
    <w:bookmarkStart w:name="z331" w:id="497"/>
    <w:p>
      <w:pPr>
        <w:spacing w:after="0"/>
        <w:ind w:left="0"/>
        <w:jc w:val="both"/>
      </w:pPr>
      <w:r>
        <w:rPr>
          <w:rFonts w:ascii="Times New Roman"/>
          <w:b w:val="false"/>
          <w:i w:val="false"/>
          <w:color w:val="000000"/>
          <w:sz w:val="28"/>
        </w:rPr>
        <w:t xml:space="preserve">
      330. Қотару аяқталғаннан кейiн резервуар бойынша журналда өнiмдi қотару немесе үстемелеп құю, операцияны орындау уақыты мен күнi туралы жазу iстелiнедi, өнiм одан және оған қотарылған резервуардың нөмiрi көрсетiледi. </w:t>
      </w:r>
    </w:p>
    <w:bookmarkEnd w:id="497"/>
    <w:bookmarkStart w:name="z332" w:id="498"/>
    <w:p>
      <w:pPr>
        <w:spacing w:after="0"/>
        <w:ind w:left="0"/>
        <w:jc w:val="left"/>
      </w:pPr>
      <w:r>
        <w:rPr>
          <w:rFonts w:ascii="Times New Roman"/>
          <w:b/>
          <w:i w:val="false"/>
          <w:color w:val="000000"/>
        </w:rPr>
        <w:t xml:space="preserve"> 
  &amp;10. Авиа ЖЖМ ӘК жүйелерiне май құюға жiберу </w:t>
      </w:r>
    </w:p>
    <w:bookmarkEnd w:id="498"/>
    <w:p>
      <w:pPr>
        <w:spacing w:after="0"/>
        <w:ind w:left="0"/>
        <w:jc w:val="both"/>
      </w:pPr>
      <w:r>
        <w:rPr>
          <w:rFonts w:ascii="Times New Roman"/>
          <w:b w:val="false"/>
          <w:i w:val="false"/>
          <w:color w:val="000000"/>
          <w:sz w:val="28"/>
        </w:rPr>
        <w:t xml:space="preserve">      331. Авиа ЖЖМ-ды май құюға ЖЖМҰ мамандарымен өздiгiнен немесе басқа қызмет өкiлдерiн қатыстырумен ұшу алаңында, арнайы көлiк тұрағында және ЖЖМ қоймасында орындалатын жұмыстар жиынтығын қамтиды. </w:t>
      </w:r>
    </w:p>
    <w:bookmarkStart w:name="z333" w:id="499"/>
    <w:p>
      <w:pPr>
        <w:spacing w:after="0"/>
        <w:ind w:left="0"/>
        <w:jc w:val="both"/>
      </w:pPr>
      <w:r>
        <w:rPr>
          <w:rFonts w:ascii="Times New Roman"/>
          <w:b w:val="false"/>
          <w:i w:val="false"/>
          <w:color w:val="000000"/>
          <w:sz w:val="28"/>
        </w:rPr>
        <w:t xml:space="preserve">
      332. Авиациялық отындар мен авиациялық майлар үшiн ЖЖМ қоймасында шығын резервуарынан (резервуарлар тобынан) өнiмдi жiберуге жарамдылығын тексеру жүргiзiледi. </w:t>
      </w:r>
    </w:p>
    <w:bookmarkEnd w:id="499"/>
    <w:bookmarkStart w:name="z334" w:id="500"/>
    <w:p>
      <w:pPr>
        <w:spacing w:after="0"/>
        <w:ind w:left="0"/>
        <w:jc w:val="both"/>
      </w:pPr>
      <w:r>
        <w:rPr>
          <w:rFonts w:ascii="Times New Roman"/>
          <w:b w:val="false"/>
          <w:i w:val="false"/>
          <w:color w:val="000000"/>
          <w:sz w:val="28"/>
        </w:rPr>
        <w:t xml:space="preserve">
      333. Өнiмдi жiберуге жарамдылық өнiм тазалығын бақылау, жiберуге жарамдылық талдауында оң қорытынды болуын және техникалық құралдар мен iске қосылған технологиялық жабдықтың жөндiлiгiн тексерудi қарастырады. </w:t>
      </w:r>
    </w:p>
    <w:bookmarkEnd w:id="500"/>
    <w:bookmarkStart w:name="z335" w:id="501"/>
    <w:p>
      <w:pPr>
        <w:spacing w:after="0"/>
        <w:ind w:left="0"/>
        <w:jc w:val="both"/>
      </w:pPr>
      <w:r>
        <w:rPr>
          <w:rFonts w:ascii="Times New Roman"/>
          <w:b w:val="false"/>
          <w:i w:val="false"/>
          <w:color w:val="000000"/>
          <w:sz w:val="28"/>
        </w:rPr>
        <w:t xml:space="preserve">
      334. Өнiмнiң тазалық деңгейi шығын құбырының төменгi нүктесiнде (авиациялық отындар үшiн), шығын резервуарында, май құю құралдарында, сүзу және суайыру құралдарында тексерiледi. </w:t>
      </w:r>
      <w:r>
        <w:br/>
      </w:r>
      <w:r>
        <w:rPr>
          <w:rFonts w:ascii="Times New Roman"/>
          <w:b w:val="false"/>
          <w:i w:val="false"/>
          <w:color w:val="000000"/>
          <w:sz w:val="28"/>
        </w:rPr>
        <w:t xml:space="preserve">
      Шығын құбырының төменгi нүктесiндегi өнiмнiң тазалығын талдау ауысымда 1 рет, тұнбаны төккеннен кейiн, таңдап алынған отын сынамаларын көзбен шолу жолымен орындалады. </w:t>
      </w:r>
      <w:r>
        <w:br/>
      </w:r>
      <w:r>
        <w:rPr>
          <w:rFonts w:ascii="Times New Roman"/>
          <w:b w:val="false"/>
          <w:i w:val="false"/>
          <w:color w:val="000000"/>
          <w:sz w:val="28"/>
        </w:rPr>
        <w:t xml:space="preserve">
      Шығын резервуарында тазалық деңгейi жұмсауды бастау алдында және ауысымда кемiне 1 рет тексерiледi. Көзбен шолып және сусезгiш паста көмегiмен тауар астында судың бар екендiгi тексерiледi; авиациялық отындар үшiн резервуардың төменгi кранынан (сифоннан) немесе резервуардың төменгi деңгейiнен (немесе топтың әр резервуарынан) тұнбаны төккеннен кейiн, түбiндегi алынған сынама тексерiледi. </w:t>
      </w:r>
      <w:r>
        <w:br/>
      </w:r>
      <w:r>
        <w:rPr>
          <w:rFonts w:ascii="Times New Roman"/>
          <w:b w:val="false"/>
          <w:i w:val="false"/>
          <w:color w:val="000000"/>
          <w:sz w:val="28"/>
        </w:rPr>
        <w:t xml:space="preserve">
      Нәтиже қанағаттанарлық болғанда, резервуар бойынша журналда "Тазалық деңгейiн бақылау нәтижелерi қанағаттанарлық. Жiберуге рұқсат етемiн" деп жазылады. Орталық май құю жүйесi арқылы авиаотын жiберiлген кезде май құю агрегаты (бұдан әрi - ҚА) немесе май құю бағанасына (осы Ереженiң 38 немесе 40 қосымшасы) бақылау талонында "Тұнба төгiлдi. Су мен механикалық қоспалар жоқ" деген графада белгi қойылады. </w:t>
      </w:r>
      <w:r>
        <w:br/>
      </w:r>
      <w:r>
        <w:rPr>
          <w:rFonts w:ascii="Times New Roman"/>
          <w:b w:val="false"/>
          <w:i w:val="false"/>
          <w:color w:val="000000"/>
          <w:sz w:val="28"/>
        </w:rPr>
        <w:t xml:space="preserve">
      Бақылау нәтижелерi қанағаттанарлық емес болғанда, резервуардан өнiмдi жiберуге рұқсат берiлмейдi. </w:t>
      </w:r>
      <w:r>
        <w:br/>
      </w:r>
      <w:r>
        <w:rPr>
          <w:rFonts w:ascii="Times New Roman"/>
          <w:b w:val="false"/>
          <w:i w:val="false"/>
          <w:color w:val="000000"/>
          <w:sz w:val="28"/>
        </w:rPr>
        <w:t xml:space="preserve">
      Құю пунктiнiң суайыру және тазалау құралдарынан тазалық деңгейiн тексеру тұнбаны төккеннен кейiн, тұндырғыштардан алынған сынамаларды көзбен шолып тексеру жолымен, ауысымда кемiне 1 рет орындалады. Ауаның ылғалдылығы әрдайым жоғары әуежайларда сүзгіш-сепараторлардан тұнбаны төгу ауысымда кемiне 3 рет орындалады. ОҚ, МҚ, ҚА-нда орнатылған тазалау құралдарында өнiм тазалығының деңгейi, олар ЖЖМ қоймасына келгеннен кейiн, сүзгiштердiң тұндырғыштарынан (сүзгiш-сепараторларынан) алынған сынамаларды көзбен шолып бақылаумен, ауысымда 1 рет тексерiледi. </w:t>
      </w:r>
      <w:r>
        <w:br/>
      </w:r>
      <w:r>
        <w:rPr>
          <w:rFonts w:ascii="Times New Roman"/>
          <w:b w:val="false"/>
          <w:i w:val="false"/>
          <w:color w:val="000000"/>
          <w:sz w:val="28"/>
        </w:rPr>
        <w:t xml:space="preserve">
      ОҚ-та өнiм тазалығын бақылау ЖЖМ қоймасына келгеннен кейiн, толтыру алдында және толтырғаннан кейiн 15 минуттан кейiн (құю аяқталғаннан кейiн) орындалады. Толтыруға дейiн көзбен шолып тексерiледi, толтырылғаннан кейiн - көзбен шолып және ОСИ орындалады. </w:t>
      </w:r>
      <w:r>
        <w:br/>
      </w:r>
      <w:r>
        <w:rPr>
          <w:rFonts w:ascii="Times New Roman"/>
          <w:b w:val="false"/>
          <w:i w:val="false"/>
          <w:color w:val="000000"/>
          <w:sz w:val="28"/>
        </w:rPr>
        <w:t xml:space="preserve">
      МҚ-тан май тазалығын тексеру, оны толтырғаннан кейiн, қоймада тарату кранынан тұнбаны төккеннен кейiн, алынған сынамада жүргiзiледi. </w:t>
      </w:r>
      <w:r>
        <w:br/>
      </w:r>
      <w:r>
        <w:rPr>
          <w:rFonts w:ascii="Times New Roman"/>
          <w:b w:val="false"/>
          <w:i w:val="false"/>
          <w:color w:val="000000"/>
          <w:sz w:val="28"/>
        </w:rPr>
        <w:t xml:space="preserve">
      Бақылау нәтижелерi жақсы болғанда, әр ОҚ, MҚ, ҚА-нан және әр орталық май құю жүйесiнен өнiмдi жiберу үшiн тарату бағанасымен бақылау талоны ресiмделедi. Авиакеросиндер үшiн оның кристалдану температурасы көрсетiледi. </w:t>
      </w:r>
      <w:r>
        <w:br/>
      </w:r>
      <w:r>
        <w:rPr>
          <w:rFonts w:ascii="Times New Roman"/>
          <w:b w:val="false"/>
          <w:i w:val="false"/>
          <w:color w:val="000000"/>
          <w:sz w:val="28"/>
        </w:rPr>
        <w:t xml:space="preserve">
      Су айыру (немесе ОҚ, МҚ) және сүзу құралдарынан тазалықты тексеру нәтижелерi қанағаттанарлықсыз болғанда, өнiмдi құю пунктi арқылы жiберуге рұқсат берiлмейдi. Өнiмнiң ластану (сулану) себептерiн анықтайтын және оларды жоятын шаралар қолданылады. </w:t>
      </w:r>
    </w:p>
    <w:bookmarkEnd w:id="501"/>
    <w:bookmarkStart w:name="z336" w:id="502"/>
    <w:p>
      <w:pPr>
        <w:spacing w:after="0"/>
        <w:ind w:left="0"/>
        <w:jc w:val="both"/>
      </w:pPr>
      <w:r>
        <w:rPr>
          <w:rFonts w:ascii="Times New Roman"/>
          <w:b w:val="false"/>
          <w:i w:val="false"/>
          <w:color w:val="000000"/>
          <w:sz w:val="28"/>
        </w:rPr>
        <w:t xml:space="preserve">
      335. ЖЖМ қоймасының техникалық құралдары мен технологиялық жабдықтық жұмыс қабiлеттiлiгiн бақылау "Авиаотынмен қамтамасыз ететiн объектiлердiң технологиялық жабдығы мен құрылыстарды техникалық күтiмдеу регламентiне" сәйкес авиаотынмен қамтамасыз ету бойынша ұйымның мамандарымен орындалады. </w:t>
      </w:r>
    </w:p>
    <w:bookmarkEnd w:id="502"/>
    <w:bookmarkStart w:name="z337" w:id="503"/>
    <w:p>
      <w:pPr>
        <w:spacing w:after="0"/>
        <w:ind w:left="0"/>
        <w:jc w:val="both"/>
      </w:pPr>
      <w:r>
        <w:rPr>
          <w:rFonts w:ascii="Times New Roman"/>
          <w:b w:val="false"/>
          <w:i w:val="false"/>
          <w:color w:val="000000"/>
          <w:sz w:val="28"/>
        </w:rPr>
        <w:t xml:space="preserve">
      336. Құю пунктiнiң сүзу және суайыру құралдарының жұмыс қабiлеттiлiгiн бағалау ОҚ-ты толтыру кезiнде, оларға түскен қысым мөлшерiн бақылау жолымен, ауысымда кемiне 1 рет орындалады. </w:t>
      </w:r>
      <w:r>
        <w:br/>
      </w:r>
      <w:r>
        <w:rPr>
          <w:rFonts w:ascii="Times New Roman"/>
          <w:b w:val="false"/>
          <w:i w:val="false"/>
          <w:color w:val="000000"/>
          <w:sz w:val="28"/>
        </w:rPr>
        <w:t xml:space="preserve">
      Құралдардағы қысымның түсуi номинал режимде нормативтiк-техникалық құжаттармен белгiленген, рұқсат етiлген мөлшерден аспау керек. Қысым түсуiнiң өлшенген мөлшерi қысым түсуiн өлшеу Журналына жазылады (осы Ереженiң 50 қосымшасы). </w:t>
      </w:r>
    </w:p>
    <w:bookmarkEnd w:id="503"/>
    <w:bookmarkStart w:name="z338" w:id="504"/>
    <w:p>
      <w:pPr>
        <w:spacing w:after="0"/>
        <w:ind w:left="0"/>
        <w:jc w:val="both"/>
      </w:pPr>
      <w:r>
        <w:rPr>
          <w:rFonts w:ascii="Times New Roman"/>
          <w:b w:val="false"/>
          <w:i w:val="false"/>
          <w:color w:val="000000"/>
          <w:sz w:val="28"/>
        </w:rPr>
        <w:t xml:space="preserve">
      337. Осы Ереженiң 38-40 қосымшалар формасы бойынша бақылау талоны ОҚ, МҚ, ҚА жүргiзушiсiне немесе орталық май құю жүйесi құятын адамына, резервуар шығынын бастау алдында, бақылау талонын беретiн Журналға (осы Ереженiң 51 қосымшасы) қол қойғызып берiледi. Талон оны алған тұлғада сақталады. </w:t>
      </w:r>
    </w:p>
    <w:bookmarkEnd w:id="504"/>
    <w:bookmarkStart w:name="z339" w:id="505"/>
    <w:p>
      <w:pPr>
        <w:spacing w:after="0"/>
        <w:ind w:left="0"/>
        <w:jc w:val="both"/>
      </w:pPr>
      <w:r>
        <w:rPr>
          <w:rFonts w:ascii="Times New Roman"/>
          <w:b w:val="false"/>
          <w:i w:val="false"/>
          <w:color w:val="000000"/>
          <w:sz w:val="28"/>
        </w:rPr>
        <w:t xml:space="preserve">
      338. Авиакеросинде СКҚ сұйықтықтың мөлшерiн бақылау үшiн сынамалар сүзгiш-сепаратордан (немесе ОҚ цистернасының тұндырғышынан) кейiн отын ағынынан, ауысымда 1 реттен кем емес, алынады, резервуарда араласып кеткен жағдайда, резервуардың орташа деңгейiнен алынады. Мөлшердi тексеру ЖЖМ зертханасында немесе индикаторлық түтiктiң ИТ-СКҚ көмегiмен орындалады. Тексеру нәтижелерi тексеру талонына және СКҚ сұйықтық мөлшерiн бақылау журналына жазылады. </w:t>
      </w:r>
    </w:p>
    <w:bookmarkEnd w:id="505"/>
    <w:bookmarkStart w:name="z340" w:id="506"/>
    <w:p>
      <w:pPr>
        <w:spacing w:after="0"/>
        <w:ind w:left="0"/>
        <w:jc w:val="both"/>
      </w:pPr>
      <w:r>
        <w:rPr>
          <w:rFonts w:ascii="Times New Roman"/>
          <w:b w:val="false"/>
          <w:i w:val="false"/>
          <w:color w:val="000000"/>
          <w:sz w:val="28"/>
        </w:rPr>
        <w:t xml:space="preserve">
      339. Авиаотын ЖЖМ қоймасында құю құралдарында 10 тәулiктен артық сақталғанда, оның тазалық деңгейi көзбен шолып тексерiледi және ыдыс тұндырғышынан тұнбаны төккеннен кейiн, алынған сынаманы ОСИ көмегiмен тексеру орындалады. Бақылау нәтижелерi қанағаттанарлық болғанда, бақылау талонына белгi қойылады. Нәтиже қанағаттанарлықсыз болғанда, өнiм төгiледi, ал бақылау талоны алынып қойылады. </w:t>
      </w:r>
    </w:p>
    <w:bookmarkEnd w:id="506"/>
    <w:bookmarkStart w:name="z341" w:id="507"/>
    <w:p>
      <w:pPr>
        <w:spacing w:after="0"/>
        <w:ind w:left="0"/>
        <w:jc w:val="both"/>
      </w:pPr>
      <w:r>
        <w:rPr>
          <w:rFonts w:ascii="Times New Roman"/>
          <w:b w:val="false"/>
          <w:i w:val="false"/>
          <w:color w:val="000000"/>
          <w:sz w:val="28"/>
        </w:rPr>
        <w:t xml:space="preserve">
      340. Арнайы көлiктiң тұрағында мынандай жұмыстар орындалады: </w:t>
      </w:r>
      <w:r>
        <w:br/>
      </w:r>
      <w:r>
        <w:rPr>
          <w:rFonts w:ascii="Times New Roman"/>
          <w:b w:val="false"/>
          <w:i w:val="false"/>
          <w:color w:val="000000"/>
          <w:sz w:val="28"/>
        </w:rPr>
        <w:t xml:space="preserve">
      1) бақылау талоны болуы және дұрыс ресiмделгенiн тексеру (май құю құралы келгеннен кейiн); </w:t>
      </w:r>
      <w:r>
        <w:br/>
      </w:r>
      <w:r>
        <w:rPr>
          <w:rFonts w:ascii="Times New Roman"/>
          <w:b w:val="false"/>
          <w:i w:val="false"/>
          <w:color w:val="000000"/>
          <w:sz w:val="28"/>
        </w:rPr>
        <w:t xml:space="preserve">
      2) май құю жылжымалы құралдарының күйiн тексеру; </w:t>
      </w:r>
      <w:r>
        <w:br/>
      </w:r>
      <w:r>
        <w:rPr>
          <w:rFonts w:ascii="Times New Roman"/>
          <w:b w:val="false"/>
          <w:i w:val="false"/>
          <w:color w:val="000000"/>
          <w:sz w:val="28"/>
        </w:rPr>
        <w:t xml:space="preserve">
      3) өнiмнiң тазалық деңгейiн бақылау. </w:t>
      </w:r>
    </w:p>
    <w:bookmarkEnd w:id="507"/>
    <w:bookmarkStart w:name="z342" w:id="508"/>
    <w:p>
      <w:pPr>
        <w:spacing w:after="0"/>
        <w:ind w:left="0"/>
        <w:jc w:val="both"/>
      </w:pPr>
      <w:r>
        <w:rPr>
          <w:rFonts w:ascii="Times New Roman"/>
          <w:b w:val="false"/>
          <w:i w:val="false"/>
          <w:color w:val="000000"/>
          <w:sz w:val="28"/>
        </w:rPr>
        <w:t xml:space="preserve">
      341. Құюдың жылжымалы құралдары мен олардың технологиялық жабдығының қалпын, сонымен қатар ӘК-не құю бойынша қауiпсiз жұмыс iстеу үшiн олардың жарамдылығын тексеру "Авиаотынмен қамтамасыз ететiн объектiлердiң технологиялық жабдық пен құрылыстарын техникалық күтiмдеу регламентi" мен "Азаматтық авиация әуежайларының арнайы машиналарындағы арнайы жабдықтарды техникалық күтiмдеу технологиялық карталарына" сәйкес АКҚ мен ЖЖМҰ мамандарымен бiрге әр ауысым алдында орындалады. </w:t>
      </w:r>
      <w:r>
        <w:br/>
      </w:r>
      <w:r>
        <w:rPr>
          <w:rFonts w:ascii="Times New Roman"/>
          <w:b w:val="false"/>
          <w:i w:val="false"/>
          <w:color w:val="000000"/>
          <w:sz w:val="28"/>
        </w:rPr>
        <w:t xml:space="preserve">
      Тексеру нәтижелерi машиналар нөмiрi мен табылған ақаулықтары көрсетiлiп арнайы автокөлiк күйiн бақылау журналына жазылады. Тексеру нәтижелерi қанағаттанарлық болғанда, журналда арнайы машинаны құюға жiберiлгендiгi туралы белгi қойылады. </w:t>
      </w:r>
    </w:p>
    <w:bookmarkEnd w:id="508"/>
    <w:bookmarkStart w:name="z343" w:id="509"/>
    <w:p>
      <w:pPr>
        <w:spacing w:after="0"/>
        <w:ind w:left="0"/>
        <w:jc w:val="both"/>
      </w:pPr>
      <w:r>
        <w:rPr>
          <w:rFonts w:ascii="Times New Roman"/>
          <w:b w:val="false"/>
          <w:i w:val="false"/>
          <w:color w:val="000000"/>
          <w:sz w:val="28"/>
        </w:rPr>
        <w:t xml:space="preserve">
      342. ОҚ-та тазалық деңгейiн бақылау: </w:t>
      </w:r>
      <w:r>
        <w:br/>
      </w:r>
      <w:r>
        <w:rPr>
          <w:rFonts w:ascii="Times New Roman"/>
          <w:b w:val="false"/>
          <w:i w:val="false"/>
          <w:color w:val="000000"/>
          <w:sz w:val="28"/>
        </w:rPr>
        <w:t xml:space="preserve">
      1) құю құралы арнайы көлiк тұрағына келген соң, тұнба төгiлгеннен кейiн, цистерна тұндырғышынан алынған сынамада (көзбен шолып) жүргiзiледi. Бақылау нәтижелерi қанағаттанарлық болғанда, бақылау талонында "Құюға жiберуге рұқсат беремiн" деген белгi қойылады; </w:t>
      </w:r>
      <w:r>
        <w:br/>
      </w:r>
      <w:r>
        <w:rPr>
          <w:rFonts w:ascii="Times New Roman"/>
          <w:b w:val="false"/>
          <w:i w:val="false"/>
          <w:color w:val="000000"/>
          <w:sz w:val="28"/>
        </w:rPr>
        <w:t xml:space="preserve">
      2) әуежайда ауа ылғалдылығы мен температурасы шұғыл өзгерген кезде цистерна тұндырғышынан сынамада ауысымда 1 реттен кем емес (көзбен шолып және ОСИ), бақылау талонында белгi қоюмен жүргiзiледi (нәтиже қанағаттанарлық болғанда). </w:t>
      </w:r>
      <w:r>
        <w:br/>
      </w:r>
      <w:r>
        <w:rPr>
          <w:rFonts w:ascii="Times New Roman"/>
          <w:b w:val="false"/>
          <w:i w:val="false"/>
          <w:color w:val="000000"/>
          <w:sz w:val="28"/>
        </w:rPr>
        <w:t xml:space="preserve">
      МҚ ыдысында тазалықты бақылау тәулiгiне 1 рет орындалады. бақылау Бақылау нәтижелерi қанағаттанарлықсыз болғанда, құю құралы ӘК-не құюға жiберiлмейдi, бақылау талоны алынады. </w:t>
      </w:r>
    </w:p>
    <w:bookmarkEnd w:id="509"/>
    <w:bookmarkStart w:name="z344" w:id="510"/>
    <w:p>
      <w:pPr>
        <w:spacing w:after="0"/>
        <w:ind w:left="0"/>
        <w:jc w:val="both"/>
      </w:pPr>
      <w:r>
        <w:rPr>
          <w:rFonts w:ascii="Times New Roman"/>
          <w:b w:val="false"/>
          <w:i w:val="false"/>
          <w:color w:val="000000"/>
          <w:sz w:val="28"/>
        </w:rPr>
        <w:t xml:space="preserve">
      343. Ұшу алаңында өнiмнiң тазалығын бақылау: </w:t>
      </w:r>
      <w:r>
        <w:br/>
      </w:r>
      <w:r>
        <w:rPr>
          <w:rFonts w:ascii="Times New Roman"/>
          <w:b w:val="false"/>
          <w:i w:val="false"/>
          <w:color w:val="000000"/>
          <w:sz w:val="28"/>
        </w:rPr>
        <w:t xml:space="preserve">
      1) Орталық май құю жүйесiнiң гидрант және құю бағаналарында; </w:t>
      </w:r>
      <w:r>
        <w:br/>
      </w:r>
      <w:r>
        <w:rPr>
          <w:rFonts w:ascii="Times New Roman"/>
          <w:b w:val="false"/>
          <w:i w:val="false"/>
          <w:color w:val="000000"/>
          <w:sz w:val="28"/>
        </w:rPr>
        <w:t xml:space="preserve">
      2) май құю құралдарында орындалады. </w:t>
      </w:r>
      <w:r>
        <w:br/>
      </w:r>
      <w:r>
        <w:rPr>
          <w:rFonts w:ascii="Times New Roman"/>
          <w:b w:val="false"/>
          <w:i w:val="false"/>
          <w:color w:val="000000"/>
          <w:sz w:val="28"/>
        </w:rPr>
        <w:t xml:space="preserve">
      344. Гидрант және құю бағаналарында авиакеросиннiң тазалығын тексеру ЖЖМҰ мамандарымен, ауысымда кемiне 1 рет, тұнбаны төккеннен кейiн, әр құю бағанасының суайыру және сүзу құралдарының тұндырғыштарынан немесе әр гидрант бағанасынан алынған сынаманы бақылау ОСИ-мен және көзбен шолу жолымен орындалады. Бақылау нәтижелерi ауысымды тапсыру журналына жазылады. Бақылау нәтижелерi қанағаттанарлық болғанда, бақылау талонында белгi қойылады. Нәтиже қанағаттанарлықсыз болғанда, гидрант немесе құю бағанасы май құюдан босатылады. </w:t>
      </w:r>
    </w:p>
    <w:bookmarkEnd w:id="510"/>
    <w:bookmarkStart w:name="z345" w:id="511"/>
    <w:p>
      <w:pPr>
        <w:spacing w:after="0"/>
        <w:ind w:left="0"/>
        <w:jc w:val="both"/>
      </w:pPr>
      <w:r>
        <w:rPr>
          <w:rFonts w:ascii="Times New Roman"/>
          <w:b w:val="false"/>
          <w:i w:val="false"/>
          <w:color w:val="000000"/>
          <w:sz w:val="28"/>
        </w:rPr>
        <w:t xml:space="preserve">
      345. Құю құралдарында (көзбен шолып) өнiмнiң тазалығын бақылау, экипаж талабы бойынша ОҚ тұндырғышынан немесе май құю агрегаттың ұштығынан алынған сынамаларда орындалады. </w:t>
      </w:r>
    </w:p>
    <w:bookmarkEnd w:id="511"/>
    <w:bookmarkStart w:name="z346" w:id="512"/>
    <w:p>
      <w:pPr>
        <w:spacing w:after="0"/>
        <w:ind w:left="0"/>
        <w:jc w:val="both"/>
      </w:pPr>
      <w:r>
        <w:rPr>
          <w:rFonts w:ascii="Times New Roman"/>
          <w:b w:val="false"/>
          <w:i w:val="false"/>
          <w:color w:val="000000"/>
          <w:sz w:val="28"/>
        </w:rPr>
        <w:t xml:space="preserve">
      346. Сынамалар ҚА берiлетiн авиакеросинде CКҚ сұйықтықтың мөлшерiн тексеру үшiн ҚА ұштығынан ауысымда кемiне 1 рет алынады. </w:t>
      </w:r>
    </w:p>
    <w:bookmarkEnd w:id="512"/>
    <w:bookmarkStart w:name="z347" w:id="513"/>
    <w:p>
      <w:pPr>
        <w:spacing w:after="0"/>
        <w:ind w:left="0"/>
        <w:jc w:val="both"/>
      </w:pPr>
      <w:r>
        <w:rPr>
          <w:rFonts w:ascii="Times New Roman"/>
          <w:b w:val="false"/>
          <w:i w:val="false"/>
          <w:color w:val="000000"/>
          <w:sz w:val="28"/>
        </w:rPr>
        <w:t xml:space="preserve">
      347. Құюға жiберiлген өнiмнiң қолдануға жарамды екенi бақылау талонымен расталады. </w:t>
      </w:r>
      <w:r>
        <w:br/>
      </w:r>
      <w:r>
        <w:rPr>
          <w:rFonts w:ascii="Times New Roman"/>
          <w:b w:val="false"/>
          <w:i w:val="false"/>
          <w:color w:val="000000"/>
          <w:sz w:val="28"/>
        </w:rPr>
        <w:t xml:space="preserve">
      Авиациялық оқиғалардың (қақтығыстардың) себептерiн тергеу кезiнде ӘК-нен берiлген өнiмнiң дайындығы туралы қорытынды құю құралдарынан алынған сынамаларды тексеру мен талдау нәтижелерi бойынша қабылданады. </w:t>
      </w:r>
    </w:p>
    <w:bookmarkEnd w:id="513"/>
    <w:bookmarkStart w:name="z348" w:id="514"/>
    <w:p>
      <w:pPr>
        <w:spacing w:after="0"/>
        <w:ind w:left="0"/>
        <w:jc w:val="both"/>
      </w:pPr>
      <w:r>
        <w:rPr>
          <w:rFonts w:ascii="Times New Roman"/>
          <w:b w:val="false"/>
          <w:i w:val="false"/>
          <w:color w:val="000000"/>
          <w:sz w:val="28"/>
        </w:rPr>
        <w:t xml:space="preserve">
      348. Берудi бастау алдында су шығын резервуарынан алынған минерал майдың түбiндегi сынамада ("тырсылдау" әдiсiмен) су табылғанда термометрi бар, май станциясының бойлерiнде немесе MҚ-та майды тұндыру, ары қарай, буландыру мен майды тұтындыру талап етiледi. </w:t>
      </w:r>
    </w:p>
    <w:bookmarkEnd w:id="514"/>
    <w:bookmarkStart w:name="z349" w:id="515"/>
    <w:p>
      <w:pPr>
        <w:spacing w:after="0"/>
        <w:ind w:left="0"/>
        <w:jc w:val="both"/>
      </w:pPr>
      <w:r>
        <w:rPr>
          <w:rFonts w:ascii="Times New Roman"/>
          <w:b w:val="false"/>
          <w:i w:val="false"/>
          <w:color w:val="000000"/>
          <w:sz w:val="28"/>
        </w:rPr>
        <w:t xml:space="preserve">
      349. Буландыру алдында май 6-7 сағат бойы 76-80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ұсталынады, содан кейiн 105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жалпы сақтау 35 сағ. көп емес уақытта буландырылады. </w:t>
      </w:r>
    </w:p>
    <w:bookmarkEnd w:id="515"/>
    <w:bookmarkStart w:name="z350" w:id="516"/>
    <w:p>
      <w:pPr>
        <w:spacing w:after="0"/>
        <w:ind w:left="0"/>
        <w:jc w:val="both"/>
      </w:pPr>
      <w:r>
        <w:rPr>
          <w:rFonts w:ascii="Times New Roman"/>
          <w:b w:val="false"/>
          <w:i w:val="false"/>
          <w:color w:val="000000"/>
          <w:sz w:val="28"/>
        </w:rPr>
        <w:t xml:space="preserve">
      350. Б-3В синтетикалық майда су болуы анықталса, оны жою 105 </w:t>
      </w:r>
      <w:r>
        <w:rPr>
          <w:rFonts w:ascii="Times New Roman"/>
          <w:b w:val="false"/>
          <w:i w:val="false"/>
          <w:color w:val="000000"/>
          <w:vertAlign w:val="superscript"/>
        </w:rPr>
        <w:t xml:space="preserve">0 </w:t>
      </w:r>
      <w:r>
        <w:rPr>
          <w:rFonts w:ascii="Times New Roman"/>
          <w:b w:val="false"/>
          <w:i w:val="false"/>
          <w:color w:val="000000"/>
          <w:sz w:val="28"/>
        </w:rPr>
        <w:t xml:space="preserve">С-ге дейiн қыздырылған май арқылы ыстық ауаны 2-3 сағат бойы өткiзу көмегiмен орындалады. </w:t>
      </w:r>
      <w:r>
        <w:br/>
      </w:r>
      <w:r>
        <w:rPr>
          <w:rFonts w:ascii="Times New Roman"/>
          <w:b w:val="false"/>
          <w:i w:val="false"/>
          <w:color w:val="000000"/>
          <w:sz w:val="28"/>
        </w:rPr>
        <w:t xml:space="preserve">
      Майдың түбiндегi сынаманың бiр бөлiгi мен Б-70 (Нефрас С-50/170) жанармайының төрт бөлiгiнен тұратын қоспаны қарап шығумен, көрiнетiн ластану табылған кезде шығын резервуарынан МҚ-ға май құюға рұқсат етiледi. Ластанулар МҚ сүзгiшi арқылы "сақинаға" айдау мен жойылады. Буландыру немесе тазалау аяқталғаннан кейiн майдың тазалығы тұтынушының ЖЖМ зертханасында МҚ-тан алынған түбiндегi сынамада тексерiледi. </w:t>
      </w:r>
    </w:p>
    <w:bookmarkEnd w:id="516"/>
    <w:bookmarkStart w:name="z351" w:id="517"/>
    <w:p>
      <w:pPr>
        <w:spacing w:after="0"/>
        <w:ind w:left="0"/>
        <w:jc w:val="both"/>
      </w:pPr>
      <w:r>
        <w:rPr>
          <w:rFonts w:ascii="Times New Roman"/>
          <w:b w:val="false"/>
          <w:i w:val="false"/>
          <w:color w:val="000000"/>
          <w:sz w:val="28"/>
        </w:rPr>
        <w:t xml:space="preserve">
      351. Жеке жағдайларда, ұшу тұрақтылығын қамтамасыз ету үшiн, тұтынушы басшысының жауапкершiлiгiне, сынамада ОСИ-ның сары қабатында үш көгiлдiр таңба бар болғанда, және механикалық қоспалардың жеке бөлшектерi мен көзбен шолып бақылау кезiнде кiшкене лайлану бар болғанда, жұмсалу резервуарынан авиациялық керосиндi жiберуге рұқсат мынандай шарттар орындалғанда берiледi: </w:t>
      </w:r>
      <w:r>
        <w:br/>
      </w:r>
      <w:r>
        <w:rPr>
          <w:rFonts w:ascii="Times New Roman"/>
          <w:b w:val="false"/>
          <w:i w:val="false"/>
          <w:color w:val="000000"/>
          <w:sz w:val="28"/>
        </w:rPr>
        <w:t xml:space="preserve">
      1) резервуардан тұнба су толық кетiрiлгенде; </w:t>
      </w:r>
      <w:r>
        <w:br/>
      </w:r>
      <w:r>
        <w:rPr>
          <w:rFonts w:ascii="Times New Roman"/>
          <w:b w:val="false"/>
          <w:i w:val="false"/>
          <w:color w:val="000000"/>
          <w:sz w:val="28"/>
        </w:rPr>
        <w:t xml:space="preserve">
      2) номинал өткiзу қабiлеттiлiгiмен салыстырғанда, сүзу пунктi арқылы отынды беру екi еседен кем емес төмендетiлгенде; </w:t>
      </w:r>
      <w:r>
        <w:br/>
      </w:r>
      <w:r>
        <w:rPr>
          <w:rFonts w:ascii="Times New Roman"/>
          <w:b w:val="false"/>
          <w:i w:val="false"/>
          <w:color w:val="000000"/>
          <w:sz w:val="28"/>
        </w:rPr>
        <w:t xml:space="preserve">
      3) суайыру мен сүзу құралдарында өнiм тазалығын тексерудi, тұнбаны төгудi және оларға түсетiн қысым өзгерiсiн тексерудi жиiлеткенде (ауысымда кемiнде 3 рет). </w:t>
      </w:r>
      <w:r>
        <w:br/>
      </w:r>
      <w:r>
        <w:rPr>
          <w:rFonts w:ascii="Times New Roman"/>
          <w:b w:val="false"/>
          <w:i w:val="false"/>
          <w:color w:val="000000"/>
          <w:sz w:val="28"/>
        </w:rPr>
        <w:t xml:space="preserve">
      Бұл кезде құю пунктiнен кейiн отынның тазалық бақылау нәтижесi қанағаттанарлық болу тиiс. </w:t>
      </w:r>
    </w:p>
    <w:bookmarkEnd w:id="517"/>
    <w:bookmarkStart w:name="z352" w:id="518"/>
    <w:p>
      <w:pPr>
        <w:spacing w:after="0"/>
        <w:ind w:left="0"/>
        <w:jc w:val="both"/>
      </w:pPr>
      <w:r>
        <w:rPr>
          <w:rFonts w:ascii="Times New Roman"/>
          <w:b w:val="false"/>
          <w:i w:val="false"/>
          <w:color w:val="000000"/>
          <w:sz w:val="28"/>
        </w:rPr>
        <w:t xml:space="preserve">
      352. Авиациялық керосинде СКҚ сұйықтықтың мөлшерi нормаланғаннан аз (рұқсатты есепке алып) мөлшерде анықталған жағдайда, авиациялық керосин ОҚ-тан жеке ыдысқа төгiледi, мөлшерлегiштi реттеу жүргiзiледi және мөлшерлеу дәлдiгi тексерiледi. </w:t>
      </w:r>
    </w:p>
    <w:bookmarkEnd w:id="518"/>
    <w:bookmarkStart w:name="z353" w:id="519"/>
    <w:p>
      <w:pPr>
        <w:spacing w:after="0"/>
        <w:ind w:left="0"/>
        <w:jc w:val="both"/>
      </w:pPr>
      <w:r>
        <w:rPr>
          <w:rFonts w:ascii="Times New Roman"/>
          <w:b w:val="false"/>
          <w:i w:val="false"/>
          <w:color w:val="000000"/>
          <w:sz w:val="28"/>
        </w:rPr>
        <w:t xml:space="preserve">
      353. Авиа ЖЖМ зауыттық орамда инженер авиациялық қызметiнiң тапсырысы бойынша сақтаудың кепiлдiк мерзiмi бойы ашылмаған күйде өндiрушiнiң паспортын қосып, сақталған ыдыста берiледi. </w:t>
      </w:r>
      <w:r>
        <w:br/>
      </w:r>
      <w:r>
        <w:rPr>
          <w:rFonts w:ascii="Times New Roman"/>
          <w:b w:val="false"/>
          <w:i w:val="false"/>
          <w:color w:val="000000"/>
          <w:sz w:val="28"/>
        </w:rPr>
        <w:t xml:space="preserve">
      ЖЖМҰ мамандары ыдыс күйiн, сорттың таңбалануын, пломбаның болуын және сақтаудың кепiлдiк мерзiмiн сақтағанын тексергеннен кейiн жiберу орындалады. </w:t>
      </w:r>
    </w:p>
    <w:bookmarkEnd w:id="519"/>
    <w:bookmarkStart w:name="z354" w:id="520"/>
    <w:p>
      <w:pPr>
        <w:spacing w:after="0"/>
        <w:ind w:left="0"/>
        <w:jc w:val="both"/>
      </w:pPr>
      <w:r>
        <w:rPr>
          <w:rFonts w:ascii="Times New Roman"/>
          <w:b w:val="false"/>
          <w:i w:val="false"/>
          <w:color w:val="000000"/>
          <w:sz w:val="28"/>
        </w:rPr>
        <w:t xml:space="preserve">
      354. Кепiлдiк мерзiмi iшiнде ВНИИНП-50-1-4ф(у) және ИПМ-10 синтетикалық майлары бар сақталған зауыттық ыдыстарда бос су немесе эмульсия табылған болса, өнiм құюға жiберiлмейдi. Өндiрушіге рекламация беру үшiн белгiленген тәртiпте құжаттама ресiмделедi. </w:t>
      </w:r>
    </w:p>
    <w:bookmarkEnd w:id="520"/>
    <w:bookmarkStart w:name="z355" w:id="521"/>
    <w:p>
      <w:pPr>
        <w:spacing w:after="0"/>
        <w:ind w:left="0"/>
        <w:jc w:val="both"/>
      </w:pPr>
      <w:r>
        <w:rPr>
          <w:rFonts w:ascii="Times New Roman"/>
          <w:b w:val="false"/>
          <w:i w:val="false"/>
          <w:color w:val="000000"/>
          <w:sz w:val="28"/>
        </w:rPr>
        <w:t xml:space="preserve">
      355. ӘК жүйелерiне май құю үшiн уақытша аэроалаңдар мен қону алаңшаларына әкелiнген авиа ЖЖМ құюға дайындау бойынша, тазалық пен сапасын бақылауды қосып, операциялар барлық кешенiн өту тиiс және жеткiзiп берушiнiң паспорт көшiрмесi мен/немесе АЖЖМҰ базалық зертханасы мен берiмен жiберуге жарамдылық анализi ЖЖМ болу керек. </w:t>
      </w:r>
    </w:p>
    <w:bookmarkEnd w:id="521"/>
    <w:bookmarkStart w:name="z356" w:id="522"/>
    <w:p>
      <w:pPr>
        <w:spacing w:after="0"/>
        <w:ind w:left="0"/>
        <w:jc w:val="both"/>
      </w:pPr>
      <w:r>
        <w:rPr>
          <w:rFonts w:ascii="Times New Roman"/>
          <w:b w:val="false"/>
          <w:i w:val="false"/>
          <w:color w:val="000000"/>
          <w:sz w:val="28"/>
        </w:rPr>
        <w:t xml:space="preserve">
      356. Авиа ЖЖМ-ды қоймадан басқа тұтынушыға немесе бөтен ұйымға (тапсырыс берушiге) олардың көлiктер құралдарына немесе ыдысына құю көлiк құралдарына цистернасын немесе ыдысты ГOCT 1510 бойынша дайындыққа акт болғанда орындалады. Алушы цистернасы (ыдысы) iшкi бетiн тексеру орындалады. ОҚ (АТЦ) цистернасының тұндырғышынан, сонымен қатар сүзгіштерден олардағы өнiмнiң сынамасы алынады және тазалыққа көзбен шолып тексерiледi; өнiмдi шайқағаннан кейiн сынама қайтадан алына және ОСИ мен көзбен шолып тазалыққа тексеру (авиациялық отындар үшiн) орындалады. </w:t>
      </w:r>
    </w:p>
    <w:bookmarkEnd w:id="522"/>
    <w:bookmarkStart w:name="z357" w:id="523"/>
    <w:p>
      <w:pPr>
        <w:spacing w:after="0"/>
        <w:ind w:left="0"/>
        <w:jc w:val="both"/>
      </w:pPr>
      <w:r>
        <w:rPr>
          <w:rFonts w:ascii="Times New Roman"/>
          <w:b w:val="false"/>
          <w:i w:val="false"/>
          <w:color w:val="000000"/>
          <w:sz w:val="28"/>
        </w:rPr>
        <w:t xml:space="preserve">
      357. Көлiк құралдарының дайындалмаған ыдыстарына жiберу рұқсат етiлмейдi. </w:t>
      </w:r>
    </w:p>
    <w:bookmarkEnd w:id="523"/>
    <w:bookmarkStart w:name="z358" w:id="524"/>
    <w:p>
      <w:pPr>
        <w:spacing w:after="0"/>
        <w:ind w:left="0"/>
        <w:jc w:val="left"/>
      </w:pPr>
      <w:r>
        <w:rPr>
          <w:rFonts w:ascii="Times New Roman"/>
          <w:b/>
          <w:i w:val="false"/>
          <w:color w:val="000000"/>
        </w:rPr>
        <w:t xml:space="preserve"> 
  4 Бөлiм. Экипажды және басқа авиациялық </w:t>
      </w:r>
      <w:r>
        <w:br/>
      </w:r>
      <w:r>
        <w:rPr>
          <w:rFonts w:ascii="Times New Roman"/>
          <w:b/>
          <w:i w:val="false"/>
          <w:color w:val="000000"/>
        </w:rPr>
        <w:t xml:space="preserve">
қызметкерлердi дайындау  7 тарау. Қазақстан Республикасы әуежайларында әуе </w:t>
      </w:r>
      <w:r>
        <w:br/>
      </w:r>
      <w:r>
        <w:rPr>
          <w:rFonts w:ascii="Times New Roman"/>
          <w:b/>
          <w:i w:val="false"/>
          <w:color w:val="000000"/>
        </w:rPr>
        <w:t xml:space="preserve">
кемелерiнiң экипаждарына ұшар алдында </w:t>
      </w:r>
      <w:r>
        <w:br/>
      </w:r>
      <w:r>
        <w:rPr>
          <w:rFonts w:ascii="Times New Roman"/>
          <w:b/>
          <w:i w:val="false"/>
          <w:color w:val="000000"/>
        </w:rPr>
        <w:t xml:space="preserve">
ақпараттық-кеңестiк қызмет көрсету  &amp;1. Әуежайдың "брифинг" типi бойынша ұшар алдындағы </w:t>
      </w:r>
      <w:r>
        <w:br/>
      </w:r>
      <w:r>
        <w:rPr>
          <w:rFonts w:ascii="Times New Roman"/>
          <w:b/>
          <w:i w:val="false"/>
          <w:color w:val="000000"/>
        </w:rPr>
        <w:t xml:space="preserve">
ақпараттық-кеңестiк қызмет көрсетуге көшу тәртiбi </w:t>
      </w:r>
    </w:p>
    <w:bookmarkEnd w:id="524"/>
    <w:p>
      <w:pPr>
        <w:spacing w:after="0"/>
        <w:ind w:left="0"/>
        <w:jc w:val="both"/>
      </w:pPr>
      <w:r>
        <w:rPr>
          <w:rFonts w:ascii="Times New Roman"/>
          <w:b w:val="false"/>
          <w:i w:val="false"/>
          <w:color w:val="000000"/>
          <w:sz w:val="28"/>
        </w:rPr>
        <w:t xml:space="preserve">      358. Әуе кемелерiнiң экипаждарына ұшар алдында ақпараттық-кеңестiк қызмет көрсету әуе кемелерiнiң экипаждарын ұшуға өз бетiнше дайындығын қарастырады. </w:t>
      </w:r>
    </w:p>
    <w:bookmarkStart w:name="z359" w:id="525"/>
    <w:p>
      <w:pPr>
        <w:spacing w:after="0"/>
        <w:ind w:left="0"/>
        <w:jc w:val="both"/>
      </w:pPr>
      <w:r>
        <w:rPr>
          <w:rFonts w:ascii="Times New Roman"/>
          <w:b w:val="false"/>
          <w:i w:val="false"/>
          <w:color w:val="000000"/>
          <w:sz w:val="28"/>
        </w:rPr>
        <w:t xml:space="preserve">
      359. Ақпараттық-кеңестiк қызмет көрсетуде ұшу тапсырмасында диспетчерлiк рұқсат туралы белгi қойылмайды, әуе кемесiнiң экипажына ұшу жоспарында көрсетiлген ұшу эшелоны тағайындалады. Диспетчерлiк рұқсаттар мен әуе кемелерi командирлерiнiң ұшуға қабылдаған шешiмдерiн есепке алу журналы жүргiзiлмейдi. </w:t>
      </w:r>
    </w:p>
    <w:bookmarkEnd w:id="525"/>
    <w:bookmarkStart w:name="z360" w:id="526"/>
    <w:p>
      <w:pPr>
        <w:spacing w:after="0"/>
        <w:ind w:left="0"/>
        <w:jc w:val="both"/>
      </w:pPr>
      <w:r>
        <w:rPr>
          <w:rFonts w:ascii="Times New Roman"/>
          <w:b w:val="false"/>
          <w:i w:val="false"/>
          <w:color w:val="000000"/>
          <w:sz w:val="28"/>
        </w:rPr>
        <w:t xml:space="preserve">
      360. Метеорологиялық құжаттың уақытында дайындалуын және экипаждарға оны жеткізілуін бақылау әуеайлақ метеорологиялық органға жүктеледі. Метеорологиялық құжаттар әуе кемесінің экипажына міндетті белгілеумен әуеайлақ метеорологиялық органның кеңсесінде беріледі. </w:t>
      </w:r>
      <w:r>
        <w:br/>
      </w: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Көлік және коммуникация министрлігі Азаматтық авиация комитетінің 2007.05.15.  </w:t>
      </w:r>
      <w:r>
        <w:rPr>
          <w:rFonts w:ascii="Times New Roman"/>
          <w:b w:val="false"/>
          <w:i w:val="false"/>
          <w:color w:val="000000"/>
          <w:sz w:val="28"/>
        </w:rPr>
        <w:t xml:space="preserve">N 87 </w:t>
      </w:r>
      <w:r>
        <w:rPr>
          <w:rFonts w:ascii="Times New Roman"/>
          <w:b w:val="false"/>
          <w:i w:val="false"/>
          <w:color w:val="ff0000"/>
          <w:sz w:val="28"/>
        </w:rPr>
        <w:t xml:space="preserve">(алғаш рет ресми жарияланған күнінен бастап он күнтізбелік күн өткен соң қолданысқа енгізіледі) бұйрығымен. </w:t>
      </w:r>
    </w:p>
    <w:bookmarkEnd w:id="526"/>
    <w:bookmarkStart w:name="z361" w:id="527"/>
    <w:p>
      <w:pPr>
        <w:spacing w:after="0"/>
        <w:ind w:left="0"/>
        <w:jc w:val="both"/>
      </w:pPr>
      <w:r>
        <w:rPr>
          <w:rFonts w:ascii="Times New Roman"/>
          <w:b w:val="false"/>
          <w:i w:val="false"/>
          <w:color w:val="000000"/>
          <w:sz w:val="28"/>
        </w:rPr>
        <w:t xml:space="preserve">
      361. Әуежай әуе кемелерiнiң экипаждарына ұшар алдында ақпараттық-кеңестiк қызмет көрсетуге өкiлеттi орган белгiлеген осы әуежайдың бiрiншi басшысымен және бiрiншi басшысымен келiсiлген бұйрық арқылы жiберiледi. </w:t>
      </w:r>
    </w:p>
    <w:bookmarkEnd w:id="527"/>
    <w:bookmarkStart w:name="z362" w:id="528"/>
    <w:p>
      <w:pPr>
        <w:spacing w:after="0"/>
        <w:ind w:left="0"/>
        <w:jc w:val="both"/>
      </w:pPr>
      <w:r>
        <w:rPr>
          <w:rFonts w:ascii="Times New Roman"/>
          <w:b w:val="false"/>
          <w:i w:val="false"/>
          <w:color w:val="000000"/>
          <w:sz w:val="28"/>
        </w:rPr>
        <w:t xml:space="preserve">
      362. Әуежайды әуе кемелерiнiң экипаждарына ұшар алдында ақпараттық-кеңестiк қызмет көрсетуге жiберу туралы бұйрық өкiлеттi органмен келiсiледi. Бұл ретте, өкiлеттi орган әуе кемелерiнiң экипаждарына ұшар алдында ақпараттық-кеңестiк қызмет көрсетуге қатысатын әуежай қызметтерiнiң аталған қызмет көрсету түрiне көшуге дайындығы туралы қорытынды бередi. </w:t>
      </w:r>
    </w:p>
    <w:bookmarkEnd w:id="528"/>
    <w:bookmarkStart w:name="z363" w:id="529"/>
    <w:p>
      <w:pPr>
        <w:spacing w:after="0"/>
        <w:ind w:left="0"/>
        <w:jc w:val="left"/>
      </w:pPr>
      <w:r>
        <w:rPr>
          <w:rFonts w:ascii="Times New Roman"/>
          <w:b/>
          <w:i w:val="false"/>
          <w:color w:val="000000"/>
        </w:rPr>
        <w:t xml:space="preserve"> 
  &amp;2. Ұшар алдындағы ақпараттық-кеңестiк </w:t>
      </w:r>
      <w:r>
        <w:br/>
      </w:r>
      <w:r>
        <w:rPr>
          <w:rFonts w:ascii="Times New Roman"/>
          <w:b/>
          <w:i w:val="false"/>
          <w:color w:val="000000"/>
        </w:rPr>
        <w:t xml:space="preserve">
қызмет көрсетудi ұйымдастыру </w:t>
      </w:r>
    </w:p>
    <w:bookmarkEnd w:id="529"/>
    <w:p>
      <w:pPr>
        <w:spacing w:after="0"/>
        <w:ind w:left="0"/>
        <w:jc w:val="both"/>
      </w:pPr>
      <w:r>
        <w:rPr>
          <w:rFonts w:ascii="Times New Roman"/>
          <w:b w:val="false"/>
          <w:i w:val="false"/>
          <w:color w:val="000000"/>
          <w:sz w:val="28"/>
        </w:rPr>
        <w:t xml:space="preserve">      363. Ұшар алдындағы ақпараттық-кеңестiк қызмет көрсету арнайы жабдықталған бөлмеде ұйымдастырылады, онда мыналар орналасуы керек: </w:t>
      </w:r>
      <w:r>
        <w:br/>
      </w:r>
      <w:r>
        <w:rPr>
          <w:rFonts w:ascii="Times New Roman"/>
          <w:b w:val="false"/>
          <w:i w:val="false"/>
          <w:color w:val="000000"/>
          <w:sz w:val="28"/>
        </w:rPr>
        <w:t xml:space="preserve">
      1) экипажға арналған ұшу құжаттары жиынтығын орналастыратын үстел; </w:t>
      </w:r>
      <w:r>
        <w:br/>
      </w:r>
      <w:r>
        <w:rPr>
          <w:rFonts w:ascii="Times New Roman"/>
          <w:b w:val="false"/>
          <w:i w:val="false"/>
          <w:color w:val="000000"/>
          <w:sz w:val="28"/>
        </w:rPr>
        <w:t xml:space="preserve">
      2) ұшу қауiпсiздiгi, әуе жолдары, ӘҚҚЕ бағыттары бойынша ұшуға салынған тыйымдар мен шектеулер, әуеалаң аудандары және мемлекеттiк шекаралардан ұшып өту дәлiздерi бойынша хабарламаларды орналастыруға арналған қабырға стендi; </w:t>
      </w:r>
      <w:r>
        <w:br/>
      </w:r>
      <w:r>
        <w:rPr>
          <w:rFonts w:ascii="Times New Roman"/>
          <w:b w:val="false"/>
          <w:i w:val="false"/>
          <w:color w:val="000000"/>
          <w:sz w:val="28"/>
        </w:rPr>
        <w:t xml:space="preserve">
      3) әуежайдың ұшу жоспарына сәйкес қайталанатын ұшу жоспарларының көшiрмелерi мен ұшу жоспарларын толтыру үлгiлерi; </w:t>
      </w:r>
      <w:r>
        <w:br/>
      </w:r>
      <w:r>
        <w:rPr>
          <w:rFonts w:ascii="Times New Roman"/>
          <w:b w:val="false"/>
          <w:i w:val="false"/>
          <w:color w:val="000000"/>
          <w:sz w:val="28"/>
        </w:rPr>
        <w:t xml:space="preserve">
      4) әуежайдың тәулiктiк ұшу жоспарының көшiрмесi; </w:t>
      </w:r>
      <w:r>
        <w:br/>
      </w:r>
      <w:r>
        <w:rPr>
          <w:rFonts w:ascii="Times New Roman"/>
          <w:b w:val="false"/>
          <w:i w:val="false"/>
          <w:color w:val="000000"/>
          <w:sz w:val="28"/>
        </w:rPr>
        <w:t xml:space="preserve">
      5) әуежайдағы әуе кемелерiнiң қозғалыс жоспары, әуе кемелерiнiң рейс нөмiрлерi мен борттық нөмiрлерi, жоспарланған коммерциялық жүк тиеу, отын құю және тұрақ орны туралы ақпарат; </w:t>
      </w:r>
      <w:r>
        <w:br/>
      </w:r>
      <w:r>
        <w:rPr>
          <w:rFonts w:ascii="Times New Roman"/>
          <w:b w:val="false"/>
          <w:i w:val="false"/>
          <w:color w:val="000000"/>
          <w:sz w:val="28"/>
        </w:rPr>
        <w:t xml:space="preserve">
      6) ұшып шығу әуеалаңының нақты ауа райы немесе АТИС ақпаратын алу мүмкiндiгiн қамтамасыз ететiн дисплей немесе телефон аппараты. </w:t>
      </w:r>
    </w:p>
    <w:bookmarkStart w:name="z364" w:id="530"/>
    <w:p>
      <w:pPr>
        <w:spacing w:after="0"/>
        <w:ind w:left="0"/>
        <w:jc w:val="both"/>
      </w:pPr>
      <w:r>
        <w:rPr>
          <w:rFonts w:ascii="Times New Roman"/>
          <w:b w:val="false"/>
          <w:i w:val="false"/>
          <w:color w:val="000000"/>
          <w:sz w:val="28"/>
        </w:rPr>
        <w:t xml:space="preserve">
      364. Транзиттiк рейстердiң экипажына ұшар алдында ақпараттық-кеңестiк қызмет көрсетуде ұшар алдындағы ақпараттар жиынтығымен қамтамасыз етiледi. </w:t>
      </w:r>
    </w:p>
    <w:bookmarkEnd w:id="530"/>
    <w:bookmarkStart w:name="z365" w:id="531"/>
    <w:p>
      <w:pPr>
        <w:spacing w:after="0"/>
        <w:ind w:left="0"/>
        <w:jc w:val="both"/>
      </w:pPr>
      <w:r>
        <w:rPr>
          <w:rFonts w:ascii="Times New Roman"/>
          <w:b w:val="false"/>
          <w:i w:val="false"/>
          <w:color w:val="000000"/>
          <w:sz w:val="28"/>
        </w:rPr>
        <w:t xml:space="preserve">
      365. "Брифинг" жөнiндегi диспетчердiң мiндеттерi: </w:t>
      </w:r>
      <w:r>
        <w:br/>
      </w:r>
      <w:r>
        <w:rPr>
          <w:rFonts w:ascii="Times New Roman"/>
          <w:b w:val="false"/>
          <w:i w:val="false"/>
          <w:color w:val="000000"/>
          <w:sz w:val="28"/>
        </w:rPr>
        <w:t xml:space="preserve">
      1) аэронавигациялық ақпарат бюросының (әрi қарай - ААБ) штурманынан ұшу ақпаратының бюллетенi мен НОТАМ-ды алу; </w:t>
      </w:r>
      <w:r>
        <w:br/>
      </w:r>
      <w:r>
        <w:rPr>
          <w:rFonts w:ascii="Times New Roman"/>
          <w:b w:val="false"/>
          <w:i w:val="false"/>
          <w:color w:val="000000"/>
          <w:sz w:val="28"/>
        </w:rPr>
        <w:t xml:space="preserve">
      2) ұшуға тыйым салулар мен шектеулер туралы ақпаратты стендке дер кезiнде қою; </w:t>
      </w:r>
      <w:r>
        <w:br/>
      </w:r>
      <w:r>
        <w:rPr>
          <w:rFonts w:ascii="Times New Roman"/>
          <w:b w:val="false"/>
          <w:i w:val="false"/>
          <w:color w:val="000000"/>
          <w:sz w:val="28"/>
        </w:rPr>
        <w:t xml:space="preserve">
      3) Қазақстан Республикасындағы аэронавигациялық жағдайға қатысты қажеттi ақпараттық материалды әуе кемелерiнiң экипаждарына беру; </w:t>
      </w:r>
      <w:r>
        <w:br/>
      </w:r>
      <w:r>
        <w:rPr>
          <w:rFonts w:ascii="Times New Roman"/>
          <w:b w:val="false"/>
          <w:i w:val="false"/>
          <w:color w:val="000000"/>
          <w:sz w:val="28"/>
        </w:rPr>
        <w:t xml:space="preserve">
      4) әуежайдың тәулiктiк ұшу жоспарына сәйкес әуе кемелерiнiң экипаждары үшiн ұшар алдындағы ақпарат жиынтығын жасау, оған мыналар енедi: </w:t>
      </w:r>
      <w:r>
        <w:br/>
      </w:r>
      <w:r>
        <w:rPr>
          <w:rFonts w:ascii="Times New Roman"/>
          <w:b w:val="false"/>
          <w:i w:val="false"/>
          <w:color w:val="000000"/>
          <w:sz w:val="28"/>
        </w:rPr>
        <w:t xml:space="preserve">
      қажеттi метеорологиялық құжаттар; </w:t>
      </w:r>
      <w:r>
        <w:br/>
      </w:r>
      <w:r>
        <w:rPr>
          <w:rFonts w:ascii="Times New Roman"/>
          <w:b w:val="false"/>
          <w:i w:val="false"/>
          <w:color w:val="000000"/>
          <w:sz w:val="28"/>
        </w:rPr>
        <w:t xml:space="preserve">
      ұшу жоспарларының бланкiлерi; </w:t>
      </w:r>
      <w:r>
        <w:br/>
      </w:r>
      <w:r>
        <w:rPr>
          <w:rFonts w:ascii="Times New Roman"/>
          <w:b w:val="false"/>
          <w:i w:val="false"/>
          <w:color w:val="000000"/>
          <w:sz w:val="28"/>
        </w:rPr>
        <w:t xml:space="preserve">
      ұшу ақпаратының бюллетенi, НОТАМ; </w:t>
      </w:r>
      <w:r>
        <w:br/>
      </w:r>
      <w:r>
        <w:rPr>
          <w:rFonts w:ascii="Times New Roman"/>
          <w:b w:val="false"/>
          <w:i w:val="false"/>
          <w:color w:val="000000"/>
          <w:sz w:val="28"/>
        </w:rPr>
        <w:t xml:space="preserve">
      ұшудың навигациялық жоспары - әуе компаниялары қамтамасыз етедi. </w:t>
      </w:r>
      <w:r>
        <w:br/>
      </w:r>
      <w:r>
        <w:rPr>
          <w:rFonts w:ascii="Times New Roman"/>
          <w:b w:val="false"/>
          <w:i w:val="false"/>
          <w:color w:val="000000"/>
          <w:sz w:val="28"/>
        </w:rPr>
        <w:t xml:space="preserve">
      5) ұшу жоспарларын Қазақстан Республикасындағы ӘК қозғалысы туралы хабарламалар Табелiне сәйкес мекен-жайларға жiберу; </w:t>
      </w:r>
      <w:r>
        <w:br/>
      </w:r>
      <w:r>
        <w:rPr>
          <w:rFonts w:ascii="Times New Roman"/>
          <w:b w:val="false"/>
          <w:i w:val="false"/>
          <w:color w:val="000000"/>
          <w:sz w:val="28"/>
        </w:rPr>
        <w:t xml:space="preserve">
      6) әуежайдың тәулiктiк ұшу жоспарының көшiрмесiнде ақпараттық-кеңестiк қызмет көрсету өткiзiлгенi туралы белгi қою; </w:t>
      </w:r>
      <w:r>
        <w:br/>
      </w:r>
      <w:r>
        <w:rPr>
          <w:rFonts w:ascii="Times New Roman"/>
          <w:b w:val="false"/>
          <w:i w:val="false"/>
          <w:color w:val="000000"/>
          <w:sz w:val="28"/>
        </w:rPr>
        <w:t xml:space="preserve">
      7) тәулiктiк ұшу жоспарына енбеген рейстерге тапсырыстар түскен жағдайда, оларға ұшар алдындағы ақпарат жиынтығын дайындау. </w:t>
      </w:r>
    </w:p>
    <w:bookmarkEnd w:id="531"/>
    <w:bookmarkStart w:name="z366" w:id="532"/>
    <w:p>
      <w:pPr>
        <w:spacing w:after="0"/>
        <w:ind w:left="0"/>
        <w:jc w:val="both"/>
      </w:pPr>
      <w:r>
        <w:rPr>
          <w:rFonts w:ascii="Times New Roman"/>
          <w:b w:val="false"/>
          <w:i w:val="false"/>
          <w:color w:val="000000"/>
          <w:sz w:val="28"/>
        </w:rPr>
        <w:t xml:space="preserve">
      366. "Брифинг" жөнiндегi диспетчер мыналарды қамтамасыз етедi және бақылайды: </w:t>
      </w:r>
      <w:r>
        <w:br/>
      </w:r>
      <w:r>
        <w:rPr>
          <w:rFonts w:ascii="Times New Roman"/>
          <w:b w:val="false"/>
          <w:i w:val="false"/>
          <w:color w:val="000000"/>
          <w:sz w:val="28"/>
        </w:rPr>
        <w:t xml:space="preserve">
      1) әуежайдың тәулiктiк ұшу жоспарымен берiлген ұшу жоспарына сәйкес әуежайдан ұшып шығатын әуе кемелерiнiң экипаждары үшiн ұшар алдындағы ақпараттар жиынтығының дер кезiнде және толық ұсынылуы; </w:t>
      </w:r>
      <w:r>
        <w:br/>
      </w:r>
      <w:r>
        <w:rPr>
          <w:rFonts w:ascii="Times New Roman"/>
          <w:b w:val="false"/>
          <w:i w:val="false"/>
          <w:color w:val="000000"/>
          <w:sz w:val="28"/>
        </w:rPr>
        <w:t xml:space="preserve">
      2) тыйым салулар мен ұшуға қойылған шектеулер туралы ақпараттың дер кезiнде жеткiзiлуi; </w:t>
      </w:r>
      <w:r>
        <w:br/>
      </w:r>
      <w:r>
        <w:rPr>
          <w:rFonts w:ascii="Times New Roman"/>
          <w:b w:val="false"/>
          <w:i w:val="false"/>
          <w:color w:val="000000"/>
          <w:sz w:val="28"/>
        </w:rPr>
        <w:t xml:space="preserve">
      3) "Брифинг" бөлмесiнде орналасқан құжаттардың сақталуы; </w:t>
      </w:r>
      <w:r>
        <w:br/>
      </w:r>
      <w:r>
        <w:rPr>
          <w:rFonts w:ascii="Times New Roman"/>
          <w:b w:val="false"/>
          <w:i w:val="false"/>
          <w:color w:val="000000"/>
          <w:sz w:val="28"/>
        </w:rPr>
        <w:t xml:space="preserve">
      4) әуе кемелерi экипаждарының сапалы ақпараттық-кеңестiк қызмет көрсетуi мен өздерiнiң лауазымдық нұсқауларын орындауын қамтамасыз ету. </w:t>
      </w:r>
    </w:p>
    <w:bookmarkEnd w:id="532"/>
    <w:bookmarkStart w:name="z367" w:id="533"/>
    <w:p>
      <w:pPr>
        <w:spacing w:after="0"/>
        <w:ind w:left="0"/>
        <w:jc w:val="both"/>
      </w:pPr>
      <w:r>
        <w:rPr>
          <w:rFonts w:ascii="Times New Roman"/>
          <w:b w:val="false"/>
          <w:i w:val="false"/>
          <w:color w:val="000000"/>
          <w:sz w:val="28"/>
        </w:rPr>
        <w:t xml:space="preserve">
      367. "Брифинг" жөнiндегi диспетчер: </w:t>
      </w:r>
      <w:r>
        <w:br/>
      </w:r>
      <w:r>
        <w:rPr>
          <w:rFonts w:ascii="Times New Roman"/>
          <w:b w:val="false"/>
          <w:i w:val="false"/>
          <w:color w:val="000000"/>
          <w:sz w:val="28"/>
        </w:rPr>
        <w:t xml:space="preserve">
      1) әуе кемелерiнiң экипаждарының берген тапсырыстары негiзiнде ААБ штурмандарынан ұшу ақпаратының бюллетеньдерiн талап етуге; </w:t>
      </w:r>
      <w:r>
        <w:br/>
      </w:r>
      <w:r>
        <w:rPr>
          <w:rFonts w:ascii="Times New Roman"/>
          <w:b w:val="false"/>
          <w:i w:val="false"/>
          <w:color w:val="000000"/>
          <w:sz w:val="28"/>
        </w:rPr>
        <w:t xml:space="preserve">
      2) әуе кемелерiнiң экипаждарының берген тапсырыстары негiзiнде метеоқамтамасыз ету органдарына метеоқұжаттарды дайындауға тапсырыс беруге; </w:t>
      </w:r>
      <w:r>
        <w:br/>
      </w:r>
      <w:r>
        <w:rPr>
          <w:rFonts w:ascii="Times New Roman"/>
          <w:b w:val="false"/>
          <w:i w:val="false"/>
          <w:color w:val="000000"/>
          <w:sz w:val="28"/>
        </w:rPr>
        <w:t xml:space="preserve">
      3) әуе кемелерiнiң экипаждарынан ұшу жоспарының дұрыс толтырылуын талап етуге құқылы. </w:t>
      </w:r>
    </w:p>
    <w:bookmarkEnd w:id="533"/>
    <w:bookmarkStart w:name="z368" w:id="534"/>
    <w:p>
      <w:pPr>
        <w:spacing w:after="0"/>
        <w:ind w:left="0"/>
        <w:jc w:val="both"/>
      </w:pPr>
      <w:r>
        <w:rPr>
          <w:rFonts w:ascii="Times New Roman"/>
          <w:b w:val="false"/>
          <w:i w:val="false"/>
          <w:color w:val="000000"/>
          <w:sz w:val="28"/>
        </w:rPr>
        <w:t xml:space="preserve">
      368. Аэронавигациялық ақпарат бюросының штурманы Қазақстан Республикасының әуеалаңдары мен әуе жолдары бойынша тыйым салулар мен шектеулер туралы, ұшу ақпараты бюллетенi мен ескертулер қағазының өз дәрежесiнде, толық дайындалуы мен берiлуi үшiн жауап бередi. </w:t>
      </w:r>
    </w:p>
    <w:bookmarkEnd w:id="534"/>
    <w:bookmarkStart w:name="z369" w:id="535"/>
    <w:p>
      <w:pPr>
        <w:spacing w:after="0"/>
        <w:ind w:left="0"/>
        <w:jc w:val="left"/>
      </w:pPr>
      <w:r>
        <w:rPr>
          <w:rFonts w:ascii="Times New Roman"/>
          <w:b/>
          <w:i w:val="false"/>
          <w:color w:val="000000"/>
        </w:rPr>
        <w:t xml:space="preserve"> 
  &amp;3. Экипаждың ұшар алдындағы дайындығын ұйымдастыру </w:t>
      </w:r>
    </w:p>
    <w:bookmarkEnd w:id="535"/>
    <w:p>
      <w:pPr>
        <w:spacing w:after="0"/>
        <w:ind w:left="0"/>
        <w:jc w:val="both"/>
      </w:pPr>
      <w:r>
        <w:rPr>
          <w:rFonts w:ascii="Times New Roman"/>
          <w:b w:val="false"/>
          <w:i w:val="false"/>
          <w:color w:val="000000"/>
          <w:sz w:val="28"/>
        </w:rPr>
        <w:t xml:space="preserve">      369. Ақпараттық-кеңестiк қызмет көрсетуде ұшар алдындағы дайындық сапасын әуе кемесiнiң командирi қамтамасыз етедi. </w:t>
      </w:r>
    </w:p>
    <w:bookmarkStart w:name="z370" w:id="536"/>
    <w:p>
      <w:pPr>
        <w:spacing w:after="0"/>
        <w:ind w:left="0"/>
        <w:jc w:val="both"/>
      </w:pPr>
      <w:r>
        <w:rPr>
          <w:rFonts w:ascii="Times New Roman"/>
          <w:b w:val="false"/>
          <w:i w:val="false"/>
          <w:color w:val="000000"/>
          <w:sz w:val="28"/>
        </w:rPr>
        <w:t xml:space="preserve">
      370. Әуе компаниялары әуе кемесiнiң экипажын аэронавигациялық ақпарат құжаттарының борттағы даналар жиынтығымен дербес қамтамасыз етедi. Аэронавигация құжаттарынсыз немесе енгiзiлген түзетулерсiз құжатпен ұшуға тыйым салынады. </w:t>
      </w:r>
    </w:p>
    <w:bookmarkEnd w:id="536"/>
    <w:bookmarkStart w:name="z371" w:id="537"/>
    <w:p>
      <w:pPr>
        <w:spacing w:after="0"/>
        <w:ind w:left="0"/>
        <w:jc w:val="both"/>
      </w:pPr>
      <w:r>
        <w:rPr>
          <w:rFonts w:ascii="Times New Roman"/>
          <w:b w:val="false"/>
          <w:i w:val="false"/>
          <w:color w:val="000000"/>
          <w:sz w:val="28"/>
        </w:rPr>
        <w:t xml:space="preserve">
      371. Әуе кемелерiнiң экипаждары ұшар алдындағы дайындық кезiнде ұшудың белгiленген бағытын, жету және қосымша әуеалаңдарды бiлуге мiндеттi, оның iшiнде: </w:t>
      </w:r>
      <w:r>
        <w:br/>
      </w:r>
      <w:r>
        <w:rPr>
          <w:rFonts w:ascii="Times New Roman"/>
          <w:b w:val="false"/>
          <w:i w:val="false"/>
          <w:color w:val="000000"/>
          <w:sz w:val="28"/>
        </w:rPr>
        <w:t xml:space="preserve">
      1) әуеалаң ауданы мен бағыттағы жер бедерi және ең кiшi қауiпсiз ұшу биiктiктерiн; </w:t>
      </w:r>
      <w:r>
        <w:br/>
      </w:r>
      <w:r>
        <w:rPr>
          <w:rFonts w:ascii="Times New Roman"/>
          <w:b w:val="false"/>
          <w:i w:val="false"/>
          <w:color w:val="000000"/>
          <w:sz w:val="28"/>
        </w:rPr>
        <w:t xml:space="preserve">
      2) ұшып шығу, жету қосымша және ұшу бағыты бойынша әуеалаң ауданындағы ауа райы жағдайын; </w:t>
      </w:r>
      <w:r>
        <w:br/>
      </w:r>
      <w:r>
        <w:rPr>
          <w:rFonts w:ascii="Times New Roman"/>
          <w:b w:val="false"/>
          <w:i w:val="false"/>
          <w:color w:val="000000"/>
          <w:sz w:val="28"/>
        </w:rPr>
        <w:t xml:space="preserve">
      3) навигация, ӘҚҚЕ және радиобайланысты жүргiзу тәртiбiн; </w:t>
      </w:r>
      <w:r>
        <w:br/>
      </w:r>
      <w:r>
        <w:rPr>
          <w:rFonts w:ascii="Times New Roman"/>
          <w:b w:val="false"/>
          <w:i w:val="false"/>
          <w:color w:val="000000"/>
          <w:sz w:val="28"/>
        </w:rPr>
        <w:t xml:space="preserve">
      4) бағыттағы навигациялық құралдар мен оларды пайдалану ережелерiн; </w:t>
      </w:r>
      <w:r>
        <w:br/>
      </w:r>
      <w:r>
        <w:rPr>
          <w:rFonts w:ascii="Times New Roman"/>
          <w:b w:val="false"/>
          <w:i w:val="false"/>
          <w:color w:val="000000"/>
          <w:sz w:val="28"/>
        </w:rPr>
        <w:t xml:space="preserve">
      5) жарық - белгi беру құралдарын, қонуға бет алуды қамтамасыз ететiн құралдарды; </w:t>
      </w:r>
      <w:r>
        <w:br/>
      </w:r>
      <w:r>
        <w:rPr>
          <w:rFonts w:ascii="Times New Roman"/>
          <w:b w:val="false"/>
          <w:i w:val="false"/>
          <w:color w:val="000000"/>
          <w:sz w:val="28"/>
        </w:rPr>
        <w:t xml:space="preserve">
      6) әуеалаң ауданынан шығу, қонуға бет алу схемаларын, күту ауданында ұшу тәртiбi, қосалқы әуеалаңға кету бағыттары, сондай-ақ ұшып шығу, жету және қосымша әуеалаңдағы метеоминимумдар; </w:t>
      </w:r>
      <w:r>
        <w:br/>
      </w:r>
      <w:r>
        <w:rPr>
          <w:rFonts w:ascii="Times New Roman"/>
          <w:b w:val="false"/>
          <w:i w:val="false"/>
          <w:color w:val="000000"/>
          <w:sz w:val="28"/>
        </w:rPr>
        <w:t xml:space="preserve">
      7) ұшу бойынша шектеулерi бар жердiң үстiнен ұшу траекториясын сызу ережелерi, кедергiлердiң орналасуы, жер топографиясы. </w:t>
      </w:r>
    </w:p>
    <w:bookmarkEnd w:id="537"/>
    <w:bookmarkStart w:name="z372" w:id="538"/>
    <w:p>
      <w:pPr>
        <w:spacing w:after="0"/>
        <w:ind w:left="0"/>
        <w:jc w:val="both"/>
      </w:pPr>
      <w:r>
        <w:rPr>
          <w:rFonts w:ascii="Times New Roman"/>
          <w:b w:val="false"/>
          <w:i w:val="false"/>
          <w:color w:val="000000"/>
          <w:sz w:val="28"/>
        </w:rPr>
        <w:t xml:space="preserve">
      372. Әуежайда ұшар алдында ақпараттық-кеңестiк қызмет көрсету кезiнде әуе кемесiнiң командирi ұшуға кемiнде 1 (бiр) сағат қалғанда: </w:t>
      </w:r>
      <w:r>
        <w:br/>
      </w:r>
      <w:r>
        <w:rPr>
          <w:rFonts w:ascii="Times New Roman"/>
          <w:b w:val="false"/>
          <w:i w:val="false"/>
          <w:color w:val="000000"/>
          <w:sz w:val="28"/>
        </w:rPr>
        <w:t xml:space="preserve">
      1) брифинг жөнiндегi диспетчерге ұшар алдындағы дайындықты өткiзу үшiн экипаждың келуi туралы хабарлауға; </w:t>
      </w:r>
      <w:r>
        <w:br/>
      </w:r>
      <w:r>
        <w:rPr>
          <w:rFonts w:ascii="Times New Roman"/>
          <w:b w:val="false"/>
          <w:i w:val="false"/>
          <w:color w:val="000000"/>
          <w:sz w:val="28"/>
        </w:rPr>
        <w:t xml:space="preserve">
      2) "брифинг" жөнiндегi диспетчерде ұшар алдындағы ақпараттар жиынтығын, сондай-ақ негiзгi және қосалқы әуеаландардың техникалық дайындығы туралы, халықаралық, чартерлiк және қосымша рейстердiң ұшуына аэронавигациялық қызмет көрсету бойынша шектеулер және жоспарлы жүк тиеу туралы ақпаратты алуға; </w:t>
      </w:r>
      <w:r>
        <w:br/>
      </w:r>
      <w:r>
        <w:rPr>
          <w:rFonts w:ascii="Times New Roman"/>
          <w:b w:val="false"/>
          <w:i w:val="false"/>
          <w:color w:val="000000"/>
          <w:sz w:val="28"/>
        </w:rPr>
        <w:t xml:space="preserve">
      3) енгiзiлген түзетулердiң нөмiрлерiн салыстыру жолымен ұшу әуе алаңының аэронавигациялық ақпарат жинағының бақылау данасымен борттағы аэронавигациялық ақпарат құжаттарымен тексеруге; </w:t>
      </w:r>
      <w:r>
        <w:br/>
      </w:r>
      <w:r>
        <w:rPr>
          <w:rFonts w:ascii="Times New Roman"/>
          <w:b w:val="false"/>
          <w:i w:val="false"/>
          <w:color w:val="000000"/>
          <w:sz w:val="28"/>
        </w:rPr>
        <w:t xml:space="preserve">
      4) кесте бойынша қайталанатын ұшу жоспарының көшiрмесiн зерттеу, жоспарланған ұшу эшелонына, ұшу эшелонының өзгеру орнына, жету әуеалаңына жоспарланған келу уақытына және таңдап алынған қосалқы әуеалаңдарға ерекше назар аударуға; </w:t>
      </w:r>
      <w:r>
        <w:br/>
      </w:r>
      <w:r>
        <w:rPr>
          <w:rFonts w:ascii="Times New Roman"/>
          <w:b w:val="false"/>
          <w:i w:val="false"/>
          <w:color w:val="000000"/>
          <w:sz w:val="28"/>
        </w:rPr>
        <w:t xml:space="preserve">
      5) ұшу жоспарын толтырып, оны "брифинг" жөнiндегi диспетчерге Қазақстан Республикасындағы әуе кемелерiнiң қозғалысы туралы хабарлау табелiне (ТС-98) сәйкес, мекен-жайларға жiберу үшiн әуе кемесi ұшатын уақыттан кемiнде отыз минут кешiктiрмей ұсынуға; </w:t>
      </w:r>
      <w:r>
        <w:br/>
      </w:r>
      <w:r>
        <w:rPr>
          <w:rFonts w:ascii="Times New Roman"/>
          <w:b w:val="false"/>
          <w:i w:val="false"/>
          <w:color w:val="000000"/>
          <w:sz w:val="28"/>
        </w:rPr>
        <w:t xml:space="preserve">
      6) рейс кешiккен, ауыстырылған немесе кейiнге қалдырылған жағдайда, бұл туралы кешiгу себебi мен мерзiмiн көрсетiп, ӘҚБ органдарына хабарлауға мiндеттi. </w:t>
      </w:r>
      <w:r>
        <w:br/>
      </w:r>
      <w:r>
        <w:rPr>
          <w:rFonts w:ascii="Times New Roman"/>
          <w:b w:val="false"/>
          <w:i w:val="false"/>
          <w:color w:val="000000"/>
          <w:sz w:val="28"/>
        </w:rPr>
        <w:t xml:space="preserve">
      373. Экипаждардың дайындығын ұйымдастыратын авиакомпанияның әміршіл-ұшу құрамы, әуе кемесін пайдаланушыларының инспекторлық органдары әуе кемелерінің экипаждарында ұшу алдындағы ақпараттың толық пакеті болуына тексерісті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373-тармақпен толықтырылды - ҚР Көлік және коммуникация министрлігі Азаматтық авиация комитетінің 2007.05.15.  </w:t>
      </w:r>
      <w:r>
        <w:rPr>
          <w:rFonts w:ascii="Times New Roman"/>
          <w:b w:val="false"/>
          <w:i w:val="false"/>
          <w:color w:val="000000"/>
          <w:sz w:val="28"/>
        </w:rPr>
        <w:t xml:space="preserve">N 87 </w:t>
      </w:r>
      <w:r>
        <w:rPr>
          <w:rFonts w:ascii="Times New Roman"/>
          <w:b w:val="false"/>
          <w:i w:val="false"/>
          <w:color w:val="ff0000"/>
          <w:sz w:val="28"/>
        </w:rPr>
        <w:t xml:space="preserve">(алғаш рет ресми жарияланған күнінен бастап он күнтізбелік күн өткен соң қолданысқа енгізіледі) бұйрығымен. </w:t>
      </w:r>
    </w:p>
    <w:bookmarkEnd w:id="538"/>
    <w:bookmarkStart w:name="z452" w:id="539"/>
    <w:p>
      <w:pPr>
        <w:spacing w:after="0"/>
        <w:ind w:left="0"/>
        <w:jc w:val="left"/>
      </w:pPr>
      <w:r>
        <w:rPr>
          <w:rFonts w:ascii="Times New Roman"/>
          <w:b/>
          <w:i w:val="false"/>
          <w:color w:val="000000"/>
        </w:rPr>
        <w:t xml:space="preserve"> 
   5-бөлім. Азаматтық авиация әуе кемелерінің ұшу тұрақтылығын есепке алуды қамтамасыз ету </w:t>
      </w:r>
    </w:p>
    <w:bookmarkEnd w:id="539"/>
    <w:p>
      <w:pPr>
        <w:spacing w:after="0"/>
        <w:ind w:left="0"/>
        <w:jc w:val="both"/>
      </w:pPr>
      <w:r>
        <w:rPr>
          <w:rFonts w:ascii="Times New Roman"/>
          <w:b w:val="false"/>
          <w:i w:val="false"/>
          <w:color w:val="ff0000"/>
          <w:sz w:val="28"/>
        </w:rPr>
        <w:t xml:space="preserve">       Ескерту. 5-бөліммен толықтырылды - ҚР Көлік және коммуникация министрінің 2008.05.20  </w:t>
      </w:r>
      <w:r>
        <w:rPr>
          <w:rFonts w:ascii="Times New Roman"/>
          <w:b w:val="false"/>
          <w:i w:val="false"/>
          <w:color w:val="ff0000"/>
          <w:sz w:val="28"/>
        </w:rPr>
        <w:t xml:space="preserve">N 227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Start w:name="z453" w:id="540"/>
    <w:p>
      <w:pPr>
        <w:spacing w:after="0"/>
        <w:ind w:left="0"/>
        <w:jc w:val="left"/>
      </w:pPr>
      <w:r>
        <w:rPr>
          <w:rFonts w:ascii="Times New Roman"/>
          <w:b/>
          <w:i w:val="false"/>
          <w:color w:val="000000"/>
        </w:rPr>
        <w:t xml:space="preserve"> 
  1. Жалпы ережелер </w:t>
      </w:r>
    </w:p>
    <w:bookmarkEnd w:id="540"/>
    <w:bookmarkStart w:name="z454" w:id="541"/>
    <w:p>
      <w:pPr>
        <w:spacing w:after="0"/>
        <w:ind w:left="0"/>
        <w:jc w:val="both"/>
      </w:pPr>
      <w:r>
        <w:rPr>
          <w:rFonts w:ascii="Times New Roman"/>
          <w:b w:val="false"/>
          <w:i w:val="false"/>
          <w:color w:val="000000"/>
          <w:sz w:val="28"/>
        </w:rPr>
        <w:t xml:space="preserve">
      374. Осы бөлім Қазақстан Республикасының азаматтық авиациясындағы ұшулар тұрақтылығының негізгі қағидаттарын белгілейді. </w:t>
      </w:r>
    </w:p>
    <w:bookmarkEnd w:id="541"/>
    <w:bookmarkStart w:name="z455" w:id="542"/>
    <w:p>
      <w:pPr>
        <w:spacing w:after="0"/>
        <w:ind w:left="0"/>
        <w:jc w:val="both"/>
      </w:pPr>
      <w:r>
        <w:rPr>
          <w:rFonts w:ascii="Times New Roman"/>
          <w:b w:val="false"/>
          <w:i w:val="false"/>
          <w:color w:val="000000"/>
          <w:sz w:val="28"/>
        </w:rPr>
        <w:t xml:space="preserve">
      375. Осы бөлімнің талаптары тұрақты ұшуларды дайындауға, қамтамасыз етуге және жүзеге асыруға қатысатын Қазақстан Республикасының азаматтық авиация субъектілеріне таралады. </w:t>
      </w:r>
    </w:p>
    <w:bookmarkEnd w:id="542"/>
    <w:bookmarkStart w:name="z456" w:id="543"/>
    <w:p>
      <w:pPr>
        <w:spacing w:after="0"/>
        <w:ind w:left="0"/>
        <w:jc w:val="left"/>
      </w:pPr>
      <w:r>
        <w:rPr>
          <w:rFonts w:ascii="Times New Roman"/>
          <w:b/>
          <w:i w:val="false"/>
          <w:color w:val="000000"/>
        </w:rPr>
        <w:t xml:space="preserve"> 
  2. Ұшулар тұрақтылығын қамтамасыз ету </w:t>
      </w:r>
    </w:p>
    <w:bookmarkEnd w:id="543"/>
    <w:p>
      <w:pPr>
        <w:spacing w:after="0"/>
        <w:ind w:left="0"/>
        <w:jc w:val="both"/>
      </w:pPr>
      <w:r>
        <w:rPr>
          <w:rFonts w:ascii="Times New Roman"/>
          <w:b w:val="false"/>
          <w:i w:val="false"/>
          <w:color w:val="000000"/>
          <w:sz w:val="28"/>
        </w:rPr>
        <w:t xml:space="preserve">      376. Тікелей орындаушы ӘК жөнелтуге дайындауды қамтамасыз етудің технологиялық кестесіне сәйкес технологиялық операциялардың орындалу уақтылығын және сапасын қамтамасыз етеді. </w:t>
      </w:r>
    </w:p>
    <w:bookmarkStart w:name="z457" w:id="544"/>
    <w:p>
      <w:pPr>
        <w:spacing w:after="0"/>
        <w:ind w:left="0"/>
        <w:jc w:val="both"/>
      </w:pPr>
      <w:r>
        <w:rPr>
          <w:rFonts w:ascii="Times New Roman"/>
          <w:b w:val="false"/>
          <w:i w:val="false"/>
          <w:color w:val="000000"/>
          <w:sz w:val="28"/>
        </w:rPr>
        <w:t xml:space="preserve">
      377. ӘК жөнелтуге дайындауға қатысатын азаматтық авиация ұйымдарының жедел ауысымдарының диспетчері (аға диспетчері) технологиялық операцияларды орындау жөніндегі барлық өндірістік буындардың қызметіне басшылық ету мен үйлестіруді ӘК жөнелтуге дайындаудың технологиялық кестесіне сәйкес қамтамасыз етеді. </w:t>
      </w:r>
    </w:p>
    <w:bookmarkEnd w:id="544"/>
    <w:bookmarkStart w:name="z458" w:id="545"/>
    <w:p>
      <w:pPr>
        <w:spacing w:after="0"/>
        <w:ind w:left="0"/>
        <w:jc w:val="both"/>
      </w:pPr>
      <w:r>
        <w:rPr>
          <w:rFonts w:ascii="Times New Roman"/>
          <w:b w:val="false"/>
          <w:i w:val="false"/>
          <w:color w:val="000000"/>
          <w:sz w:val="28"/>
        </w:rPr>
        <w:t xml:space="preserve">
      378. ӘК командирі алынған тапсырмаға сәйкес экипаж дайындығының және ұшуды орындаудың уақтылығын қамтамасыз етеді. </w:t>
      </w:r>
    </w:p>
    <w:bookmarkEnd w:id="545"/>
    <w:bookmarkStart w:name="z459" w:id="546"/>
    <w:p>
      <w:pPr>
        <w:spacing w:after="0"/>
        <w:ind w:left="0"/>
        <w:jc w:val="both"/>
      </w:pPr>
      <w:r>
        <w:rPr>
          <w:rFonts w:ascii="Times New Roman"/>
          <w:b w:val="false"/>
          <w:i w:val="false"/>
          <w:color w:val="000000"/>
          <w:sz w:val="28"/>
        </w:rPr>
        <w:t xml:space="preserve">
      379. ӘК жөнелтуге дайындауға қатысатын азаматтық авиация ұйымдары қызметінің (ауысымының) жетекшісі технологиялық операцияларды орындау қызметін (ауысымның) ұйымдастыруды ӘК жөнелтуге дайындаудың технологиялық кестесіне сәйкес қамтамасыз етеді </w:t>
      </w:r>
    </w:p>
    <w:bookmarkEnd w:id="546"/>
    <w:bookmarkStart w:name="z460" w:id="547"/>
    <w:p>
      <w:pPr>
        <w:spacing w:after="0"/>
        <w:ind w:left="0"/>
        <w:jc w:val="both"/>
      </w:pPr>
      <w:r>
        <w:rPr>
          <w:rFonts w:ascii="Times New Roman"/>
          <w:b w:val="false"/>
          <w:i w:val="false"/>
          <w:color w:val="000000"/>
          <w:sz w:val="28"/>
        </w:rPr>
        <w:t xml:space="preserve">
      380. ӘК жөнелтуге дайындауға қатысатын азаматтық авиация ұйымдарының жедел ауысымының жетекшісі ӘК жөнелтуге дайындау, ұшуды жер бетінде қамтамасыз ету кешенін жұмысқа дайындау кезінде барлық қызметтердің жедел ауысымдарының жұмысын ұйымдастыруды және үйлестіруді, кешіктірудің алдын алу бойынша шаралар қабылдауды, кешіктіру уақытын барынша қысқарту және ӘК жөнелтуді кешіктірудің жолаушылар, әуежай және авиакомпания үшін теріс салдарын барынша азайту бойынша шаралар қабылдау, кешіктіру себептерін объективті айқындауды, оларды дұрыс ресімдеуді және есепке алуды, жедел ауысымда ұшу тұрақтылығы жөнінде есептемелер шынайылығы мен уақтылы тапсырылуын қамтамасыз етеді. </w:t>
      </w:r>
    </w:p>
    <w:bookmarkEnd w:id="547"/>
    <w:bookmarkStart w:name="z461" w:id="548"/>
    <w:p>
      <w:pPr>
        <w:spacing w:after="0"/>
        <w:ind w:left="0"/>
        <w:jc w:val="both"/>
      </w:pPr>
      <w:r>
        <w:rPr>
          <w:rFonts w:ascii="Times New Roman"/>
          <w:b w:val="false"/>
          <w:i w:val="false"/>
          <w:color w:val="000000"/>
          <w:sz w:val="28"/>
        </w:rPr>
        <w:t xml:space="preserve">
      381. Авиакомпанияның өкілі ӘК дайындаудың технологиялық кестесімен көзделген операциялардың уақтылы орындалуын, ӘК қозғалысы туралы хабарлар табеліне сәйкес ұсынылатын ақпараттың уақтылығы мен шынайылығын қамтамасыз етеді. </w:t>
      </w:r>
    </w:p>
    <w:bookmarkEnd w:id="548"/>
    <w:bookmarkStart w:name="z462" w:id="549"/>
    <w:p>
      <w:pPr>
        <w:spacing w:after="0"/>
        <w:ind w:left="0"/>
        <w:jc w:val="both"/>
      </w:pPr>
      <w:r>
        <w:rPr>
          <w:rFonts w:ascii="Times New Roman"/>
          <w:b w:val="false"/>
          <w:i w:val="false"/>
          <w:color w:val="000000"/>
          <w:sz w:val="28"/>
        </w:rPr>
        <w:t xml:space="preserve">
      382. ӘК жөнелтуге дайындауға қатысатын азаматтық авиация ұйымдарының диспетчерлік қызметінің жетекшісі ұшу тұрақтылығын, ұшу тұрақтылығын қамтамасыз ету жөніндегі қызметтердің өзара әрекеттесуін жетілдіру бойынша іс-шаралар әзірлеудің сапалылығын, кешіктіру себептерін объективті айқындауды, ұшу тұрақтылығын есепке алудың және есептемелер дұрыстылығын қамтамасыз етеді. </w:t>
      </w:r>
    </w:p>
    <w:bookmarkEnd w:id="549"/>
    <w:bookmarkStart w:name="z463" w:id="550"/>
    <w:p>
      <w:pPr>
        <w:spacing w:after="0"/>
        <w:ind w:left="0"/>
        <w:jc w:val="both"/>
      </w:pPr>
      <w:r>
        <w:rPr>
          <w:rFonts w:ascii="Times New Roman"/>
          <w:b w:val="false"/>
          <w:i w:val="false"/>
          <w:color w:val="000000"/>
          <w:sz w:val="28"/>
        </w:rPr>
        <w:t xml:space="preserve">
      383. ӘК жөнелтуге дайындауға қатысатын әуежайлардың және авиакомпаниялардың жетекшісі және жетекшінің орынбасары осы Ереженің 5-бөлімінің орындалуын қамтамасыз етеді. </w:t>
      </w:r>
    </w:p>
    <w:bookmarkEnd w:id="550"/>
    <w:bookmarkStart w:name="z464" w:id="551"/>
    <w:p>
      <w:pPr>
        <w:spacing w:after="0"/>
        <w:ind w:left="0"/>
        <w:jc w:val="both"/>
      </w:pPr>
      <w:r>
        <w:rPr>
          <w:rFonts w:ascii="Times New Roman"/>
          <w:b w:val="false"/>
          <w:i w:val="false"/>
          <w:color w:val="000000"/>
          <w:sz w:val="28"/>
        </w:rPr>
        <w:t xml:space="preserve">
      384. Ұшу тұрақтылығын қамтамасыз ету жөніндегі функциялар тиісті ережелер мен лауазымдық нұсқаулықтарда бекітілген болуға тиіс. </w:t>
      </w:r>
    </w:p>
    <w:bookmarkEnd w:id="551"/>
    <w:bookmarkStart w:name="z465" w:id="552"/>
    <w:p>
      <w:pPr>
        <w:spacing w:after="0"/>
        <w:ind w:left="0"/>
        <w:jc w:val="left"/>
      </w:pPr>
      <w:r>
        <w:rPr>
          <w:rFonts w:ascii="Times New Roman"/>
          <w:b/>
          <w:i w:val="false"/>
          <w:color w:val="000000"/>
        </w:rPr>
        <w:t xml:space="preserve"> 
  3. Ұшулар тұрақтылығын бағалау </w:t>
      </w:r>
    </w:p>
    <w:bookmarkEnd w:id="552"/>
    <w:bookmarkStart w:name="z466" w:id="553"/>
    <w:p>
      <w:pPr>
        <w:spacing w:after="0"/>
        <w:ind w:left="0"/>
        <w:jc w:val="both"/>
      </w:pPr>
      <w:r>
        <w:rPr>
          <w:rFonts w:ascii="Times New Roman"/>
          <w:b w:val="false"/>
          <w:i w:val="false"/>
          <w:color w:val="000000"/>
          <w:sz w:val="28"/>
        </w:rPr>
        <w:t xml:space="preserve">
      385. Қазақстан Республикасында азаматтық авиация ӘК ұшу тұрақтылығы: </w:t>
      </w:r>
      <w:r>
        <w:br/>
      </w:r>
      <w:r>
        <w:rPr>
          <w:rFonts w:ascii="Times New Roman"/>
          <w:b w:val="false"/>
          <w:i w:val="false"/>
          <w:color w:val="000000"/>
          <w:sz w:val="28"/>
        </w:rPr>
        <w:t xml:space="preserve">
      1) авиакомпанияларда - рейстерді орындау тұрақтылығы бойынша; </w:t>
      </w:r>
      <w:r>
        <w:br/>
      </w:r>
      <w:r>
        <w:rPr>
          <w:rFonts w:ascii="Times New Roman"/>
          <w:b w:val="false"/>
          <w:i w:val="false"/>
          <w:color w:val="000000"/>
          <w:sz w:val="28"/>
        </w:rPr>
        <w:t xml:space="preserve">
      2) әуежайларда - кестеде көзделген, азаматтық авиация ӘК жөнелту тұрақтылығы бойынша бағаланады. </w:t>
      </w:r>
    </w:p>
    <w:bookmarkEnd w:id="553"/>
    <w:bookmarkStart w:name="z467" w:id="554"/>
    <w:p>
      <w:pPr>
        <w:spacing w:after="0"/>
        <w:ind w:left="0"/>
        <w:jc w:val="both"/>
      </w:pPr>
      <w:r>
        <w:rPr>
          <w:rFonts w:ascii="Times New Roman"/>
          <w:b w:val="false"/>
          <w:i w:val="false"/>
          <w:color w:val="000000"/>
          <w:sz w:val="28"/>
        </w:rPr>
        <w:t xml:space="preserve">
      386. Егер ӘК самғауды кестеде көрсетілген қосымша рульдеуге және әуе қозғалысының қамтамасыз етуге белгіленген уақытынан кешікпей орындаса, рейстерді орындау тұрақты деп есептеледі. </w:t>
      </w:r>
      <w:r>
        <w:br/>
      </w:r>
      <w:r>
        <w:rPr>
          <w:rFonts w:ascii="Times New Roman"/>
          <w:b w:val="false"/>
          <w:i w:val="false"/>
          <w:color w:val="000000"/>
          <w:sz w:val="28"/>
        </w:rPr>
        <w:t xml:space="preserve">
      Егер ӘК тежегіш қалыптарды алу кестеде (ұшу жоспарында) көрсетілген жөнелту уақытынан кешіктірмей жүргізілсе, жөнелту тұрақты деп есептеледі. </w:t>
      </w:r>
    </w:p>
    <w:bookmarkEnd w:id="554"/>
    <w:bookmarkStart w:name="z468" w:id="555"/>
    <w:p>
      <w:pPr>
        <w:spacing w:after="0"/>
        <w:ind w:left="0"/>
        <w:jc w:val="both"/>
      </w:pPr>
      <w:r>
        <w:rPr>
          <w:rFonts w:ascii="Times New Roman"/>
          <w:b w:val="false"/>
          <w:i w:val="false"/>
          <w:color w:val="000000"/>
          <w:sz w:val="28"/>
        </w:rPr>
        <w:t xml:space="preserve">
      387. Рульдеуге және әуе қозғалысының қауіпсіздігін қамтамасыз етуге белгіленген уақыт: </w:t>
      </w:r>
      <w:r>
        <w:br/>
      </w:r>
      <w:r>
        <w:rPr>
          <w:rFonts w:ascii="Times New Roman"/>
          <w:b w:val="false"/>
          <w:i w:val="false"/>
          <w:color w:val="000000"/>
          <w:sz w:val="28"/>
        </w:rPr>
        <w:t xml:space="preserve">
      1) жөнелту кезінде барлық ӘК үлгілері үшін - 20 минут; </w:t>
      </w:r>
      <w:r>
        <w:br/>
      </w:r>
      <w:r>
        <w:rPr>
          <w:rFonts w:ascii="Times New Roman"/>
          <w:b w:val="false"/>
          <w:i w:val="false"/>
          <w:color w:val="000000"/>
          <w:sz w:val="28"/>
        </w:rPr>
        <w:t xml:space="preserve">
      2) келу кезінде барлық ӘК үлгілері үшін - 20 минут. </w:t>
      </w:r>
    </w:p>
    <w:bookmarkEnd w:id="555"/>
    <w:bookmarkStart w:name="z469" w:id="556"/>
    <w:p>
      <w:pPr>
        <w:spacing w:after="0"/>
        <w:ind w:left="0"/>
        <w:jc w:val="both"/>
      </w:pPr>
      <w:r>
        <w:rPr>
          <w:rFonts w:ascii="Times New Roman"/>
          <w:b w:val="false"/>
          <w:i w:val="false"/>
          <w:color w:val="000000"/>
          <w:sz w:val="28"/>
        </w:rPr>
        <w:t xml:space="preserve">
      388. Рейстің кестесінде көрсетілген жөнелту уақыты Қазақстан Республикасының азаматтық авиация ұйымдарының жолаушы және диспетчерлік қызметтері үшін бірыңғай болып табылады. </w:t>
      </w:r>
    </w:p>
    <w:bookmarkEnd w:id="556"/>
    <w:bookmarkStart w:name="z470" w:id="557"/>
    <w:p>
      <w:pPr>
        <w:spacing w:after="0"/>
        <w:ind w:left="0"/>
        <w:jc w:val="both"/>
      </w:pPr>
      <w:r>
        <w:rPr>
          <w:rFonts w:ascii="Times New Roman"/>
          <w:b w:val="false"/>
          <w:i w:val="false"/>
          <w:color w:val="000000"/>
          <w:sz w:val="28"/>
        </w:rPr>
        <w:t xml:space="preserve">
      389. Рейстерді орындау тұрақтылығы тұрақты орындалған рейстердің кестеде көзделген ӘК жөнелтуге, рейстердің жалпы санына қатынасы ретінде пайызбен белгіленеді. </w:t>
      </w:r>
    </w:p>
    <w:bookmarkEnd w:id="557"/>
    <w:bookmarkStart w:name="z471" w:id="558"/>
    <w:p>
      <w:pPr>
        <w:spacing w:after="0"/>
        <w:ind w:left="0"/>
        <w:jc w:val="left"/>
      </w:pPr>
      <w:r>
        <w:rPr>
          <w:rFonts w:ascii="Times New Roman"/>
          <w:b/>
          <w:i w:val="false"/>
          <w:color w:val="000000"/>
        </w:rPr>
        <w:t xml:space="preserve"> 
  4. Ұшулар тұрақтылығын есепке алу қағидаттары </w:t>
      </w:r>
    </w:p>
    <w:bookmarkEnd w:id="558"/>
    <w:p>
      <w:pPr>
        <w:spacing w:after="0"/>
        <w:ind w:left="0"/>
        <w:jc w:val="both"/>
      </w:pPr>
      <w:r>
        <w:rPr>
          <w:rFonts w:ascii="Times New Roman"/>
          <w:b w:val="false"/>
          <w:i w:val="false"/>
          <w:color w:val="000000"/>
          <w:sz w:val="28"/>
        </w:rPr>
        <w:t xml:space="preserve">      390. ӘК жөнелту тұрақтылығы мен рейстерді орындау тұрақтылығы уәкілетті орган белгіленген тәртіпте бекіткен кесте бойынша орындалатын рейстер бойынша есепке алынады. </w:t>
      </w:r>
    </w:p>
    <w:bookmarkStart w:name="z472" w:id="559"/>
    <w:p>
      <w:pPr>
        <w:spacing w:after="0"/>
        <w:ind w:left="0"/>
        <w:jc w:val="both"/>
      </w:pPr>
      <w:r>
        <w:rPr>
          <w:rFonts w:ascii="Times New Roman"/>
          <w:b w:val="false"/>
          <w:i w:val="false"/>
          <w:color w:val="000000"/>
          <w:sz w:val="28"/>
        </w:rPr>
        <w:t xml:space="preserve">
      391. ӘК кестеде көзделмеген әуежайларға қонған кезде, оларды осындай әуежайлардан жөнелту тұрақтылығы есепке алынбайды. </w:t>
      </w:r>
    </w:p>
    <w:bookmarkEnd w:id="559"/>
    <w:bookmarkStart w:name="z473" w:id="560"/>
    <w:p>
      <w:pPr>
        <w:spacing w:after="0"/>
        <w:ind w:left="0"/>
        <w:jc w:val="both"/>
      </w:pPr>
      <w:r>
        <w:rPr>
          <w:rFonts w:ascii="Times New Roman"/>
          <w:b w:val="false"/>
          <w:i w:val="false"/>
          <w:color w:val="000000"/>
          <w:sz w:val="28"/>
        </w:rPr>
        <w:t xml:space="preserve">
      392. ӘК жөнелтуді кешіктіру "Кешіктіру себептерінің сыныптауышына (кодификаторына) (осы Ережеге 55-қосымша) сәйкес, әуежайға, авиакомпанияға және ӘК жөнелтуге дайындауға қатысатын басқа кәсіпорындарға жатқызылады. </w:t>
      </w:r>
    </w:p>
    <w:bookmarkEnd w:id="560"/>
    <w:bookmarkStart w:name="z474" w:id="561"/>
    <w:p>
      <w:pPr>
        <w:spacing w:after="0"/>
        <w:ind w:left="0"/>
        <w:jc w:val="both"/>
      </w:pPr>
      <w:r>
        <w:rPr>
          <w:rFonts w:ascii="Times New Roman"/>
          <w:b w:val="false"/>
          <w:i w:val="false"/>
          <w:color w:val="000000"/>
          <w:sz w:val="28"/>
        </w:rPr>
        <w:t xml:space="preserve">
      393. Рейс мынадай жағдайларда: </w:t>
      </w:r>
      <w:r>
        <w:br/>
      </w:r>
      <w:r>
        <w:rPr>
          <w:rFonts w:ascii="Times New Roman"/>
          <w:b w:val="false"/>
          <w:i w:val="false"/>
          <w:color w:val="000000"/>
          <w:sz w:val="28"/>
        </w:rPr>
        <w:t xml:space="preserve">
      1) коммерциялық жүктеменің жоқтығынан рейс болмаған кезде; </w:t>
      </w:r>
      <w:r>
        <w:br/>
      </w:r>
      <w:r>
        <w:rPr>
          <w:rFonts w:ascii="Times New Roman"/>
          <w:b w:val="false"/>
          <w:i w:val="false"/>
          <w:color w:val="000000"/>
          <w:sz w:val="28"/>
        </w:rPr>
        <w:t xml:space="preserve">
      2) коммерциялық жүктеменің жоқтығынан немесе метеожағдайлардың минимумнан төмен болуы себебінен ӘК аралық әуежайдан ұшып өткен кезде жоспардағылардың қатарынан шығарып тасталады. </w:t>
      </w:r>
    </w:p>
    <w:bookmarkEnd w:id="561"/>
    <w:bookmarkStart w:name="z475" w:id="562"/>
    <w:p>
      <w:pPr>
        <w:spacing w:after="0"/>
        <w:ind w:left="0"/>
        <w:jc w:val="both"/>
      </w:pPr>
      <w:r>
        <w:rPr>
          <w:rFonts w:ascii="Times New Roman"/>
          <w:b w:val="false"/>
          <w:i w:val="false"/>
          <w:color w:val="000000"/>
          <w:sz w:val="28"/>
        </w:rPr>
        <w:t xml:space="preserve">
      394. ӘК алмастырылған кезде жөнелту тұрақтылығы кесте (ұшу жоспары) бойынша есепке алынады. </w:t>
      </w:r>
    </w:p>
    <w:bookmarkEnd w:id="562"/>
    <w:bookmarkStart w:name="z476" w:id="563"/>
    <w:p>
      <w:pPr>
        <w:spacing w:after="0"/>
        <w:ind w:left="0"/>
        <w:jc w:val="both"/>
      </w:pPr>
      <w:r>
        <w:rPr>
          <w:rFonts w:ascii="Times New Roman"/>
          <w:b w:val="false"/>
          <w:i w:val="false"/>
          <w:color w:val="000000"/>
          <w:sz w:val="28"/>
        </w:rPr>
        <w:t xml:space="preserve">
      395. ӘК жолаушылар сыйымдылығы кем екі немесе бірнеше ӘК алмастырылған кезде бірінші ӘК жөнелту кестесіне (ұшу жоспарына) сәйкес, келесілерін жөнелту - алдын ала ұшу жоспарлары (АҰЖ) немесе файл-жоспарлар бойынша есепке алынады. </w:t>
      </w:r>
    </w:p>
    <w:bookmarkEnd w:id="563"/>
    <w:bookmarkStart w:name="z477" w:id="564"/>
    <w:p>
      <w:pPr>
        <w:spacing w:after="0"/>
        <w:ind w:left="0"/>
        <w:jc w:val="both"/>
      </w:pPr>
      <w:r>
        <w:rPr>
          <w:rFonts w:ascii="Times New Roman"/>
          <w:b w:val="false"/>
          <w:i w:val="false"/>
          <w:color w:val="000000"/>
          <w:sz w:val="28"/>
        </w:rPr>
        <w:t xml:space="preserve">
      396. Екі ӘК сыйымдылығы артық біреуімен алмастырылған кезде жөнелту тұрақтылығы бірінші ӘК жөнелту кестесі бойынша есепке алынады, екіншісін жөнелту коммерциялық жүктеме болмағандықтан жоспардан шығарып тасталады. </w:t>
      </w:r>
    </w:p>
    <w:bookmarkEnd w:id="564"/>
    <w:bookmarkStart w:name="z478" w:id="565"/>
    <w:p>
      <w:pPr>
        <w:spacing w:after="0"/>
        <w:ind w:left="0"/>
        <w:jc w:val="both"/>
      </w:pPr>
      <w:r>
        <w:rPr>
          <w:rFonts w:ascii="Times New Roman"/>
          <w:b w:val="false"/>
          <w:i w:val="false"/>
          <w:color w:val="000000"/>
          <w:sz w:val="28"/>
        </w:rPr>
        <w:t xml:space="preserve">
      397. ӘК ұшып шығуы келесі тәулікке ауыстырылған кезде, оның жөнелту тұрақтылығы бастапқыда ӘК кесте (ұшу жоспары) бойынша жөнелту көзделген тәуліктегі кестеге (ұшу жоспарына) сай есепке алынады. Оны кешіктірудің ұзақтығы кестеде (ұшу жоспарында) көрсетілген келесі тәулікте бірінші тағайындалған жөнелту мерзімге дейін көрсетілген уақыттан бастап есепке алынады және нақты жөнелту уақыты бойынша нақтыланады. </w:t>
      </w:r>
    </w:p>
    <w:bookmarkEnd w:id="565"/>
    <w:bookmarkStart w:name="z479" w:id="566"/>
    <w:p>
      <w:pPr>
        <w:spacing w:after="0"/>
        <w:ind w:left="0"/>
        <w:jc w:val="both"/>
      </w:pPr>
      <w:r>
        <w:rPr>
          <w:rFonts w:ascii="Times New Roman"/>
          <w:b w:val="false"/>
          <w:i w:val="false"/>
          <w:color w:val="000000"/>
          <w:sz w:val="28"/>
        </w:rPr>
        <w:t xml:space="preserve">
      398. ӘК аралық (айналымдық) әуежайда тұрақтағы уақыты тежегіш қалыптарды орнату уақытынан бастап алынып тасталатын уақытқа дейін: </w:t>
      </w:r>
      <w:r>
        <w:br/>
      </w:r>
      <w:r>
        <w:rPr>
          <w:rFonts w:ascii="Times New Roman"/>
          <w:b w:val="false"/>
          <w:i w:val="false"/>
          <w:color w:val="000000"/>
          <w:sz w:val="28"/>
        </w:rPr>
        <w:t xml:space="preserve">
      1) есепті (кесте бойынша) уақыттан ерте келген кезде - есепті (кесте бойынша) уақыттан бастап; </w:t>
      </w:r>
      <w:r>
        <w:br/>
      </w:r>
      <w:r>
        <w:rPr>
          <w:rFonts w:ascii="Times New Roman"/>
          <w:b w:val="false"/>
          <w:i w:val="false"/>
          <w:color w:val="000000"/>
          <w:sz w:val="28"/>
        </w:rPr>
        <w:t xml:space="preserve">
      2) есепті (кесте бойынша) уақыттан кеш келген кезде - нақты (кесте бойынша) уақыттан бастап саналады. </w:t>
      </w:r>
    </w:p>
    <w:bookmarkEnd w:id="566"/>
    <w:bookmarkStart w:name="z480" w:id="567"/>
    <w:p>
      <w:pPr>
        <w:spacing w:after="0"/>
        <w:ind w:left="0"/>
        <w:jc w:val="both"/>
      </w:pPr>
      <w:r>
        <w:rPr>
          <w:rFonts w:ascii="Times New Roman"/>
          <w:b w:val="false"/>
          <w:i w:val="false"/>
          <w:color w:val="000000"/>
          <w:sz w:val="28"/>
        </w:rPr>
        <w:t xml:space="preserve">
      399. Басталуы кестеде (ұшу жоспарында) бір күнтізбелік тәулікте, ал аяқталуы - келесі тәулікте көзделген рейсті орындау тұрақтылығы рейсті кесте (ұшу жоспары) бойынша аяқтау көзделген тәулікте есепке алынады. </w:t>
      </w:r>
    </w:p>
    <w:bookmarkEnd w:id="567"/>
    <w:bookmarkStart w:name="z481" w:id="568"/>
    <w:p>
      <w:pPr>
        <w:spacing w:after="0"/>
        <w:ind w:left="0"/>
        <w:jc w:val="both"/>
      </w:pPr>
      <w:r>
        <w:rPr>
          <w:rFonts w:ascii="Times New Roman"/>
          <w:b w:val="false"/>
          <w:i w:val="false"/>
          <w:color w:val="000000"/>
          <w:sz w:val="28"/>
        </w:rPr>
        <w:t xml:space="preserve">
      400. ӘК жөнелтуді әрбір кешіктіру бойынша ұшу тұрақтылығының бұзылу себептерін айқындау кезінде негізгі құжат болып табылатын белгіленген нысанда акт (осы Ережеге 56 - қосымша) жасалады. </w:t>
      </w:r>
    </w:p>
    <w:bookmarkEnd w:id="568"/>
    <w:bookmarkStart w:name="z482" w:id="569"/>
    <w:p>
      <w:pPr>
        <w:spacing w:after="0"/>
        <w:ind w:left="0"/>
        <w:jc w:val="both"/>
      </w:pPr>
      <w:r>
        <w:rPr>
          <w:rFonts w:ascii="Times New Roman"/>
          <w:b w:val="false"/>
          <w:i w:val="false"/>
          <w:color w:val="000000"/>
          <w:sz w:val="28"/>
        </w:rPr>
        <w:t xml:space="preserve">
      401. Авиакомпанияның айыбынан кешіктіру актілеріне авиакомпанияның өкілі (экипаж мүшесі) қол қояды, актінің көшірмесі авиакомпанияның талабы бойынша беріледі. </w:t>
      </w:r>
    </w:p>
    <w:bookmarkEnd w:id="569"/>
    <w:bookmarkStart w:name="z483" w:id="570"/>
    <w:p>
      <w:pPr>
        <w:spacing w:after="0"/>
        <w:ind w:left="0"/>
        <w:jc w:val="both"/>
      </w:pPr>
      <w:r>
        <w:rPr>
          <w:rFonts w:ascii="Times New Roman"/>
          <w:b w:val="false"/>
          <w:i w:val="false"/>
          <w:color w:val="000000"/>
          <w:sz w:val="28"/>
        </w:rPr>
        <w:t xml:space="preserve">
      402. Ауа-райы жағдайларына байланысты кешіктіру актілері нақты себептерін көрсетіп жасалады. Метеожағдайлар бойынша жаппай кешіктіру кезінде барлық кешіктіруге бір акт жасауға жол беріледі. </w:t>
      </w:r>
    </w:p>
    <w:bookmarkEnd w:id="570"/>
    <w:bookmarkStart w:name="z484" w:id="571"/>
    <w:p>
      <w:pPr>
        <w:spacing w:after="0"/>
        <w:ind w:left="0"/>
        <w:jc w:val="both"/>
      </w:pPr>
      <w:r>
        <w:rPr>
          <w:rFonts w:ascii="Times New Roman"/>
          <w:b w:val="false"/>
          <w:i w:val="false"/>
          <w:color w:val="000000"/>
          <w:sz w:val="28"/>
        </w:rPr>
        <w:t xml:space="preserve">
      403. ӘК кеш келгендіктен кешіктіру актісі жасалмайды, кешіктірулер журналда есепке алынады. ӘК кеш келу себептері ұшып шығу туралы алынған хабарлар немесе экипаждың баяндамасы бойынша анықталады. Әуе кемесінің кестеде (ұшу жоспарында) белгіленген уақыттан кеш келуі кеш келу болып есептеледі. </w:t>
      </w:r>
    </w:p>
    <w:bookmarkEnd w:id="571"/>
    <w:bookmarkStart w:name="z485" w:id="572"/>
    <w:p>
      <w:pPr>
        <w:spacing w:after="0"/>
        <w:ind w:left="0"/>
        <w:jc w:val="both"/>
      </w:pPr>
      <w:r>
        <w:rPr>
          <w:rFonts w:ascii="Times New Roman"/>
          <w:b w:val="false"/>
          <w:i w:val="false"/>
          <w:color w:val="000000"/>
          <w:sz w:val="28"/>
        </w:rPr>
        <w:t xml:space="preserve">
      404. ӘК жөнелтуді кешіктіруге актілерді әуежайдың диспетчерлік қызметі (кәсіпорынның өндірістік-диспетчерлік қызметі (КӨДҚ), кәсіпорынның әуеайлақтық-диспетчерлік қызметі (КӘДҚ)) оқиға орын алғанда жасайды. </w:t>
      </w:r>
      <w:r>
        <w:br/>
      </w:r>
      <w:r>
        <w:rPr>
          <w:rFonts w:ascii="Times New Roman"/>
          <w:b w:val="false"/>
          <w:i w:val="false"/>
          <w:color w:val="000000"/>
          <w:sz w:val="28"/>
        </w:rPr>
        <w:t xml:space="preserve">
      Әуежай қызметінің (ауысымының) жетекшісі тартылған қызметтер мен ұйымдардың өкілдерімен бірлесіп кешіктіру себептерін тексеруді ұйымдастырады және жүргізеді. </w:t>
      </w:r>
    </w:p>
    <w:bookmarkEnd w:id="572"/>
    <w:bookmarkStart w:name="z486" w:id="573"/>
    <w:p>
      <w:pPr>
        <w:spacing w:after="0"/>
        <w:ind w:left="0"/>
        <w:jc w:val="both"/>
      </w:pPr>
      <w:r>
        <w:rPr>
          <w:rFonts w:ascii="Times New Roman"/>
          <w:b w:val="false"/>
          <w:i w:val="false"/>
          <w:color w:val="000000"/>
          <w:sz w:val="28"/>
        </w:rPr>
        <w:t xml:space="preserve">
      405. ӘК жөнелтуді кешіктіру актілері 2 данада жасалады, оларға қатысушы тараптардың өкілдері қолдарын қоюы тиіс. Кешіктіру актісі талаптар ұсыну үшін құжатты негіз болып табылады. </w:t>
      </w:r>
    </w:p>
    <w:bookmarkEnd w:id="573"/>
    <w:bookmarkStart w:name="z487" w:id="574"/>
    <w:p>
      <w:pPr>
        <w:spacing w:after="0"/>
        <w:ind w:left="0"/>
        <w:jc w:val="both"/>
      </w:pPr>
      <w:r>
        <w:rPr>
          <w:rFonts w:ascii="Times New Roman"/>
          <w:b w:val="false"/>
          <w:i w:val="false"/>
          <w:color w:val="000000"/>
          <w:sz w:val="28"/>
        </w:rPr>
        <w:t xml:space="preserve">
      406. Кешіктіру себептері және айыпты тарап "Кешіктіру себептерінің сыныптауышына" (осы Ережеге 55-қосымша) сәйкес анықталады. </w:t>
      </w:r>
    </w:p>
    <w:bookmarkEnd w:id="574"/>
    <w:bookmarkStart w:name="z488" w:id="575"/>
    <w:p>
      <w:pPr>
        <w:spacing w:after="0"/>
        <w:ind w:left="0"/>
        <w:jc w:val="both"/>
      </w:pPr>
      <w:r>
        <w:rPr>
          <w:rFonts w:ascii="Times New Roman"/>
          <w:b w:val="false"/>
          <w:i w:val="false"/>
          <w:color w:val="000000"/>
          <w:sz w:val="28"/>
        </w:rPr>
        <w:t xml:space="preserve">
      407. Егер жөнелтуді кешіктіру бірнеше себептен орын алса, онда актіде әрбір кешіктіру себебі бойынша нақты уақыт көрсетіледі. </w:t>
      </w:r>
    </w:p>
    <w:bookmarkEnd w:id="575"/>
    <w:bookmarkStart w:name="z489" w:id="576"/>
    <w:p>
      <w:pPr>
        <w:spacing w:after="0"/>
        <w:ind w:left="0"/>
        <w:jc w:val="both"/>
      </w:pPr>
      <w:r>
        <w:rPr>
          <w:rFonts w:ascii="Times New Roman"/>
          <w:b w:val="false"/>
          <w:i w:val="false"/>
          <w:color w:val="000000"/>
          <w:sz w:val="28"/>
        </w:rPr>
        <w:t xml:space="preserve">
      408. ӘК жөнелтуді және рейстерді орындауды кешіктіруді есепке алу ұшулардың тәуліктік жоспарында, ұшу тұрақтылығын бұзушылықтарды күнделікті есепке алу журналында немесе электронды түрде жүргізіледі. </w:t>
      </w:r>
    </w:p>
    <w:bookmarkEnd w:id="576"/>
    <w:bookmarkStart w:name="z490" w:id="577"/>
    <w:p>
      <w:pPr>
        <w:spacing w:after="0"/>
        <w:ind w:left="0"/>
        <w:jc w:val="left"/>
      </w:pPr>
      <w:r>
        <w:rPr>
          <w:rFonts w:ascii="Times New Roman"/>
          <w:b/>
          <w:i w:val="false"/>
          <w:color w:val="000000"/>
        </w:rPr>
        <w:t xml:space="preserve"> 
  5. Ұшулар тұрақтылығы жөнінде есептемелер жасау </w:t>
      </w:r>
    </w:p>
    <w:bookmarkEnd w:id="577"/>
    <w:p>
      <w:pPr>
        <w:spacing w:after="0"/>
        <w:ind w:left="0"/>
        <w:jc w:val="both"/>
      </w:pPr>
      <w:r>
        <w:rPr>
          <w:rFonts w:ascii="Times New Roman"/>
          <w:b w:val="false"/>
          <w:i w:val="false"/>
          <w:color w:val="000000"/>
          <w:sz w:val="28"/>
        </w:rPr>
        <w:t xml:space="preserve">      409. Ұшу тұрақтылығы жөнінде есептеме жүргізу: </w:t>
      </w:r>
      <w:r>
        <w:br/>
      </w:r>
      <w:r>
        <w:rPr>
          <w:rFonts w:ascii="Times New Roman"/>
          <w:b w:val="false"/>
          <w:i w:val="false"/>
          <w:color w:val="000000"/>
          <w:sz w:val="28"/>
        </w:rPr>
        <w:t xml:space="preserve">
      1) авиакомпанияларда ұшулардың орындалуын бақылау қызметіне немесе басқа қызметке (авиакомпанияның өзінің шешімі бойынша); </w:t>
      </w:r>
      <w:r>
        <w:br/>
      </w:r>
      <w:r>
        <w:rPr>
          <w:rFonts w:ascii="Times New Roman"/>
          <w:b w:val="false"/>
          <w:i w:val="false"/>
          <w:color w:val="000000"/>
          <w:sz w:val="28"/>
        </w:rPr>
        <w:t xml:space="preserve">
      2) әуежайларда әуежайдың өндірістік-диспетчерлік қызметіне жүктеледі және ай сайын, тоқсан сайын, жарты жылдық пен жыл үшін жүргізіледі (осы Ережеге 57-қосымша). </w:t>
      </w:r>
    </w:p>
    <w:bookmarkStart w:name="z491" w:id="578"/>
    <w:p>
      <w:pPr>
        <w:spacing w:after="0"/>
        <w:ind w:left="0"/>
        <w:jc w:val="both"/>
      </w:pPr>
      <w:r>
        <w:rPr>
          <w:rFonts w:ascii="Times New Roman"/>
          <w:b w:val="false"/>
          <w:i w:val="false"/>
          <w:color w:val="000000"/>
          <w:sz w:val="28"/>
        </w:rPr>
        <w:t xml:space="preserve">
      410. Қазақстан Республикасы Көлік және коммуникация министрлігінің Азаматтық авиация комитеті бекіткен есептемелер нысандары ұшу тұрақтылығы бойынша ресми есептік құжаттар болып табылады. </w:t>
      </w:r>
      <w:r>
        <w:br/>
      </w:r>
      <w:r>
        <w:rPr>
          <w:rFonts w:ascii="Times New Roman"/>
          <w:b w:val="false"/>
          <w:i w:val="false"/>
          <w:color w:val="000000"/>
          <w:sz w:val="28"/>
        </w:rPr>
        <w:t xml:space="preserve">
      Авиакомпанияның (Қазақстан Республикасында тіркелген) меншік паркіндегі кестені орындау туралы есептемесі және оған түсіндірме жазба. </w:t>
      </w:r>
      <w:r>
        <w:br/>
      </w:r>
      <w:r>
        <w:rPr>
          <w:rFonts w:ascii="Times New Roman"/>
          <w:b w:val="false"/>
          <w:i w:val="false"/>
          <w:color w:val="000000"/>
          <w:sz w:val="28"/>
        </w:rPr>
        <w:t xml:space="preserve">
      Қазақстан Республикасы әуежайының ӘК тиесілігіне қарамастан, жөнелту тұрақтылығы туралы есептемесі. </w:t>
      </w:r>
    </w:p>
    <w:bookmarkEnd w:id="578"/>
    <w:bookmarkStart w:name="z492" w:id="579"/>
    <w:p>
      <w:pPr>
        <w:spacing w:after="0"/>
        <w:ind w:left="0"/>
        <w:jc w:val="both"/>
      </w:pPr>
      <w:r>
        <w:rPr>
          <w:rFonts w:ascii="Times New Roman"/>
          <w:b w:val="false"/>
          <w:i w:val="false"/>
          <w:color w:val="000000"/>
          <w:sz w:val="28"/>
        </w:rPr>
        <w:t xml:space="preserve">
      411. Есептемелердің негізінде Қазақстан Республикасы Көлік және коммуникация министрлігінің Азаматтық авиация комитеті Қазақстан Республикасының авиакомпаниялары мен әуежайлары бойынша ұшу тұрақтылығының жай-күйіне талдау жасайды. </w:t>
      </w:r>
    </w:p>
    <w:bookmarkEnd w:id="579"/>
    <w:bookmarkStart w:name="z493" w:id="580"/>
    <w:p>
      <w:pPr>
        <w:spacing w:after="0"/>
        <w:ind w:left="0"/>
        <w:jc w:val="left"/>
      </w:pPr>
      <w:r>
        <w:rPr>
          <w:rFonts w:ascii="Times New Roman"/>
          <w:b/>
          <w:i w:val="false"/>
          <w:color w:val="000000"/>
        </w:rPr>
        <w:t xml:space="preserve"> 
  6. Ұшу тұрақтылығы бойынша жасалатын құжаттама </w:t>
      </w:r>
    </w:p>
    <w:bookmarkEnd w:id="580"/>
    <w:p>
      <w:pPr>
        <w:spacing w:after="0"/>
        <w:ind w:left="0"/>
        <w:jc w:val="both"/>
      </w:pPr>
      <w:r>
        <w:rPr>
          <w:rFonts w:ascii="Times New Roman"/>
          <w:b w:val="false"/>
          <w:i w:val="false"/>
          <w:color w:val="000000"/>
          <w:sz w:val="28"/>
        </w:rPr>
        <w:t xml:space="preserve">      412. Азаматтық авиация кәсіпорындарында (авиакомпания, әуежай, жер бетінде қызмет көрсететін компания) ұшу тұрақтылығы бойынша мынадай құжаттар жүргізіледі: </w:t>
      </w:r>
      <w:r>
        <w:br/>
      </w:r>
      <w:r>
        <w:rPr>
          <w:rFonts w:ascii="Times New Roman"/>
          <w:b w:val="false"/>
          <w:i w:val="false"/>
          <w:color w:val="000000"/>
          <w:sz w:val="28"/>
        </w:rPr>
        <w:t xml:space="preserve">
      1) тәуліктік ұшу жоспары; </w:t>
      </w:r>
      <w:r>
        <w:br/>
      </w:r>
      <w:r>
        <w:rPr>
          <w:rFonts w:ascii="Times New Roman"/>
          <w:b w:val="false"/>
          <w:i w:val="false"/>
          <w:color w:val="000000"/>
          <w:sz w:val="28"/>
        </w:rPr>
        <w:t xml:space="preserve">
      2) рейсті жөнелтуді кешіктіру актісі. </w:t>
      </w:r>
    </w:p>
    <w:bookmarkStart w:name="z494" w:id="581"/>
    <w:p>
      <w:pPr>
        <w:spacing w:after="0"/>
        <w:ind w:left="0"/>
        <w:jc w:val="both"/>
      </w:pPr>
      <w:r>
        <w:rPr>
          <w:rFonts w:ascii="Times New Roman"/>
          <w:b w:val="false"/>
          <w:i w:val="false"/>
          <w:color w:val="000000"/>
          <w:sz w:val="28"/>
        </w:rPr>
        <w:t xml:space="preserve">
      413. "Тәуліктік ұшу жоспарын" жүргізу (толтыру) нысандары мен тәртібін азаматтық авиация кәсіпорындары ішкі регламенттер мен нормативтерді ескере отырып, деректерді өңдеудің автоматтандырылған жүйелерінің техникалық мүмкіндіктерін негізге алып, дербес әзірлейді. </w:t>
      </w:r>
    </w:p>
    <w:bookmarkEnd w:id="581"/>
    <w:bookmarkStart w:name="z373" w:id="58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 Қосымша        </w:t>
      </w:r>
    </w:p>
    <w:bookmarkEnd w:id="582"/>
    <w:p>
      <w:pPr>
        <w:spacing w:after="0"/>
        <w:ind w:left="0"/>
        <w:jc w:val="left"/>
      </w:pPr>
      <w:r>
        <w:rPr>
          <w:rFonts w:ascii="Times New Roman"/>
          <w:b/>
          <w:i w:val="false"/>
          <w:color w:val="000000"/>
        </w:rPr>
        <w:t xml:space="preserve"> РТЖпБП қызметінің ауысым (аға) инженерінің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200 __ ж. "________" Басталды </w:t>
      </w:r>
      <w:r>
        <w:br/>
      </w:r>
      <w:r>
        <w:rPr>
          <w:rFonts w:ascii="Times New Roman"/>
          <w:b w:val="false"/>
          <w:i w:val="false"/>
          <w:color w:val="000000"/>
          <w:sz w:val="28"/>
        </w:rPr>
        <w:t xml:space="preserve">
____________________                 200 __ ж. "________" Аяқталды </w:t>
      </w:r>
      <w:r>
        <w:br/>
      </w:r>
      <w:r>
        <w:rPr>
          <w:rFonts w:ascii="Times New Roman"/>
          <w:b w:val="false"/>
          <w:i w:val="false"/>
          <w:color w:val="000000"/>
          <w:sz w:val="28"/>
        </w:rPr>
        <w:t xml:space="preserve">
   АА кәсіпорын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Айы,|МК-ның|Қосылу|Ажырату|Жұмыстың|Ажыра. |РТОП-ның жұ. |Қызметі </w:t>
      </w:r>
      <w:r>
        <w:br/>
      </w:r>
      <w:r>
        <w:rPr>
          <w:rFonts w:ascii="Times New Roman"/>
          <w:b w:val="false"/>
          <w:i w:val="false"/>
          <w:color w:val="000000"/>
          <w:sz w:val="28"/>
        </w:rPr>
        <w:t xml:space="preserve">
күні|қону  |уақыты|уақыты |ұзақты. |тылудың|мыс туралы   |аты-жөні, </w:t>
      </w:r>
      <w:r>
        <w:br/>
      </w:r>
      <w:r>
        <w:rPr>
          <w:rFonts w:ascii="Times New Roman"/>
          <w:b w:val="false"/>
          <w:i w:val="false"/>
          <w:color w:val="000000"/>
          <w:sz w:val="28"/>
        </w:rPr>
        <w:t xml:space="preserve">
    |объек.|      |       |лығы    |себеп. |ескертпелері,|фами. </w:t>
      </w:r>
      <w:r>
        <w:br/>
      </w:r>
      <w:r>
        <w:rPr>
          <w:rFonts w:ascii="Times New Roman"/>
          <w:b w:val="false"/>
          <w:i w:val="false"/>
          <w:color w:val="000000"/>
          <w:sz w:val="28"/>
        </w:rPr>
        <w:t xml:space="preserve">
    |тісі  |      |       |        |тері   |байланысы    |лиясы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Журналды толтырудың тәртібі </w:t>
      </w:r>
    </w:p>
    <w:p>
      <w:pPr>
        <w:spacing w:after="0"/>
        <w:ind w:left="0"/>
        <w:jc w:val="both"/>
      </w:pPr>
      <w:r>
        <w:rPr>
          <w:rFonts w:ascii="Times New Roman"/>
          <w:b w:val="false"/>
          <w:i w:val="false"/>
          <w:color w:val="000000"/>
          <w:sz w:val="28"/>
        </w:rPr>
        <w:t xml:space="preserve">      1. Кезекшілікті өткізген адам сол күннің айын, күнін, уақытын, МК-ның қонуын; торкөздегі көрсетілген барлық сызық жолға қысқаша мәліметтер жазып, РТОП-ның кезекшілікті өткізгендігі туралы басшы қызметкерлердің ұйғаруымен келесі кезекшілікке тапсырылғандығы жөнінде мына формада: "Кезекшілікті өткіздім" (қолы) кезекшілікті қабылдаушы: "Кезекшілікті өткізіп алдым" (қолы) жазылады. </w:t>
      </w:r>
      <w:r>
        <w:br/>
      </w:r>
      <w:r>
        <w:rPr>
          <w:rFonts w:ascii="Times New Roman"/>
          <w:b w:val="false"/>
          <w:i w:val="false"/>
          <w:color w:val="000000"/>
          <w:sz w:val="28"/>
        </w:rPr>
        <w:t xml:space="preserve">
      2. Кезекшілік кезінде журналда жұмыстың барлық жағдайлары мен өзгерістер, РТОП-ның жай-күйі авиациялық электробайланыстар (МК-ның қонудағы алмасуы смена) автоматтандырылған объектілердің жұмыс қабілетін тексеру (жағдайын) қосылу уақытын, ажыратылуын, не себепті ажыратылғанын, жұмысқа жарамсызданған белгілерінің уақытын, ұшу диспетчерлері мен диспетчер құрамындағы қызметкерлердің, РТОП-н арасындағы жұмыс туралы ескертпелері, кезекшілік барысындағы жұмыс туралы ескертпелер, алдын-ала жасалған іс-шаралар жазылады. </w:t>
      </w:r>
      <w:r>
        <w:br/>
      </w:r>
      <w:r>
        <w:rPr>
          <w:rFonts w:ascii="Times New Roman"/>
          <w:b w:val="false"/>
          <w:i w:val="false"/>
          <w:color w:val="000000"/>
          <w:sz w:val="28"/>
        </w:rPr>
        <w:t xml:space="preserve">
      3. ИТҚ уақыты. </w:t>
      </w:r>
    </w:p>
    <w:bookmarkStart w:name="z374" w:id="58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 Қосымша        </w:t>
      </w:r>
    </w:p>
    <w:bookmarkEnd w:id="583"/>
    <w:p>
      <w:pPr>
        <w:spacing w:after="0"/>
        <w:ind w:left="0"/>
        <w:jc w:val="both"/>
      </w:pPr>
      <w:r>
        <w:rPr>
          <w:rFonts w:ascii="Times New Roman"/>
          <w:b w:val="false"/>
          <w:i w:val="false"/>
          <w:color w:val="000000"/>
          <w:sz w:val="28"/>
        </w:rPr>
        <w:t xml:space="preserve">      Келісілген                               Бекітемін </w:t>
      </w:r>
      <w:r>
        <w:br/>
      </w:r>
      <w:r>
        <w:rPr>
          <w:rFonts w:ascii="Times New Roman"/>
          <w:b w:val="false"/>
          <w:i w:val="false"/>
          <w:color w:val="000000"/>
          <w:sz w:val="28"/>
        </w:rPr>
        <w:t xml:space="preserve">
Қозғалыс қызметінің                    Азаматтық Авиация ұйымының </w:t>
      </w:r>
      <w:r>
        <w:br/>
      </w:r>
      <w:r>
        <w:rPr>
          <w:rFonts w:ascii="Times New Roman"/>
          <w:b w:val="false"/>
          <w:i w:val="false"/>
          <w:color w:val="000000"/>
          <w:sz w:val="28"/>
        </w:rPr>
        <w:t xml:space="preserve">
       басшысы                                  басшысы </w:t>
      </w:r>
    </w:p>
    <w:p>
      <w:pPr>
        <w:spacing w:after="0"/>
        <w:ind w:left="0"/>
        <w:jc w:val="both"/>
      </w:pPr>
      <w:r>
        <w:rPr>
          <w:rFonts w:ascii="Times New Roman"/>
          <w:b w:val="false"/>
          <w:i w:val="false"/>
          <w:color w:val="000000"/>
          <w:sz w:val="28"/>
        </w:rPr>
        <w:t xml:space="preserve">____________________________             __________________200__жыл </w:t>
      </w:r>
      <w:r>
        <w:br/>
      </w:r>
      <w:r>
        <w:rPr>
          <w:rFonts w:ascii="Times New Roman"/>
          <w:b w:val="false"/>
          <w:i w:val="false"/>
          <w:color w:val="000000"/>
          <w:sz w:val="28"/>
        </w:rPr>
        <w:t xml:space="preserve">
"__" _______________200__жыл             "___" ____________200__жыл </w:t>
      </w:r>
    </w:p>
    <w:p>
      <w:pPr>
        <w:spacing w:after="0"/>
        <w:ind w:left="0"/>
        <w:jc w:val="left"/>
      </w:pPr>
      <w:r>
        <w:rPr>
          <w:rFonts w:ascii="Times New Roman"/>
          <w:b/>
          <w:i w:val="false"/>
          <w:color w:val="000000"/>
        </w:rPr>
        <w:t xml:space="preserve"> ҰРТҚ және авиациялық әуе байланысы объектілерін </w:t>
      </w:r>
      <w:r>
        <w:br/>
      </w:r>
      <w:r>
        <w:rPr>
          <w:rFonts w:ascii="Times New Roman"/>
          <w:b/>
          <w:i w:val="false"/>
          <w:color w:val="000000"/>
        </w:rPr>
        <w:t xml:space="preserve">
резервке қайта қосу (ауысу) нормативтік уақыты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РТОП және     |                 Нормативтік уақыт, с. </w:t>
      </w:r>
      <w:r>
        <w:br/>
      </w:r>
      <w:r>
        <w:rPr>
          <w:rFonts w:ascii="Times New Roman"/>
          <w:b w:val="false"/>
          <w:i w:val="false"/>
          <w:color w:val="000000"/>
          <w:sz w:val="28"/>
        </w:rPr>
        <w:t xml:space="preserve">
байланыс,     |___________________________________________________ </w:t>
      </w:r>
      <w:r>
        <w:br/>
      </w:r>
      <w:r>
        <w:rPr>
          <w:rFonts w:ascii="Times New Roman"/>
          <w:b w:val="false"/>
          <w:i w:val="false"/>
          <w:color w:val="000000"/>
          <w:sz w:val="28"/>
        </w:rPr>
        <w:t xml:space="preserve">
авиациялық    |Алғашқы|Резервтік|   Резервтік электр қуатының </w:t>
      </w:r>
      <w:r>
        <w:br/>
      </w:r>
      <w:r>
        <w:rPr>
          <w:rFonts w:ascii="Times New Roman"/>
          <w:b w:val="false"/>
          <w:i w:val="false"/>
          <w:color w:val="000000"/>
          <w:sz w:val="28"/>
        </w:rPr>
        <w:t xml:space="preserve">
әуе байланыс  | қосуы | құралға |       көздеріне ауысу </w:t>
      </w:r>
      <w:r>
        <w:br/>
      </w:r>
      <w:r>
        <w:rPr>
          <w:rFonts w:ascii="Times New Roman"/>
          <w:b w:val="false"/>
          <w:i w:val="false"/>
          <w:color w:val="000000"/>
          <w:sz w:val="28"/>
        </w:rPr>
        <w:t xml:space="preserve">
каналдарындағы|       | ауысуы  |_________________________________ </w:t>
      </w:r>
      <w:r>
        <w:br/>
      </w:r>
      <w:r>
        <w:rPr>
          <w:rFonts w:ascii="Times New Roman"/>
          <w:b w:val="false"/>
          <w:i w:val="false"/>
          <w:color w:val="000000"/>
          <w:sz w:val="28"/>
        </w:rPr>
        <w:t xml:space="preserve">
объектілерінің|       |         |Резервте тұрған   |Объектінің </w:t>
      </w:r>
      <w:r>
        <w:br/>
      </w:r>
      <w:r>
        <w:rPr>
          <w:rFonts w:ascii="Times New Roman"/>
          <w:b w:val="false"/>
          <w:i w:val="false"/>
          <w:color w:val="000000"/>
          <w:sz w:val="28"/>
        </w:rPr>
        <w:t xml:space="preserve">
    атауы     |       |         |электр қуатының   |жұмыс қабілет. </w:t>
      </w:r>
      <w:r>
        <w:br/>
      </w:r>
      <w:r>
        <w:rPr>
          <w:rFonts w:ascii="Times New Roman"/>
          <w:b w:val="false"/>
          <w:i w:val="false"/>
          <w:color w:val="000000"/>
          <w:sz w:val="28"/>
        </w:rPr>
        <w:t xml:space="preserve">
              |       |         |көздеріне ауыстыру|тілігін қайта </w:t>
      </w:r>
      <w:r>
        <w:br/>
      </w:r>
      <w:r>
        <w:rPr>
          <w:rFonts w:ascii="Times New Roman"/>
          <w:b w:val="false"/>
          <w:i w:val="false"/>
          <w:color w:val="000000"/>
          <w:sz w:val="28"/>
        </w:rPr>
        <w:t xml:space="preserve">
              |       |         |                  |іске қосу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ДПРМ-МК 68        45       45            15              60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Жердегі байланыс каналдарының резервіне </w:t>
      </w:r>
      <w:r>
        <w:br/>
      </w:r>
      <w:r>
        <w:rPr>
          <w:rFonts w:ascii="Times New Roman"/>
          <w:b/>
          <w:i w:val="false"/>
          <w:color w:val="000000"/>
        </w:rPr>
        <w:t xml:space="preserve">
қайта қосу (ауысу) нормативтік уақыты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Каналдың атауы, жермен|Резервті канал |Резервке ауысу нормативтік </w:t>
      </w:r>
      <w:r>
        <w:br/>
      </w:r>
      <w:r>
        <w:rPr>
          <w:rFonts w:ascii="Times New Roman"/>
          <w:b w:val="false"/>
          <w:i w:val="false"/>
          <w:color w:val="000000"/>
          <w:sz w:val="28"/>
        </w:rPr>
        <w:t xml:space="preserve">
  өтетін байланыстың  |(айналмалы жол)| уақыты (айналмалы жол), </w:t>
      </w:r>
      <w:r>
        <w:br/>
      </w:r>
      <w:r>
        <w:rPr>
          <w:rFonts w:ascii="Times New Roman"/>
          <w:b w:val="false"/>
          <w:i w:val="false"/>
          <w:color w:val="000000"/>
          <w:sz w:val="28"/>
        </w:rPr>
        <w:t xml:space="preserve">
бағыты (сараптамасы)* |               |          мин.,с.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Каналдардың атаулары, байланыстың бағыт-бағдары қауіпсіздік </w:t>
      </w:r>
      <w:r>
        <w:br/>
      </w:r>
      <w:r>
        <w:rPr>
          <w:rFonts w:ascii="Times New Roman"/>
          <w:b w:val="false"/>
          <w:i w:val="false"/>
          <w:color w:val="000000"/>
          <w:sz w:val="28"/>
        </w:rPr>
        <w:t xml:space="preserve">
       және ұшу жиілігін қамтамасыз етуінде олардың маңыздылығы  </w:t>
      </w:r>
      <w:r>
        <w:br/>
      </w:r>
      <w:r>
        <w:rPr>
          <w:rFonts w:ascii="Times New Roman"/>
          <w:b w:val="false"/>
          <w:i w:val="false"/>
          <w:color w:val="000000"/>
          <w:sz w:val="28"/>
        </w:rPr>
        <w:t xml:space="preserve">
тәртібімен таблицаға жазылады. Таблицадағы каналдың реттік нөмірі </w:t>
      </w:r>
      <w:r>
        <w:br/>
      </w:r>
      <w:r>
        <w:rPr>
          <w:rFonts w:ascii="Times New Roman"/>
          <w:b w:val="false"/>
          <w:i w:val="false"/>
          <w:color w:val="000000"/>
          <w:sz w:val="28"/>
        </w:rPr>
        <w:t xml:space="preserve">
оның резерв және жұмысқа қабілеттілігін қайта қосуын қамтамасыз ету </w:t>
      </w:r>
      <w:r>
        <w:br/>
      </w:r>
      <w:r>
        <w:rPr>
          <w:rFonts w:ascii="Times New Roman"/>
          <w:b w:val="false"/>
          <w:i w:val="false"/>
          <w:color w:val="000000"/>
          <w:sz w:val="28"/>
        </w:rPr>
        <w:t xml:space="preserve">
реттілігін анықтайды. </w:t>
      </w:r>
    </w:p>
    <w:p>
      <w:pPr>
        <w:spacing w:after="0"/>
        <w:ind w:left="0"/>
        <w:jc w:val="both"/>
      </w:pPr>
      <w:r>
        <w:rPr>
          <w:rFonts w:ascii="Times New Roman"/>
          <w:b w:val="false"/>
          <w:i w:val="false"/>
          <w:color w:val="000000"/>
          <w:sz w:val="28"/>
        </w:rPr>
        <w:t xml:space="preserve">РТЖпБП қызметінің бастығы ________________________ </w:t>
      </w:r>
    </w:p>
    <w:bookmarkStart w:name="z375" w:id="58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 Қосымша        </w:t>
      </w:r>
    </w:p>
    <w:bookmarkEnd w:id="584"/>
    <w:p>
      <w:pPr>
        <w:spacing w:after="0"/>
        <w:ind w:left="0"/>
        <w:jc w:val="both"/>
      </w:pPr>
      <w:r>
        <w:rPr>
          <w:rFonts w:ascii="Times New Roman"/>
          <w:b w:val="false"/>
          <w:i w:val="false"/>
          <w:color w:val="000000"/>
          <w:sz w:val="28"/>
        </w:rPr>
        <w:t xml:space="preserve">                                 Азаматтық Авиация ұйымының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 __________200__жыл. </w:t>
      </w:r>
    </w:p>
    <w:p>
      <w:pPr>
        <w:spacing w:after="0"/>
        <w:ind w:left="0"/>
        <w:jc w:val="left"/>
      </w:pPr>
      <w:r>
        <w:rPr>
          <w:rFonts w:ascii="Times New Roman"/>
          <w:b/>
          <w:i w:val="false"/>
          <w:color w:val="000000"/>
        </w:rPr>
        <w:t xml:space="preserve"> Істен шығу туралы тергеу актісі </w:t>
      </w:r>
      <w:r>
        <w:br/>
      </w:r>
      <w:r>
        <w:rPr>
          <w:rFonts w:ascii="Times New Roman"/>
          <w:b/>
          <w:i w:val="false"/>
          <w:color w:val="000000"/>
        </w:rPr>
        <w:t xml:space="preserve">
(байланыстың бұзылуы)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(РТОП және байланыс объектінің, авиациялық электробайланыс </w:t>
      </w:r>
      <w:r>
        <w:br/>
      </w:r>
      <w:r>
        <w:rPr>
          <w:rFonts w:ascii="Times New Roman"/>
          <w:b w:val="false"/>
          <w:i w:val="false"/>
          <w:color w:val="000000"/>
          <w:sz w:val="28"/>
        </w:rPr>
        <w:t xml:space="preserve">
                         каналының атауы) </w:t>
      </w:r>
      <w:r>
        <w:br/>
      </w:r>
      <w:r>
        <w:rPr>
          <w:rFonts w:ascii="Times New Roman"/>
          <w:b w:val="false"/>
          <w:i w:val="false"/>
          <w:color w:val="000000"/>
          <w:sz w:val="28"/>
        </w:rPr>
        <w:t xml:space="preserve">
Істен шығу күні (күні, айы, жылы) __________________ </w:t>
      </w:r>
      <w:r>
        <w:br/>
      </w:r>
      <w:r>
        <w:rPr>
          <w:rFonts w:ascii="Times New Roman"/>
          <w:b w:val="false"/>
          <w:i w:val="false"/>
          <w:color w:val="000000"/>
          <w:sz w:val="28"/>
        </w:rPr>
        <w:t xml:space="preserve">
Жұмысқа қабілеттіліктің бұзылу уақыты _______ сағат _______минут </w:t>
      </w:r>
      <w:r>
        <w:br/>
      </w:r>
      <w:r>
        <w:rPr>
          <w:rFonts w:ascii="Times New Roman"/>
          <w:b w:val="false"/>
          <w:i w:val="false"/>
          <w:color w:val="000000"/>
          <w:sz w:val="28"/>
        </w:rPr>
        <w:t xml:space="preserve">
Жұмысқа қабілеттілігі қайта құру уақыты_______ сағат _______минут </w:t>
      </w:r>
      <w:r>
        <w:br/>
      </w:r>
      <w:r>
        <w:rPr>
          <w:rFonts w:ascii="Times New Roman"/>
          <w:b w:val="false"/>
          <w:i w:val="false"/>
          <w:color w:val="000000"/>
          <w:sz w:val="28"/>
        </w:rPr>
        <w:t xml:space="preserve">
Істен шығу ұзақтылығы ____ сағат _______минут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Істен шыққан құралдың|Зауыттың|Соңғы ТО-дан  |Пайдалану басынан </w:t>
      </w:r>
      <w:r>
        <w:br/>
      </w:r>
      <w:r>
        <w:rPr>
          <w:rFonts w:ascii="Times New Roman"/>
          <w:b w:val="false"/>
          <w:i w:val="false"/>
          <w:color w:val="000000"/>
          <w:sz w:val="28"/>
        </w:rPr>
        <w:t xml:space="preserve">
(байланыс каналдың)  |нөмірі  |кейінгі жұмысы|    жұмысы </w:t>
      </w:r>
      <w:r>
        <w:br/>
      </w:r>
      <w:r>
        <w:rPr>
          <w:rFonts w:ascii="Times New Roman"/>
          <w:b w:val="false"/>
          <w:i w:val="false"/>
          <w:color w:val="000000"/>
          <w:sz w:val="28"/>
        </w:rPr>
        <w:t xml:space="preserve">
         атауы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құрамы: </w:t>
      </w:r>
      <w:r>
        <w:br/>
      </w:r>
      <w:r>
        <w:rPr>
          <w:rFonts w:ascii="Times New Roman"/>
          <w:b w:val="false"/>
          <w:i w:val="false"/>
          <w:color w:val="000000"/>
          <w:sz w:val="28"/>
        </w:rPr>
        <w:t xml:space="preserve">
      төрағасы _________________________________________________ </w:t>
      </w:r>
      <w:r>
        <w:br/>
      </w:r>
      <w:r>
        <w:rPr>
          <w:rFonts w:ascii="Times New Roman"/>
          <w:b w:val="false"/>
          <w:i w:val="false"/>
          <w:color w:val="000000"/>
          <w:sz w:val="28"/>
        </w:rPr>
        <w:t xml:space="preserve">
                    (фамилиясы, аты-жөні, қызметі) </w:t>
      </w:r>
      <w:r>
        <w:br/>
      </w:r>
      <w:r>
        <w:rPr>
          <w:rFonts w:ascii="Times New Roman"/>
          <w:b w:val="false"/>
          <w:i w:val="false"/>
          <w:color w:val="000000"/>
          <w:sz w:val="28"/>
        </w:rPr>
        <w:t xml:space="preserve">
      мүшелері ________________________________________________ </w:t>
      </w:r>
      <w:r>
        <w:br/>
      </w:r>
      <w:r>
        <w:rPr>
          <w:rFonts w:ascii="Times New Roman"/>
          <w:b w:val="false"/>
          <w:i w:val="false"/>
          <w:color w:val="000000"/>
          <w:sz w:val="28"/>
        </w:rPr>
        <w:t xml:space="preserve">
                    (фамилиясы, аты-жөні, қызметі)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 ____200__жыл. № ______бұйрығы бойынша тағайындалған комиссия  </w:t>
      </w:r>
      <w:r>
        <w:br/>
      </w:r>
      <w:r>
        <w:rPr>
          <w:rFonts w:ascii="Times New Roman"/>
          <w:b w:val="false"/>
          <w:i w:val="false"/>
          <w:color w:val="000000"/>
          <w:sz w:val="28"/>
        </w:rPr>
        <w:t xml:space="preserve">
істен шығудың тергеуін жүргізді __________________________________ </w:t>
      </w:r>
      <w:r>
        <w:br/>
      </w:r>
      <w:r>
        <w:rPr>
          <w:rFonts w:ascii="Times New Roman"/>
          <w:b w:val="false"/>
          <w:i w:val="false"/>
          <w:color w:val="000000"/>
          <w:sz w:val="28"/>
        </w:rPr>
        <w:t xml:space="preserve">
________________________________________________________ _________ </w:t>
      </w:r>
      <w:r>
        <w:br/>
      </w:r>
      <w:r>
        <w:rPr>
          <w:rFonts w:ascii="Times New Roman"/>
          <w:b w:val="false"/>
          <w:i w:val="false"/>
          <w:color w:val="000000"/>
          <w:sz w:val="28"/>
        </w:rPr>
        <w:t xml:space="preserve">
    (РТОП объектісі және байланыс, авиациялық электрқуатының </w:t>
      </w:r>
      <w:r>
        <w:br/>
      </w:r>
      <w:r>
        <w:rPr>
          <w:rFonts w:ascii="Times New Roman"/>
          <w:b w:val="false"/>
          <w:i w:val="false"/>
          <w:color w:val="000000"/>
          <w:sz w:val="28"/>
        </w:rPr>
        <w:t xml:space="preserve">
                       каналының атауы) </w:t>
      </w:r>
    </w:p>
    <w:p>
      <w:pPr>
        <w:spacing w:after="0"/>
        <w:ind w:left="0"/>
        <w:jc w:val="both"/>
      </w:pPr>
      <w:r>
        <w:rPr>
          <w:rFonts w:ascii="Times New Roman"/>
          <w:b/>
          <w:i w:val="false"/>
          <w:color w:val="000000"/>
          <w:sz w:val="28"/>
        </w:rPr>
        <w:t xml:space="preserve">Тергеумен анықталды: </w:t>
      </w:r>
      <w:r>
        <w:br/>
      </w:r>
      <w:r>
        <w:rPr>
          <w:rFonts w:ascii="Times New Roman"/>
          <w:b w:val="false"/>
          <w:i w:val="false"/>
          <w:color w:val="000000"/>
          <w:sz w:val="28"/>
        </w:rPr>
        <w:t xml:space="preserve">
1. Маңызды жақтары (болған оқиға туралы хабарлар, қабылданбай  </w:t>
      </w:r>
      <w:r>
        <w:br/>
      </w:r>
      <w:r>
        <w:rPr>
          <w:rFonts w:ascii="Times New Roman"/>
          <w:b w:val="false"/>
          <w:i w:val="false"/>
          <w:color w:val="000000"/>
          <w:sz w:val="28"/>
        </w:rPr>
        <w:t xml:space="preserve">
тастаған жұмыстардың түрі және зардаптары, арнайы техника қызметкер. </w:t>
      </w:r>
      <w:r>
        <w:br/>
      </w:r>
      <w:r>
        <w:rPr>
          <w:rFonts w:ascii="Times New Roman"/>
          <w:b w:val="false"/>
          <w:i w:val="false"/>
          <w:color w:val="000000"/>
          <w:sz w:val="28"/>
        </w:rPr>
        <w:t xml:space="preserve">
лерінің аты-жөні, инициалы). </w:t>
      </w:r>
      <w:r>
        <w:br/>
      </w:r>
      <w:r>
        <w:rPr>
          <w:rFonts w:ascii="Times New Roman"/>
          <w:b w:val="false"/>
          <w:i w:val="false"/>
          <w:color w:val="000000"/>
          <w:sz w:val="28"/>
        </w:rPr>
        <w:t xml:space="preserve">
________________________________________________________ _________ </w:t>
      </w:r>
      <w:r>
        <w:br/>
      </w:r>
      <w:r>
        <w:rPr>
          <w:rFonts w:ascii="Times New Roman"/>
          <w:b w:val="false"/>
          <w:i w:val="false"/>
          <w:color w:val="000000"/>
          <w:sz w:val="28"/>
        </w:rPr>
        <w:t xml:space="preserve">
2. Талдау (себебі, техника қызметкерлерінің қателіктері, ұйымдастыру </w:t>
      </w:r>
      <w:r>
        <w:br/>
      </w:r>
      <w:r>
        <w:rPr>
          <w:rFonts w:ascii="Times New Roman"/>
          <w:b w:val="false"/>
          <w:i w:val="false"/>
          <w:color w:val="000000"/>
          <w:sz w:val="28"/>
        </w:rPr>
        <w:t xml:space="preserve">
жұмыстарының нашарлығы, т.б. ауытқушылықтар). </w:t>
      </w:r>
      <w:r>
        <w:br/>
      </w:r>
      <w:r>
        <w:rPr>
          <w:rFonts w:ascii="Times New Roman"/>
          <w:b w:val="false"/>
          <w:i w:val="false"/>
          <w:color w:val="000000"/>
          <w:sz w:val="28"/>
        </w:rPr>
        <w:t xml:space="preserve">
________________________________________________________ _________ </w:t>
      </w:r>
      <w:r>
        <w:br/>
      </w:r>
      <w:r>
        <w:rPr>
          <w:rFonts w:ascii="Times New Roman"/>
          <w:b w:val="false"/>
          <w:i w:val="false"/>
          <w:color w:val="000000"/>
          <w:sz w:val="28"/>
        </w:rPr>
        <w:t xml:space="preserve">
3. Қабылдамай тасталған топтастырулар (қабылданбай тасталған </w:t>
      </w:r>
      <w:r>
        <w:br/>
      </w:r>
      <w:r>
        <w:rPr>
          <w:rFonts w:ascii="Times New Roman"/>
          <w:b w:val="false"/>
          <w:i w:val="false"/>
          <w:color w:val="000000"/>
          <w:sz w:val="28"/>
        </w:rPr>
        <w:t xml:space="preserve">
объектілер немесе құралдар, электр жабдықтарын жабдықтау, байланыс </w:t>
      </w:r>
      <w:r>
        <w:br/>
      </w:r>
      <w:r>
        <w:rPr>
          <w:rFonts w:ascii="Times New Roman"/>
          <w:b w:val="false"/>
          <w:i w:val="false"/>
          <w:color w:val="000000"/>
          <w:sz w:val="28"/>
        </w:rPr>
        <w:t xml:space="preserve">
жолдарының ақаулығы, инженер техниктердің дұрыс емес қимыл-әрекеті).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ІІБ-на әсері ____________________________________________ </w:t>
      </w:r>
      <w:r>
        <w:br/>
      </w:r>
      <w:r>
        <w:rPr>
          <w:rFonts w:ascii="Times New Roman"/>
          <w:b w:val="false"/>
          <w:i w:val="false"/>
          <w:color w:val="000000"/>
          <w:sz w:val="28"/>
        </w:rPr>
        <w:t xml:space="preserve">
5. Инженер-техниктердің кінәсі _____________________________ </w:t>
      </w:r>
      <w:r>
        <w:br/>
      </w:r>
      <w:r>
        <w:rPr>
          <w:rFonts w:ascii="Times New Roman"/>
          <w:b w:val="false"/>
          <w:i w:val="false"/>
          <w:color w:val="000000"/>
          <w:sz w:val="28"/>
        </w:rPr>
        <w:t xml:space="preserve">
6. Қорытындысы және нәтижелері _____________________________ </w:t>
      </w:r>
      <w:r>
        <w:br/>
      </w:r>
      <w:r>
        <w:rPr>
          <w:rFonts w:ascii="Times New Roman"/>
          <w:b w:val="false"/>
          <w:i w:val="false"/>
          <w:color w:val="000000"/>
          <w:sz w:val="28"/>
        </w:rPr>
        <w:t xml:space="preserve">
7. Ұсыныс-пікірлер _________________________________________ </w:t>
      </w:r>
    </w:p>
    <w:p>
      <w:pPr>
        <w:spacing w:after="0"/>
        <w:ind w:left="0"/>
        <w:jc w:val="both"/>
      </w:pPr>
      <w:r>
        <w:rPr>
          <w:rFonts w:ascii="Times New Roman"/>
          <w:b w:val="false"/>
          <w:i w:val="false"/>
          <w:color w:val="000000"/>
          <w:sz w:val="28"/>
        </w:rPr>
        <w:t xml:space="preserve">Комиссияның төрағасы _______________________________________ </w:t>
      </w:r>
      <w:r>
        <w:br/>
      </w:r>
      <w:r>
        <w:rPr>
          <w:rFonts w:ascii="Times New Roman"/>
          <w:b w:val="false"/>
          <w:i w:val="false"/>
          <w:color w:val="000000"/>
          <w:sz w:val="28"/>
        </w:rPr>
        <w:t xml:space="preserve">
Комиссия мүшелері __________________________________________ </w:t>
      </w:r>
    </w:p>
    <w:bookmarkStart w:name="z376" w:id="58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 Қосымша        </w:t>
      </w:r>
    </w:p>
    <w:bookmarkEnd w:id="585"/>
    <w:bookmarkStart w:name="z377" w:id="586"/>
    <w:p>
      <w:pPr>
        <w:spacing w:after="0"/>
        <w:ind w:left="0"/>
        <w:jc w:val="left"/>
      </w:pPr>
      <w:r>
        <w:rPr>
          <w:rFonts w:ascii="Times New Roman"/>
          <w:b/>
          <w:i w:val="false"/>
          <w:color w:val="000000"/>
        </w:rPr>
        <w:t xml:space="preserve"> 
  Азаматтық авиация кәсіпорындарында сөйлеу, </w:t>
      </w:r>
      <w:r>
        <w:br/>
      </w:r>
      <w:r>
        <w:rPr>
          <w:rFonts w:ascii="Times New Roman"/>
          <w:b/>
          <w:i w:val="false"/>
          <w:color w:val="000000"/>
        </w:rPr>
        <w:t xml:space="preserve">
радиолокаторлық және жоспарлық ақпаратты үнтаспаға </w:t>
      </w:r>
      <w:r>
        <w:br/>
      </w:r>
      <w:r>
        <w:rPr>
          <w:rFonts w:ascii="Times New Roman"/>
          <w:b/>
          <w:i w:val="false"/>
          <w:color w:val="000000"/>
        </w:rPr>
        <w:t xml:space="preserve">
(магнитофонға) жазуын ұйымдастыру және жүргізу жөнінде </w:t>
      </w:r>
      <w:r>
        <w:br/>
      </w:r>
      <w:r>
        <w:rPr>
          <w:rFonts w:ascii="Times New Roman"/>
          <w:b/>
          <w:i w:val="false"/>
          <w:color w:val="000000"/>
        </w:rPr>
        <w:t xml:space="preserve">
Типтік нұсқаулық  1. Жалпы ережелер </w:t>
      </w:r>
    </w:p>
    <w:bookmarkEnd w:id="586"/>
    <w:p>
      <w:pPr>
        <w:spacing w:after="0"/>
        <w:ind w:left="0"/>
        <w:jc w:val="both"/>
      </w:pPr>
      <w:r>
        <w:rPr>
          <w:rFonts w:ascii="Times New Roman"/>
          <w:b w:val="false"/>
          <w:i w:val="false"/>
          <w:color w:val="000000"/>
          <w:sz w:val="28"/>
        </w:rPr>
        <w:t xml:space="preserve">      1. Осы нұсқаулық сөйлеу, радиолокаторлық және жоспарлық ақпаратты АА кәсіпорындарында жүргізу және ұйымдастыру тәртібі, сонымен бірге АА кәсіпорындарында ақпарат жеткізушілерді сақтау және пайдалану тәртібін анықтайды. </w:t>
      </w:r>
    </w:p>
    <w:bookmarkStart w:name="z378" w:id="587"/>
    <w:p>
      <w:pPr>
        <w:spacing w:after="0"/>
        <w:ind w:left="0"/>
        <w:jc w:val="both"/>
      </w:pPr>
      <w:r>
        <w:rPr>
          <w:rFonts w:ascii="Times New Roman"/>
          <w:b w:val="false"/>
          <w:i w:val="false"/>
          <w:color w:val="000000"/>
          <w:sz w:val="28"/>
        </w:rPr>
        <w:t xml:space="preserve">
      2. АА-ның арнайы мамандарына жобада көрсетілген толықтырулар, сондай-ақ пайдаланған материалдардың авиациялық апаттардың тексерілуі және алғы шарттарын анықтап талдап, АА ұйымының көрнекті мамандарының қорытынды жасауы. </w:t>
      </w:r>
    </w:p>
    <w:bookmarkEnd w:id="587"/>
    <w:bookmarkStart w:name="z379" w:id="588"/>
    <w:p>
      <w:pPr>
        <w:spacing w:after="0"/>
        <w:ind w:left="0"/>
        <w:jc w:val="both"/>
      </w:pPr>
      <w:r>
        <w:rPr>
          <w:rFonts w:ascii="Times New Roman"/>
          <w:b w:val="false"/>
          <w:i w:val="false"/>
          <w:color w:val="000000"/>
          <w:sz w:val="28"/>
        </w:rPr>
        <w:t xml:space="preserve">
      3. Үнтаспалық (үнтаспада) ауыз екі сөздің жазылуы, радиолокациялық және жоспарлық ақпарат Азаматтық Авиация ұйымдарын объективті түрде радиотехникалық жұмыстардың құралдары болып табылады, Азаматтық Авиация ұйымдарының тәулік бойы немесе жұмыс уақытында іс жүзінде жүргізіледі. </w:t>
      </w:r>
    </w:p>
    <w:bookmarkEnd w:id="588"/>
    <w:bookmarkStart w:name="z380" w:id="589"/>
    <w:p>
      <w:pPr>
        <w:spacing w:after="0"/>
        <w:ind w:left="0"/>
        <w:jc w:val="both"/>
      </w:pPr>
      <w:r>
        <w:rPr>
          <w:rFonts w:ascii="Times New Roman"/>
          <w:b w:val="false"/>
          <w:i w:val="false"/>
          <w:color w:val="000000"/>
          <w:sz w:val="28"/>
        </w:rPr>
        <w:t xml:space="preserve">
      4. Радиолокациялық және жоспарлық ақпарат, магниттік үн таспаларда (магнитофонға) ауыз екі сөзді жазуды ұйымдастыруды ӘҚБ-ның аймақтық орталықтандырылған директорлары мен Азаматтық Авиация ұйымдарының филиалдарына жүктелді. </w:t>
      </w:r>
      <w:r>
        <w:br/>
      </w:r>
      <w:r>
        <w:rPr>
          <w:rFonts w:ascii="Times New Roman"/>
          <w:b w:val="false"/>
          <w:i w:val="false"/>
          <w:color w:val="000000"/>
          <w:sz w:val="28"/>
        </w:rPr>
        <w:t xml:space="preserve">
      Техникалық қызмет көрсету және құжаттама сапасына бақылау АА ұйымының РТЖпБП қызметінің бастықтарына жүктеледі. </w:t>
      </w:r>
    </w:p>
    <w:bookmarkEnd w:id="589"/>
    <w:bookmarkStart w:name="z381" w:id="590"/>
    <w:p>
      <w:pPr>
        <w:spacing w:after="0"/>
        <w:ind w:left="0"/>
        <w:jc w:val="left"/>
      </w:pPr>
      <w:r>
        <w:rPr>
          <w:rFonts w:ascii="Times New Roman"/>
          <w:b/>
          <w:i w:val="false"/>
          <w:color w:val="000000"/>
        </w:rPr>
        <w:t xml:space="preserve"> 
  2. Ауызекі сөзді үнтаспаға (магнитофонға) түсіруді </w:t>
      </w:r>
      <w:r>
        <w:br/>
      </w:r>
      <w:r>
        <w:rPr>
          <w:rFonts w:ascii="Times New Roman"/>
          <w:b/>
          <w:i w:val="false"/>
          <w:color w:val="000000"/>
        </w:rPr>
        <w:t xml:space="preserve">
ұйымдастырудың тәртібі, радиолокациялық және жобалау </w:t>
      </w:r>
      <w:r>
        <w:br/>
      </w:r>
      <w:r>
        <w:rPr>
          <w:rFonts w:ascii="Times New Roman"/>
          <w:b/>
          <w:i w:val="false"/>
          <w:color w:val="000000"/>
        </w:rPr>
        <w:t xml:space="preserve">
ақпараттары </w:t>
      </w:r>
    </w:p>
    <w:bookmarkEnd w:id="590"/>
    <w:p>
      <w:pPr>
        <w:spacing w:after="0"/>
        <w:ind w:left="0"/>
        <w:jc w:val="both"/>
      </w:pPr>
      <w:r>
        <w:rPr>
          <w:rFonts w:ascii="Times New Roman"/>
          <w:b w:val="false"/>
          <w:i w:val="false"/>
          <w:color w:val="000000"/>
          <w:sz w:val="28"/>
        </w:rPr>
        <w:t xml:space="preserve">      5. Ауызекі сөзді, радиолокациялық және жоспарлы хабарлауды магниттік жазу аппаратурасы температуралық режимге және техникалық құжаттарды пайдалануға қанағаттанарлық мекемелерде қондырылуы керек. </w:t>
      </w:r>
    </w:p>
    <w:bookmarkStart w:name="z382" w:id="591"/>
    <w:p>
      <w:pPr>
        <w:spacing w:after="0"/>
        <w:ind w:left="0"/>
        <w:jc w:val="both"/>
      </w:pPr>
      <w:r>
        <w:rPr>
          <w:rFonts w:ascii="Times New Roman"/>
          <w:b w:val="false"/>
          <w:i w:val="false"/>
          <w:color w:val="000000"/>
          <w:sz w:val="28"/>
        </w:rPr>
        <w:t xml:space="preserve">
      6. Каналдар тізімі, үнтаспаға жазылған таспалар, ӘҚБ аймақтық орталықтырылған директорларының бекітуімен қамтамасыз етіледі, "АА ұйымының" филиалы, ӘҚБ және РТЖпБП қызметінің басшы-қызметкерінің келісімі бойынша мақұлданады. </w:t>
      </w:r>
      <w:r>
        <w:br/>
      </w:r>
      <w:r>
        <w:rPr>
          <w:rFonts w:ascii="Times New Roman"/>
          <w:b w:val="false"/>
          <w:i w:val="false"/>
          <w:color w:val="000000"/>
          <w:sz w:val="28"/>
        </w:rPr>
        <w:t xml:space="preserve">
      1) Таспаның жазылу жолдарын және жазу аппараттар белгілі бір тәртіппен жазылған нөмірлер арқылы белгіленеді. </w:t>
      </w:r>
      <w:r>
        <w:br/>
      </w:r>
      <w:r>
        <w:rPr>
          <w:rFonts w:ascii="Times New Roman"/>
          <w:b w:val="false"/>
          <w:i w:val="false"/>
          <w:color w:val="000000"/>
          <w:sz w:val="28"/>
        </w:rPr>
        <w:t xml:space="preserve">
      2) Әрбір каналдардың бір-бірімен байланысы, таспадағы жазулар бір жолға бекітіледі. </w:t>
      </w:r>
      <w:r>
        <w:br/>
      </w:r>
      <w:r>
        <w:rPr>
          <w:rFonts w:ascii="Times New Roman"/>
          <w:b w:val="false"/>
          <w:i w:val="false"/>
          <w:color w:val="000000"/>
          <w:sz w:val="28"/>
        </w:rPr>
        <w:t xml:space="preserve">
      3) Әрбір жазылу құралдарының кестесі болып, жазылу жолдарында нөмірлері көрсетіледі және қысқаша түрде каналдардың байланысы жазылып қойылады. </w:t>
      </w:r>
      <w:r>
        <w:br/>
      </w:r>
      <w:r>
        <w:rPr>
          <w:rFonts w:ascii="Times New Roman"/>
          <w:b w:val="false"/>
          <w:i w:val="false"/>
          <w:color w:val="000000"/>
          <w:sz w:val="28"/>
        </w:rPr>
        <w:t xml:space="preserve">
      4) Барлық ақпарат беретін орнатқыларға, керек-жарақ саймандарды айқындайтын орнатқыларға белгілі бір тәртіппен көрсетілген нөмірлері болуға тиіс. </w:t>
      </w:r>
    </w:p>
    <w:bookmarkEnd w:id="591"/>
    <w:bookmarkStart w:name="z383" w:id="592"/>
    <w:p>
      <w:pPr>
        <w:spacing w:after="0"/>
        <w:ind w:left="0"/>
        <w:jc w:val="both"/>
      </w:pPr>
      <w:r>
        <w:rPr>
          <w:rFonts w:ascii="Times New Roman"/>
          <w:b w:val="false"/>
          <w:i w:val="false"/>
          <w:color w:val="000000"/>
          <w:sz w:val="28"/>
        </w:rPr>
        <w:t xml:space="preserve">
      7. Ақпараттарды жазып шығару үшін: </w:t>
      </w:r>
      <w:r>
        <w:br/>
      </w:r>
      <w:r>
        <w:rPr>
          <w:rFonts w:ascii="Times New Roman"/>
          <w:b w:val="false"/>
          <w:i w:val="false"/>
          <w:color w:val="000000"/>
          <w:sz w:val="28"/>
        </w:rPr>
        <w:t xml:space="preserve">
      1) тізбектегі электр тегінің каналдарын, жұмыс орындарында қадағалауды бақылау; </w:t>
      </w:r>
      <w:r>
        <w:br/>
      </w:r>
      <w:r>
        <w:rPr>
          <w:rFonts w:ascii="Times New Roman"/>
          <w:b w:val="false"/>
          <w:i w:val="false"/>
          <w:color w:val="000000"/>
          <w:sz w:val="28"/>
        </w:rPr>
        <w:t xml:space="preserve">
      2) бекітілген орнатқылардың пайдалануда сапасы төмендеген байланыс каналдарын істен шығару. </w:t>
      </w:r>
    </w:p>
    <w:bookmarkEnd w:id="592"/>
    <w:bookmarkStart w:name="z384" w:id="593"/>
    <w:p>
      <w:pPr>
        <w:spacing w:after="0"/>
        <w:ind w:left="0"/>
        <w:jc w:val="both"/>
      </w:pPr>
      <w:r>
        <w:rPr>
          <w:rFonts w:ascii="Times New Roman"/>
          <w:b w:val="false"/>
          <w:i w:val="false"/>
          <w:color w:val="000000"/>
          <w:sz w:val="28"/>
        </w:rPr>
        <w:t xml:space="preserve">
      8. Бір жолға бір сәтте жазылған ақпараттар (соңын есептемегенде) уақыт кезеңінде сигналдар жазылады. Сигналдардың жазылуы сигнал берушінің немесе GPS-тың уақытымен бірге шығады. </w:t>
      </w:r>
      <w:r>
        <w:br/>
      </w:r>
      <w:r>
        <w:rPr>
          <w:rFonts w:ascii="Times New Roman"/>
          <w:b w:val="false"/>
          <w:i w:val="false"/>
          <w:color w:val="000000"/>
          <w:sz w:val="28"/>
        </w:rPr>
        <w:t xml:space="preserve">
      Жазу орнатқыларында жазылған сигналдар мен жолдардағы жазулар конструкцияда ескеріледі, жеке жолдарды көрсетпеуге де болады. </w:t>
      </w:r>
    </w:p>
    <w:bookmarkEnd w:id="593"/>
    <w:bookmarkStart w:name="z385" w:id="594"/>
    <w:p>
      <w:pPr>
        <w:spacing w:after="0"/>
        <w:ind w:left="0"/>
        <w:jc w:val="both"/>
      </w:pPr>
      <w:r>
        <w:rPr>
          <w:rFonts w:ascii="Times New Roman"/>
          <w:b w:val="false"/>
          <w:i w:val="false"/>
          <w:color w:val="000000"/>
          <w:sz w:val="28"/>
        </w:rPr>
        <w:t xml:space="preserve">
      9. Мекемелерде сигналдардың берілмеуі мен олардың жазылмауын (магнитофондағы) міндетті түрде тура уақытпен салыстырылып көретін құрал-жабдықтар болу керек. </w:t>
      </w:r>
    </w:p>
    <w:bookmarkEnd w:id="594"/>
    <w:bookmarkStart w:name="z386" w:id="595"/>
    <w:p>
      <w:pPr>
        <w:spacing w:after="0"/>
        <w:ind w:left="0"/>
        <w:jc w:val="both"/>
      </w:pPr>
      <w:r>
        <w:rPr>
          <w:rFonts w:ascii="Times New Roman"/>
          <w:b w:val="false"/>
          <w:i w:val="false"/>
          <w:color w:val="000000"/>
          <w:sz w:val="28"/>
        </w:rPr>
        <w:t xml:space="preserve">
      10. Жұмыс кезінде технология бойынша еш үзіліссіз және жұмысты жабуға сәйкес пайдалану инструкциясы бойынша қондырылады. </w:t>
      </w:r>
    </w:p>
    <w:bookmarkEnd w:id="595"/>
    <w:bookmarkStart w:name="z387" w:id="596"/>
    <w:p>
      <w:pPr>
        <w:spacing w:after="0"/>
        <w:ind w:left="0"/>
        <w:jc w:val="both"/>
      </w:pPr>
      <w:r>
        <w:rPr>
          <w:rFonts w:ascii="Times New Roman"/>
          <w:b w:val="false"/>
          <w:i w:val="false"/>
          <w:color w:val="000000"/>
          <w:sz w:val="28"/>
        </w:rPr>
        <w:t xml:space="preserve">
      11. Жұмыс барысындағы үзіліс кезінде ақпарат жүргізетін резервтендірілу арқылы нұсқауда көрсетіліп, электр жүйесіне 1 сағат ішінде резервте тұрған ауыстырылады және ол белгіленіп кем дегенде уақыт 60 секундтан аспау керек. </w:t>
      </w:r>
    </w:p>
    <w:bookmarkEnd w:id="596"/>
    <w:bookmarkStart w:name="z388" w:id="597"/>
    <w:p>
      <w:pPr>
        <w:spacing w:after="0"/>
        <w:ind w:left="0"/>
        <w:jc w:val="both"/>
      </w:pPr>
      <w:r>
        <w:rPr>
          <w:rFonts w:ascii="Times New Roman"/>
          <w:b w:val="false"/>
          <w:i w:val="false"/>
          <w:color w:val="000000"/>
          <w:sz w:val="28"/>
        </w:rPr>
        <w:t xml:space="preserve">
      12. Автоматтандырылып өшірілетін қондырғыларды резервте тұрған кешендерге ауыстыруға мүлде тиым салынады. Резервте тұрған жазу қондырғылары кезекшілік кезінде бір рет тексеру жүргізіледі. </w:t>
      </w:r>
    </w:p>
    <w:bookmarkEnd w:id="597"/>
    <w:bookmarkStart w:name="z389" w:id="598"/>
    <w:p>
      <w:pPr>
        <w:spacing w:after="0"/>
        <w:ind w:left="0"/>
        <w:jc w:val="both"/>
      </w:pPr>
      <w:r>
        <w:rPr>
          <w:rFonts w:ascii="Times New Roman"/>
          <w:b w:val="false"/>
          <w:i w:val="false"/>
          <w:color w:val="000000"/>
          <w:sz w:val="28"/>
        </w:rPr>
        <w:t xml:space="preserve">
      13. АА мекемесінде тексеру жүргізудің тәсілдері мен технологиясы қалыптасқан түрде жекелеген болып, келіп түскен ақпараттары жергілікті жағдайлары ескеріледі және оқтын-оқтын нұсқаулар беріледі. </w:t>
      </w:r>
    </w:p>
    <w:bookmarkEnd w:id="598"/>
    <w:bookmarkStart w:name="z390" w:id="599"/>
    <w:p>
      <w:pPr>
        <w:spacing w:after="0"/>
        <w:ind w:left="0"/>
        <w:jc w:val="both"/>
      </w:pPr>
      <w:r>
        <w:rPr>
          <w:rFonts w:ascii="Times New Roman"/>
          <w:b w:val="false"/>
          <w:i w:val="false"/>
          <w:color w:val="000000"/>
          <w:sz w:val="28"/>
        </w:rPr>
        <w:t xml:space="preserve">
      14. Жүргізілген тексерістер және белгілі ағымдағы сигналдарды уақытқа сай етіп оперативті журналға жазылады. </w:t>
      </w:r>
      <w:r>
        <w:br/>
      </w:r>
      <w:r>
        <w:rPr>
          <w:rFonts w:ascii="Times New Roman"/>
          <w:b w:val="false"/>
          <w:i w:val="false"/>
          <w:color w:val="000000"/>
          <w:sz w:val="28"/>
        </w:rPr>
        <w:t xml:space="preserve">
      Мысалы: "Алғашқы сағат 1 минутқа қалыс. Белгілі уақыт ағымында түзету жүргізілді. Қолы, айы, күні". "19.00. Уақыт ағымында түзетілу енгізілген жоқ. Қолы, айы, күні". </w:t>
      </w:r>
    </w:p>
    <w:bookmarkEnd w:id="599"/>
    <w:bookmarkStart w:name="z391" w:id="600"/>
    <w:p>
      <w:pPr>
        <w:spacing w:after="0"/>
        <w:ind w:left="0"/>
        <w:jc w:val="both"/>
      </w:pPr>
      <w:r>
        <w:rPr>
          <w:rFonts w:ascii="Times New Roman"/>
          <w:b w:val="false"/>
          <w:i w:val="false"/>
          <w:color w:val="000000"/>
          <w:sz w:val="28"/>
        </w:rPr>
        <w:t xml:space="preserve">
      15. Жазу қондырғыларының техникалық ақаулығын қадағалау пайдалану құжаттар толтырылады. Құжаттардың толтырылу тәртібі және оларды сақтау ПРТОП ТП АА белгіленеді. </w:t>
      </w:r>
    </w:p>
    <w:bookmarkEnd w:id="600"/>
    <w:bookmarkStart w:name="z392" w:id="601"/>
    <w:p>
      <w:pPr>
        <w:spacing w:after="0"/>
        <w:ind w:left="0"/>
        <w:jc w:val="left"/>
      </w:pPr>
      <w:r>
        <w:rPr>
          <w:rFonts w:ascii="Times New Roman"/>
          <w:b/>
          <w:i w:val="false"/>
          <w:color w:val="000000"/>
        </w:rPr>
        <w:t xml:space="preserve"> 
  3. Ақпарат хабарларын тасушылар мен сақтаудың </w:t>
      </w:r>
      <w:r>
        <w:br/>
      </w:r>
      <w:r>
        <w:rPr>
          <w:rFonts w:ascii="Times New Roman"/>
          <w:b/>
          <w:i w:val="false"/>
          <w:color w:val="000000"/>
        </w:rPr>
        <w:t xml:space="preserve">
тәртібі мен оларды тыңдау (қалпына келтіру) </w:t>
      </w:r>
    </w:p>
    <w:bookmarkEnd w:id="601"/>
    <w:p>
      <w:pPr>
        <w:spacing w:after="0"/>
        <w:ind w:left="0"/>
        <w:jc w:val="both"/>
      </w:pPr>
      <w:r>
        <w:rPr>
          <w:rFonts w:ascii="Times New Roman"/>
          <w:b w:val="false"/>
          <w:i w:val="false"/>
          <w:color w:val="000000"/>
          <w:sz w:val="28"/>
        </w:rPr>
        <w:t xml:space="preserve">      16. Таспада жазылған жазуды тасушылар 10 тәулік бойы сақталуы тиіс. Бұл мерзім өтіп кеткен жағдайда ақпарат жазатын журналдағы есептен алынып, қайта пайдаланылады. </w:t>
      </w:r>
    </w:p>
    <w:bookmarkStart w:name="z393" w:id="602"/>
    <w:p>
      <w:pPr>
        <w:spacing w:after="0"/>
        <w:ind w:left="0"/>
        <w:jc w:val="both"/>
      </w:pPr>
      <w:r>
        <w:rPr>
          <w:rFonts w:ascii="Times New Roman"/>
          <w:b w:val="false"/>
          <w:i w:val="false"/>
          <w:color w:val="000000"/>
          <w:sz w:val="28"/>
        </w:rPr>
        <w:t xml:space="preserve">
      17. Жазылған ақпараттарды тасушылар темір жәшікте электромагниттер өрісі мен күн сәулесі өтпейтін жерде сақталуы тиіс. Темір шкафтың іші қалыпты жағдайда болып, оларды бұзуға жол беретін заттар болмауы тиіс, сондай-ақ металдан жасалған арнайы қаптарға салынуы және мөрленіп жабылуы тиіс, ішіне электромагнитті өріс өтіп кетпеуі керек. </w:t>
      </w:r>
    </w:p>
    <w:bookmarkEnd w:id="602"/>
    <w:bookmarkStart w:name="z394" w:id="603"/>
    <w:p>
      <w:pPr>
        <w:spacing w:after="0"/>
        <w:ind w:left="0"/>
        <w:jc w:val="both"/>
      </w:pPr>
      <w:r>
        <w:rPr>
          <w:rFonts w:ascii="Times New Roman"/>
          <w:b w:val="false"/>
          <w:i w:val="false"/>
          <w:color w:val="000000"/>
          <w:sz w:val="28"/>
        </w:rPr>
        <w:t xml:space="preserve">
      18. Ұшу кезінде болған оқиғаларды зерттеуде немесе алғы шарттары ақпараттар тасушылардың мекеме басшысының немесе оны ауыстыратын адамның бұйрығымен РТЖпБП, ӘҚБ қызметкерлерінің қатысуымен ақпарат тасушы Журналдағы жазбаларды жояды. </w:t>
      </w:r>
    </w:p>
    <w:bookmarkEnd w:id="603"/>
    <w:bookmarkStart w:name="z395" w:id="604"/>
    <w:p>
      <w:pPr>
        <w:spacing w:after="0"/>
        <w:ind w:left="0"/>
        <w:jc w:val="both"/>
      </w:pPr>
      <w:r>
        <w:rPr>
          <w:rFonts w:ascii="Times New Roman"/>
          <w:b w:val="false"/>
          <w:i w:val="false"/>
          <w:color w:val="000000"/>
          <w:sz w:val="28"/>
        </w:rPr>
        <w:t xml:space="preserve">
      19. Жойылған тасушы мөрленіп 1 бөлімге немесе БАИ-ға сақтауға беріледі (түнгі мезгілде, демалыс күндері мен мереке күндері БАИ-ға тапсырылғаннан кейін 1 бөлімге тапсырылады). </w:t>
      </w:r>
      <w:r>
        <w:br/>
      </w:r>
      <w:r>
        <w:rPr>
          <w:rFonts w:ascii="Times New Roman"/>
          <w:b w:val="false"/>
          <w:i w:val="false"/>
          <w:color w:val="000000"/>
          <w:sz w:val="28"/>
        </w:rPr>
        <w:t xml:space="preserve">
      Әуе кеңістігіндегі агенттердің хабарларының таспаларын сақтауда әрі түгелімен басшының берген жарлығымен рұқсат етіледі. </w:t>
      </w:r>
    </w:p>
    <w:bookmarkEnd w:id="604"/>
    <w:bookmarkStart w:name="z396" w:id="605"/>
    <w:p>
      <w:pPr>
        <w:spacing w:after="0"/>
        <w:ind w:left="0"/>
        <w:jc w:val="both"/>
      </w:pPr>
      <w:r>
        <w:rPr>
          <w:rFonts w:ascii="Times New Roman"/>
          <w:b w:val="false"/>
          <w:i w:val="false"/>
          <w:color w:val="000000"/>
          <w:sz w:val="28"/>
        </w:rPr>
        <w:t xml:space="preserve">
      20. Аймақтық РГП "Казаэронавигация" фирмасынының орталықтандырылған директорлары авиациялық апат ақпараттардағы тасушының сақталуына жауапты және оларға жүктеледі. Барлық таспаларды белгілі уақыт аралығында сақталуын комиссия белгілеп тексереді. </w:t>
      </w:r>
    </w:p>
    <w:bookmarkEnd w:id="605"/>
    <w:bookmarkStart w:name="z397" w:id="606"/>
    <w:p>
      <w:pPr>
        <w:spacing w:after="0"/>
        <w:ind w:left="0"/>
        <w:jc w:val="both"/>
      </w:pPr>
      <w:r>
        <w:rPr>
          <w:rFonts w:ascii="Times New Roman"/>
          <w:b w:val="false"/>
          <w:i w:val="false"/>
          <w:color w:val="000000"/>
          <w:sz w:val="28"/>
        </w:rPr>
        <w:t xml:space="preserve">
      21. Қапшықты ашу және тасымалдаудың барлығын тыңдау, олардың көшірмесін түсіру тек қана авиациялық оқиғаларды тергеуге арналған комиссия төрағасының нұсқауымен авиациялық апаттарды зерттеу үшін жүргізілді. </w:t>
      </w:r>
    </w:p>
    <w:bookmarkEnd w:id="606"/>
    <w:bookmarkStart w:name="z398" w:id="607"/>
    <w:p>
      <w:pPr>
        <w:spacing w:after="0"/>
        <w:ind w:left="0"/>
        <w:jc w:val="both"/>
      </w:pPr>
      <w:r>
        <w:rPr>
          <w:rFonts w:ascii="Times New Roman"/>
          <w:b w:val="false"/>
          <w:i w:val="false"/>
          <w:color w:val="000000"/>
          <w:sz w:val="28"/>
        </w:rPr>
        <w:t xml:space="preserve">
      22. Әуе кеңістігінен алынған метеорологиялық ақпараттардың мазмұнын талдау мен жіберген кемшіліктерді анықтауға; диспетчерлердің құрамындағы қызмет атқарушы адамдардың қателіктерін анықтап, байланыс жасайтын каналдардың қал-жағдайын және ақпарат тасымалдайтын объектілерді тек лауазымды қызмет атқарушыларға АА ұйымының аймақтық орталығының директорымен бекітілген анықталған тізіммен беріледі. </w:t>
      </w:r>
    </w:p>
    <w:bookmarkEnd w:id="607"/>
    <w:bookmarkStart w:name="z399" w:id="608"/>
    <w:p>
      <w:pPr>
        <w:spacing w:after="0"/>
        <w:ind w:left="0"/>
        <w:jc w:val="both"/>
      </w:pPr>
      <w:r>
        <w:rPr>
          <w:rFonts w:ascii="Times New Roman"/>
          <w:b w:val="false"/>
          <w:i w:val="false"/>
          <w:color w:val="000000"/>
          <w:sz w:val="28"/>
        </w:rPr>
        <w:t xml:space="preserve">
      23. Ақпарат тасымалдаушы құралдар есепті журналға тіркеліп жазылуы тиіс. Ақпарат тасымалдаушыдан алынған ақпараттар тыңдау үшін (қалпына келтіру) 5 тәулікке ғана беріледі. </w:t>
      </w:r>
    </w:p>
    <w:bookmarkEnd w:id="608"/>
    <w:bookmarkStart w:name="z400" w:id="609"/>
    <w:p>
      <w:pPr>
        <w:spacing w:after="0"/>
        <w:ind w:left="0"/>
        <w:jc w:val="both"/>
      </w:pPr>
      <w:r>
        <w:rPr>
          <w:rFonts w:ascii="Times New Roman"/>
          <w:b w:val="false"/>
          <w:i w:val="false"/>
          <w:color w:val="000000"/>
          <w:sz w:val="28"/>
        </w:rPr>
        <w:t xml:space="preserve">
      24. Ақпараттарды тасымалдаушы қондырғылардан тыңдау үшін арнайы қалпына келтірілген қондырғылар арқылы, жазу қондырғыларынан бөлек бөлме ішінде жүргізіліп, қателіктер жіберіп өшіріліп қалуына жол бермеуді қамтамасыз етуі қажет. </w:t>
      </w:r>
    </w:p>
    <w:bookmarkEnd w:id="609"/>
    <w:bookmarkStart w:name="z401" w:id="610"/>
    <w:p>
      <w:pPr>
        <w:spacing w:after="0"/>
        <w:ind w:left="0"/>
        <w:jc w:val="both"/>
      </w:pPr>
      <w:r>
        <w:rPr>
          <w:rFonts w:ascii="Times New Roman"/>
          <w:b w:val="false"/>
          <w:i w:val="false"/>
          <w:color w:val="000000"/>
          <w:sz w:val="28"/>
        </w:rPr>
        <w:t xml:space="preserve">
      25. Үнтаспаны (магнитофоннан) тыңдаушы қызметкер жұмысшылар қондырғылармен жұмыс істей алу қажет. Авиациялық апаттарды зерттеулерді жүргізушілер (қалпына келтіру) РТЖпБП-дың арнайы мамандарын тарту тиіс. </w:t>
      </w:r>
    </w:p>
    <w:bookmarkEnd w:id="610"/>
    <w:bookmarkStart w:name="z402" w:id="611"/>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 Қосымша        </w:t>
      </w:r>
    </w:p>
    <w:bookmarkEnd w:id="611"/>
    <w:p>
      <w:pPr>
        <w:spacing w:after="0"/>
        <w:ind w:left="0"/>
        <w:jc w:val="left"/>
      </w:pPr>
      <w:r>
        <w:rPr>
          <w:rFonts w:ascii="Times New Roman"/>
          <w:b/>
          <w:i w:val="false"/>
          <w:color w:val="000000"/>
        </w:rPr>
        <w:t xml:space="preserve"> Үнтаспаларын (сақтаушыларын) есепке алу </w:t>
      </w:r>
      <w:r>
        <w:br/>
      </w:r>
      <w:r>
        <w:rPr>
          <w:rFonts w:ascii="Times New Roman"/>
          <w:b/>
          <w:i w:val="false"/>
          <w:color w:val="000000"/>
        </w:rPr>
        <w:t xml:space="preserve">
журналы </w:t>
      </w:r>
      <w:r>
        <w:br/>
      </w:r>
      <w:r>
        <w:rPr>
          <w:rFonts w:ascii="Times New Roman"/>
          <w:b/>
          <w:i w:val="false"/>
          <w:color w:val="000000"/>
        </w:rPr>
        <w:t xml:space="preserve">
__________________________________________________________________ </w:t>
      </w:r>
      <w:r>
        <w:br/>
      </w:r>
      <w:r>
        <w:rPr>
          <w:rFonts w:ascii="Times New Roman"/>
          <w:b/>
          <w:i w:val="false"/>
          <w:color w:val="000000"/>
        </w:rPr>
        <w:t xml:space="preserve">
(Азаматтық Авиация ұйымының атауы) </w:t>
      </w:r>
    </w:p>
    <w:p>
      <w:pPr>
        <w:spacing w:after="0"/>
        <w:ind w:left="0"/>
        <w:jc w:val="both"/>
      </w:pPr>
      <w:r>
        <w:rPr>
          <w:rFonts w:ascii="Times New Roman"/>
          <w:b w:val="false"/>
          <w:i w:val="false"/>
          <w:color w:val="000000"/>
          <w:sz w:val="28"/>
        </w:rPr>
        <w:t xml:space="preserve">Басталуы "___" ____________ ж.  </w:t>
      </w:r>
      <w:r>
        <w:br/>
      </w:r>
      <w:r>
        <w:rPr>
          <w:rFonts w:ascii="Times New Roman"/>
          <w:b w:val="false"/>
          <w:i w:val="false"/>
          <w:color w:val="000000"/>
          <w:sz w:val="28"/>
        </w:rPr>
        <w:t xml:space="preserve">
Аяқталуы"___" ____________ 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Үнтас  |Бобина|Жазудың уақыты|     Күні, уақыты, қызметкердің </w:t>
      </w:r>
      <w:r>
        <w:br/>
      </w:r>
      <w:r>
        <w:rPr>
          <w:rFonts w:ascii="Times New Roman"/>
          <w:b w:val="false"/>
          <w:i w:val="false"/>
          <w:color w:val="000000"/>
          <w:sz w:val="28"/>
        </w:rPr>
        <w:t xml:space="preserve">
паның  |нөмірі|______________|         қызметі және қолы </w:t>
      </w:r>
      <w:r>
        <w:br/>
      </w:r>
      <w:r>
        <w:rPr>
          <w:rFonts w:ascii="Times New Roman"/>
          <w:b w:val="false"/>
          <w:i w:val="false"/>
          <w:color w:val="000000"/>
          <w:sz w:val="28"/>
        </w:rPr>
        <w:t xml:space="preserve">
нөмірі |      |Бас. |Аяқталуы|____________________________________ </w:t>
      </w:r>
      <w:r>
        <w:br/>
      </w:r>
      <w:r>
        <w:rPr>
          <w:rFonts w:ascii="Times New Roman"/>
          <w:b w:val="false"/>
          <w:i w:val="false"/>
          <w:color w:val="000000"/>
          <w:sz w:val="28"/>
        </w:rPr>
        <w:t xml:space="preserve">
(үн    |      |талуы|        |  Өшіп қалу | Тыңдауға |үнтаспаны </w:t>
      </w:r>
      <w:r>
        <w:br/>
      </w:r>
      <w:r>
        <w:rPr>
          <w:rFonts w:ascii="Times New Roman"/>
          <w:b w:val="false"/>
          <w:i w:val="false"/>
          <w:color w:val="000000"/>
          <w:sz w:val="28"/>
        </w:rPr>
        <w:t xml:space="preserve">
таспаға|      |     |        |мүмкіндігіне|алған тас.|өшіруге </w:t>
      </w:r>
      <w:r>
        <w:br/>
      </w:r>
      <w:r>
        <w:rPr>
          <w:rFonts w:ascii="Times New Roman"/>
          <w:b w:val="false"/>
          <w:i w:val="false"/>
          <w:color w:val="000000"/>
          <w:sz w:val="28"/>
        </w:rPr>
        <w:t xml:space="preserve">
жазу)  |      |     |        | жол беруші |паны алушы|нұсқау беруші </w:t>
      </w:r>
      <w:r>
        <w:br/>
      </w:r>
      <w:r>
        <w:rPr>
          <w:rFonts w:ascii="Times New Roman"/>
          <w:b w:val="false"/>
          <w:i w:val="false"/>
          <w:color w:val="000000"/>
          <w:sz w:val="28"/>
        </w:rPr>
        <w:t xml:space="preserve">
       |      |     |        |            |(сақтаушы)|(сақтаушы)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03" w:id="61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6 Қосымша        </w:t>
      </w:r>
    </w:p>
    <w:bookmarkEnd w:id="612"/>
    <w:p>
      <w:pPr>
        <w:spacing w:after="0"/>
        <w:ind w:left="0"/>
        <w:jc w:val="both"/>
      </w:pPr>
      <w:r>
        <w:rPr>
          <w:rFonts w:ascii="Times New Roman"/>
          <w:b w:val="false"/>
          <w:i w:val="false"/>
          <w:color w:val="000000"/>
          <w:sz w:val="28"/>
        </w:rPr>
        <w:t xml:space="preserve">      Келісілген                              Бекітемін </w:t>
      </w:r>
      <w:r>
        <w:br/>
      </w:r>
      <w:r>
        <w:rPr>
          <w:rFonts w:ascii="Times New Roman"/>
          <w:b w:val="false"/>
          <w:i w:val="false"/>
          <w:color w:val="000000"/>
          <w:sz w:val="28"/>
        </w:rPr>
        <w:t xml:space="preserve">
Қозғалыс қызметінің бастығы           Азаматтық Авиация   ұйымының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 __________200__жыл                 "___" ________200___жыл </w:t>
      </w:r>
    </w:p>
    <w:p>
      <w:pPr>
        <w:spacing w:after="0"/>
        <w:ind w:left="0"/>
        <w:jc w:val="left"/>
      </w:pPr>
      <w:r>
        <w:rPr>
          <w:rFonts w:ascii="Times New Roman"/>
          <w:b/>
          <w:i w:val="false"/>
          <w:color w:val="000000"/>
        </w:rPr>
        <w:t xml:space="preserve"> Азаматтық Авиация әуе жайындағы ӘҚБ-ның Орталық </w:t>
      </w:r>
      <w:r>
        <w:br/>
      </w:r>
      <w:r>
        <w:rPr>
          <w:rFonts w:ascii="Times New Roman"/>
          <w:b/>
          <w:i w:val="false"/>
          <w:color w:val="000000"/>
        </w:rPr>
        <w:t xml:space="preserve">
аудандарында әуе кеңістігінен хабарланған үнтаспаға </w:t>
      </w:r>
      <w:r>
        <w:br/>
      </w:r>
      <w:r>
        <w:rPr>
          <w:rFonts w:ascii="Times New Roman"/>
          <w:b/>
          <w:i w:val="false"/>
          <w:color w:val="000000"/>
        </w:rPr>
        <w:t xml:space="preserve">
(магнитофондық) жазылған хабарлар туралы каналдар </w:t>
      </w:r>
      <w:r>
        <w:br/>
      </w:r>
      <w:r>
        <w:rPr>
          <w:rFonts w:ascii="Times New Roman"/>
          <w:b/>
          <w:i w:val="false"/>
          <w:color w:val="000000"/>
        </w:rPr>
        <w:t xml:space="preserve">
Тізімі </w:t>
      </w:r>
    </w:p>
    <w:p>
      <w:pPr>
        <w:spacing w:after="0"/>
        <w:ind w:left="0"/>
        <w:jc w:val="both"/>
      </w:pPr>
      <w:r>
        <w:rPr>
          <w:rFonts w:ascii="Times New Roman"/>
          <w:b w:val="false"/>
          <w:i w:val="false"/>
          <w:color w:val="000000"/>
          <w:sz w:val="28"/>
        </w:rPr>
        <w:t xml:space="preserve">      1. Радио байланысының канал диапазонына ЖЖ диспетчерінің бабынан ӘҚБ әуе кемесі. </w:t>
      </w:r>
      <w:r>
        <w:br/>
      </w:r>
      <w:r>
        <w:rPr>
          <w:rFonts w:ascii="Times New Roman"/>
          <w:b w:val="false"/>
          <w:i w:val="false"/>
          <w:color w:val="000000"/>
          <w:sz w:val="28"/>
        </w:rPr>
        <w:t xml:space="preserve">
      2. Радио байланысының ЖЖ каналының ӘҚБ диспетчер пунктінің, әуе кемесі бар радиооператорларының арналары. </w:t>
      </w:r>
      <w:r>
        <w:br/>
      </w:r>
      <w:r>
        <w:rPr>
          <w:rFonts w:ascii="Times New Roman"/>
          <w:b w:val="false"/>
          <w:i w:val="false"/>
          <w:color w:val="000000"/>
          <w:sz w:val="28"/>
        </w:rPr>
        <w:t xml:space="preserve">
      3. Радиобайланысының ЕЖЖ диапазондары, ЖЖ және ТЖ-ОЖ метеохабарлары, соның ішінде ВОММЕТ және әуежай қызмет көрсету АТИС-і. </w:t>
      </w:r>
      <w:r>
        <w:br/>
      </w:r>
      <w:r>
        <w:rPr>
          <w:rFonts w:ascii="Times New Roman"/>
          <w:b w:val="false"/>
          <w:i w:val="false"/>
          <w:color w:val="000000"/>
          <w:sz w:val="28"/>
        </w:rPr>
        <w:t xml:space="preserve">
      4. ӘҚБ диспетчерлер пунктімен бірлескен канал байланыстары, авиациялық, метеорологиялық ауа райын болжау тобы, ұшақ басшылары, РТЖпБП қызметінің кезекші басшылары (кезекші инженерлер) кезекшіліктегі штурман, қатты дыбыс беретін құралдар немесе телефон қондырғылары. </w:t>
      </w:r>
      <w:r>
        <w:br/>
      </w:r>
      <w:r>
        <w:rPr>
          <w:rFonts w:ascii="Times New Roman"/>
          <w:b w:val="false"/>
          <w:i w:val="false"/>
          <w:color w:val="000000"/>
          <w:sz w:val="28"/>
        </w:rPr>
        <w:t xml:space="preserve">
      5. Әуежайдың ішкі жағындағы радиобайланыс каналдарының диспетчер қызметіндегі қозғалыстар мен ұшақ басшыларының жердегі қызмет атқарушы адамдармен (жұмыс басшылары), ұшу алаңындағы жұмысты орындаушылар мен жол күзетушілер. </w:t>
      </w:r>
      <w:r>
        <w:br/>
      </w:r>
      <w:r>
        <w:rPr>
          <w:rFonts w:ascii="Times New Roman"/>
          <w:b w:val="false"/>
          <w:i w:val="false"/>
          <w:color w:val="000000"/>
          <w:sz w:val="28"/>
        </w:rPr>
        <w:t xml:space="preserve">
      6. Байланыс каналдары ӘҚБ пунктіндегі диспетчерлер мен әуежайдың қарым-қатынасы, Орталық жердің сыйымдылығы, ӘҚБ-ның аудандары, ӘҚБ-дың көршілес мекемелері, ӘҚБ-ның КП ӘҚО, КП ӘҚҚ диспетчерлік пункттері. </w:t>
      </w:r>
      <w:r>
        <w:br/>
      </w:r>
      <w:r>
        <w:rPr>
          <w:rFonts w:ascii="Times New Roman"/>
          <w:b w:val="false"/>
          <w:i w:val="false"/>
          <w:color w:val="000000"/>
          <w:sz w:val="28"/>
        </w:rPr>
        <w:t xml:space="preserve">
      7. Байланыс каналдары: ұшақ басшылары, қозғалыстарды ретке келтіріп анықтау қызметін жүргізуші, ауа райын болжаушы, экипажға ауа райын болжауды кеңес беруші. </w:t>
      </w:r>
      <w:r>
        <w:br/>
      </w:r>
      <w:r>
        <w:rPr>
          <w:rFonts w:ascii="Times New Roman"/>
          <w:b w:val="false"/>
          <w:i w:val="false"/>
          <w:color w:val="000000"/>
          <w:sz w:val="28"/>
        </w:rPr>
        <w:t xml:space="preserve">
      8. Байланыс каналдарымен әуе кеңістігіне хабар таратушы мекеме. </w:t>
      </w:r>
    </w:p>
    <w:bookmarkStart w:name="z404" w:id="61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7 Қосымша        </w:t>
      </w:r>
    </w:p>
    <w:bookmarkEnd w:id="613"/>
    <w:p>
      <w:pPr>
        <w:spacing w:after="0"/>
        <w:ind w:left="0"/>
        <w:jc w:val="left"/>
      </w:pPr>
      <w:r>
        <w:rPr>
          <w:rFonts w:ascii="Times New Roman"/>
          <w:b/>
          <w:i w:val="false"/>
          <w:color w:val="000000"/>
        </w:rPr>
        <w:t xml:space="preserve"> Объектінің ауысым инженері (технигі) шұғыл </w:t>
      </w:r>
      <w:r>
        <w:br/>
      </w:r>
      <w:r>
        <w:rPr>
          <w:rFonts w:ascii="Times New Roman"/>
          <w:b/>
          <w:i w:val="false"/>
          <w:color w:val="000000"/>
        </w:rPr>
        <w:t xml:space="preserve">
журналы </w:t>
      </w:r>
      <w:r>
        <w:br/>
      </w:r>
      <w:r>
        <w:rPr>
          <w:rFonts w:ascii="Times New Roman"/>
          <w:b/>
          <w:i w:val="false"/>
          <w:color w:val="000000"/>
        </w:rPr>
        <w:t xml:space="preserve">
__________________________________________ </w:t>
      </w:r>
      <w:r>
        <w:br/>
      </w:r>
      <w:r>
        <w:rPr>
          <w:rFonts w:ascii="Times New Roman"/>
          <w:b/>
          <w:i w:val="false"/>
          <w:color w:val="000000"/>
        </w:rPr>
        <w:t xml:space="preserve">
(объект атауы) </w:t>
      </w:r>
    </w:p>
    <w:p>
      <w:pPr>
        <w:spacing w:after="0"/>
        <w:ind w:left="0"/>
        <w:jc w:val="both"/>
      </w:pPr>
      <w:r>
        <w:rPr>
          <w:rFonts w:ascii="Times New Roman"/>
          <w:b w:val="false"/>
          <w:i w:val="false"/>
          <w:color w:val="000000"/>
          <w:sz w:val="28"/>
        </w:rPr>
        <w:t xml:space="preserve">200 __ ж. "________" Басталды   </w:t>
      </w:r>
      <w:r>
        <w:br/>
      </w:r>
      <w:r>
        <w:rPr>
          <w:rFonts w:ascii="Times New Roman"/>
          <w:b w:val="false"/>
          <w:i w:val="false"/>
          <w:color w:val="000000"/>
          <w:sz w:val="28"/>
        </w:rPr>
        <w:t xml:space="preserve">
200 __ ж. "_________" Аяқталды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Айы, күні|             Мазмұны                   |  Қызметкердің </w:t>
      </w:r>
      <w:r>
        <w:br/>
      </w:r>
      <w:r>
        <w:rPr>
          <w:rFonts w:ascii="Times New Roman"/>
          <w:b w:val="false"/>
          <w:i w:val="false"/>
          <w:color w:val="000000"/>
          <w:sz w:val="28"/>
        </w:rPr>
        <w:t xml:space="preserve">
         |                                       |    аты-жөні, </w:t>
      </w:r>
      <w:r>
        <w:br/>
      </w:r>
      <w:r>
        <w:rPr>
          <w:rFonts w:ascii="Times New Roman"/>
          <w:b w:val="false"/>
          <w:i w:val="false"/>
          <w:color w:val="000000"/>
          <w:sz w:val="28"/>
        </w:rPr>
        <w:t xml:space="preserve">
         |                                       |  қызметі,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Журналды толтыру тәртібі </w:t>
      </w:r>
    </w:p>
    <w:p>
      <w:pPr>
        <w:spacing w:after="0"/>
        <w:ind w:left="0"/>
        <w:jc w:val="both"/>
      </w:pPr>
      <w:r>
        <w:rPr>
          <w:rFonts w:ascii="Times New Roman"/>
          <w:b w:val="false"/>
          <w:i w:val="false"/>
          <w:color w:val="000000"/>
          <w:sz w:val="28"/>
        </w:rPr>
        <w:t xml:space="preserve">      Журналды объектінің кезекші инженері (технигі) толтырады.  </w:t>
      </w:r>
      <w:r>
        <w:br/>
      </w:r>
      <w:r>
        <w:rPr>
          <w:rFonts w:ascii="Times New Roman"/>
          <w:b w:val="false"/>
          <w:i w:val="false"/>
          <w:color w:val="000000"/>
          <w:sz w:val="28"/>
        </w:rPr>
        <w:t xml:space="preserve">
      Журналда жазу жазылады: </w:t>
      </w:r>
      <w:r>
        <w:br/>
      </w:r>
      <w:r>
        <w:rPr>
          <w:rFonts w:ascii="Times New Roman"/>
          <w:b w:val="false"/>
          <w:i w:val="false"/>
          <w:color w:val="000000"/>
          <w:sz w:val="28"/>
        </w:rPr>
        <w:t xml:space="preserve">
      1) объектіні қабылдап алу және кезекшілік, объектінің жұмысқа әзірлігі, кезекшілікті өткізгендігі; </w:t>
      </w:r>
      <w:r>
        <w:br/>
      </w:r>
      <w:r>
        <w:rPr>
          <w:rFonts w:ascii="Times New Roman"/>
          <w:b w:val="false"/>
          <w:i w:val="false"/>
          <w:color w:val="000000"/>
          <w:sz w:val="28"/>
        </w:rPr>
        <w:t xml:space="preserve">
      2) жұмыс барысында жүйелердің (объектінің кезекшілік сәттері) қосылып, ажыратылғандығы және барлық жұмысқа нұсқан келген жағдайлардың сәттері; </w:t>
      </w:r>
      <w:r>
        <w:br/>
      </w:r>
      <w:r>
        <w:rPr>
          <w:rFonts w:ascii="Times New Roman"/>
          <w:b w:val="false"/>
          <w:i w:val="false"/>
          <w:color w:val="000000"/>
          <w:sz w:val="28"/>
        </w:rPr>
        <w:t xml:space="preserve">
      3) кезекшілік кезінде берілген қызметкерлерден түскен нұсқаулар мен ұйғарымдар; </w:t>
      </w:r>
      <w:r>
        <w:br/>
      </w:r>
      <w:r>
        <w:rPr>
          <w:rFonts w:ascii="Times New Roman"/>
          <w:b w:val="false"/>
          <w:i w:val="false"/>
          <w:color w:val="000000"/>
          <w:sz w:val="28"/>
        </w:rPr>
        <w:t xml:space="preserve">
      4) қызметкерлердің объектілерді тексерудің нәтижелері туралы; </w:t>
      </w:r>
      <w:r>
        <w:br/>
      </w:r>
      <w:r>
        <w:rPr>
          <w:rFonts w:ascii="Times New Roman"/>
          <w:b w:val="false"/>
          <w:i w:val="false"/>
          <w:color w:val="000000"/>
          <w:sz w:val="28"/>
        </w:rPr>
        <w:t xml:space="preserve">
      5) кәсіпорынның электр қуатын белгілеудегі жұмысы туралы; </w:t>
      </w:r>
      <w:r>
        <w:br/>
      </w:r>
      <w:r>
        <w:rPr>
          <w:rFonts w:ascii="Times New Roman"/>
          <w:b w:val="false"/>
          <w:i w:val="false"/>
          <w:color w:val="000000"/>
          <w:sz w:val="28"/>
        </w:rPr>
        <w:t xml:space="preserve">
      6) жұмыс стажын объектіде жұмыс істеп толықтыруы туралы; </w:t>
      </w:r>
      <w:r>
        <w:br/>
      </w:r>
      <w:r>
        <w:rPr>
          <w:rFonts w:ascii="Times New Roman"/>
          <w:b w:val="false"/>
          <w:i w:val="false"/>
          <w:color w:val="000000"/>
          <w:sz w:val="28"/>
        </w:rPr>
        <w:t xml:space="preserve">
      7) Автоматтандырылған объектілер үшін журнал "_____ объектінің шұғыл журналы" деп аталады. </w:t>
      </w:r>
    </w:p>
    <w:bookmarkStart w:name="z405" w:id="61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8 Қосымша        </w:t>
      </w:r>
    </w:p>
    <w:bookmarkEnd w:id="614"/>
    <w:p>
      <w:pPr>
        <w:spacing w:after="0"/>
        <w:ind w:left="0"/>
        <w:jc w:val="left"/>
      </w:pPr>
      <w:r>
        <w:rPr>
          <w:rFonts w:ascii="Times New Roman"/>
          <w:b/>
          <w:i w:val="false"/>
          <w:color w:val="000000"/>
        </w:rPr>
        <w:t xml:space="preserve"> ҰРТҚ және байланыс құралдарының жұмысымен байланысты </w:t>
      </w:r>
      <w:r>
        <w:br/>
      </w:r>
      <w:r>
        <w:rPr>
          <w:rFonts w:ascii="Times New Roman"/>
          <w:b/>
          <w:i w:val="false"/>
          <w:color w:val="000000"/>
        </w:rPr>
        <w:t xml:space="preserve">
ұшу жиілігі мен қауіпсіздігін бұзу туралы есеп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        Басталды "___" _______ 200 __ ж. </w:t>
      </w:r>
      <w:r>
        <w:br/>
      </w:r>
      <w:r>
        <w:rPr>
          <w:rFonts w:ascii="Times New Roman"/>
          <w:b w:val="false"/>
          <w:i w:val="false"/>
          <w:color w:val="000000"/>
          <w:sz w:val="28"/>
        </w:rPr>
        <w:t xml:space="preserve">
"Казаэронавигация" РМК             Аяқталды "___" _______ 200__ж. </w:t>
      </w:r>
      <w:r>
        <w:br/>
      </w:r>
      <w:r>
        <w:rPr>
          <w:rFonts w:ascii="Times New Roman"/>
          <w:b w:val="false"/>
          <w:i w:val="false"/>
          <w:color w:val="000000"/>
          <w:sz w:val="28"/>
        </w:rPr>
        <w:t xml:space="preserve">
филиалының </w:t>
      </w:r>
      <w:r>
        <w:br/>
      </w:r>
      <w:r>
        <w:rPr>
          <w:rFonts w:ascii="Times New Roman"/>
          <w:b w:val="false"/>
          <w:i w:val="false"/>
          <w:color w:val="000000"/>
          <w:sz w:val="28"/>
        </w:rPr>
        <w:t xml:space="preserve">
(АА кәсіпорынның)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"Казаэронавигация"|Бұзылудың түрлері,|Жағдайы, қауіп.   |Қабыл. </w:t>
      </w:r>
      <w:r>
        <w:br/>
      </w:r>
      <w:r>
        <w:rPr>
          <w:rFonts w:ascii="Times New Roman"/>
          <w:b w:val="false"/>
          <w:i w:val="false"/>
          <w:color w:val="000000"/>
          <w:sz w:val="28"/>
        </w:rPr>
        <w:t xml:space="preserve">
РМК филиалы, күні,|салдары, типі,    |сіздікті бұзылудың|данған </w:t>
      </w:r>
      <w:r>
        <w:br/>
      </w:r>
      <w:r>
        <w:rPr>
          <w:rFonts w:ascii="Times New Roman"/>
          <w:b w:val="false"/>
          <w:i w:val="false"/>
          <w:color w:val="000000"/>
          <w:sz w:val="28"/>
        </w:rPr>
        <w:t xml:space="preserve">
   бұзу уақыты    |ӘК-нің нөмірі,    |себептері,        |шаралар </w:t>
      </w:r>
      <w:r>
        <w:br/>
      </w:r>
      <w:r>
        <w:rPr>
          <w:rFonts w:ascii="Times New Roman"/>
          <w:b w:val="false"/>
          <w:i w:val="false"/>
          <w:color w:val="000000"/>
          <w:sz w:val="28"/>
        </w:rPr>
        <w:t xml:space="preserve">
                  |себеп-салдар тобы |кінәлілер.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Журнал Азаматтық Авиация Комитетіндегі РТЖпБП бөлімінде, "Казаэронавигация" РМК Даму басқармасы және техникалық саясаты және ұшудың электр жарық-техникалық қамтамасыз ету қызметтерінде жүргізіледі. </w:t>
      </w:r>
    </w:p>
    <w:bookmarkStart w:name="z406" w:id="61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9 Қосымша        </w:t>
      </w:r>
    </w:p>
    <w:bookmarkEnd w:id="615"/>
    <w:p>
      <w:pPr>
        <w:spacing w:after="0"/>
        <w:ind w:left="0"/>
        <w:jc w:val="left"/>
      </w:pPr>
      <w:r>
        <w:rPr>
          <w:rFonts w:ascii="Times New Roman"/>
          <w:b/>
          <w:i w:val="false"/>
          <w:color w:val="000000"/>
        </w:rPr>
        <w:t xml:space="preserve"> Байланыс пен РТОП резерв құралдарының саны мен </w:t>
      </w:r>
      <w:r>
        <w:br/>
      </w:r>
      <w:r>
        <w:rPr>
          <w:rFonts w:ascii="Times New Roman"/>
          <w:b/>
          <w:i w:val="false"/>
          <w:color w:val="000000"/>
        </w:rPr>
        <w:t xml:space="preserve">
беріктік көрсеткіштерін есептеу үшін формулалар </w:t>
      </w:r>
    </w:p>
    <w:p>
      <w:pPr>
        <w:spacing w:after="0"/>
        <w:ind w:left="0"/>
        <w:jc w:val="both"/>
      </w:pPr>
      <w:r>
        <w:rPr>
          <w:rFonts w:ascii="Times New Roman"/>
          <w:b w:val="false"/>
          <w:i w:val="false"/>
          <w:color w:val="000000"/>
          <w:sz w:val="28"/>
        </w:rPr>
        <w:t xml:space="preserve">      1. Істен шыққанға дейінгі жұмыс істеу мөлшерін анықтау </w:t>
      </w:r>
      <w:r>
        <w:br/>
      </w:r>
      <w:r>
        <w:rPr>
          <w:rFonts w:ascii="Times New Roman"/>
          <w:b w:val="false"/>
          <w:i w:val="false"/>
          <w:color w:val="000000"/>
          <w:sz w:val="28"/>
        </w:rPr>
        <w:t xml:space="preserve">
                            Т </w:t>
      </w:r>
      <w:r>
        <w:rPr>
          <w:rFonts w:ascii="Times New Roman"/>
          <w:b w:val="false"/>
          <w:i w:val="false"/>
          <w:color w:val="000000"/>
          <w:vertAlign w:val="subscript"/>
        </w:rPr>
        <w:t xml:space="preserve">жиын </w:t>
      </w:r>
      <w:r>
        <w:br/>
      </w:r>
      <w:r>
        <w:rPr>
          <w:rFonts w:ascii="Times New Roman"/>
          <w:b w:val="false"/>
          <w:i w:val="false"/>
          <w:color w:val="000000"/>
          <w:sz w:val="28"/>
        </w:rPr>
        <w:t xml:space="preserve">
                      Т </w:t>
      </w:r>
      <w:r>
        <w:rPr>
          <w:rFonts w:ascii="Times New Roman"/>
          <w:b w:val="false"/>
          <w:i w:val="false"/>
          <w:color w:val="000000"/>
          <w:vertAlign w:val="subscript"/>
        </w:rPr>
        <w:t xml:space="preserve">Б </w:t>
      </w:r>
      <w:r>
        <w:rPr>
          <w:rFonts w:ascii="Times New Roman"/>
          <w:b w:val="false"/>
          <w:i w:val="false"/>
          <w:color w:val="000000"/>
          <w:sz w:val="28"/>
        </w:rPr>
        <w:t xml:space="preserve">= -------, n = 1,2,3...болса </w:t>
      </w:r>
      <w:r>
        <w:br/>
      </w:r>
      <w:r>
        <w:rPr>
          <w:rFonts w:ascii="Times New Roman"/>
          <w:b w:val="false"/>
          <w:i w:val="false"/>
          <w:color w:val="000000"/>
          <w:sz w:val="28"/>
        </w:rPr>
        <w:t xml:space="preserve">
                             n </w:t>
      </w:r>
      <w:r>
        <w:br/>
      </w:r>
      <w:r>
        <w:rPr>
          <w:rFonts w:ascii="Times New Roman"/>
          <w:b w:val="false"/>
          <w:i w:val="false"/>
          <w:color w:val="000000"/>
          <w:sz w:val="28"/>
        </w:rPr>
        <w:t xml:space="preserve">
      Мұнда Т </w:t>
      </w:r>
      <w:r>
        <w:rPr>
          <w:rFonts w:ascii="Times New Roman"/>
          <w:b w:val="false"/>
          <w:i w:val="false"/>
          <w:color w:val="000000"/>
          <w:vertAlign w:val="subscript"/>
        </w:rPr>
        <w:t xml:space="preserve">Б </w:t>
      </w:r>
      <w:r>
        <w:rPr>
          <w:rFonts w:ascii="Times New Roman"/>
          <w:b w:val="false"/>
          <w:i w:val="false"/>
          <w:color w:val="000000"/>
          <w:sz w:val="28"/>
        </w:rPr>
        <w:t xml:space="preserve">- істен шыққанға дейінгі орташа жұмыс істеу мерзімі, сағ.; </w:t>
      </w:r>
      <w:r>
        <w:br/>
      </w:r>
      <w:r>
        <w:rPr>
          <w:rFonts w:ascii="Times New Roman"/>
          <w:b w:val="false"/>
          <w:i w:val="false"/>
          <w:color w:val="000000"/>
          <w:sz w:val="28"/>
        </w:rPr>
        <w:t xml:space="preserve">
      Т </w:t>
      </w:r>
      <w:r>
        <w:rPr>
          <w:rFonts w:ascii="Times New Roman"/>
          <w:b w:val="false"/>
          <w:i w:val="false"/>
          <w:color w:val="000000"/>
          <w:vertAlign w:val="subscript"/>
        </w:rPr>
        <w:t xml:space="preserve">жиын </w:t>
      </w:r>
      <w:r>
        <w:rPr>
          <w:rFonts w:ascii="Times New Roman"/>
          <w:b w:val="false"/>
          <w:i w:val="false"/>
          <w:color w:val="000000"/>
          <w:sz w:val="28"/>
        </w:rPr>
        <w:t xml:space="preserve">- белгілі кезең ішінде көліктердің (біртектес көлік топтарының) жұмыс уақытының жиынтығы, сағ.; </w:t>
      </w:r>
      <w:r>
        <w:br/>
      </w:r>
      <w:r>
        <w:rPr>
          <w:rFonts w:ascii="Times New Roman"/>
          <w:b w:val="false"/>
          <w:i w:val="false"/>
          <w:color w:val="000000"/>
          <w:sz w:val="28"/>
        </w:rPr>
        <w:t xml:space="preserve">
      n - сол кезең ішінде көліктердің (біртектес көлік топтарының) істен шығу саны. </w:t>
      </w:r>
      <w:r>
        <w:br/>
      </w:r>
      <w:r>
        <w:rPr>
          <w:rFonts w:ascii="Times New Roman"/>
          <w:b w:val="false"/>
          <w:i w:val="false"/>
          <w:color w:val="000000"/>
          <w:sz w:val="28"/>
        </w:rPr>
        <w:t xml:space="preserve">
      2. Қалпына келтірудің орташа мерзімін анықтау </w:t>
      </w:r>
      <w:r>
        <w:br/>
      </w:r>
      <w:r>
        <w:rPr>
          <w:rFonts w:ascii="Times New Roman"/>
          <w:b w:val="false"/>
          <w:i w:val="false"/>
          <w:color w:val="000000"/>
          <w:sz w:val="28"/>
        </w:rPr>
        <w:t xml:space="preserve">
                     Т </w:t>
      </w:r>
      <w:r>
        <w:rPr>
          <w:rFonts w:ascii="Times New Roman"/>
          <w:b w:val="false"/>
          <w:i w:val="false"/>
          <w:color w:val="000000"/>
          <w:vertAlign w:val="subscript"/>
        </w:rPr>
        <w:t xml:space="preserve">М жиын </w:t>
      </w:r>
      <w:r>
        <w:br/>
      </w:r>
      <w:r>
        <w:rPr>
          <w:rFonts w:ascii="Times New Roman"/>
          <w:b w:val="false"/>
          <w:i w:val="false"/>
          <w:color w:val="000000"/>
          <w:sz w:val="28"/>
        </w:rPr>
        <w:t xml:space="preserve">
               Т </w:t>
      </w:r>
      <w:r>
        <w:rPr>
          <w:rFonts w:ascii="Times New Roman"/>
          <w:b w:val="false"/>
          <w:i w:val="false"/>
          <w:color w:val="000000"/>
          <w:vertAlign w:val="subscript"/>
        </w:rPr>
        <w:t xml:space="preserve">М </w:t>
      </w:r>
      <w:r>
        <w:rPr>
          <w:rFonts w:ascii="Times New Roman"/>
          <w:b w:val="false"/>
          <w:i w:val="false"/>
          <w:color w:val="000000"/>
          <w:sz w:val="28"/>
        </w:rPr>
        <w:t xml:space="preserve">= --------, n = 1,2,3..., болса </w:t>
      </w:r>
      <w:r>
        <w:br/>
      </w:r>
      <w:r>
        <w:rPr>
          <w:rFonts w:ascii="Times New Roman"/>
          <w:b w:val="false"/>
          <w:i w:val="false"/>
          <w:color w:val="000000"/>
          <w:sz w:val="28"/>
        </w:rPr>
        <w:t xml:space="preserve">
                       n </w:t>
      </w:r>
      <w:r>
        <w:br/>
      </w:r>
      <w:r>
        <w:rPr>
          <w:rFonts w:ascii="Times New Roman"/>
          <w:b w:val="false"/>
          <w:i w:val="false"/>
          <w:color w:val="000000"/>
          <w:sz w:val="28"/>
        </w:rPr>
        <w:t xml:space="preserve">
      мұнда Т </w:t>
      </w:r>
      <w:r>
        <w:rPr>
          <w:rFonts w:ascii="Times New Roman"/>
          <w:b w:val="false"/>
          <w:i w:val="false"/>
          <w:color w:val="000000"/>
          <w:vertAlign w:val="subscript"/>
        </w:rPr>
        <w:t xml:space="preserve">М </w:t>
      </w:r>
      <w:r>
        <w:rPr>
          <w:rFonts w:ascii="Times New Roman"/>
          <w:b w:val="false"/>
          <w:i w:val="false"/>
          <w:color w:val="000000"/>
          <w:sz w:val="28"/>
        </w:rPr>
        <w:t xml:space="preserve">- көлікті қалпына келтірудің орташа мерзімі; </w:t>
      </w:r>
      <w:r>
        <w:br/>
      </w:r>
      <w:r>
        <w:rPr>
          <w:rFonts w:ascii="Times New Roman"/>
          <w:b w:val="false"/>
          <w:i w:val="false"/>
          <w:color w:val="000000"/>
          <w:sz w:val="28"/>
        </w:rPr>
        <w:t xml:space="preserve">
      Т </w:t>
      </w:r>
      <w:r>
        <w:rPr>
          <w:rFonts w:ascii="Times New Roman"/>
          <w:b w:val="false"/>
          <w:i w:val="false"/>
          <w:color w:val="000000"/>
          <w:vertAlign w:val="subscript"/>
        </w:rPr>
        <w:t xml:space="preserve">М жиын </w:t>
      </w:r>
      <w:r>
        <w:rPr>
          <w:rFonts w:ascii="Times New Roman"/>
          <w:b w:val="false"/>
          <w:i w:val="false"/>
          <w:color w:val="000000"/>
          <w:sz w:val="28"/>
        </w:rPr>
        <w:t xml:space="preserve">- есепті кезең ішінде көлікті (біртектес көлік топтарын) қалпына келтіруге жұмсалған уақыттың жиынтығы. </w:t>
      </w:r>
      <w:r>
        <w:br/>
      </w:r>
      <w:r>
        <w:rPr>
          <w:rFonts w:ascii="Times New Roman"/>
          <w:b w:val="false"/>
          <w:i w:val="false"/>
          <w:color w:val="000000"/>
          <w:sz w:val="28"/>
        </w:rPr>
        <w:t xml:space="preserve">
      3. Резервті көліктердің мөлшерін анықтау </w:t>
      </w:r>
      <w:r>
        <w:br/>
      </w:r>
      <w:r>
        <w:rPr>
          <w:rFonts w:ascii="Times New Roman"/>
          <w:b w:val="false"/>
          <w:i w:val="false"/>
          <w:color w:val="000000"/>
          <w:sz w:val="28"/>
        </w:rPr>
        <w:t xml:space="preserve">
                   К </w:t>
      </w:r>
      <w:r>
        <w:rPr>
          <w:rFonts w:ascii="Times New Roman"/>
          <w:b w:val="false"/>
          <w:i w:val="false"/>
          <w:color w:val="000000"/>
          <w:vertAlign w:val="subscript"/>
        </w:rPr>
        <w:t xml:space="preserve">РЕЗ </w:t>
      </w:r>
      <w:r>
        <w:rPr>
          <w:rFonts w:ascii="Times New Roman"/>
          <w:b w:val="false"/>
          <w:i w:val="false"/>
          <w:color w:val="000000"/>
          <w:sz w:val="28"/>
        </w:rPr>
        <w:t xml:space="preserve">= VК </w:t>
      </w:r>
      <w:r>
        <w:rPr>
          <w:rFonts w:ascii="Times New Roman"/>
          <w:b w:val="false"/>
          <w:i w:val="false"/>
          <w:color w:val="000000"/>
          <w:vertAlign w:val="subscript"/>
        </w:rPr>
        <w:t xml:space="preserve">ЖБА </w:t>
      </w:r>
      <w:r>
        <w:rPr>
          <w:rFonts w:ascii="Times New Roman"/>
          <w:b w:val="false"/>
          <w:i w:val="false"/>
          <w:color w:val="000000"/>
          <w:sz w:val="28"/>
        </w:rPr>
        <w:t xml:space="preserve">, </w:t>
      </w:r>
      <w:r>
        <w:br/>
      </w:r>
      <w:r>
        <w:rPr>
          <w:rFonts w:ascii="Times New Roman"/>
          <w:b w:val="false"/>
          <w:i w:val="false"/>
          <w:color w:val="000000"/>
          <w:sz w:val="28"/>
        </w:rPr>
        <w:t xml:space="preserve">
      Мұнда К </w:t>
      </w:r>
      <w:r>
        <w:rPr>
          <w:rFonts w:ascii="Times New Roman"/>
          <w:b w:val="false"/>
          <w:i w:val="false"/>
          <w:color w:val="000000"/>
          <w:vertAlign w:val="subscript"/>
        </w:rPr>
        <w:t xml:space="preserve">РЕЗ </w:t>
      </w:r>
      <w:r>
        <w:rPr>
          <w:rFonts w:ascii="Times New Roman"/>
          <w:b w:val="false"/>
          <w:i w:val="false"/>
          <w:color w:val="000000"/>
          <w:sz w:val="28"/>
        </w:rPr>
        <w:t xml:space="preserve">- резервтік көліктер мөлшері; </w:t>
      </w:r>
      <w:r>
        <w:br/>
      </w:r>
      <w:r>
        <w:rPr>
          <w:rFonts w:ascii="Times New Roman"/>
          <w:b w:val="false"/>
          <w:i w:val="false"/>
          <w:color w:val="000000"/>
          <w:sz w:val="28"/>
        </w:rPr>
        <w:t xml:space="preserve">
      К </w:t>
      </w:r>
      <w:r>
        <w:rPr>
          <w:rFonts w:ascii="Times New Roman"/>
          <w:b w:val="false"/>
          <w:i w:val="false"/>
          <w:color w:val="000000"/>
          <w:vertAlign w:val="subscript"/>
        </w:rPr>
        <w:t xml:space="preserve">ЖБА </w:t>
      </w:r>
      <w:r>
        <w:rPr>
          <w:rFonts w:ascii="Times New Roman"/>
          <w:b w:val="false"/>
          <w:i w:val="false"/>
          <w:color w:val="000000"/>
          <w:sz w:val="28"/>
        </w:rPr>
        <w:t xml:space="preserve">- жұмыс істейтін байланыс арналары. </w:t>
      </w:r>
      <w:r>
        <w:br/>
      </w:r>
      <w:r>
        <w:rPr>
          <w:rFonts w:ascii="Times New Roman"/>
          <w:b w:val="false"/>
          <w:i w:val="false"/>
          <w:color w:val="000000"/>
          <w:sz w:val="28"/>
        </w:rPr>
        <w:t xml:space="preserve">
      Есептің нәтижесі өсіру арқылы бүтін санға дейін жинақталады. </w:t>
      </w:r>
    </w:p>
    <w:bookmarkStart w:name="z407" w:id="616"/>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10 Қосымша        </w:t>
      </w:r>
    </w:p>
    <w:bookmarkEnd w:id="616"/>
    <w:p>
      <w:pPr>
        <w:spacing w:after="0"/>
        <w:ind w:left="0"/>
        <w:jc w:val="left"/>
      </w:pPr>
      <w:r>
        <w:rPr>
          <w:rFonts w:ascii="Times New Roman"/>
          <w:b/>
          <w:i w:val="false"/>
          <w:color w:val="000000"/>
        </w:rPr>
        <w:t xml:space="preserve"> Байланыс және ҰРТҚ құралдарына </w:t>
      </w:r>
      <w:r>
        <w:br/>
      </w:r>
      <w:r>
        <w:rPr>
          <w:rFonts w:ascii="Times New Roman"/>
          <w:b/>
          <w:i w:val="false"/>
          <w:color w:val="000000"/>
        </w:rPr>
        <w:t xml:space="preserve">
тұжырымдамасын жүргізу ережелері </w:t>
      </w:r>
    </w:p>
    <w:p>
      <w:pPr>
        <w:spacing w:after="0"/>
        <w:ind w:left="0"/>
        <w:jc w:val="both"/>
      </w:pPr>
      <w:r>
        <w:rPr>
          <w:rFonts w:ascii="Times New Roman"/>
          <w:b w:val="false"/>
          <w:i w:val="false"/>
          <w:color w:val="000000"/>
          <w:sz w:val="28"/>
        </w:rPr>
        <w:t xml:space="preserve">      1. Тұжырымдама байланыс және ҰРТҚ көліктерінің техникалық көрсеткіштері мен негізгі параметрлерін шығарушы мекеме кепілдендіретін құжат болып табылады және онда көліктердің техникалық жағдайы (жұмыс мерзімі мен шарттары, ТТ, жөндеу түрлері, қосалқы бөлімдері мен бөлшектерін алмастыру, бүкіл пайдалану мерзім ішіндегі мәліметтер) көрсетіледі. </w:t>
      </w:r>
      <w:r>
        <w:br/>
      </w:r>
      <w:r>
        <w:rPr>
          <w:rFonts w:ascii="Times New Roman"/>
          <w:b w:val="false"/>
          <w:i w:val="false"/>
          <w:color w:val="000000"/>
          <w:sz w:val="28"/>
        </w:rPr>
        <w:t xml:space="preserve">
      2. Тұжырымдаманы дұрыс жүргізу мен оны сақтау көлік тіркелген нысанның басшысына жүктеледі. Тұжырымдама жоғалған жағдайда оның көшірмесі "Казаэронавигация" УР және ТП РМК-нің рұқсатымен ашылады. </w:t>
      </w:r>
      <w:r>
        <w:br/>
      </w:r>
      <w:r>
        <w:rPr>
          <w:rFonts w:ascii="Times New Roman"/>
          <w:b w:val="false"/>
          <w:i w:val="false"/>
          <w:color w:val="000000"/>
          <w:sz w:val="28"/>
        </w:rPr>
        <w:t xml:space="preserve">
      3. Тұжырымдама барлық тараулар бойынша жүргізілуі тиіс. Барлық жазулар айқын және анық болу керек. Тазартулар мен куәландырылмаған түзетулерге рұқсат берілмейді. </w:t>
      </w:r>
      <w:r>
        <w:br/>
      </w:r>
      <w:r>
        <w:rPr>
          <w:rFonts w:ascii="Times New Roman"/>
          <w:b w:val="false"/>
          <w:i w:val="false"/>
          <w:color w:val="000000"/>
          <w:sz w:val="28"/>
        </w:rPr>
        <w:t xml:space="preserve">
      4. Тұжырымдаманың барлық беттері түгел толтырылған және жаңа беттерді желімдеуге мүмкіншілік болмаған жағдайда жаңа тұжырымдама ашылады. Жаңа тұжырымдамада ескі тұжырымдаманың барлық тармақтары бойынша негізгі мәліметтер тіркеледі. Бұл жазбалар АА мекемесі басшысының қолы және мөрмен куәландырылады. Ескі тұжырымдама акті бойынша жойылады. </w:t>
      </w:r>
      <w:r>
        <w:br/>
      </w:r>
      <w:r>
        <w:rPr>
          <w:rFonts w:ascii="Times New Roman"/>
          <w:b w:val="false"/>
          <w:i w:val="false"/>
          <w:color w:val="000000"/>
          <w:sz w:val="28"/>
        </w:rPr>
        <w:t xml:space="preserve">
      5. Көліктің жұмысы жайындағы мәліметтер ай сайын санауыш көрсеткіштері немесе нысанның ауысым инженерінің (технигінің) қолма-қол журналындағы жазбалар негізінде тіркеледі. </w:t>
      </w:r>
      <w:r>
        <w:br/>
      </w:r>
      <w:r>
        <w:rPr>
          <w:rFonts w:ascii="Times New Roman"/>
          <w:b w:val="false"/>
          <w:i w:val="false"/>
          <w:color w:val="000000"/>
          <w:sz w:val="28"/>
        </w:rPr>
        <w:t xml:space="preserve">
      6. Көліктің негізгі параметрлерін бақылаушы тексеріс графаларына жазбалар тексеріс нәтижелері негізінде жүргізіледі. </w:t>
      </w:r>
      <w:r>
        <w:br/>
      </w:r>
      <w:r>
        <w:rPr>
          <w:rFonts w:ascii="Times New Roman"/>
          <w:b w:val="false"/>
          <w:i w:val="false"/>
          <w:color w:val="000000"/>
          <w:sz w:val="28"/>
        </w:rPr>
        <w:t xml:space="preserve">
      7. "Көліктің техникалық жағдайы" мәліметтеріне табылған техникалық ақаулықтар және белгіленген техникалық нормаларға сәйкес келмейтін техникалық параметрлер жазылады. "Қорытынды" графасына табылған ақаулықтарды жөндеу үшін қажет шаралар жазылады. </w:t>
      </w:r>
      <w:r>
        <w:br/>
      </w:r>
      <w:r>
        <w:rPr>
          <w:rFonts w:ascii="Times New Roman"/>
          <w:b w:val="false"/>
          <w:i w:val="false"/>
          <w:color w:val="000000"/>
          <w:sz w:val="28"/>
        </w:rPr>
        <w:t xml:space="preserve">
      8. Тұжырымдамаға көлікті жөндеуден өткізгені туралы жазбаларды жөндеу мекемелерінің басшылары жазады, онда олар жөндеу түрін, оны қашан және кім өткізгенін көрсетеді. </w:t>
      </w:r>
      <w:r>
        <w:br/>
      </w:r>
      <w:r>
        <w:rPr>
          <w:rFonts w:ascii="Times New Roman"/>
          <w:b w:val="false"/>
          <w:i w:val="false"/>
          <w:color w:val="000000"/>
          <w:sz w:val="28"/>
        </w:rPr>
        <w:t xml:space="preserve">
      Көліктің кезекті жөндеуден өткені және оның бөліктерін алмастырғаны жайындағы жазбаны жөндеуді жасаған адамдар ғана жүргізе алады. Мұнда олар ауыстырылған құрамды бөлшектердің атауын, децимальдық (сызбалық) және үлгілік нөмірін, олардың жұмыс мерзімін, ауыстырылған себебін көрсетеді. </w:t>
      </w:r>
      <w:r>
        <w:br/>
      </w:r>
      <w:r>
        <w:rPr>
          <w:rFonts w:ascii="Times New Roman"/>
          <w:b w:val="false"/>
          <w:i w:val="false"/>
          <w:color w:val="000000"/>
          <w:sz w:val="28"/>
        </w:rPr>
        <w:t xml:space="preserve">
      9. Көліктің консервациядан шыққаны жайындағы мәлімет ол қайтадан пайдалана бастаған мезеттен бастап тіркеледі. </w:t>
      </w:r>
    </w:p>
    <w:bookmarkStart w:name="z408" w:id="617"/>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11 Қосымша       </w:t>
      </w:r>
    </w:p>
    <w:bookmarkEnd w:id="617"/>
    <w:p>
      <w:pPr>
        <w:spacing w:after="0"/>
        <w:ind w:left="0"/>
        <w:jc w:val="left"/>
      </w:pPr>
      <w:r>
        <w:rPr>
          <w:rFonts w:ascii="Times New Roman"/>
          <w:b/>
          <w:i w:val="false"/>
          <w:color w:val="000000"/>
        </w:rPr>
        <w:t xml:space="preserve"> Құралдың ақаулықтары мен істен шыққаны </w:t>
      </w:r>
      <w:r>
        <w:br/>
      </w:r>
      <w:r>
        <w:rPr>
          <w:rFonts w:ascii="Times New Roman"/>
          <w:b/>
          <w:i w:val="false"/>
          <w:color w:val="000000"/>
        </w:rPr>
        <w:t xml:space="preserve">
жайындағы жинақтағыш карта </w:t>
      </w:r>
    </w:p>
    <w:p>
      <w:pPr>
        <w:spacing w:after="0"/>
        <w:ind w:left="0"/>
        <w:jc w:val="both"/>
      </w:pPr>
      <w:r>
        <w:rPr>
          <w:rFonts w:ascii="Times New Roman"/>
          <w:b w:val="false"/>
          <w:i w:val="false"/>
          <w:color w:val="000000"/>
          <w:sz w:val="28"/>
        </w:rPr>
        <w:t xml:space="preserve">     Көлік түрі _________, зауыттың нөмірі ____________________ </w:t>
      </w:r>
      <w:r>
        <w:br/>
      </w:r>
      <w:r>
        <w:rPr>
          <w:rFonts w:ascii="Times New Roman"/>
          <w:b w:val="false"/>
          <w:i w:val="false"/>
          <w:color w:val="000000"/>
          <w:sz w:val="28"/>
        </w:rPr>
        <w:t xml:space="preserve">
     Шығарылған мерзімі ________, пайдалануға берілген мерзімі_____ </w:t>
      </w:r>
      <w:r>
        <w:br/>
      </w:r>
      <w:r>
        <w:rPr>
          <w:rFonts w:ascii="Times New Roman"/>
          <w:b w:val="false"/>
          <w:i w:val="false"/>
          <w:color w:val="000000"/>
          <w:sz w:val="28"/>
        </w:rPr>
        <w:t xml:space="preserve">
     ___________ мекеменің, ___________ нысанында орнатылған.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мер.| Жұмыс істеген |     |       |Істен шығу мен ақаулықтар саны, </w:t>
      </w:r>
      <w:r>
        <w:br/>
      </w:r>
      <w:r>
        <w:rPr>
          <w:rFonts w:ascii="Times New Roman"/>
          <w:b w:val="false"/>
          <w:i w:val="false"/>
          <w:color w:val="000000"/>
          <w:sz w:val="28"/>
        </w:rPr>
        <w:t xml:space="preserve">
зімі|    уақыты     |     |       |    соның ішінде себептермен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|Пай.|Бір |Бір  |Істен|Ақаулық|1 |2 |3 |4 |5 |6 |7 |8 |9 |10 </w:t>
      </w:r>
      <w:r>
        <w:br/>
      </w:r>
      <w:r>
        <w:rPr>
          <w:rFonts w:ascii="Times New Roman"/>
          <w:b w:val="false"/>
          <w:i w:val="false"/>
          <w:color w:val="000000"/>
          <w:sz w:val="28"/>
        </w:rPr>
        <w:t xml:space="preserve">
    |да. |рет |ақау.|шығу |       |  |  |  |  |  |  |  |  |  | </w:t>
      </w:r>
      <w:r>
        <w:br/>
      </w:r>
      <w:r>
        <w:rPr>
          <w:rFonts w:ascii="Times New Roman"/>
          <w:b w:val="false"/>
          <w:i w:val="false"/>
          <w:color w:val="000000"/>
          <w:sz w:val="28"/>
        </w:rPr>
        <w:t xml:space="preserve">
    |лана|іс. |лықта|     |       |  |  |  |  |  |  |  |  |  | </w:t>
      </w:r>
      <w:r>
        <w:br/>
      </w:r>
      <w:r>
        <w:rPr>
          <w:rFonts w:ascii="Times New Roman"/>
          <w:b w:val="false"/>
          <w:i w:val="false"/>
          <w:color w:val="000000"/>
          <w:sz w:val="28"/>
        </w:rPr>
        <w:t xml:space="preserve">
    |бас.|тен |     |     |       |  |  |  |  |  |  |  |  |  | </w:t>
      </w:r>
      <w:r>
        <w:br/>
      </w:r>
      <w:r>
        <w:rPr>
          <w:rFonts w:ascii="Times New Roman"/>
          <w:b w:val="false"/>
          <w:i w:val="false"/>
          <w:color w:val="000000"/>
          <w:sz w:val="28"/>
        </w:rPr>
        <w:t xml:space="preserve">
    |та. |шық.|     |     |       |  |  |  |  |  |  |  |  |  | </w:t>
      </w:r>
      <w:r>
        <w:br/>
      </w:r>
      <w:r>
        <w:rPr>
          <w:rFonts w:ascii="Times New Roman"/>
          <w:b w:val="false"/>
          <w:i w:val="false"/>
          <w:color w:val="000000"/>
          <w:sz w:val="28"/>
        </w:rPr>
        <w:t xml:space="preserve">
    |ған.|қан.|     |     |       |  |  |  |  |  |  |  |  |  | </w:t>
      </w:r>
      <w:r>
        <w:br/>
      </w:r>
      <w:r>
        <w:rPr>
          <w:rFonts w:ascii="Times New Roman"/>
          <w:b w:val="false"/>
          <w:i w:val="false"/>
          <w:color w:val="000000"/>
          <w:sz w:val="28"/>
        </w:rPr>
        <w:t xml:space="preserve">
    |нан |да  |     |     |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Көліктің ақаулықтары мен істен шыққаны жайындағы жинақтағыш картаның сыртқы жағы </w:t>
      </w:r>
      <w:r>
        <w:rPr>
          <w:rFonts w:ascii="Times New Roman"/>
          <w:b w:val="false"/>
          <w:i w:val="false"/>
          <w:color w:val="000000"/>
          <w:sz w:val="28"/>
        </w:rPr>
        <w:t xml:space="preserve">) </w:t>
      </w:r>
      <w:r>
        <w:br/>
      </w:r>
      <w:r>
        <w:rPr>
          <w:rFonts w:ascii="Times New Roman"/>
          <w:b w:val="false"/>
          <w:i w:val="false"/>
          <w:color w:val="000000"/>
          <w:sz w:val="28"/>
        </w:rPr>
        <w:t xml:space="preserve">
      Жинақтағыш карта 1 қаңтарға шаққанда жылына бір рет толтырылады. </w:t>
      </w:r>
      <w:r>
        <w:br/>
      </w:r>
      <w:r>
        <w:rPr>
          <w:rFonts w:ascii="Times New Roman"/>
          <w:b w:val="false"/>
          <w:i w:val="false"/>
          <w:color w:val="000000"/>
          <w:sz w:val="28"/>
        </w:rPr>
        <w:t xml:space="preserve">
      Ақаулықтар мен істен шығудың себептері 1-11 сандарымен белгіленеді, олар төмендегідей мазмұнға ие: </w:t>
      </w:r>
      <w:r>
        <w:br/>
      </w:r>
      <w:r>
        <w:rPr>
          <w:rFonts w:ascii="Times New Roman"/>
          <w:b w:val="false"/>
          <w:i w:val="false"/>
          <w:color w:val="000000"/>
          <w:sz w:val="28"/>
        </w:rPr>
        <w:t xml:space="preserve">
      1-электровакуумдық құралдың істен шығуы; </w:t>
      </w:r>
      <w:r>
        <w:br/>
      </w:r>
      <w:r>
        <w:rPr>
          <w:rFonts w:ascii="Times New Roman"/>
          <w:b w:val="false"/>
          <w:i w:val="false"/>
          <w:color w:val="000000"/>
          <w:sz w:val="28"/>
        </w:rPr>
        <w:t xml:space="preserve">
      2-жартылай өткізгіш құралдың істен шығуы; </w:t>
      </w:r>
      <w:r>
        <w:br/>
      </w:r>
      <w:r>
        <w:rPr>
          <w:rFonts w:ascii="Times New Roman"/>
          <w:b w:val="false"/>
          <w:i w:val="false"/>
          <w:color w:val="000000"/>
          <w:sz w:val="28"/>
        </w:rPr>
        <w:t xml:space="preserve">
      3-резисторлардың істен шығуы; </w:t>
      </w:r>
      <w:r>
        <w:br/>
      </w:r>
      <w:r>
        <w:rPr>
          <w:rFonts w:ascii="Times New Roman"/>
          <w:b w:val="false"/>
          <w:i w:val="false"/>
          <w:color w:val="000000"/>
          <w:sz w:val="28"/>
        </w:rPr>
        <w:t xml:space="preserve">
      4-конденсаторлардың істен шығуы; </w:t>
      </w:r>
      <w:r>
        <w:br/>
      </w:r>
      <w:r>
        <w:rPr>
          <w:rFonts w:ascii="Times New Roman"/>
          <w:b w:val="false"/>
          <w:i w:val="false"/>
          <w:color w:val="000000"/>
          <w:sz w:val="28"/>
        </w:rPr>
        <w:t xml:space="preserve">
      5-мотокты бөлшектердің істен шығуы (трансформаторлар, электроқозғалтқыштардың орауышы); </w:t>
      </w:r>
      <w:r>
        <w:br/>
      </w:r>
      <w:r>
        <w:rPr>
          <w:rFonts w:ascii="Times New Roman"/>
          <w:b w:val="false"/>
          <w:i w:val="false"/>
          <w:color w:val="000000"/>
          <w:sz w:val="28"/>
        </w:rPr>
        <w:t xml:space="preserve">
      6-кабельді ЖЖ ажыратқыштарының істен шығуы, жинақты қосылғыш кабельдер мен монтажды бұраулардың айыруларының істен шығуы; </w:t>
      </w:r>
      <w:r>
        <w:br/>
      </w:r>
      <w:r>
        <w:rPr>
          <w:rFonts w:ascii="Times New Roman"/>
          <w:b w:val="false"/>
          <w:i w:val="false"/>
          <w:color w:val="000000"/>
          <w:sz w:val="28"/>
        </w:rPr>
        <w:t xml:space="preserve">
      7-коммутациялық бөлшектердің істен шығуы (реле, контакторлар); </w:t>
      </w:r>
      <w:r>
        <w:br/>
      </w:r>
      <w:r>
        <w:rPr>
          <w:rFonts w:ascii="Times New Roman"/>
          <w:b w:val="false"/>
          <w:i w:val="false"/>
          <w:color w:val="000000"/>
          <w:sz w:val="28"/>
        </w:rPr>
        <w:t xml:space="preserve">
      8-механикалық бөлшектердің істен шығуы (редукторлар, тісті доңғалақтар); </w:t>
      </w:r>
      <w:r>
        <w:br/>
      </w:r>
      <w:r>
        <w:rPr>
          <w:rFonts w:ascii="Times New Roman"/>
          <w:b w:val="false"/>
          <w:i w:val="false"/>
          <w:color w:val="000000"/>
          <w:sz w:val="28"/>
        </w:rPr>
        <w:t xml:space="preserve">
      9-антенналық-фидерлік құрылғының істен шығуы; </w:t>
      </w:r>
      <w:r>
        <w:br/>
      </w:r>
      <w:r>
        <w:rPr>
          <w:rFonts w:ascii="Times New Roman"/>
          <w:b w:val="false"/>
          <w:i w:val="false"/>
          <w:color w:val="000000"/>
          <w:sz w:val="28"/>
        </w:rPr>
        <w:t xml:space="preserve">
      10-жүйенің бұзылуы немесе істен шығуы; </w:t>
      </w:r>
      <w:r>
        <w:br/>
      </w:r>
      <w:r>
        <w:rPr>
          <w:rFonts w:ascii="Times New Roman"/>
          <w:b w:val="false"/>
          <w:i w:val="false"/>
          <w:color w:val="000000"/>
          <w:sz w:val="28"/>
        </w:rPr>
        <w:t xml:space="preserve">
      11-істен шығу-себебі белгісіз. </w:t>
      </w:r>
      <w:r>
        <w:br/>
      </w:r>
      <w:r>
        <w:rPr>
          <w:rFonts w:ascii="Times New Roman"/>
          <w:b w:val="false"/>
          <w:i w:val="false"/>
          <w:color w:val="000000"/>
          <w:sz w:val="28"/>
        </w:rPr>
        <w:t xml:space="preserve">
      "Себепті істен шығу және ақаулықтар" графасы толтырылғанда, біртекті істен шығу мен ақаулықтар қосылып, ортақ санмен көрсетіледі. </w:t>
      </w:r>
    </w:p>
    <w:bookmarkStart w:name="z409" w:id="618"/>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12 Қосымша        </w:t>
      </w:r>
    </w:p>
    <w:bookmarkEnd w:id="61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ұйымының бастығы             </w:t>
      </w:r>
      <w:r>
        <w:br/>
      </w:r>
      <w:r>
        <w:rPr>
          <w:rFonts w:ascii="Times New Roman"/>
          <w:b w:val="false"/>
          <w:i w:val="false"/>
          <w:color w:val="000000"/>
          <w:sz w:val="28"/>
        </w:rPr>
        <w:t xml:space="preserve">
"___" ___________ 200 __ ж.  </w:t>
      </w:r>
    </w:p>
    <w:p>
      <w:pPr>
        <w:spacing w:after="0"/>
        <w:ind w:left="0"/>
        <w:jc w:val="left"/>
      </w:pPr>
      <w:r>
        <w:rPr>
          <w:rFonts w:ascii="Times New Roman"/>
          <w:b/>
          <w:i w:val="false"/>
          <w:color w:val="000000"/>
        </w:rPr>
        <w:t xml:space="preserve"> _ ____________________________________  </w:t>
      </w:r>
      <w:r>
        <w:br/>
      </w:r>
      <w:r>
        <w:rPr>
          <w:rFonts w:ascii="Times New Roman"/>
          <w:b/>
          <w:i w:val="false"/>
          <w:color w:val="000000"/>
        </w:rPr>
        <w:t xml:space="preserve">
        (объектінің аты) </w:t>
      </w:r>
      <w:r>
        <w:br/>
      </w:r>
      <w:r>
        <w:rPr>
          <w:rFonts w:ascii="Times New Roman"/>
          <w:b/>
          <w:i w:val="false"/>
          <w:color w:val="000000"/>
        </w:rPr>
        <w:t xml:space="preserve">
объекті электр қондырғыларын пайдалануға </w:t>
      </w:r>
      <w:r>
        <w:br/>
      </w:r>
      <w:r>
        <w:rPr>
          <w:rFonts w:ascii="Times New Roman"/>
          <w:b/>
          <w:i w:val="false"/>
          <w:color w:val="000000"/>
        </w:rPr>
        <w:t xml:space="preserve">
жауапкершілік шек қою және туралы акт </w:t>
      </w:r>
    </w:p>
    <w:p>
      <w:pPr>
        <w:spacing w:after="0"/>
        <w:ind w:left="0"/>
        <w:jc w:val="both"/>
      </w:pPr>
      <w:r>
        <w:rPr>
          <w:rFonts w:ascii="Times New Roman"/>
          <w:b w:val="false"/>
          <w:i w:val="false"/>
          <w:color w:val="000000"/>
          <w:sz w:val="28"/>
        </w:rPr>
        <w:t xml:space="preserve">энергиямен қамтамасыз ететін мекеме (жабдықтаушы) аты-жөні__________ </w:t>
      </w:r>
      <w:r>
        <w:br/>
      </w:r>
      <w:r>
        <w:rPr>
          <w:rFonts w:ascii="Times New Roman"/>
          <w:b w:val="false"/>
          <w:i w:val="false"/>
          <w:color w:val="000000"/>
          <w:sz w:val="28"/>
        </w:rPr>
        <w:t xml:space="preserve">
және ЭРТОС қызметі (тұтынушы) аты-жөні _________ </w:t>
      </w:r>
      <w:r>
        <w:br/>
      </w:r>
      <w:r>
        <w:rPr>
          <w:rFonts w:ascii="Times New Roman"/>
          <w:b w:val="false"/>
          <w:i w:val="false"/>
          <w:color w:val="000000"/>
          <w:sz w:val="28"/>
        </w:rPr>
        <w:t xml:space="preserve">
1. Электр қуатымен жабдықтауды ТП-ның Тұтынушыларының іске асыруы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 Эксплуатациялық шығындар шекарасымен Жабдықтаушы арасындағы </w:t>
      </w:r>
      <w:r>
        <w:br/>
      </w:r>
      <w:r>
        <w:rPr>
          <w:rFonts w:ascii="Times New Roman"/>
          <w:b w:val="false"/>
          <w:i w:val="false"/>
          <w:color w:val="000000"/>
          <w:sz w:val="28"/>
        </w:rPr>
        <w:t xml:space="preserve">
   жауапкершілік Тұтынушы болып келетін __________ тізбек, схемада </w:t>
      </w:r>
      <w:r>
        <w:br/>
      </w:r>
      <w:r>
        <w:rPr>
          <w:rFonts w:ascii="Times New Roman"/>
          <w:b w:val="false"/>
          <w:i w:val="false"/>
          <w:color w:val="000000"/>
          <w:sz w:val="28"/>
        </w:rPr>
        <w:t xml:space="preserve">
   көрсетілуі және солар арқылы өтетін ___________________________ </w:t>
      </w:r>
      <w:r>
        <w:br/>
      </w:r>
      <w:r>
        <w:rPr>
          <w:rFonts w:ascii="Times New Roman"/>
          <w:b w:val="false"/>
          <w:i w:val="false"/>
          <w:color w:val="000000"/>
          <w:sz w:val="28"/>
        </w:rPr>
        <w:t xml:space="preserve">
3. Электр құрал-саймандары мен кабельдерге, Тұтынушыға керек </w:t>
      </w:r>
      <w:r>
        <w:br/>
      </w:r>
      <w:r>
        <w:rPr>
          <w:rFonts w:ascii="Times New Roman"/>
          <w:b w:val="false"/>
          <w:i w:val="false"/>
          <w:color w:val="000000"/>
          <w:sz w:val="28"/>
        </w:rPr>
        <w:t xml:space="preserve">
   Жабдықтаушы жауапкершілікті өз мойнына алады. Алайда Тұтынушының </w:t>
      </w:r>
      <w:r>
        <w:br/>
      </w:r>
      <w:r>
        <w:rPr>
          <w:rFonts w:ascii="Times New Roman"/>
          <w:b w:val="false"/>
          <w:i w:val="false"/>
          <w:color w:val="000000"/>
          <w:sz w:val="28"/>
        </w:rPr>
        <w:t xml:space="preserve">
   жергілікті жағдайын ескеруі тиіс, сонымен қатар есіктің </w:t>
      </w:r>
      <w:r>
        <w:br/>
      </w:r>
      <w:r>
        <w:rPr>
          <w:rFonts w:ascii="Times New Roman"/>
          <w:b w:val="false"/>
          <w:i w:val="false"/>
          <w:color w:val="000000"/>
          <w:sz w:val="28"/>
        </w:rPr>
        <w:t xml:space="preserve">
   құлпылары сол қалпында болуы жабдықтаушының құзырында болады. </w:t>
      </w:r>
      <w:r>
        <w:br/>
      </w:r>
      <w:r>
        <w:rPr>
          <w:rFonts w:ascii="Times New Roman"/>
          <w:b w:val="false"/>
          <w:i w:val="false"/>
          <w:color w:val="000000"/>
          <w:sz w:val="28"/>
        </w:rPr>
        <w:t xml:space="preserve">
   Жабдықтаушының құлпысы жабық: _________________________________ </w:t>
      </w:r>
      <w:r>
        <w:br/>
      </w:r>
      <w:r>
        <w:rPr>
          <w:rFonts w:ascii="Times New Roman"/>
          <w:b w:val="false"/>
          <w:i w:val="false"/>
          <w:color w:val="000000"/>
          <w:sz w:val="28"/>
        </w:rPr>
        <w:t xml:space="preserve">
4. Тізбектегі түйіскен шекаралық жағдайларға бақылау арнайы </w:t>
      </w:r>
      <w:r>
        <w:br/>
      </w:r>
      <w:r>
        <w:rPr>
          <w:rFonts w:ascii="Times New Roman"/>
          <w:b w:val="false"/>
          <w:i w:val="false"/>
          <w:color w:val="000000"/>
          <w:sz w:val="28"/>
        </w:rPr>
        <w:t xml:space="preserve">
   мамандар арқылы іске асты _____________________________________ </w:t>
      </w:r>
      <w:r>
        <w:br/>
      </w:r>
      <w:r>
        <w:rPr>
          <w:rFonts w:ascii="Times New Roman"/>
          <w:b w:val="false"/>
          <w:i w:val="false"/>
          <w:color w:val="000000"/>
          <w:sz w:val="28"/>
        </w:rPr>
        <w:t xml:space="preserve">
5. Жабдықтаушыға электр қуатының күшін қарауға рұқсат етілді </w:t>
      </w:r>
      <w:r>
        <w:br/>
      </w:r>
      <w:r>
        <w:rPr>
          <w:rFonts w:ascii="Times New Roman"/>
          <w:b w:val="false"/>
          <w:i w:val="false"/>
          <w:color w:val="000000"/>
          <w:sz w:val="28"/>
        </w:rPr>
        <w:t xml:space="preserve">
   ________ кВт (кВа) қуат күші _________вольт. Ток келетін щиттегі </w:t>
      </w:r>
      <w:r>
        <w:br/>
      </w:r>
      <w:r>
        <w:rPr>
          <w:rFonts w:ascii="Times New Roman"/>
          <w:b w:val="false"/>
          <w:i w:val="false"/>
          <w:color w:val="000000"/>
          <w:sz w:val="28"/>
        </w:rPr>
        <w:t xml:space="preserve">
   ток Жабдықтаушының тексерісімен мөлшерде белгіленген қуатпен сай </w:t>
      </w:r>
      <w:r>
        <w:br/>
      </w:r>
      <w:r>
        <w:rPr>
          <w:rFonts w:ascii="Times New Roman"/>
          <w:b w:val="false"/>
          <w:i w:val="false"/>
          <w:color w:val="000000"/>
          <w:sz w:val="28"/>
        </w:rPr>
        <w:t xml:space="preserve">
   ________ А, фазаға бірқалыпты салмақ түсіп тұр. </w:t>
      </w:r>
      <w:r>
        <w:br/>
      </w:r>
      <w:r>
        <w:rPr>
          <w:rFonts w:ascii="Times New Roman"/>
          <w:b w:val="false"/>
          <w:i w:val="false"/>
          <w:color w:val="000000"/>
          <w:sz w:val="28"/>
        </w:rPr>
        <w:t xml:space="preserve">
6. Жабдықтаушы жағынан қойылған ток ___________А, алайда Тұтынушы </w:t>
      </w:r>
      <w:r>
        <w:br/>
      </w:r>
      <w:r>
        <w:rPr>
          <w:rFonts w:ascii="Times New Roman"/>
          <w:b w:val="false"/>
          <w:i w:val="false"/>
          <w:color w:val="000000"/>
          <w:sz w:val="28"/>
        </w:rPr>
        <w:t xml:space="preserve">
   жақта қойылған ток бір саты жоғары. </w:t>
      </w:r>
      <w:r>
        <w:br/>
      </w:r>
      <w:r>
        <w:rPr>
          <w:rFonts w:ascii="Times New Roman"/>
          <w:b w:val="false"/>
          <w:i w:val="false"/>
          <w:color w:val="000000"/>
          <w:sz w:val="28"/>
        </w:rPr>
        <w:t xml:space="preserve">
7. Тізбектерге жөндеу жұмыстарын жүргізу үшін Тұтынушы ___________ </w:t>
      </w:r>
      <w:r>
        <w:br/>
      </w:r>
      <w:r>
        <w:rPr>
          <w:rFonts w:ascii="Times New Roman"/>
          <w:b w:val="false"/>
          <w:i w:val="false"/>
          <w:color w:val="000000"/>
          <w:sz w:val="28"/>
        </w:rPr>
        <w:t xml:space="preserve">
   көрсетеді. Жабдықтаушыға бір тәулік бұрын қай жылы, қашан токтың </w:t>
      </w:r>
      <w:r>
        <w:br/>
      </w:r>
      <w:r>
        <w:rPr>
          <w:rFonts w:ascii="Times New Roman"/>
          <w:b w:val="false"/>
          <w:i w:val="false"/>
          <w:color w:val="000000"/>
          <w:sz w:val="28"/>
        </w:rPr>
        <w:t xml:space="preserve">
   өшірілгендігі жөнінде хабардар етілді. </w:t>
      </w:r>
      <w:r>
        <w:br/>
      </w:r>
      <w:r>
        <w:rPr>
          <w:rFonts w:ascii="Times New Roman"/>
          <w:b w:val="false"/>
          <w:i w:val="false"/>
          <w:color w:val="000000"/>
          <w:sz w:val="28"/>
        </w:rPr>
        <w:t xml:space="preserve">
8. Әрбір жаңа жылдың басында Тұтынушы Жабдықтаушыға бұйрықтың </w:t>
      </w:r>
      <w:r>
        <w:br/>
      </w:r>
      <w:r>
        <w:rPr>
          <w:rFonts w:ascii="Times New Roman"/>
          <w:b w:val="false"/>
          <w:i w:val="false"/>
          <w:color w:val="000000"/>
          <w:sz w:val="28"/>
        </w:rPr>
        <w:t xml:space="preserve">
   көшірмесін жауапкершіліктегі адамды көрсетіп, электр </w:t>
      </w:r>
      <w:r>
        <w:br/>
      </w:r>
      <w:r>
        <w:rPr>
          <w:rFonts w:ascii="Times New Roman"/>
          <w:b w:val="false"/>
          <w:i w:val="false"/>
          <w:color w:val="000000"/>
          <w:sz w:val="28"/>
        </w:rPr>
        <w:t xml:space="preserve">
   шаруашылығындағы шығындар жайлы және қызметкерлер тізімін, </w:t>
      </w:r>
      <w:r>
        <w:br/>
      </w:r>
      <w:r>
        <w:rPr>
          <w:rFonts w:ascii="Times New Roman"/>
          <w:b w:val="false"/>
          <w:i w:val="false"/>
          <w:color w:val="000000"/>
          <w:sz w:val="28"/>
        </w:rPr>
        <w:t xml:space="preserve">
   Тұтынушылар тарапынан жүргізілген келісімдерді көрсетіп отыруы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9. Ерекше шарттар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Тұтынушы жағындағы кезекші электр қуатын тұтынудағы барлық </w:t>
      </w:r>
      <w:r>
        <w:br/>
      </w:r>
      <w:r>
        <w:rPr>
          <w:rFonts w:ascii="Times New Roman"/>
          <w:b w:val="false"/>
          <w:i w:val="false"/>
          <w:color w:val="000000"/>
          <w:sz w:val="28"/>
        </w:rPr>
        <w:t xml:space="preserve">
   келеңсіз жайды, барлық жағдайды Жабдықтаушыға мына телефон </w:t>
      </w:r>
      <w:r>
        <w:br/>
      </w:r>
      <w:r>
        <w:rPr>
          <w:rFonts w:ascii="Times New Roman"/>
          <w:b w:val="false"/>
          <w:i w:val="false"/>
          <w:color w:val="000000"/>
          <w:sz w:val="28"/>
        </w:rPr>
        <w:t xml:space="preserve">
   арқылы хабарлауы тиіс _________________________________________ </w:t>
      </w:r>
      <w:r>
        <w:br/>
      </w:r>
      <w:r>
        <w:rPr>
          <w:rFonts w:ascii="Times New Roman"/>
          <w:b w:val="false"/>
          <w:i w:val="false"/>
          <w:color w:val="000000"/>
          <w:sz w:val="28"/>
        </w:rPr>
        <w:t xml:space="preserve">
11. Өзгеріс енгізілген немесе бұзылған жағдайда, акт қайта жазылады. </w:t>
      </w:r>
      <w:r>
        <w:br/>
      </w:r>
      <w:r>
        <w:rPr>
          <w:rFonts w:ascii="Times New Roman"/>
          <w:b w:val="false"/>
          <w:i w:val="false"/>
          <w:color w:val="000000"/>
          <w:sz w:val="28"/>
        </w:rPr>
        <w:t xml:space="preserve">
12. Акт екі дана болып (әрбір жақта бір-бірден) толтырылды. Үлгі. </w:t>
      </w:r>
    </w:p>
    <w:p>
      <w:pPr>
        <w:spacing w:after="0"/>
        <w:ind w:left="0"/>
        <w:jc w:val="both"/>
      </w:pPr>
      <w:r>
        <w:rPr>
          <w:rFonts w:ascii="Times New Roman"/>
          <w:b w:val="false"/>
          <w:i w:val="false"/>
          <w:color w:val="000000"/>
          <w:sz w:val="28"/>
        </w:rPr>
        <w:t xml:space="preserve">           Жабдықтаушы:                        Тұтынушы: </w:t>
      </w:r>
      <w:r>
        <w:br/>
      </w:r>
      <w:r>
        <w:rPr>
          <w:rFonts w:ascii="Times New Roman"/>
          <w:b w:val="false"/>
          <w:i w:val="false"/>
          <w:color w:val="000000"/>
          <w:sz w:val="28"/>
        </w:rPr>
        <w:t xml:space="preserve">
      Электрмен жабдықтаушы              РТЖпБП қызметінің  </w:t>
      </w:r>
      <w:r>
        <w:br/>
      </w:r>
      <w:r>
        <w:rPr>
          <w:rFonts w:ascii="Times New Roman"/>
          <w:b w:val="false"/>
          <w:i w:val="false"/>
          <w:color w:val="000000"/>
          <w:sz w:val="28"/>
        </w:rPr>
        <w:t xml:space="preserve">
             мекеме                            бастығы </w:t>
      </w:r>
      <w:r>
        <w:br/>
      </w:r>
      <w:r>
        <w:rPr>
          <w:rFonts w:ascii="Times New Roman"/>
          <w:b w:val="false"/>
          <w:i w:val="false"/>
          <w:color w:val="000000"/>
          <w:sz w:val="28"/>
        </w:rPr>
        <w:t xml:space="preserve">
    _______________________             ____________________ </w:t>
      </w:r>
      <w:r>
        <w:br/>
      </w:r>
      <w:r>
        <w:rPr>
          <w:rFonts w:ascii="Times New Roman"/>
          <w:b w:val="false"/>
          <w:i w:val="false"/>
          <w:color w:val="000000"/>
          <w:sz w:val="28"/>
        </w:rPr>
        <w:t xml:space="preserve">
           (қолы)                               (қолы) </w:t>
      </w:r>
    </w:p>
    <w:bookmarkStart w:name="z410" w:id="619"/>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13 Қосымша       </w:t>
      </w:r>
    </w:p>
    <w:bookmarkEnd w:id="619"/>
    <w:p>
      <w:pPr>
        <w:spacing w:after="0"/>
        <w:ind w:left="0"/>
        <w:jc w:val="left"/>
      </w:pPr>
      <w:r>
        <w:rPr>
          <w:rFonts w:ascii="Times New Roman"/>
          <w:b/>
          <w:i w:val="false"/>
          <w:color w:val="000000"/>
        </w:rPr>
        <w:t xml:space="preserve"> Ұшу басшысына үнтаспаға жазылған кезекті қабылдау </w:t>
      </w:r>
      <w:r>
        <w:br/>
      </w:r>
      <w:r>
        <w:rPr>
          <w:rFonts w:ascii="Times New Roman"/>
          <w:b/>
          <w:i w:val="false"/>
          <w:color w:val="000000"/>
        </w:rPr>
        <w:t xml:space="preserve">
туралы РТЖпБП қызметінің ауысым инженерінің </w:t>
      </w:r>
      <w:r>
        <w:br/>
      </w:r>
      <w:r>
        <w:rPr>
          <w:rFonts w:ascii="Times New Roman"/>
          <w:b/>
          <w:i w:val="false"/>
          <w:color w:val="000000"/>
        </w:rPr>
        <w:t xml:space="preserve">
баяндамасы </w:t>
      </w:r>
    </w:p>
    <w:p>
      <w:pPr>
        <w:spacing w:after="0"/>
        <w:ind w:left="0"/>
        <w:jc w:val="both"/>
      </w:pPr>
      <w:r>
        <w:rPr>
          <w:rFonts w:ascii="Times New Roman"/>
          <w:b w:val="false"/>
          <w:i w:val="false"/>
          <w:color w:val="000000"/>
          <w:sz w:val="28"/>
        </w:rPr>
        <w:t xml:space="preserve">      1. Кезекті инженер _________________________________________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Кезекшілікті ____ сағ. _____ мин. өткізіп алдым. </w:t>
      </w:r>
      <w:r>
        <w:br/>
      </w:r>
      <w:r>
        <w:rPr>
          <w:rFonts w:ascii="Times New Roman"/>
          <w:b w:val="false"/>
          <w:i w:val="false"/>
          <w:color w:val="000000"/>
          <w:sz w:val="28"/>
        </w:rPr>
        <w:t xml:space="preserve">
      2. Негізгі және қосалқы артық тұрған құралдармен қамтамасыз етіп, жұмыс істеу қабілеттілігін арттыру, РМС, ОСП объектілерінің қонуға байланысты байланыстың үзілуі _________ (егер (МК, ВПП) жұмысқа жарамсыз болған жағдайда, оның жұмысқа жаралуы уақытын сол мерзімінде белгілерді көрсету қажет). </w:t>
      </w:r>
      <w:r>
        <w:br/>
      </w:r>
      <w:r>
        <w:rPr>
          <w:rFonts w:ascii="Times New Roman"/>
          <w:b w:val="false"/>
          <w:i w:val="false"/>
          <w:color w:val="000000"/>
          <w:sz w:val="28"/>
        </w:rPr>
        <w:t xml:space="preserve">
      Техникалық қызмет көрсету жоспарлары (құралдарды көрсетіп, жоспарланған уақыттың жұмысқа кіріскен уақыты көрсетілуі керек). </w:t>
      </w:r>
      <w:r>
        <w:br/>
      </w:r>
      <w:r>
        <w:rPr>
          <w:rFonts w:ascii="Times New Roman"/>
          <w:b w:val="false"/>
          <w:i w:val="false"/>
          <w:color w:val="000000"/>
          <w:sz w:val="28"/>
        </w:rPr>
        <w:t xml:space="preserve">
      Техникалық қызмет көрсету барысында тетіктердің ажыратылуы белгіленеді (ажыратылған уақыты, мерзімі және басшылардан ұшу туралы рұқсат алады). </w:t>
      </w:r>
    </w:p>
    <w:bookmarkStart w:name="z411" w:id="620"/>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14 Қосымша        </w:t>
      </w:r>
    </w:p>
    <w:bookmarkEnd w:id="620"/>
    <w:p>
      <w:pPr>
        <w:spacing w:after="0"/>
        <w:ind w:left="0"/>
        <w:jc w:val="left"/>
      </w:pPr>
      <w:r>
        <w:rPr>
          <w:rFonts w:ascii="Times New Roman"/>
          <w:b/>
          <w:i w:val="false"/>
          <w:color w:val="000000"/>
        </w:rPr>
        <w:t xml:space="preserve"> Техникалық қызмет көрсету регламенттік </w:t>
      </w:r>
      <w:r>
        <w:br/>
      </w:r>
      <w:r>
        <w:rPr>
          <w:rFonts w:ascii="Times New Roman"/>
          <w:b/>
          <w:i w:val="false"/>
          <w:color w:val="000000"/>
        </w:rPr>
        <w:t xml:space="preserve">
құрылымының әдістемелік көрсеткіштері </w:t>
      </w:r>
    </w:p>
    <w:p>
      <w:pPr>
        <w:spacing w:after="0"/>
        <w:ind w:left="0"/>
        <w:jc w:val="both"/>
      </w:pPr>
      <w:r>
        <w:rPr>
          <w:rFonts w:ascii="Times New Roman"/>
          <w:b w:val="false"/>
          <w:i w:val="false"/>
          <w:color w:val="000000"/>
          <w:sz w:val="28"/>
        </w:rPr>
        <w:t xml:space="preserve">      1. Техникалық қызмет көрсету регламентінде ТҚК-дің тәртібі мен ережелері барлық істелінетін жұмыстардың тұрақты түрде құралдардың қолданылу даярлығы тура тағайындалады. </w:t>
      </w:r>
      <w:r>
        <w:br/>
      </w:r>
      <w:r>
        <w:rPr>
          <w:rFonts w:ascii="Times New Roman"/>
          <w:b w:val="false"/>
          <w:i w:val="false"/>
          <w:color w:val="000000"/>
          <w:sz w:val="28"/>
        </w:rPr>
        <w:t xml:space="preserve">
      2. Регламенттің бөлімдері мынандай түрде берілуі тиіс: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жалпы нұсқау; </w:t>
      </w:r>
      <w:r>
        <w:br/>
      </w:r>
      <w:r>
        <w:rPr>
          <w:rFonts w:ascii="Times New Roman"/>
          <w:b w:val="false"/>
          <w:i w:val="false"/>
          <w:color w:val="000000"/>
          <w:sz w:val="28"/>
        </w:rPr>
        <w:t xml:space="preserve">
      3) қауіпсіздік мөлшері; </w:t>
      </w:r>
      <w:r>
        <w:br/>
      </w:r>
      <w:r>
        <w:rPr>
          <w:rFonts w:ascii="Times New Roman"/>
          <w:b w:val="false"/>
          <w:i w:val="false"/>
          <w:color w:val="000000"/>
          <w:sz w:val="28"/>
        </w:rPr>
        <w:t xml:space="preserve">
      4) жоспарлы және техникалық қызмет көрсету түрлері; </w:t>
      </w:r>
      <w:r>
        <w:br/>
      </w:r>
      <w:r>
        <w:rPr>
          <w:rFonts w:ascii="Times New Roman"/>
          <w:b w:val="false"/>
          <w:i w:val="false"/>
          <w:color w:val="000000"/>
          <w:sz w:val="28"/>
        </w:rPr>
        <w:t xml:space="preserve">
      5) жұмысқа даярлық; </w:t>
      </w:r>
      <w:r>
        <w:br/>
      </w:r>
      <w:r>
        <w:rPr>
          <w:rFonts w:ascii="Times New Roman"/>
          <w:b w:val="false"/>
          <w:i w:val="false"/>
          <w:color w:val="000000"/>
          <w:sz w:val="28"/>
        </w:rPr>
        <w:t xml:space="preserve">
      6) техникалық куәлендіру; </w:t>
      </w:r>
      <w:r>
        <w:br/>
      </w:r>
      <w:r>
        <w:rPr>
          <w:rFonts w:ascii="Times New Roman"/>
          <w:b w:val="false"/>
          <w:i w:val="false"/>
          <w:color w:val="000000"/>
          <w:sz w:val="28"/>
        </w:rPr>
        <w:t xml:space="preserve">
      7) қосымша. </w:t>
      </w:r>
      <w:r>
        <w:br/>
      </w:r>
      <w:r>
        <w:rPr>
          <w:rFonts w:ascii="Times New Roman"/>
          <w:b w:val="false"/>
          <w:i w:val="false"/>
          <w:color w:val="000000"/>
          <w:sz w:val="28"/>
        </w:rPr>
        <w:t xml:space="preserve">
      Жобаға қатысты белгілермен тағайындалған құралдарды біріктіру немесе алып тастау, сондай-ақ жаңа бөлімдер ашуға мүмкіндік беру. </w:t>
      </w:r>
      <w:r>
        <w:br/>
      </w:r>
      <w:r>
        <w:rPr>
          <w:rFonts w:ascii="Times New Roman"/>
          <w:b w:val="false"/>
          <w:i w:val="false"/>
          <w:color w:val="000000"/>
          <w:sz w:val="28"/>
        </w:rPr>
        <w:t xml:space="preserve">
      3. Уақыт тәртібін мәтін бөлімі талап бойынша мәтінделген құжаттармен толтырылады. </w:t>
      </w:r>
      <w:r>
        <w:br/>
      </w:r>
      <w:r>
        <w:rPr>
          <w:rFonts w:ascii="Times New Roman"/>
          <w:b w:val="false"/>
          <w:i w:val="false"/>
          <w:color w:val="000000"/>
          <w:sz w:val="28"/>
        </w:rPr>
        <w:t xml:space="preserve">
      4. Кіріспе бөлімінде: нұсқаулар мен тағайындау және уақыт тәртібінің құрылымы; </w:t>
      </w:r>
      <w:r>
        <w:br/>
      </w:r>
      <w:r>
        <w:rPr>
          <w:rFonts w:ascii="Times New Roman"/>
          <w:b w:val="false"/>
          <w:i w:val="false"/>
          <w:color w:val="000000"/>
          <w:sz w:val="28"/>
        </w:rPr>
        <w:t xml:space="preserve">
      пайдалану құжаттарын ТҚК-дің қосымша пайдалану тізімдері. </w:t>
      </w:r>
      <w:r>
        <w:br/>
      </w:r>
      <w:r>
        <w:rPr>
          <w:rFonts w:ascii="Times New Roman"/>
          <w:b w:val="false"/>
          <w:i w:val="false"/>
          <w:color w:val="000000"/>
          <w:sz w:val="28"/>
        </w:rPr>
        <w:t xml:space="preserve">
      5. "Жалпы нұсқау" деп аталатын бөлімде ТҚК-дің ережелеріне қысқаша мінездеме беріліп, мерзімді бақылаулар, ТҚК-дің ерекшеліктері ауа райына қатысты шарттары, _________ уақыты _________жылы ________ интенсивті пайдалану құралдары ТҚК-дің нұсқаулары көрсетіледі. </w:t>
      </w:r>
      <w:r>
        <w:br/>
      </w:r>
      <w:r>
        <w:rPr>
          <w:rFonts w:ascii="Times New Roman"/>
          <w:b w:val="false"/>
          <w:i w:val="false"/>
          <w:color w:val="000000"/>
          <w:sz w:val="28"/>
        </w:rPr>
        <w:t xml:space="preserve">
      ТҚК-дің мерзімді бақылауларында қарастырылуы: </w:t>
      </w:r>
      <w:r>
        <w:br/>
      </w:r>
      <w:r>
        <w:rPr>
          <w:rFonts w:ascii="Times New Roman"/>
          <w:b w:val="false"/>
          <w:i w:val="false"/>
          <w:color w:val="000000"/>
          <w:sz w:val="28"/>
        </w:rPr>
        <w:t xml:space="preserve">
      Белгіленген уақыт тәртібінің жұмысы; </w:t>
      </w:r>
      <w:r>
        <w:br/>
      </w:r>
      <w:r>
        <w:rPr>
          <w:rFonts w:ascii="Times New Roman"/>
          <w:b w:val="false"/>
          <w:i w:val="false"/>
          <w:color w:val="000000"/>
          <w:sz w:val="28"/>
        </w:rPr>
        <w:t xml:space="preserve">
      Белгілі уақыт аралығында орындалған уақыт тәртібінің күн парақтың мезгіл ішінде қызмет ететін құралдар немесе өлшем аралығында істеп тастау (электр механикалық түйіндер); </w:t>
      </w:r>
      <w:r>
        <w:br/>
      </w:r>
      <w:r>
        <w:rPr>
          <w:rFonts w:ascii="Times New Roman"/>
          <w:b w:val="false"/>
          <w:i w:val="false"/>
          <w:color w:val="000000"/>
          <w:sz w:val="28"/>
        </w:rPr>
        <w:t xml:space="preserve">
      Жұмыс қабілеттілігін қайта қою операциясы (жөндеу) құралдары мен құрамындағы бөлшектері. </w:t>
      </w:r>
      <w:r>
        <w:br/>
      </w:r>
      <w:r>
        <w:rPr>
          <w:rFonts w:ascii="Times New Roman"/>
          <w:b w:val="false"/>
          <w:i w:val="false"/>
          <w:color w:val="000000"/>
          <w:sz w:val="28"/>
        </w:rPr>
        <w:t xml:space="preserve">
      Уақыт тәртібін жүргізген жұмысты есептегенде: </w:t>
      </w:r>
      <w:r>
        <w:br/>
      </w:r>
      <w:r>
        <w:rPr>
          <w:rFonts w:ascii="Times New Roman"/>
          <w:b w:val="false"/>
          <w:i w:val="false"/>
          <w:color w:val="000000"/>
          <w:sz w:val="28"/>
        </w:rPr>
        <w:t xml:space="preserve">
      бақылау операцияларында (тексеру) құралдардың техникалық жағдайлары (жұмысқа жарамдылығы, түзетілгендігі), оның функционалды элементтері және көмекші құрал-жабдықтары; </w:t>
      </w:r>
      <w:r>
        <w:br/>
      </w:r>
      <w:r>
        <w:rPr>
          <w:rFonts w:ascii="Times New Roman"/>
          <w:b w:val="false"/>
          <w:i w:val="false"/>
          <w:color w:val="000000"/>
          <w:sz w:val="28"/>
        </w:rPr>
        <w:t xml:space="preserve">
      параметрлерінің қойылу маңызы және белгілері, құралдардың жұмысқа жарамдылығы мен дұрыстығы жөнінде мінездеме беріп, олардың нақтылы маңызы; </w:t>
      </w:r>
      <w:r>
        <w:br/>
      </w:r>
      <w:r>
        <w:rPr>
          <w:rFonts w:ascii="Times New Roman"/>
          <w:b w:val="false"/>
          <w:i w:val="false"/>
          <w:color w:val="000000"/>
          <w:sz w:val="28"/>
        </w:rPr>
        <w:t xml:space="preserve">
      ОЗП және ВЛП-ны пайдалануға даярлық жоспарлы жұмысы (ауыстырып майлау, электролит т.б.), сондай-ақ ТҚК операция элементтерінде (түйіндерде) бақылау жүргізу қамтамасыз етілмейді. </w:t>
      </w:r>
      <w:r>
        <w:br/>
      </w:r>
      <w:r>
        <w:rPr>
          <w:rFonts w:ascii="Times New Roman"/>
          <w:b w:val="false"/>
          <w:i w:val="false"/>
          <w:color w:val="000000"/>
          <w:sz w:val="28"/>
        </w:rPr>
        <w:t xml:space="preserve">
      Уақыт тәртібіндегі жұмыс толық көлемде орындалып, уақыт тәртібінде көрсетіледі. </w:t>
      </w:r>
      <w:r>
        <w:br/>
      </w:r>
      <w:r>
        <w:rPr>
          <w:rFonts w:ascii="Times New Roman"/>
          <w:b w:val="false"/>
          <w:i w:val="false"/>
          <w:color w:val="000000"/>
          <w:sz w:val="28"/>
        </w:rPr>
        <w:t xml:space="preserve">
      Құралдардың жұмысқа жарамдылығын бұрынғы қалпына келтіру операциясын және оның құрамды элементтерін (тазалау, тәртіпке салу, жалғастыру, элементтерін ауыстыру және т.б.) уақыт тәртібіне бағынбайды және маңызды параметрлерді анықтауда белгіленген бастапқы диапазондағы шекараларда, сонымен қатар талап белгілерін анықтайтын ерекшеліктерде рұқсат етіледі. </w:t>
      </w:r>
      <w:r>
        <w:br/>
      </w:r>
      <w:r>
        <w:rPr>
          <w:rFonts w:ascii="Times New Roman"/>
          <w:b w:val="false"/>
          <w:i w:val="false"/>
          <w:color w:val="000000"/>
          <w:sz w:val="28"/>
        </w:rPr>
        <w:t xml:space="preserve">
      Бастапқы диапазондағы шекара рұқсат етуді дәлелдейтін теңдей (0,7+0,1) жоғарыдан (төменге) пайдалануға рұқсат етіледі. </w:t>
      </w:r>
      <w:r>
        <w:br/>
      </w:r>
      <w:r>
        <w:rPr>
          <w:rFonts w:ascii="Times New Roman"/>
          <w:b w:val="false"/>
          <w:i w:val="false"/>
          <w:color w:val="000000"/>
          <w:sz w:val="28"/>
        </w:rPr>
        <w:t xml:space="preserve">
      6. "Сақтықтың өлшемі" бөлімінде өте сақ болудың ережелері баяндалып, ТҚК орындау барысында барлық іс-шаралар сақталынуы тиіс. Осы бөлімде (ерекшеленген құралдардың тәуелділігі мен оның жұмысы) өрт сақтандыру, жарылудан сақтандыру ережелері жүргізіледі. </w:t>
      </w:r>
      <w:r>
        <w:br/>
      </w:r>
      <w:r>
        <w:rPr>
          <w:rFonts w:ascii="Times New Roman"/>
          <w:b w:val="false"/>
          <w:i w:val="false"/>
          <w:color w:val="000000"/>
          <w:sz w:val="28"/>
        </w:rPr>
        <w:t xml:space="preserve">
      7. "Тоқсандық техникалық қызмет көрсетулердің түрлері" бөлімінде түрлерін көрсетіп, ТҚК-дің әрбір түрлеріне тоқсандық мінездеме ережелері баяндалады. Жалпы уақыт тәртібі мынадай: </w:t>
      </w:r>
      <w:r>
        <w:br/>
      </w:r>
      <w:r>
        <w:rPr>
          <w:rFonts w:ascii="Times New Roman"/>
          <w:b w:val="false"/>
          <w:i w:val="false"/>
          <w:color w:val="000000"/>
          <w:sz w:val="28"/>
        </w:rPr>
        <w:t xml:space="preserve">
      1) ТҚК-2- 2 апталық ТҚК (170 с. жұмыс істелуі); </w:t>
      </w:r>
      <w:r>
        <w:br/>
      </w:r>
      <w:r>
        <w:rPr>
          <w:rFonts w:ascii="Times New Roman"/>
          <w:b w:val="false"/>
          <w:i w:val="false"/>
          <w:color w:val="000000"/>
          <w:sz w:val="28"/>
        </w:rPr>
        <w:t xml:space="preserve">
      2) ТҚК-3- айлық ТҚК (750 с. жұмыс істелуі); </w:t>
      </w:r>
      <w:r>
        <w:br/>
      </w:r>
      <w:r>
        <w:rPr>
          <w:rFonts w:ascii="Times New Roman"/>
          <w:b w:val="false"/>
          <w:i w:val="false"/>
          <w:color w:val="000000"/>
          <w:sz w:val="28"/>
        </w:rPr>
        <w:t xml:space="preserve">
      3) ТҚК-4- тоқсандық ТҚК (2250 сағаттан жұмыс); </w:t>
      </w:r>
      <w:r>
        <w:br/>
      </w:r>
      <w:r>
        <w:rPr>
          <w:rFonts w:ascii="Times New Roman"/>
          <w:b w:val="false"/>
          <w:i w:val="false"/>
          <w:color w:val="000000"/>
          <w:sz w:val="28"/>
        </w:rPr>
        <w:t xml:space="preserve">
      4) ТҚК-5- жарты жылдық ТҚК (4500 с. жұмыс істелуі); </w:t>
      </w:r>
      <w:r>
        <w:br/>
      </w:r>
      <w:r>
        <w:rPr>
          <w:rFonts w:ascii="Times New Roman"/>
          <w:b w:val="false"/>
          <w:i w:val="false"/>
          <w:color w:val="000000"/>
          <w:sz w:val="28"/>
        </w:rPr>
        <w:t xml:space="preserve">
      5) ТҚК-6- жылдық ТҚК (8800 с. жұмыс істелуі); </w:t>
      </w:r>
      <w:r>
        <w:br/>
      </w:r>
      <w:r>
        <w:rPr>
          <w:rFonts w:ascii="Times New Roman"/>
          <w:b w:val="false"/>
          <w:i w:val="false"/>
          <w:color w:val="000000"/>
          <w:sz w:val="28"/>
        </w:rPr>
        <w:t xml:space="preserve">
      6) ТҚК-М- мезгілдік техникалық қызмет көрсету. </w:t>
      </w:r>
      <w:r>
        <w:br/>
      </w:r>
      <w:r>
        <w:rPr>
          <w:rFonts w:ascii="Times New Roman"/>
          <w:b w:val="false"/>
          <w:i w:val="false"/>
          <w:color w:val="000000"/>
          <w:sz w:val="28"/>
        </w:rPr>
        <w:t xml:space="preserve">
      ТҚК-дің мезгілдің және түрлері статикалық есепке сүйене отырып, құралдардың үмітпен және жекеленген элементтері бір-екі жылға дейін пайдаланады. Жобалануына қатысты ерекшеліктері фактіге жүгінсек, үміт арттыру, тағайындау мен пайдалану ерекшеліктері жеке немесе барлық ТҚК-дің тоқсандық түрлері қатыстырыла алмауы мүмкін. ТҚК-дің мезгілдік барлық түрлерін орнату мерзімдерінен кем дегенде 15% ауытқиды. </w:t>
      </w:r>
      <w:r>
        <w:br/>
      </w:r>
      <w:r>
        <w:rPr>
          <w:rFonts w:ascii="Times New Roman"/>
          <w:b w:val="false"/>
          <w:i w:val="false"/>
          <w:color w:val="000000"/>
          <w:sz w:val="28"/>
        </w:rPr>
        <w:t xml:space="preserve">
      Жұмысқа жарамдығы туралы оперативті бақылау жұмыс істеу кезінде құралдар мүмкіндігінше ажыратылып, оның тағайындау арқылы ісе асырады. </w:t>
      </w:r>
      <w:r>
        <w:br/>
      </w:r>
      <w:r>
        <w:rPr>
          <w:rFonts w:ascii="Times New Roman"/>
          <w:b w:val="false"/>
          <w:i w:val="false"/>
          <w:color w:val="000000"/>
          <w:sz w:val="28"/>
        </w:rPr>
        <w:t xml:space="preserve">
      Жұмысқа жарамдығы туралы оперативті бақылаудың орындалуы өлшем мен қабілетіне бақылау (тексеру) арқылы көрсетіледі. </w:t>
      </w:r>
      <w:r>
        <w:br/>
      </w:r>
      <w:r>
        <w:rPr>
          <w:rFonts w:ascii="Times New Roman"/>
          <w:b w:val="false"/>
          <w:i w:val="false"/>
          <w:color w:val="000000"/>
          <w:sz w:val="28"/>
        </w:rPr>
        <w:t xml:space="preserve">
      Оперативті техникалық қызмет көрсету (ТҚК-1) міндетті түрде объектіде (құралдар) түгелімен жұмысқа жарамдылығы және қосымша құрал-жабдықтардың (резервтегі электр қуаттанғыштар дизельді генераторлар, байланыс жолдары мен мекемелер, күзетшілік системасы және өрт сөндіру сигнализациялары) ғимараттардың жай-күйі және басқалар, сондай-ақ жөндеуге келмейтін құралдарды ағыстырып, объектілерде қабылдамай тастаудың салдарынан болуы мүмкін. Анықталатын заттардың параметрлері мен белгілердің саны аз мөлшерде болады, алайда объектінің жай-күйін (құралдарын) анықтауда мүмкіншілігі болуы керек. </w:t>
      </w:r>
      <w:r>
        <w:br/>
      </w:r>
      <w:r>
        <w:rPr>
          <w:rFonts w:ascii="Times New Roman"/>
          <w:b w:val="false"/>
          <w:i w:val="false"/>
          <w:color w:val="000000"/>
          <w:sz w:val="28"/>
        </w:rPr>
        <w:t xml:space="preserve">
      ТҚК-дің мезгілін мына формулада анықтайды: </w:t>
      </w:r>
      <w:r>
        <w:br/>
      </w:r>
      <w:r>
        <w:rPr>
          <w:rFonts w:ascii="Times New Roman"/>
          <w:b w:val="false"/>
          <w:i w:val="false"/>
          <w:color w:val="000000"/>
          <w:sz w:val="28"/>
        </w:rPr>
        <w:t xml:space="preserve">
                           2Т </w:t>
      </w:r>
      <w:r>
        <w:rPr>
          <w:rFonts w:ascii="Times New Roman"/>
          <w:b w:val="false"/>
          <w:i w:val="false"/>
          <w:color w:val="000000"/>
          <w:vertAlign w:val="subscript"/>
        </w:rPr>
        <w:t xml:space="preserve">0 </w:t>
      </w:r>
      <w:r>
        <w:rPr>
          <w:rFonts w:ascii="Times New Roman"/>
          <w:b w:val="false"/>
          <w:i w:val="false"/>
          <w:color w:val="000000"/>
          <w:sz w:val="28"/>
        </w:rPr>
        <w:t xml:space="preserve">К </w:t>
      </w:r>
      <w:r>
        <w:rPr>
          <w:rFonts w:ascii="Times New Roman"/>
          <w:b w:val="false"/>
          <w:i w:val="false"/>
          <w:color w:val="000000"/>
          <w:vertAlign w:val="subscript"/>
        </w:rPr>
        <w:t xml:space="preserve">к </w:t>
      </w:r>
      <w:r>
        <w:br/>
      </w:r>
      <w:r>
        <w:rPr>
          <w:rFonts w:ascii="Times New Roman"/>
          <w:b w:val="false"/>
          <w:i w:val="false"/>
          <w:color w:val="000000"/>
          <w:sz w:val="28"/>
        </w:rPr>
        <w:t xml:space="preserve">
                    t </w:t>
      </w:r>
      <w:r>
        <w:rPr>
          <w:rFonts w:ascii="Times New Roman"/>
          <w:b w:val="false"/>
          <w:i w:val="false"/>
          <w:color w:val="000000"/>
          <w:vertAlign w:val="subscript"/>
        </w:rPr>
        <w:t xml:space="preserve">n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0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n </w:t>
      </w:r>
      <w:r>
        <w:rPr>
          <w:rFonts w:ascii="Times New Roman"/>
          <w:b w:val="false"/>
          <w:i w:val="false"/>
          <w:color w:val="000000"/>
          <w:sz w:val="28"/>
        </w:rPr>
        <w:t xml:space="preserve">- ТҚК-дің мезгілі </w:t>
      </w:r>
      <w:r>
        <w:br/>
      </w:r>
      <w:r>
        <w:rPr>
          <w:rFonts w:ascii="Times New Roman"/>
          <w:b w:val="false"/>
          <w:i w:val="false"/>
          <w:color w:val="000000"/>
          <w:sz w:val="28"/>
        </w:rPr>
        <w:t xml:space="preserve">
      Т </w:t>
      </w:r>
      <w:r>
        <w:rPr>
          <w:rFonts w:ascii="Times New Roman"/>
          <w:b w:val="false"/>
          <w:i w:val="false"/>
          <w:color w:val="000000"/>
          <w:vertAlign w:val="subscript"/>
        </w:rPr>
        <w:t xml:space="preserve">0 </w:t>
      </w:r>
      <w:r>
        <w:rPr>
          <w:rFonts w:ascii="Times New Roman"/>
          <w:b w:val="false"/>
          <w:i w:val="false"/>
          <w:color w:val="000000"/>
          <w:sz w:val="28"/>
        </w:rPr>
        <w:t xml:space="preserve">- құралдардың орташа жұмыс істеуін қабылдамады; </w:t>
      </w:r>
      <w:r>
        <w:br/>
      </w:r>
      <w:r>
        <w:rPr>
          <w:rFonts w:ascii="Times New Roman"/>
          <w:b w:val="false"/>
          <w:i w:val="false"/>
          <w:color w:val="000000"/>
          <w:sz w:val="28"/>
        </w:rPr>
        <w:t xml:space="preserve">
      С </w:t>
      </w:r>
      <w:r>
        <w:rPr>
          <w:rFonts w:ascii="Times New Roman"/>
          <w:b w:val="false"/>
          <w:i w:val="false"/>
          <w:color w:val="000000"/>
          <w:vertAlign w:val="subscript"/>
        </w:rPr>
        <w:t xml:space="preserve">0 </w:t>
      </w:r>
      <w:r>
        <w:rPr>
          <w:rFonts w:ascii="Times New Roman"/>
          <w:b w:val="false"/>
          <w:i w:val="false"/>
          <w:color w:val="000000"/>
          <w:sz w:val="28"/>
        </w:rPr>
        <w:t xml:space="preserve">- ТҚК-дің АА мекемесінде жай объектісінде 1 сағатта жоғалтқан шығыны теңге/сағ. шаққанда. </w:t>
      </w:r>
      <w:r>
        <w:br/>
      </w:r>
      <w:r>
        <w:rPr>
          <w:rFonts w:ascii="Times New Roman"/>
          <w:b w:val="false"/>
          <w:i w:val="false"/>
          <w:color w:val="000000"/>
          <w:sz w:val="28"/>
        </w:rPr>
        <w:t xml:space="preserve">
      ТҚК-дің белгіленген мерзім ішінде оңалуы үшін СК/С0-ға көңіл бөлу 1-ге теңестіріледі. СК/С0-алдыңғы уақытта құралдарды пайдалану тәжірибесінің кеңейтілуі бір-екі жыл ішінде түзетіледі. </w:t>
      </w:r>
      <w:r>
        <w:br/>
      </w:r>
      <w:r>
        <w:rPr>
          <w:rFonts w:ascii="Times New Roman"/>
          <w:b w:val="false"/>
          <w:i w:val="false"/>
          <w:color w:val="000000"/>
          <w:sz w:val="28"/>
        </w:rPr>
        <w:t xml:space="preserve">
      ТҚК-1 жұмысының маршрутты картасы (1 сурет) және белгілі уақыт тәртібінің технологиялық жұмыс картасы іске аспай қалады. </w:t>
      </w:r>
      <w:r>
        <w:br/>
      </w:r>
      <w:r>
        <w:rPr>
          <w:rFonts w:ascii="Times New Roman"/>
          <w:b w:val="false"/>
          <w:i w:val="false"/>
          <w:color w:val="000000"/>
          <w:sz w:val="28"/>
        </w:rPr>
        <w:t xml:space="preserve">
      Технологиялық картада техникалық зауыттардың ара-қашықтықтарын анықтайтын тексеру жұмыстары орындалады, және белгілері мен негізгі және қосымша құрал-жабдықтары объектінің (құралдардың) жұмысқа бейімділігі анықталады. </w:t>
      </w:r>
      <w:r>
        <w:br/>
      </w:r>
      <w:r>
        <w:rPr>
          <w:rFonts w:ascii="Times New Roman"/>
          <w:b w:val="false"/>
          <w:i w:val="false"/>
          <w:color w:val="000000"/>
          <w:sz w:val="28"/>
        </w:rPr>
        <w:t xml:space="preserve">
      Тоқсандық техникалық қызмет көрсету (ТҚ-2 - ТҚК-6) барлық түзетуді анықтап орындауда жеке функционалдық элементтерінің жұмысқа жарамдылығы және бұзылғандығы табылып шеттетіледі. ТҚК-2 - ТҚК-6 жұмыс көлемі ТҚК-1-дің жұмысты орындауына кірістірілуі қажет. </w:t>
      </w:r>
      <w:r>
        <w:br/>
      </w:r>
      <w:r>
        <w:rPr>
          <w:rFonts w:ascii="Times New Roman"/>
          <w:b w:val="false"/>
          <w:i w:val="false"/>
          <w:color w:val="000000"/>
          <w:sz w:val="28"/>
        </w:rPr>
        <w:t xml:space="preserve">
      Мерзімдік техникамен жабдықтау құралдар мен өз ішіндегі элементтердің құрылымы (ұйымдастырылуы) құрастырылып, ғимараттан тыс және (немесе) дайындалып талап етілген ВЛП (ОЗП) құрамында орналастырады. </w:t>
      </w:r>
      <w:r>
        <w:br/>
      </w:r>
      <w:r>
        <w:rPr>
          <w:rFonts w:ascii="Times New Roman"/>
          <w:b w:val="false"/>
          <w:i w:val="false"/>
          <w:color w:val="000000"/>
          <w:sz w:val="28"/>
        </w:rPr>
        <w:t xml:space="preserve">
      8. "Жұмысқа даярлық" бөлімінде ТҚК-де көрсетілген мамандардың құрамы, ғимараттарға арнайы қойылатын талаптар, участок жұмысшылары жұмыс орындарындағы, ортақ және арнайы тізімдер, құрал-саймандар, өлшеуіш бақылау приборлар, бейімделу, заттар көрсетіледі. </w:t>
      </w:r>
      <w:r>
        <w:br/>
      </w:r>
      <w:r>
        <w:rPr>
          <w:rFonts w:ascii="Times New Roman"/>
          <w:b w:val="false"/>
          <w:i w:val="false"/>
          <w:color w:val="000000"/>
          <w:sz w:val="28"/>
        </w:rPr>
        <w:t xml:space="preserve">
      9. "Техникалық қызмет көрсету" бөлімінде уақыт тәртібі жөнінде тізім белгіленіп, ТҚК-дің барлық тоқсандық жұмысы көрсетіледі. Істелетін жұмыстар үшін өз ішінің құрамында 100% резерв, осы бөлімде ТҚК-дің тәртіпті орындау операциясы жеке бөлек орташа комплектер, шкафтар, блоктар т.б. өшірілініп тасталады. </w:t>
      </w:r>
      <w:r>
        <w:br/>
      </w:r>
      <w:r>
        <w:rPr>
          <w:rFonts w:ascii="Times New Roman"/>
          <w:b w:val="false"/>
          <w:i w:val="false"/>
          <w:color w:val="000000"/>
          <w:sz w:val="28"/>
        </w:rPr>
        <w:t xml:space="preserve">
      ТҚК-дің операциясы барлық түйіндерінде немесе өшіруді талап ететін объектілерде (құралдар) еңбекті қорғау талаптарын сақтауда "Өшіруді талап ету" деген сөз технологиялық картада көрсетілген. </w:t>
      </w:r>
      <w:r>
        <w:br/>
      </w:r>
      <w:r>
        <w:rPr>
          <w:rFonts w:ascii="Times New Roman"/>
          <w:b w:val="false"/>
          <w:i w:val="false"/>
          <w:color w:val="000000"/>
          <w:sz w:val="28"/>
        </w:rPr>
        <w:t xml:space="preserve">
      Тізімнің әрбір тармағы уақыт тәртібі мен өлшенген жұмыстың ТҚК-дің технологиялық картасымен жұмыс істелінеді. Технологиялық картада ТҚК-дің түрлері сәйкестірленіп, параметрлерін анықтайтын (белгілерін) бақылаулар немесе ТҚК-дің операция алдындағы еңбек шығыны, бақылауға арналған өлшеу приборлары, аспаптар, бейімділіктері мен қажетті жұмыстарды орындау, техникалық картада тізімдер (көрсетілген баға мағынасы) көрсетіледі. </w:t>
      </w:r>
      <w:r>
        <w:br/>
      </w:r>
      <w:r>
        <w:rPr>
          <w:rFonts w:ascii="Times New Roman"/>
          <w:b w:val="false"/>
          <w:i w:val="false"/>
          <w:color w:val="000000"/>
          <w:sz w:val="28"/>
        </w:rPr>
        <w:t xml:space="preserve">
      Параметрлерді анықтау сапасында (белгілері) функционалды элементтері негізгі талдап қорыту мінездемесінде, жұмысқа жарамдылығын және функционалды элементтерін ешбір жөндеусіз баға беруге жол беріледі. </w:t>
      </w:r>
      <w:r>
        <w:br/>
      </w:r>
      <w:r>
        <w:rPr>
          <w:rFonts w:ascii="Times New Roman"/>
          <w:b w:val="false"/>
          <w:i w:val="false"/>
          <w:color w:val="000000"/>
          <w:sz w:val="28"/>
        </w:rPr>
        <w:t xml:space="preserve">
      Бақылау көлемі кіші көлемде болуы тиіс, алайда технологиялық жағдайда, функционалды элементтерін айыру жетілдіреді. </w:t>
      </w:r>
    </w:p>
    <w:p>
      <w:pPr>
        <w:spacing w:after="0"/>
        <w:ind w:left="0"/>
        <w:jc w:val="both"/>
      </w:pPr>
      <w:r>
        <w:rPr>
          <w:rFonts w:ascii="Times New Roman"/>
          <w:b/>
          <w:i w:val="false"/>
          <w:color w:val="000000"/>
          <w:sz w:val="28"/>
        </w:rPr>
        <w:t xml:space="preserve">       Бақылаудың орындалу әдістемесі </w:t>
      </w:r>
      <w:r>
        <w:br/>
      </w:r>
      <w:r>
        <w:rPr>
          <w:rFonts w:ascii="Times New Roman"/>
          <w:b w:val="false"/>
          <w:i w:val="false"/>
          <w:color w:val="000000"/>
          <w:sz w:val="28"/>
        </w:rPr>
        <w:t xml:space="preserve">
      Жұмысқа қабілеттілікті қайта қалпына келтіру технологиясы "Бақылауды орындау әдістемесі" бөлімінде анықтағыш параметрлерді анықтау (белгілерін), бақылауға арналған өлшеуіш құралдарының орны, шұғыл жағдайда өлшеу схемалары жүргізіледі және (немесе) сәйкестелетін құжаттарға сілтеме жасалады. Бұл бөлімді құрастыруда әдістемелік бақылаудың жеке зерттеу жұмыстарына жете мән беріп қарастырылады, егер олар пайдалану құжаттарында кірістірілмегендігі көрсетіледі. </w:t>
      </w:r>
      <w:r>
        <w:br/>
      </w:r>
      <w:r>
        <w:rPr>
          <w:rFonts w:ascii="Times New Roman"/>
          <w:b w:val="false"/>
          <w:i w:val="false"/>
          <w:color w:val="000000"/>
          <w:sz w:val="28"/>
        </w:rPr>
        <w:t xml:space="preserve">
      "Жұмысқа қабілеттілікті қайта қалпына келтіру" бөлімінде (түзетілу) қарастырылады. </w:t>
      </w:r>
      <w:r>
        <w:br/>
      </w:r>
      <w:r>
        <w:rPr>
          <w:rFonts w:ascii="Times New Roman"/>
          <w:b w:val="false"/>
          <w:i w:val="false"/>
          <w:color w:val="000000"/>
          <w:sz w:val="28"/>
        </w:rPr>
        <w:t xml:space="preserve">
      Маңызы, параметрлерде қосымша жіберілуі (белгілері) тәртіп пен бақылаудың әдісі, бақылауға құрылған құралдарды пайдаланған көрсеткіштер диагностикалық тесттер, көмекші құралдар мен құралдарды қосу мақсатындағы пайдаланған жерлерді іздеу және дұрыс еместігі туралы себептер. Қосымша параметрлер тізімдері (белгілері) іздестіру жұмыстарының себептерін анықтау барысында параметрлері анықталынады (белгілермен). </w:t>
      </w:r>
      <w:r>
        <w:br/>
      </w:r>
      <w:r>
        <w:rPr>
          <w:rFonts w:ascii="Times New Roman"/>
          <w:b w:val="false"/>
          <w:i w:val="false"/>
          <w:color w:val="000000"/>
          <w:sz w:val="28"/>
        </w:rPr>
        <w:t xml:space="preserve">
      Тәртіпті талдау (керек болса) зардаптарын реттеу (жөндеу, бұрау). </w:t>
      </w:r>
      <w:r>
        <w:br/>
      </w:r>
      <w:r>
        <w:rPr>
          <w:rFonts w:ascii="Times New Roman"/>
          <w:b w:val="false"/>
          <w:i w:val="false"/>
          <w:color w:val="000000"/>
          <w:sz w:val="28"/>
        </w:rPr>
        <w:t xml:space="preserve">
      Техникалық карталарда сәйкес келетін таблицалар мен кестелер, сызу, схемалар міндетті түрде сыйғызылып көрсетіледі. </w:t>
      </w:r>
      <w:r>
        <w:br/>
      </w:r>
      <w:r>
        <w:rPr>
          <w:rFonts w:ascii="Times New Roman"/>
          <w:b w:val="false"/>
          <w:i w:val="false"/>
          <w:color w:val="000000"/>
          <w:sz w:val="28"/>
        </w:rPr>
        <w:t xml:space="preserve">
      10. "Жарық беру технологиясы" бөлімінде: жарық өлшеуіш құралдары, мерзімді көрсетілген құралдар ішіне енгізілетін көрсетулер; </w:t>
      </w:r>
      <w:r>
        <w:br/>
      </w:r>
      <w:r>
        <w:rPr>
          <w:rFonts w:ascii="Times New Roman"/>
          <w:b w:val="false"/>
          <w:i w:val="false"/>
          <w:color w:val="000000"/>
          <w:sz w:val="28"/>
        </w:rPr>
        <w:t xml:space="preserve">
      құралдарды даярлау туралы көрсетулер мен әдістемелік тексерулердің барлық қарастырылмаған құралдар мен приборлардың мінездемесі; </w:t>
      </w:r>
      <w:r>
        <w:br/>
      </w:r>
      <w:r>
        <w:rPr>
          <w:rFonts w:ascii="Times New Roman"/>
          <w:b w:val="false"/>
          <w:i w:val="false"/>
          <w:color w:val="000000"/>
          <w:sz w:val="28"/>
        </w:rPr>
        <w:t xml:space="preserve">
      индикаторлық приборлар тізімі; </w:t>
      </w:r>
      <w:r>
        <w:br/>
      </w:r>
      <w:r>
        <w:rPr>
          <w:rFonts w:ascii="Times New Roman"/>
          <w:b w:val="false"/>
          <w:i w:val="false"/>
          <w:color w:val="000000"/>
          <w:sz w:val="28"/>
        </w:rPr>
        <w:t xml:space="preserve">
      қалыпқа түспеген өлшеуіш құралдар тізімі техникалық параметрлік бақылауға арналған құралдар бірлігі және әдістеме оларды тексеру; </w:t>
      </w:r>
      <w:r>
        <w:br/>
      </w:r>
      <w:r>
        <w:rPr>
          <w:rFonts w:ascii="Times New Roman"/>
          <w:b w:val="false"/>
          <w:i w:val="false"/>
          <w:color w:val="000000"/>
          <w:sz w:val="28"/>
        </w:rPr>
        <w:t xml:space="preserve">
      көрсетілген тәртіппен құжаттандырылған нәтижелердің тексерістерін жинақтау. </w:t>
      </w:r>
      <w:r>
        <w:br/>
      </w:r>
      <w:r>
        <w:rPr>
          <w:rFonts w:ascii="Times New Roman"/>
          <w:b w:val="false"/>
          <w:i w:val="false"/>
          <w:color w:val="000000"/>
          <w:sz w:val="28"/>
        </w:rPr>
        <w:t xml:space="preserve">
      11. Қосымшаның мазмұны: </w:t>
      </w:r>
      <w:r>
        <w:br/>
      </w:r>
      <w:r>
        <w:rPr>
          <w:rFonts w:ascii="Times New Roman"/>
          <w:b w:val="false"/>
          <w:i w:val="false"/>
          <w:color w:val="000000"/>
          <w:sz w:val="28"/>
        </w:rPr>
        <w:t xml:space="preserve">
      анықтау, көмекші материалдар мен мәліметтер, ТҚК-дің кезек күттірмейтін жөндеу жұмыстары; </w:t>
      </w:r>
      <w:r>
        <w:br/>
      </w:r>
      <w:r>
        <w:rPr>
          <w:rFonts w:ascii="Times New Roman"/>
          <w:b w:val="false"/>
          <w:i w:val="false"/>
          <w:color w:val="000000"/>
          <w:sz w:val="28"/>
        </w:rPr>
        <w:t xml:space="preserve">
      нұсқаулар (әдістеме) анық жазылған және күрделі механикалық құралдардың түйіндерін жинау мен жөнге салу, егер бұл сұрақ пайдалану туралы құжатта көрсетілмесе; </w:t>
      </w:r>
      <w:r>
        <w:br/>
      </w:r>
      <w:r>
        <w:rPr>
          <w:rFonts w:ascii="Times New Roman"/>
          <w:b w:val="false"/>
          <w:i w:val="false"/>
          <w:color w:val="000000"/>
          <w:sz w:val="28"/>
        </w:rPr>
        <w:t xml:space="preserve">
      қысым, қарсы тұру карталары, амплитудалық және уақытша сипаттама нұсқауымен, қысым графиктері, майлы және лакты бояу материалдардың жинақталған тізімі, жіберілетін ауыстыру нұсқауы мен арнайы сұйықтық тізімі және есебі бірлігіне шығын нормасы немесе жұмыстың анықталған кезеңіне. </w:t>
      </w:r>
    </w:p>
    <w:bookmarkStart w:name="z412" w:id="621"/>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15 Қосымша       </w:t>
      </w:r>
    </w:p>
    <w:bookmarkEnd w:id="621"/>
    <w:p>
      <w:pPr>
        <w:spacing w:after="0"/>
        <w:ind w:left="0"/>
        <w:jc w:val="left"/>
      </w:pPr>
      <w:r>
        <w:rPr>
          <w:rFonts w:ascii="Times New Roman"/>
          <w:b/>
          <w:i w:val="false"/>
          <w:color w:val="000000"/>
        </w:rPr>
        <w:t xml:space="preserve"> Оперативтік техникалық қызмет </w:t>
      </w:r>
      <w:r>
        <w:br/>
      </w:r>
      <w:r>
        <w:rPr>
          <w:rFonts w:ascii="Times New Roman"/>
          <w:b/>
          <w:i w:val="false"/>
          <w:color w:val="000000"/>
        </w:rPr>
        <w:t xml:space="preserve">
көрсетудің тоқсандық қорытындысы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Жұмыс түрлері    |әр сме.|1 тәу.|1 аптада|1 аптада|1 аптада </w:t>
      </w:r>
      <w:r>
        <w:br/>
      </w:r>
      <w:r>
        <w:rPr>
          <w:rFonts w:ascii="Times New Roman"/>
          <w:b w:val="false"/>
          <w:i w:val="false"/>
          <w:color w:val="000000"/>
          <w:sz w:val="28"/>
        </w:rPr>
        <w:t xml:space="preserve">
                        |нада   |лікте |3 рет   |2 рет   |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Радиолокациялы                  + </w:t>
      </w:r>
      <w:r>
        <w:br/>
      </w:r>
      <w:r>
        <w:rPr>
          <w:rFonts w:ascii="Times New Roman"/>
          <w:b w:val="false"/>
          <w:i w:val="false"/>
          <w:color w:val="000000"/>
          <w:sz w:val="28"/>
        </w:rPr>
        <w:t xml:space="preserve">
станциялардың барлық </w:t>
      </w:r>
      <w:r>
        <w:br/>
      </w:r>
      <w:r>
        <w:rPr>
          <w:rFonts w:ascii="Times New Roman"/>
          <w:b w:val="false"/>
          <w:i w:val="false"/>
          <w:color w:val="000000"/>
          <w:sz w:val="28"/>
        </w:rPr>
        <w:t xml:space="preserve">
түрі </w:t>
      </w:r>
      <w:r>
        <w:br/>
      </w:r>
      <w:r>
        <w:rPr>
          <w:rFonts w:ascii="Times New Roman"/>
          <w:b w:val="false"/>
          <w:i w:val="false"/>
          <w:color w:val="000000"/>
          <w:sz w:val="28"/>
        </w:rPr>
        <w:t xml:space="preserve">
(автоматизацияланған </w:t>
      </w:r>
      <w:r>
        <w:br/>
      </w:r>
      <w:r>
        <w:rPr>
          <w:rFonts w:ascii="Times New Roman"/>
          <w:b w:val="false"/>
          <w:i w:val="false"/>
          <w:color w:val="000000"/>
          <w:sz w:val="28"/>
        </w:rPr>
        <w:t xml:space="preserve">
радиолокациялардың </w:t>
      </w:r>
      <w:r>
        <w:br/>
      </w:r>
      <w:r>
        <w:rPr>
          <w:rFonts w:ascii="Times New Roman"/>
          <w:b w:val="false"/>
          <w:i w:val="false"/>
          <w:color w:val="000000"/>
          <w:sz w:val="28"/>
        </w:rPr>
        <w:t xml:space="preserve">
объектілерінен </w:t>
      </w:r>
      <w:r>
        <w:br/>
      </w:r>
      <w:r>
        <w:rPr>
          <w:rFonts w:ascii="Times New Roman"/>
          <w:b w:val="false"/>
          <w:i w:val="false"/>
          <w:color w:val="000000"/>
          <w:sz w:val="28"/>
        </w:rPr>
        <w:t xml:space="preserve">
басқасы) </w:t>
      </w:r>
      <w:r>
        <w:br/>
      </w:r>
      <w:r>
        <w:rPr>
          <w:rFonts w:ascii="Times New Roman"/>
          <w:b w:val="false"/>
          <w:i w:val="false"/>
          <w:color w:val="000000"/>
          <w:sz w:val="28"/>
        </w:rPr>
        <w:t xml:space="preserve">
1.1. Автоматтандырылған                    + </w:t>
      </w:r>
      <w:r>
        <w:br/>
      </w:r>
      <w:r>
        <w:rPr>
          <w:rFonts w:ascii="Times New Roman"/>
          <w:b w:val="false"/>
          <w:i w:val="false"/>
          <w:color w:val="000000"/>
          <w:sz w:val="28"/>
        </w:rPr>
        <w:t xml:space="preserve">
радиолокациялық </w:t>
      </w:r>
      <w:r>
        <w:br/>
      </w:r>
      <w:r>
        <w:rPr>
          <w:rFonts w:ascii="Times New Roman"/>
          <w:b w:val="false"/>
          <w:i w:val="false"/>
          <w:color w:val="000000"/>
          <w:sz w:val="28"/>
        </w:rPr>
        <w:t xml:space="preserve">
объектілері. </w:t>
      </w:r>
      <w:r>
        <w:br/>
      </w:r>
      <w:r>
        <w:rPr>
          <w:rFonts w:ascii="Times New Roman"/>
          <w:b w:val="false"/>
          <w:i w:val="false"/>
          <w:color w:val="000000"/>
          <w:sz w:val="28"/>
        </w:rPr>
        <w:t xml:space="preserve">
2. АБ ӘҚБ орталықтарын      + </w:t>
      </w:r>
      <w:r>
        <w:br/>
      </w:r>
      <w:r>
        <w:rPr>
          <w:rFonts w:ascii="Times New Roman"/>
          <w:b w:val="false"/>
          <w:i w:val="false"/>
          <w:color w:val="000000"/>
          <w:sz w:val="28"/>
        </w:rPr>
        <w:t xml:space="preserve">
құрал-жабдықтармен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 Аппаратураның                   + </w:t>
      </w:r>
      <w:r>
        <w:br/>
      </w:r>
      <w:r>
        <w:rPr>
          <w:rFonts w:ascii="Times New Roman"/>
          <w:b w:val="false"/>
          <w:i w:val="false"/>
          <w:color w:val="000000"/>
          <w:sz w:val="28"/>
        </w:rPr>
        <w:t xml:space="preserve">
бейнеленуі (БЕЛГІ-ден </w:t>
      </w:r>
      <w:r>
        <w:br/>
      </w:r>
      <w:r>
        <w:rPr>
          <w:rFonts w:ascii="Times New Roman"/>
          <w:b w:val="false"/>
          <w:i w:val="false"/>
          <w:color w:val="000000"/>
          <w:sz w:val="28"/>
        </w:rPr>
        <w:t xml:space="preserve">
басқасы) </w:t>
      </w:r>
      <w:r>
        <w:br/>
      </w:r>
      <w:r>
        <w:rPr>
          <w:rFonts w:ascii="Times New Roman"/>
          <w:b w:val="false"/>
          <w:i w:val="false"/>
          <w:color w:val="000000"/>
          <w:sz w:val="28"/>
        </w:rPr>
        <w:t xml:space="preserve">
3.1. БЕЛГІ                                                    + </w:t>
      </w:r>
      <w:r>
        <w:br/>
      </w:r>
      <w:r>
        <w:rPr>
          <w:rFonts w:ascii="Times New Roman"/>
          <w:b w:val="false"/>
          <w:i w:val="false"/>
          <w:color w:val="000000"/>
          <w:sz w:val="28"/>
        </w:rPr>
        <w:t xml:space="preserve">
4. Жақын навигацияның                      + </w:t>
      </w:r>
      <w:r>
        <w:br/>
      </w:r>
      <w:r>
        <w:rPr>
          <w:rFonts w:ascii="Times New Roman"/>
          <w:b w:val="false"/>
          <w:i w:val="false"/>
          <w:color w:val="000000"/>
          <w:sz w:val="28"/>
        </w:rPr>
        <w:t xml:space="preserve">
аппаратурасы </w:t>
      </w:r>
      <w:r>
        <w:br/>
      </w:r>
      <w:r>
        <w:rPr>
          <w:rFonts w:ascii="Times New Roman"/>
          <w:b w:val="false"/>
          <w:i w:val="false"/>
          <w:color w:val="000000"/>
          <w:sz w:val="28"/>
        </w:rPr>
        <w:t xml:space="preserve">
5. Автоматтандырылған                                         + </w:t>
      </w:r>
      <w:r>
        <w:br/>
      </w:r>
      <w:r>
        <w:rPr>
          <w:rFonts w:ascii="Times New Roman"/>
          <w:b w:val="false"/>
          <w:i w:val="false"/>
          <w:color w:val="000000"/>
          <w:sz w:val="28"/>
        </w:rPr>
        <w:t xml:space="preserve">
радиотеленготтар </w:t>
      </w:r>
      <w:r>
        <w:br/>
      </w:r>
      <w:r>
        <w:rPr>
          <w:rFonts w:ascii="Times New Roman"/>
          <w:b w:val="false"/>
          <w:i w:val="false"/>
          <w:color w:val="000000"/>
          <w:sz w:val="28"/>
        </w:rPr>
        <w:t xml:space="preserve">
6. Жүргізілген                                                + </w:t>
      </w:r>
      <w:r>
        <w:br/>
      </w:r>
      <w:r>
        <w:rPr>
          <w:rFonts w:ascii="Times New Roman"/>
          <w:b w:val="false"/>
          <w:i w:val="false"/>
          <w:color w:val="000000"/>
          <w:sz w:val="28"/>
        </w:rPr>
        <w:t xml:space="preserve">
радиостанциялар </w:t>
      </w:r>
      <w:r>
        <w:br/>
      </w:r>
      <w:r>
        <w:rPr>
          <w:rFonts w:ascii="Times New Roman"/>
          <w:b w:val="false"/>
          <w:i w:val="false"/>
          <w:color w:val="000000"/>
          <w:sz w:val="28"/>
        </w:rPr>
        <w:t xml:space="preserve">
7. Маркерленген                                               + </w:t>
      </w:r>
      <w:r>
        <w:br/>
      </w:r>
      <w:r>
        <w:rPr>
          <w:rFonts w:ascii="Times New Roman"/>
          <w:b w:val="false"/>
          <w:i w:val="false"/>
          <w:color w:val="000000"/>
          <w:sz w:val="28"/>
        </w:rPr>
        <w:t xml:space="preserve">
радиомаяктар </w:t>
      </w:r>
      <w:r>
        <w:br/>
      </w:r>
      <w:r>
        <w:rPr>
          <w:rFonts w:ascii="Times New Roman"/>
          <w:b w:val="false"/>
          <w:i w:val="false"/>
          <w:color w:val="000000"/>
          <w:sz w:val="28"/>
        </w:rPr>
        <w:t xml:space="preserve">
8. Отырғызу жүйесі                                            + </w:t>
      </w:r>
      <w:r>
        <w:br/>
      </w:r>
      <w:r>
        <w:rPr>
          <w:rFonts w:ascii="Times New Roman"/>
          <w:b w:val="false"/>
          <w:i w:val="false"/>
          <w:color w:val="000000"/>
          <w:sz w:val="28"/>
        </w:rPr>
        <w:t xml:space="preserve">
9. Телефон                         + </w:t>
      </w:r>
      <w:r>
        <w:br/>
      </w:r>
      <w:r>
        <w:rPr>
          <w:rFonts w:ascii="Times New Roman"/>
          <w:b w:val="false"/>
          <w:i w:val="false"/>
          <w:color w:val="000000"/>
          <w:sz w:val="28"/>
        </w:rPr>
        <w:t xml:space="preserve">
аппаратуралары </w:t>
      </w:r>
      <w:r>
        <w:br/>
      </w:r>
      <w:r>
        <w:rPr>
          <w:rFonts w:ascii="Times New Roman"/>
          <w:b w:val="false"/>
          <w:i w:val="false"/>
          <w:color w:val="000000"/>
          <w:sz w:val="28"/>
        </w:rPr>
        <w:t xml:space="preserve">
(СТАМ-67, Т-63, </w:t>
      </w:r>
      <w:r>
        <w:br/>
      </w:r>
      <w:r>
        <w:rPr>
          <w:rFonts w:ascii="Times New Roman"/>
          <w:b w:val="false"/>
          <w:i w:val="false"/>
          <w:color w:val="000000"/>
          <w:sz w:val="28"/>
        </w:rPr>
        <w:t xml:space="preserve">
РТЛ-80 басқасы) </w:t>
      </w:r>
      <w:r>
        <w:br/>
      </w:r>
      <w:r>
        <w:rPr>
          <w:rFonts w:ascii="Times New Roman"/>
          <w:b w:val="false"/>
          <w:i w:val="false"/>
          <w:color w:val="000000"/>
          <w:sz w:val="28"/>
        </w:rPr>
        <w:t xml:space="preserve">
9.1. РТА-80 </w:t>
      </w:r>
      <w:r>
        <w:br/>
      </w:r>
      <w:r>
        <w:rPr>
          <w:rFonts w:ascii="Times New Roman"/>
          <w:b w:val="false"/>
          <w:i w:val="false"/>
          <w:color w:val="000000"/>
          <w:sz w:val="28"/>
        </w:rPr>
        <w:t xml:space="preserve">
9.2. СТАМ-67, Т-63                         + </w:t>
      </w:r>
      <w:r>
        <w:br/>
      </w:r>
      <w:r>
        <w:rPr>
          <w:rFonts w:ascii="Times New Roman"/>
          <w:b w:val="false"/>
          <w:i w:val="false"/>
          <w:color w:val="000000"/>
          <w:sz w:val="28"/>
        </w:rPr>
        <w:t xml:space="preserve">
10.Телефон                         + </w:t>
      </w:r>
      <w:r>
        <w:br/>
      </w:r>
      <w:r>
        <w:rPr>
          <w:rFonts w:ascii="Times New Roman"/>
          <w:b w:val="false"/>
          <w:i w:val="false"/>
          <w:color w:val="000000"/>
          <w:sz w:val="28"/>
        </w:rPr>
        <w:t xml:space="preserve">
аппаратуралары </w:t>
      </w:r>
      <w:r>
        <w:br/>
      </w:r>
      <w:r>
        <w:rPr>
          <w:rFonts w:ascii="Times New Roman"/>
          <w:b w:val="false"/>
          <w:i w:val="false"/>
          <w:color w:val="000000"/>
          <w:sz w:val="28"/>
        </w:rPr>
        <w:t xml:space="preserve">
(УАТС-49) </w:t>
      </w:r>
      <w:r>
        <w:br/>
      </w:r>
      <w:r>
        <w:rPr>
          <w:rFonts w:ascii="Times New Roman"/>
          <w:b w:val="false"/>
          <w:i w:val="false"/>
          <w:color w:val="000000"/>
          <w:sz w:val="28"/>
        </w:rPr>
        <w:t xml:space="preserve">
10.1. УАТС-49               + </w:t>
      </w:r>
      <w:r>
        <w:br/>
      </w:r>
      <w:r>
        <w:rPr>
          <w:rFonts w:ascii="Times New Roman"/>
          <w:b w:val="false"/>
          <w:i w:val="false"/>
          <w:color w:val="000000"/>
          <w:sz w:val="28"/>
        </w:rPr>
        <w:t xml:space="preserve">
11. Канал тәрізді                                    + </w:t>
      </w:r>
      <w:r>
        <w:br/>
      </w:r>
      <w:r>
        <w:rPr>
          <w:rFonts w:ascii="Times New Roman"/>
          <w:b w:val="false"/>
          <w:i w:val="false"/>
          <w:color w:val="000000"/>
          <w:sz w:val="28"/>
        </w:rPr>
        <w:t xml:space="preserve">
аппаратуралар </w:t>
      </w:r>
      <w:r>
        <w:br/>
      </w:r>
      <w:r>
        <w:rPr>
          <w:rFonts w:ascii="Times New Roman"/>
          <w:b w:val="false"/>
          <w:i w:val="false"/>
          <w:color w:val="000000"/>
          <w:sz w:val="28"/>
        </w:rPr>
        <w:t xml:space="preserve">
12. Таңдап алынған          + </w:t>
      </w:r>
      <w:r>
        <w:br/>
      </w:r>
      <w:r>
        <w:rPr>
          <w:rFonts w:ascii="Times New Roman"/>
          <w:b w:val="false"/>
          <w:i w:val="false"/>
          <w:color w:val="000000"/>
          <w:sz w:val="28"/>
        </w:rPr>
        <w:t xml:space="preserve">
шақырулар </w:t>
      </w:r>
      <w:r>
        <w:br/>
      </w:r>
      <w:r>
        <w:rPr>
          <w:rFonts w:ascii="Times New Roman"/>
          <w:b w:val="false"/>
          <w:i w:val="false"/>
          <w:color w:val="000000"/>
          <w:sz w:val="28"/>
        </w:rPr>
        <w:t xml:space="preserve">
аппаратурасы </w:t>
      </w:r>
      <w:r>
        <w:br/>
      </w:r>
      <w:r>
        <w:rPr>
          <w:rFonts w:ascii="Times New Roman"/>
          <w:b w:val="false"/>
          <w:i w:val="false"/>
          <w:color w:val="000000"/>
          <w:sz w:val="28"/>
        </w:rPr>
        <w:t xml:space="preserve">
13. Диспетчерлік                                     + </w:t>
      </w:r>
      <w:r>
        <w:br/>
      </w:r>
      <w:r>
        <w:rPr>
          <w:rFonts w:ascii="Times New Roman"/>
          <w:b w:val="false"/>
          <w:i w:val="false"/>
          <w:color w:val="000000"/>
          <w:sz w:val="28"/>
        </w:rPr>
        <w:t xml:space="preserve">
сөйлесу қондырғылары </w:t>
      </w:r>
      <w:r>
        <w:br/>
      </w:r>
      <w:r>
        <w:rPr>
          <w:rFonts w:ascii="Times New Roman"/>
          <w:b w:val="false"/>
          <w:i w:val="false"/>
          <w:color w:val="000000"/>
          <w:sz w:val="28"/>
        </w:rPr>
        <w:t xml:space="preserve">
14. Қатты сөйлейтін                                           + </w:t>
      </w:r>
      <w:r>
        <w:br/>
      </w:r>
      <w:r>
        <w:rPr>
          <w:rFonts w:ascii="Times New Roman"/>
          <w:b w:val="false"/>
          <w:i w:val="false"/>
          <w:color w:val="000000"/>
          <w:sz w:val="28"/>
        </w:rPr>
        <w:t xml:space="preserve">
аппараттар байланысы </w:t>
      </w:r>
      <w:r>
        <w:br/>
      </w:r>
      <w:r>
        <w:rPr>
          <w:rFonts w:ascii="Times New Roman"/>
          <w:b w:val="false"/>
          <w:i w:val="false"/>
          <w:color w:val="000000"/>
          <w:sz w:val="28"/>
        </w:rPr>
        <w:t xml:space="preserve">
15. Ішкі әуежай                                               +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радиостанциялар </w:t>
      </w:r>
      <w:r>
        <w:br/>
      </w:r>
      <w:r>
        <w:rPr>
          <w:rFonts w:ascii="Times New Roman"/>
          <w:b w:val="false"/>
          <w:i w:val="false"/>
          <w:color w:val="000000"/>
          <w:sz w:val="28"/>
        </w:rPr>
        <w:t xml:space="preserve">
16. Үн таспалар             + </w:t>
      </w:r>
      <w:r>
        <w:br/>
      </w:r>
      <w:r>
        <w:rPr>
          <w:rFonts w:ascii="Times New Roman"/>
          <w:b w:val="false"/>
          <w:i w:val="false"/>
          <w:color w:val="000000"/>
          <w:sz w:val="28"/>
        </w:rPr>
        <w:t xml:space="preserve">
17. Электр                                                    + </w:t>
      </w:r>
      <w:r>
        <w:br/>
      </w:r>
      <w:r>
        <w:rPr>
          <w:rFonts w:ascii="Times New Roman"/>
          <w:b w:val="false"/>
          <w:i w:val="false"/>
          <w:color w:val="000000"/>
          <w:sz w:val="28"/>
        </w:rPr>
        <w:t xml:space="preserve">
сағаттарының </w:t>
      </w:r>
      <w:r>
        <w:br/>
      </w:r>
      <w:r>
        <w:rPr>
          <w:rFonts w:ascii="Times New Roman"/>
          <w:b w:val="false"/>
          <w:i w:val="false"/>
          <w:color w:val="000000"/>
          <w:sz w:val="28"/>
        </w:rPr>
        <w:t xml:space="preserve">
аппаратуралары </w:t>
      </w:r>
      <w:r>
        <w:br/>
      </w:r>
      <w:r>
        <w:rPr>
          <w:rFonts w:ascii="Times New Roman"/>
          <w:b w:val="false"/>
          <w:i w:val="false"/>
          <w:color w:val="000000"/>
          <w:sz w:val="28"/>
        </w:rPr>
        <w:t xml:space="preserve">
18. Радиодыбысын                                              + </w:t>
      </w:r>
      <w:r>
        <w:br/>
      </w:r>
      <w:r>
        <w:rPr>
          <w:rFonts w:ascii="Times New Roman"/>
          <w:b w:val="false"/>
          <w:i w:val="false"/>
          <w:color w:val="000000"/>
          <w:sz w:val="28"/>
        </w:rPr>
        <w:t xml:space="preserve">
күшейтетін </w:t>
      </w:r>
      <w:r>
        <w:br/>
      </w:r>
      <w:r>
        <w:rPr>
          <w:rFonts w:ascii="Times New Roman"/>
          <w:b w:val="false"/>
          <w:i w:val="false"/>
          <w:color w:val="000000"/>
          <w:sz w:val="28"/>
        </w:rPr>
        <w:t xml:space="preserve">
күшейткіштер </w:t>
      </w:r>
      <w:r>
        <w:br/>
      </w:r>
      <w:r>
        <w:rPr>
          <w:rFonts w:ascii="Times New Roman"/>
          <w:b w:val="false"/>
          <w:i w:val="false"/>
          <w:color w:val="000000"/>
          <w:sz w:val="28"/>
        </w:rPr>
        <w:t xml:space="preserve">
19. Радио хабар             + </w:t>
      </w:r>
      <w:r>
        <w:br/>
      </w:r>
      <w:r>
        <w:rPr>
          <w:rFonts w:ascii="Times New Roman"/>
          <w:b w:val="false"/>
          <w:i w:val="false"/>
          <w:color w:val="000000"/>
          <w:sz w:val="28"/>
        </w:rPr>
        <w:t xml:space="preserve">
таратқыштар мен </w:t>
      </w:r>
      <w:r>
        <w:br/>
      </w:r>
      <w:r>
        <w:rPr>
          <w:rFonts w:ascii="Times New Roman"/>
          <w:b w:val="false"/>
          <w:i w:val="false"/>
          <w:color w:val="000000"/>
          <w:sz w:val="28"/>
        </w:rPr>
        <w:t xml:space="preserve">
радиостанцияларының </w:t>
      </w:r>
      <w:r>
        <w:br/>
      </w:r>
      <w:r>
        <w:rPr>
          <w:rFonts w:ascii="Times New Roman"/>
          <w:b w:val="false"/>
          <w:i w:val="false"/>
          <w:color w:val="000000"/>
          <w:sz w:val="28"/>
        </w:rPr>
        <w:t xml:space="preserve">
ОЖ диапазонында </w:t>
      </w:r>
      <w:r>
        <w:br/>
      </w:r>
      <w:r>
        <w:rPr>
          <w:rFonts w:ascii="Times New Roman"/>
          <w:b w:val="false"/>
          <w:i w:val="false"/>
          <w:color w:val="000000"/>
          <w:sz w:val="28"/>
        </w:rPr>
        <w:t xml:space="preserve">
20. Радио хабар таратқыш                             + </w:t>
      </w:r>
      <w:r>
        <w:br/>
      </w:r>
      <w:r>
        <w:rPr>
          <w:rFonts w:ascii="Times New Roman"/>
          <w:b w:val="false"/>
          <w:i w:val="false"/>
          <w:color w:val="000000"/>
          <w:sz w:val="28"/>
        </w:rPr>
        <w:t xml:space="preserve">
радиостанциясының ЖЖ </w:t>
      </w:r>
      <w:r>
        <w:br/>
      </w:r>
      <w:r>
        <w:rPr>
          <w:rFonts w:ascii="Times New Roman"/>
          <w:b w:val="false"/>
          <w:i w:val="false"/>
          <w:color w:val="000000"/>
          <w:sz w:val="28"/>
        </w:rPr>
        <w:t xml:space="preserve">
диапазонында </w:t>
      </w:r>
      <w:r>
        <w:br/>
      </w:r>
      <w:r>
        <w:rPr>
          <w:rFonts w:ascii="Times New Roman"/>
          <w:b w:val="false"/>
          <w:i w:val="false"/>
          <w:color w:val="000000"/>
          <w:sz w:val="28"/>
        </w:rPr>
        <w:t xml:space="preserve">
21. Радио хабар таратқыш                             + </w:t>
      </w:r>
      <w:r>
        <w:br/>
      </w:r>
      <w:r>
        <w:rPr>
          <w:rFonts w:ascii="Times New Roman"/>
          <w:b w:val="false"/>
          <w:i w:val="false"/>
          <w:color w:val="000000"/>
          <w:sz w:val="28"/>
        </w:rPr>
        <w:t xml:space="preserve">
және ЕЖЖ диапазонында </w:t>
      </w:r>
      <w:r>
        <w:br/>
      </w:r>
      <w:r>
        <w:rPr>
          <w:rFonts w:ascii="Times New Roman"/>
          <w:b w:val="false"/>
          <w:i w:val="false"/>
          <w:color w:val="000000"/>
          <w:sz w:val="28"/>
        </w:rPr>
        <w:t xml:space="preserve">
22. Радио қабылдау                                            + </w:t>
      </w:r>
      <w:r>
        <w:br/>
      </w:r>
      <w:r>
        <w:rPr>
          <w:rFonts w:ascii="Times New Roman"/>
          <w:b w:val="false"/>
          <w:i w:val="false"/>
          <w:color w:val="000000"/>
          <w:sz w:val="28"/>
        </w:rPr>
        <w:t xml:space="preserve">
құралдары, ВПРЦ-РЛ, </w:t>
      </w:r>
      <w:r>
        <w:br/>
      </w:r>
      <w:r>
        <w:rPr>
          <w:rFonts w:ascii="Times New Roman"/>
          <w:b w:val="false"/>
          <w:i w:val="false"/>
          <w:color w:val="000000"/>
          <w:sz w:val="28"/>
        </w:rPr>
        <w:t xml:space="preserve">
ПрРЦ-1 </w:t>
      </w:r>
      <w:r>
        <w:br/>
      </w:r>
      <w:r>
        <w:rPr>
          <w:rFonts w:ascii="Times New Roman"/>
          <w:b w:val="false"/>
          <w:i w:val="false"/>
          <w:color w:val="000000"/>
          <w:sz w:val="28"/>
        </w:rPr>
        <w:t xml:space="preserve">
23. Радио рельесінің                                 +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24. Диспетчерлер пульті,                                      + </w:t>
      </w:r>
      <w:r>
        <w:br/>
      </w:r>
      <w:r>
        <w:rPr>
          <w:rFonts w:ascii="Times New Roman"/>
          <w:b w:val="false"/>
          <w:i w:val="false"/>
          <w:color w:val="000000"/>
          <w:sz w:val="28"/>
        </w:rPr>
        <w:t xml:space="preserve">
радио бюросының пульті </w:t>
      </w:r>
      <w:r>
        <w:br/>
      </w:r>
      <w:r>
        <w:rPr>
          <w:rFonts w:ascii="Times New Roman"/>
          <w:b w:val="false"/>
          <w:i w:val="false"/>
          <w:color w:val="000000"/>
          <w:sz w:val="28"/>
        </w:rPr>
        <w:t xml:space="preserve">
25. Антенналы-фидерлік                                        + </w:t>
      </w:r>
      <w:r>
        <w:br/>
      </w:r>
      <w:r>
        <w:rPr>
          <w:rFonts w:ascii="Times New Roman"/>
          <w:b w:val="false"/>
          <w:i w:val="false"/>
          <w:color w:val="000000"/>
          <w:sz w:val="28"/>
        </w:rPr>
        <w:t xml:space="preserve">
орнату құралдарының </w:t>
      </w:r>
      <w:r>
        <w:br/>
      </w:r>
      <w:r>
        <w:rPr>
          <w:rFonts w:ascii="Times New Roman"/>
          <w:b w:val="false"/>
          <w:i w:val="false"/>
          <w:color w:val="000000"/>
          <w:sz w:val="28"/>
        </w:rPr>
        <w:t xml:space="preserve">
байланысы </w:t>
      </w:r>
      <w:r>
        <w:br/>
      </w:r>
      <w:r>
        <w:rPr>
          <w:rFonts w:ascii="Times New Roman"/>
          <w:b w:val="false"/>
          <w:i w:val="false"/>
          <w:color w:val="000000"/>
          <w:sz w:val="28"/>
        </w:rPr>
        <w:t xml:space="preserve">
26. Дизельді                                                  + </w:t>
      </w:r>
      <w:r>
        <w:br/>
      </w:r>
      <w:r>
        <w:rPr>
          <w:rFonts w:ascii="Times New Roman"/>
          <w:b w:val="false"/>
          <w:i w:val="false"/>
          <w:color w:val="000000"/>
          <w:sz w:val="28"/>
        </w:rPr>
        <w:t xml:space="preserve">
генераторлар </w:t>
      </w:r>
      <w:r>
        <w:rPr>
          <w:rFonts w:ascii="Times New Roman"/>
          <w:b w:val="false"/>
          <w:i w:val="false"/>
          <w:color w:val="000000"/>
          <w:vertAlign w:val="superscript"/>
        </w:rPr>
        <w:t xml:space="preserve">1 </w:t>
      </w:r>
      <w:r>
        <w:rPr>
          <w:rFonts w:ascii="Times New Roman"/>
          <w:b w:val="false"/>
          <w:i w:val="false"/>
          <w:color w:val="000000"/>
          <w:sz w:val="28"/>
        </w:rPr>
        <w:t xml:space="preserve">* электрлі </w:t>
      </w:r>
      <w:r>
        <w:br/>
      </w:r>
      <w:r>
        <w:rPr>
          <w:rFonts w:ascii="Times New Roman"/>
          <w:b w:val="false"/>
          <w:i w:val="false"/>
          <w:color w:val="000000"/>
          <w:sz w:val="28"/>
        </w:rPr>
        <w:t xml:space="preserve">
қуаттанудың көздері </w:t>
      </w:r>
    </w:p>
    <w:p>
      <w:pPr>
        <w:spacing w:after="0"/>
        <w:ind w:left="0"/>
        <w:jc w:val="both"/>
      </w:pPr>
      <w:r>
        <w:rPr>
          <w:rFonts w:ascii="Times New Roman"/>
          <w:b w:val="false"/>
          <w:i w:val="false"/>
          <w:color w:val="000000"/>
          <w:sz w:val="28"/>
        </w:rPr>
        <w:t xml:space="preserve">27. Күзетшілік және өрт               Екі айда бір </w:t>
      </w:r>
      <w:r>
        <w:br/>
      </w:r>
      <w:r>
        <w:rPr>
          <w:rFonts w:ascii="Times New Roman"/>
          <w:b w:val="false"/>
          <w:i w:val="false"/>
          <w:color w:val="000000"/>
          <w:sz w:val="28"/>
        </w:rPr>
        <w:t xml:space="preserve">
сөндіру құралдарының           Оперативті бақылау нәтижесіндегі </w:t>
      </w:r>
      <w:r>
        <w:br/>
      </w:r>
      <w:r>
        <w:rPr>
          <w:rFonts w:ascii="Times New Roman"/>
          <w:b w:val="false"/>
          <w:i w:val="false"/>
          <w:color w:val="000000"/>
          <w:sz w:val="28"/>
        </w:rPr>
        <w:t xml:space="preserve">
сигнал беруі                   жұмысқа жарамдылығы </w:t>
      </w:r>
      <w:r>
        <w:br/>
      </w:r>
      <w:r>
        <w:rPr>
          <w:rFonts w:ascii="Times New Roman"/>
          <w:b w:val="false"/>
          <w:i w:val="false"/>
          <w:color w:val="000000"/>
          <w:sz w:val="28"/>
        </w:rPr>
        <w:t xml:space="preserve">
28. Телефон </w:t>
      </w:r>
      <w:r>
        <w:br/>
      </w:r>
      <w:r>
        <w:rPr>
          <w:rFonts w:ascii="Times New Roman"/>
          <w:b w:val="false"/>
          <w:i w:val="false"/>
          <w:color w:val="000000"/>
          <w:sz w:val="28"/>
        </w:rPr>
        <w:t xml:space="preserve">
аппаратуралар </w:t>
      </w:r>
      <w:r>
        <w:br/>
      </w:r>
      <w:r>
        <w:rPr>
          <w:rFonts w:ascii="Times New Roman"/>
          <w:b w:val="false"/>
          <w:i w:val="false"/>
          <w:color w:val="000000"/>
          <w:sz w:val="28"/>
        </w:rPr>
        <w:t xml:space="preserve">
__________________________________________________________________ </w:t>
      </w:r>
    </w:p>
    <w:bookmarkStart w:name="z413" w:id="62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16 Қосымша        </w:t>
      </w:r>
    </w:p>
    <w:bookmarkEnd w:id="62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Азаматтық Авиация ұйымының бастығы   </w:t>
      </w:r>
      <w:r>
        <w:br/>
      </w:r>
      <w:r>
        <w:rPr>
          <w:rFonts w:ascii="Times New Roman"/>
          <w:b w:val="false"/>
          <w:i w:val="false"/>
          <w:color w:val="000000"/>
          <w:sz w:val="28"/>
        </w:rPr>
        <w:t xml:space="preserve">
"___" ___________ 200__ ж.           </w:t>
      </w:r>
    </w:p>
    <w:p>
      <w:pPr>
        <w:spacing w:after="0"/>
        <w:ind w:left="0"/>
        <w:jc w:val="left"/>
      </w:pPr>
      <w:r>
        <w:rPr>
          <w:rFonts w:ascii="Times New Roman"/>
          <w:b/>
          <w:i w:val="false"/>
          <w:color w:val="000000"/>
        </w:rPr>
        <w:t xml:space="preserve"> ҰРТҚ және байланыс техникалық қызмет көрсету құралдарының </w:t>
      </w:r>
      <w:r>
        <w:br/>
      </w:r>
      <w:r>
        <w:rPr>
          <w:rFonts w:ascii="Times New Roman"/>
          <w:b/>
          <w:i w:val="false"/>
          <w:color w:val="000000"/>
        </w:rPr>
        <w:t xml:space="preserve">
Кестесі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Объект  |Зауыттың (шартты)  |Қызмет көрсету|ТҚК-дің уақыт|Ескер. </w:t>
      </w:r>
      <w:r>
        <w:br/>
      </w:r>
      <w:r>
        <w:rPr>
          <w:rFonts w:ascii="Times New Roman"/>
          <w:b w:val="false"/>
          <w:i w:val="false"/>
          <w:color w:val="000000"/>
          <w:sz w:val="28"/>
        </w:rPr>
        <w:t xml:space="preserve">
  тізімі  |нөмірі жартылай    |түрі, жоспар. |өткізуі,     |тулер </w:t>
      </w:r>
      <w:r>
        <w:br/>
      </w:r>
      <w:r>
        <w:rPr>
          <w:rFonts w:ascii="Times New Roman"/>
          <w:b w:val="false"/>
          <w:i w:val="false"/>
          <w:color w:val="000000"/>
          <w:sz w:val="28"/>
        </w:rPr>
        <w:t xml:space="preserve">
(құралдар)|комплект (құралдар)|ланған жөндеу |жоспарланған | </w:t>
      </w:r>
      <w:r>
        <w:br/>
      </w:r>
      <w:r>
        <w:rPr>
          <w:rFonts w:ascii="Times New Roman"/>
          <w:b w:val="false"/>
          <w:i w:val="false"/>
          <w:color w:val="000000"/>
          <w:sz w:val="28"/>
        </w:rPr>
        <w:t xml:space="preserve">
          |                   |    жұмысы    |жұмыс жоспары| </w:t>
      </w:r>
      <w:r>
        <w:br/>
      </w:r>
      <w:r>
        <w:rPr>
          <w:rFonts w:ascii="Times New Roman"/>
          <w:b w:val="false"/>
          <w:i w:val="false"/>
          <w:color w:val="000000"/>
          <w:sz w:val="28"/>
        </w:rPr>
        <w:t xml:space="preserve">
          |                   |              |    (айы)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Объект тізімдері (құралдар) кабельдердің түрлерін, "Зауыттың шартты белгілері жартылай комплект (құралдар)" графасында участок трассасы мен кабельдің нөмірі, "Ескерту" графасында кабельдердің құжаттары мен папка нөмірлері жазылады. </w:t>
      </w:r>
      <w:r>
        <w:br/>
      </w:r>
      <w:r>
        <w:rPr>
          <w:rFonts w:ascii="Times New Roman"/>
          <w:b w:val="false"/>
          <w:i w:val="false"/>
          <w:color w:val="000000"/>
          <w:sz w:val="28"/>
        </w:rPr>
        <w:t xml:space="preserve">
      2. "Техникалық қызмет көрсету түрлері, жоспарланған жөндеу жұмысы" графасында техникалық қызмет көрсетуді қысқаша түрде ТҚК-2, ТҚК-6, ТҚК-С; жоспарланған жөндеу жұмысы - ТР; ТҚК-дің жоспарланған іске асырылатын жұмыстары нышандарын көрсетуді ТҚК кезінде жоспарланады. </w:t>
      </w:r>
    </w:p>
    <w:p>
      <w:pPr>
        <w:spacing w:after="0"/>
        <w:ind w:left="0"/>
        <w:jc w:val="both"/>
      </w:pPr>
      <w:r>
        <w:rPr>
          <w:rFonts w:ascii="Times New Roman"/>
          <w:b w:val="false"/>
          <w:i w:val="false"/>
          <w:color w:val="000000"/>
          <w:sz w:val="28"/>
        </w:rPr>
        <w:t xml:space="preserve">      - орындалды </w:t>
      </w:r>
    </w:p>
    <w:p>
      <w:pPr>
        <w:spacing w:after="0"/>
        <w:ind w:left="0"/>
        <w:jc w:val="both"/>
      </w:pPr>
      <w:r>
        <w:rPr>
          <w:rFonts w:ascii="Times New Roman"/>
          <w:b w:val="false"/>
          <w:i w:val="false"/>
          <w:color w:val="000000"/>
          <w:sz w:val="28"/>
        </w:rPr>
        <w:t xml:space="preserve">      Қозғалыс қызметінің             РТЖпБП қызметінің </w:t>
      </w:r>
      <w:r>
        <w:br/>
      </w:r>
      <w:r>
        <w:rPr>
          <w:rFonts w:ascii="Times New Roman"/>
          <w:b w:val="false"/>
          <w:i w:val="false"/>
          <w:color w:val="000000"/>
          <w:sz w:val="28"/>
        </w:rPr>
        <w:t xml:space="preserve">
      жетекшісімен келісілген         бастығы </w:t>
      </w:r>
      <w:r>
        <w:br/>
      </w:r>
      <w:r>
        <w:rPr>
          <w:rFonts w:ascii="Times New Roman"/>
          <w:b w:val="false"/>
          <w:i w:val="false"/>
          <w:color w:val="000000"/>
          <w:sz w:val="28"/>
        </w:rPr>
        <w:t xml:space="preserve">
      ________________________        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 ________________ ж.       "__" ______________ ж. </w:t>
      </w:r>
    </w:p>
    <w:bookmarkStart w:name="z414" w:id="62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17 Қосымша       </w:t>
      </w:r>
    </w:p>
    <w:bookmarkEnd w:id="623"/>
    <w:p>
      <w:pPr>
        <w:spacing w:after="0"/>
        <w:ind w:left="0"/>
        <w:jc w:val="left"/>
      </w:pPr>
      <w:r>
        <w:rPr>
          <w:rFonts w:ascii="Times New Roman"/>
          <w:b/>
          <w:i w:val="false"/>
          <w:color w:val="000000"/>
        </w:rPr>
        <w:t xml:space="preserve"> Бекітемін </w:t>
      </w:r>
      <w:r>
        <w:br/>
      </w:r>
      <w:r>
        <w:rPr>
          <w:rFonts w:ascii="Times New Roman"/>
          <w:b/>
          <w:i w:val="false"/>
          <w:color w:val="000000"/>
        </w:rPr>
        <w:t xml:space="preserve">
РТЖпБП қызметінің бастығы </w:t>
      </w:r>
      <w:r>
        <w:br/>
      </w:r>
      <w:r>
        <w:rPr>
          <w:rFonts w:ascii="Times New Roman"/>
          <w:b/>
          <w:i w:val="false"/>
          <w:color w:val="000000"/>
        </w:rPr>
        <w:t xml:space="preserve">
"___" ______________ 20__ ж.  __________________________________________________ </w:t>
      </w:r>
      <w:r>
        <w:br/>
      </w:r>
      <w:r>
        <w:rPr>
          <w:rFonts w:ascii="Times New Roman"/>
          <w:b/>
          <w:i w:val="false"/>
          <w:color w:val="000000"/>
        </w:rPr>
        <w:t xml:space="preserve">
объектінің инженерлік-техникалық қызметкерлерінің жұмыс </w:t>
      </w:r>
      <w:r>
        <w:br/>
      </w:r>
      <w:r>
        <w:rPr>
          <w:rFonts w:ascii="Times New Roman"/>
          <w:b/>
          <w:i w:val="false"/>
          <w:color w:val="000000"/>
        </w:rPr>
        <w:t xml:space="preserve">
Жоспары </w:t>
      </w:r>
    </w:p>
    <w:p>
      <w:pPr>
        <w:spacing w:after="0"/>
        <w:ind w:left="0"/>
        <w:jc w:val="both"/>
      </w:pPr>
      <w:r>
        <w:rPr>
          <w:rFonts w:ascii="Times New Roman"/>
          <w:b w:val="false"/>
          <w:i w:val="false"/>
          <w:color w:val="000000"/>
          <w:sz w:val="28"/>
        </w:rPr>
        <w:t xml:space="preserve">      ______________________ ж.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 |Орындалу|Орындаушы| Жұмыс көлемі (адам-сағат)  |Орындалу </w:t>
      </w:r>
      <w:r>
        <w:br/>
      </w:r>
      <w:r>
        <w:rPr>
          <w:rFonts w:ascii="Times New Roman"/>
          <w:b w:val="false"/>
          <w:i w:val="false"/>
          <w:color w:val="000000"/>
          <w:sz w:val="28"/>
        </w:rPr>
        <w:t xml:space="preserve">
тізімі|мерзімі |         |____________________________|туралы белгі </w:t>
      </w:r>
      <w:r>
        <w:br/>
      </w:r>
      <w:r>
        <w:rPr>
          <w:rFonts w:ascii="Times New Roman"/>
          <w:b w:val="false"/>
          <w:i w:val="false"/>
          <w:color w:val="000000"/>
          <w:sz w:val="28"/>
        </w:rPr>
        <w:t xml:space="preserve">
      |        |         |Жоспар бойынша|Факті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Объектінің жетекшісі 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 __________________ 200__ ж.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Жоспар бөліктерге бөлініп, жұмыс қоса алынады: </w:t>
      </w:r>
      <w:r>
        <w:br/>
      </w:r>
      <w:r>
        <w:rPr>
          <w:rFonts w:ascii="Times New Roman"/>
          <w:b w:val="false"/>
          <w:i w:val="false"/>
          <w:color w:val="000000"/>
          <w:sz w:val="28"/>
        </w:rPr>
        <w:t xml:space="preserve">
      1. Техникамен қызмет көрсету. </w:t>
      </w:r>
      <w:r>
        <w:br/>
      </w:r>
      <w:r>
        <w:rPr>
          <w:rFonts w:ascii="Times New Roman"/>
          <w:b w:val="false"/>
          <w:i w:val="false"/>
          <w:color w:val="000000"/>
          <w:sz w:val="28"/>
        </w:rPr>
        <w:t xml:space="preserve">
      2. Жөндеу жұмысы. </w:t>
      </w:r>
      <w:r>
        <w:br/>
      </w:r>
      <w:r>
        <w:rPr>
          <w:rFonts w:ascii="Times New Roman"/>
          <w:b w:val="false"/>
          <w:i w:val="false"/>
          <w:color w:val="000000"/>
          <w:sz w:val="28"/>
        </w:rPr>
        <w:t xml:space="preserve">
      3. Қосымша және басқа да жұмыстар. </w:t>
      </w:r>
      <w:r>
        <w:br/>
      </w:r>
      <w:r>
        <w:rPr>
          <w:rFonts w:ascii="Times New Roman"/>
          <w:b w:val="false"/>
          <w:i w:val="false"/>
          <w:color w:val="000000"/>
          <w:sz w:val="28"/>
        </w:rPr>
        <w:t xml:space="preserve">
      4. Ұйымдық және техникалық шаралар. </w:t>
      </w:r>
      <w:r>
        <w:br/>
      </w:r>
      <w:r>
        <w:rPr>
          <w:rFonts w:ascii="Times New Roman"/>
          <w:b w:val="false"/>
          <w:i w:val="false"/>
          <w:color w:val="000000"/>
          <w:sz w:val="28"/>
        </w:rPr>
        <w:t xml:space="preserve">
      5. Техникалық оқулар. </w:t>
      </w:r>
    </w:p>
    <w:bookmarkStart w:name="z415" w:id="62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18 Қосымша        </w:t>
      </w:r>
    </w:p>
    <w:bookmarkEnd w:id="624"/>
    <w:p>
      <w:pPr>
        <w:spacing w:after="0"/>
        <w:ind w:left="0"/>
        <w:jc w:val="left"/>
      </w:pPr>
      <w:r>
        <w:rPr>
          <w:rFonts w:ascii="Times New Roman"/>
          <w:b/>
          <w:i w:val="false"/>
          <w:color w:val="000000"/>
        </w:rPr>
        <w:t xml:space="preserve"> Аэронавигациялық хабарларының ауыстырылу </w:t>
      </w:r>
      <w:r>
        <w:br/>
      </w:r>
      <w:r>
        <w:rPr>
          <w:rFonts w:ascii="Times New Roman"/>
          <w:b/>
          <w:i w:val="false"/>
          <w:color w:val="000000"/>
        </w:rPr>
        <w:t xml:space="preserve">
есебі мен қосымша уақыт тәртібі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_______________________________      Басталды "___" ______200__ ж. </w:t>
      </w:r>
      <w:r>
        <w:br/>
      </w:r>
      <w:r>
        <w:rPr>
          <w:rFonts w:ascii="Times New Roman"/>
          <w:b w:val="false"/>
          <w:i w:val="false"/>
          <w:color w:val="000000"/>
          <w:sz w:val="28"/>
        </w:rPr>
        <w:t xml:space="preserve">
  "Казаэронавигация" РМК </w:t>
      </w:r>
      <w:r>
        <w:br/>
      </w:r>
      <w:r>
        <w:rPr>
          <w:rFonts w:ascii="Times New Roman"/>
          <w:b w:val="false"/>
          <w:i w:val="false"/>
          <w:color w:val="000000"/>
          <w:sz w:val="28"/>
        </w:rPr>
        <w:t xml:space="preserve">
   филиалының аты                      Аяқталады "__" ______200__ 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Әуежайдың|Мазмұны,|РТЖпБП       |РТЖпБП    |    |Жұмыстың  |Ескер. </w:t>
      </w:r>
      <w:r>
        <w:br/>
      </w:r>
      <w:r>
        <w:rPr>
          <w:rFonts w:ascii="Times New Roman"/>
          <w:b w:val="false"/>
          <w:i w:val="false"/>
          <w:color w:val="000000"/>
          <w:sz w:val="28"/>
        </w:rPr>
        <w:t xml:space="preserve">
аты, ӘҚБ |ауысуы  |бөлімдерінен,|бөлімінің,|    |жаңартылып|тулер </w:t>
      </w:r>
      <w:r>
        <w:br/>
      </w:r>
      <w:r>
        <w:rPr>
          <w:rFonts w:ascii="Times New Roman"/>
          <w:b w:val="false"/>
          <w:i w:val="false"/>
          <w:color w:val="000000"/>
          <w:sz w:val="28"/>
        </w:rPr>
        <w:t xml:space="preserve">
мекемесі.|мен қо. | АА, РҚ, ЦАИ |АА РҚ ЦАИ |    |берілу    | </w:t>
      </w:r>
      <w:r>
        <w:br/>
      </w:r>
      <w:r>
        <w:rPr>
          <w:rFonts w:ascii="Times New Roman"/>
          <w:b w:val="false"/>
          <w:i w:val="false"/>
          <w:color w:val="000000"/>
          <w:sz w:val="28"/>
        </w:rPr>
        <w:t xml:space="preserve">
нің пун. |сымшалар|комитеттері. | комитеті |    |мерзімі   | </w:t>
      </w:r>
      <w:r>
        <w:br/>
      </w:r>
      <w:r>
        <w:rPr>
          <w:rFonts w:ascii="Times New Roman"/>
          <w:b w:val="false"/>
          <w:i w:val="false"/>
          <w:color w:val="000000"/>
          <w:sz w:val="28"/>
        </w:rPr>
        <w:t xml:space="preserve">
кіті     |        |нен, "Каза.  |РТЖпБП РМК|    |          | </w:t>
      </w:r>
      <w:r>
        <w:br/>
      </w:r>
      <w:r>
        <w:rPr>
          <w:rFonts w:ascii="Times New Roman"/>
          <w:b w:val="false"/>
          <w:i w:val="false"/>
          <w:color w:val="000000"/>
          <w:sz w:val="28"/>
        </w:rPr>
        <w:t xml:space="preserve">
трассада |        |эронавигация"|"Казаэро. |    |          | </w:t>
      </w:r>
      <w:r>
        <w:br/>
      </w:r>
      <w:r>
        <w:rPr>
          <w:rFonts w:ascii="Times New Roman"/>
          <w:b w:val="false"/>
          <w:i w:val="false"/>
          <w:color w:val="000000"/>
          <w:sz w:val="28"/>
        </w:rPr>
        <w:t xml:space="preserve">
РТМ      |        |РТЖпБП,      |навигация"|    |          | </w:t>
      </w:r>
      <w:r>
        <w:br/>
      </w:r>
      <w:r>
        <w:rPr>
          <w:rFonts w:ascii="Times New Roman"/>
          <w:b w:val="false"/>
          <w:i w:val="false"/>
          <w:color w:val="000000"/>
          <w:sz w:val="28"/>
        </w:rPr>
        <w:t xml:space="preserve">
объектісі|        |РМК-дан алған|бөлімде.  |    |          | </w:t>
      </w:r>
      <w:r>
        <w:br/>
      </w:r>
      <w:r>
        <w:rPr>
          <w:rFonts w:ascii="Times New Roman"/>
          <w:b w:val="false"/>
          <w:i w:val="false"/>
          <w:color w:val="000000"/>
          <w:sz w:val="28"/>
        </w:rPr>
        <w:t xml:space="preserve">
         |        |өтініштің    |рінің     |    |          | </w:t>
      </w:r>
      <w:r>
        <w:br/>
      </w:r>
      <w:r>
        <w:rPr>
          <w:rFonts w:ascii="Times New Roman"/>
          <w:b w:val="false"/>
          <w:i w:val="false"/>
          <w:color w:val="000000"/>
          <w:sz w:val="28"/>
        </w:rPr>
        <w:t xml:space="preserve">
         |        |нөмірі мен   |түзетулері|    |          | </w:t>
      </w:r>
      <w:r>
        <w:br/>
      </w:r>
      <w:r>
        <w:rPr>
          <w:rFonts w:ascii="Times New Roman"/>
          <w:b w:val="false"/>
          <w:i w:val="false"/>
          <w:color w:val="000000"/>
          <w:sz w:val="28"/>
        </w:rPr>
        <w:t xml:space="preserve">
         |        |  айы, күні  |мен       |    |          | </w:t>
      </w:r>
      <w:r>
        <w:br/>
      </w:r>
      <w:r>
        <w:rPr>
          <w:rFonts w:ascii="Times New Roman"/>
          <w:b w:val="false"/>
          <w:i w:val="false"/>
          <w:color w:val="000000"/>
          <w:sz w:val="28"/>
        </w:rPr>
        <w:t xml:space="preserve">
         |        |             |хабарлама |    |          | </w:t>
      </w:r>
      <w:r>
        <w:br/>
      </w:r>
      <w:r>
        <w:rPr>
          <w:rFonts w:ascii="Times New Roman"/>
          <w:b w:val="false"/>
          <w:i w:val="false"/>
          <w:color w:val="000000"/>
          <w:sz w:val="28"/>
        </w:rPr>
        <w:t xml:space="preserve">
         |        |             |қағаздары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Журнал РТЖпБП бөлімінің АА Комитеті мен РТЖпБП қызметінде </w:t>
      </w:r>
      <w:r>
        <w:br/>
      </w:r>
      <w:r>
        <w:rPr>
          <w:rFonts w:ascii="Times New Roman"/>
          <w:b w:val="false"/>
          <w:i w:val="false"/>
          <w:color w:val="000000"/>
          <w:sz w:val="28"/>
        </w:rPr>
        <w:t xml:space="preserve">
жүргізіледі. </w:t>
      </w:r>
    </w:p>
    <w:bookmarkStart w:name="z416" w:id="62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19 Қосымша        </w:t>
      </w:r>
    </w:p>
    <w:bookmarkEnd w:id="625"/>
    <w:p>
      <w:pPr>
        <w:spacing w:after="0"/>
        <w:ind w:left="0"/>
        <w:jc w:val="left"/>
      </w:pPr>
      <w:r>
        <w:rPr>
          <w:rFonts w:ascii="Times New Roman"/>
          <w:b/>
          <w:i w:val="false"/>
          <w:color w:val="000000"/>
        </w:rPr>
        <w:t xml:space="preserve"> Аккумулятор батареяларының заряды туралы </w:t>
      </w:r>
      <w:r>
        <w:br/>
      </w:r>
      <w:r>
        <w:rPr>
          <w:rFonts w:ascii="Times New Roman"/>
          <w:b/>
          <w:i w:val="false"/>
          <w:color w:val="000000"/>
        </w:rPr>
        <w:t xml:space="preserve">
Журнал </w:t>
      </w:r>
      <w:r>
        <w:br/>
      </w:r>
      <w:r>
        <w:rPr>
          <w:rFonts w:ascii="Times New Roman"/>
          <w:b/>
          <w:i w:val="false"/>
          <w:color w:val="000000"/>
        </w:rPr>
        <w:t xml:space="preserve">
____________________________________________ </w:t>
      </w:r>
      <w:r>
        <w:br/>
      </w:r>
      <w:r>
        <w:rPr>
          <w:rFonts w:ascii="Times New Roman"/>
          <w:b/>
          <w:i w:val="false"/>
          <w:color w:val="000000"/>
        </w:rPr>
        <w:t xml:space="preserve">
(мекеменің аты) </w:t>
      </w:r>
    </w:p>
    <w:p>
      <w:pPr>
        <w:spacing w:after="0"/>
        <w:ind w:left="0"/>
        <w:jc w:val="both"/>
      </w:pPr>
      <w:r>
        <w:rPr>
          <w:rFonts w:ascii="Times New Roman"/>
          <w:b w:val="false"/>
          <w:i w:val="false"/>
          <w:color w:val="000000"/>
          <w:sz w:val="28"/>
        </w:rPr>
        <w:t xml:space="preserve">      Басталуы "___" __________________ ж. </w:t>
      </w:r>
      <w:r>
        <w:br/>
      </w:r>
      <w:r>
        <w:rPr>
          <w:rFonts w:ascii="Times New Roman"/>
          <w:b w:val="false"/>
          <w:i w:val="false"/>
          <w:color w:val="000000"/>
          <w:sz w:val="28"/>
        </w:rPr>
        <w:t xml:space="preserve">
      Аяқталуы "__" ____________________ж.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Акку.|За.  |Зарядқа|Акку.|Акку.  |Жөндеу    |Айы, күні және уақыты </w:t>
      </w:r>
      <w:r>
        <w:br/>
      </w:r>
      <w:r>
        <w:rPr>
          <w:rFonts w:ascii="Times New Roman"/>
          <w:b w:val="false"/>
          <w:i w:val="false"/>
          <w:color w:val="000000"/>
          <w:sz w:val="28"/>
        </w:rPr>
        <w:t xml:space="preserve">
муля.|рядқа|қабыл. |муля.|муля.  |жұмысының |(сағ-мин) зарядқа </w:t>
      </w:r>
      <w:r>
        <w:br/>
      </w:r>
      <w:r>
        <w:rPr>
          <w:rFonts w:ascii="Times New Roman"/>
          <w:b w:val="false"/>
          <w:i w:val="false"/>
          <w:color w:val="000000"/>
          <w:sz w:val="28"/>
        </w:rPr>
        <w:t xml:space="preserve">
торды|қа.  |дар ал.|тор. |торды  |жүргізіл. |қойылуы, циклдардың </w:t>
      </w:r>
      <w:r>
        <w:br/>
      </w:r>
      <w:r>
        <w:rPr>
          <w:rFonts w:ascii="Times New Roman"/>
          <w:b w:val="false"/>
          <w:i w:val="false"/>
          <w:color w:val="000000"/>
          <w:sz w:val="28"/>
        </w:rPr>
        <w:t xml:space="preserve">
кім. |был. |дындағы|дың  |қабыл. |электролит|нөмірі </w:t>
      </w:r>
      <w:r>
        <w:br/>
      </w:r>
      <w:r>
        <w:rPr>
          <w:rFonts w:ascii="Times New Roman"/>
          <w:b w:val="false"/>
          <w:i w:val="false"/>
          <w:color w:val="000000"/>
          <w:sz w:val="28"/>
        </w:rPr>
        <w:t xml:space="preserve">
мен  |данып|қысым  |жағ. |дап алу|пластинка.| </w:t>
      </w:r>
      <w:r>
        <w:br/>
      </w:r>
      <w:r>
        <w:rPr>
          <w:rFonts w:ascii="Times New Roman"/>
          <w:b w:val="false"/>
          <w:i w:val="false"/>
          <w:color w:val="000000"/>
          <w:sz w:val="28"/>
        </w:rPr>
        <w:t xml:space="preserve">
қа.  |алын.|  В.   |дайы |жөнінде|сын ауыс. | </w:t>
      </w:r>
      <w:r>
        <w:br/>
      </w:r>
      <w:r>
        <w:rPr>
          <w:rFonts w:ascii="Times New Roman"/>
          <w:b w:val="false"/>
          <w:i w:val="false"/>
          <w:color w:val="000000"/>
          <w:sz w:val="28"/>
        </w:rPr>
        <w:t xml:space="preserve">
был. |ған  |       |     |қойыл. |тыру, т.б.| </w:t>
      </w:r>
      <w:r>
        <w:br/>
      </w:r>
      <w:r>
        <w:rPr>
          <w:rFonts w:ascii="Times New Roman"/>
          <w:b w:val="false"/>
          <w:i w:val="false"/>
          <w:color w:val="000000"/>
          <w:sz w:val="28"/>
        </w:rPr>
        <w:t xml:space="preserve">
дады |күн  |       |     |ған қол|еді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Заряд  |Зарядтың аяқталу|Зарядтан кейінгі|Аккумуляторды зарядтан </w:t>
      </w:r>
      <w:r>
        <w:br/>
      </w:r>
      <w:r>
        <w:rPr>
          <w:rFonts w:ascii="Times New Roman"/>
          <w:b w:val="false"/>
          <w:i w:val="false"/>
          <w:color w:val="000000"/>
          <w:sz w:val="28"/>
        </w:rPr>
        <w:t xml:space="preserve">
беретін|уақыты (сағ-мин)|   қысымы В     |алғаннан кейінгі қабылдап </w:t>
      </w:r>
      <w:r>
        <w:br/>
      </w:r>
      <w:r>
        <w:rPr>
          <w:rFonts w:ascii="Times New Roman"/>
          <w:b w:val="false"/>
          <w:i w:val="false"/>
          <w:color w:val="000000"/>
          <w:sz w:val="28"/>
        </w:rPr>
        <w:t xml:space="preserve">
ток А |    айы; күні   |                |алушының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Журнал аккумулятор орналасқан жерде жүргізіледі. </w:t>
      </w:r>
      <w:r>
        <w:br/>
      </w:r>
      <w:r>
        <w:rPr>
          <w:rFonts w:ascii="Times New Roman"/>
          <w:b w:val="false"/>
          <w:i w:val="false"/>
          <w:color w:val="000000"/>
          <w:sz w:val="28"/>
        </w:rPr>
        <w:t xml:space="preserve">
Зарядтардың циклдары тек аккумуляторлардың радиостанциясында ішкі </w:t>
      </w:r>
      <w:r>
        <w:br/>
      </w:r>
      <w:r>
        <w:rPr>
          <w:rFonts w:ascii="Times New Roman"/>
          <w:b w:val="false"/>
          <w:i w:val="false"/>
          <w:color w:val="000000"/>
          <w:sz w:val="28"/>
        </w:rPr>
        <w:t xml:space="preserve">
әуежай байланысында есептеледі. </w:t>
      </w:r>
    </w:p>
    <w:bookmarkStart w:name="z417" w:id="626"/>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20 Қосымша        </w:t>
      </w:r>
    </w:p>
    <w:bookmarkEnd w:id="626"/>
    <w:p>
      <w:pPr>
        <w:spacing w:after="0"/>
        <w:ind w:left="0"/>
        <w:jc w:val="left"/>
      </w:pPr>
      <w:r>
        <w:rPr>
          <w:rFonts w:ascii="Times New Roman"/>
          <w:b/>
          <w:i w:val="false"/>
          <w:color w:val="000000"/>
        </w:rPr>
        <w:t xml:space="preserve"> ҰРТҚ құралдары мен байланыстың техникалық </w:t>
      </w:r>
      <w:r>
        <w:br/>
      </w:r>
      <w:r>
        <w:rPr>
          <w:rFonts w:ascii="Times New Roman"/>
          <w:b/>
          <w:i w:val="false"/>
          <w:color w:val="000000"/>
        </w:rPr>
        <w:t xml:space="preserve">
қызмет көрсету жеке жөндеу жұмысының </w:t>
      </w:r>
      <w:r>
        <w:br/>
      </w:r>
      <w:r>
        <w:rPr>
          <w:rFonts w:ascii="Times New Roman"/>
          <w:b/>
          <w:i w:val="false"/>
          <w:color w:val="000000"/>
        </w:rPr>
        <w:t xml:space="preserve">
журналы </w:t>
      </w:r>
      <w:r>
        <w:br/>
      </w:r>
      <w:r>
        <w:rPr>
          <w:rFonts w:ascii="Times New Roman"/>
          <w:b/>
          <w:i w:val="false"/>
          <w:color w:val="000000"/>
        </w:rPr>
        <w:t xml:space="preserve">
________________________________________ </w:t>
      </w:r>
      <w:r>
        <w:br/>
      </w:r>
      <w:r>
        <w:rPr>
          <w:rFonts w:ascii="Times New Roman"/>
          <w:b/>
          <w:i w:val="false"/>
          <w:color w:val="000000"/>
        </w:rPr>
        <w:t xml:space="preserve">
(объект аты)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(мекеменің аты) </w:t>
      </w:r>
    </w:p>
    <w:p>
      <w:pPr>
        <w:spacing w:after="0"/>
        <w:ind w:left="0"/>
        <w:jc w:val="both"/>
      </w:pPr>
      <w:r>
        <w:rPr>
          <w:rFonts w:ascii="Times New Roman"/>
          <w:b w:val="false"/>
          <w:i w:val="false"/>
          <w:color w:val="000000"/>
          <w:sz w:val="28"/>
        </w:rPr>
        <w:t xml:space="preserve">      Басталуы "___" __________ ж. </w:t>
      </w:r>
      <w:r>
        <w:br/>
      </w:r>
      <w:r>
        <w:rPr>
          <w:rFonts w:ascii="Times New Roman"/>
          <w:b w:val="false"/>
          <w:i w:val="false"/>
          <w:color w:val="000000"/>
          <w:sz w:val="28"/>
        </w:rPr>
        <w:t xml:space="preserve">
      Аяқталуы "___" _________ 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Айы,|Құралдардың|ТҚК-нің түрі |Орындалған жұмыс  |Аты, жөні, </w:t>
      </w:r>
      <w:r>
        <w:br/>
      </w:r>
      <w:r>
        <w:rPr>
          <w:rFonts w:ascii="Times New Roman"/>
          <w:b w:val="false"/>
          <w:i w:val="false"/>
          <w:color w:val="000000"/>
          <w:sz w:val="28"/>
        </w:rPr>
        <w:t xml:space="preserve">
күні|аты, зауыт |немесе жөндеу|тізімі. Техниканың|ТҚК-ні жүргізген </w:t>
      </w:r>
      <w:r>
        <w:br/>
      </w:r>
      <w:r>
        <w:rPr>
          <w:rFonts w:ascii="Times New Roman"/>
          <w:b w:val="false"/>
          <w:i w:val="false"/>
          <w:color w:val="000000"/>
          <w:sz w:val="28"/>
        </w:rPr>
        <w:t xml:space="preserve">
    |   нөмірі  |   жұмысы    | жай-күйі туралы  | </w:t>
      </w:r>
      <w:r>
        <w:br/>
      </w:r>
      <w:r>
        <w:rPr>
          <w:rFonts w:ascii="Times New Roman"/>
          <w:b w:val="false"/>
          <w:i w:val="false"/>
          <w:color w:val="000000"/>
          <w:sz w:val="28"/>
        </w:rPr>
        <w:t xml:space="preserve">
    |           |             |     қорытынды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Журнал РТЖпБП қызметінің әрбір объектісінде жүргізіледі. </w:t>
      </w:r>
    </w:p>
    <w:bookmarkStart w:name="z418" w:id="627"/>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21 Қосымша        </w:t>
      </w:r>
    </w:p>
    <w:bookmarkEnd w:id="627"/>
    <w:p>
      <w:pPr>
        <w:spacing w:after="0"/>
        <w:ind w:left="0"/>
        <w:jc w:val="left"/>
      </w:pPr>
      <w:r>
        <w:rPr>
          <w:rFonts w:ascii="Times New Roman"/>
          <w:b/>
          <w:i w:val="false"/>
          <w:color w:val="000000"/>
        </w:rPr>
        <w:t xml:space="preserve"> Бақылау режимдері мен жөнге келтіретін </w:t>
      </w:r>
      <w:r>
        <w:br/>
      </w:r>
      <w:r>
        <w:rPr>
          <w:rFonts w:ascii="Times New Roman"/>
          <w:b/>
          <w:i w:val="false"/>
          <w:color w:val="000000"/>
        </w:rPr>
        <w:t xml:space="preserve">
карта </w:t>
      </w:r>
    </w:p>
    <w:p>
      <w:pPr>
        <w:spacing w:after="0"/>
        <w:ind w:left="0"/>
        <w:jc w:val="both"/>
      </w:pPr>
      <w:r>
        <w:rPr>
          <w:rFonts w:ascii="Times New Roman"/>
          <w:b w:val="false"/>
          <w:i w:val="false"/>
          <w:color w:val="000000"/>
          <w:sz w:val="28"/>
        </w:rPr>
        <w:t xml:space="preserve">      1. Бақылау режимдері мен жөнге келтіретін таблицалар әрбір құралдарды пайдалануға кіргізгенде және айналып ұшу алдында техниканы тексергеннен кейін құралдарды зауыттың берген мәліметтермен пайдалану құжаттарымен салыстыра отырып жөнге келтіреді. </w:t>
      </w:r>
      <w:r>
        <w:br/>
      </w:r>
      <w:r>
        <w:rPr>
          <w:rFonts w:ascii="Times New Roman"/>
          <w:b w:val="false"/>
          <w:i w:val="false"/>
          <w:color w:val="000000"/>
          <w:sz w:val="28"/>
        </w:rPr>
        <w:t xml:space="preserve">
      Бақылау жасау режимінің картасында тармағындағы қысымның көлемі қысымның шығар аузындағы түзу жерлері, радиоқабылдағыш токтардың баспалдақтары немесе магнитория, антеннаның эквивалентіндегі күштілігі, радио шамдарының тогі, және де басқа арнайы әрбір құралдар мен режим параметрлері көрсетіледі. </w:t>
      </w:r>
      <w:r>
        <w:br/>
      </w:r>
      <w:r>
        <w:rPr>
          <w:rFonts w:ascii="Times New Roman"/>
          <w:b w:val="false"/>
          <w:i w:val="false"/>
          <w:color w:val="000000"/>
          <w:sz w:val="28"/>
        </w:rPr>
        <w:t xml:space="preserve">
      Құралдардың бақылауға алынған параметрлері панельді өлшеуші құралдармен, әртүрлі реттегіштер көмегімен бақылау нүктелерінің қосылуын немесе арнайы өткізгіштер арқылы, сондай-ақ қосымша (апару үшін) өлшеуіш құралдарын пайдаланады. Бақылау картасының режиміне қосымша өлшеуіш құралдардың нөмірлері, түрлері жазылып, бақыланатын режим анықталады. </w:t>
      </w:r>
      <w:r>
        <w:br/>
      </w:r>
      <w:r>
        <w:rPr>
          <w:rFonts w:ascii="Times New Roman"/>
          <w:b w:val="false"/>
          <w:i w:val="false"/>
          <w:color w:val="000000"/>
          <w:sz w:val="28"/>
        </w:rPr>
        <w:t xml:space="preserve">
      Құралдардың параметрін бақылауда оның көлемі картада көрсетілген бақылау режиміне сай болуы тиіс. </w:t>
      </w:r>
      <w:r>
        <w:br/>
      </w:r>
      <w:r>
        <w:rPr>
          <w:rFonts w:ascii="Times New Roman"/>
          <w:b w:val="false"/>
          <w:i w:val="false"/>
          <w:color w:val="000000"/>
          <w:sz w:val="28"/>
        </w:rPr>
        <w:t xml:space="preserve">
      Кестеге жұмыс резервінің жиілігі қойылып, жөнге келтіру мен реттеуіштер мекеме ережесіне сай болып көрсетіледі, құралдардың көрсетілген бағасына қол жеткізеді. Бақылау режимінің картасын және жөнге келтіру кестесін объектінің инженерлері (техниктері) құрастырады. </w:t>
      </w:r>
      <w:r>
        <w:br/>
      </w:r>
      <w:r>
        <w:rPr>
          <w:rFonts w:ascii="Times New Roman"/>
          <w:b w:val="false"/>
          <w:i w:val="false"/>
          <w:color w:val="000000"/>
          <w:sz w:val="28"/>
        </w:rPr>
        <w:t xml:space="preserve">
      Бақылау режимдерінің карталар формасы мен жер құралдарын жөнге келтіретін кестелер РТОП және байланысы әрбір объектінің құрал-жабдықтардың түрлеріне қарай жұмыс жүргізіледі. </w:t>
      </w:r>
    </w:p>
    <w:bookmarkStart w:name="z419" w:id="628"/>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22 Қосымша        </w:t>
      </w:r>
    </w:p>
    <w:bookmarkEnd w:id="628"/>
    <w:p>
      <w:pPr>
        <w:spacing w:after="0"/>
        <w:ind w:left="0"/>
        <w:jc w:val="left"/>
      </w:pPr>
      <w:r>
        <w:rPr>
          <w:rFonts w:ascii="Times New Roman"/>
          <w:b/>
          <w:i w:val="false"/>
          <w:color w:val="000000"/>
        </w:rPr>
        <w:t xml:space="preserve"> _________________  икемдеу мен жер тексерісінің </w:t>
      </w:r>
      <w:r>
        <w:br/>
      </w:r>
      <w:r>
        <w:rPr>
          <w:rFonts w:ascii="Times New Roman"/>
          <w:b/>
          <w:i w:val="false"/>
          <w:color w:val="000000"/>
        </w:rPr>
        <w:t xml:space="preserve">
мәжіліс хаты </w:t>
      </w:r>
    </w:p>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(көліктің атауы) </w:t>
      </w:r>
      <w:r>
        <w:br/>
      </w:r>
      <w:r>
        <w:rPr>
          <w:rFonts w:ascii="Times New Roman"/>
          <w:b w:val="false"/>
          <w:i w:val="false"/>
          <w:color w:val="000000"/>
          <w:sz w:val="28"/>
        </w:rPr>
        <w:t xml:space="preserve">
зауыттың №_______ шыққан уақыты ________________________________ </w:t>
      </w:r>
      <w:r>
        <w:br/>
      </w:r>
      <w:r>
        <w:rPr>
          <w:rFonts w:ascii="Times New Roman"/>
          <w:b w:val="false"/>
          <w:i w:val="false"/>
          <w:color w:val="000000"/>
          <w:sz w:val="28"/>
        </w:rPr>
        <w:t xml:space="preserve">
___________________________ мекемесінде орнатылған. </w:t>
      </w:r>
      <w:r>
        <w:br/>
      </w:r>
      <w:r>
        <w:rPr>
          <w:rFonts w:ascii="Times New Roman"/>
          <w:b w:val="false"/>
          <w:i w:val="false"/>
          <w:color w:val="000000"/>
          <w:sz w:val="28"/>
        </w:rPr>
        <w:t xml:space="preserve">
    (АА мекемесінің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Тексерілетін|Нақтылы|Өлшеу нә.|  Қолданылатын өлшеу  | Ескертулер </w:t>
      </w:r>
      <w:r>
        <w:br/>
      </w:r>
      <w:r>
        <w:rPr>
          <w:rFonts w:ascii="Times New Roman"/>
          <w:b w:val="false"/>
          <w:i w:val="false"/>
          <w:color w:val="000000"/>
          <w:sz w:val="28"/>
        </w:rPr>
        <w:t xml:space="preserve">
параметр    |мағына,|тижесінде|         құралдары    | </w:t>
      </w:r>
      <w:r>
        <w:br/>
      </w:r>
      <w:r>
        <w:rPr>
          <w:rFonts w:ascii="Times New Roman"/>
          <w:b w:val="false"/>
          <w:i w:val="false"/>
          <w:color w:val="000000"/>
          <w:sz w:val="28"/>
        </w:rPr>
        <w:t xml:space="preserve">
            |шек,   |шыққаны  |                      | </w:t>
      </w:r>
      <w:r>
        <w:br/>
      </w:r>
      <w:r>
        <w:rPr>
          <w:rFonts w:ascii="Times New Roman"/>
          <w:b w:val="false"/>
          <w:i w:val="false"/>
          <w:color w:val="000000"/>
          <w:sz w:val="28"/>
        </w:rPr>
        <w:t xml:space="preserve">
            |өлшеу  |         |                      | </w:t>
      </w:r>
      <w:r>
        <w:br/>
      </w:r>
      <w:r>
        <w:rPr>
          <w:rFonts w:ascii="Times New Roman"/>
          <w:b w:val="false"/>
          <w:i w:val="false"/>
          <w:color w:val="000000"/>
          <w:sz w:val="28"/>
        </w:rPr>
        <w:t xml:space="preserve">
            |бірлігі|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Қорытынды:__________________________________________________ </w:t>
      </w:r>
      <w:r>
        <w:br/>
      </w:r>
      <w:r>
        <w:rPr>
          <w:rFonts w:ascii="Times New Roman"/>
          <w:b w:val="false"/>
          <w:i w:val="false"/>
          <w:color w:val="000000"/>
          <w:sz w:val="28"/>
        </w:rPr>
        <w:t xml:space="preserve">
                 (көліктің ұшуға және бекітілген техникалық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талаптарға сәйкестігі жайында қорытынды шығарылады) </w:t>
      </w:r>
    </w:p>
    <w:p>
      <w:pPr>
        <w:spacing w:after="0"/>
        <w:ind w:left="0"/>
        <w:jc w:val="both"/>
      </w:pPr>
      <w:r>
        <w:rPr>
          <w:rFonts w:ascii="Times New Roman"/>
          <w:b w:val="false"/>
          <w:i w:val="false"/>
          <w:color w:val="000000"/>
          <w:sz w:val="28"/>
        </w:rPr>
        <w:t xml:space="preserve">Тексерісті жүргізген (жүргізгендер): </w:t>
      </w:r>
      <w:r>
        <w:br/>
      </w:r>
      <w:r>
        <w:rPr>
          <w:rFonts w:ascii="Times New Roman"/>
          <w:b w:val="false"/>
          <w:i w:val="false"/>
          <w:color w:val="000000"/>
          <w:sz w:val="28"/>
        </w:rPr>
        <w:t xml:space="preserve">
________________________              __________________________ </w:t>
      </w:r>
      <w:r>
        <w:br/>
      </w:r>
      <w:r>
        <w:rPr>
          <w:rFonts w:ascii="Times New Roman"/>
          <w:b w:val="false"/>
          <w:i w:val="false"/>
          <w:color w:val="000000"/>
          <w:sz w:val="28"/>
        </w:rPr>
        <w:t xml:space="preserve">
       (қызметі)                           (аты-жөні, қолы) </w:t>
      </w:r>
    </w:p>
    <w:bookmarkStart w:name="z420" w:id="629"/>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23 Қосымша       </w:t>
      </w:r>
    </w:p>
    <w:bookmarkEnd w:id="629"/>
    <w:p>
      <w:pPr>
        <w:spacing w:after="0"/>
        <w:ind w:left="0"/>
        <w:jc w:val="left"/>
      </w:pPr>
      <w:r>
        <w:rPr>
          <w:rFonts w:ascii="Times New Roman"/>
          <w:b/>
          <w:i w:val="false"/>
          <w:color w:val="000000"/>
        </w:rPr>
        <w:t xml:space="preserve"> ЕЖЖ диапазонында авиациялық әуе кеңістігінің </w:t>
      </w:r>
      <w:r>
        <w:br/>
      </w:r>
      <w:r>
        <w:rPr>
          <w:rFonts w:ascii="Times New Roman"/>
          <w:b/>
          <w:i w:val="false"/>
          <w:color w:val="000000"/>
        </w:rPr>
        <w:t xml:space="preserve">
байланыс каналдарында алыстан анықтаудың әдістемесі </w:t>
      </w:r>
    </w:p>
    <w:p>
      <w:pPr>
        <w:spacing w:after="0"/>
        <w:ind w:left="0"/>
        <w:jc w:val="both"/>
      </w:pPr>
      <w:r>
        <w:rPr>
          <w:rFonts w:ascii="Times New Roman"/>
          <w:b w:val="false"/>
          <w:i w:val="false"/>
          <w:color w:val="000000"/>
          <w:sz w:val="28"/>
        </w:rPr>
        <w:t xml:space="preserve">      ЕЖЖ диапазонында радио байланыс каналдарында сенімді алыстық тура көріну мен жақындаудың шектеулі аймағы мына формулада бағалануы мүмкін: </w:t>
      </w:r>
      <w:r>
        <w:br/>
      </w:r>
      <w:r>
        <w:rPr>
          <w:rFonts w:ascii="Times New Roman"/>
          <w:b w:val="false"/>
          <w:i w:val="false"/>
          <w:color w:val="000000"/>
          <w:sz w:val="28"/>
        </w:rPr>
        <w:t xml:space="preserve">
                    Д= 3,57 (VH </w:t>
      </w:r>
      <w:r>
        <w:rPr>
          <w:rFonts w:ascii="Times New Roman"/>
          <w:b w:val="false"/>
          <w:i w:val="false"/>
          <w:color w:val="000000"/>
          <w:vertAlign w:val="subscript"/>
        </w:rPr>
        <w:t xml:space="preserve">1  </w:t>
      </w:r>
      <w:r>
        <w:rPr>
          <w:rFonts w:ascii="Times New Roman"/>
          <w:b w:val="false"/>
          <w:i w:val="false"/>
          <w:color w:val="000000"/>
          <w:sz w:val="28"/>
        </w:rPr>
        <w:t xml:space="preserve">+ VH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 - сенімді радио байланыстың алыстығы км; </w:t>
      </w:r>
      <w:r>
        <w:br/>
      </w:r>
      <w:r>
        <w:rPr>
          <w:rFonts w:ascii="Times New Roman"/>
          <w:b w:val="false"/>
          <w:i w:val="false"/>
          <w:color w:val="000000"/>
          <w:sz w:val="28"/>
        </w:rPr>
        <w:t xml:space="preserve">
      Н </w:t>
      </w:r>
      <w:r>
        <w:rPr>
          <w:rFonts w:ascii="Times New Roman"/>
          <w:b w:val="false"/>
          <w:i w:val="false"/>
          <w:color w:val="000000"/>
          <w:vertAlign w:val="subscript"/>
        </w:rPr>
        <w:t xml:space="preserve">1  </w:t>
      </w:r>
      <w:r>
        <w:rPr>
          <w:rFonts w:ascii="Times New Roman"/>
          <w:b w:val="false"/>
          <w:i w:val="false"/>
          <w:color w:val="000000"/>
          <w:sz w:val="28"/>
        </w:rPr>
        <w:t xml:space="preserve">- жердегі радио байланыстың қойылған антеннасының биіктігі, км; </w:t>
      </w:r>
      <w:r>
        <w:br/>
      </w:r>
      <w:r>
        <w:rPr>
          <w:rFonts w:ascii="Times New Roman"/>
          <w:b w:val="false"/>
          <w:i w:val="false"/>
          <w:color w:val="000000"/>
          <w:sz w:val="28"/>
        </w:rPr>
        <w:t xml:space="preserve">
      Н </w:t>
      </w:r>
      <w:r>
        <w:rPr>
          <w:rFonts w:ascii="Times New Roman"/>
          <w:b w:val="false"/>
          <w:i w:val="false"/>
          <w:color w:val="000000"/>
          <w:vertAlign w:val="subscript"/>
        </w:rPr>
        <w:t xml:space="preserve">2  </w:t>
      </w:r>
      <w:r>
        <w:rPr>
          <w:rFonts w:ascii="Times New Roman"/>
          <w:b w:val="false"/>
          <w:i w:val="false"/>
          <w:color w:val="000000"/>
          <w:sz w:val="28"/>
        </w:rPr>
        <w:t xml:space="preserve">- ӘК-нің ұшу биіктігі, м. </w:t>
      </w:r>
      <w:r>
        <w:br/>
      </w:r>
      <w:r>
        <w:rPr>
          <w:rFonts w:ascii="Times New Roman"/>
          <w:b w:val="false"/>
          <w:i w:val="false"/>
          <w:color w:val="000000"/>
          <w:sz w:val="28"/>
        </w:rPr>
        <w:t xml:space="preserve">
      Радиобайланыста ғимараттар мен таулардың, жоталардың әсер етуіндегі радио көлеңкелерінің байқалуы. </w:t>
      </w:r>
      <w:r>
        <w:br/>
      </w:r>
      <w:r>
        <w:rPr>
          <w:rFonts w:ascii="Times New Roman"/>
          <w:b w:val="false"/>
          <w:i w:val="false"/>
          <w:color w:val="000000"/>
          <w:sz w:val="28"/>
        </w:rPr>
        <w:t xml:space="preserve">
      ЕЖЖ диапазонында ұшу тексерісінің радиобайланыс каналдарында фактідегі алыстықтың анықтылығы. </w:t>
      </w:r>
      <w:r>
        <w:br/>
      </w:r>
      <w:r>
        <w:rPr>
          <w:rFonts w:ascii="Times New Roman"/>
          <w:b w:val="false"/>
          <w:i w:val="false"/>
          <w:color w:val="000000"/>
          <w:sz w:val="28"/>
        </w:rPr>
        <w:t xml:space="preserve">
      Ұшу алдындағы тексеріс бақылаудан шығу мінездемесін (параметрлерін) жердегі радиостанцияларды пайдалану құжаттарына міндетті түрде сәйкестендіріліп іске асырылуы (22-үлгіні қара). </w:t>
      </w:r>
      <w:r>
        <w:br/>
      </w:r>
      <w:r>
        <w:rPr>
          <w:rFonts w:ascii="Times New Roman"/>
          <w:b w:val="false"/>
          <w:i w:val="false"/>
          <w:color w:val="000000"/>
          <w:sz w:val="28"/>
        </w:rPr>
        <w:t xml:space="preserve">
      Ұшу тексерісі жұмыс бөлімдерінің радиобайланыстарды бақылауда және барлық аймақтарда (бағыттарда) арнайы сол әуежайдың ұшу мекемесінің схемасында анықталған (РЦ) барлық биіктіктерде (эшелондарда) іске асады. </w:t>
      </w:r>
      <w:r>
        <w:br/>
      </w:r>
      <w:r>
        <w:rPr>
          <w:rFonts w:ascii="Times New Roman"/>
          <w:b w:val="false"/>
          <w:i w:val="false"/>
          <w:color w:val="000000"/>
          <w:sz w:val="28"/>
        </w:rPr>
        <w:t xml:space="preserve">
      Ұшу тексерісі радиостанцияларының апат каналдарында (121,5 МГц) жұмыс бөлімдерінің ЖАҚЫНДАП КЕЛУ және РЦ каналдарында жүргізіледі. </w:t>
      </w:r>
      <w:r>
        <w:br/>
      </w:r>
      <w:r>
        <w:rPr>
          <w:rFonts w:ascii="Times New Roman"/>
          <w:b w:val="false"/>
          <w:i w:val="false"/>
          <w:color w:val="000000"/>
          <w:sz w:val="28"/>
        </w:rPr>
        <w:t xml:space="preserve">
      Ұшу тексерісі кезінде ӘК экипажы мен диспетчер қызметі радиоалмасу қозғалысын ережеге сай етіп қойылады. </w:t>
      </w:r>
      <w:r>
        <w:br/>
      </w:r>
      <w:r>
        <w:rPr>
          <w:rFonts w:ascii="Times New Roman"/>
          <w:b w:val="false"/>
          <w:i w:val="false"/>
          <w:color w:val="000000"/>
          <w:sz w:val="28"/>
        </w:rPr>
        <w:t xml:space="preserve">
      Әрбір сеанс сайын ӘК-нің ұшу биіктігі мен алыстау қашықтығы анықталып, және анық етіліп сөйлеуіне баға беріледі. </w:t>
      </w:r>
      <w:r>
        <w:br/>
      </w:r>
      <w:r>
        <w:rPr>
          <w:rFonts w:ascii="Times New Roman"/>
          <w:b w:val="false"/>
          <w:i w:val="false"/>
          <w:color w:val="000000"/>
          <w:sz w:val="28"/>
        </w:rPr>
        <w:t xml:space="preserve">
      Анық сөйлеудің бағасы бес баллменен беріледі: </w:t>
      </w:r>
      <w:r>
        <w:br/>
      </w:r>
      <w:r>
        <w:rPr>
          <w:rFonts w:ascii="Times New Roman"/>
          <w:b w:val="false"/>
          <w:i w:val="false"/>
          <w:color w:val="000000"/>
          <w:sz w:val="28"/>
        </w:rPr>
        <w:t xml:space="preserve">
      5 - ешбір бөгеліссіз берілген түсінікті хабарламаларды түсіну; </w:t>
      </w:r>
      <w:r>
        <w:br/>
      </w:r>
      <w:r>
        <w:rPr>
          <w:rFonts w:ascii="Times New Roman"/>
          <w:b w:val="false"/>
          <w:i w:val="false"/>
          <w:color w:val="000000"/>
          <w:sz w:val="28"/>
        </w:rPr>
        <w:t xml:space="preserve">
      4 - ешбір қиналыссыз түсінуге болатын хабарлар; </w:t>
      </w:r>
      <w:r>
        <w:br/>
      </w:r>
      <w:r>
        <w:rPr>
          <w:rFonts w:ascii="Times New Roman"/>
          <w:b w:val="false"/>
          <w:i w:val="false"/>
          <w:color w:val="000000"/>
          <w:sz w:val="28"/>
        </w:rPr>
        <w:t xml:space="preserve">
      3 - берілген хабардың сұраусыз және қайталаусыз хабарлауларды түсіну; </w:t>
      </w:r>
      <w:r>
        <w:br/>
      </w:r>
      <w:r>
        <w:rPr>
          <w:rFonts w:ascii="Times New Roman"/>
          <w:b w:val="false"/>
          <w:i w:val="false"/>
          <w:color w:val="000000"/>
          <w:sz w:val="28"/>
        </w:rPr>
        <w:t xml:space="preserve">
      2 - берілген хабарларды үлкен қысыммен қайталап сұрау және қайталаулар арқылы түсіну; </w:t>
      </w:r>
      <w:r>
        <w:br/>
      </w:r>
      <w:r>
        <w:rPr>
          <w:rFonts w:ascii="Times New Roman"/>
          <w:b w:val="false"/>
          <w:i w:val="false"/>
          <w:color w:val="000000"/>
          <w:sz w:val="28"/>
        </w:rPr>
        <w:t xml:space="preserve">
      1 - толық түсініксіз берілген хабарлар (байланыстың үзілуі). </w:t>
      </w:r>
      <w:r>
        <w:br/>
      </w:r>
      <w:r>
        <w:rPr>
          <w:rFonts w:ascii="Times New Roman"/>
          <w:b w:val="false"/>
          <w:i w:val="false"/>
          <w:color w:val="000000"/>
          <w:sz w:val="28"/>
        </w:rPr>
        <w:t xml:space="preserve">
      Радиобайланыстың алыстау қашықтығын және ӘК-нің ұшу биіктігін анықтап, анық сөйлеуге берілетін баға үштен төмен болмауы керек. </w:t>
      </w:r>
      <w:r>
        <w:br/>
      </w:r>
      <w:r>
        <w:rPr>
          <w:rFonts w:ascii="Times New Roman"/>
          <w:b w:val="false"/>
          <w:i w:val="false"/>
          <w:color w:val="000000"/>
          <w:sz w:val="28"/>
        </w:rPr>
        <w:t xml:space="preserve">
      Ұшуды тексеру кезінде диспетчер қимыл қызметі және аға инженер (инженер немесе аға техникпен) КТП мына формада хаттама жазады: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Мекеме басшысы          </w:t>
      </w:r>
      <w:r>
        <w:br/>
      </w:r>
      <w:r>
        <w:rPr>
          <w:rFonts w:ascii="Times New Roman"/>
          <w:b w:val="false"/>
          <w:i w:val="false"/>
          <w:color w:val="000000"/>
          <w:sz w:val="28"/>
        </w:rPr>
        <w:t xml:space="preserve">
"___" ________ 20__ ж.  </w:t>
      </w:r>
    </w:p>
    <w:p>
      <w:pPr>
        <w:spacing w:after="0"/>
        <w:ind w:left="0"/>
        <w:jc w:val="left"/>
      </w:pPr>
      <w:r>
        <w:rPr>
          <w:rFonts w:ascii="Times New Roman"/>
          <w:b/>
          <w:i w:val="false"/>
          <w:color w:val="000000"/>
        </w:rPr>
        <w:t xml:space="preserve"> Радиобайланыстың қашықтығын анықтаудағы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Мекеме _____________________________________________________ </w:t>
      </w:r>
      <w:r>
        <w:br/>
      </w:r>
      <w:r>
        <w:rPr>
          <w:rFonts w:ascii="Times New Roman"/>
          <w:b w:val="false"/>
          <w:i w:val="false"/>
          <w:color w:val="000000"/>
          <w:sz w:val="28"/>
        </w:rPr>
        <w:t xml:space="preserve">
                                (АА мекеме аты) </w:t>
      </w:r>
      <w:r>
        <w:br/>
      </w:r>
      <w:r>
        <w:rPr>
          <w:rFonts w:ascii="Times New Roman"/>
          <w:b w:val="false"/>
          <w:i w:val="false"/>
          <w:color w:val="000000"/>
          <w:sz w:val="28"/>
        </w:rPr>
        <w:t xml:space="preserve">
      Радиобайланыс каналы _______________________________________ </w:t>
      </w:r>
      <w:r>
        <w:br/>
      </w:r>
      <w:r>
        <w:rPr>
          <w:rFonts w:ascii="Times New Roman"/>
          <w:b w:val="false"/>
          <w:i w:val="false"/>
          <w:color w:val="000000"/>
          <w:sz w:val="28"/>
        </w:rPr>
        <w:t xml:space="preserve">
                              (каналдың аты, жиілігі) </w:t>
      </w:r>
      <w:r>
        <w:br/>
      </w:r>
      <w:r>
        <w:rPr>
          <w:rFonts w:ascii="Times New Roman"/>
          <w:b w:val="false"/>
          <w:i w:val="false"/>
          <w:color w:val="000000"/>
          <w:sz w:val="28"/>
        </w:rPr>
        <w:t xml:space="preserve">
      Хабарлаушы_____________ антенна ____________________________ </w:t>
      </w:r>
      <w:r>
        <w:br/>
      </w:r>
      <w:r>
        <w:rPr>
          <w:rFonts w:ascii="Times New Roman"/>
          <w:b w:val="false"/>
          <w:i w:val="false"/>
          <w:color w:val="000000"/>
          <w:sz w:val="28"/>
        </w:rPr>
        <w:t xml:space="preserve">
                   (түрі)             (түрі, биіктігі, орналасуы)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Айы,|ӘК-нің |  Ұшу   |Ұшу  |ӘК-нің  |       Анық сөйлеу, балл </w:t>
      </w:r>
      <w:r>
        <w:br/>
      </w:r>
      <w:r>
        <w:rPr>
          <w:rFonts w:ascii="Times New Roman"/>
          <w:b w:val="false"/>
          <w:i w:val="false"/>
          <w:color w:val="000000"/>
          <w:sz w:val="28"/>
        </w:rPr>
        <w:t xml:space="preserve">
күні|нөмірі,|бағыты  |биік.|жоғалуы,|_____________________________ </w:t>
      </w:r>
      <w:r>
        <w:br/>
      </w:r>
      <w:r>
        <w:rPr>
          <w:rFonts w:ascii="Times New Roman"/>
          <w:b w:val="false"/>
          <w:i w:val="false"/>
          <w:color w:val="000000"/>
          <w:sz w:val="28"/>
        </w:rPr>
        <w:t xml:space="preserve">
    | түрі  |(уақыты)|тігі,|  км    |Экипаж бағасы|Диспетчердің </w:t>
      </w:r>
      <w:r>
        <w:br/>
      </w:r>
      <w:r>
        <w:rPr>
          <w:rFonts w:ascii="Times New Roman"/>
          <w:b w:val="false"/>
          <w:i w:val="false"/>
          <w:color w:val="000000"/>
          <w:sz w:val="28"/>
        </w:rPr>
        <w:t xml:space="preserve">
    |       |        |  м  |        |             |бағасы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Диспетчер ________________________________________________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Аға инженер (инженер, аға техник) КДП 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Әуе кеңістігіндегі кеменің екі жаққа бірдей ұшу бағытын  </w:t>
      </w:r>
      <w:r>
        <w:br/>
      </w:r>
      <w:r>
        <w:rPr>
          <w:rFonts w:ascii="Times New Roman"/>
          <w:b w:val="false"/>
          <w:i w:val="false"/>
          <w:color w:val="000000"/>
          <w:sz w:val="28"/>
        </w:rPr>
        <w:t xml:space="preserve">
берілген тексеру арқылы жүргізеді. Кестенің үлгісі хаттамаға </w:t>
      </w:r>
      <w:r>
        <w:br/>
      </w:r>
      <w:r>
        <w:rPr>
          <w:rFonts w:ascii="Times New Roman"/>
          <w:b w:val="false"/>
          <w:i w:val="false"/>
          <w:color w:val="000000"/>
          <w:sz w:val="28"/>
        </w:rPr>
        <w:t xml:space="preserve">
түсіріледі. Хаттама РТЖпБП базасында сақталады. Кестенің көшірмесі </w:t>
      </w:r>
      <w:r>
        <w:br/>
      </w:r>
      <w:r>
        <w:rPr>
          <w:rFonts w:ascii="Times New Roman"/>
          <w:b w:val="false"/>
          <w:i w:val="false"/>
          <w:color w:val="000000"/>
          <w:sz w:val="28"/>
        </w:rPr>
        <w:t xml:space="preserve">
әрбір қозғалыс қызметінің диспетчерлерінің жұмыс орындарында болады. </w:t>
      </w:r>
    </w:p>
    <w:p>
      <w:pPr>
        <w:spacing w:after="0"/>
        <w:ind w:left="0"/>
        <w:jc w:val="left"/>
      </w:pPr>
      <w:r>
        <w:rPr>
          <w:rFonts w:ascii="Times New Roman"/>
          <w:b/>
          <w:i w:val="false"/>
          <w:color w:val="000000"/>
        </w:rPr>
        <w:t xml:space="preserve"> Әуе кемелерімен алыс екі жақты радиобайланысының </w:t>
      </w:r>
      <w:r>
        <w:br/>
      </w:r>
      <w:r>
        <w:rPr>
          <w:rFonts w:ascii="Times New Roman"/>
          <w:b/>
          <w:i w:val="false"/>
          <w:color w:val="000000"/>
        </w:rPr>
        <w:t xml:space="preserve">
ГРАФИГІ </w:t>
      </w:r>
    </w:p>
    <w:p>
      <w:pPr>
        <w:spacing w:after="0"/>
        <w:ind w:left="0"/>
        <w:jc w:val="both"/>
      </w:pPr>
      <w:r>
        <w:rPr>
          <w:rFonts w:ascii="Times New Roman"/>
          <w:b w:val="false"/>
          <w:i w:val="false"/>
          <w:color w:val="000000"/>
          <w:sz w:val="28"/>
        </w:rPr>
        <w:t xml:space="preserve">      Каналда ______________ мекеме __________________________ </w:t>
      </w:r>
      <w:r>
        <w:br/>
      </w:r>
      <w:r>
        <w:rPr>
          <w:rFonts w:ascii="Times New Roman"/>
          <w:b w:val="false"/>
          <w:i w:val="false"/>
          <w:color w:val="000000"/>
          <w:sz w:val="28"/>
        </w:rPr>
        <w:t xml:space="preserve">
      әуе кеңістігінің трассасында ___________________________ </w:t>
      </w:r>
      <w:r>
        <w:br/>
      </w:r>
      <w:r>
        <w:rPr>
          <w:rFonts w:ascii="Times New Roman"/>
          <w:b w:val="false"/>
          <w:i w:val="false"/>
          <w:color w:val="000000"/>
          <w:sz w:val="28"/>
        </w:rPr>
        <w:t xml:space="preserve">
      каналдардың жиілігі _____________________ мГц </w:t>
      </w:r>
    </w:p>
    <w:p>
      <w:pPr>
        <w:spacing w:after="0"/>
        <w:ind w:left="0"/>
        <w:jc w:val="both"/>
      </w:pPr>
      <w:r>
        <w:rPr>
          <w:rFonts w:ascii="Times New Roman"/>
          <w:b w:val="false"/>
          <w:i w:val="false"/>
          <w:color w:val="000000"/>
          <w:sz w:val="28"/>
        </w:rPr>
        <w:t xml:space="preserve">10000 _______________________________________________________*____ </w:t>
      </w:r>
      <w:r>
        <w:br/>
      </w:r>
      <w:r>
        <w:rPr>
          <w:rFonts w:ascii="Times New Roman"/>
          <w:b w:val="false"/>
          <w:i w:val="false"/>
          <w:color w:val="000000"/>
          <w:sz w:val="28"/>
        </w:rPr>
        <w:t xml:space="preserve">
8000  ____________________________________________________________ </w:t>
      </w:r>
      <w:r>
        <w:br/>
      </w:r>
      <w:r>
        <w:rPr>
          <w:rFonts w:ascii="Times New Roman"/>
          <w:b w:val="false"/>
          <w:i w:val="false"/>
          <w:color w:val="000000"/>
          <w:sz w:val="28"/>
        </w:rPr>
        <w:t xml:space="preserve">
6000  ____________________________________________*_______________ </w:t>
      </w:r>
      <w:r>
        <w:br/>
      </w:r>
      <w:r>
        <w:rPr>
          <w:rFonts w:ascii="Times New Roman"/>
          <w:b w:val="false"/>
          <w:i w:val="false"/>
          <w:color w:val="000000"/>
          <w:sz w:val="28"/>
        </w:rPr>
        <w:t xml:space="preserve">
4000  ______________________________*_____________________________ </w:t>
      </w:r>
      <w:r>
        <w:br/>
      </w:r>
      <w:r>
        <w:rPr>
          <w:rFonts w:ascii="Times New Roman"/>
          <w:b w:val="false"/>
          <w:i w:val="false"/>
          <w:color w:val="000000"/>
          <w:sz w:val="28"/>
        </w:rPr>
        <w:t xml:space="preserve">
2000  _______*____*_______________________________________________ </w:t>
      </w:r>
      <w:r>
        <w:br/>
      </w:r>
      <w:r>
        <w:rPr>
          <w:rFonts w:ascii="Times New Roman"/>
          <w:b w:val="false"/>
          <w:i w:val="false"/>
          <w:color w:val="000000"/>
          <w:sz w:val="28"/>
        </w:rPr>
        <w:t xml:space="preserve">
      0            100            200            300           400 </w:t>
      </w:r>
    </w:p>
    <w:p>
      <w:pPr>
        <w:spacing w:after="0"/>
        <w:ind w:left="0"/>
        <w:jc w:val="both"/>
      </w:pPr>
      <w:r>
        <w:rPr>
          <w:rFonts w:ascii="Times New Roman"/>
          <w:b w:val="false"/>
          <w:i w:val="false"/>
          <w:color w:val="000000"/>
          <w:sz w:val="28"/>
        </w:rPr>
        <w:t xml:space="preserve">                              Қашықтық, км </w:t>
      </w:r>
    </w:p>
    <w:bookmarkStart w:name="z421" w:id="630"/>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24 Қосымша        </w:t>
      </w:r>
    </w:p>
    <w:bookmarkEnd w:id="630"/>
    <w:p>
      <w:pPr>
        <w:spacing w:after="0"/>
        <w:ind w:left="0"/>
        <w:jc w:val="left"/>
      </w:pPr>
      <w:r>
        <w:rPr>
          <w:rFonts w:ascii="Times New Roman"/>
          <w:b/>
          <w:i w:val="false"/>
          <w:color w:val="000000"/>
        </w:rPr>
        <w:t xml:space="preserve"> Қазақстан Республикасы азаматтық авиацияда </w:t>
      </w:r>
      <w:r>
        <w:br/>
      </w:r>
      <w:r>
        <w:rPr>
          <w:rFonts w:ascii="Times New Roman"/>
          <w:b/>
          <w:i w:val="false"/>
          <w:color w:val="000000"/>
        </w:rPr>
        <w:t xml:space="preserve">
қолданылатын дәлдендіруге және межелеуге тиісті </w:t>
      </w:r>
      <w:r>
        <w:br/>
      </w:r>
      <w:r>
        <w:rPr>
          <w:rFonts w:ascii="Times New Roman"/>
          <w:b/>
          <w:i w:val="false"/>
          <w:color w:val="000000"/>
        </w:rPr>
        <w:t xml:space="preserve">
өлшеу құрал-жабдықтарының тізімі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Өлшеу құрал-жабдықтарының  |       Түрі    |Дәлдендірудің </w:t>
      </w:r>
      <w:r>
        <w:br/>
      </w:r>
      <w:r>
        <w:rPr>
          <w:rFonts w:ascii="Times New Roman"/>
          <w:b w:val="false"/>
          <w:i w:val="false"/>
          <w:color w:val="000000"/>
          <w:sz w:val="28"/>
        </w:rPr>
        <w:t xml:space="preserve">
   |           атауы            |               |   (немесе </w:t>
      </w:r>
      <w:r>
        <w:br/>
      </w:r>
      <w:r>
        <w:rPr>
          <w:rFonts w:ascii="Times New Roman"/>
          <w:b w:val="false"/>
          <w:i w:val="false"/>
          <w:color w:val="000000"/>
          <w:sz w:val="28"/>
        </w:rPr>
        <w:t xml:space="preserve">
   |                            |               |  межелеудің) </w:t>
      </w:r>
      <w:r>
        <w:br/>
      </w:r>
      <w:r>
        <w:rPr>
          <w:rFonts w:ascii="Times New Roman"/>
          <w:b w:val="false"/>
          <w:i w:val="false"/>
          <w:color w:val="000000"/>
          <w:sz w:val="28"/>
        </w:rPr>
        <w:t xml:space="preserve">
   |                            |               |   кезеңдігі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Әуе кемелерінің пневможүйесінің бақылау-тексеру </w:t>
      </w:r>
      <w:r>
        <w:br/>
      </w:r>
      <w:r>
        <w:rPr>
          <w:rFonts w:ascii="Times New Roman"/>
          <w:b w:val="false"/>
          <w:i w:val="false"/>
          <w:color w:val="000000"/>
          <w:sz w:val="28"/>
        </w:rPr>
        <w:t xml:space="preserve">
                        аппаратурасы (ПЖ)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Әуе қысымын өлшегіш          ИВД             Жылына 1 рет </w:t>
      </w:r>
      <w:r>
        <w:br/>
      </w:r>
      <w:r>
        <w:rPr>
          <w:rFonts w:ascii="Times New Roman"/>
          <w:b w:val="false"/>
          <w:i w:val="false"/>
          <w:color w:val="000000"/>
          <w:sz w:val="28"/>
        </w:rPr>
        <w:t xml:space="preserve">
2   Тікшіл жылдамдықтың </w:t>
      </w:r>
      <w:r>
        <w:br/>
      </w:r>
      <w:r>
        <w:rPr>
          <w:rFonts w:ascii="Times New Roman"/>
          <w:b w:val="false"/>
          <w:i w:val="false"/>
          <w:color w:val="000000"/>
          <w:sz w:val="28"/>
        </w:rPr>
        <w:t xml:space="preserve">
    Есепбергіші                  ЗСВ             Жылына 1 рет </w:t>
      </w:r>
      <w:r>
        <w:br/>
      </w:r>
      <w:r>
        <w:rPr>
          <w:rFonts w:ascii="Times New Roman"/>
          <w:b w:val="false"/>
          <w:i w:val="false"/>
          <w:color w:val="000000"/>
          <w:sz w:val="28"/>
        </w:rPr>
        <w:t xml:space="preserve">
3   Тексеру пульті               ПУЛЬТ 6047      Жылына 1 рет </w:t>
      </w:r>
      <w:r>
        <w:br/>
      </w:r>
      <w:r>
        <w:rPr>
          <w:rFonts w:ascii="Times New Roman"/>
          <w:b w:val="false"/>
          <w:i w:val="false"/>
          <w:color w:val="000000"/>
          <w:sz w:val="28"/>
        </w:rPr>
        <w:t xml:space="preserve">
4   Тексеру пульті               ППБ-100         Жылына 1 рет </w:t>
      </w:r>
      <w:r>
        <w:br/>
      </w:r>
      <w:r>
        <w:rPr>
          <w:rFonts w:ascii="Times New Roman"/>
          <w:b w:val="false"/>
          <w:i w:val="false"/>
          <w:color w:val="000000"/>
          <w:sz w:val="28"/>
        </w:rPr>
        <w:t xml:space="preserve">
5   Аппаратура                   КПА-ПВД         Жылына 1 рет </w:t>
      </w:r>
      <w:r>
        <w:br/>
      </w:r>
      <w:r>
        <w:rPr>
          <w:rFonts w:ascii="Times New Roman"/>
          <w:b w:val="false"/>
          <w:i w:val="false"/>
          <w:color w:val="000000"/>
          <w:sz w:val="28"/>
        </w:rPr>
        <w:t xml:space="preserve">
6   Тексерудің пульті            ПУЛЬТ 6462      Жылына 1 рет </w:t>
      </w:r>
      <w:r>
        <w:br/>
      </w:r>
      <w:r>
        <w:rPr>
          <w:rFonts w:ascii="Times New Roman"/>
          <w:b w:val="false"/>
          <w:i w:val="false"/>
          <w:color w:val="000000"/>
          <w:sz w:val="28"/>
        </w:rPr>
        <w:t xml:space="preserve">
7   Аппаратура                   КПА-ИВС         Жылына 1 рет </w:t>
      </w:r>
      <w:r>
        <w:br/>
      </w:r>
      <w:r>
        <w:rPr>
          <w:rFonts w:ascii="Times New Roman"/>
          <w:b w:val="false"/>
          <w:i w:val="false"/>
          <w:color w:val="000000"/>
          <w:sz w:val="28"/>
        </w:rPr>
        <w:t xml:space="preserve">
8   Сандық қысымды өлшегіш       ИДЦ             Жылына 1 рет </w:t>
      </w:r>
      <w:r>
        <w:br/>
      </w:r>
      <w:r>
        <w:rPr>
          <w:rFonts w:ascii="Times New Roman"/>
          <w:b w:val="false"/>
          <w:i w:val="false"/>
          <w:color w:val="000000"/>
          <w:sz w:val="28"/>
        </w:rPr>
        <w:t xml:space="preserve">
9   Қысым генераторы             ГД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Әуе кемелерінің курсо-глиссадалық жабдығының </w:t>
      </w:r>
      <w:r>
        <w:br/>
      </w:r>
      <w:r>
        <w:rPr>
          <w:rFonts w:ascii="Times New Roman"/>
          <w:b w:val="false"/>
          <w:i w:val="false"/>
          <w:color w:val="000000"/>
          <w:sz w:val="28"/>
        </w:rPr>
        <w:t xml:space="preserve">
                     бақылау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Шамшырақтардың зертханалық </w:t>
      </w:r>
      <w:r>
        <w:br/>
      </w:r>
      <w:r>
        <w:rPr>
          <w:rFonts w:ascii="Times New Roman"/>
          <w:b w:val="false"/>
          <w:i w:val="false"/>
          <w:color w:val="000000"/>
          <w:sz w:val="28"/>
        </w:rPr>
        <w:t xml:space="preserve">
    Имитаторы                    ЛИМ-70          Жылына 1 рет </w:t>
      </w:r>
      <w:r>
        <w:br/>
      </w:r>
      <w:r>
        <w:rPr>
          <w:rFonts w:ascii="Times New Roman"/>
          <w:b w:val="false"/>
          <w:i w:val="false"/>
          <w:color w:val="000000"/>
          <w:sz w:val="28"/>
        </w:rPr>
        <w:t xml:space="preserve">
11  Шамшырақтың шағынгабаритті </w:t>
      </w:r>
      <w:r>
        <w:br/>
      </w:r>
      <w:r>
        <w:rPr>
          <w:rFonts w:ascii="Times New Roman"/>
          <w:b w:val="false"/>
          <w:i w:val="false"/>
          <w:color w:val="000000"/>
          <w:sz w:val="28"/>
        </w:rPr>
        <w:t xml:space="preserve">
    Имитаторы                    МИМ-70          Жылына 1 рет </w:t>
      </w:r>
      <w:r>
        <w:br/>
      </w:r>
      <w:r>
        <w:rPr>
          <w:rFonts w:ascii="Times New Roman"/>
          <w:b w:val="false"/>
          <w:i w:val="false"/>
          <w:color w:val="000000"/>
          <w:sz w:val="28"/>
        </w:rPr>
        <w:t xml:space="preserve">
12  Шамшырақтың шағынгабаритті </w:t>
      </w:r>
      <w:r>
        <w:br/>
      </w:r>
      <w:r>
        <w:rPr>
          <w:rFonts w:ascii="Times New Roman"/>
          <w:b w:val="false"/>
          <w:i w:val="false"/>
          <w:color w:val="000000"/>
          <w:sz w:val="28"/>
        </w:rPr>
        <w:t xml:space="preserve">
    Имитаторы                    МИМ-66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Әуе кемелерінің радионавигациялық жабдықтарының </w:t>
      </w:r>
      <w:r>
        <w:br/>
      </w:r>
      <w:r>
        <w:rPr>
          <w:rFonts w:ascii="Times New Roman"/>
          <w:b w:val="false"/>
          <w:i w:val="false"/>
          <w:color w:val="000000"/>
          <w:sz w:val="28"/>
        </w:rPr>
        <w:t xml:space="preserve">
                     бақылау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Кодталған дабылдардың </w:t>
      </w:r>
      <w:r>
        <w:br/>
      </w:r>
      <w:r>
        <w:rPr>
          <w:rFonts w:ascii="Times New Roman"/>
          <w:b w:val="false"/>
          <w:i w:val="false"/>
          <w:color w:val="000000"/>
          <w:sz w:val="28"/>
        </w:rPr>
        <w:t xml:space="preserve">
    Генераторы                   ГКС-69          Жылына 1 рет </w:t>
      </w:r>
      <w:r>
        <w:br/>
      </w:r>
      <w:r>
        <w:rPr>
          <w:rFonts w:ascii="Times New Roman"/>
          <w:b w:val="false"/>
          <w:i w:val="false"/>
          <w:color w:val="000000"/>
          <w:sz w:val="28"/>
        </w:rPr>
        <w:t xml:space="preserve">
14  Арнайы аспап                 ПС18-313        Жылына 1 рет </w:t>
      </w:r>
      <w:r>
        <w:br/>
      </w:r>
      <w:r>
        <w:rPr>
          <w:rFonts w:ascii="Times New Roman"/>
          <w:b w:val="false"/>
          <w:i w:val="false"/>
          <w:color w:val="000000"/>
          <w:sz w:val="28"/>
        </w:rPr>
        <w:t xml:space="preserve">
15  Азимут және алыстықтың </w:t>
      </w:r>
      <w:r>
        <w:br/>
      </w:r>
      <w:r>
        <w:rPr>
          <w:rFonts w:ascii="Times New Roman"/>
          <w:b w:val="false"/>
          <w:i w:val="false"/>
          <w:color w:val="000000"/>
          <w:sz w:val="28"/>
        </w:rPr>
        <w:t xml:space="preserve">
    Калибраторы                  КАД-69          Жылына 1 рет </w:t>
      </w:r>
      <w:r>
        <w:br/>
      </w:r>
      <w:r>
        <w:rPr>
          <w:rFonts w:ascii="Times New Roman"/>
          <w:b w:val="false"/>
          <w:i w:val="false"/>
          <w:color w:val="000000"/>
          <w:sz w:val="28"/>
        </w:rPr>
        <w:t xml:space="preserve">
16  Арнайы аспап                 ПСО4-314        Жылына 1 рет </w:t>
      </w:r>
      <w:r>
        <w:br/>
      </w:r>
      <w:r>
        <w:rPr>
          <w:rFonts w:ascii="Times New Roman"/>
          <w:b w:val="false"/>
          <w:i w:val="false"/>
          <w:color w:val="000000"/>
          <w:sz w:val="28"/>
        </w:rPr>
        <w:t xml:space="preserve">
17  Арнайы аспап                 ПКСО-69         Жылына 1 рет </w:t>
      </w:r>
      <w:r>
        <w:br/>
      </w:r>
      <w:r>
        <w:rPr>
          <w:rFonts w:ascii="Times New Roman"/>
          <w:b w:val="false"/>
          <w:i w:val="false"/>
          <w:color w:val="000000"/>
          <w:sz w:val="28"/>
        </w:rPr>
        <w:t xml:space="preserve">
18  Арнайы аспап                 ПСО4-315И       Жылына 1 рет </w:t>
      </w:r>
      <w:r>
        <w:br/>
      </w:r>
      <w:r>
        <w:rPr>
          <w:rFonts w:ascii="Times New Roman"/>
          <w:b w:val="false"/>
          <w:i w:val="false"/>
          <w:color w:val="000000"/>
          <w:sz w:val="28"/>
        </w:rPr>
        <w:t xml:space="preserve">
19  Арнайы аспап                 ПСО 4333        Жылына 1 рет </w:t>
      </w:r>
      <w:r>
        <w:br/>
      </w:r>
      <w:r>
        <w:rPr>
          <w:rFonts w:ascii="Times New Roman"/>
          <w:b w:val="false"/>
          <w:i w:val="false"/>
          <w:color w:val="000000"/>
          <w:sz w:val="28"/>
        </w:rPr>
        <w:t xml:space="preserve">
20  Алыстықты бақылау аспабы     ПКД             Жылына 1 рет </w:t>
      </w:r>
      <w:r>
        <w:br/>
      </w:r>
      <w:r>
        <w:rPr>
          <w:rFonts w:ascii="Times New Roman"/>
          <w:b w:val="false"/>
          <w:i w:val="false"/>
          <w:color w:val="000000"/>
          <w:sz w:val="28"/>
        </w:rPr>
        <w:t xml:space="preserve">
21  Алыстық калибраторы          КДЛ             Жылына 1 рет </w:t>
      </w:r>
      <w:r>
        <w:br/>
      </w:r>
      <w:r>
        <w:rPr>
          <w:rFonts w:ascii="Times New Roman"/>
          <w:b w:val="false"/>
          <w:i w:val="false"/>
          <w:color w:val="000000"/>
          <w:sz w:val="28"/>
        </w:rPr>
        <w:t xml:space="preserve">
22  Аспап                        СД-75           Жылына 1 рет </w:t>
      </w:r>
      <w:r>
        <w:br/>
      </w:r>
      <w:r>
        <w:rPr>
          <w:rFonts w:ascii="Times New Roman"/>
          <w:b w:val="false"/>
          <w:i w:val="false"/>
          <w:color w:val="000000"/>
          <w:sz w:val="28"/>
        </w:rPr>
        <w:t xml:space="preserve">
23  Арнайы аспап                 ПС18-013        Жылына 1 рет </w:t>
      </w:r>
      <w:r>
        <w:br/>
      </w:r>
      <w:r>
        <w:rPr>
          <w:rFonts w:ascii="Times New Roman"/>
          <w:b w:val="false"/>
          <w:i w:val="false"/>
          <w:color w:val="000000"/>
          <w:sz w:val="28"/>
        </w:rPr>
        <w:t xml:space="preserve">
24  Тестер                       Т-1             Жылына 1 рет </w:t>
      </w:r>
      <w:r>
        <w:br/>
      </w:r>
      <w:r>
        <w:rPr>
          <w:rFonts w:ascii="Times New Roman"/>
          <w:b w:val="false"/>
          <w:i w:val="false"/>
          <w:color w:val="000000"/>
          <w:sz w:val="28"/>
        </w:rPr>
        <w:t xml:space="preserve">
25  Тестер                       Т-2             Жылына 1 рет </w:t>
      </w:r>
      <w:r>
        <w:br/>
      </w:r>
      <w:r>
        <w:rPr>
          <w:rFonts w:ascii="Times New Roman"/>
          <w:b w:val="false"/>
          <w:i w:val="false"/>
          <w:color w:val="000000"/>
          <w:sz w:val="28"/>
        </w:rPr>
        <w:t xml:space="preserve">
26  Тестер                       ТП-1            Жылына 1 рет </w:t>
      </w:r>
      <w:r>
        <w:br/>
      </w:r>
      <w:r>
        <w:rPr>
          <w:rFonts w:ascii="Times New Roman"/>
          <w:b w:val="false"/>
          <w:i w:val="false"/>
          <w:color w:val="000000"/>
          <w:sz w:val="28"/>
        </w:rPr>
        <w:t xml:space="preserve">
27  Аспап                        К-5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Әуе кемелерінің локациялық жабдығының бақылау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28  Арнайы аспап                 ПСО4-316        Жылына 1 рет </w:t>
      </w:r>
      <w:r>
        <w:br/>
      </w:r>
      <w:r>
        <w:rPr>
          <w:rFonts w:ascii="Times New Roman"/>
          <w:b w:val="false"/>
          <w:i w:val="false"/>
          <w:color w:val="000000"/>
          <w:sz w:val="28"/>
        </w:rPr>
        <w:t xml:space="preserve">
29  Жауапкер қуатын өлшегіш      ИМО-65, ИМО-65М Жылына 1 рет </w:t>
      </w:r>
      <w:r>
        <w:br/>
      </w:r>
      <w:r>
        <w:rPr>
          <w:rFonts w:ascii="Times New Roman"/>
          <w:b w:val="false"/>
          <w:i w:val="false"/>
          <w:color w:val="000000"/>
          <w:sz w:val="28"/>
        </w:rPr>
        <w:t xml:space="preserve">
30  Ұшақтық жауапкерлердің </w:t>
      </w:r>
      <w:r>
        <w:br/>
      </w:r>
      <w:r>
        <w:rPr>
          <w:rFonts w:ascii="Times New Roman"/>
          <w:b w:val="false"/>
          <w:i w:val="false"/>
          <w:color w:val="000000"/>
          <w:sz w:val="28"/>
        </w:rPr>
        <w:t xml:space="preserve">
    бақылау аппаратурасы         КАСО-І          Жылына 1 рет </w:t>
      </w:r>
      <w:r>
        <w:br/>
      </w:r>
      <w:r>
        <w:rPr>
          <w:rFonts w:ascii="Times New Roman"/>
          <w:b w:val="false"/>
          <w:i w:val="false"/>
          <w:color w:val="000000"/>
          <w:sz w:val="28"/>
        </w:rPr>
        <w:t xml:space="preserve">
31  Ұшақтық жауапкерлердің </w:t>
      </w:r>
      <w:r>
        <w:br/>
      </w:r>
      <w:r>
        <w:rPr>
          <w:rFonts w:ascii="Times New Roman"/>
          <w:b w:val="false"/>
          <w:i w:val="false"/>
          <w:color w:val="000000"/>
          <w:sz w:val="28"/>
        </w:rPr>
        <w:t xml:space="preserve">
    бақылау аппаратурасы         КАСО-II         Жылына 1 рет </w:t>
      </w:r>
      <w:r>
        <w:br/>
      </w:r>
      <w:r>
        <w:rPr>
          <w:rFonts w:ascii="Times New Roman"/>
          <w:b w:val="false"/>
          <w:i w:val="false"/>
          <w:color w:val="000000"/>
          <w:sz w:val="28"/>
        </w:rPr>
        <w:t xml:space="preserve">
32  Ұшақтық жауапкерлердің </w:t>
      </w:r>
      <w:r>
        <w:br/>
      </w:r>
      <w:r>
        <w:rPr>
          <w:rFonts w:ascii="Times New Roman"/>
          <w:b w:val="false"/>
          <w:i w:val="false"/>
          <w:color w:val="000000"/>
          <w:sz w:val="28"/>
        </w:rPr>
        <w:t xml:space="preserve">
    бақылау аппаратурасы         КАСО-V          Жылына 1 рет </w:t>
      </w:r>
      <w:r>
        <w:br/>
      </w:r>
      <w:r>
        <w:rPr>
          <w:rFonts w:ascii="Times New Roman"/>
          <w:b w:val="false"/>
          <w:i w:val="false"/>
          <w:color w:val="000000"/>
          <w:sz w:val="28"/>
        </w:rPr>
        <w:t xml:space="preserve">
33  Ұшақтық жауапкерлердің </w:t>
      </w:r>
      <w:r>
        <w:br/>
      </w:r>
      <w:r>
        <w:rPr>
          <w:rFonts w:ascii="Times New Roman"/>
          <w:b w:val="false"/>
          <w:i w:val="false"/>
          <w:color w:val="000000"/>
          <w:sz w:val="28"/>
        </w:rPr>
        <w:t xml:space="preserve">
    бақылау аппаратурасы         КАСО-МЛ         Жылына 1 рет </w:t>
      </w:r>
      <w:r>
        <w:br/>
      </w:r>
      <w:r>
        <w:rPr>
          <w:rFonts w:ascii="Times New Roman"/>
          <w:b w:val="false"/>
          <w:i w:val="false"/>
          <w:color w:val="000000"/>
          <w:sz w:val="28"/>
        </w:rPr>
        <w:t xml:space="preserve">
34  Арнайы аспап                 ПС16-521        Жылына 1 рет </w:t>
      </w:r>
      <w:r>
        <w:br/>
      </w:r>
      <w:r>
        <w:rPr>
          <w:rFonts w:ascii="Times New Roman"/>
          <w:b w:val="false"/>
          <w:i w:val="false"/>
          <w:color w:val="000000"/>
          <w:sz w:val="28"/>
        </w:rPr>
        <w:t xml:space="preserve">
35  Пайдаланатын-жөндеу пульті   ЭРП-СО69(70)    Жылына 1 рет </w:t>
      </w:r>
      <w:r>
        <w:br/>
      </w:r>
      <w:r>
        <w:rPr>
          <w:rFonts w:ascii="Times New Roman"/>
          <w:b w:val="false"/>
          <w:i w:val="false"/>
          <w:color w:val="000000"/>
          <w:sz w:val="28"/>
        </w:rPr>
        <w:t xml:space="preserve">
36  Жауапкер бақылауының пульті  ПКО-2           Жылына 1 рет </w:t>
      </w:r>
      <w:r>
        <w:br/>
      </w:r>
      <w:r>
        <w:rPr>
          <w:rFonts w:ascii="Times New Roman"/>
          <w:b w:val="false"/>
          <w:i w:val="false"/>
          <w:color w:val="000000"/>
          <w:sz w:val="28"/>
        </w:rPr>
        <w:t xml:space="preserve">
37  Бақылау дефишраторы          И354            Жылына 1 рет </w:t>
      </w:r>
      <w:r>
        <w:br/>
      </w:r>
      <w:r>
        <w:rPr>
          <w:rFonts w:ascii="Times New Roman"/>
          <w:b w:val="false"/>
          <w:i w:val="false"/>
          <w:color w:val="000000"/>
          <w:sz w:val="28"/>
        </w:rPr>
        <w:t xml:space="preserve">
38  Тексеру стенді </w:t>
      </w:r>
      <w:r>
        <w:br/>
      </w:r>
      <w:r>
        <w:rPr>
          <w:rFonts w:ascii="Times New Roman"/>
          <w:b w:val="false"/>
          <w:i w:val="false"/>
          <w:color w:val="000000"/>
          <w:sz w:val="28"/>
        </w:rPr>
        <w:t xml:space="preserve">
    Тексеру стенді               ГР-11           Жылына 1 рет </w:t>
      </w:r>
      <w:r>
        <w:br/>
      </w:r>
      <w:r>
        <w:rPr>
          <w:rFonts w:ascii="Times New Roman"/>
          <w:b w:val="false"/>
          <w:i w:val="false"/>
          <w:color w:val="000000"/>
          <w:sz w:val="28"/>
        </w:rPr>
        <w:t xml:space="preserve">
39  Тексеру пульті               ГР-11           Жылына 1 рет </w:t>
      </w:r>
      <w:r>
        <w:br/>
      </w:r>
      <w:r>
        <w:rPr>
          <w:rFonts w:ascii="Times New Roman"/>
          <w:b w:val="false"/>
          <w:i w:val="false"/>
          <w:color w:val="000000"/>
          <w:sz w:val="28"/>
        </w:rPr>
        <w:t xml:space="preserve">
40  Сұранысты бақылау аспабы     ПКЗ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Әуе кемелерінде байланыс жабдықтарын бақылау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Өлшеу аспаптарының жинағы    КСР-5           Жылына 1 рет </w:t>
      </w:r>
      <w:r>
        <w:br/>
      </w:r>
      <w:r>
        <w:rPr>
          <w:rFonts w:ascii="Times New Roman"/>
          <w:b w:val="false"/>
          <w:i w:val="false"/>
          <w:color w:val="000000"/>
          <w:sz w:val="28"/>
        </w:rPr>
        <w:t xml:space="preserve">
42  Өлшеу аспаптарының жинағы    КСР-5М          Жылына 1 рет </w:t>
      </w:r>
      <w:r>
        <w:br/>
      </w:r>
      <w:r>
        <w:rPr>
          <w:rFonts w:ascii="Times New Roman"/>
          <w:b w:val="false"/>
          <w:i w:val="false"/>
          <w:color w:val="000000"/>
          <w:sz w:val="28"/>
        </w:rPr>
        <w:t xml:space="preserve">
43  Модуляция және тоқтың </w:t>
      </w:r>
      <w:r>
        <w:br/>
      </w:r>
      <w:r>
        <w:rPr>
          <w:rFonts w:ascii="Times New Roman"/>
          <w:b w:val="false"/>
          <w:i w:val="false"/>
          <w:color w:val="000000"/>
          <w:sz w:val="28"/>
        </w:rPr>
        <w:t xml:space="preserve">
    өлшегіші                     ИТМ-1М          Жылына 1 рет </w:t>
      </w:r>
      <w:r>
        <w:br/>
      </w:r>
      <w:r>
        <w:rPr>
          <w:rFonts w:ascii="Times New Roman"/>
          <w:b w:val="false"/>
          <w:i w:val="false"/>
          <w:color w:val="000000"/>
          <w:sz w:val="28"/>
        </w:rPr>
        <w:t xml:space="preserve">
44  Модуляция және токтың </w:t>
      </w:r>
      <w:r>
        <w:br/>
      </w:r>
      <w:r>
        <w:rPr>
          <w:rFonts w:ascii="Times New Roman"/>
          <w:b w:val="false"/>
          <w:i w:val="false"/>
          <w:color w:val="000000"/>
          <w:sz w:val="28"/>
        </w:rPr>
        <w:t xml:space="preserve">
    өлшегіші                     ИТМ-5,ИТМ-5М    Жылына 1 рет </w:t>
      </w:r>
      <w:r>
        <w:br/>
      </w:r>
      <w:r>
        <w:rPr>
          <w:rFonts w:ascii="Times New Roman"/>
          <w:b w:val="false"/>
          <w:i w:val="false"/>
          <w:color w:val="000000"/>
          <w:sz w:val="28"/>
        </w:rPr>
        <w:t xml:space="preserve">
45  Аспап                        П12К            Жылына 1 рет </w:t>
      </w:r>
      <w:r>
        <w:br/>
      </w:r>
      <w:r>
        <w:rPr>
          <w:rFonts w:ascii="Times New Roman"/>
          <w:b w:val="false"/>
          <w:i w:val="false"/>
          <w:color w:val="000000"/>
          <w:sz w:val="28"/>
        </w:rPr>
        <w:t xml:space="preserve">
46  Аспап                        П12Мк           Жылына 1 рет </w:t>
      </w:r>
      <w:r>
        <w:br/>
      </w:r>
      <w:r>
        <w:rPr>
          <w:rFonts w:ascii="Times New Roman"/>
          <w:b w:val="false"/>
          <w:i w:val="false"/>
          <w:color w:val="000000"/>
          <w:sz w:val="28"/>
        </w:rPr>
        <w:t xml:space="preserve">
47  Радиокомпастың өлшегіші      ИРК-2           Жылына 1 рет </w:t>
      </w:r>
      <w:r>
        <w:br/>
      </w:r>
      <w:r>
        <w:rPr>
          <w:rFonts w:ascii="Times New Roman"/>
          <w:b w:val="false"/>
          <w:i w:val="false"/>
          <w:color w:val="000000"/>
          <w:sz w:val="28"/>
        </w:rPr>
        <w:t xml:space="preserve">
48  Радиокомпастың өлшегіші      ИРК-3           Жылына 1 рет </w:t>
      </w:r>
      <w:r>
        <w:br/>
      </w:r>
      <w:r>
        <w:rPr>
          <w:rFonts w:ascii="Times New Roman"/>
          <w:b w:val="false"/>
          <w:i w:val="false"/>
          <w:color w:val="000000"/>
          <w:sz w:val="28"/>
        </w:rPr>
        <w:t xml:space="preserve">
49  Сағаттарды тексеру аспабы    ППЧ-7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Әуе кемелерінің бақылау-тексеру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50  Бақылау-тексеру пульті       КПП ПРМ-53      Жылына 1 рет </w:t>
      </w:r>
      <w:r>
        <w:br/>
      </w:r>
      <w:r>
        <w:rPr>
          <w:rFonts w:ascii="Times New Roman"/>
          <w:b w:val="false"/>
          <w:i w:val="false"/>
          <w:color w:val="000000"/>
          <w:sz w:val="28"/>
        </w:rPr>
        <w:t xml:space="preserve">
51  Аппаратураның тексеру пульті ППА-ОСЬ-1       Жылына 1 рет </w:t>
      </w:r>
      <w:r>
        <w:br/>
      </w:r>
      <w:r>
        <w:rPr>
          <w:rFonts w:ascii="Times New Roman"/>
          <w:b w:val="false"/>
          <w:i w:val="false"/>
          <w:color w:val="000000"/>
          <w:sz w:val="28"/>
        </w:rPr>
        <w:t xml:space="preserve">
52  Тәртіптердің көрсетіліп </w:t>
      </w:r>
      <w:r>
        <w:br/>
      </w:r>
      <w:r>
        <w:rPr>
          <w:rFonts w:ascii="Times New Roman"/>
          <w:b w:val="false"/>
          <w:i w:val="false"/>
          <w:color w:val="000000"/>
          <w:sz w:val="28"/>
        </w:rPr>
        <w:t xml:space="preserve">
    анықталуы                    КИР-1           Жылына 1 рет </w:t>
      </w:r>
      <w:r>
        <w:br/>
      </w:r>
      <w:r>
        <w:rPr>
          <w:rFonts w:ascii="Times New Roman"/>
          <w:b w:val="false"/>
          <w:i w:val="false"/>
          <w:color w:val="000000"/>
          <w:sz w:val="28"/>
        </w:rPr>
        <w:t xml:space="preserve">
53  Тексерудің пульті            ПП ГПК-52       Жылына 1 рет </w:t>
      </w:r>
      <w:r>
        <w:br/>
      </w:r>
      <w:r>
        <w:rPr>
          <w:rFonts w:ascii="Times New Roman"/>
          <w:b w:val="false"/>
          <w:i w:val="false"/>
          <w:color w:val="000000"/>
          <w:sz w:val="28"/>
        </w:rPr>
        <w:t xml:space="preserve">
54  Күйге келтірудің пульті      ПН-8            Жылына 1 рет </w:t>
      </w:r>
      <w:r>
        <w:br/>
      </w:r>
      <w:r>
        <w:rPr>
          <w:rFonts w:ascii="Times New Roman"/>
          <w:b w:val="false"/>
          <w:i w:val="false"/>
          <w:color w:val="000000"/>
          <w:sz w:val="28"/>
        </w:rPr>
        <w:t xml:space="preserve">
55  Тексеру пульті               ПП КВ-11        Жылына 1 рет </w:t>
      </w:r>
      <w:r>
        <w:br/>
      </w:r>
      <w:r>
        <w:rPr>
          <w:rFonts w:ascii="Times New Roman"/>
          <w:b w:val="false"/>
          <w:i w:val="false"/>
          <w:color w:val="000000"/>
          <w:sz w:val="28"/>
        </w:rPr>
        <w:t xml:space="preserve">
56  Регламенттік бақылау пульті  ПРК-19          Жылына 1 рет </w:t>
      </w:r>
      <w:r>
        <w:br/>
      </w:r>
      <w:r>
        <w:rPr>
          <w:rFonts w:ascii="Times New Roman"/>
          <w:b w:val="false"/>
          <w:i w:val="false"/>
          <w:color w:val="000000"/>
          <w:sz w:val="28"/>
        </w:rPr>
        <w:t xml:space="preserve">
57  ӨБЖ2А жүйесін тексеру пульті ПП-ССП          Жылына 1 рет </w:t>
      </w:r>
      <w:r>
        <w:br/>
      </w:r>
      <w:r>
        <w:rPr>
          <w:rFonts w:ascii="Times New Roman"/>
          <w:b w:val="false"/>
          <w:i w:val="false"/>
          <w:color w:val="000000"/>
          <w:sz w:val="28"/>
        </w:rPr>
        <w:t xml:space="preserve">
58  АП-6Е автопилоттық рульдік </w:t>
      </w:r>
      <w:r>
        <w:br/>
      </w:r>
      <w:r>
        <w:rPr>
          <w:rFonts w:ascii="Times New Roman"/>
          <w:b w:val="false"/>
          <w:i w:val="false"/>
          <w:color w:val="000000"/>
          <w:sz w:val="28"/>
        </w:rPr>
        <w:t xml:space="preserve">
    машинкасының күшейткішін </w:t>
      </w:r>
      <w:r>
        <w:br/>
      </w:r>
      <w:r>
        <w:rPr>
          <w:rFonts w:ascii="Times New Roman"/>
          <w:b w:val="false"/>
          <w:i w:val="false"/>
          <w:color w:val="000000"/>
          <w:sz w:val="28"/>
        </w:rPr>
        <w:t xml:space="preserve">
    тексеру пульті               УРМ АП-6Е       Жылына 1 рет </w:t>
      </w:r>
      <w:r>
        <w:br/>
      </w:r>
      <w:r>
        <w:rPr>
          <w:rFonts w:ascii="Times New Roman"/>
          <w:b w:val="false"/>
          <w:i w:val="false"/>
          <w:color w:val="000000"/>
          <w:sz w:val="28"/>
        </w:rPr>
        <w:t xml:space="preserve">
59  КА-53РШ тексеруге </w:t>
      </w:r>
      <w:r>
        <w:br/>
      </w:r>
      <w:r>
        <w:rPr>
          <w:rFonts w:ascii="Times New Roman"/>
          <w:b w:val="false"/>
          <w:i w:val="false"/>
          <w:color w:val="000000"/>
          <w:sz w:val="28"/>
        </w:rPr>
        <w:t xml:space="preserve">
    арналған қондырғы            УЭГП-1          Жылына 1 рет </w:t>
      </w:r>
      <w:r>
        <w:br/>
      </w:r>
      <w:r>
        <w:rPr>
          <w:rFonts w:ascii="Times New Roman"/>
          <w:b w:val="false"/>
          <w:i w:val="false"/>
          <w:color w:val="000000"/>
          <w:sz w:val="28"/>
        </w:rPr>
        <w:t xml:space="preserve">
60  Күйге келтіру пульті         ПНП-4017        Жылына 1 рет </w:t>
      </w:r>
      <w:r>
        <w:br/>
      </w:r>
      <w:r>
        <w:rPr>
          <w:rFonts w:ascii="Times New Roman"/>
          <w:b w:val="false"/>
          <w:i w:val="false"/>
          <w:color w:val="000000"/>
          <w:sz w:val="28"/>
        </w:rPr>
        <w:t xml:space="preserve">
61  Кернеуді реттегіштердің </w:t>
      </w:r>
      <w:r>
        <w:br/>
      </w:r>
      <w:r>
        <w:rPr>
          <w:rFonts w:ascii="Times New Roman"/>
          <w:b w:val="false"/>
          <w:i w:val="false"/>
          <w:color w:val="000000"/>
          <w:sz w:val="28"/>
        </w:rPr>
        <w:t xml:space="preserve">
    тексеру пульті               ППУР-42         Жылына 1 рет </w:t>
      </w:r>
      <w:r>
        <w:br/>
      </w:r>
      <w:r>
        <w:rPr>
          <w:rFonts w:ascii="Times New Roman"/>
          <w:b w:val="false"/>
          <w:i w:val="false"/>
          <w:color w:val="000000"/>
          <w:sz w:val="28"/>
        </w:rPr>
        <w:t xml:space="preserve">
62  Регламенттік бақылау пульті  ПРК-12          Жылына 1 рет </w:t>
      </w:r>
      <w:r>
        <w:br/>
      </w:r>
      <w:r>
        <w:rPr>
          <w:rFonts w:ascii="Times New Roman"/>
          <w:b w:val="false"/>
          <w:i w:val="false"/>
          <w:color w:val="000000"/>
          <w:sz w:val="28"/>
        </w:rPr>
        <w:t xml:space="preserve">
63  Тексеру пульті               ППА-134         Жылына 1 рет </w:t>
      </w:r>
      <w:r>
        <w:br/>
      </w:r>
      <w:r>
        <w:rPr>
          <w:rFonts w:ascii="Times New Roman"/>
          <w:b w:val="false"/>
          <w:i w:val="false"/>
          <w:color w:val="000000"/>
          <w:sz w:val="28"/>
        </w:rPr>
        <w:t xml:space="preserve">
64  Қондырғы                     УПМ-1           Жылына 1 рет </w:t>
      </w:r>
      <w:r>
        <w:br/>
      </w:r>
      <w:r>
        <w:rPr>
          <w:rFonts w:ascii="Times New Roman"/>
          <w:b w:val="false"/>
          <w:i w:val="false"/>
          <w:color w:val="000000"/>
          <w:sz w:val="28"/>
        </w:rPr>
        <w:t xml:space="preserve">
65  ПТМЖ-64 тексеру қондырғысы   УП МСРП-64      Жылына 1 рет </w:t>
      </w:r>
      <w:r>
        <w:br/>
      </w:r>
      <w:r>
        <w:rPr>
          <w:rFonts w:ascii="Times New Roman"/>
          <w:b w:val="false"/>
          <w:i w:val="false"/>
          <w:color w:val="000000"/>
          <w:sz w:val="28"/>
        </w:rPr>
        <w:t xml:space="preserve">
66  Автономдық тексеру пульті    ПАП-33          Жылына 1 рет </w:t>
      </w:r>
      <w:r>
        <w:br/>
      </w:r>
      <w:r>
        <w:rPr>
          <w:rFonts w:ascii="Times New Roman"/>
          <w:b w:val="false"/>
          <w:i w:val="false"/>
          <w:color w:val="000000"/>
          <w:sz w:val="28"/>
        </w:rPr>
        <w:t xml:space="preserve">
67  АБЖ-1Т тексеруге арналған </w:t>
      </w:r>
      <w:r>
        <w:br/>
      </w:r>
      <w:r>
        <w:rPr>
          <w:rFonts w:ascii="Times New Roman"/>
          <w:b w:val="false"/>
          <w:i w:val="false"/>
          <w:color w:val="000000"/>
          <w:sz w:val="28"/>
        </w:rPr>
        <w:t xml:space="preserve">
    пульті                       ПП-САУ-1Т       Жылына 1 рет </w:t>
      </w:r>
      <w:r>
        <w:br/>
      </w:r>
      <w:r>
        <w:rPr>
          <w:rFonts w:ascii="Times New Roman"/>
          <w:b w:val="false"/>
          <w:i w:val="false"/>
          <w:color w:val="000000"/>
          <w:sz w:val="28"/>
        </w:rPr>
        <w:t xml:space="preserve">
68  Регламенттік бақылау пульті  ПРК-13          Жылына 1 рет </w:t>
      </w:r>
      <w:r>
        <w:br/>
      </w:r>
      <w:r>
        <w:rPr>
          <w:rFonts w:ascii="Times New Roman"/>
          <w:b w:val="false"/>
          <w:i w:val="false"/>
          <w:color w:val="000000"/>
          <w:sz w:val="28"/>
        </w:rPr>
        <w:t xml:space="preserve">
69  Регламенттік бақылау пульті  ПРК-14          Жылына 1 рет </w:t>
      </w:r>
      <w:r>
        <w:br/>
      </w:r>
      <w:r>
        <w:rPr>
          <w:rFonts w:ascii="Times New Roman"/>
          <w:b w:val="false"/>
          <w:i w:val="false"/>
          <w:color w:val="000000"/>
          <w:sz w:val="28"/>
        </w:rPr>
        <w:t xml:space="preserve">
70  Тексеру пульті               ППП-8           Жылына 1 рет </w:t>
      </w:r>
      <w:r>
        <w:br/>
      </w:r>
      <w:r>
        <w:rPr>
          <w:rFonts w:ascii="Times New Roman"/>
          <w:b w:val="false"/>
          <w:i w:val="false"/>
          <w:color w:val="000000"/>
          <w:sz w:val="28"/>
        </w:rPr>
        <w:t xml:space="preserve">
71  Тексеру пульті               ППН-149         Жылына 1 рет </w:t>
      </w:r>
      <w:r>
        <w:br/>
      </w:r>
      <w:r>
        <w:rPr>
          <w:rFonts w:ascii="Times New Roman"/>
          <w:b w:val="false"/>
          <w:i w:val="false"/>
          <w:color w:val="000000"/>
          <w:sz w:val="28"/>
        </w:rPr>
        <w:t xml:space="preserve">
72  Тексеру пульті               ПП-25           Жылына 1 рет </w:t>
      </w:r>
      <w:r>
        <w:br/>
      </w:r>
      <w:r>
        <w:rPr>
          <w:rFonts w:ascii="Times New Roman"/>
          <w:b w:val="false"/>
          <w:i w:val="false"/>
          <w:color w:val="000000"/>
          <w:sz w:val="28"/>
        </w:rPr>
        <w:t xml:space="preserve">
73  Датчиктер електеушісі        ИД-5            Жылына 1 рет </w:t>
      </w:r>
      <w:r>
        <w:br/>
      </w:r>
      <w:r>
        <w:rPr>
          <w:rFonts w:ascii="Times New Roman"/>
          <w:b w:val="false"/>
          <w:i w:val="false"/>
          <w:color w:val="000000"/>
          <w:sz w:val="28"/>
        </w:rPr>
        <w:t xml:space="preserve">
74  Коммутациялық аппаратураны </w:t>
      </w:r>
      <w:r>
        <w:br/>
      </w:r>
      <w:r>
        <w:rPr>
          <w:rFonts w:ascii="Times New Roman"/>
          <w:b w:val="false"/>
          <w:i w:val="false"/>
          <w:color w:val="000000"/>
          <w:sz w:val="28"/>
        </w:rPr>
        <w:t xml:space="preserve">
    тексеру стенді               СПК-П1          Жылына 1 рет </w:t>
      </w:r>
      <w:r>
        <w:br/>
      </w:r>
      <w:r>
        <w:rPr>
          <w:rFonts w:ascii="Times New Roman"/>
          <w:b w:val="false"/>
          <w:i w:val="false"/>
          <w:color w:val="000000"/>
          <w:sz w:val="28"/>
        </w:rPr>
        <w:t xml:space="preserve">
75  Өлшеу стенді                 СИ-5            Жылына 1 рет </w:t>
      </w:r>
      <w:r>
        <w:br/>
      </w:r>
      <w:r>
        <w:rPr>
          <w:rFonts w:ascii="Times New Roman"/>
          <w:b w:val="false"/>
          <w:i w:val="false"/>
          <w:color w:val="000000"/>
          <w:sz w:val="28"/>
        </w:rPr>
        <w:t xml:space="preserve">
76  Пульт                        ПУЛЬТ 6047      Жылына 1 рет </w:t>
      </w:r>
      <w:r>
        <w:br/>
      </w:r>
      <w:r>
        <w:rPr>
          <w:rFonts w:ascii="Times New Roman"/>
          <w:b w:val="false"/>
          <w:i w:val="false"/>
          <w:color w:val="000000"/>
          <w:sz w:val="28"/>
        </w:rPr>
        <w:t xml:space="preserve">
77  Күйге келтіру стенді         СНУ-1           Жылына 1 рет </w:t>
      </w:r>
      <w:r>
        <w:br/>
      </w:r>
      <w:r>
        <w:rPr>
          <w:rFonts w:ascii="Times New Roman"/>
          <w:b w:val="false"/>
          <w:i w:val="false"/>
          <w:color w:val="000000"/>
          <w:sz w:val="28"/>
        </w:rPr>
        <w:t xml:space="preserve">
78  Бақылау пульті               ПКП-5           Жылына 1 рет </w:t>
      </w:r>
      <w:r>
        <w:br/>
      </w:r>
      <w:r>
        <w:rPr>
          <w:rFonts w:ascii="Times New Roman"/>
          <w:b w:val="false"/>
          <w:i w:val="false"/>
          <w:color w:val="000000"/>
          <w:sz w:val="28"/>
        </w:rPr>
        <w:t xml:space="preserve">
79  Тексеру пульті               ППБ-74          Жылына 1 рет </w:t>
      </w:r>
      <w:r>
        <w:br/>
      </w:r>
      <w:r>
        <w:rPr>
          <w:rFonts w:ascii="Times New Roman"/>
          <w:b w:val="false"/>
          <w:i w:val="false"/>
          <w:color w:val="000000"/>
          <w:sz w:val="28"/>
        </w:rPr>
        <w:t xml:space="preserve">
80  Тестер                       ТПС-2           Жылына 1 рет </w:t>
      </w:r>
      <w:r>
        <w:br/>
      </w:r>
      <w:r>
        <w:rPr>
          <w:rFonts w:ascii="Times New Roman"/>
          <w:b w:val="false"/>
          <w:i w:val="false"/>
          <w:color w:val="000000"/>
          <w:sz w:val="28"/>
        </w:rPr>
        <w:t xml:space="preserve">
81  Тестер                       ТПС-3           Жылына 1 рет </w:t>
      </w:r>
      <w:r>
        <w:br/>
      </w:r>
      <w:r>
        <w:rPr>
          <w:rFonts w:ascii="Times New Roman"/>
          <w:b w:val="false"/>
          <w:i w:val="false"/>
          <w:color w:val="000000"/>
          <w:sz w:val="28"/>
        </w:rPr>
        <w:t xml:space="preserve">
82  Тексеру пульті               ППП-2           Жылына 1 рет </w:t>
      </w:r>
      <w:r>
        <w:br/>
      </w:r>
      <w:r>
        <w:rPr>
          <w:rFonts w:ascii="Times New Roman"/>
          <w:b w:val="false"/>
          <w:i w:val="false"/>
          <w:color w:val="000000"/>
          <w:sz w:val="28"/>
        </w:rPr>
        <w:t xml:space="preserve">
83  Автотриммердің автономдық </w:t>
      </w:r>
      <w:r>
        <w:br/>
      </w:r>
      <w:r>
        <w:rPr>
          <w:rFonts w:ascii="Times New Roman"/>
          <w:b w:val="false"/>
          <w:i w:val="false"/>
          <w:color w:val="000000"/>
          <w:sz w:val="28"/>
        </w:rPr>
        <w:t xml:space="preserve">
    тексеру пульті               ПАП-16          Жылына 1 рет </w:t>
      </w:r>
      <w:r>
        <w:br/>
      </w:r>
      <w:r>
        <w:rPr>
          <w:rFonts w:ascii="Times New Roman"/>
          <w:b w:val="false"/>
          <w:i w:val="false"/>
          <w:color w:val="000000"/>
          <w:sz w:val="28"/>
        </w:rPr>
        <w:t xml:space="preserve">
84  Навигациялық белгілерді </w:t>
      </w:r>
      <w:r>
        <w:br/>
      </w:r>
      <w:r>
        <w:rPr>
          <w:rFonts w:ascii="Times New Roman"/>
          <w:b w:val="false"/>
          <w:i w:val="false"/>
          <w:color w:val="000000"/>
          <w:sz w:val="28"/>
        </w:rPr>
        <w:t xml:space="preserve">
    бақылау пульті               ПКНС-1          Жылына 1 рет </w:t>
      </w:r>
      <w:r>
        <w:br/>
      </w:r>
      <w:r>
        <w:rPr>
          <w:rFonts w:ascii="Times New Roman"/>
          <w:b w:val="false"/>
          <w:i w:val="false"/>
          <w:color w:val="000000"/>
          <w:sz w:val="28"/>
        </w:rPr>
        <w:t xml:space="preserve">
85  Регламенттік бақылау пульті  ПРК-3           Жылына 1 рет </w:t>
      </w:r>
      <w:r>
        <w:br/>
      </w:r>
      <w:r>
        <w:rPr>
          <w:rFonts w:ascii="Times New Roman"/>
          <w:b w:val="false"/>
          <w:i w:val="false"/>
          <w:color w:val="000000"/>
          <w:sz w:val="28"/>
        </w:rPr>
        <w:t xml:space="preserve">
86  Тексеру пульті               ППБ-102         Жылына 1 рет </w:t>
      </w:r>
      <w:r>
        <w:br/>
      </w:r>
      <w:r>
        <w:rPr>
          <w:rFonts w:ascii="Times New Roman"/>
          <w:b w:val="false"/>
          <w:i w:val="false"/>
          <w:color w:val="000000"/>
          <w:sz w:val="28"/>
        </w:rPr>
        <w:t xml:space="preserve">
87  Тексеру пульті               ППП-7           Жылына 1 рет </w:t>
      </w:r>
      <w:r>
        <w:br/>
      </w:r>
      <w:r>
        <w:rPr>
          <w:rFonts w:ascii="Times New Roman"/>
          <w:b w:val="false"/>
          <w:i w:val="false"/>
          <w:color w:val="000000"/>
          <w:sz w:val="28"/>
        </w:rPr>
        <w:t xml:space="preserve">
88  Тексеру пульті               ППБ-23          Жылына 1 рет </w:t>
      </w:r>
      <w:r>
        <w:br/>
      </w:r>
      <w:r>
        <w:rPr>
          <w:rFonts w:ascii="Times New Roman"/>
          <w:b w:val="false"/>
          <w:i w:val="false"/>
          <w:color w:val="000000"/>
          <w:sz w:val="28"/>
        </w:rPr>
        <w:t xml:space="preserve">
89  Өлшегіш                      ИО-5            Жылына 1 рет </w:t>
      </w:r>
      <w:r>
        <w:br/>
      </w:r>
      <w:r>
        <w:rPr>
          <w:rFonts w:ascii="Times New Roman"/>
          <w:b w:val="false"/>
          <w:i w:val="false"/>
          <w:color w:val="000000"/>
          <w:sz w:val="28"/>
        </w:rPr>
        <w:t xml:space="preserve">
90  Тексеру аппаратурасы         ПАА-28          Жылына 1 рет </w:t>
      </w:r>
      <w:r>
        <w:br/>
      </w:r>
      <w:r>
        <w:rPr>
          <w:rFonts w:ascii="Times New Roman"/>
          <w:b w:val="false"/>
          <w:i w:val="false"/>
          <w:color w:val="000000"/>
          <w:sz w:val="28"/>
        </w:rPr>
        <w:t xml:space="preserve">
91  Тексеру аппаратурасы         АГР-144         Жылына 1 рет </w:t>
      </w:r>
      <w:r>
        <w:br/>
      </w:r>
      <w:r>
        <w:rPr>
          <w:rFonts w:ascii="Times New Roman"/>
          <w:b w:val="false"/>
          <w:i w:val="false"/>
          <w:color w:val="000000"/>
          <w:sz w:val="28"/>
        </w:rPr>
        <w:t xml:space="preserve">
92  Тексеру аппаратурасы         ПАП-32          Жылына 1 рет </w:t>
      </w:r>
      <w:r>
        <w:br/>
      </w:r>
      <w:r>
        <w:rPr>
          <w:rFonts w:ascii="Times New Roman"/>
          <w:b w:val="false"/>
          <w:i w:val="false"/>
          <w:color w:val="000000"/>
          <w:sz w:val="28"/>
        </w:rPr>
        <w:t xml:space="preserve">
93  Тексеру пульті               ППБ-75          Жылына 1 рет </w:t>
      </w:r>
      <w:r>
        <w:br/>
      </w:r>
      <w:r>
        <w:rPr>
          <w:rFonts w:ascii="Times New Roman"/>
          <w:b w:val="false"/>
          <w:i w:val="false"/>
          <w:color w:val="000000"/>
          <w:sz w:val="28"/>
        </w:rPr>
        <w:t xml:space="preserve">
94  Өлшегіш                      ИАС-4           Жылына 1 рет </w:t>
      </w:r>
      <w:r>
        <w:br/>
      </w:r>
      <w:r>
        <w:rPr>
          <w:rFonts w:ascii="Times New Roman"/>
          <w:b w:val="false"/>
          <w:i w:val="false"/>
          <w:color w:val="000000"/>
          <w:sz w:val="28"/>
        </w:rPr>
        <w:t xml:space="preserve">
95  Радиокомпастық өлшегіші      ИРК-2           Жылына 1 рет </w:t>
      </w:r>
      <w:r>
        <w:br/>
      </w:r>
      <w:r>
        <w:rPr>
          <w:rFonts w:ascii="Times New Roman"/>
          <w:b w:val="false"/>
          <w:i w:val="false"/>
          <w:color w:val="000000"/>
          <w:sz w:val="28"/>
        </w:rPr>
        <w:t xml:space="preserve">
96  Өлшегіш                      И-19М-74        Жылына 1 рет </w:t>
      </w:r>
      <w:r>
        <w:br/>
      </w:r>
      <w:r>
        <w:rPr>
          <w:rFonts w:ascii="Times New Roman"/>
          <w:b w:val="false"/>
          <w:i w:val="false"/>
          <w:color w:val="000000"/>
          <w:sz w:val="28"/>
        </w:rPr>
        <w:t xml:space="preserve">
97  Тексеру пульті               ПП-117          Жылына 1 рет </w:t>
      </w:r>
      <w:r>
        <w:br/>
      </w:r>
      <w:r>
        <w:rPr>
          <w:rFonts w:ascii="Times New Roman"/>
          <w:b w:val="false"/>
          <w:i w:val="false"/>
          <w:color w:val="000000"/>
          <w:sz w:val="28"/>
        </w:rPr>
        <w:t xml:space="preserve">
98  Тексеру пульті               ПП-118          Жылына 1 рет </w:t>
      </w:r>
      <w:r>
        <w:br/>
      </w:r>
      <w:r>
        <w:rPr>
          <w:rFonts w:ascii="Times New Roman"/>
          <w:b w:val="false"/>
          <w:i w:val="false"/>
          <w:color w:val="000000"/>
          <w:sz w:val="28"/>
        </w:rPr>
        <w:t xml:space="preserve">
99  Тексеру пульті               ППБ-101         Жылына 1 рет </w:t>
      </w:r>
      <w:r>
        <w:br/>
      </w:r>
      <w:r>
        <w:rPr>
          <w:rFonts w:ascii="Times New Roman"/>
          <w:b w:val="false"/>
          <w:i w:val="false"/>
          <w:color w:val="000000"/>
          <w:sz w:val="28"/>
        </w:rPr>
        <w:t xml:space="preserve">
100 Тексеру пульті               ППБ-123         Жылына 1 рет </w:t>
      </w:r>
      <w:r>
        <w:br/>
      </w:r>
      <w:r>
        <w:rPr>
          <w:rFonts w:ascii="Times New Roman"/>
          <w:b w:val="false"/>
          <w:i w:val="false"/>
          <w:color w:val="000000"/>
          <w:sz w:val="28"/>
        </w:rPr>
        <w:t xml:space="preserve">
101 Күйге келтіру пульті         ПНК-10          Жылына 1 рет </w:t>
      </w:r>
      <w:r>
        <w:br/>
      </w:r>
      <w:r>
        <w:rPr>
          <w:rFonts w:ascii="Times New Roman"/>
          <w:b w:val="false"/>
          <w:i w:val="false"/>
          <w:color w:val="000000"/>
          <w:sz w:val="28"/>
        </w:rPr>
        <w:t xml:space="preserve">
102 Пульт                        ПИ-38-1         Жылына 1 рет </w:t>
      </w:r>
      <w:r>
        <w:br/>
      </w:r>
      <w:r>
        <w:rPr>
          <w:rFonts w:ascii="Times New Roman"/>
          <w:b w:val="false"/>
          <w:i w:val="false"/>
          <w:color w:val="000000"/>
          <w:sz w:val="28"/>
        </w:rPr>
        <w:t xml:space="preserve">
103 Пульт                        П-206М          Жылына 1 рет </w:t>
      </w:r>
      <w:r>
        <w:br/>
      </w:r>
      <w:r>
        <w:rPr>
          <w:rFonts w:ascii="Times New Roman"/>
          <w:b w:val="false"/>
          <w:i w:val="false"/>
          <w:color w:val="000000"/>
          <w:sz w:val="28"/>
        </w:rPr>
        <w:t xml:space="preserve">
104 Регламенттік бақылау пульті  ПРК-9           Жылына 1 рет </w:t>
      </w:r>
      <w:r>
        <w:br/>
      </w:r>
      <w:r>
        <w:rPr>
          <w:rFonts w:ascii="Times New Roman"/>
          <w:b w:val="false"/>
          <w:i w:val="false"/>
          <w:color w:val="000000"/>
          <w:sz w:val="28"/>
        </w:rPr>
        <w:t xml:space="preserve">
105 Регламенттік бақылау пульті  ПРК-15          Жылына 1 рет </w:t>
      </w:r>
      <w:r>
        <w:br/>
      </w:r>
      <w:r>
        <w:rPr>
          <w:rFonts w:ascii="Times New Roman"/>
          <w:b w:val="false"/>
          <w:i w:val="false"/>
          <w:color w:val="000000"/>
          <w:sz w:val="28"/>
        </w:rPr>
        <w:t xml:space="preserve">
106 Бақылау пульті               ПКП-21          Жылына 1 рет </w:t>
      </w:r>
      <w:r>
        <w:br/>
      </w:r>
      <w:r>
        <w:rPr>
          <w:rFonts w:ascii="Times New Roman"/>
          <w:b w:val="false"/>
          <w:i w:val="false"/>
          <w:color w:val="000000"/>
          <w:sz w:val="28"/>
        </w:rPr>
        <w:t xml:space="preserve">
107 Бақылау пульті               ПКП-37          Жылына 1 рет </w:t>
      </w:r>
      <w:r>
        <w:br/>
      </w:r>
      <w:r>
        <w:rPr>
          <w:rFonts w:ascii="Times New Roman"/>
          <w:b w:val="false"/>
          <w:i w:val="false"/>
          <w:color w:val="000000"/>
          <w:sz w:val="28"/>
        </w:rPr>
        <w:t xml:space="preserve">
108 Пульт                        ПБ-3            Жылына 1 рет </w:t>
      </w:r>
      <w:r>
        <w:br/>
      </w:r>
      <w:r>
        <w:rPr>
          <w:rFonts w:ascii="Times New Roman"/>
          <w:b w:val="false"/>
          <w:i w:val="false"/>
          <w:color w:val="000000"/>
          <w:sz w:val="28"/>
        </w:rPr>
        <w:t xml:space="preserve">
109 Тексеру пульті               ППП-7           Жылына 1 рет </w:t>
      </w:r>
      <w:r>
        <w:br/>
      </w:r>
      <w:r>
        <w:rPr>
          <w:rFonts w:ascii="Times New Roman"/>
          <w:b w:val="false"/>
          <w:i w:val="false"/>
          <w:color w:val="000000"/>
          <w:sz w:val="28"/>
        </w:rPr>
        <w:t xml:space="preserve">
110 Салынатын пульт              ПВ-105          Жылына 1 рет </w:t>
      </w:r>
      <w:r>
        <w:br/>
      </w:r>
      <w:r>
        <w:rPr>
          <w:rFonts w:ascii="Times New Roman"/>
          <w:b w:val="false"/>
          <w:i w:val="false"/>
          <w:color w:val="000000"/>
          <w:sz w:val="28"/>
        </w:rPr>
        <w:t xml:space="preserve">
111 Автоұшқышты тексеруге </w:t>
      </w:r>
      <w:r>
        <w:br/>
      </w:r>
      <w:r>
        <w:rPr>
          <w:rFonts w:ascii="Times New Roman"/>
          <w:b w:val="false"/>
          <w:i w:val="false"/>
          <w:color w:val="000000"/>
          <w:sz w:val="28"/>
        </w:rPr>
        <w:t xml:space="preserve">
    арналған аппаратура          ПА-КРЕМЕНЬ      Жылына 1 рет </w:t>
      </w:r>
      <w:r>
        <w:br/>
      </w:r>
      <w:r>
        <w:rPr>
          <w:rFonts w:ascii="Times New Roman"/>
          <w:b w:val="false"/>
          <w:i w:val="false"/>
          <w:color w:val="000000"/>
          <w:sz w:val="28"/>
        </w:rPr>
        <w:t xml:space="preserve">
112 Пульт                        ДОК-2           Жылына 1 рет </w:t>
      </w:r>
      <w:r>
        <w:br/>
      </w:r>
      <w:r>
        <w:rPr>
          <w:rFonts w:ascii="Times New Roman"/>
          <w:b w:val="false"/>
          <w:i w:val="false"/>
          <w:color w:val="000000"/>
          <w:sz w:val="28"/>
        </w:rPr>
        <w:t xml:space="preserve">
113 Тексеру пульті               ПП-ДИСС-016     Жылына 1 рет </w:t>
      </w:r>
      <w:r>
        <w:br/>
      </w:r>
      <w:r>
        <w:rPr>
          <w:rFonts w:ascii="Times New Roman"/>
          <w:b w:val="false"/>
          <w:i w:val="false"/>
          <w:color w:val="000000"/>
          <w:sz w:val="28"/>
        </w:rPr>
        <w:t xml:space="preserve">
114 Пульт                        6С2.702.007     Жылына 1 рет </w:t>
      </w:r>
      <w:r>
        <w:br/>
      </w:r>
      <w:r>
        <w:rPr>
          <w:rFonts w:ascii="Times New Roman"/>
          <w:b w:val="false"/>
          <w:i w:val="false"/>
          <w:color w:val="000000"/>
          <w:sz w:val="28"/>
        </w:rPr>
        <w:t xml:space="preserve">
115 Пульт                        6С2.702.008     Жылына 1 рет </w:t>
      </w:r>
      <w:r>
        <w:br/>
      </w:r>
      <w:r>
        <w:rPr>
          <w:rFonts w:ascii="Times New Roman"/>
          <w:b w:val="false"/>
          <w:i w:val="false"/>
          <w:color w:val="000000"/>
          <w:sz w:val="28"/>
        </w:rPr>
        <w:t xml:space="preserve">
116 Пульт                        ПВД-15М         Жылына 1 рет </w:t>
      </w:r>
      <w:r>
        <w:br/>
      </w:r>
      <w:r>
        <w:rPr>
          <w:rFonts w:ascii="Times New Roman"/>
          <w:b w:val="false"/>
          <w:i w:val="false"/>
          <w:color w:val="000000"/>
          <w:sz w:val="28"/>
        </w:rPr>
        <w:t xml:space="preserve">
117 Арнайы аспап                 ПС11-02         Жылына 1 рет </w:t>
      </w:r>
      <w:r>
        <w:br/>
      </w:r>
      <w:r>
        <w:rPr>
          <w:rFonts w:ascii="Times New Roman"/>
          <w:b w:val="false"/>
          <w:i w:val="false"/>
          <w:color w:val="000000"/>
          <w:sz w:val="28"/>
        </w:rPr>
        <w:t xml:space="preserve">
118 Тексеру пульті               ПП-180          Жылына 1 рет </w:t>
      </w:r>
      <w:r>
        <w:br/>
      </w:r>
      <w:r>
        <w:rPr>
          <w:rFonts w:ascii="Times New Roman"/>
          <w:b w:val="false"/>
          <w:i w:val="false"/>
          <w:color w:val="000000"/>
          <w:sz w:val="28"/>
        </w:rPr>
        <w:t xml:space="preserve">
119 Пульт                        И-5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АА қолданылатын анализаторлар (МФС-3, БАРС-3, ФС-151)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120 Анализатор                   МФС-3           6 айда 1 рет </w:t>
      </w:r>
      <w:r>
        <w:br/>
      </w:r>
      <w:r>
        <w:rPr>
          <w:rFonts w:ascii="Times New Roman"/>
          <w:b w:val="false"/>
          <w:i w:val="false"/>
          <w:color w:val="000000"/>
          <w:sz w:val="28"/>
        </w:rPr>
        <w:t xml:space="preserve">
121 Анализатор                   БАРС-3          6 айда 1 рет </w:t>
      </w:r>
      <w:r>
        <w:br/>
      </w:r>
      <w:r>
        <w:rPr>
          <w:rFonts w:ascii="Times New Roman"/>
          <w:b w:val="false"/>
          <w:i w:val="false"/>
          <w:color w:val="000000"/>
          <w:sz w:val="28"/>
        </w:rPr>
        <w:t xml:space="preserve">
122 Анализатор                   ФС-151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Әуе кемелерінің бақылау-тексеру қондырғылары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124 Тексеру пульті               ППП ЦГВ 1-8     Жылына 1 рет </w:t>
      </w:r>
      <w:r>
        <w:br/>
      </w:r>
      <w:r>
        <w:rPr>
          <w:rFonts w:ascii="Times New Roman"/>
          <w:b w:val="false"/>
          <w:i w:val="false"/>
          <w:color w:val="000000"/>
          <w:sz w:val="28"/>
        </w:rPr>
        <w:t xml:space="preserve">
125 Тексеру пульті               ПП ЛЕД-70       Жылына 1 рет </w:t>
      </w:r>
      <w:r>
        <w:br/>
      </w:r>
      <w:r>
        <w:rPr>
          <w:rFonts w:ascii="Times New Roman"/>
          <w:b w:val="false"/>
          <w:i w:val="false"/>
          <w:color w:val="000000"/>
          <w:sz w:val="28"/>
        </w:rPr>
        <w:t xml:space="preserve">
126 Блок                         БП              Жылына 1 рет </w:t>
      </w:r>
      <w:r>
        <w:br/>
      </w:r>
      <w:r>
        <w:rPr>
          <w:rFonts w:ascii="Times New Roman"/>
          <w:b w:val="false"/>
          <w:i w:val="false"/>
          <w:color w:val="000000"/>
          <w:sz w:val="28"/>
        </w:rPr>
        <w:t xml:space="preserve">
127 Тестер                       ТЕСТЕР 7023     Жылына 1 рет </w:t>
      </w:r>
      <w:r>
        <w:br/>
      </w:r>
      <w:r>
        <w:rPr>
          <w:rFonts w:ascii="Times New Roman"/>
          <w:b w:val="false"/>
          <w:i w:val="false"/>
          <w:color w:val="000000"/>
          <w:sz w:val="28"/>
        </w:rPr>
        <w:t xml:space="preserve">
128 Өлшеу пульті                 ПИ-182          Жылына 1 рет </w:t>
      </w:r>
      <w:r>
        <w:br/>
      </w:r>
      <w:r>
        <w:rPr>
          <w:rFonts w:ascii="Times New Roman"/>
          <w:b w:val="false"/>
          <w:i w:val="false"/>
          <w:color w:val="000000"/>
          <w:sz w:val="28"/>
        </w:rPr>
        <w:t xml:space="preserve">
129 Қондырғы                     УПИВ-200        Жылына 1 рет </w:t>
      </w:r>
      <w:r>
        <w:br/>
      </w:r>
      <w:r>
        <w:rPr>
          <w:rFonts w:ascii="Times New Roman"/>
          <w:b w:val="false"/>
          <w:i w:val="false"/>
          <w:color w:val="000000"/>
          <w:sz w:val="28"/>
        </w:rPr>
        <w:t xml:space="preserve">
130 Қашықтық акселерометрді </w:t>
      </w:r>
      <w:r>
        <w:br/>
      </w:r>
      <w:r>
        <w:rPr>
          <w:rFonts w:ascii="Times New Roman"/>
          <w:b w:val="false"/>
          <w:i w:val="false"/>
          <w:color w:val="000000"/>
          <w:sz w:val="28"/>
        </w:rPr>
        <w:t xml:space="preserve">
    тексеруге арналған </w:t>
      </w:r>
      <w:r>
        <w:br/>
      </w:r>
      <w:r>
        <w:rPr>
          <w:rFonts w:ascii="Times New Roman"/>
          <w:b w:val="false"/>
          <w:i w:val="false"/>
          <w:color w:val="000000"/>
          <w:sz w:val="28"/>
        </w:rPr>
        <w:t xml:space="preserve">
    бақылау-тексеру </w:t>
      </w:r>
      <w:r>
        <w:br/>
      </w:r>
      <w:r>
        <w:rPr>
          <w:rFonts w:ascii="Times New Roman"/>
          <w:b w:val="false"/>
          <w:i w:val="false"/>
          <w:color w:val="000000"/>
          <w:sz w:val="28"/>
        </w:rPr>
        <w:t xml:space="preserve">
    аппаратурасы                 КПА-УМПМ1       Жылына 1 рет </w:t>
      </w:r>
      <w:r>
        <w:br/>
      </w:r>
      <w:r>
        <w:rPr>
          <w:rFonts w:ascii="Times New Roman"/>
          <w:b w:val="false"/>
          <w:i w:val="false"/>
          <w:color w:val="000000"/>
          <w:sz w:val="28"/>
        </w:rPr>
        <w:t xml:space="preserve">
131 Бақылау-тексеру аппаратурасы КПА-АДП         Жылына 1 рет </w:t>
      </w:r>
      <w:r>
        <w:br/>
      </w:r>
      <w:r>
        <w:rPr>
          <w:rFonts w:ascii="Times New Roman"/>
          <w:b w:val="false"/>
          <w:i w:val="false"/>
          <w:color w:val="000000"/>
          <w:sz w:val="28"/>
        </w:rPr>
        <w:t xml:space="preserve">
132 Жанармай өлшегішті </w:t>
      </w:r>
      <w:r>
        <w:br/>
      </w:r>
      <w:r>
        <w:rPr>
          <w:rFonts w:ascii="Times New Roman"/>
          <w:b w:val="false"/>
          <w:i w:val="false"/>
          <w:color w:val="000000"/>
          <w:sz w:val="28"/>
        </w:rPr>
        <w:t xml:space="preserve">
    тексеруге арналған қондырғы  УПТ-48          Жылына 1 рет </w:t>
      </w:r>
      <w:r>
        <w:br/>
      </w:r>
      <w:r>
        <w:rPr>
          <w:rFonts w:ascii="Times New Roman"/>
          <w:b w:val="false"/>
          <w:i w:val="false"/>
          <w:color w:val="000000"/>
          <w:sz w:val="28"/>
        </w:rPr>
        <w:t xml:space="preserve">
133 Бақылау-тексеру аппаратурасы КПА-САС-1       Жылына 1 рет </w:t>
      </w:r>
      <w:r>
        <w:br/>
      </w:r>
      <w:r>
        <w:rPr>
          <w:rFonts w:ascii="Times New Roman"/>
          <w:b w:val="false"/>
          <w:i w:val="false"/>
          <w:color w:val="000000"/>
          <w:sz w:val="28"/>
        </w:rPr>
        <w:t xml:space="preserve">
134 Пульт                        НТПП-3          Жылына 1 рет </w:t>
      </w:r>
      <w:r>
        <w:br/>
      </w:r>
      <w:r>
        <w:rPr>
          <w:rFonts w:ascii="Times New Roman"/>
          <w:b w:val="false"/>
          <w:i w:val="false"/>
          <w:color w:val="000000"/>
          <w:sz w:val="28"/>
        </w:rPr>
        <w:t xml:space="preserve">
135 Пульт                        НТПП-1          Жылына 1 рет </w:t>
      </w:r>
      <w:r>
        <w:br/>
      </w:r>
      <w:r>
        <w:rPr>
          <w:rFonts w:ascii="Times New Roman"/>
          <w:b w:val="false"/>
          <w:i w:val="false"/>
          <w:color w:val="000000"/>
          <w:sz w:val="28"/>
        </w:rPr>
        <w:t xml:space="preserve">
136 Қондырғы                     УП-АОС-М        Жылына 1 рет </w:t>
      </w:r>
      <w:r>
        <w:br/>
      </w:r>
      <w:r>
        <w:rPr>
          <w:rFonts w:ascii="Times New Roman"/>
          <w:b w:val="false"/>
          <w:i w:val="false"/>
          <w:color w:val="000000"/>
          <w:sz w:val="28"/>
        </w:rPr>
        <w:t xml:space="preserve">
137 Қондырғы                     УПИВ-42         Жылына 1 рет </w:t>
      </w:r>
      <w:r>
        <w:br/>
      </w:r>
      <w:r>
        <w:rPr>
          <w:rFonts w:ascii="Times New Roman"/>
          <w:b w:val="false"/>
          <w:i w:val="false"/>
          <w:color w:val="000000"/>
          <w:sz w:val="28"/>
        </w:rPr>
        <w:t xml:space="preserve">
138 Пульт                        ПКР-24          Жылына 1 рет </w:t>
      </w:r>
      <w:r>
        <w:br/>
      </w:r>
      <w:r>
        <w:rPr>
          <w:rFonts w:ascii="Times New Roman"/>
          <w:b w:val="false"/>
          <w:i w:val="false"/>
          <w:color w:val="000000"/>
          <w:sz w:val="28"/>
        </w:rPr>
        <w:t xml:space="preserve">
139 Қондырғы                     УПЗ-АОС-81М     Жылына 1 рет </w:t>
      </w:r>
      <w:r>
        <w:br/>
      </w:r>
      <w:r>
        <w:rPr>
          <w:rFonts w:ascii="Times New Roman"/>
          <w:b w:val="false"/>
          <w:i w:val="false"/>
          <w:color w:val="000000"/>
          <w:sz w:val="28"/>
        </w:rPr>
        <w:t xml:space="preserve">
140 Тексеру пульті               ПП-29           Жылына 1 рет </w:t>
      </w:r>
      <w:r>
        <w:br/>
      </w:r>
      <w:r>
        <w:rPr>
          <w:rFonts w:ascii="Times New Roman"/>
          <w:b w:val="false"/>
          <w:i w:val="false"/>
          <w:color w:val="000000"/>
          <w:sz w:val="28"/>
        </w:rPr>
        <w:t xml:space="preserve">
141 Пульт                        ПУЛЬТ 6039      Жылына 1 рет </w:t>
      </w:r>
      <w:r>
        <w:br/>
      </w:r>
      <w:r>
        <w:rPr>
          <w:rFonts w:ascii="Times New Roman"/>
          <w:b w:val="false"/>
          <w:i w:val="false"/>
          <w:color w:val="000000"/>
          <w:sz w:val="28"/>
        </w:rPr>
        <w:t xml:space="preserve">
142 Әуе белгілерінің тексеру </w:t>
      </w:r>
      <w:r>
        <w:br/>
      </w:r>
      <w:r>
        <w:rPr>
          <w:rFonts w:ascii="Times New Roman"/>
          <w:b w:val="false"/>
          <w:i w:val="false"/>
          <w:color w:val="000000"/>
          <w:sz w:val="28"/>
        </w:rPr>
        <w:t xml:space="preserve">
    жүйесінің блогы              БП-СВС-72       Жылына 1 рет </w:t>
      </w:r>
      <w:r>
        <w:br/>
      </w:r>
      <w:r>
        <w:rPr>
          <w:rFonts w:ascii="Times New Roman"/>
          <w:b w:val="false"/>
          <w:i w:val="false"/>
          <w:color w:val="000000"/>
          <w:sz w:val="28"/>
        </w:rPr>
        <w:t xml:space="preserve">
143 Бақылау пульті               ПКП-11          Жылына 1 рет </w:t>
      </w:r>
      <w:r>
        <w:br/>
      </w:r>
      <w:r>
        <w:rPr>
          <w:rFonts w:ascii="Times New Roman"/>
          <w:b w:val="false"/>
          <w:i w:val="false"/>
          <w:color w:val="000000"/>
          <w:sz w:val="28"/>
        </w:rPr>
        <w:t xml:space="preserve">
144 Жанармай өлшегішті тексеру </w:t>
      </w:r>
      <w:r>
        <w:br/>
      </w:r>
      <w:r>
        <w:rPr>
          <w:rFonts w:ascii="Times New Roman"/>
          <w:b w:val="false"/>
          <w:i w:val="false"/>
          <w:color w:val="000000"/>
          <w:sz w:val="28"/>
        </w:rPr>
        <w:t xml:space="preserve">
    қондырғысы                   УПТ-1М          Жылына 1 рет </w:t>
      </w:r>
      <w:r>
        <w:br/>
      </w:r>
      <w:r>
        <w:rPr>
          <w:rFonts w:ascii="Times New Roman"/>
          <w:b w:val="false"/>
          <w:i w:val="false"/>
          <w:color w:val="000000"/>
          <w:sz w:val="28"/>
        </w:rPr>
        <w:t xml:space="preserve">
145 Дірілдер өлшегішінің </w:t>
      </w:r>
      <w:r>
        <w:br/>
      </w:r>
      <w:r>
        <w:rPr>
          <w:rFonts w:ascii="Times New Roman"/>
          <w:b w:val="false"/>
          <w:i w:val="false"/>
          <w:color w:val="000000"/>
          <w:sz w:val="28"/>
        </w:rPr>
        <w:t xml:space="preserve">
    тексеру қондырғысы           УПИВ-300        Жылына 1 рет </w:t>
      </w:r>
      <w:r>
        <w:br/>
      </w:r>
      <w:r>
        <w:rPr>
          <w:rFonts w:ascii="Times New Roman"/>
          <w:b w:val="false"/>
          <w:i w:val="false"/>
          <w:color w:val="000000"/>
          <w:sz w:val="28"/>
        </w:rPr>
        <w:t xml:space="preserve">
146 Блок                         БДГ-ДГ          Жылына 1 рет </w:t>
      </w:r>
      <w:r>
        <w:br/>
      </w:r>
      <w:r>
        <w:rPr>
          <w:rFonts w:ascii="Times New Roman"/>
          <w:b w:val="false"/>
          <w:i w:val="false"/>
          <w:color w:val="000000"/>
          <w:sz w:val="28"/>
        </w:rPr>
        <w:t xml:space="preserve">
147 Бақылау-тексеру аппаратурасы КПА-23Р         Жылына 1 рет </w:t>
      </w:r>
      <w:r>
        <w:br/>
      </w:r>
      <w:r>
        <w:rPr>
          <w:rFonts w:ascii="Times New Roman"/>
          <w:b w:val="false"/>
          <w:i w:val="false"/>
          <w:color w:val="000000"/>
          <w:sz w:val="28"/>
        </w:rPr>
        <w:t xml:space="preserve">
148 Тексеру пульті               ПП-СЭУЗ-2с      Жылына 1 рет </w:t>
      </w:r>
      <w:r>
        <w:br/>
      </w:r>
      <w:r>
        <w:rPr>
          <w:rFonts w:ascii="Times New Roman"/>
          <w:b w:val="false"/>
          <w:i w:val="false"/>
          <w:color w:val="000000"/>
          <w:sz w:val="28"/>
        </w:rPr>
        <w:t xml:space="preserve">
149 Бақылау пульті               ПКРТ-27         Жылына 1 рет </w:t>
      </w:r>
      <w:r>
        <w:br/>
      </w:r>
      <w:r>
        <w:rPr>
          <w:rFonts w:ascii="Times New Roman"/>
          <w:b w:val="false"/>
          <w:i w:val="false"/>
          <w:color w:val="000000"/>
          <w:sz w:val="28"/>
        </w:rPr>
        <w:t xml:space="preserve">
150 Дірілдер өлшегішінің </w:t>
      </w:r>
      <w:r>
        <w:br/>
      </w:r>
      <w:r>
        <w:rPr>
          <w:rFonts w:ascii="Times New Roman"/>
          <w:b w:val="false"/>
          <w:i w:val="false"/>
          <w:color w:val="000000"/>
          <w:sz w:val="28"/>
        </w:rPr>
        <w:t xml:space="preserve">
    тексеру қондырғысы           УПИВ-41         Жылына 1 рет </w:t>
      </w:r>
      <w:r>
        <w:br/>
      </w:r>
      <w:r>
        <w:rPr>
          <w:rFonts w:ascii="Times New Roman"/>
          <w:b w:val="false"/>
          <w:i w:val="false"/>
          <w:color w:val="000000"/>
          <w:sz w:val="28"/>
        </w:rPr>
        <w:t xml:space="preserve">
151 Дірілдер өлшегішінің </w:t>
      </w:r>
      <w:r>
        <w:br/>
      </w:r>
      <w:r>
        <w:rPr>
          <w:rFonts w:ascii="Times New Roman"/>
          <w:b w:val="false"/>
          <w:i w:val="false"/>
          <w:color w:val="000000"/>
          <w:sz w:val="28"/>
        </w:rPr>
        <w:t xml:space="preserve">
    тексеру қондырғысы           УПИВ-У          Жылына 1 рет </w:t>
      </w:r>
      <w:r>
        <w:br/>
      </w:r>
      <w:r>
        <w:rPr>
          <w:rFonts w:ascii="Times New Roman"/>
          <w:b w:val="false"/>
          <w:i w:val="false"/>
          <w:color w:val="000000"/>
          <w:sz w:val="28"/>
        </w:rPr>
        <w:t xml:space="preserve">
152 Бақылау блогы                БК-ССОСу        Жылына 1 рет </w:t>
      </w:r>
      <w:r>
        <w:br/>
      </w:r>
      <w:r>
        <w:rPr>
          <w:rFonts w:ascii="Times New Roman"/>
          <w:b w:val="false"/>
          <w:i w:val="false"/>
          <w:color w:val="000000"/>
          <w:sz w:val="28"/>
        </w:rPr>
        <w:t xml:space="preserve">
153 Бақылау блогы                БК-БЗД-10       Жылына 1 рет </w:t>
      </w:r>
      <w:r>
        <w:br/>
      </w:r>
      <w:r>
        <w:rPr>
          <w:rFonts w:ascii="Times New Roman"/>
          <w:b w:val="false"/>
          <w:i w:val="false"/>
          <w:color w:val="000000"/>
          <w:sz w:val="28"/>
        </w:rPr>
        <w:t xml:space="preserve">
154 Өлшегіш                      Е-016           Жылына 1 рет </w:t>
      </w:r>
      <w:r>
        <w:br/>
      </w:r>
      <w:r>
        <w:rPr>
          <w:rFonts w:ascii="Times New Roman"/>
          <w:b w:val="false"/>
          <w:i w:val="false"/>
          <w:color w:val="000000"/>
          <w:sz w:val="28"/>
        </w:rPr>
        <w:t xml:space="preserve">
155 Өлшегіш                      ИПУ-2           Жылына 1 рет </w:t>
      </w:r>
      <w:r>
        <w:br/>
      </w:r>
      <w:r>
        <w:rPr>
          <w:rFonts w:ascii="Times New Roman"/>
          <w:b w:val="false"/>
          <w:i w:val="false"/>
          <w:color w:val="000000"/>
          <w:sz w:val="28"/>
        </w:rPr>
        <w:t xml:space="preserve">
156 Өлшегіш                      ИЧИ-2           Жылына 1 рет </w:t>
      </w:r>
      <w:r>
        <w:br/>
      </w:r>
      <w:r>
        <w:rPr>
          <w:rFonts w:ascii="Times New Roman"/>
          <w:b w:val="false"/>
          <w:i w:val="false"/>
          <w:color w:val="000000"/>
          <w:sz w:val="28"/>
        </w:rPr>
        <w:t xml:space="preserve">
157 Шығу токтарын өлшегіш        ИВТ-П           Жылына 1 рет </w:t>
      </w:r>
      <w:r>
        <w:br/>
      </w:r>
      <w:r>
        <w:rPr>
          <w:rFonts w:ascii="Times New Roman"/>
          <w:b w:val="false"/>
          <w:i w:val="false"/>
          <w:color w:val="000000"/>
          <w:sz w:val="28"/>
        </w:rPr>
        <w:t xml:space="preserve">
158 Бақылау аспабы               ПКД-1           Жылына 1 рет </w:t>
      </w:r>
      <w:r>
        <w:br/>
      </w:r>
      <w:r>
        <w:rPr>
          <w:rFonts w:ascii="Times New Roman"/>
          <w:b w:val="false"/>
          <w:i w:val="false"/>
          <w:color w:val="000000"/>
          <w:sz w:val="28"/>
        </w:rPr>
        <w:t xml:space="preserve">
159 Тексеру пульті               ПП-119          Жылына 1 рет </w:t>
      </w:r>
      <w:r>
        <w:br/>
      </w:r>
      <w:r>
        <w:rPr>
          <w:rFonts w:ascii="Times New Roman"/>
          <w:b w:val="false"/>
          <w:i w:val="false"/>
          <w:color w:val="000000"/>
          <w:sz w:val="28"/>
        </w:rPr>
        <w:t xml:space="preserve">
160 Тексеру пульті               ПП-147          Жылына 1 рет </w:t>
      </w:r>
      <w:r>
        <w:br/>
      </w:r>
      <w:r>
        <w:rPr>
          <w:rFonts w:ascii="Times New Roman"/>
          <w:b w:val="false"/>
          <w:i w:val="false"/>
          <w:color w:val="000000"/>
          <w:sz w:val="28"/>
        </w:rPr>
        <w:t xml:space="preserve">
161 Салынатын пульт              ПВ-78           Жылына 1 рет </w:t>
      </w:r>
      <w:r>
        <w:br/>
      </w:r>
      <w:r>
        <w:rPr>
          <w:rFonts w:ascii="Times New Roman"/>
          <w:b w:val="false"/>
          <w:i w:val="false"/>
          <w:color w:val="000000"/>
          <w:sz w:val="28"/>
        </w:rPr>
        <w:t xml:space="preserve">
162 Айналымдардың дабыл </w:t>
      </w:r>
      <w:r>
        <w:br/>
      </w:r>
      <w:r>
        <w:rPr>
          <w:rFonts w:ascii="Times New Roman"/>
          <w:b w:val="false"/>
          <w:i w:val="false"/>
          <w:color w:val="000000"/>
          <w:sz w:val="28"/>
        </w:rPr>
        <w:t xml:space="preserve">
    бергіштерінің бақылау аспабы ПКСО-1-2-сер.   Жылына 1 рет </w:t>
      </w:r>
      <w:r>
        <w:br/>
      </w:r>
      <w:r>
        <w:rPr>
          <w:rFonts w:ascii="Times New Roman"/>
          <w:b w:val="false"/>
          <w:i w:val="false"/>
          <w:color w:val="000000"/>
          <w:sz w:val="28"/>
        </w:rPr>
        <w:t xml:space="preserve">
163 Айналымдардың дабыл </w:t>
      </w:r>
      <w:r>
        <w:br/>
      </w:r>
      <w:r>
        <w:rPr>
          <w:rFonts w:ascii="Times New Roman"/>
          <w:b w:val="false"/>
          <w:i w:val="false"/>
          <w:color w:val="000000"/>
          <w:sz w:val="28"/>
        </w:rPr>
        <w:t xml:space="preserve">
    бергіштерінің бақылау аспабы ПКСО-2          Жылына 1 рет </w:t>
      </w:r>
      <w:r>
        <w:br/>
      </w:r>
      <w:r>
        <w:rPr>
          <w:rFonts w:ascii="Times New Roman"/>
          <w:b w:val="false"/>
          <w:i w:val="false"/>
          <w:color w:val="000000"/>
          <w:sz w:val="28"/>
        </w:rPr>
        <w:t xml:space="preserve">
164 Бақылау аспабы               ПКД-15          Жылына 1 рет </w:t>
      </w:r>
      <w:r>
        <w:br/>
      </w:r>
      <w:r>
        <w:rPr>
          <w:rFonts w:ascii="Times New Roman"/>
          <w:b w:val="false"/>
          <w:i w:val="false"/>
          <w:color w:val="000000"/>
          <w:sz w:val="28"/>
        </w:rPr>
        <w:t xml:space="preserve">
165 Күйге келтіру пульті         ПНП-206         Жылына 1 рет </w:t>
      </w:r>
      <w:r>
        <w:br/>
      </w:r>
      <w:r>
        <w:rPr>
          <w:rFonts w:ascii="Times New Roman"/>
          <w:b w:val="false"/>
          <w:i w:val="false"/>
          <w:color w:val="000000"/>
          <w:sz w:val="28"/>
        </w:rPr>
        <w:t xml:space="preserve">
166 Салынатын пульт              ПВ-104          Жылына 1 рет </w:t>
      </w:r>
      <w:r>
        <w:br/>
      </w:r>
      <w:r>
        <w:rPr>
          <w:rFonts w:ascii="Times New Roman"/>
          <w:b w:val="false"/>
          <w:i w:val="false"/>
          <w:color w:val="000000"/>
          <w:sz w:val="28"/>
        </w:rPr>
        <w:t xml:space="preserve">
167 Салынатын пульт              ПВ-106          Жылына 1 рет </w:t>
      </w:r>
      <w:r>
        <w:br/>
      </w:r>
      <w:r>
        <w:rPr>
          <w:rFonts w:ascii="Times New Roman"/>
          <w:b w:val="false"/>
          <w:i w:val="false"/>
          <w:color w:val="000000"/>
          <w:sz w:val="28"/>
        </w:rPr>
        <w:t xml:space="preserve">
168 Салынатын пульт              ПВ-144          Жылына 1 рет </w:t>
      </w:r>
      <w:r>
        <w:br/>
      </w:r>
      <w:r>
        <w:rPr>
          <w:rFonts w:ascii="Times New Roman"/>
          <w:b w:val="false"/>
          <w:i w:val="false"/>
          <w:color w:val="000000"/>
          <w:sz w:val="28"/>
        </w:rPr>
        <w:t xml:space="preserve">
169 Тексеру пульті               ПП-144          Жылына 1 рет </w:t>
      </w:r>
      <w:r>
        <w:br/>
      </w:r>
      <w:r>
        <w:rPr>
          <w:rFonts w:ascii="Times New Roman"/>
          <w:b w:val="false"/>
          <w:i w:val="false"/>
          <w:color w:val="000000"/>
          <w:sz w:val="28"/>
        </w:rPr>
        <w:t xml:space="preserve">
170 Қозғалтқыштарда жанармай </w:t>
      </w:r>
      <w:r>
        <w:br/>
      </w:r>
      <w:r>
        <w:rPr>
          <w:rFonts w:ascii="Times New Roman"/>
          <w:b w:val="false"/>
          <w:i w:val="false"/>
          <w:color w:val="000000"/>
          <w:sz w:val="28"/>
        </w:rPr>
        <w:t xml:space="preserve">
    шығынын өлшеуге арналған </w:t>
      </w:r>
      <w:r>
        <w:br/>
      </w:r>
      <w:r>
        <w:rPr>
          <w:rFonts w:ascii="Times New Roman"/>
          <w:b w:val="false"/>
          <w:i w:val="false"/>
          <w:color w:val="000000"/>
          <w:sz w:val="28"/>
        </w:rPr>
        <w:t xml:space="preserve">
    қондырғы                     СИВ1-2          Жылына 1 рет </w:t>
      </w:r>
      <w:r>
        <w:br/>
      </w:r>
      <w:r>
        <w:rPr>
          <w:rFonts w:ascii="Times New Roman"/>
          <w:b w:val="false"/>
          <w:i w:val="false"/>
          <w:color w:val="000000"/>
          <w:sz w:val="28"/>
        </w:rPr>
        <w:t xml:space="preserve">
171 Қозғалтқыштарда жанармай </w:t>
      </w:r>
      <w:r>
        <w:br/>
      </w:r>
      <w:r>
        <w:rPr>
          <w:rFonts w:ascii="Times New Roman"/>
          <w:b w:val="false"/>
          <w:i w:val="false"/>
          <w:color w:val="000000"/>
          <w:sz w:val="28"/>
        </w:rPr>
        <w:t xml:space="preserve">
    шығынын өлшеуге арналған </w:t>
      </w:r>
      <w:r>
        <w:br/>
      </w:r>
      <w:r>
        <w:rPr>
          <w:rFonts w:ascii="Times New Roman"/>
          <w:b w:val="false"/>
          <w:i w:val="false"/>
          <w:color w:val="000000"/>
          <w:sz w:val="28"/>
        </w:rPr>
        <w:t xml:space="preserve">
    қондырғы                     СИВ1-4          Жылына 1 рет </w:t>
      </w:r>
      <w:r>
        <w:br/>
      </w:r>
      <w:r>
        <w:rPr>
          <w:rFonts w:ascii="Times New Roman"/>
          <w:b w:val="false"/>
          <w:i w:val="false"/>
          <w:color w:val="000000"/>
          <w:sz w:val="28"/>
        </w:rPr>
        <w:t xml:space="preserve">
172 ЭСУД-86, КПА-дан пульт       ПТ1-ЭСУД-86     Жылына 1 рет </w:t>
      </w:r>
      <w:r>
        <w:br/>
      </w:r>
      <w:r>
        <w:rPr>
          <w:rFonts w:ascii="Times New Roman"/>
          <w:b w:val="false"/>
          <w:i w:val="false"/>
          <w:color w:val="000000"/>
          <w:sz w:val="28"/>
        </w:rPr>
        <w:t xml:space="preserve">
173 Өлшеу блогы                  БИ-21СОУД       Жылына 1 рет </w:t>
      </w:r>
      <w:r>
        <w:br/>
      </w:r>
      <w:r>
        <w:rPr>
          <w:rFonts w:ascii="Times New Roman"/>
          <w:b w:val="false"/>
          <w:i w:val="false"/>
          <w:color w:val="000000"/>
          <w:sz w:val="28"/>
        </w:rPr>
        <w:t xml:space="preserve">
174 Салынатын пульт              ПВ-1            Жылына 1 рет </w:t>
      </w:r>
      <w:r>
        <w:br/>
      </w:r>
      <w:r>
        <w:rPr>
          <w:rFonts w:ascii="Times New Roman"/>
          <w:b w:val="false"/>
          <w:i w:val="false"/>
          <w:color w:val="000000"/>
          <w:sz w:val="28"/>
        </w:rPr>
        <w:t xml:space="preserve">
175 Салынатын пульт              ПВ-2            Жылына 1 рет </w:t>
      </w:r>
      <w:r>
        <w:br/>
      </w:r>
      <w:r>
        <w:rPr>
          <w:rFonts w:ascii="Times New Roman"/>
          <w:b w:val="false"/>
          <w:i w:val="false"/>
          <w:color w:val="000000"/>
          <w:sz w:val="28"/>
        </w:rPr>
        <w:t xml:space="preserve">
176 Салынатын пульт              ПВ-110          Жылына 1 рет </w:t>
      </w:r>
      <w:r>
        <w:br/>
      </w:r>
      <w:r>
        <w:rPr>
          <w:rFonts w:ascii="Times New Roman"/>
          <w:b w:val="false"/>
          <w:i w:val="false"/>
          <w:color w:val="000000"/>
          <w:sz w:val="28"/>
        </w:rPr>
        <w:t xml:space="preserve">
177 Тексеру пульті               ПП-22           Жылына 1 рет </w:t>
      </w:r>
      <w:r>
        <w:br/>
      </w:r>
      <w:r>
        <w:rPr>
          <w:rFonts w:ascii="Times New Roman"/>
          <w:b w:val="false"/>
          <w:i w:val="false"/>
          <w:color w:val="000000"/>
          <w:sz w:val="28"/>
        </w:rPr>
        <w:t xml:space="preserve">
178 Тексеру пульті               ПП-24           Жылына 1 рет </w:t>
      </w:r>
      <w:r>
        <w:br/>
      </w:r>
      <w:r>
        <w:rPr>
          <w:rFonts w:ascii="Times New Roman"/>
          <w:b w:val="false"/>
          <w:i w:val="false"/>
          <w:color w:val="000000"/>
          <w:sz w:val="28"/>
        </w:rPr>
        <w:t xml:space="preserve">
179 Тексеру пульті               ПП-125          Жылына 1 рет </w:t>
      </w:r>
      <w:r>
        <w:br/>
      </w:r>
      <w:r>
        <w:rPr>
          <w:rFonts w:ascii="Times New Roman"/>
          <w:b w:val="false"/>
          <w:i w:val="false"/>
          <w:color w:val="000000"/>
          <w:sz w:val="28"/>
        </w:rPr>
        <w:t xml:space="preserve">
180 Тексеру қондырғысы           УП-МУ-615       Жылына 1 рет </w:t>
      </w:r>
      <w:r>
        <w:br/>
      </w:r>
      <w:r>
        <w:rPr>
          <w:rFonts w:ascii="Times New Roman"/>
          <w:b w:val="false"/>
          <w:i w:val="false"/>
          <w:color w:val="000000"/>
          <w:sz w:val="28"/>
        </w:rPr>
        <w:t xml:space="preserve">
181 Қондырғы                     УВОП-1          Жылына 1 рет </w:t>
      </w:r>
      <w:r>
        <w:br/>
      </w:r>
      <w:r>
        <w:rPr>
          <w:rFonts w:ascii="Times New Roman"/>
          <w:b w:val="false"/>
          <w:i w:val="false"/>
          <w:color w:val="000000"/>
          <w:sz w:val="28"/>
        </w:rPr>
        <w:t xml:space="preserve">
182 Бақылау пульті               ПК-ЭСУ          Жылына 1 рет </w:t>
      </w:r>
      <w:r>
        <w:br/>
      </w:r>
      <w:r>
        <w:rPr>
          <w:rFonts w:ascii="Times New Roman"/>
          <w:b w:val="false"/>
          <w:i w:val="false"/>
          <w:color w:val="000000"/>
          <w:sz w:val="28"/>
        </w:rPr>
        <w:t xml:space="preserve">
183 Визуалды тіркеу аппаратурасы АВР             3 айда 1 рет </w:t>
      </w:r>
      <w:r>
        <w:br/>
      </w:r>
      <w:r>
        <w:rPr>
          <w:rFonts w:ascii="Times New Roman"/>
          <w:b w:val="false"/>
          <w:i w:val="false"/>
          <w:color w:val="000000"/>
          <w:sz w:val="28"/>
        </w:rPr>
        <w:t xml:space="preserve">
184 Тексеру пульті               ППБ-100         Жылына 1 рет </w:t>
      </w:r>
      <w:r>
        <w:br/>
      </w:r>
      <w:r>
        <w:rPr>
          <w:rFonts w:ascii="Times New Roman"/>
          <w:b w:val="false"/>
          <w:i w:val="false"/>
          <w:color w:val="000000"/>
          <w:sz w:val="28"/>
        </w:rPr>
        <w:t xml:space="preserve">
185 Пульт                        КП-9            Жылына 1 рет </w:t>
      </w:r>
      <w:r>
        <w:br/>
      </w:r>
      <w:r>
        <w:rPr>
          <w:rFonts w:ascii="Times New Roman"/>
          <w:b w:val="false"/>
          <w:i w:val="false"/>
          <w:color w:val="000000"/>
          <w:sz w:val="28"/>
        </w:rPr>
        <w:t xml:space="preserve">
186 КТУ-дан өлшеу пульті         ПИ-1М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 Әуе кемелерінің бақылау өлшеу навигациялық аспаптары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187 СУИТЗ тексеруге арналған </w:t>
      </w:r>
      <w:r>
        <w:br/>
      </w:r>
      <w:r>
        <w:rPr>
          <w:rFonts w:ascii="Times New Roman"/>
          <w:b w:val="false"/>
          <w:i w:val="false"/>
          <w:color w:val="000000"/>
          <w:sz w:val="28"/>
        </w:rPr>
        <w:t xml:space="preserve">
    бақылау-тексеру аппаратурасы КПА-ИС1         Жылына 1 рет </w:t>
      </w:r>
      <w:r>
        <w:br/>
      </w:r>
      <w:r>
        <w:rPr>
          <w:rFonts w:ascii="Times New Roman"/>
          <w:b w:val="false"/>
          <w:i w:val="false"/>
          <w:color w:val="000000"/>
          <w:sz w:val="28"/>
        </w:rPr>
        <w:t xml:space="preserve">
188 СУИТЗ тексеруге арналған </w:t>
      </w:r>
      <w:r>
        <w:br/>
      </w:r>
      <w:r>
        <w:rPr>
          <w:rFonts w:ascii="Times New Roman"/>
          <w:b w:val="false"/>
          <w:i w:val="false"/>
          <w:color w:val="000000"/>
          <w:sz w:val="28"/>
        </w:rPr>
        <w:t xml:space="preserve">
    бақылау аппаратурасы         КПА-ИС1-БП      Жылына 1 рет </w:t>
      </w:r>
      <w:r>
        <w:br/>
      </w:r>
      <w:r>
        <w:rPr>
          <w:rFonts w:ascii="Times New Roman"/>
          <w:b w:val="false"/>
          <w:i w:val="false"/>
          <w:color w:val="000000"/>
          <w:sz w:val="28"/>
        </w:rPr>
        <w:t xml:space="preserve">
189 НВУ-ПБ тексеруге арналған    КПА-8А-4        Жылына 1 рет </w:t>
      </w:r>
      <w:r>
        <w:br/>
      </w:r>
      <w:r>
        <w:rPr>
          <w:rFonts w:ascii="Times New Roman"/>
          <w:b w:val="false"/>
          <w:i w:val="false"/>
          <w:color w:val="000000"/>
          <w:sz w:val="28"/>
        </w:rPr>
        <w:t xml:space="preserve">
    бақылау-тексеру аппаратурасы бл.П-35-3, </w:t>
      </w:r>
      <w:r>
        <w:br/>
      </w:r>
      <w:r>
        <w:rPr>
          <w:rFonts w:ascii="Times New Roman"/>
          <w:b w:val="false"/>
          <w:i w:val="false"/>
          <w:color w:val="000000"/>
          <w:sz w:val="28"/>
        </w:rPr>
        <w:t xml:space="preserve">
                                 П-36-2) </w:t>
      </w:r>
      <w:r>
        <w:br/>
      </w:r>
      <w:r>
        <w:rPr>
          <w:rFonts w:ascii="Times New Roman"/>
          <w:b w:val="false"/>
          <w:i w:val="false"/>
          <w:color w:val="000000"/>
          <w:sz w:val="28"/>
        </w:rPr>
        <w:t xml:space="preserve">
190 Бақылау-тексеру қондырғысы   КПУ-ИНО-2       Жылына 1 рет </w:t>
      </w:r>
      <w:r>
        <w:br/>
      </w:r>
      <w:r>
        <w:rPr>
          <w:rFonts w:ascii="Times New Roman"/>
          <w:b w:val="false"/>
          <w:i w:val="false"/>
          <w:color w:val="000000"/>
          <w:sz w:val="28"/>
        </w:rPr>
        <w:t xml:space="preserve">
191 ГИК-1-ді тексеруге арналған </w:t>
      </w:r>
      <w:r>
        <w:br/>
      </w:r>
      <w:r>
        <w:rPr>
          <w:rFonts w:ascii="Times New Roman"/>
          <w:b w:val="false"/>
          <w:i w:val="false"/>
          <w:color w:val="000000"/>
          <w:sz w:val="28"/>
        </w:rPr>
        <w:t xml:space="preserve">
    қондырғы                     УПК-3           Жылына 1 рет </w:t>
      </w:r>
      <w:r>
        <w:br/>
      </w:r>
      <w:r>
        <w:rPr>
          <w:rFonts w:ascii="Times New Roman"/>
          <w:b w:val="false"/>
          <w:i w:val="false"/>
          <w:color w:val="000000"/>
          <w:sz w:val="28"/>
        </w:rPr>
        <w:t xml:space="preserve">
192 ГИК-1-ді тексеруге </w:t>
      </w:r>
      <w:r>
        <w:br/>
      </w:r>
      <w:r>
        <w:rPr>
          <w:rFonts w:ascii="Times New Roman"/>
          <w:b w:val="false"/>
          <w:i w:val="false"/>
          <w:color w:val="000000"/>
          <w:sz w:val="28"/>
        </w:rPr>
        <w:t xml:space="preserve">
    арналған қондырғы            УПК-2           Жылына 1 рет </w:t>
      </w:r>
      <w:r>
        <w:br/>
      </w:r>
      <w:r>
        <w:rPr>
          <w:rFonts w:ascii="Times New Roman"/>
          <w:b w:val="false"/>
          <w:i w:val="false"/>
          <w:color w:val="000000"/>
          <w:sz w:val="28"/>
        </w:rPr>
        <w:t xml:space="preserve">
193 Шығу параметрлерінің </w:t>
      </w:r>
      <w:r>
        <w:br/>
      </w:r>
      <w:r>
        <w:rPr>
          <w:rFonts w:ascii="Times New Roman"/>
          <w:b w:val="false"/>
          <w:i w:val="false"/>
          <w:color w:val="000000"/>
          <w:sz w:val="28"/>
        </w:rPr>
        <w:t xml:space="preserve">
    өлшегіші                     ИВП             Жылына 1 рет </w:t>
      </w:r>
      <w:r>
        <w:br/>
      </w:r>
      <w:r>
        <w:rPr>
          <w:rFonts w:ascii="Times New Roman"/>
          <w:b w:val="false"/>
          <w:i w:val="false"/>
          <w:color w:val="000000"/>
          <w:sz w:val="28"/>
        </w:rPr>
        <w:t xml:space="preserve">
194 СУИТЗ-ге арналған            КПА-ИС-2        Жылына 1 рет </w:t>
      </w:r>
      <w:r>
        <w:br/>
      </w:r>
      <w:r>
        <w:rPr>
          <w:rFonts w:ascii="Times New Roman"/>
          <w:b w:val="false"/>
          <w:i w:val="false"/>
          <w:color w:val="000000"/>
          <w:sz w:val="28"/>
        </w:rPr>
        <w:t xml:space="preserve">
    бақылау-тексеру              (бл.БПД. </w:t>
      </w:r>
      <w:r>
        <w:br/>
      </w:r>
      <w:r>
        <w:rPr>
          <w:rFonts w:ascii="Times New Roman"/>
          <w:b w:val="false"/>
          <w:i w:val="false"/>
          <w:color w:val="000000"/>
          <w:sz w:val="28"/>
        </w:rPr>
        <w:t xml:space="preserve">
    аппаратурасы                 БПВУ, БИД) </w:t>
      </w:r>
      <w:r>
        <w:br/>
      </w:r>
      <w:r>
        <w:rPr>
          <w:rFonts w:ascii="Times New Roman"/>
          <w:b w:val="false"/>
          <w:i w:val="false"/>
          <w:color w:val="000000"/>
          <w:sz w:val="28"/>
        </w:rPr>
        <w:t xml:space="preserve">
195 Бақылау-тексеру аппаратурасы КПА АБСУ-154 </w:t>
      </w:r>
      <w:r>
        <w:br/>
      </w:r>
      <w:r>
        <w:rPr>
          <w:rFonts w:ascii="Times New Roman"/>
          <w:b w:val="false"/>
          <w:i w:val="false"/>
          <w:color w:val="000000"/>
          <w:sz w:val="28"/>
        </w:rPr>
        <w:t xml:space="preserve">
                                 ВК-2,ВК-3       Жылына 1 рет </w:t>
      </w:r>
      <w:r>
        <w:br/>
      </w:r>
      <w:r>
        <w:rPr>
          <w:rFonts w:ascii="Times New Roman"/>
          <w:b w:val="false"/>
          <w:i w:val="false"/>
          <w:color w:val="000000"/>
          <w:sz w:val="28"/>
        </w:rPr>
        <w:t xml:space="preserve">
196 Бақылау-тексеру аппаратурасы КПА АБСУ-134    Жылына 1 рет </w:t>
      </w:r>
      <w:r>
        <w:br/>
      </w:r>
      <w:r>
        <w:rPr>
          <w:rFonts w:ascii="Times New Roman"/>
          <w:b w:val="false"/>
          <w:i w:val="false"/>
          <w:color w:val="000000"/>
          <w:sz w:val="28"/>
        </w:rPr>
        <w:t xml:space="preserve">
197 ШГВ-ға арналған </w:t>
      </w:r>
      <w:r>
        <w:br/>
      </w:r>
      <w:r>
        <w:rPr>
          <w:rFonts w:ascii="Times New Roman"/>
          <w:b w:val="false"/>
          <w:i w:val="false"/>
          <w:color w:val="000000"/>
          <w:sz w:val="28"/>
        </w:rPr>
        <w:t xml:space="preserve">
    бақылау-тексеру аппаратурасы ППБ-86          Жылына 1 рет </w:t>
      </w:r>
      <w:r>
        <w:br/>
      </w:r>
      <w:r>
        <w:rPr>
          <w:rFonts w:ascii="Times New Roman"/>
          <w:b w:val="false"/>
          <w:i w:val="false"/>
          <w:color w:val="000000"/>
          <w:sz w:val="28"/>
        </w:rPr>
        <w:t xml:space="preserve">
198 Гироскоптық аспаптарды </w:t>
      </w:r>
      <w:r>
        <w:br/>
      </w:r>
      <w:r>
        <w:rPr>
          <w:rFonts w:ascii="Times New Roman"/>
          <w:b w:val="false"/>
          <w:i w:val="false"/>
          <w:color w:val="000000"/>
          <w:sz w:val="28"/>
        </w:rPr>
        <w:t xml:space="preserve">
    санауға арналған </w:t>
      </w:r>
      <w:r>
        <w:br/>
      </w:r>
      <w:r>
        <w:rPr>
          <w:rFonts w:ascii="Times New Roman"/>
          <w:b w:val="false"/>
          <w:i w:val="false"/>
          <w:color w:val="000000"/>
          <w:sz w:val="28"/>
        </w:rPr>
        <w:t xml:space="preserve">
    бақылау-тексеру аппаратурасы КПА-5           Жылына 1 рет </w:t>
      </w:r>
      <w:r>
        <w:br/>
      </w:r>
      <w:r>
        <w:rPr>
          <w:rFonts w:ascii="Times New Roman"/>
          <w:b w:val="false"/>
          <w:i w:val="false"/>
          <w:color w:val="000000"/>
          <w:sz w:val="28"/>
        </w:rPr>
        <w:t xml:space="preserve">
199 Навигациялық құрылғыларды </w:t>
      </w:r>
      <w:r>
        <w:br/>
      </w:r>
      <w:r>
        <w:rPr>
          <w:rFonts w:ascii="Times New Roman"/>
          <w:b w:val="false"/>
          <w:i w:val="false"/>
          <w:color w:val="000000"/>
          <w:sz w:val="28"/>
        </w:rPr>
        <w:t xml:space="preserve">
    тексеруге арналған </w:t>
      </w:r>
      <w:r>
        <w:br/>
      </w:r>
      <w:r>
        <w:rPr>
          <w:rFonts w:ascii="Times New Roman"/>
          <w:b w:val="false"/>
          <w:i w:val="false"/>
          <w:color w:val="000000"/>
          <w:sz w:val="28"/>
        </w:rPr>
        <w:t xml:space="preserve">
    бақылау-тексеру аппаратурасы КПА-24          Жылына 1 рет </w:t>
      </w:r>
      <w:r>
        <w:br/>
      </w:r>
      <w:r>
        <w:rPr>
          <w:rFonts w:ascii="Times New Roman"/>
          <w:b w:val="false"/>
          <w:i w:val="false"/>
          <w:color w:val="000000"/>
          <w:sz w:val="28"/>
        </w:rPr>
        <w:t xml:space="preserve">
200 Бақылау-тексеру аппаратурасы КПА-БСКВ </w:t>
      </w:r>
      <w:r>
        <w:br/>
      </w:r>
      <w:r>
        <w:rPr>
          <w:rFonts w:ascii="Times New Roman"/>
          <w:b w:val="false"/>
          <w:i w:val="false"/>
          <w:color w:val="000000"/>
          <w:sz w:val="28"/>
        </w:rPr>
        <w:t xml:space="preserve">
                                 (бл. ПП21, </w:t>
      </w:r>
      <w:r>
        <w:br/>
      </w:r>
      <w:r>
        <w:rPr>
          <w:rFonts w:ascii="Times New Roman"/>
          <w:b w:val="false"/>
          <w:i w:val="false"/>
          <w:color w:val="000000"/>
          <w:sz w:val="28"/>
        </w:rPr>
        <w:t xml:space="preserve">
                                 КПАП-БСКВ)      Жылына 1 рет </w:t>
      </w:r>
      <w:r>
        <w:br/>
      </w:r>
      <w:r>
        <w:rPr>
          <w:rFonts w:ascii="Times New Roman"/>
          <w:b w:val="false"/>
          <w:i w:val="false"/>
          <w:color w:val="000000"/>
          <w:sz w:val="28"/>
        </w:rPr>
        <w:t xml:space="preserve">
201 Бақылау-тексеру аппаратурасы КПА-РМ-2        Жылына 1 рет </w:t>
      </w:r>
      <w:r>
        <w:br/>
      </w:r>
      <w:r>
        <w:rPr>
          <w:rFonts w:ascii="Times New Roman"/>
          <w:b w:val="false"/>
          <w:i w:val="false"/>
          <w:color w:val="000000"/>
          <w:sz w:val="28"/>
        </w:rPr>
        <w:t xml:space="preserve">
202 Рульдердің ауытқуын </w:t>
      </w:r>
      <w:r>
        <w:br/>
      </w:r>
      <w:r>
        <w:rPr>
          <w:rFonts w:ascii="Times New Roman"/>
          <w:b w:val="false"/>
          <w:i w:val="false"/>
          <w:color w:val="000000"/>
          <w:sz w:val="28"/>
        </w:rPr>
        <w:t xml:space="preserve">
    тексеру пульті               ПОР-2           Жылына 1 рет </w:t>
      </w:r>
      <w:r>
        <w:br/>
      </w:r>
      <w:r>
        <w:rPr>
          <w:rFonts w:ascii="Times New Roman"/>
          <w:b w:val="false"/>
          <w:i w:val="false"/>
          <w:color w:val="000000"/>
          <w:sz w:val="28"/>
        </w:rPr>
        <w:t xml:space="preserve">
203 Өлшеу пульті                 ПИ-164          Жылына 1 рет </w:t>
      </w:r>
      <w:r>
        <w:br/>
      </w:r>
      <w:r>
        <w:rPr>
          <w:rFonts w:ascii="Times New Roman"/>
          <w:b w:val="false"/>
          <w:i w:val="false"/>
          <w:color w:val="000000"/>
          <w:sz w:val="28"/>
        </w:rPr>
        <w:t xml:space="preserve">
204 Салынатын пульт              ПВ-3            Жылына 1 рет </w:t>
      </w:r>
      <w:r>
        <w:br/>
      </w:r>
      <w:r>
        <w:rPr>
          <w:rFonts w:ascii="Times New Roman"/>
          <w:b w:val="false"/>
          <w:i w:val="false"/>
          <w:color w:val="000000"/>
          <w:sz w:val="28"/>
        </w:rPr>
        <w:t xml:space="preserve">
205 Салынатын пульт              ПВ-4            Жылына 1 рет </w:t>
      </w:r>
      <w:r>
        <w:br/>
      </w:r>
      <w:r>
        <w:rPr>
          <w:rFonts w:ascii="Times New Roman"/>
          <w:b w:val="false"/>
          <w:i w:val="false"/>
          <w:color w:val="000000"/>
          <w:sz w:val="28"/>
        </w:rPr>
        <w:t xml:space="preserve">
206 Салынатын пульт              ПВ-5            Жылына 1 рет </w:t>
      </w:r>
      <w:r>
        <w:br/>
      </w:r>
      <w:r>
        <w:rPr>
          <w:rFonts w:ascii="Times New Roman"/>
          <w:b w:val="false"/>
          <w:i w:val="false"/>
          <w:color w:val="000000"/>
          <w:sz w:val="28"/>
        </w:rPr>
        <w:t xml:space="preserve">
207 Тексеру аппаратурасы         ПА-АГД-1        Жылына 1 рет </w:t>
      </w:r>
      <w:r>
        <w:br/>
      </w:r>
      <w:r>
        <w:rPr>
          <w:rFonts w:ascii="Times New Roman"/>
          <w:b w:val="false"/>
          <w:i w:val="false"/>
          <w:color w:val="000000"/>
          <w:sz w:val="28"/>
        </w:rPr>
        <w:t xml:space="preserve">
208 Пайдалану пульті             ПЭ-11           Жылына 1 рет </w:t>
      </w:r>
      <w:r>
        <w:br/>
      </w:r>
      <w:r>
        <w:rPr>
          <w:rFonts w:ascii="Times New Roman"/>
          <w:b w:val="false"/>
          <w:i w:val="false"/>
          <w:color w:val="000000"/>
          <w:sz w:val="28"/>
        </w:rPr>
        <w:t xml:space="preserve">
209 Тексеру қондырғысы           УПП ТКС-П       Жылына 1 рет </w:t>
      </w:r>
      <w:r>
        <w:br/>
      </w:r>
      <w:r>
        <w:rPr>
          <w:rFonts w:ascii="Times New Roman"/>
          <w:b w:val="false"/>
          <w:i w:val="false"/>
          <w:color w:val="000000"/>
          <w:sz w:val="28"/>
        </w:rPr>
        <w:t xml:space="preserve">
210 Тексеру қондырғысы           УП-ТКПС-П       Жылына 1 рет </w:t>
      </w:r>
      <w:r>
        <w:br/>
      </w:r>
      <w:r>
        <w:rPr>
          <w:rFonts w:ascii="Times New Roman"/>
          <w:b w:val="false"/>
          <w:i w:val="false"/>
          <w:color w:val="000000"/>
          <w:sz w:val="28"/>
        </w:rPr>
        <w:t xml:space="preserve">
211 Бақылау-тексеру аппаратурасы КПАП-СТУ-1      Жылына 1 рет </w:t>
      </w:r>
      <w:r>
        <w:br/>
      </w:r>
      <w:r>
        <w:rPr>
          <w:rFonts w:ascii="Times New Roman"/>
          <w:b w:val="false"/>
          <w:i w:val="false"/>
          <w:color w:val="000000"/>
          <w:sz w:val="28"/>
        </w:rPr>
        <w:t xml:space="preserve">
212 Иінтіректі жанармай </w:t>
      </w:r>
      <w:r>
        <w:br/>
      </w:r>
      <w:r>
        <w:rPr>
          <w:rFonts w:ascii="Times New Roman"/>
          <w:b w:val="false"/>
          <w:i w:val="false"/>
          <w:color w:val="000000"/>
          <w:sz w:val="28"/>
        </w:rPr>
        <w:t xml:space="preserve">
    өлшегішті бақылау-тексеру </w:t>
      </w:r>
      <w:r>
        <w:br/>
      </w:r>
      <w:r>
        <w:rPr>
          <w:rFonts w:ascii="Times New Roman"/>
          <w:b w:val="false"/>
          <w:i w:val="false"/>
          <w:color w:val="000000"/>
          <w:sz w:val="28"/>
        </w:rPr>
        <w:t xml:space="preserve">
    аппаратурасы                 КПА-ТРП1-Т      Жылына 1 рет </w:t>
      </w:r>
      <w:r>
        <w:br/>
      </w:r>
      <w:r>
        <w:rPr>
          <w:rFonts w:ascii="Times New Roman"/>
          <w:b w:val="false"/>
          <w:i w:val="false"/>
          <w:color w:val="000000"/>
          <w:sz w:val="28"/>
        </w:rPr>
        <w:t xml:space="preserve">
213 Бақылау-тексеру аппаратурасы КПА-8А-3        Жылына 1 рет </w:t>
      </w:r>
      <w:r>
        <w:br/>
      </w:r>
      <w:r>
        <w:rPr>
          <w:rFonts w:ascii="Times New Roman"/>
          <w:b w:val="false"/>
          <w:i w:val="false"/>
          <w:color w:val="000000"/>
          <w:sz w:val="28"/>
        </w:rPr>
        <w:t xml:space="preserve">
214 Бақылау-тексеру </w:t>
      </w:r>
      <w:r>
        <w:br/>
      </w:r>
      <w:r>
        <w:rPr>
          <w:rFonts w:ascii="Times New Roman"/>
          <w:b w:val="false"/>
          <w:i w:val="false"/>
          <w:color w:val="000000"/>
          <w:sz w:val="28"/>
        </w:rPr>
        <w:t xml:space="preserve">
    аппаратурасы                 КПА-НВУ-БЗ </w:t>
      </w:r>
      <w:r>
        <w:br/>
      </w:r>
      <w:r>
        <w:rPr>
          <w:rFonts w:ascii="Times New Roman"/>
          <w:b w:val="false"/>
          <w:i w:val="false"/>
          <w:color w:val="000000"/>
          <w:sz w:val="28"/>
        </w:rPr>
        <w:t xml:space="preserve">
                                 (бл.В-50, </w:t>
      </w:r>
      <w:r>
        <w:br/>
      </w:r>
      <w:r>
        <w:rPr>
          <w:rFonts w:ascii="Times New Roman"/>
          <w:b w:val="false"/>
          <w:i w:val="false"/>
          <w:color w:val="000000"/>
          <w:sz w:val="28"/>
        </w:rPr>
        <w:t xml:space="preserve">
                                 П36-1,П-32)     Жылына 1 рет </w:t>
      </w:r>
      <w:r>
        <w:br/>
      </w:r>
      <w:r>
        <w:rPr>
          <w:rFonts w:ascii="Times New Roman"/>
          <w:b w:val="false"/>
          <w:i w:val="false"/>
          <w:color w:val="000000"/>
          <w:sz w:val="28"/>
        </w:rPr>
        <w:t xml:space="preserve">
215 Тексеру қондырғысы           УПП-1,УПП-2     Жылына 1 рет </w:t>
      </w:r>
      <w:r>
        <w:br/>
      </w:r>
      <w:r>
        <w:rPr>
          <w:rFonts w:ascii="Times New Roman"/>
          <w:b w:val="false"/>
          <w:i w:val="false"/>
          <w:color w:val="000000"/>
          <w:sz w:val="28"/>
        </w:rPr>
        <w:t xml:space="preserve">
216 Тексеру қондырғысы           УПП-7           Жылына 1 рет </w:t>
      </w:r>
      <w:r>
        <w:br/>
      </w:r>
      <w:r>
        <w:rPr>
          <w:rFonts w:ascii="Times New Roman"/>
          <w:b w:val="false"/>
          <w:i w:val="false"/>
          <w:color w:val="000000"/>
          <w:sz w:val="28"/>
        </w:rPr>
        <w:t xml:space="preserve">
217 Қондырғы                     УНИ-50У         Жылына 1 рет </w:t>
      </w:r>
      <w:r>
        <w:br/>
      </w:r>
      <w:r>
        <w:rPr>
          <w:rFonts w:ascii="Times New Roman"/>
          <w:b w:val="false"/>
          <w:i w:val="false"/>
          <w:color w:val="000000"/>
          <w:sz w:val="28"/>
        </w:rPr>
        <w:t xml:space="preserve">
218 Қондырғы                     УПКС            Жылына 1 рет </w:t>
      </w:r>
      <w:r>
        <w:br/>
      </w:r>
      <w:r>
        <w:rPr>
          <w:rFonts w:ascii="Times New Roman"/>
          <w:b w:val="false"/>
          <w:i w:val="false"/>
          <w:color w:val="000000"/>
          <w:sz w:val="28"/>
        </w:rPr>
        <w:t xml:space="preserve">
219 Тексеру пульті               ППБ-77          Жылына 1 рет </w:t>
      </w:r>
      <w:r>
        <w:br/>
      </w:r>
      <w:r>
        <w:rPr>
          <w:rFonts w:ascii="Times New Roman"/>
          <w:b w:val="false"/>
          <w:i w:val="false"/>
          <w:color w:val="000000"/>
          <w:sz w:val="28"/>
        </w:rPr>
        <w:t xml:space="preserve">
220 АП-34Б автопилотын </w:t>
      </w:r>
      <w:r>
        <w:br/>
      </w:r>
      <w:r>
        <w:rPr>
          <w:rFonts w:ascii="Times New Roman"/>
          <w:b w:val="false"/>
          <w:i w:val="false"/>
          <w:color w:val="000000"/>
          <w:sz w:val="28"/>
        </w:rPr>
        <w:t xml:space="preserve">
    тексеруге арналған </w:t>
      </w:r>
      <w:r>
        <w:br/>
      </w:r>
      <w:r>
        <w:rPr>
          <w:rFonts w:ascii="Times New Roman"/>
          <w:b w:val="false"/>
          <w:i w:val="false"/>
          <w:color w:val="000000"/>
          <w:sz w:val="28"/>
        </w:rPr>
        <w:t xml:space="preserve">
    бақылау-тексеру аппаратурасы КПА-АП-34Б      Жылына 1 рет </w:t>
      </w:r>
      <w:r>
        <w:br/>
      </w:r>
      <w:r>
        <w:rPr>
          <w:rFonts w:ascii="Times New Roman"/>
          <w:b w:val="false"/>
          <w:i w:val="false"/>
          <w:color w:val="000000"/>
          <w:sz w:val="28"/>
        </w:rPr>
        <w:t xml:space="preserve">
221 Бақылау-тексеру аппаратурасы                 Жылына 1 рет </w:t>
      </w:r>
      <w:r>
        <w:br/>
      </w:r>
      <w:r>
        <w:rPr>
          <w:rFonts w:ascii="Times New Roman"/>
          <w:b w:val="false"/>
          <w:i w:val="false"/>
          <w:color w:val="000000"/>
          <w:sz w:val="28"/>
        </w:rPr>
        <w:t xml:space="preserve">
222 Қондырғы                     КПА-УСИМ        Жылына 1 рет </w:t>
      </w:r>
      <w:r>
        <w:br/>
      </w:r>
      <w:r>
        <w:rPr>
          <w:rFonts w:ascii="Times New Roman"/>
          <w:b w:val="false"/>
          <w:i w:val="false"/>
          <w:color w:val="000000"/>
          <w:sz w:val="28"/>
        </w:rPr>
        <w:t xml:space="preserve">
223 Бақылау аспабы               ПКП-32          Жылына 1 рет </w:t>
      </w:r>
      <w:r>
        <w:br/>
      </w:r>
      <w:r>
        <w:rPr>
          <w:rFonts w:ascii="Times New Roman"/>
          <w:b w:val="false"/>
          <w:i w:val="false"/>
          <w:color w:val="000000"/>
          <w:sz w:val="28"/>
        </w:rPr>
        <w:t xml:space="preserve">
224 Бақылау аспабы               ПКП-41          Жылына 1 рет </w:t>
      </w:r>
      <w:r>
        <w:br/>
      </w:r>
      <w:r>
        <w:rPr>
          <w:rFonts w:ascii="Times New Roman"/>
          <w:b w:val="false"/>
          <w:i w:val="false"/>
          <w:color w:val="000000"/>
          <w:sz w:val="28"/>
        </w:rPr>
        <w:t xml:space="preserve">
225 Арнайы тексеру аппаратурасы  СПА-КУРС МП-70 </w:t>
      </w:r>
      <w:r>
        <w:br/>
      </w:r>
      <w:r>
        <w:rPr>
          <w:rFonts w:ascii="Times New Roman"/>
          <w:b w:val="false"/>
          <w:i w:val="false"/>
          <w:color w:val="000000"/>
          <w:sz w:val="28"/>
        </w:rPr>
        <w:t xml:space="preserve">
                                 (бл.БИ,БКП,БУР) Жылына 1 рет </w:t>
      </w:r>
      <w:r>
        <w:br/>
      </w:r>
      <w:r>
        <w:rPr>
          <w:rFonts w:ascii="Times New Roman"/>
          <w:b w:val="false"/>
          <w:i w:val="false"/>
          <w:color w:val="000000"/>
          <w:sz w:val="28"/>
        </w:rPr>
        <w:t xml:space="preserve">
226 Қондырғы                     УПУ-У           Жылына 1 рет </w:t>
      </w:r>
      <w:r>
        <w:br/>
      </w:r>
      <w:r>
        <w:rPr>
          <w:rFonts w:ascii="Times New Roman"/>
          <w:b w:val="false"/>
          <w:i w:val="false"/>
          <w:color w:val="000000"/>
          <w:sz w:val="28"/>
        </w:rPr>
        <w:t xml:space="preserve">
227 Аппаратура                   КП-ПА-4         Жылына 1 рет </w:t>
      </w:r>
      <w:r>
        <w:br/>
      </w:r>
      <w:r>
        <w:rPr>
          <w:rFonts w:ascii="Times New Roman"/>
          <w:b w:val="false"/>
          <w:i w:val="false"/>
          <w:color w:val="000000"/>
          <w:sz w:val="28"/>
        </w:rPr>
        <w:t xml:space="preserve">
228 Монометрлерді тексеруге </w:t>
      </w:r>
      <w:r>
        <w:br/>
      </w:r>
      <w:r>
        <w:rPr>
          <w:rFonts w:ascii="Times New Roman"/>
          <w:b w:val="false"/>
          <w:i w:val="false"/>
          <w:color w:val="000000"/>
          <w:sz w:val="28"/>
        </w:rPr>
        <w:t xml:space="preserve">
    арналған электрлі қондырғы   ЭУПМ-2М         Жылына 1 рет </w:t>
      </w:r>
      <w:r>
        <w:br/>
      </w:r>
      <w:r>
        <w:rPr>
          <w:rFonts w:ascii="Times New Roman"/>
          <w:b w:val="false"/>
          <w:i w:val="false"/>
          <w:color w:val="000000"/>
          <w:sz w:val="28"/>
        </w:rPr>
        <w:t xml:space="preserve">
229 Троскопиялық аспаптарды </w:t>
      </w:r>
      <w:r>
        <w:br/>
      </w:r>
      <w:r>
        <w:rPr>
          <w:rFonts w:ascii="Times New Roman"/>
          <w:b w:val="false"/>
          <w:i w:val="false"/>
          <w:color w:val="000000"/>
          <w:sz w:val="28"/>
        </w:rPr>
        <w:t xml:space="preserve">
    тексеру және сынау </w:t>
      </w:r>
      <w:r>
        <w:br/>
      </w:r>
      <w:r>
        <w:rPr>
          <w:rFonts w:ascii="Times New Roman"/>
          <w:b w:val="false"/>
          <w:i w:val="false"/>
          <w:color w:val="000000"/>
          <w:sz w:val="28"/>
        </w:rPr>
        <w:t xml:space="preserve">
    қондырғысы                   УПГ-48          Жылына 1 рет </w:t>
      </w:r>
      <w:r>
        <w:br/>
      </w:r>
      <w:r>
        <w:rPr>
          <w:rFonts w:ascii="Times New Roman"/>
          <w:b w:val="false"/>
          <w:i w:val="false"/>
          <w:color w:val="000000"/>
          <w:sz w:val="28"/>
        </w:rPr>
        <w:t xml:space="preserve">
230 Троскопиялық аспаптарды </w:t>
      </w:r>
      <w:r>
        <w:br/>
      </w:r>
      <w:r>
        <w:rPr>
          <w:rFonts w:ascii="Times New Roman"/>
          <w:b w:val="false"/>
          <w:i w:val="false"/>
          <w:color w:val="000000"/>
          <w:sz w:val="28"/>
        </w:rPr>
        <w:t xml:space="preserve">
    тексеру және сынау </w:t>
      </w:r>
      <w:r>
        <w:br/>
      </w:r>
      <w:r>
        <w:rPr>
          <w:rFonts w:ascii="Times New Roman"/>
          <w:b w:val="false"/>
          <w:i w:val="false"/>
          <w:color w:val="000000"/>
          <w:sz w:val="28"/>
        </w:rPr>
        <w:t xml:space="preserve">
    қондырғысы                   УПГ-56          Жылына 1 рет </w:t>
      </w:r>
      <w:r>
        <w:br/>
      </w:r>
      <w:r>
        <w:rPr>
          <w:rFonts w:ascii="Times New Roman"/>
          <w:b w:val="false"/>
          <w:i w:val="false"/>
          <w:color w:val="000000"/>
          <w:sz w:val="28"/>
        </w:rPr>
        <w:t xml:space="preserve">
231 АТБ-3 авиаәуежиегін </w:t>
      </w:r>
      <w:r>
        <w:br/>
      </w:r>
      <w:r>
        <w:rPr>
          <w:rFonts w:ascii="Times New Roman"/>
          <w:b w:val="false"/>
          <w:i w:val="false"/>
          <w:color w:val="000000"/>
          <w:sz w:val="28"/>
        </w:rPr>
        <w:t xml:space="preserve">
    тексеруге арналған қондырғы  63689/033       Жылына 1 рет </w:t>
      </w:r>
      <w:r>
        <w:br/>
      </w:r>
      <w:r>
        <w:rPr>
          <w:rFonts w:ascii="Times New Roman"/>
          <w:b w:val="false"/>
          <w:i w:val="false"/>
          <w:color w:val="000000"/>
          <w:sz w:val="28"/>
        </w:rPr>
        <w:t xml:space="preserve">
232 Шағынгабаритті бұрмалы </w:t>
      </w:r>
      <w:r>
        <w:br/>
      </w:r>
      <w:r>
        <w:rPr>
          <w:rFonts w:ascii="Times New Roman"/>
          <w:b w:val="false"/>
          <w:i w:val="false"/>
          <w:color w:val="000000"/>
          <w:sz w:val="28"/>
        </w:rPr>
        <w:t xml:space="preserve">
    қондырғы                     МПУ-1           2 жылда 1 рет </w:t>
      </w:r>
      <w:r>
        <w:br/>
      </w:r>
      <w:r>
        <w:rPr>
          <w:rFonts w:ascii="Times New Roman"/>
          <w:b w:val="false"/>
          <w:i w:val="false"/>
          <w:color w:val="000000"/>
          <w:sz w:val="28"/>
        </w:rPr>
        <w:t xml:space="preserve">
233 МГВ гировертикалының </w:t>
      </w:r>
      <w:r>
        <w:br/>
      </w:r>
      <w:r>
        <w:rPr>
          <w:rFonts w:ascii="Times New Roman"/>
          <w:b w:val="false"/>
          <w:i w:val="false"/>
          <w:color w:val="000000"/>
          <w:sz w:val="28"/>
        </w:rPr>
        <w:t xml:space="preserve">
    имитаторы                    Изд. "Гроза"    Жылына 1 рет </w:t>
      </w:r>
      <w:r>
        <w:br/>
      </w:r>
      <w:r>
        <w:rPr>
          <w:rFonts w:ascii="Times New Roman"/>
          <w:b w:val="false"/>
          <w:i w:val="false"/>
          <w:color w:val="000000"/>
          <w:sz w:val="28"/>
        </w:rPr>
        <w:t xml:space="preserve">
234 Л-410 бар блок               Z480            Жылына 1 рет </w:t>
      </w:r>
      <w:r>
        <w:br/>
      </w:r>
      <w:r>
        <w:rPr>
          <w:rFonts w:ascii="Times New Roman"/>
          <w:b w:val="false"/>
          <w:i w:val="false"/>
          <w:color w:val="000000"/>
          <w:sz w:val="28"/>
        </w:rPr>
        <w:t xml:space="preserve">
235 Л-410 бар блок               Z572            Жылына 1 рет </w:t>
      </w:r>
      <w:r>
        <w:br/>
      </w:r>
      <w:r>
        <w:rPr>
          <w:rFonts w:ascii="Times New Roman"/>
          <w:b w:val="false"/>
          <w:i w:val="false"/>
          <w:color w:val="000000"/>
          <w:sz w:val="28"/>
        </w:rPr>
        <w:t xml:space="preserve">
236 Л-410 бар блок               Z574            Жылына 1 рет </w:t>
      </w:r>
      <w:r>
        <w:br/>
      </w:r>
      <w:r>
        <w:rPr>
          <w:rFonts w:ascii="Times New Roman"/>
          <w:b w:val="false"/>
          <w:i w:val="false"/>
          <w:color w:val="000000"/>
          <w:sz w:val="28"/>
        </w:rPr>
        <w:t xml:space="preserve">
237 Л-410 бар блок               Z579            Жылына 1 рет </w:t>
      </w:r>
      <w:r>
        <w:br/>
      </w:r>
      <w:r>
        <w:rPr>
          <w:rFonts w:ascii="Times New Roman"/>
          <w:b w:val="false"/>
          <w:i w:val="false"/>
          <w:color w:val="000000"/>
          <w:sz w:val="28"/>
        </w:rPr>
        <w:t xml:space="preserve">
238 Л-410 бар блок               Z719            Жылына 1 рет </w:t>
      </w:r>
      <w:r>
        <w:br/>
      </w:r>
      <w:r>
        <w:rPr>
          <w:rFonts w:ascii="Times New Roman"/>
          <w:b w:val="false"/>
          <w:i w:val="false"/>
          <w:color w:val="000000"/>
          <w:sz w:val="28"/>
        </w:rPr>
        <w:t xml:space="preserve">
239 Л-410 бар блок               Z763            Жылына 1 рет </w:t>
      </w:r>
      <w:r>
        <w:br/>
      </w:r>
      <w:r>
        <w:rPr>
          <w:rFonts w:ascii="Times New Roman"/>
          <w:b w:val="false"/>
          <w:i w:val="false"/>
          <w:color w:val="000000"/>
          <w:sz w:val="28"/>
        </w:rPr>
        <w:t xml:space="preserve">
240 Л-410 бар блок               Z764            Жылына 1 рет </w:t>
      </w:r>
      <w:r>
        <w:br/>
      </w:r>
      <w:r>
        <w:rPr>
          <w:rFonts w:ascii="Times New Roman"/>
          <w:b w:val="false"/>
          <w:i w:val="false"/>
          <w:color w:val="000000"/>
          <w:sz w:val="28"/>
        </w:rPr>
        <w:t xml:space="preserve">
241 Л-410 бар блок               Z777            Жылына 1 рет </w:t>
      </w:r>
      <w:r>
        <w:br/>
      </w:r>
      <w:r>
        <w:rPr>
          <w:rFonts w:ascii="Times New Roman"/>
          <w:b w:val="false"/>
          <w:i w:val="false"/>
          <w:color w:val="000000"/>
          <w:sz w:val="28"/>
        </w:rPr>
        <w:t xml:space="preserve">
242 Л-410 бар блок               Z796            Жылына 1 рет </w:t>
      </w:r>
      <w:r>
        <w:br/>
      </w:r>
      <w:r>
        <w:rPr>
          <w:rFonts w:ascii="Times New Roman"/>
          <w:b w:val="false"/>
          <w:i w:val="false"/>
          <w:color w:val="000000"/>
          <w:sz w:val="28"/>
        </w:rPr>
        <w:t xml:space="preserve">
243 Л-410 бар блок               Z800            Жылына 1 рет </w:t>
      </w:r>
      <w:r>
        <w:br/>
      </w:r>
      <w:r>
        <w:rPr>
          <w:rFonts w:ascii="Times New Roman"/>
          <w:b w:val="false"/>
          <w:i w:val="false"/>
          <w:color w:val="000000"/>
          <w:sz w:val="28"/>
        </w:rPr>
        <w:t xml:space="preserve">
244 Л-410 бар блок               Z918            Жылына 1 рет </w:t>
      </w:r>
      <w:r>
        <w:br/>
      </w:r>
      <w:r>
        <w:rPr>
          <w:rFonts w:ascii="Times New Roman"/>
          <w:b w:val="false"/>
          <w:i w:val="false"/>
          <w:color w:val="000000"/>
          <w:sz w:val="28"/>
        </w:rPr>
        <w:t xml:space="preserve">
245 Л-410 бар блок               Z919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1.10. Әуе кемелерінің техникалық қызымет көрсету және пайдалану </w:t>
      </w:r>
      <w:r>
        <w:br/>
      </w:r>
      <w:r>
        <w:rPr>
          <w:rFonts w:ascii="Times New Roman"/>
          <w:b w:val="false"/>
          <w:i w:val="false"/>
          <w:color w:val="000000"/>
          <w:sz w:val="28"/>
        </w:rPr>
        <w:t xml:space="preserve">
          кезінде қолданылатын АА ақаутапқылары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246 Ультрадыбысты ақаутапқы      УД-11ПУ         Жылына 1 рет </w:t>
      </w:r>
      <w:r>
        <w:br/>
      </w:r>
      <w:r>
        <w:rPr>
          <w:rFonts w:ascii="Times New Roman"/>
          <w:b w:val="false"/>
          <w:i w:val="false"/>
          <w:color w:val="000000"/>
          <w:sz w:val="28"/>
        </w:rPr>
        <w:t xml:space="preserve">
247 Ультрадыбысты ақаутапқы      УД-2-12         Жылына 1 рет </w:t>
      </w:r>
      <w:r>
        <w:br/>
      </w:r>
      <w:r>
        <w:rPr>
          <w:rFonts w:ascii="Times New Roman"/>
          <w:b w:val="false"/>
          <w:i w:val="false"/>
          <w:color w:val="000000"/>
          <w:sz w:val="28"/>
        </w:rPr>
        <w:t xml:space="preserve">
248 Индикатор                    ИКУ-1           Жылына 1 рет </w:t>
      </w:r>
      <w:r>
        <w:br/>
      </w:r>
      <w:r>
        <w:rPr>
          <w:rFonts w:ascii="Times New Roman"/>
          <w:b w:val="false"/>
          <w:i w:val="false"/>
          <w:color w:val="000000"/>
          <w:sz w:val="28"/>
        </w:rPr>
        <w:t xml:space="preserve">
249 Қондырғы                     УЗТ             Жылына 1 рет </w:t>
      </w:r>
      <w:r>
        <w:br/>
      </w:r>
      <w:r>
        <w:rPr>
          <w:rFonts w:ascii="Times New Roman"/>
          <w:b w:val="false"/>
          <w:i w:val="false"/>
          <w:color w:val="000000"/>
          <w:sz w:val="28"/>
        </w:rPr>
        <w:t xml:space="preserve">
250 Магнитті тасымалды ақаутапқы МПД-1           Жылына 1 рет </w:t>
      </w:r>
      <w:r>
        <w:br/>
      </w:r>
      <w:r>
        <w:rPr>
          <w:rFonts w:ascii="Times New Roman"/>
          <w:b w:val="false"/>
          <w:i w:val="false"/>
          <w:color w:val="000000"/>
          <w:sz w:val="28"/>
        </w:rPr>
        <w:t xml:space="preserve">
251 Тасымалды магнитті ақаутапқы ПМД-70          Жылына 1 рет </w:t>
      </w:r>
      <w:r>
        <w:br/>
      </w:r>
      <w:r>
        <w:rPr>
          <w:rFonts w:ascii="Times New Roman"/>
          <w:b w:val="false"/>
          <w:i w:val="false"/>
          <w:color w:val="000000"/>
          <w:sz w:val="28"/>
        </w:rPr>
        <w:t xml:space="preserve">
252 Акустикалық ақаутапқы        АД-40И          Жылына 1 рет </w:t>
      </w:r>
      <w:r>
        <w:br/>
      </w:r>
      <w:r>
        <w:rPr>
          <w:rFonts w:ascii="Times New Roman"/>
          <w:b w:val="false"/>
          <w:i w:val="false"/>
          <w:color w:val="000000"/>
          <w:sz w:val="28"/>
        </w:rPr>
        <w:t xml:space="preserve">
253 Акустикалық ақаутапқы        АД-42И          Жылына 1 рет </w:t>
      </w:r>
      <w:r>
        <w:br/>
      </w:r>
      <w:r>
        <w:rPr>
          <w:rFonts w:ascii="Times New Roman"/>
          <w:b w:val="false"/>
          <w:i w:val="false"/>
          <w:color w:val="000000"/>
          <w:sz w:val="28"/>
        </w:rPr>
        <w:t xml:space="preserve">
254 Құйын тәріздітокты ақаутапқы ВД-1ГА          Жылына 1 рет </w:t>
      </w:r>
      <w:r>
        <w:br/>
      </w:r>
      <w:r>
        <w:rPr>
          <w:rFonts w:ascii="Times New Roman"/>
          <w:b w:val="false"/>
          <w:i w:val="false"/>
          <w:color w:val="000000"/>
          <w:sz w:val="28"/>
        </w:rPr>
        <w:t xml:space="preserve">
255 Импульсті акустикалық </w:t>
      </w:r>
      <w:r>
        <w:br/>
      </w:r>
      <w:r>
        <w:rPr>
          <w:rFonts w:ascii="Times New Roman"/>
          <w:b w:val="false"/>
          <w:i w:val="false"/>
          <w:color w:val="000000"/>
          <w:sz w:val="28"/>
        </w:rPr>
        <w:t xml:space="preserve">
    ақаутапқы                    ИАД-2, ИАД-3    Жылына 1 рет </w:t>
      </w:r>
      <w:r>
        <w:br/>
      </w:r>
      <w:r>
        <w:rPr>
          <w:rFonts w:ascii="Times New Roman"/>
          <w:b w:val="false"/>
          <w:i w:val="false"/>
          <w:color w:val="000000"/>
          <w:sz w:val="28"/>
        </w:rPr>
        <w:t xml:space="preserve">
256 Құйынтокты ақаутапқы         ВД-22Н          Жылына 1 рет </w:t>
      </w:r>
      <w:r>
        <w:br/>
      </w:r>
      <w:r>
        <w:rPr>
          <w:rFonts w:ascii="Times New Roman"/>
          <w:b w:val="false"/>
          <w:i w:val="false"/>
          <w:color w:val="000000"/>
          <w:sz w:val="28"/>
        </w:rPr>
        <w:t xml:space="preserve">
257 Құйынтокты ақаутапқы         ТВД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1.11. Байланыс құрал-жабдықтарының бақылау-тексеру аппаратурасы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258 Қону белгілерінің </w:t>
      </w:r>
      <w:r>
        <w:br/>
      </w:r>
      <w:r>
        <w:rPr>
          <w:rFonts w:ascii="Times New Roman"/>
          <w:b w:val="false"/>
          <w:i w:val="false"/>
          <w:color w:val="000000"/>
          <w:sz w:val="28"/>
        </w:rPr>
        <w:t xml:space="preserve">
    дәлдендіргіші                КСП-69          Жылына 1 рет </w:t>
      </w:r>
      <w:r>
        <w:br/>
      </w:r>
      <w:r>
        <w:rPr>
          <w:rFonts w:ascii="Times New Roman"/>
          <w:b w:val="false"/>
          <w:i w:val="false"/>
          <w:color w:val="000000"/>
          <w:sz w:val="28"/>
        </w:rPr>
        <w:t xml:space="preserve">
259 Қону белгілерінің </w:t>
      </w:r>
      <w:r>
        <w:br/>
      </w:r>
      <w:r>
        <w:rPr>
          <w:rFonts w:ascii="Times New Roman"/>
          <w:b w:val="false"/>
          <w:i w:val="false"/>
          <w:color w:val="000000"/>
          <w:sz w:val="28"/>
        </w:rPr>
        <w:t xml:space="preserve">
    дәлдендіргіші                КСП-80          Жылына 1 рет </w:t>
      </w:r>
      <w:r>
        <w:br/>
      </w:r>
      <w:r>
        <w:rPr>
          <w:rFonts w:ascii="Times New Roman"/>
          <w:b w:val="false"/>
          <w:i w:val="false"/>
          <w:color w:val="000000"/>
          <w:sz w:val="28"/>
        </w:rPr>
        <w:t xml:space="preserve">
260 Тексеру тірегі               СП-70           Жылына 1 рет </w:t>
      </w:r>
      <w:r>
        <w:br/>
      </w:r>
      <w:r>
        <w:rPr>
          <w:rFonts w:ascii="Times New Roman"/>
          <w:b w:val="false"/>
          <w:i w:val="false"/>
          <w:color w:val="000000"/>
          <w:sz w:val="28"/>
        </w:rPr>
        <w:t xml:space="preserve">
261 Аспап                        П321            2 жылда 1 рет </w:t>
      </w:r>
      <w:r>
        <w:br/>
      </w:r>
      <w:r>
        <w:rPr>
          <w:rFonts w:ascii="Times New Roman"/>
          <w:b w:val="false"/>
          <w:i w:val="false"/>
          <w:color w:val="000000"/>
          <w:sz w:val="28"/>
        </w:rPr>
        <w:t xml:space="preserve">
262 Тест-генератор               ИЦРВ.468171.028 Жылына 1 рет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Межелеуге (анықтап тексеруге) тиісті өлшеу құрал-жабдықтары </w:t>
      </w:r>
    </w:p>
    <w:p>
      <w:pPr>
        <w:spacing w:after="0"/>
        <w:ind w:left="0"/>
        <w:jc w:val="both"/>
      </w:pPr>
      <w:r>
        <w:rPr>
          <w:rFonts w:ascii="Times New Roman"/>
          <w:b w:val="false"/>
          <w:i w:val="false"/>
          <w:color w:val="000000"/>
          <w:sz w:val="28"/>
        </w:rPr>
        <w:t xml:space="preserve">        2.1. Механикалық ауқымдарды өлшеу құрал-жабдықтары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263 Арнайы громмометр                            3 айда 1 рет </w:t>
      </w:r>
      <w:r>
        <w:br/>
      </w:r>
      <w:r>
        <w:rPr>
          <w:rFonts w:ascii="Times New Roman"/>
          <w:b w:val="false"/>
          <w:i w:val="false"/>
          <w:color w:val="000000"/>
          <w:sz w:val="28"/>
        </w:rPr>
        <w:t xml:space="preserve">
264 Арнайы динамометр                            3 айда 1 рет </w:t>
      </w:r>
      <w:r>
        <w:br/>
      </w:r>
      <w:r>
        <w:rPr>
          <w:rFonts w:ascii="Times New Roman"/>
          <w:b w:val="false"/>
          <w:i w:val="false"/>
          <w:color w:val="000000"/>
          <w:sz w:val="28"/>
        </w:rPr>
        <w:t xml:space="preserve">
265 Динамометрлік кілт                           6 айда 1 рет </w:t>
      </w:r>
      <w:r>
        <w:br/>
      </w:r>
      <w:r>
        <w:rPr>
          <w:rFonts w:ascii="Times New Roman"/>
          <w:b w:val="false"/>
          <w:i w:val="false"/>
          <w:color w:val="000000"/>
          <w:sz w:val="28"/>
        </w:rPr>
        <w:t xml:space="preserve">
266 Анықтап тексерілген </w:t>
      </w:r>
      <w:r>
        <w:br/>
      </w:r>
      <w:r>
        <w:rPr>
          <w:rFonts w:ascii="Times New Roman"/>
          <w:b w:val="false"/>
          <w:i w:val="false"/>
          <w:color w:val="000000"/>
          <w:sz w:val="28"/>
        </w:rPr>
        <w:t xml:space="preserve">
    шекті кілт                                   6 айда 1 рет </w:t>
      </w:r>
      <w:r>
        <w:br/>
      </w:r>
      <w:r>
        <w:rPr>
          <w:rFonts w:ascii="Times New Roman"/>
          <w:b w:val="false"/>
          <w:i w:val="false"/>
          <w:color w:val="000000"/>
          <w:sz w:val="28"/>
        </w:rPr>
        <w:t xml:space="preserve">
267 Арқанды тензометр            ИН-11           2 жылда 1 рет </w:t>
      </w:r>
      <w:r>
        <w:br/>
      </w:r>
      <w:r>
        <w:rPr>
          <w:rFonts w:ascii="Times New Roman"/>
          <w:b w:val="false"/>
          <w:i w:val="false"/>
          <w:color w:val="000000"/>
          <w:sz w:val="28"/>
        </w:rPr>
        <w:t xml:space="preserve">
268 Таспалы тензометр                            2 жылда 1 рет </w:t>
      </w:r>
      <w:r>
        <w:br/>
      </w:r>
      <w:r>
        <w:rPr>
          <w:rFonts w:ascii="Times New Roman"/>
          <w:b w:val="false"/>
          <w:i w:val="false"/>
          <w:color w:val="000000"/>
          <w:sz w:val="28"/>
        </w:rPr>
        <w:t xml:space="preserve">
__________________________________________________________________ </w:t>
      </w:r>
    </w:p>
    <w:bookmarkStart w:name="z422" w:id="631"/>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25 Қосымша       </w:t>
      </w:r>
    </w:p>
    <w:bookmarkEnd w:id="631"/>
    <w:p>
      <w:pPr>
        <w:spacing w:after="0"/>
        <w:ind w:left="0"/>
        <w:jc w:val="left"/>
      </w:pPr>
      <w:r>
        <w:rPr>
          <w:rFonts w:ascii="Times New Roman"/>
          <w:b/>
          <w:i w:val="false"/>
          <w:color w:val="000000"/>
        </w:rPr>
        <w:t xml:space="preserve"> Құйғындар бойынша беру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Ауысымды |   |Құйғынның|Құйғын.  |Құйғын.  |Төл.|   Счетчиктің </w:t>
      </w:r>
      <w:r>
        <w:br/>
      </w:r>
      <w:r>
        <w:rPr>
          <w:rFonts w:ascii="Times New Roman"/>
          <w:b w:val="false"/>
          <w:i w:val="false"/>
          <w:color w:val="000000"/>
          <w:sz w:val="28"/>
        </w:rPr>
        <w:t xml:space="preserve">
қабылдау-|   | нөмірі  |дағы ЖЖМ |дағы ЖЖМ |құ. |  көрсеткіштері </w:t>
      </w:r>
      <w:r>
        <w:br/>
      </w:r>
      <w:r>
        <w:rPr>
          <w:rFonts w:ascii="Times New Roman"/>
          <w:b w:val="false"/>
          <w:i w:val="false"/>
          <w:color w:val="000000"/>
          <w:sz w:val="28"/>
        </w:rPr>
        <w:t xml:space="preserve">
  өткізу |   |         |мөлшері  | саны, л.|жат |_________________ </w:t>
      </w:r>
      <w:r>
        <w:br/>
      </w:r>
      <w:r>
        <w:rPr>
          <w:rFonts w:ascii="Times New Roman"/>
          <w:b w:val="false"/>
          <w:i w:val="false"/>
          <w:color w:val="000000"/>
          <w:sz w:val="28"/>
        </w:rPr>
        <w:t xml:space="preserve">
   күні  |   |         |   л.    |         |нө. |Қабылдау|Өткізу </w:t>
      </w:r>
      <w:r>
        <w:br/>
      </w:r>
      <w:r>
        <w:rPr>
          <w:rFonts w:ascii="Times New Roman"/>
          <w:b w:val="false"/>
          <w:i w:val="false"/>
          <w:color w:val="000000"/>
          <w:sz w:val="28"/>
        </w:rPr>
        <w:t xml:space="preserve">
         |   |         |         |         |мірі|кезінде |кезінде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Жіберілген ЖЖМ мөлшері       |Құрамында судың болуын </w:t>
      </w:r>
      <w:r>
        <w:br/>
      </w:r>
      <w:r>
        <w:rPr>
          <w:rFonts w:ascii="Times New Roman"/>
          <w:b w:val="false"/>
          <w:i w:val="false"/>
          <w:color w:val="000000"/>
          <w:sz w:val="28"/>
        </w:rPr>
        <w:t xml:space="preserve">
______________________________________|тексеру туралы ЖЖМ </w:t>
      </w:r>
      <w:r>
        <w:br/>
      </w:r>
      <w:r>
        <w:rPr>
          <w:rFonts w:ascii="Times New Roman"/>
          <w:b w:val="false"/>
          <w:i w:val="false"/>
          <w:color w:val="000000"/>
          <w:sz w:val="28"/>
        </w:rPr>
        <w:t xml:space="preserve">
құйғындардағы өлшеу|Счетчиктер бойынша|технигінің қорытындысы, </w:t>
      </w:r>
      <w:r>
        <w:br/>
      </w:r>
      <w:r>
        <w:rPr>
          <w:rFonts w:ascii="Times New Roman"/>
          <w:b w:val="false"/>
          <w:i w:val="false"/>
          <w:color w:val="000000"/>
          <w:sz w:val="28"/>
        </w:rPr>
        <w:t xml:space="preserve">
                   |                  |        қолы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Барлық графалар толтырылып, өткізілген ЖЖМ мөлшері жазылғаннан </w:t>
      </w:r>
      <w:r>
        <w:br/>
      </w:r>
      <w:r>
        <w:rPr>
          <w:rFonts w:ascii="Times New Roman"/>
          <w:b w:val="false"/>
          <w:i w:val="false"/>
          <w:color w:val="000000"/>
          <w:sz w:val="28"/>
        </w:rPr>
        <w:t xml:space="preserve">
кейін қол қойылады. </w:t>
      </w:r>
    </w:p>
    <w:p>
      <w:pPr>
        <w:spacing w:after="0"/>
        <w:ind w:left="0"/>
        <w:jc w:val="both"/>
      </w:pPr>
      <w:r>
        <w:rPr>
          <w:rFonts w:ascii="Times New Roman"/>
          <w:b w:val="false"/>
          <w:i w:val="false"/>
          <w:color w:val="000000"/>
          <w:sz w:val="28"/>
        </w:rPr>
        <w:t xml:space="preserve">      Өткіздім 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Алдым ________________________ </w:t>
      </w:r>
      <w:r>
        <w:br/>
      </w:r>
      <w:r>
        <w:rPr>
          <w:rFonts w:ascii="Times New Roman"/>
          <w:b w:val="false"/>
          <w:i w:val="false"/>
          <w:color w:val="000000"/>
          <w:sz w:val="28"/>
        </w:rPr>
        <w:t xml:space="preserve">
                     (қолы, күні) </w:t>
      </w:r>
    </w:p>
    <w:bookmarkStart w:name="z423" w:id="63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26 Қосымша      </w:t>
      </w:r>
    </w:p>
    <w:bookmarkEnd w:id="632"/>
    <w:p>
      <w:pPr>
        <w:spacing w:after="0"/>
        <w:ind w:left="0"/>
        <w:jc w:val="left"/>
      </w:pPr>
      <w:r>
        <w:rPr>
          <w:rFonts w:ascii="Times New Roman"/>
          <w:b/>
          <w:i w:val="false"/>
          <w:color w:val="000000"/>
        </w:rPr>
        <w:t xml:space="preserve"> Өлшеу құралдарына бақылау және </w:t>
      </w:r>
      <w:r>
        <w:br/>
      </w:r>
      <w:r>
        <w:rPr>
          <w:rFonts w:ascii="Times New Roman"/>
          <w:b/>
          <w:i w:val="false"/>
          <w:color w:val="000000"/>
        </w:rPr>
        <w:t xml:space="preserve">
сынаулар жүргізуді есепке алу </w:t>
      </w:r>
      <w:r>
        <w:br/>
      </w:r>
      <w:r>
        <w:rPr>
          <w:rFonts w:ascii="Times New Roman"/>
          <w:b/>
          <w:i w:val="false"/>
          <w:color w:val="000000"/>
        </w:rPr>
        <w:t xml:space="preserve">
ВЕДОМОСЫ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ӨҚ атауы|ӨҚ түрі|  Шығарылу күні |ӨҚ алу күні|ӨҚ зауыт |Ескертулер </w:t>
      </w:r>
      <w:r>
        <w:br/>
      </w:r>
      <w:r>
        <w:rPr>
          <w:rFonts w:ascii="Times New Roman"/>
          <w:b w:val="false"/>
          <w:i w:val="false"/>
          <w:color w:val="000000"/>
          <w:sz w:val="28"/>
        </w:rPr>
        <w:t xml:space="preserve">
        |       |________________|           |нөмірі   | </w:t>
      </w:r>
      <w:r>
        <w:br/>
      </w:r>
      <w:r>
        <w:rPr>
          <w:rFonts w:ascii="Times New Roman"/>
          <w:b w:val="false"/>
          <w:i w:val="false"/>
          <w:color w:val="000000"/>
          <w:sz w:val="28"/>
        </w:rPr>
        <w:t xml:space="preserve">
        |       |Зауыт-дайындаушы|           |         | </w:t>
      </w:r>
      <w:r>
        <w:br/>
      </w:r>
      <w:r>
        <w:rPr>
          <w:rFonts w:ascii="Times New Roman"/>
          <w:b w:val="false"/>
          <w:i w:val="false"/>
          <w:color w:val="000000"/>
          <w:sz w:val="28"/>
        </w:rPr>
        <w:t xml:space="preserve">
__________________________________________________________________ </w:t>
      </w:r>
    </w:p>
    <w:bookmarkStart w:name="z424" w:id="63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27 Қосымша      </w:t>
      </w:r>
    </w:p>
    <w:bookmarkEnd w:id="633"/>
    <w:p>
      <w:pPr>
        <w:spacing w:after="0"/>
        <w:ind w:left="0"/>
        <w:jc w:val="left"/>
      </w:pPr>
      <w:r>
        <w:rPr>
          <w:rFonts w:ascii="Times New Roman"/>
          <w:b/>
          <w:i w:val="false"/>
          <w:color w:val="000000"/>
        </w:rPr>
        <w:t xml:space="preserve"> Өлшеу құралдары қозғалысын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Атауы|ӨҚ түрі|Кімге   |    Қолы    |  Кімнің  |Қай.|Қолы|Ескер. </w:t>
      </w:r>
      <w:r>
        <w:br/>
      </w:r>
      <w:r>
        <w:rPr>
          <w:rFonts w:ascii="Times New Roman"/>
          <w:b w:val="false"/>
          <w:i w:val="false"/>
          <w:color w:val="000000"/>
          <w:sz w:val="28"/>
        </w:rPr>
        <w:t xml:space="preserve">
     |       |берілді,|____________|бұйрығымен|тару|    |тулер </w:t>
      </w:r>
      <w:r>
        <w:br/>
      </w:r>
      <w:r>
        <w:rPr>
          <w:rFonts w:ascii="Times New Roman"/>
          <w:b w:val="false"/>
          <w:i w:val="false"/>
          <w:color w:val="000000"/>
          <w:sz w:val="28"/>
        </w:rPr>
        <w:t xml:space="preserve">
     |       |күні    |Бер. |Алған |          |күні|    | </w:t>
      </w:r>
      <w:r>
        <w:br/>
      </w:r>
      <w:r>
        <w:rPr>
          <w:rFonts w:ascii="Times New Roman"/>
          <w:b w:val="false"/>
          <w:i w:val="false"/>
          <w:color w:val="000000"/>
          <w:sz w:val="28"/>
        </w:rPr>
        <w:t xml:space="preserve">
     |       |        |ген  |адам. |          |    |    | </w:t>
      </w:r>
      <w:r>
        <w:br/>
      </w:r>
      <w:r>
        <w:rPr>
          <w:rFonts w:ascii="Times New Roman"/>
          <w:b w:val="false"/>
          <w:i w:val="false"/>
          <w:color w:val="000000"/>
          <w:sz w:val="28"/>
        </w:rPr>
        <w:t xml:space="preserve">
     |       |        |адам.|ның   |          |    |    | </w:t>
      </w:r>
      <w:r>
        <w:br/>
      </w:r>
      <w:r>
        <w:rPr>
          <w:rFonts w:ascii="Times New Roman"/>
          <w:b w:val="false"/>
          <w:i w:val="false"/>
          <w:color w:val="000000"/>
          <w:sz w:val="28"/>
        </w:rPr>
        <w:t xml:space="preserve">
     |       |        |ның  |      |          |    |    | </w:t>
      </w:r>
      <w:r>
        <w:br/>
      </w:r>
      <w:r>
        <w:rPr>
          <w:rFonts w:ascii="Times New Roman"/>
          <w:b w:val="false"/>
          <w:i w:val="false"/>
          <w:color w:val="000000"/>
          <w:sz w:val="28"/>
        </w:rPr>
        <w:t xml:space="preserve">
__________________________________________________________________ </w:t>
      </w:r>
    </w:p>
    <w:bookmarkStart w:name="z425" w:id="63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28 Қосымша      </w:t>
      </w:r>
    </w:p>
    <w:bookmarkEnd w:id="63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Жетекші _________________    </w:t>
      </w:r>
      <w:r>
        <w:br/>
      </w:r>
      <w:r>
        <w:rPr>
          <w:rFonts w:ascii="Times New Roman"/>
          <w:b w:val="false"/>
          <w:i w:val="false"/>
          <w:color w:val="000000"/>
          <w:sz w:val="28"/>
        </w:rPr>
        <w:t xml:space="preserve">
("ЖЖМ ұйымы")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(Фамилиясы, аты-жөні)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 ___________ 200__ ж.  </w:t>
      </w:r>
    </w:p>
    <w:p>
      <w:pPr>
        <w:spacing w:after="0"/>
        <w:ind w:left="0"/>
        <w:jc w:val="left"/>
      </w:pPr>
      <w:r>
        <w:rPr>
          <w:rFonts w:ascii="Times New Roman"/>
          <w:b/>
          <w:i w:val="false"/>
          <w:color w:val="000000"/>
        </w:rPr>
        <w:t xml:space="preserve"> Ведомстволық метрологиялық зертханаларындағы  </w:t>
      </w:r>
      <w:r>
        <w:br/>
      </w:r>
      <w:r>
        <w:rPr>
          <w:rFonts w:ascii="Times New Roman"/>
          <w:b/>
          <w:i w:val="false"/>
          <w:color w:val="000000"/>
        </w:rPr>
        <w:t xml:space="preserve">
ӨҚ тексеру графигі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Кестесі|Типі|Зауыт |Иеле.  |Тексеру| Соңғы |Жоспар бойынша кезекті </w:t>
      </w:r>
      <w:r>
        <w:br/>
      </w:r>
      <w:r>
        <w:rPr>
          <w:rFonts w:ascii="Times New Roman"/>
          <w:b w:val="false"/>
          <w:i w:val="false"/>
          <w:color w:val="000000"/>
          <w:sz w:val="28"/>
        </w:rPr>
        <w:t xml:space="preserve">
Атауы  |    |нөмірі|нушінің|мерзім.|тексеру|тексеру күні нақты </w:t>
      </w:r>
      <w:r>
        <w:br/>
      </w:r>
      <w:r>
        <w:rPr>
          <w:rFonts w:ascii="Times New Roman"/>
          <w:b w:val="false"/>
          <w:i w:val="false"/>
          <w:color w:val="000000"/>
          <w:sz w:val="28"/>
        </w:rPr>
        <w:t xml:space="preserve">
       |    |      |қызмет |ділігі |мерзімі|қаңтар-желтоқсан  </w:t>
      </w:r>
      <w:r>
        <w:br/>
      </w:r>
      <w:r>
        <w:rPr>
          <w:rFonts w:ascii="Times New Roman"/>
          <w:b w:val="false"/>
          <w:i w:val="false"/>
          <w:color w:val="000000"/>
          <w:sz w:val="28"/>
        </w:rPr>
        <w:t xml:space="preserve">
       |    |      |бөлім. |       |       | </w:t>
      </w:r>
      <w:r>
        <w:br/>
      </w:r>
      <w:r>
        <w:rPr>
          <w:rFonts w:ascii="Times New Roman"/>
          <w:b w:val="false"/>
          <w:i w:val="false"/>
          <w:color w:val="000000"/>
          <w:sz w:val="28"/>
        </w:rPr>
        <w:t xml:space="preserve">
       |    |      |шесі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Метрологиялық қызметке жауапты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(фамилиясы, аты-жөні) </w:t>
      </w:r>
    </w:p>
    <w:p>
      <w:pPr>
        <w:spacing w:after="0"/>
        <w:ind w:left="0"/>
        <w:jc w:val="left"/>
      </w:pPr>
      <w:r>
        <w:rPr>
          <w:rFonts w:ascii="Times New Roman"/>
          <w:b/>
          <w:i w:val="false"/>
          <w:color w:val="000000"/>
        </w:rPr>
        <w:t xml:space="preserve"> Ұшу биіктіктері , м  </w:t>
      </w:r>
      <w:r>
        <w:br/>
      </w:r>
      <w:r>
        <w:rPr>
          <w:rFonts w:ascii="Times New Roman"/>
          <w:b/>
          <w:i w:val="false"/>
          <w:color w:val="000000"/>
        </w:rPr>
        <w:t xml:space="preserve">
(қағаз мәтініне қараңыз)        А/П-дағы кабельдік канализация сұлбасының үлгісі </w:t>
      </w:r>
      <w:r>
        <w:br/>
      </w:r>
      <w:r>
        <w:rPr>
          <w:rFonts w:ascii="Times New Roman"/>
          <w:b/>
          <w:i w:val="false"/>
          <w:color w:val="000000"/>
        </w:rPr>
        <w:t xml:space="preserve">
(қағаз мәтініне қараңыз)  2 сурет. Радиолокатор антеннасы бүйір бұрышының өзгеру графигі </w:t>
      </w:r>
      <w:r>
        <w:br/>
      </w:r>
      <w:r>
        <w:rPr>
          <w:rFonts w:ascii="Times New Roman"/>
          <w:b/>
          <w:i w:val="false"/>
          <w:color w:val="000000"/>
        </w:rPr>
        <w:t xml:space="preserve">
Кабельді канализацияның А/П схемалық үлгісі </w:t>
      </w:r>
      <w:r>
        <w:br/>
      </w:r>
      <w:r>
        <w:rPr>
          <w:rFonts w:ascii="Times New Roman"/>
          <w:b/>
          <w:i w:val="false"/>
          <w:color w:val="000000"/>
        </w:rPr>
        <w:t xml:space="preserve">
(қағаз мәтініне қараңыз)  3 сурет. Радиолокатордың істеу алыстық графигі </w:t>
      </w:r>
      <w:r>
        <w:br/>
      </w:r>
      <w:r>
        <w:rPr>
          <w:rFonts w:ascii="Times New Roman"/>
          <w:b/>
          <w:i w:val="false"/>
          <w:color w:val="000000"/>
        </w:rPr>
        <w:t xml:space="preserve">
(қағаз мәтініне қараңыз)  4-сурет. Маршруттық карта. </w:t>
      </w:r>
      <w:r>
        <w:br/>
      </w:r>
      <w:r>
        <w:rPr>
          <w:rFonts w:ascii="Times New Roman"/>
          <w:b/>
          <w:i w:val="false"/>
          <w:color w:val="000000"/>
        </w:rPr>
        <w:t xml:space="preserve">
1 маршрут 1.1-ден 1.10-ға дейінгі реттік нөмірлерге сәйкес орындалады. </w:t>
      </w:r>
      <w:r>
        <w:br/>
      </w:r>
      <w:r>
        <w:rPr>
          <w:rFonts w:ascii="Times New Roman"/>
          <w:b/>
          <w:i w:val="false"/>
          <w:color w:val="000000"/>
        </w:rPr>
        <w:t xml:space="preserve">
2 маршрут 2.1-ден 2.4-ке дейінгі реттік нөмірлерге сәйкес орындалады. </w:t>
      </w:r>
      <w:r>
        <w:br/>
      </w:r>
      <w:r>
        <w:rPr>
          <w:rFonts w:ascii="Times New Roman"/>
          <w:b/>
          <w:i w:val="false"/>
          <w:color w:val="000000"/>
        </w:rPr>
        <w:t xml:space="preserve">
(қағаз мәтініне қараңыз)  5 сурет. ТПП-50х2х0,5 кабелінің ажыратуы </w:t>
      </w:r>
      <w:r>
        <w:br/>
      </w:r>
      <w:r>
        <w:rPr>
          <w:rFonts w:ascii="Times New Roman"/>
          <w:b/>
          <w:i w:val="false"/>
          <w:color w:val="000000"/>
        </w:rPr>
        <w:t xml:space="preserve">
(қағаз мәтініне қараңыз)  6 сурет. "А-Б" объектілерінен ТПП-50х2х0,5 байланыс </w:t>
      </w:r>
      <w:r>
        <w:br/>
      </w:r>
      <w:r>
        <w:rPr>
          <w:rFonts w:ascii="Times New Roman"/>
          <w:b/>
          <w:i w:val="false"/>
          <w:color w:val="000000"/>
        </w:rPr>
        <w:t xml:space="preserve">
кабелінің толық сұлбасы: бойынша кабель ұзындығы; </w:t>
      </w:r>
      <w:r>
        <w:br/>
      </w:r>
      <w:r>
        <w:rPr>
          <w:rFonts w:ascii="Times New Roman"/>
          <w:b/>
          <w:i w:val="false"/>
          <w:color w:val="000000"/>
        </w:rPr>
        <w:t xml:space="preserve">
2-кабельдік муфталар; 3-кабельдік құдықтар; </w:t>
      </w:r>
      <w:r>
        <w:br/>
      </w:r>
      <w:r>
        <w:rPr>
          <w:rFonts w:ascii="Times New Roman"/>
          <w:b/>
          <w:i w:val="false"/>
          <w:color w:val="000000"/>
        </w:rPr>
        <w:t xml:space="preserve">
4-канал саны; 5-канал нөмірі; 6-кіші кабельдік құдық </w:t>
      </w:r>
      <w:r>
        <w:br/>
      </w:r>
      <w:r>
        <w:rPr>
          <w:rFonts w:ascii="Times New Roman"/>
          <w:b/>
          <w:i w:val="false"/>
          <w:color w:val="000000"/>
        </w:rPr>
        <w:t xml:space="preserve">
(қағаз мәтініне қараңыз) </w:t>
      </w:r>
    </w:p>
    <w:bookmarkStart w:name="z426" w:id="63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29 қосымша       </w:t>
      </w:r>
    </w:p>
    <w:bookmarkEnd w:id="635"/>
    <w:p>
      <w:pPr>
        <w:spacing w:after="0"/>
        <w:ind w:left="0"/>
        <w:jc w:val="left"/>
      </w:pPr>
      <w:r>
        <w:rPr>
          <w:rFonts w:ascii="Times New Roman"/>
          <w:b/>
          <w:i w:val="false"/>
          <w:color w:val="000000"/>
        </w:rPr>
        <w:t xml:space="preserve"> ҚР АА ӘК-інде қолданылатын авиациялық </w:t>
      </w:r>
      <w:r>
        <w:br/>
      </w:r>
      <w:r>
        <w:rPr>
          <w:rFonts w:ascii="Times New Roman"/>
          <w:b/>
          <w:i w:val="false"/>
          <w:color w:val="000000"/>
        </w:rPr>
        <w:t xml:space="preserve">
отындар, майлар, майлайтын заттар мен </w:t>
      </w:r>
      <w:r>
        <w:br/>
      </w:r>
      <w:r>
        <w:rPr>
          <w:rFonts w:ascii="Times New Roman"/>
          <w:b/>
          <w:i w:val="false"/>
          <w:color w:val="000000"/>
        </w:rPr>
        <w:t xml:space="preserve">
арнайы сұйықтықтардың номенклатурасы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 аты          |   Өнім маркасы   |    ГОСТ(ТУ)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Жанармайлар </w:t>
      </w:r>
    </w:p>
    <w:p>
      <w:pPr>
        <w:spacing w:after="0"/>
        <w:ind w:left="0"/>
        <w:jc w:val="both"/>
      </w:pPr>
      <w:r>
        <w:rPr>
          <w:rFonts w:ascii="Times New Roman"/>
          <w:b w:val="false"/>
          <w:i w:val="false"/>
          <w:color w:val="000000"/>
          <w:sz w:val="28"/>
        </w:rPr>
        <w:t xml:space="preserve">Авиациялық жанармай         Б-70               ТУ 38.101913 </w:t>
      </w:r>
      <w:r>
        <w:br/>
      </w:r>
      <w:r>
        <w:rPr>
          <w:rFonts w:ascii="Times New Roman"/>
          <w:b w:val="false"/>
          <w:i w:val="false"/>
          <w:color w:val="000000"/>
          <w:sz w:val="28"/>
        </w:rPr>
        <w:t xml:space="preserve">
Авиациялық жанармай         Б-91/115           ГОСТ 1012 </w:t>
      </w:r>
      <w:r>
        <w:br/>
      </w:r>
      <w:r>
        <w:rPr>
          <w:rFonts w:ascii="Times New Roman"/>
          <w:b w:val="false"/>
          <w:i w:val="false"/>
          <w:color w:val="000000"/>
          <w:sz w:val="28"/>
        </w:rPr>
        <w:t xml:space="preserve">
Авиациялық жанармай         Б-92               ТУ 38. 401-58-47 </w:t>
      </w:r>
      <w:r>
        <w:br/>
      </w:r>
      <w:r>
        <w:rPr>
          <w:rFonts w:ascii="Times New Roman"/>
          <w:b w:val="false"/>
          <w:i w:val="false"/>
          <w:color w:val="000000"/>
          <w:sz w:val="28"/>
        </w:rPr>
        <w:t xml:space="preserve">
Өндіріс техникалық </w:t>
      </w:r>
      <w:r>
        <w:br/>
      </w:r>
      <w:r>
        <w:rPr>
          <w:rFonts w:ascii="Times New Roman"/>
          <w:b w:val="false"/>
          <w:i w:val="false"/>
          <w:color w:val="000000"/>
          <w:sz w:val="28"/>
        </w:rPr>
        <w:t xml:space="preserve">
мақсаттар үшін жанармай     Нефрас-С50/170     ГОСТ 8505 </w:t>
      </w:r>
    </w:p>
    <w:p>
      <w:pPr>
        <w:spacing w:after="0"/>
        <w:ind w:left="0"/>
        <w:jc w:val="both"/>
      </w:pPr>
      <w:r>
        <w:rPr>
          <w:rFonts w:ascii="Times New Roman"/>
          <w:b w:val="false"/>
          <w:i w:val="false"/>
          <w:color w:val="000000"/>
          <w:sz w:val="28"/>
        </w:rPr>
        <w:t xml:space="preserve">                             Авиакеросиндер </w:t>
      </w:r>
    </w:p>
    <w:p>
      <w:pPr>
        <w:spacing w:after="0"/>
        <w:ind w:left="0"/>
        <w:jc w:val="both"/>
      </w:pPr>
      <w:r>
        <w:rPr>
          <w:rFonts w:ascii="Times New Roman"/>
          <w:b w:val="false"/>
          <w:i w:val="false"/>
          <w:color w:val="000000"/>
          <w:sz w:val="28"/>
        </w:rPr>
        <w:t xml:space="preserve">Реактивтік қозғалтқыштар </w:t>
      </w:r>
      <w:r>
        <w:br/>
      </w:r>
      <w:r>
        <w:rPr>
          <w:rFonts w:ascii="Times New Roman"/>
          <w:b w:val="false"/>
          <w:i w:val="false"/>
          <w:color w:val="000000"/>
          <w:sz w:val="28"/>
        </w:rPr>
        <w:t xml:space="preserve">
үшін отын                   ТС-1, РТ, Т-1, Т-2 ГОСТ 10227 </w:t>
      </w:r>
      <w:r>
        <w:br/>
      </w:r>
      <w:r>
        <w:rPr>
          <w:rFonts w:ascii="Times New Roman"/>
          <w:b w:val="false"/>
          <w:i w:val="false"/>
          <w:color w:val="000000"/>
          <w:sz w:val="28"/>
        </w:rPr>
        <w:t xml:space="preserve">
"Боинг" және "А-310-300" </w:t>
      </w:r>
      <w:r>
        <w:br/>
      </w:r>
      <w:r>
        <w:rPr>
          <w:rFonts w:ascii="Times New Roman"/>
          <w:b w:val="false"/>
          <w:i w:val="false"/>
          <w:color w:val="000000"/>
          <w:sz w:val="28"/>
        </w:rPr>
        <w:t xml:space="preserve">
реактивтік қозғалтқыштар </w:t>
      </w:r>
      <w:r>
        <w:br/>
      </w:r>
      <w:r>
        <w:rPr>
          <w:rFonts w:ascii="Times New Roman"/>
          <w:b w:val="false"/>
          <w:i w:val="false"/>
          <w:color w:val="000000"/>
          <w:sz w:val="28"/>
        </w:rPr>
        <w:t xml:space="preserve">
үшін отын                   ТС-1, РТ, JET-A1,  ASTM-D-1655 </w:t>
      </w:r>
      <w:r>
        <w:br/>
      </w:r>
      <w:r>
        <w:rPr>
          <w:rFonts w:ascii="Times New Roman"/>
          <w:b w:val="false"/>
          <w:i w:val="false"/>
          <w:color w:val="000000"/>
          <w:sz w:val="28"/>
        </w:rPr>
        <w:t xml:space="preserve">
                            JP-5, JP-8         MIL-T-5624G </w:t>
      </w:r>
    </w:p>
    <w:p>
      <w:pPr>
        <w:spacing w:after="0"/>
        <w:ind w:left="0"/>
        <w:jc w:val="both"/>
      </w:pPr>
      <w:r>
        <w:rPr>
          <w:rFonts w:ascii="Times New Roman"/>
          <w:b w:val="false"/>
          <w:i w:val="false"/>
          <w:color w:val="000000"/>
          <w:sz w:val="28"/>
        </w:rPr>
        <w:t xml:space="preserve">                            Авиациялық майлар </w:t>
      </w:r>
    </w:p>
    <w:p>
      <w:pPr>
        <w:spacing w:after="0"/>
        <w:ind w:left="0"/>
        <w:jc w:val="both"/>
      </w:pPr>
      <w:r>
        <w:rPr>
          <w:rFonts w:ascii="Times New Roman"/>
          <w:b w:val="false"/>
          <w:i w:val="false"/>
          <w:color w:val="000000"/>
          <w:sz w:val="28"/>
        </w:rPr>
        <w:t xml:space="preserve">Авиациялық майлар           МС-14              ГОСТ 21743 </w:t>
      </w:r>
      <w:r>
        <w:br/>
      </w:r>
      <w:r>
        <w:rPr>
          <w:rFonts w:ascii="Times New Roman"/>
          <w:b w:val="false"/>
          <w:i w:val="false"/>
          <w:color w:val="000000"/>
          <w:sz w:val="28"/>
        </w:rPr>
        <w:t xml:space="preserve">
"Боинг"                     ЕТО 2380, MJO2     СР2442 </w:t>
      </w:r>
      <w:r>
        <w:br/>
      </w:r>
      <w:r>
        <w:rPr>
          <w:rFonts w:ascii="Times New Roman"/>
          <w:b w:val="false"/>
          <w:i w:val="false"/>
          <w:color w:val="000000"/>
          <w:sz w:val="28"/>
        </w:rPr>
        <w:t xml:space="preserve">
"А-310-300"                 Mobil Get Jil II   MIL-L-2369 </w:t>
      </w:r>
      <w:r>
        <w:br/>
      </w:r>
      <w:r>
        <w:rPr>
          <w:rFonts w:ascii="Times New Roman"/>
          <w:b w:val="false"/>
          <w:i w:val="false"/>
          <w:color w:val="000000"/>
          <w:sz w:val="28"/>
        </w:rPr>
        <w:t xml:space="preserve">
Авиациялық майлар           МС-20              ГОСТ 21743 </w:t>
      </w:r>
      <w:r>
        <w:br/>
      </w:r>
      <w:r>
        <w:rPr>
          <w:rFonts w:ascii="Times New Roman"/>
          <w:b w:val="false"/>
          <w:i w:val="false"/>
          <w:color w:val="000000"/>
          <w:sz w:val="28"/>
        </w:rPr>
        <w:t xml:space="preserve">
Май                         МК-8П              ГОСТ 6457 </w:t>
      </w:r>
      <w:r>
        <w:br/>
      </w:r>
      <w:r>
        <w:rPr>
          <w:rFonts w:ascii="Times New Roman"/>
          <w:b w:val="false"/>
          <w:i w:val="false"/>
          <w:color w:val="000000"/>
          <w:sz w:val="28"/>
        </w:rPr>
        <w:t xml:space="preserve">
Авиациялық май              МС-8П              ТУ 38.01163 </w:t>
      </w:r>
      <w:r>
        <w:br/>
      </w:r>
      <w:r>
        <w:rPr>
          <w:rFonts w:ascii="Times New Roman"/>
          <w:b w:val="false"/>
          <w:i w:val="false"/>
          <w:color w:val="000000"/>
          <w:sz w:val="28"/>
        </w:rPr>
        <w:t xml:space="preserve">
Авиациялық май              МН-7,5У            ТУ 38.101722 </w:t>
      </w:r>
      <w:r>
        <w:br/>
      </w:r>
      <w:r>
        <w:rPr>
          <w:rFonts w:ascii="Times New Roman"/>
          <w:b w:val="false"/>
          <w:i w:val="false"/>
          <w:color w:val="000000"/>
          <w:sz w:val="28"/>
        </w:rPr>
        <w:t xml:space="preserve">
Майқоспа (75% МС-8П         СМ-4,5                   - </w:t>
      </w:r>
      <w:r>
        <w:br/>
      </w:r>
      <w:r>
        <w:rPr>
          <w:rFonts w:ascii="Times New Roman"/>
          <w:b w:val="false"/>
          <w:i w:val="false"/>
          <w:color w:val="000000"/>
          <w:sz w:val="28"/>
        </w:rPr>
        <w:t xml:space="preserve">
туралы, МС-8РК немесе </w:t>
      </w:r>
      <w:r>
        <w:br/>
      </w:r>
      <w:r>
        <w:rPr>
          <w:rFonts w:ascii="Times New Roman"/>
          <w:b w:val="false"/>
          <w:i w:val="false"/>
          <w:color w:val="000000"/>
          <w:sz w:val="28"/>
        </w:rPr>
        <w:t xml:space="preserve">
МК-8П+25% МС-20 туралы) </w:t>
      </w:r>
      <w:r>
        <w:br/>
      </w:r>
      <w:r>
        <w:rPr>
          <w:rFonts w:ascii="Times New Roman"/>
          <w:b w:val="false"/>
          <w:i w:val="false"/>
          <w:color w:val="000000"/>
          <w:sz w:val="28"/>
        </w:rPr>
        <w:t xml:space="preserve">
Синтетикалық май            ВНИИНП-50-1-4ф     ГОСТ 13076 </w:t>
      </w:r>
      <w:r>
        <w:br/>
      </w:r>
      <w:r>
        <w:rPr>
          <w:rFonts w:ascii="Times New Roman"/>
          <w:b w:val="false"/>
          <w:i w:val="false"/>
          <w:color w:val="000000"/>
          <w:sz w:val="28"/>
        </w:rPr>
        <w:t xml:space="preserve">
Синтетикалық май            ВНИИНП-50-1-4ф     ТУ 38401590 </w:t>
      </w:r>
      <w:r>
        <w:br/>
      </w:r>
      <w:r>
        <w:rPr>
          <w:rFonts w:ascii="Times New Roman"/>
          <w:b w:val="false"/>
          <w:i w:val="false"/>
          <w:color w:val="000000"/>
          <w:sz w:val="28"/>
        </w:rPr>
        <w:t xml:space="preserve">
Синтетикалық май            Б-3В               ТУ 38.101295 </w:t>
      </w:r>
      <w:r>
        <w:br/>
      </w:r>
      <w:r>
        <w:rPr>
          <w:rFonts w:ascii="Times New Roman"/>
          <w:b w:val="false"/>
          <w:i w:val="false"/>
          <w:color w:val="000000"/>
          <w:sz w:val="28"/>
        </w:rPr>
        <w:t xml:space="preserve">
Синтетикалық май            Лз-240             ТУ 38.401579 </w:t>
      </w:r>
      <w:r>
        <w:br/>
      </w:r>
      <w:r>
        <w:rPr>
          <w:rFonts w:ascii="Times New Roman"/>
          <w:b w:val="false"/>
          <w:i w:val="false"/>
          <w:color w:val="000000"/>
          <w:sz w:val="28"/>
        </w:rPr>
        <w:t xml:space="preserve">
Синтетикалық май            ИПМ-10             ГОСТ 38.1011299 </w:t>
      </w:r>
      <w:r>
        <w:br/>
      </w:r>
      <w:r>
        <w:rPr>
          <w:rFonts w:ascii="Times New Roman"/>
          <w:b w:val="false"/>
          <w:i w:val="false"/>
          <w:color w:val="000000"/>
          <w:sz w:val="28"/>
        </w:rPr>
        <w:t xml:space="preserve">
Топсалық май                ВНИИНП-25          ГОСТ 11122 </w:t>
      </w:r>
      <w:r>
        <w:br/>
      </w:r>
      <w:r>
        <w:rPr>
          <w:rFonts w:ascii="Times New Roman"/>
          <w:b w:val="false"/>
          <w:i w:val="false"/>
          <w:color w:val="000000"/>
          <w:sz w:val="28"/>
        </w:rPr>
        <w:t xml:space="preserve">
Гипоидтық беріліс үшін май  ТСгип              ТУ 38.01260 </w:t>
      </w:r>
      <w:r>
        <w:br/>
      </w:r>
      <w:r>
        <w:rPr>
          <w:rFonts w:ascii="Times New Roman"/>
          <w:b w:val="false"/>
          <w:i w:val="false"/>
          <w:color w:val="000000"/>
          <w:sz w:val="28"/>
        </w:rPr>
        <w:t xml:space="preserve">
Май қоспа (50% МС-8П        СМ-8                      - </w:t>
      </w:r>
      <w:r>
        <w:br/>
      </w:r>
      <w:r>
        <w:rPr>
          <w:rFonts w:ascii="Times New Roman"/>
          <w:b w:val="false"/>
          <w:i w:val="false"/>
          <w:color w:val="000000"/>
          <w:sz w:val="28"/>
        </w:rPr>
        <w:t xml:space="preserve">
туралы, МС-8РК немесе </w:t>
      </w:r>
      <w:r>
        <w:br/>
      </w:r>
      <w:r>
        <w:rPr>
          <w:rFonts w:ascii="Times New Roman"/>
          <w:b w:val="false"/>
          <w:i w:val="false"/>
          <w:color w:val="000000"/>
          <w:sz w:val="28"/>
        </w:rPr>
        <w:t xml:space="preserve">
МК-8П + 50% МС-20 туралы) </w:t>
      </w:r>
      <w:r>
        <w:br/>
      </w:r>
      <w:r>
        <w:rPr>
          <w:rFonts w:ascii="Times New Roman"/>
          <w:b w:val="false"/>
          <w:i w:val="false"/>
          <w:color w:val="000000"/>
          <w:sz w:val="28"/>
        </w:rPr>
        <w:t xml:space="preserve">
Майқоспа (67% Тсгип         СМ-9                      - </w:t>
      </w:r>
      <w:r>
        <w:br/>
      </w:r>
      <w:r>
        <w:rPr>
          <w:rFonts w:ascii="Times New Roman"/>
          <w:b w:val="false"/>
          <w:i w:val="false"/>
          <w:color w:val="000000"/>
          <w:sz w:val="28"/>
        </w:rPr>
        <w:t xml:space="preserve">
+ 33% АМГ-10) </w:t>
      </w:r>
      <w:r>
        <w:br/>
      </w:r>
      <w:r>
        <w:rPr>
          <w:rFonts w:ascii="Times New Roman"/>
          <w:b w:val="false"/>
          <w:i w:val="false"/>
          <w:color w:val="000000"/>
          <w:sz w:val="28"/>
        </w:rPr>
        <w:t xml:space="preserve">
Май қоспа (25% МС-8П        СМ-11,5                   - </w:t>
      </w:r>
      <w:r>
        <w:br/>
      </w:r>
      <w:r>
        <w:rPr>
          <w:rFonts w:ascii="Times New Roman"/>
          <w:b w:val="false"/>
          <w:i w:val="false"/>
          <w:color w:val="000000"/>
          <w:sz w:val="28"/>
        </w:rPr>
        <w:t xml:space="preserve">
туралы, МС- 8РК </w:t>
      </w:r>
      <w:r>
        <w:br/>
      </w:r>
      <w:r>
        <w:rPr>
          <w:rFonts w:ascii="Times New Roman"/>
          <w:b w:val="false"/>
          <w:i w:val="false"/>
          <w:color w:val="000000"/>
          <w:sz w:val="28"/>
        </w:rPr>
        <w:t xml:space="preserve">
немесе МК-8П + 75% </w:t>
      </w:r>
      <w:r>
        <w:br/>
      </w:r>
      <w:r>
        <w:rPr>
          <w:rFonts w:ascii="Times New Roman"/>
          <w:b w:val="false"/>
          <w:i w:val="false"/>
          <w:color w:val="000000"/>
          <w:sz w:val="28"/>
        </w:rPr>
        <w:t xml:space="preserve">
МС-20 туралы) </w:t>
      </w:r>
      <w:r>
        <w:br/>
      </w:r>
      <w:r>
        <w:rPr>
          <w:rFonts w:ascii="Times New Roman"/>
          <w:b w:val="false"/>
          <w:i w:val="false"/>
          <w:color w:val="000000"/>
          <w:sz w:val="28"/>
        </w:rPr>
        <w:t xml:space="preserve">
Майлау майы                 138-08             ГОСТ 18375 </w:t>
      </w:r>
    </w:p>
    <w:p>
      <w:pPr>
        <w:spacing w:after="0"/>
        <w:ind w:left="0"/>
        <w:jc w:val="both"/>
      </w:pPr>
      <w:r>
        <w:rPr>
          <w:rFonts w:ascii="Times New Roman"/>
          <w:b w:val="false"/>
          <w:i w:val="false"/>
          <w:color w:val="000000"/>
          <w:sz w:val="28"/>
        </w:rPr>
        <w:t xml:space="preserve">                           Жұмыс сұйықтықтары </w:t>
      </w:r>
    </w:p>
    <w:p>
      <w:pPr>
        <w:spacing w:after="0"/>
        <w:ind w:left="0"/>
        <w:jc w:val="both"/>
      </w:pPr>
      <w:r>
        <w:rPr>
          <w:rFonts w:ascii="Times New Roman"/>
          <w:b w:val="false"/>
          <w:i w:val="false"/>
          <w:color w:val="000000"/>
          <w:sz w:val="28"/>
        </w:rPr>
        <w:t xml:space="preserve">Жұмыс сұйықтығы             АМГ-10             ГОСТ 6794 </w:t>
      </w:r>
      <w:r>
        <w:br/>
      </w:r>
      <w:r>
        <w:rPr>
          <w:rFonts w:ascii="Times New Roman"/>
          <w:b w:val="false"/>
          <w:i w:val="false"/>
          <w:color w:val="000000"/>
          <w:sz w:val="28"/>
        </w:rPr>
        <w:t xml:space="preserve">
Жұмыс сұйықтығы             МГЖ-4,4у           ТУ 38.401891 </w:t>
      </w:r>
      <w:r>
        <w:br/>
      </w:r>
      <w:r>
        <w:rPr>
          <w:rFonts w:ascii="Times New Roman"/>
          <w:b w:val="false"/>
          <w:i w:val="false"/>
          <w:color w:val="000000"/>
          <w:sz w:val="28"/>
        </w:rPr>
        <w:t xml:space="preserve">
Жұмыс сұйықтығы             МГЖ-5у             ТУ 38.401-58-57 </w:t>
      </w:r>
      <w:r>
        <w:br/>
      </w:r>
      <w:r>
        <w:rPr>
          <w:rFonts w:ascii="Times New Roman"/>
          <w:b w:val="false"/>
          <w:i w:val="false"/>
          <w:color w:val="000000"/>
          <w:sz w:val="28"/>
        </w:rPr>
        <w:t xml:space="preserve">
Гидросұйықтық               SKYDROL            500 В4 </w:t>
      </w:r>
    </w:p>
    <w:p>
      <w:pPr>
        <w:spacing w:after="0"/>
        <w:ind w:left="0"/>
        <w:jc w:val="both"/>
      </w:pPr>
      <w:r>
        <w:rPr>
          <w:rFonts w:ascii="Times New Roman"/>
          <w:b w:val="false"/>
          <w:i w:val="false"/>
          <w:color w:val="000000"/>
          <w:sz w:val="28"/>
        </w:rPr>
        <w:t xml:space="preserve">                 Консервациялық майлар мен қоспалар </w:t>
      </w:r>
    </w:p>
    <w:p>
      <w:pPr>
        <w:spacing w:after="0"/>
        <w:ind w:left="0"/>
        <w:jc w:val="both"/>
      </w:pPr>
      <w:r>
        <w:rPr>
          <w:rFonts w:ascii="Times New Roman"/>
          <w:b w:val="false"/>
          <w:i w:val="false"/>
          <w:color w:val="000000"/>
          <w:sz w:val="28"/>
        </w:rPr>
        <w:t xml:space="preserve">Консервациялық май          К-17               ГОСТ 10877 </w:t>
      </w:r>
      <w:r>
        <w:br/>
      </w:r>
      <w:r>
        <w:rPr>
          <w:rFonts w:ascii="Times New Roman"/>
          <w:b w:val="false"/>
          <w:i w:val="false"/>
          <w:color w:val="000000"/>
          <w:sz w:val="28"/>
        </w:rPr>
        <w:t xml:space="preserve">
Консервациялық жұмыс майы   МС-8РК             ТУ 38.1011181 </w:t>
      </w:r>
      <w:r>
        <w:br/>
      </w:r>
      <w:r>
        <w:rPr>
          <w:rFonts w:ascii="Times New Roman"/>
          <w:b w:val="false"/>
          <w:i w:val="false"/>
          <w:color w:val="000000"/>
          <w:sz w:val="28"/>
        </w:rPr>
        <w:t xml:space="preserve">
Қоспа                       АКОР-1             ГОСТ 15171 </w:t>
      </w:r>
    </w:p>
    <w:p>
      <w:pPr>
        <w:spacing w:after="0"/>
        <w:ind w:left="0"/>
        <w:jc w:val="both"/>
      </w:pPr>
      <w:r>
        <w:rPr>
          <w:rFonts w:ascii="Times New Roman"/>
          <w:b w:val="false"/>
          <w:i w:val="false"/>
          <w:color w:val="000000"/>
          <w:sz w:val="28"/>
        </w:rPr>
        <w:t xml:space="preserve">                        Иілмелі майлайтын заттар </w:t>
      </w:r>
    </w:p>
    <w:p>
      <w:pPr>
        <w:spacing w:after="0"/>
        <w:ind w:left="0"/>
        <w:jc w:val="both"/>
      </w:pPr>
      <w:r>
        <w:rPr>
          <w:rFonts w:ascii="Times New Roman"/>
          <w:b w:val="false"/>
          <w:i w:val="false"/>
          <w:color w:val="000000"/>
          <w:sz w:val="28"/>
        </w:rPr>
        <w:t xml:space="preserve">Иілмелі майлайтын зат       ЦИАТИМ-201          ГОСТ 6267 </w:t>
      </w:r>
      <w:r>
        <w:br/>
      </w:r>
      <w:r>
        <w:rPr>
          <w:rFonts w:ascii="Times New Roman"/>
          <w:b w:val="false"/>
          <w:i w:val="false"/>
          <w:color w:val="000000"/>
          <w:sz w:val="28"/>
        </w:rPr>
        <w:t xml:space="preserve">
Иілмелі майлайтын зат       Mobil 28            MIL-PFR-81322 </w:t>
      </w:r>
      <w:r>
        <w:br/>
      </w:r>
      <w:r>
        <w:rPr>
          <w:rFonts w:ascii="Times New Roman"/>
          <w:b w:val="false"/>
          <w:i w:val="false"/>
          <w:color w:val="000000"/>
          <w:sz w:val="28"/>
        </w:rPr>
        <w:t xml:space="preserve">
Иілмелі майлайтын зат       Aeroshell 22        MIL-PFR-81322 </w:t>
      </w:r>
      <w:r>
        <w:br/>
      </w:r>
      <w:r>
        <w:rPr>
          <w:rFonts w:ascii="Times New Roman"/>
          <w:b w:val="false"/>
          <w:i w:val="false"/>
          <w:color w:val="000000"/>
          <w:sz w:val="28"/>
        </w:rPr>
        <w:t xml:space="preserve">
Иілмелі майлайтын зат       ЦИАТИМ-203          ГОСТ 8773 </w:t>
      </w:r>
      <w:r>
        <w:br/>
      </w:r>
      <w:r>
        <w:rPr>
          <w:rFonts w:ascii="Times New Roman"/>
          <w:b w:val="false"/>
          <w:i w:val="false"/>
          <w:color w:val="000000"/>
          <w:sz w:val="28"/>
        </w:rPr>
        <w:t xml:space="preserve">
Иілмелі майлайтын зат       ЦИАТИМ-221          ГОСТ 9433 </w:t>
      </w:r>
      <w:r>
        <w:br/>
      </w:r>
      <w:r>
        <w:rPr>
          <w:rFonts w:ascii="Times New Roman"/>
          <w:b w:val="false"/>
          <w:i w:val="false"/>
          <w:color w:val="000000"/>
          <w:sz w:val="28"/>
        </w:rPr>
        <w:t xml:space="preserve">
Иілмелі майлайтын зат       Зеңбірек (СКҚ)      ГОСТ 19537 </w:t>
      </w:r>
      <w:r>
        <w:br/>
      </w:r>
      <w:r>
        <w:rPr>
          <w:rFonts w:ascii="Times New Roman"/>
          <w:b w:val="false"/>
          <w:i w:val="false"/>
          <w:color w:val="000000"/>
          <w:sz w:val="28"/>
        </w:rPr>
        <w:t xml:space="preserve">
Баяу балқитын майлайтын </w:t>
      </w:r>
      <w:r>
        <w:br/>
      </w:r>
      <w:r>
        <w:rPr>
          <w:rFonts w:ascii="Times New Roman"/>
          <w:b w:val="false"/>
          <w:i w:val="false"/>
          <w:color w:val="000000"/>
          <w:sz w:val="28"/>
        </w:rPr>
        <w:t xml:space="preserve">
заттар                      НК-50               ТУ 38.01355 </w:t>
      </w:r>
      <w:r>
        <w:br/>
      </w:r>
      <w:r>
        <w:rPr>
          <w:rFonts w:ascii="Times New Roman"/>
          <w:b w:val="false"/>
          <w:i w:val="false"/>
          <w:color w:val="000000"/>
          <w:sz w:val="28"/>
        </w:rPr>
        <w:t xml:space="preserve">
Жанармайға төзімді </w:t>
      </w:r>
      <w:r>
        <w:br/>
      </w:r>
      <w:r>
        <w:rPr>
          <w:rFonts w:ascii="Times New Roman"/>
          <w:b w:val="false"/>
          <w:i w:val="false"/>
          <w:color w:val="000000"/>
          <w:sz w:val="28"/>
        </w:rPr>
        <w:t xml:space="preserve">
майлайтын заттар            БУ                  ГОСТ 7171 </w:t>
      </w:r>
      <w:r>
        <w:br/>
      </w:r>
      <w:r>
        <w:rPr>
          <w:rFonts w:ascii="Times New Roman"/>
          <w:b w:val="false"/>
          <w:i w:val="false"/>
          <w:color w:val="000000"/>
          <w:sz w:val="28"/>
        </w:rPr>
        <w:t xml:space="preserve">
Майлайтын зат               АМС-3               ГОСТ 2712 </w:t>
      </w:r>
      <w:r>
        <w:br/>
      </w:r>
      <w:r>
        <w:rPr>
          <w:rFonts w:ascii="Times New Roman"/>
          <w:b w:val="false"/>
          <w:i w:val="false"/>
          <w:color w:val="000000"/>
          <w:sz w:val="28"/>
        </w:rPr>
        <w:t xml:space="preserve">
Майлайтын зат               ВНИИНП-207          ГОСТ 19774 </w:t>
      </w:r>
      <w:r>
        <w:br/>
      </w:r>
      <w:r>
        <w:rPr>
          <w:rFonts w:ascii="Times New Roman"/>
          <w:b w:val="false"/>
          <w:i w:val="false"/>
          <w:color w:val="000000"/>
          <w:sz w:val="28"/>
        </w:rPr>
        <w:t xml:space="preserve">
Майлайтын зат               ОКБ-122-7           ГОСТ 18179 </w:t>
      </w:r>
      <w:r>
        <w:br/>
      </w:r>
      <w:r>
        <w:rPr>
          <w:rFonts w:ascii="Times New Roman"/>
          <w:b w:val="false"/>
          <w:i w:val="false"/>
          <w:color w:val="000000"/>
          <w:sz w:val="28"/>
        </w:rPr>
        <w:t xml:space="preserve">
Майлайтын зат               "Дәуір"             ТУ 38.101.950 </w:t>
      </w:r>
      <w:r>
        <w:br/>
      </w:r>
      <w:r>
        <w:rPr>
          <w:rFonts w:ascii="Times New Roman"/>
          <w:b w:val="false"/>
          <w:i w:val="false"/>
          <w:color w:val="000000"/>
          <w:sz w:val="28"/>
        </w:rPr>
        <w:t xml:space="preserve">
                            (ВНИИНП-286М) </w:t>
      </w:r>
      <w:r>
        <w:br/>
      </w:r>
      <w:r>
        <w:rPr>
          <w:rFonts w:ascii="Times New Roman"/>
          <w:b w:val="false"/>
          <w:i w:val="false"/>
          <w:color w:val="000000"/>
          <w:sz w:val="28"/>
        </w:rPr>
        <w:t xml:space="preserve">
Майлайтын зат               "Жақұт"             ТУ 38.101.1051 </w:t>
      </w:r>
      <w:r>
        <w:br/>
      </w:r>
      <w:r>
        <w:rPr>
          <w:rFonts w:ascii="Times New Roman"/>
          <w:b w:val="false"/>
          <w:i w:val="false"/>
          <w:color w:val="000000"/>
          <w:sz w:val="28"/>
        </w:rPr>
        <w:t xml:space="preserve">
                            (ВНИИНП-261) </w:t>
      </w:r>
      <w:r>
        <w:br/>
      </w:r>
      <w:r>
        <w:rPr>
          <w:rFonts w:ascii="Times New Roman"/>
          <w:b w:val="false"/>
          <w:i w:val="false"/>
          <w:color w:val="000000"/>
          <w:sz w:val="28"/>
        </w:rPr>
        <w:t xml:space="preserve">
Майлайтын зат               "Атланта"           ТУ 38.101.1048 </w:t>
      </w:r>
      <w:r>
        <w:br/>
      </w:r>
      <w:r>
        <w:rPr>
          <w:rFonts w:ascii="Times New Roman"/>
          <w:b w:val="false"/>
          <w:i w:val="false"/>
          <w:color w:val="000000"/>
          <w:sz w:val="28"/>
        </w:rPr>
        <w:t xml:space="preserve">
                            (ВНИИНП-254) </w:t>
      </w:r>
      <w:r>
        <w:br/>
      </w:r>
      <w:r>
        <w:rPr>
          <w:rFonts w:ascii="Times New Roman"/>
          <w:b w:val="false"/>
          <w:i w:val="false"/>
          <w:color w:val="000000"/>
          <w:sz w:val="28"/>
        </w:rPr>
        <w:t xml:space="preserve">
Майлайтын зат               ВНИИНП-246          ГОСТ 18852 </w:t>
      </w:r>
      <w:r>
        <w:br/>
      </w:r>
      <w:r>
        <w:rPr>
          <w:rFonts w:ascii="Times New Roman"/>
          <w:b w:val="false"/>
          <w:i w:val="false"/>
          <w:color w:val="000000"/>
          <w:sz w:val="28"/>
        </w:rPr>
        <w:t xml:space="preserve">
Майлайтын зат               ВНИИНП-282          ТУ 38.101274 </w:t>
      </w:r>
    </w:p>
    <w:p>
      <w:pPr>
        <w:spacing w:after="0"/>
        <w:ind w:left="0"/>
        <w:jc w:val="both"/>
      </w:pPr>
      <w:r>
        <w:rPr>
          <w:rFonts w:ascii="Times New Roman"/>
          <w:b w:val="false"/>
          <w:i w:val="false"/>
          <w:color w:val="000000"/>
          <w:sz w:val="28"/>
        </w:rPr>
        <w:t xml:space="preserve">                       Басқа майлау материалдары </w:t>
      </w:r>
    </w:p>
    <w:p>
      <w:pPr>
        <w:spacing w:after="0"/>
        <w:ind w:left="0"/>
        <w:jc w:val="both"/>
      </w:pPr>
      <w:r>
        <w:rPr>
          <w:rFonts w:ascii="Times New Roman"/>
          <w:b w:val="false"/>
          <w:i w:val="false"/>
          <w:color w:val="000000"/>
          <w:sz w:val="28"/>
        </w:rPr>
        <w:t xml:space="preserve">Форвакуумдық сорғылар </w:t>
      </w:r>
      <w:r>
        <w:br/>
      </w:r>
      <w:r>
        <w:rPr>
          <w:rFonts w:ascii="Times New Roman"/>
          <w:b w:val="false"/>
          <w:i w:val="false"/>
          <w:color w:val="000000"/>
          <w:sz w:val="28"/>
        </w:rPr>
        <w:t xml:space="preserve">
үшін майлар                 ВМ-4                ГОСТ 23013 </w:t>
      </w:r>
      <w:r>
        <w:br/>
      </w:r>
      <w:r>
        <w:rPr>
          <w:rFonts w:ascii="Times New Roman"/>
          <w:b w:val="false"/>
          <w:i w:val="false"/>
          <w:color w:val="000000"/>
          <w:sz w:val="28"/>
        </w:rPr>
        <w:t xml:space="preserve">
Төмен температуралық </w:t>
      </w:r>
      <w:r>
        <w:br/>
      </w:r>
      <w:r>
        <w:rPr>
          <w:rFonts w:ascii="Times New Roman"/>
          <w:b w:val="false"/>
          <w:i w:val="false"/>
          <w:color w:val="000000"/>
          <w:sz w:val="28"/>
        </w:rPr>
        <w:t xml:space="preserve">
сағаттық майлар             МН-60У              ТУ 18-2/19 </w:t>
      </w:r>
      <w:r>
        <w:br/>
      </w:r>
      <w:r>
        <w:rPr>
          <w:rFonts w:ascii="Times New Roman"/>
          <w:b w:val="false"/>
          <w:i w:val="false"/>
          <w:color w:val="000000"/>
          <w:sz w:val="28"/>
        </w:rPr>
        <w:t xml:space="preserve">
Аспаптық май                МП-601              ТУ 38.101787 </w:t>
      </w:r>
    </w:p>
    <w:p>
      <w:pPr>
        <w:spacing w:after="0"/>
        <w:ind w:left="0"/>
        <w:jc w:val="both"/>
      </w:pPr>
      <w:r>
        <w:rPr>
          <w:rFonts w:ascii="Times New Roman"/>
          <w:b w:val="false"/>
          <w:i w:val="false"/>
          <w:color w:val="000000"/>
          <w:sz w:val="28"/>
        </w:rPr>
        <w:t xml:space="preserve">                             ПАСТАЛАР </w:t>
      </w:r>
      <w:r>
        <w:br/>
      </w:r>
      <w:r>
        <w:rPr>
          <w:rFonts w:ascii="Times New Roman"/>
          <w:b w:val="false"/>
          <w:i w:val="false"/>
          <w:color w:val="000000"/>
          <w:sz w:val="28"/>
        </w:rPr>
        <w:t xml:space="preserve">
Паста                       ВНИИНП-225          ГОСТ 19782 </w:t>
      </w:r>
      <w:r>
        <w:br/>
      </w:r>
      <w:r>
        <w:rPr>
          <w:rFonts w:ascii="Times New Roman"/>
          <w:b w:val="false"/>
          <w:i w:val="false"/>
          <w:color w:val="000000"/>
          <w:sz w:val="28"/>
        </w:rPr>
        <w:t xml:space="preserve">
Паста                       ВНИИНП-232          ГОСТ 14068 </w:t>
      </w:r>
      <w:r>
        <w:br/>
      </w:r>
      <w:r>
        <w:rPr>
          <w:rFonts w:ascii="Times New Roman"/>
          <w:b w:val="false"/>
          <w:i w:val="false"/>
          <w:color w:val="000000"/>
          <w:sz w:val="28"/>
        </w:rPr>
        <w:t xml:space="preserve">
Паста                       ПФМС-4с             ТУ 6-02-917 </w:t>
      </w:r>
    </w:p>
    <w:p>
      <w:pPr>
        <w:spacing w:after="0"/>
        <w:ind w:left="0"/>
        <w:jc w:val="both"/>
      </w:pPr>
      <w:r>
        <w:rPr>
          <w:rFonts w:ascii="Times New Roman"/>
          <w:b w:val="false"/>
          <w:i w:val="false"/>
          <w:color w:val="000000"/>
          <w:sz w:val="28"/>
        </w:rPr>
        <w:t xml:space="preserve">                          Арнайы сұйықтықтар </w:t>
      </w:r>
    </w:p>
    <w:p>
      <w:pPr>
        <w:spacing w:after="0"/>
        <w:ind w:left="0"/>
        <w:jc w:val="both"/>
      </w:pPr>
      <w:r>
        <w:rPr>
          <w:rFonts w:ascii="Times New Roman"/>
          <w:b w:val="false"/>
          <w:i w:val="false"/>
          <w:color w:val="000000"/>
          <w:sz w:val="28"/>
        </w:rPr>
        <w:t xml:space="preserve">Мұздануға қарсы сұйықтық    "Арктика"           ТУ 6-02-955 </w:t>
      </w:r>
      <w:r>
        <w:br/>
      </w:r>
      <w:r>
        <w:rPr>
          <w:rFonts w:ascii="Times New Roman"/>
          <w:b w:val="false"/>
          <w:i w:val="false"/>
          <w:color w:val="000000"/>
          <w:sz w:val="28"/>
        </w:rPr>
        <w:t xml:space="preserve">
Мұздануға қарсы сұйықтық    "Арктика-200"       ТУ 6-02-956 </w:t>
      </w:r>
      <w:r>
        <w:br/>
      </w:r>
      <w:r>
        <w:rPr>
          <w:rFonts w:ascii="Times New Roman"/>
          <w:b w:val="false"/>
          <w:i w:val="false"/>
          <w:color w:val="000000"/>
          <w:sz w:val="28"/>
        </w:rPr>
        <w:t xml:space="preserve">
Этилцеллозольв техникалық   "И" сұйықтық        ГОСТ 8313 </w:t>
      </w:r>
      <w:r>
        <w:br/>
      </w:r>
      <w:r>
        <w:rPr>
          <w:rFonts w:ascii="Times New Roman"/>
          <w:b w:val="false"/>
          <w:i w:val="false"/>
          <w:color w:val="000000"/>
          <w:sz w:val="28"/>
        </w:rPr>
        <w:t xml:space="preserve">
Тетранидрофурфуриловтық </w:t>
      </w:r>
      <w:r>
        <w:br/>
      </w:r>
      <w:r>
        <w:rPr>
          <w:rFonts w:ascii="Times New Roman"/>
          <w:b w:val="false"/>
          <w:i w:val="false"/>
          <w:color w:val="000000"/>
          <w:sz w:val="28"/>
        </w:rPr>
        <w:t xml:space="preserve">
спирт                       ТГФ                 ГОСТ 17477 </w:t>
      </w:r>
      <w:r>
        <w:br/>
      </w:r>
      <w:r>
        <w:rPr>
          <w:rFonts w:ascii="Times New Roman"/>
          <w:b w:val="false"/>
          <w:i w:val="false"/>
          <w:color w:val="000000"/>
          <w:sz w:val="28"/>
        </w:rPr>
        <w:t xml:space="preserve">
Сұйықтық                    ТГФ-М               ТУ 6-10-1457 </w:t>
      </w:r>
      <w:r>
        <w:br/>
      </w:r>
      <w:r>
        <w:rPr>
          <w:rFonts w:ascii="Times New Roman"/>
          <w:b w:val="false"/>
          <w:i w:val="false"/>
          <w:color w:val="000000"/>
          <w:sz w:val="28"/>
        </w:rPr>
        <w:t xml:space="preserve">
Сұйықтық                    И-М                 ТУ 6-10-1458 </w:t>
      </w:r>
      <w:r>
        <w:br/>
      </w:r>
      <w:r>
        <w:rPr>
          <w:rFonts w:ascii="Times New Roman"/>
          <w:b w:val="false"/>
          <w:i w:val="false"/>
          <w:color w:val="000000"/>
          <w:sz w:val="28"/>
        </w:rPr>
        <w:t xml:space="preserve">
Сұйықтық                    Type I, Type II,    ЖіктелуіА.Е.А. </w:t>
      </w:r>
      <w:r>
        <w:br/>
      </w:r>
      <w:r>
        <w:rPr>
          <w:rFonts w:ascii="Times New Roman"/>
          <w:b w:val="false"/>
          <w:i w:val="false"/>
          <w:color w:val="000000"/>
          <w:sz w:val="28"/>
        </w:rPr>
        <w:t xml:space="preserve">
                            Type IV </w:t>
      </w:r>
      <w:r>
        <w:br/>
      </w:r>
      <w:r>
        <w:rPr>
          <w:rFonts w:ascii="Times New Roman"/>
          <w:b w:val="false"/>
          <w:i w:val="false"/>
          <w:color w:val="000000"/>
          <w:sz w:val="28"/>
        </w:rPr>
        <w:t xml:space="preserve">
Техникалық этил спирті      "А"                 ГОСТ 17299 </w:t>
      </w:r>
      <w:r>
        <w:br/>
      </w:r>
      <w:r>
        <w:rPr>
          <w:rFonts w:ascii="Times New Roman"/>
          <w:b w:val="false"/>
          <w:i w:val="false"/>
          <w:color w:val="000000"/>
          <w:sz w:val="28"/>
        </w:rPr>
        <w:t xml:space="preserve">
Синтетикалық этил спирті    тазартылған         ГОСТ 11547 </w:t>
      </w:r>
      <w:r>
        <w:br/>
      </w:r>
      <w:r>
        <w:rPr>
          <w:rFonts w:ascii="Times New Roman"/>
          <w:b w:val="false"/>
          <w:i w:val="false"/>
          <w:color w:val="000000"/>
          <w:sz w:val="28"/>
        </w:rPr>
        <w:t xml:space="preserve">
Техникалық реaктивтік этил </w:t>
      </w:r>
      <w:r>
        <w:br/>
      </w:r>
      <w:r>
        <w:rPr>
          <w:rFonts w:ascii="Times New Roman"/>
          <w:b w:val="false"/>
          <w:i w:val="false"/>
          <w:color w:val="000000"/>
          <w:sz w:val="28"/>
        </w:rPr>
        <w:t xml:space="preserve">
спирті                      жоғарғы және І сорт ГОСТ 18300 </w:t>
      </w:r>
      <w:r>
        <w:br/>
      </w:r>
      <w:r>
        <w:rPr>
          <w:rFonts w:ascii="Times New Roman"/>
          <w:b w:val="false"/>
          <w:i w:val="false"/>
          <w:color w:val="000000"/>
          <w:sz w:val="28"/>
        </w:rPr>
        <w:t xml:space="preserve">
Этил спирті (бас фракциясы)    -                ГОСТ 18,121 </w:t>
      </w:r>
      <w:r>
        <w:br/>
      </w:r>
      <w:r>
        <w:rPr>
          <w:rFonts w:ascii="Times New Roman"/>
          <w:b w:val="false"/>
          <w:i w:val="false"/>
          <w:color w:val="000000"/>
          <w:sz w:val="28"/>
        </w:rPr>
        <w:t xml:space="preserve">
Реактивтік этил спирті </w:t>
      </w:r>
      <w:r>
        <w:br/>
      </w:r>
      <w:r>
        <w:rPr>
          <w:rFonts w:ascii="Times New Roman"/>
          <w:b w:val="false"/>
          <w:i w:val="false"/>
          <w:color w:val="000000"/>
          <w:sz w:val="28"/>
        </w:rPr>
        <w:t xml:space="preserve">
(азық-түліктен)                -                ГОСТ 5962 </w:t>
      </w:r>
    </w:p>
    <w:p>
      <w:pPr>
        <w:spacing w:after="0"/>
        <w:ind w:left="0"/>
        <w:jc w:val="both"/>
      </w:pPr>
      <w:r>
        <w:rPr>
          <w:rFonts w:ascii="Times New Roman"/>
          <w:b w:val="false"/>
          <w:i w:val="false"/>
          <w:color w:val="000000"/>
          <w:sz w:val="28"/>
        </w:rPr>
        <w:t xml:space="preserve">                         Техникалық құралдар </w:t>
      </w:r>
    </w:p>
    <w:p>
      <w:pPr>
        <w:spacing w:after="0"/>
        <w:ind w:left="0"/>
        <w:jc w:val="both"/>
      </w:pPr>
      <w:r>
        <w:rPr>
          <w:rFonts w:ascii="Times New Roman"/>
          <w:b w:val="false"/>
          <w:i w:val="false"/>
          <w:color w:val="000000"/>
          <w:sz w:val="28"/>
        </w:rPr>
        <w:t xml:space="preserve">Арнайы сұйықтықтар </w:t>
      </w:r>
      <w:r>
        <w:br/>
      </w:r>
      <w:r>
        <w:rPr>
          <w:rFonts w:ascii="Times New Roman"/>
          <w:b w:val="false"/>
          <w:i w:val="false"/>
          <w:color w:val="000000"/>
          <w:sz w:val="28"/>
        </w:rPr>
        <w:t xml:space="preserve">
концентраты                 СТ-2                ТУ 38.101318 </w:t>
      </w:r>
      <w:r>
        <w:br/>
      </w:r>
      <w:r>
        <w:rPr>
          <w:rFonts w:ascii="Times New Roman"/>
          <w:b w:val="false"/>
          <w:i w:val="false"/>
          <w:color w:val="000000"/>
          <w:sz w:val="28"/>
        </w:rPr>
        <w:t xml:space="preserve">
Техникалық жуу құралы       Тікұшақтық-         ТУ 38.10960 </w:t>
      </w:r>
      <w:r>
        <w:br/>
      </w:r>
      <w:r>
        <w:rPr>
          <w:rFonts w:ascii="Times New Roman"/>
          <w:b w:val="false"/>
          <w:i w:val="false"/>
          <w:color w:val="000000"/>
          <w:sz w:val="28"/>
        </w:rPr>
        <w:t xml:space="preserve">
                            74(Вартолин)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кесте   </w:t>
      </w:r>
    </w:p>
    <w:p>
      <w:pPr>
        <w:spacing w:after="0"/>
        <w:ind w:left="0"/>
        <w:jc w:val="left"/>
      </w:pPr>
      <w:r>
        <w:rPr>
          <w:rFonts w:ascii="Times New Roman"/>
          <w:b/>
          <w:i w:val="false"/>
          <w:color w:val="000000"/>
        </w:rPr>
        <w:t xml:space="preserve"> Қазақстан Республикасы әуе желілерінде ұшуларды </w:t>
      </w:r>
      <w:r>
        <w:br/>
      </w:r>
      <w:r>
        <w:rPr>
          <w:rFonts w:ascii="Times New Roman"/>
          <w:b/>
          <w:i w:val="false"/>
          <w:color w:val="000000"/>
        </w:rPr>
        <w:t xml:space="preserve">
орындайтын ӘК негізгі және көмекші күштік құрылғыларында </w:t>
      </w:r>
      <w:r>
        <w:br/>
      </w:r>
      <w:r>
        <w:rPr>
          <w:rFonts w:ascii="Times New Roman"/>
          <w:b/>
          <w:i w:val="false"/>
          <w:color w:val="000000"/>
        </w:rPr>
        <w:t xml:space="preserve">
қолдануға рұқсат берілген авиациялдық отындардың </w:t>
      </w:r>
      <w:r>
        <w:br/>
      </w:r>
      <w:r>
        <w:rPr>
          <w:rFonts w:ascii="Times New Roman"/>
          <w:b/>
          <w:i w:val="false"/>
          <w:color w:val="000000"/>
        </w:rPr>
        <w:t xml:space="preserve">
түрлері мен маркалары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түрі                     |  Авиаотынның </w:t>
      </w:r>
      <w:r>
        <w:br/>
      </w:r>
      <w:r>
        <w:rPr>
          <w:rFonts w:ascii="Times New Roman"/>
          <w:b w:val="false"/>
          <w:i w:val="false"/>
          <w:color w:val="000000"/>
          <w:sz w:val="28"/>
        </w:rPr>
        <w:t xml:space="preserve">
                                                |    маркасы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Газтурбиналы қозғалтқыштары бар ұшақтар          JP-5, JP-8, </w:t>
      </w:r>
      <w:r>
        <w:br/>
      </w:r>
      <w:r>
        <w:rPr>
          <w:rFonts w:ascii="Times New Roman"/>
          <w:b w:val="false"/>
          <w:i w:val="false"/>
          <w:color w:val="000000"/>
          <w:sz w:val="28"/>
        </w:rPr>
        <w:t xml:space="preserve">
Боинг және оның модификациялары,                 Jet A, Jet A1 </w:t>
      </w:r>
      <w:r>
        <w:br/>
      </w:r>
      <w:r>
        <w:rPr>
          <w:rFonts w:ascii="Times New Roman"/>
          <w:b w:val="false"/>
          <w:i w:val="false"/>
          <w:color w:val="000000"/>
          <w:sz w:val="28"/>
        </w:rPr>
        <w:t xml:space="preserve">
Аэрбас А 310-300 </w:t>
      </w:r>
      <w:r>
        <w:br/>
      </w:r>
      <w:r>
        <w:rPr>
          <w:rFonts w:ascii="Times New Roman"/>
          <w:b w:val="false"/>
          <w:i w:val="false"/>
          <w:color w:val="000000"/>
          <w:sz w:val="28"/>
        </w:rPr>
        <w:t xml:space="preserve">
ИЛ-96-300, ИЛ-62(М), ИЛ-76 және </w:t>
      </w:r>
      <w:r>
        <w:br/>
      </w:r>
      <w:r>
        <w:rPr>
          <w:rFonts w:ascii="Times New Roman"/>
          <w:b w:val="false"/>
          <w:i w:val="false"/>
          <w:color w:val="000000"/>
          <w:sz w:val="28"/>
        </w:rPr>
        <w:t xml:space="preserve">
оның модификациялары, ИЛ-114, ТУ-204, ТУ-154     ТС-1, РТ </w:t>
      </w:r>
      <w:r>
        <w:br/>
      </w:r>
      <w:r>
        <w:rPr>
          <w:rFonts w:ascii="Times New Roman"/>
          <w:b w:val="false"/>
          <w:i w:val="false"/>
          <w:color w:val="000000"/>
          <w:sz w:val="28"/>
        </w:rPr>
        <w:t xml:space="preserve">
және оның модификациялары, </w:t>
      </w:r>
      <w:r>
        <w:br/>
      </w:r>
      <w:r>
        <w:rPr>
          <w:rFonts w:ascii="Times New Roman"/>
          <w:b w:val="false"/>
          <w:i w:val="false"/>
          <w:color w:val="000000"/>
          <w:sz w:val="28"/>
        </w:rPr>
        <w:t xml:space="preserve">
ТУ-134 және оның модификациялары, </w:t>
      </w:r>
      <w:r>
        <w:br/>
      </w:r>
      <w:r>
        <w:rPr>
          <w:rFonts w:ascii="Times New Roman"/>
          <w:b w:val="false"/>
          <w:i w:val="false"/>
          <w:color w:val="000000"/>
          <w:sz w:val="28"/>
        </w:rPr>
        <w:t xml:space="preserve">
ИЛ-18 және оның модификациялары, ЯК-40, </w:t>
      </w:r>
      <w:r>
        <w:br/>
      </w:r>
      <w:r>
        <w:rPr>
          <w:rFonts w:ascii="Times New Roman"/>
          <w:b w:val="false"/>
          <w:i w:val="false"/>
          <w:color w:val="000000"/>
          <w:sz w:val="28"/>
        </w:rPr>
        <w:t xml:space="preserve">
ЯК-42(М), А-24 және оның модификациялары, </w:t>
      </w:r>
      <w:r>
        <w:br/>
      </w:r>
      <w:r>
        <w:rPr>
          <w:rFonts w:ascii="Times New Roman"/>
          <w:b w:val="false"/>
          <w:i w:val="false"/>
          <w:color w:val="000000"/>
          <w:sz w:val="28"/>
        </w:rPr>
        <w:t xml:space="preserve">
АН-12 және оның модификациялары, АН-26 және </w:t>
      </w:r>
      <w:r>
        <w:br/>
      </w:r>
      <w:r>
        <w:rPr>
          <w:rFonts w:ascii="Times New Roman"/>
          <w:b w:val="false"/>
          <w:i w:val="false"/>
          <w:color w:val="000000"/>
          <w:sz w:val="28"/>
        </w:rPr>
        <w:t xml:space="preserve">
оның модификациялары, АН-28, АН-30 және оның </w:t>
      </w:r>
      <w:r>
        <w:br/>
      </w:r>
      <w:r>
        <w:rPr>
          <w:rFonts w:ascii="Times New Roman"/>
          <w:b w:val="false"/>
          <w:i w:val="false"/>
          <w:color w:val="000000"/>
          <w:sz w:val="28"/>
        </w:rPr>
        <w:t xml:space="preserve">
модификациялары, АН-70Т, АН-74, Л-410 және </w:t>
      </w:r>
      <w:r>
        <w:br/>
      </w:r>
      <w:r>
        <w:rPr>
          <w:rFonts w:ascii="Times New Roman"/>
          <w:b w:val="false"/>
          <w:i w:val="false"/>
          <w:color w:val="000000"/>
          <w:sz w:val="28"/>
        </w:rPr>
        <w:t xml:space="preserve">
оның модификациялары, Л-610. </w:t>
      </w:r>
    </w:p>
    <w:p>
      <w:pPr>
        <w:spacing w:after="0"/>
        <w:ind w:left="0"/>
        <w:jc w:val="both"/>
      </w:pPr>
      <w:r>
        <w:rPr>
          <w:rFonts w:ascii="Times New Roman"/>
          <w:b w:val="false"/>
          <w:i w:val="false"/>
          <w:color w:val="000000"/>
          <w:sz w:val="28"/>
        </w:rPr>
        <w:t xml:space="preserve">Газтурбиналы қозғалтқыштары бар тікұшақтар       ТС-1, РТ </w:t>
      </w:r>
      <w:r>
        <w:br/>
      </w:r>
      <w:r>
        <w:rPr>
          <w:rFonts w:ascii="Times New Roman"/>
          <w:b w:val="false"/>
          <w:i w:val="false"/>
          <w:color w:val="000000"/>
          <w:sz w:val="28"/>
        </w:rPr>
        <w:t xml:space="preserve">
МИ-2, МИ-6 және оның модификациялары, МИ-8 </w:t>
      </w:r>
      <w:r>
        <w:br/>
      </w:r>
      <w:r>
        <w:rPr>
          <w:rFonts w:ascii="Times New Roman"/>
          <w:b w:val="false"/>
          <w:i w:val="false"/>
          <w:color w:val="000000"/>
          <w:sz w:val="28"/>
        </w:rPr>
        <w:t xml:space="preserve">
және оның модификациялары, МИ-10К, МИ-26Т, </w:t>
      </w:r>
      <w:r>
        <w:br/>
      </w:r>
      <w:r>
        <w:rPr>
          <w:rFonts w:ascii="Times New Roman"/>
          <w:b w:val="false"/>
          <w:i w:val="false"/>
          <w:color w:val="000000"/>
          <w:sz w:val="28"/>
        </w:rPr>
        <w:t xml:space="preserve">
МИ-38, КА-126, В-3, К-32 </w:t>
      </w:r>
    </w:p>
    <w:p>
      <w:pPr>
        <w:spacing w:after="0"/>
        <w:ind w:left="0"/>
        <w:jc w:val="both"/>
      </w:pPr>
      <w:r>
        <w:rPr>
          <w:rFonts w:ascii="Times New Roman"/>
          <w:b w:val="false"/>
          <w:i w:val="false"/>
          <w:color w:val="000000"/>
          <w:sz w:val="28"/>
        </w:rPr>
        <w:t xml:space="preserve">Піспекті қозғалтқыштары бар ұшақтар              Б-91/115, Б-92 </w:t>
      </w:r>
      <w:r>
        <w:br/>
      </w:r>
      <w:r>
        <w:rPr>
          <w:rFonts w:ascii="Times New Roman"/>
          <w:b w:val="false"/>
          <w:i w:val="false"/>
          <w:color w:val="000000"/>
          <w:sz w:val="28"/>
        </w:rPr>
        <w:t xml:space="preserve">
АИ-2 және оның модификациялары </w:t>
      </w:r>
    </w:p>
    <w:p>
      <w:pPr>
        <w:spacing w:after="0"/>
        <w:ind w:left="0"/>
        <w:jc w:val="both"/>
      </w:pPr>
      <w:r>
        <w:rPr>
          <w:rFonts w:ascii="Times New Roman"/>
          <w:b w:val="false"/>
          <w:i w:val="false"/>
          <w:color w:val="000000"/>
          <w:sz w:val="28"/>
        </w:rPr>
        <w:t xml:space="preserve">Піспекті қозғалтқыштары бар тікұшақтар КА-26     Б-91/115, Б-92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кесте   </w:t>
      </w:r>
    </w:p>
    <w:p>
      <w:pPr>
        <w:spacing w:after="0"/>
        <w:ind w:left="0"/>
        <w:jc w:val="left"/>
      </w:pPr>
      <w:r>
        <w:rPr>
          <w:rFonts w:ascii="Times New Roman"/>
          <w:b/>
          <w:i w:val="false"/>
          <w:color w:val="000000"/>
        </w:rPr>
        <w:t xml:space="preserve"> ҚР әуе желілерінде ұшуларды орындайтын ӘК-дегі </w:t>
      </w:r>
      <w:r>
        <w:br/>
      </w:r>
      <w:r>
        <w:rPr>
          <w:rFonts w:ascii="Times New Roman"/>
          <w:b/>
          <w:i w:val="false"/>
          <w:color w:val="000000"/>
        </w:rPr>
        <w:t xml:space="preserve">
турботоңазытқыштар мен негізгі және көмекші </w:t>
      </w:r>
      <w:r>
        <w:br/>
      </w:r>
      <w:r>
        <w:rPr>
          <w:rFonts w:ascii="Times New Roman"/>
          <w:b/>
          <w:i w:val="false"/>
          <w:color w:val="000000"/>
        </w:rPr>
        <w:t xml:space="preserve">
қондырғыларда қолдануға рұқсат етілген </w:t>
      </w:r>
      <w:r>
        <w:br/>
      </w:r>
      <w:r>
        <w:rPr>
          <w:rFonts w:ascii="Times New Roman"/>
          <w:b/>
          <w:i w:val="false"/>
          <w:color w:val="000000"/>
        </w:rPr>
        <w:t xml:space="preserve">
авиамайлардың маркалары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түрі   |   Қолдануға рұқсат етілген авиамайлардың (май </w:t>
      </w:r>
      <w:r>
        <w:br/>
      </w:r>
      <w:r>
        <w:rPr>
          <w:rFonts w:ascii="Times New Roman"/>
          <w:b w:val="false"/>
          <w:i w:val="false"/>
          <w:color w:val="000000"/>
          <w:sz w:val="28"/>
        </w:rPr>
        <w:t xml:space="preserve">
             |              қоспаларының) маркалары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негізгі күштік  |     ККҚ         |      ТСҚ </w:t>
      </w:r>
      <w:r>
        <w:br/>
      </w:r>
      <w:r>
        <w:rPr>
          <w:rFonts w:ascii="Times New Roman"/>
          <w:b w:val="false"/>
          <w:i w:val="false"/>
          <w:color w:val="000000"/>
          <w:sz w:val="28"/>
        </w:rPr>
        <w:t xml:space="preserve">
             |  қондырғыларда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ИЛ-96-300    ИПМ-10             ИПМ-10            ИПМ-10 </w:t>
      </w:r>
      <w:r>
        <w:br/>
      </w:r>
      <w:r>
        <w:rPr>
          <w:rFonts w:ascii="Times New Roman"/>
          <w:b w:val="false"/>
          <w:i w:val="false"/>
          <w:color w:val="000000"/>
          <w:sz w:val="28"/>
        </w:rPr>
        <w:t xml:space="preserve">
             ВНИИНП-50-1-4ф(у)  ВНИИНП-50-1-4ф(у) ВНИИНП-50-1-4ф(у) </w:t>
      </w:r>
      <w:r>
        <w:br/>
      </w:r>
      <w:r>
        <w:rPr>
          <w:rFonts w:ascii="Times New Roman"/>
          <w:b w:val="false"/>
          <w:i w:val="false"/>
          <w:color w:val="000000"/>
          <w:sz w:val="28"/>
        </w:rPr>
        <w:t xml:space="preserve">
ИЛ-86        МС-8П, МС-8РК,     МС-8П, МС-8РК,    ВНИИНП-50-1-4ф(у) </w:t>
      </w:r>
      <w:r>
        <w:br/>
      </w:r>
      <w:r>
        <w:rPr>
          <w:rFonts w:ascii="Times New Roman"/>
          <w:b w:val="false"/>
          <w:i w:val="false"/>
          <w:color w:val="000000"/>
          <w:sz w:val="28"/>
        </w:rPr>
        <w:t xml:space="preserve">
             МК-8П, ИПМ-10      МК-8П, ИПМ-10 </w:t>
      </w:r>
      <w:r>
        <w:br/>
      </w:r>
      <w:r>
        <w:rPr>
          <w:rFonts w:ascii="Times New Roman"/>
          <w:b w:val="false"/>
          <w:i w:val="false"/>
          <w:color w:val="000000"/>
          <w:sz w:val="28"/>
        </w:rPr>
        <w:t xml:space="preserve">
ИЛ-62М       МС-8П, МС-8РК,     МС-8П, МС-8РК,    ВНИИНП-50-1-4ф(у) </w:t>
      </w:r>
      <w:r>
        <w:br/>
      </w:r>
      <w:r>
        <w:rPr>
          <w:rFonts w:ascii="Times New Roman"/>
          <w:b w:val="false"/>
          <w:i w:val="false"/>
          <w:color w:val="000000"/>
          <w:sz w:val="28"/>
        </w:rPr>
        <w:t xml:space="preserve">
             МК-8П              МК-8ПМК-8П,       132-20,ИПМ-10 </w:t>
      </w:r>
      <w:r>
        <w:br/>
      </w:r>
      <w:r>
        <w:rPr>
          <w:rFonts w:ascii="Times New Roman"/>
          <w:b w:val="false"/>
          <w:i w:val="false"/>
          <w:color w:val="000000"/>
          <w:sz w:val="28"/>
        </w:rPr>
        <w:t xml:space="preserve">
             ВНИИНП-50-1-4ф(у)  ВНИИНП-50-1-4ф(у) </w:t>
      </w:r>
      <w:r>
        <w:br/>
      </w:r>
      <w:r>
        <w:rPr>
          <w:rFonts w:ascii="Times New Roman"/>
          <w:b w:val="false"/>
          <w:i w:val="false"/>
          <w:color w:val="000000"/>
          <w:sz w:val="28"/>
        </w:rPr>
        <w:t xml:space="preserve">
ИЛ-62        МС-8П, МС-8РК,     МС-8П, МС-8РК,    ВНИИНП-50-1-4ф(у) </w:t>
      </w:r>
      <w:r>
        <w:br/>
      </w:r>
      <w:r>
        <w:rPr>
          <w:rFonts w:ascii="Times New Roman"/>
          <w:b w:val="false"/>
          <w:i w:val="false"/>
          <w:color w:val="000000"/>
          <w:sz w:val="28"/>
        </w:rPr>
        <w:t xml:space="preserve">
             МК-8П              МК-8П             132-20, ИПМ-10 </w:t>
      </w:r>
      <w:r>
        <w:br/>
      </w:r>
      <w:r>
        <w:rPr>
          <w:rFonts w:ascii="Times New Roman"/>
          <w:b w:val="false"/>
          <w:i w:val="false"/>
          <w:color w:val="000000"/>
          <w:sz w:val="28"/>
        </w:rPr>
        <w:t xml:space="preserve">
ИЛ-76 және   МС-8П, МС-8РК,     МС-8П, МС-8РК,    ВНИИНП-50-1-4ф(у) </w:t>
      </w:r>
      <w:r>
        <w:br/>
      </w:r>
      <w:r>
        <w:rPr>
          <w:rFonts w:ascii="Times New Roman"/>
          <w:b w:val="false"/>
          <w:i w:val="false"/>
          <w:color w:val="000000"/>
          <w:sz w:val="28"/>
        </w:rPr>
        <w:t xml:space="preserve">
оның моди.   МК-8П              МК-8П             132-20, ИПМ-10 </w:t>
      </w:r>
      <w:r>
        <w:br/>
      </w:r>
      <w:r>
        <w:rPr>
          <w:rFonts w:ascii="Times New Roman"/>
          <w:b w:val="false"/>
          <w:i w:val="false"/>
          <w:color w:val="000000"/>
          <w:sz w:val="28"/>
        </w:rPr>
        <w:t xml:space="preserve">
фикациялары </w:t>
      </w:r>
      <w:r>
        <w:br/>
      </w:r>
      <w:r>
        <w:rPr>
          <w:rFonts w:ascii="Times New Roman"/>
          <w:b w:val="false"/>
          <w:i w:val="false"/>
          <w:color w:val="000000"/>
          <w:sz w:val="28"/>
        </w:rPr>
        <w:t xml:space="preserve">
ИЛ-114       ЛЗ-240             ЛЗ-240            ИПМ-10 </w:t>
      </w:r>
      <w:r>
        <w:br/>
      </w:r>
      <w:r>
        <w:rPr>
          <w:rFonts w:ascii="Times New Roman"/>
          <w:b w:val="false"/>
          <w:i w:val="false"/>
          <w:color w:val="000000"/>
          <w:sz w:val="28"/>
        </w:rPr>
        <w:t xml:space="preserve">
             Б3-Б               Б3-Б              ВНИИНП-50-1-4ф(у) </w:t>
      </w:r>
      <w:r>
        <w:br/>
      </w:r>
      <w:r>
        <w:rPr>
          <w:rFonts w:ascii="Times New Roman"/>
          <w:b w:val="false"/>
          <w:i w:val="false"/>
          <w:color w:val="000000"/>
          <w:sz w:val="28"/>
        </w:rPr>
        <w:t xml:space="preserve">
ИЛ-18 және   СМ-4,4 </w:t>
      </w:r>
      <w:r>
        <w:br/>
      </w:r>
      <w:r>
        <w:rPr>
          <w:rFonts w:ascii="Times New Roman"/>
          <w:b w:val="false"/>
          <w:i w:val="false"/>
          <w:color w:val="000000"/>
          <w:sz w:val="28"/>
        </w:rPr>
        <w:t xml:space="preserve">
оның моди.   (75% МС-8П,МС-     ИПМ-10            ИПМ-10 </w:t>
      </w:r>
      <w:r>
        <w:br/>
      </w:r>
      <w:r>
        <w:rPr>
          <w:rFonts w:ascii="Times New Roman"/>
          <w:b w:val="false"/>
          <w:i w:val="false"/>
          <w:color w:val="000000"/>
          <w:sz w:val="28"/>
        </w:rPr>
        <w:t xml:space="preserve">
фикациялары  8РК+25% МС-20)                       ВНИИНП-50-1-4ф(у) </w:t>
      </w:r>
      <w:r>
        <w:br/>
      </w:r>
      <w:r>
        <w:rPr>
          <w:rFonts w:ascii="Times New Roman"/>
          <w:b w:val="false"/>
          <w:i w:val="false"/>
          <w:color w:val="000000"/>
          <w:sz w:val="28"/>
        </w:rPr>
        <w:t xml:space="preserve">
ТУ-204       ИПМ-10             ИПМ-10            ИПМ-10 </w:t>
      </w:r>
      <w:r>
        <w:br/>
      </w:r>
      <w:r>
        <w:rPr>
          <w:rFonts w:ascii="Times New Roman"/>
          <w:b w:val="false"/>
          <w:i w:val="false"/>
          <w:color w:val="000000"/>
          <w:sz w:val="28"/>
        </w:rPr>
        <w:t xml:space="preserve">
             ВНИИНП-50-1-4ф(у)  ВНИИНП-50-1-4ф(у) ВНИИНП-50-1-4ф(у) </w:t>
      </w:r>
      <w:r>
        <w:br/>
      </w:r>
      <w:r>
        <w:rPr>
          <w:rFonts w:ascii="Times New Roman"/>
          <w:b w:val="false"/>
          <w:i w:val="false"/>
          <w:color w:val="000000"/>
          <w:sz w:val="28"/>
        </w:rPr>
        <w:t xml:space="preserve">
ТУ-154 және  МС-8П, МС-8РК,     МС-8П, МС-8РК,    ИПМ-10 </w:t>
      </w:r>
      <w:r>
        <w:br/>
      </w:r>
      <w:r>
        <w:rPr>
          <w:rFonts w:ascii="Times New Roman"/>
          <w:b w:val="false"/>
          <w:i w:val="false"/>
          <w:color w:val="000000"/>
          <w:sz w:val="28"/>
        </w:rPr>
        <w:t xml:space="preserve">
оның моди.   МК-8П              МК-8ПМК-8П,       ВНИИНП-50-1-4ф(у) </w:t>
      </w:r>
      <w:r>
        <w:br/>
      </w:r>
      <w:r>
        <w:rPr>
          <w:rFonts w:ascii="Times New Roman"/>
          <w:b w:val="false"/>
          <w:i w:val="false"/>
          <w:color w:val="000000"/>
          <w:sz w:val="28"/>
        </w:rPr>
        <w:t xml:space="preserve">
фикациялары  ВНИИНП-50-1-4ф(у)  ВНИИНП-50-1-4ф(у) </w:t>
      </w:r>
      <w:r>
        <w:br/>
      </w:r>
      <w:r>
        <w:rPr>
          <w:rFonts w:ascii="Times New Roman"/>
          <w:b w:val="false"/>
          <w:i w:val="false"/>
          <w:color w:val="000000"/>
          <w:sz w:val="28"/>
        </w:rPr>
        <w:t xml:space="preserve">
ТУ-134 және  МС-8П, МС-8РК,     МС-8П, МС-8РК,    ИПМ-10 </w:t>
      </w:r>
      <w:r>
        <w:br/>
      </w:r>
      <w:r>
        <w:rPr>
          <w:rFonts w:ascii="Times New Roman"/>
          <w:b w:val="false"/>
          <w:i w:val="false"/>
          <w:color w:val="000000"/>
          <w:sz w:val="28"/>
        </w:rPr>
        <w:t xml:space="preserve">
оның моди.   МК-8П              МК-8ПМК-8П, </w:t>
      </w:r>
      <w:r>
        <w:br/>
      </w:r>
      <w:r>
        <w:rPr>
          <w:rFonts w:ascii="Times New Roman"/>
          <w:b w:val="false"/>
          <w:i w:val="false"/>
          <w:color w:val="000000"/>
          <w:sz w:val="28"/>
        </w:rPr>
        <w:t xml:space="preserve">
фикациялары  ВНИИНП-50-1-4ф(у)  ВНИИНП-50-1-4ф(у) </w:t>
      </w:r>
      <w:r>
        <w:br/>
      </w:r>
      <w:r>
        <w:rPr>
          <w:rFonts w:ascii="Times New Roman"/>
          <w:b w:val="false"/>
          <w:i w:val="false"/>
          <w:color w:val="000000"/>
          <w:sz w:val="28"/>
        </w:rPr>
        <w:t xml:space="preserve">
ЯК-40        МС-8П, МС-8РК,     Б-3В              ИПМ-10 </w:t>
      </w:r>
      <w:r>
        <w:br/>
      </w:r>
      <w:r>
        <w:rPr>
          <w:rFonts w:ascii="Times New Roman"/>
          <w:b w:val="false"/>
          <w:i w:val="false"/>
          <w:color w:val="000000"/>
          <w:sz w:val="28"/>
        </w:rPr>
        <w:t xml:space="preserve">
             МК-8П                                ВНИИНП-50-1-4ф(у) </w:t>
      </w:r>
      <w:r>
        <w:br/>
      </w:r>
      <w:r>
        <w:rPr>
          <w:rFonts w:ascii="Times New Roman"/>
          <w:b w:val="false"/>
          <w:i w:val="false"/>
          <w:color w:val="000000"/>
          <w:sz w:val="28"/>
        </w:rPr>
        <w:t xml:space="preserve">
Боинг        Turbine Engine     MobiL Jet OiL II  Mobil Jet OiL II </w:t>
      </w:r>
      <w:r>
        <w:br/>
      </w:r>
      <w:r>
        <w:rPr>
          <w:rFonts w:ascii="Times New Roman"/>
          <w:b w:val="false"/>
          <w:i w:val="false"/>
          <w:color w:val="000000"/>
          <w:sz w:val="28"/>
        </w:rPr>
        <w:t xml:space="preserve">
737-200      Lubricating OiL </w:t>
      </w:r>
      <w:r>
        <w:br/>
      </w:r>
      <w:r>
        <w:rPr>
          <w:rFonts w:ascii="Times New Roman"/>
          <w:b w:val="false"/>
          <w:i w:val="false"/>
          <w:color w:val="000000"/>
          <w:sz w:val="28"/>
        </w:rPr>
        <w:t xml:space="preserve">
Боинг        ETO 2380, MJO2,    MobiL Jet OiL II  Mobil Jet OiL II </w:t>
      </w:r>
      <w:r>
        <w:br/>
      </w:r>
      <w:r>
        <w:rPr>
          <w:rFonts w:ascii="Times New Roman"/>
          <w:b w:val="false"/>
          <w:i w:val="false"/>
          <w:color w:val="000000"/>
          <w:sz w:val="28"/>
        </w:rPr>
        <w:t xml:space="preserve">
737-700/800  MIL-L-7808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Аэрбас     Turbine Engine     MobiL Jet OiL II   Mobil Jet OiL II </w:t>
      </w:r>
      <w:r>
        <w:br/>
      </w:r>
      <w:r>
        <w:rPr>
          <w:rFonts w:ascii="Times New Roman"/>
          <w:b w:val="false"/>
          <w:i w:val="false"/>
          <w:color w:val="000000"/>
          <w:sz w:val="28"/>
        </w:rPr>
        <w:t xml:space="preserve">
А310-300   Lubricating OiL </w:t>
      </w:r>
      <w:r>
        <w:br/>
      </w:r>
      <w:r>
        <w:rPr>
          <w:rFonts w:ascii="Times New Roman"/>
          <w:b w:val="false"/>
          <w:i w:val="false"/>
          <w:color w:val="000000"/>
          <w:sz w:val="28"/>
        </w:rPr>
        <w:t xml:space="preserve">
ЯК-42      ИПМ-10             ИПМ-10             ИПМ-10 </w:t>
      </w:r>
      <w:r>
        <w:br/>
      </w:r>
      <w:r>
        <w:rPr>
          <w:rFonts w:ascii="Times New Roman"/>
          <w:b w:val="false"/>
          <w:i w:val="false"/>
          <w:color w:val="000000"/>
          <w:sz w:val="28"/>
        </w:rPr>
        <w:t xml:space="preserve">
           ВНИИПНП-50-1-4ф(у) ВНИИПНП-50-1-4ф(у) ВНИИПНП-50-1-4ф(у) </w:t>
      </w:r>
      <w:r>
        <w:br/>
      </w:r>
      <w:r>
        <w:rPr>
          <w:rFonts w:ascii="Times New Roman"/>
          <w:b w:val="false"/>
          <w:i w:val="false"/>
          <w:color w:val="000000"/>
          <w:sz w:val="28"/>
        </w:rPr>
        <w:t xml:space="preserve">
АН-12      СМ-4,5             ИПМ-10             ИПМ-10 </w:t>
      </w:r>
      <w:r>
        <w:br/>
      </w:r>
      <w:r>
        <w:rPr>
          <w:rFonts w:ascii="Times New Roman"/>
          <w:b w:val="false"/>
          <w:i w:val="false"/>
          <w:color w:val="000000"/>
          <w:sz w:val="28"/>
        </w:rPr>
        <w:t xml:space="preserve">
                                                 ВНИИПНП-50-1-4ф(у) </w:t>
      </w:r>
      <w:r>
        <w:br/>
      </w:r>
      <w:r>
        <w:rPr>
          <w:rFonts w:ascii="Times New Roman"/>
          <w:b w:val="false"/>
          <w:i w:val="false"/>
          <w:color w:val="000000"/>
          <w:sz w:val="28"/>
        </w:rPr>
        <w:t xml:space="preserve">
АН-24 және СМ-4,5             ИПМ-10             ИПМ-10 </w:t>
      </w:r>
      <w:r>
        <w:br/>
      </w:r>
      <w:r>
        <w:rPr>
          <w:rFonts w:ascii="Times New Roman"/>
          <w:b w:val="false"/>
          <w:i w:val="false"/>
          <w:color w:val="000000"/>
          <w:sz w:val="28"/>
        </w:rPr>
        <w:t xml:space="preserve">
оның моди.                    МС-8П, МС-8РК,     ВНИИПНП-50-1-4ф(у) </w:t>
      </w:r>
      <w:r>
        <w:br/>
      </w:r>
      <w:r>
        <w:rPr>
          <w:rFonts w:ascii="Times New Roman"/>
          <w:b w:val="false"/>
          <w:i w:val="false"/>
          <w:color w:val="000000"/>
          <w:sz w:val="28"/>
        </w:rPr>
        <w:t xml:space="preserve">
фикация.                      МК-8П </w:t>
      </w:r>
      <w:r>
        <w:br/>
      </w:r>
      <w:r>
        <w:rPr>
          <w:rFonts w:ascii="Times New Roman"/>
          <w:b w:val="false"/>
          <w:i w:val="false"/>
          <w:color w:val="000000"/>
          <w:sz w:val="28"/>
        </w:rPr>
        <w:t xml:space="preserve">
лары </w:t>
      </w:r>
      <w:r>
        <w:br/>
      </w:r>
      <w:r>
        <w:rPr>
          <w:rFonts w:ascii="Times New Roman"/>
          <w:b w:val="false"/>
          <w:i w:val="false"/>
          <w:color w:val="000000"/>
          <w:sz w:val="28"/>
        </w:rPr>
        <w:t xml:space="preserve">
АН-26 және СМ-4,5(МС-8П,      МС-8П, МС-8РК,     ИПМ-10 </w:t>
      </w:r>
      <w:r>
        <w:br/>
      </w:r>
      <w:r>
        <w:rPr>
          <w:rFonts w:ascii="Times New Roman"/>
          <w:b w:val="false"/>
          <w:i w:val="false"/>
          <w:color w:val="000000"/>
          <w:sz w:val="28"/>
        </w:rPr>
        <w:t xml:space="preserve">
оның моди. МС-8РК, МК-8П)     МК-8П              ВНИИПНП-50-1-4ф(у)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АН-28      СМ-4,5 </w:t>
      </w:r>
      <w:r>
        <w:br/>
      </w:r>
      <w:r>
        <w:rPr>
          <w:rFonts w:ascii="Times New Roman"/>
          <w:b w:val="false"/>
          <w:i w:val="false"/>
          <w:color w:val="000000"/>
          <w:sz w:val="28"/>
        </w:rPr>
        <w:t xml:space="preserve">
АН-30 және МС-8П, МС-8РК,     МС-8П, МС-8РК,     ИПМ-10 </w:t>
      </w:r>
      <w:r>
        <w:br/>
      </w:r>
      <w:r>
        <w:rPr>
          <w:rFonts w:ascii="Times New Roman"/>
          <w:b w:val="false"/>
          <w:i w:val="false"/>
          <w:color w:val="000000"/>
          <w:sz w:val="28"/>
        </w:rPr>
        <w:t xml:space="preserve">
оның моди. МК-8П; СМ-4,5      МК-8П              ВНИИПНП-50-1-4ф(у)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АН-74      ИПМ-10             ИПМ-10             ИПМ-10 </w:t>
      </w:r>
      <w:r>
        <w:br/>
      </w:r>
      <w:r>
        <w:rPr>
          <w:rFonts w:ascii="Times New Roman"/>
          <w:b w:val="false"/>
          <w:i w:val="false"/>
          <w:color w:val="000000"/>
          <w:sz w:val="28"/>
        </w:rPr>
        <w:t xml:space="preserve">
           ВНИИПНП-50-1-4ф(у) ВНИИПНП-50-1-4ф(у) ВНИИПНП-50-1-4ф(у) </w:t>
      </w:r>
      <w:r>
        <w:br/>
      </w:r>
      <w:r>
        <w:rPr>
          <w:rFonts w:ascii="Times New Roman"/>
          <w:b w:val="false"/>
          <w:i w:val="false"/>
          <w:color w:val="000000"/>
          <w:sz w:val="28"/>
        </w:rPr>
        <w:t xml:space="preserve">
Л-410 және Б-3В </w:t>
      </w:r>
      <w:r>
        <w:br/>
      </w:r>
      <w:r>
        <w:rPr>
          <w:rFonts w:ascii="Times New Roman"/>
          <w:b w:val="false"/>
          <w:i w:val="false"/>
          <w:color w:val="000000"/>
          <w:sz w:val="28"/>
        </w:rPr>
        <w:t xml:space="preserve">
оның моди.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Л-610      Б-3В </w:t>
      </w:r>
      <w:r>
        <w:br/>
      </w:r>
      <w:r>
        <w:rPr>
          <w:rFonts w:ascii="Times New Roman"/>
          <w:b w:val="false"/>
          <w:i w:val="false"/>
          <w:color w:val="000000"/>
          <w:sz w:val="28"/>
        </w:rPr>
        <w:t xml:space="preserve">
МИ-2       Б-3В </w:t>
      </w:r>
      <w:r>
        <w:br/>
      </w:r>
      <w:r>
        <w:rPr>
          <w:rFonts w:ascii="Times New Roman"/>
          <w:b w:val="false"/>
          <w:i w:val="false"/>
          <w:color w:val="000000"/>
          <w:sz w:val="28"/>
        </w:rPr>
        <w:t xml:space="preserve">
МИ-6 және  МС-8П, МС-8РК,     Б-3В  </w:t>
      </w:r>
      <w:r>
        <w:br/>
      </w:r>
      <w:r>
        <w:rPr>
          <w:rFonts w:ascii="Times New Roman"/>
          <w:b w:val="false"/>
          <w:i w:val="false"/>
          <w:color w:val="000000"/>
          <w:sz w:val="28"/>
        </w:rPr>
        <w:t xml:space="preserve">
оның моди. МК-8П*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МИ-8 және  Б-3В </w:t>
      </w:r>
      <w:r>
        <w:br/>
      </w:r>
      <w:r>
        <w:rPr>
          <w:rFonts w:ascii="Times New Roman"/>
          <w:b w:val="false"/>
          <w:i w:val="false"/>
          <w:color w:val="000000"/>
          <w:sz w:val="28"/>
        </w:rPr>
        <w:t xml:space="preserve">
оның моди.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МИ-10К     МС-8П,МС-8РК,      Б-3В </w:t>
      </w:r>
      <w:r>
        <w:br/>
      </w:r>
      <w:r>
        <w:rPr>
          <w:rFonts w:ascii="Times New Roman"/>
          <w:b w:val="false"/>
          <w:i w:val="false"/>
          <w:color w:val="000000"/>
          <w:sz w:val="28"/>
        </w:rPr>
        <w:t xml:space="preserve">
           МК-8П* </w:t>
      </w:r>
      <w:r>
        <w:br/>
      </w:r>
      <w:r>
        <w:rPr>
          <w:rFonts w:ascii="Times New Roman"/>
          <w:b w:val="false"/>
          <w:i w:val="false"/>
          <w:color w:val="000000"/>
          <w:sz w:val="28"/>
        </w:rPr>
        <w:t xml:space="preserve">
МИ-26Т     ИПМ-10             ИПМ-10 </w:t>
      </w:r>
      <w:r>
        <w:br/>
      </w:r>
      <w:r>
        <w:rPr>
          <w:rFonts w:ascii="Times New Roman"/>
          <w:b w:val="false"/>
          <w:i w:val="false"/>
          <w:color w:val="000000"/>
          <w:sz w:val="28"/>
        </w:rPr>
        <w:t xml:space="preserve">
           ВНИИПНП-50-1-4ф(у) ВНИИПНП-50-1-4ф(у)* </w:t>
      </w:r>
      <w:r>
        <w:br/>
      </w:r>
      <w:r>
        <w:rPr>
          <w:rFonts w:ascii="Times New Roman"/>
          <w:b w:val="false"/>
          <w:i w:val="false"/>
          <w:color w:val="000000"/>
          <w:sz w:val="28"/>
        </w:rPr>
        <w:t xml:space="preserve">
КА-32      Б-3В               Б-3В </w:t>
      </w:r>
      <w:r>
        <w:br/>
      </w:r>
      <w:r>
        <w:rPr>
          <w:rFonts w:ascii="Times New Roman"/>
          <w:b w:val="false"/>
          <w:i w:val="false"/>
          <w:color w:val="000000"/>
          <w:sz w:val="28"/>
        </w:rPr>
        <w:t xml:space="preserve">
В-2        МС-8П, МС-8РК, </w:t>
      </w:r>
      <w:r>
        <w:br/>
      </w:r>
      <w:r>
        <w:rPr>
          <w:rFonts w:ascii="Times New Roman"/>
          <w:b w:val="false"/>
          <w:i w:val="false"/>
          <w:color w:val="000000"/>
          <w:sz w:val="28"/>
        </w:rPr>
        <w:t xml:space="preserve">
           МК-8П  </w:t>
      </w:r>
      <w:r>
        <w:br/>
      </w:r>
      <w:r>
        <w:rPr>
          <w:rFonts w:ascii="Times New Roman"/>
          <w:b w:val="false"/>
          <w:i w:val="false"/>
          <w:color w:val="000000"/>
          <w:sz w:val="28"/>
        </w:rPr>
        <w:t xml:space="preserve">
АН-2 және  МС-20 </w:t>
      </w:r>
      <w:r>
        <w:br/>
      </w:r>
      <w:r>
        <w:rPr>
          <w:rFonts w:ascii="Times New Roman"/>
          <w:b w:val="false"/>
          <w:i w:val="false"/>
          <w:color w:val="000000"/>
          <w:sz w:val="28"/>
        </w:rPr>
        <w:t xml:space="preserve">
оның моди. </w:t>
      </w:r>
      <w:r>
        <w:br/>
      </w:r>
      <w:r>
        <w:rPr>
          <w:rFonts w:ascii="Times New Roman"/>
          <w:b w:val="false"/>
          <w:i w:val="false"/>
          <w:color w:val="000000"/>
          <w:sz w:val="28"/>
        </w:rPr>
        <w:t xml:space="preserve">
фикация.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КА-26      МС-20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негізгі редуктор мен қозғалтқыш бұрамасының турбина  </w:t>
      </w:r>
      <w:r>
        <w:br/>
      </w:r>
      <w:r>
        <w:rPr>
          <w:rFonts w:ascii="Times New Roman"/>
          <w:b w:val="false"/>
          <w:i w:val="false"/>
          <w:color w:val="000000"/>
          <w:sz w:val="28"/>
        </w:rPr>
        <w:t xml:space="preserve">
жүйесінде СМ-11,5 (жазда) және СМ-8 (қыста) май қоспаларын қолдануға </w:t>
      </w:r>
      <w:r>
        <w:br/>
      </w:r>
      <w:r>
        <w:rPr>
          <w:rFonts w:ascii="Times New Roman"/>
          <w:b w:val="false"/>
          <w:i w:val="false"/>
          <w:color w:val="000000"/>
          <w:sz w:val="28"/>
        </w:rPr>
        <w:t xml:space="preserve">
рұқсат етілген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кесте   </w:t>
      </w:r>
    </w:p>
    <w:p>
      <w:pPr>
        <w:spacing w:after="0"/>
        <w:ind w:left="0"/>
        <w:jc w:val="left"/>
      </w:pPr>
      <w:r>
        <w:rPr>
          <w:rFonts w:ascii="Times New Roman"/>
          <w:b/>
          <w:i w:val="false"/>
          <w:color w:val="000000"/>
        </w:rPr>
        <w:t xml:space="preserve"> ТҚ жүргізгенде ҚР АА-нда пайдалынатын және РД ӘК </w:t>
      </w:r>
      <w:r>
        <w:br/>
      </w:r>
      <w:r>
        <w:rPr>
          <w:rFonts w:ascii="Times New Roman"/>
          <w:b/>
          <w:i w:val="false"/>
          <w:color w:val="000000"/>
        </w:rPr>
        <w:t xml:space="preserve">
авиатехникасында пайдаланылуға рұқсат етілген иілмелі </w:t>
      </w:r>
      <w:r>
        <w:br/>
      </w:r>
      <w:r>
        <w:rPr>
          <w:rFonts w:ascii="Times New Roman"/>
          <w:b/>
          <w:i w:val="false"/>
          <w:color w:val="000000"/>
        </w:rPr>
        <w:t xml:space="preserve">
майлайтын заттар, пастылар, аспаптық және консервілік </w:t>
      </w:r>
      <w:r>
        <w:br/>
      </w:r>
      <w:r>
        <w:rPr>
          <w:rFonts w:ascii="Times New Roman"/>
          <w:b/>
          <w:i w:val="false"/>
          <w:color w:val="000000"/>
        </w:rPr>
        <w:t xml:space="preserve">
майлардың ассортименті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типі        |ИЛ-96-|ИЛ-86 ИЛ-62М|ИЛ-76|ИЛ-|ИЛ-|ТУ-|ТУ-|ТУ- ТУ- </w:t>
      </w:r>
      <w:r>
        <w:br/>
      </w:r>
      <w:r>
        <w:rPr>
          <w:rFonts w:ascii="Times New Roman"/>
          <w:b w:val="false"/>
          <w:i w:val="false"/>
          <w:color w:val="000000"/>
          <w:sz w:val="28"/>
        </w:rPr>
        <w:t xml:space="preserve">
Майлардың,     |300   |            |     |114|18 |204|154|134 334 </w:t>
      </w:r>
      <w:r>
        <w:br/>
      </w:r>
      <w:r>
        <w:rPr>
          <w:rFonts w:ascii="Times New Roman"/>
          <w:b w:val="false"/>
          <w:i w:val="false"/>
          <w:color w:val="000000"/>
          <w:sz w:val="28"/>
        </w:rPr>
        <w:t xml:space="preserve">
пасталардың,   |      |            |     |   |   |   |   | </w:t>
      </w:r>
      <w:r>
        <w:br/>
      </w:r>
      <w:r>
        <w:rPr>
          <w:rFonts w:ascii="Times New Roman"/>
          <w:b w:val="false"/>
          <w:i w:val="false"/>
          <w:color w:val="000000"/>
          <w:sz w:val="28"/>
        </w:rPr>
        <w:t xml:space="preserve">
майлайтын      |      |            |     |   |   |   |   | </w:t>
      </w:r>
      <w:r>
        <w:br/>
      </w:r>
      <w:r>
        <w:rPr>
          <w:rFonts w:ascii="Times New Roman"/>
          <w:b w:val="false"/>
          <w:i w:val="false"/>
          <w:color w:val="000000"/>
          <w:sz w:val="28"/>
        </w:rPr>
        <w:t xml:space="preserve">
заттардың      |      |            |     |   |   |   |   | </w:t>
      </w:r>
      <w:r>
        <w:br/>
      </w:r>
      <w:r>
        <w:rPr>
          <w:rFonts w:ascii="Times New Roman"/>
          <w:b w:val="false"/>
          <w:i w:val="false"/>
          <w:color w:val="000000"/>
          <w:sz w:val="28"/>
        </w:rPr>
        <w:t xml:space="preserve">
маркалары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ЦИАТИМ-201          +     +     +      +        +    +  +   + </w:t>
      </w:r>
      <w:r>
        <w:br/>
      </w:r>
      <w:r>
        <w:rPr>
          <w:rFonts w:ascii="Times New Roman"/>
          <w:b w:val="false"/>
          <w:i w:val="false"/>
          <w:color w:val="000000"/>
          <w:sz w:val="28"/>
        </w:rPr>
        <w:t xml:space="preserve">
ЦИАТИМ-203                +     +      +    +        +  +   + </w:t>
      </w:r>
      <w:r>
        <w:br/>
      </w:r>
      <w:r>
        <w:rPr>
          <w:rFonts w:ascii="Times New Roman"/>
          <w:b w:val="false"/>
          <w:i w:val="false"/>
          <w:color w:val="000000"/>
          <w:sz w:val="28"/>
        </w:rPr>
        <w:t xml:space="preserve">
НК-50               +     +     +      +    +   +    +  +   +  + </w:t>
      </w:r>
      <w:r>
        <w:br/>
      </w:r>
      <w:r>
        <w:rPr>
          <w:rFonts w:ascii="Times New Roman"/>
          <w:b w:val="false"/>
          <w:i w:val="false"/>
          <w:color w:val="000000"/>
          <w:sz w:val="28"/>
        </w:rPr>
        <w:t xml:space="preserve">
ЦИАТИМ-221          +     +     +      +    +   +    +  +   +  + </w:t>
      </w:r>
      <w:r>
        <w:br/>
      </w:r>
      <w:r>
        <w:rPr>
          <w:rFonts w:ascii="Times New Roman"/>
          <w:b w:val="false"/>
          <w:i w:val="false"/>
          <w:color w:val="000000"/>
          <w:sz w:val="28"/>
        </w:rPr>
        <w:t xml:space="preserve">
ВНИИНП-207          +     +     +      +    +   + </w:t>
      </w:r>
      <w:r>
        <w:br/>
      </w:r>
      <w:r>
        <w:rPr>
          <w:rFonts w:ascii="Times New Roman"/>
          <w:b w:val="false"/>
          <w:i w:val="false"/>
          <w:color w:val="000000"/>
          <w:sz w:val="28"/>
        </w:rPr>
        <w:t xml:space="preserve">
ОКБ-122-7           +     +     +      +    +   +    +  +   +  + </w:t>
      </w:r>
      <w:r>
        <w:br/>
      </w:r>
      <w:r>
        <w:rPr>
          <w:rFonts w:ascii="Times New Roman"/>
          <w:b w:val="false"/>
          <w:i w:val="false"/>
          <w:color w:val="000000"/>
          <w:sz w:val="28"/>
        </w:rPr>
        <w:t xml:space="preserve">
Атланта             +     +                                    + </w:t>
      </w:r>
      <w:r>
        <w:br/>
      </w:r>
      <w:r>
        <w:rPr>
          <w:rFonts w:ascii="Times New Roman"/>
          <w:b w:val="false"/>
          <w:i w:val="false"/>
          <w:color w:val="000000"/>
          <w:sz w:val="28"/>
        </w:rPr>
        <w:t xml:space="preserve">
ВНИИНП-282          +     +            +             +      + </w:t>
      </w:r>
      <w:r>
        <w:br/>
      </w:r>
      <w:r>
        <w:rPr>
          <w:rFonts w:ascii="Times New Roman"/>
          <w:b w:val="false"/>
          <w:i w:val="false"/>
          <w:color w:val="000000"/>
          <w:sz w:val="28"/>
        </w:rPr>
        <w:t xml:space="preserve">
Сапфир              +     +     +      +    +   +    +  +   +  + </w:t>
      </w:r>
      <w:r>
        <w:br/>
      </w:r>
      <w:r>
        <w:rPr>
          <w:rFonts w:ascii="Times New Roman"/>
          <w:b w:val="false"/>
          <w:i w:val="false"/>
          <w:color w:val="000000"/>
          <w:sz w:val="28"/>
        </w:rPr>
        <w:t xml:space="preserve">
БУ                                     +        +       +   + </w:t>
      </w:r>
      <w:r>
        <w:br/>
      </w:r>
      <w:r>
        <w:rPr>
          <w:rFonts w:ascii="Times New Roman"/>
          <w:b w:val="false"/>
          <w:i w:val="false"/>
          <w:color w:val="000000"/>
          <w:sz w:val="28"/>
        </w:rPr>
        <w:t xml:space="preserve">
Эра                 +     +                 +        +  +      + </w:t>
      </w:r>
      <w:r>
        <w:br/>
      </w:r>
      <w:r>
        <w:rPr>
          <w:rFonts w:ascii="Times New Roman"/>
          <w:b w:val="false"/>
          <w:i w:val="false"/>
          <w:color w:val="000000"/>
          <w:sz w:val="28"/>
        </w:rPr>
        <w:t xml:space="preserve">
АМС-3               +     +     +      +    +   +    +  +   +  + </w:t>
      </w:r>
      <w:r>
        <w:br/>
      </w:r>
      <w:r>
        <w:rPr>
          <w:rFonts w:ascii="Times New Roman"/>
          <w:b w:val="false"/>
          <w:i w:val="false"/>
          <w:color w:val="000000"/>
          <w:sz w:val="28"/>
        </w:rPr>
        <w:t xml:space="preserve">
ВНИИНП-246                                  +                  + </w:t>
      </w:r>
      <w:r>
        <w:br/>
      </w:r>
      <w:r>
        <w:rPr>
          <w:rFonts w:ascii="Times New Roman"/>
          <w:b w:val="false"/>
          <w:i w:val="false"/>
          <w:color w:val="000000"/>
          <w:sz w:val="28"/>
        </w:rPr>
        <w:t xml:space="preserve">
МС+70                                       + </w:t>
      </w:r>
      <w:r>
        <w:br/>
      </w:r>
      <w:r>
        <w:rPr>
          <w:rFonts w:ascii="Times New Roman"/>
          <w:b w:val="false"/>
          <w:i w:val="false"/>
          <w:color w:val="000000"/>
          <w:sz w:val="28"/>
        </w:rPr>
        <w:t xml:space="preserve">
СЭДА                +     +     +      +    +        +  +   +  + </w:t>
      </w:r>
    </w:p>
    <w:p>
      <w:pPr>
        <w:spacing w:after="0"/>
        <w:ind w:left="0"/>
        <w:jc w:val="both"/>
      </w:pPr>
      <w:r>
        <w:rPr>
          <w:rFonts w:ascii="Times New Roman"/>
          <w:b w:val="false"/>
          <w:i w:val="false"/>
          <w:color w:val="000000"/>
          <w:sz w:val="28"/>
        </w:rPr>
        <w:t xml:space="preserve">                                 Пасталар </w:t>
      </w:r>
      <w:r>
        <w:br/>
      </w:r>
      <w:r>
        <w:rPr>
          <w:rFonts w:ascii="Times New Roman"/>
          <w:b w:val="false"/>
          <w:i w:val="false"/>
          <w:color w:val="000000"/>
          <w:sz w:val="28"/>
        </w:rPr>
        <w:t xml:space="preserve">
ВНИИНП-232          +     +                          +  +   +  + </w:t>
      </w:r>
      <w:r>
        <w:br/>
      </w:r>
      <w:r>
        <w:rPr>
          <w:rFonts w:ascii="Times New Roman"/>
          <w:b w:val="false"/>
          <w:i w:val="false"/>
          <w:color w:val="000000"/>
          <w:sz w:val="28"/>
        </w:rPr>
        <w:t xml:space="preserve">
ПФМС-4с             +           +      +    +   +    +  +   +  + </w:t>
      </w:r>
      <w:r>
        <w:br/>
      </w:r>
      <w:r>
        <w:rPr>
          <w:rFonts w:ascii="Times New Roman"/>
          <w:b w:val="false"/>
          <w:i w:val="false"/>
          <w:color w:val="000000"/>
          <w:sz w:val="28"/>
        </w:rPr>
        <w:t xml:space="preserve">
ВНИИНП-225                                                  + </w:t>
      </w:r>
    </w:p>
    <w:p>
      <w:pPr>
        <w:spacing w:after="0"/>
        <w:ind w:left="0"/>
        <w:jc w:val="both"/>
      </w:pPr>
      <w:r>
        <w:rPr>
          <w:rFonts w:ascii="Times New Roman"/>
          <w:b w:val="false"/>
          <w:i w:val="false"/>
          <w:color w:val="000000"/>
          <w:sz w:val="28"/>
        </w:rPr>
        <w:t xml:space="preserve">                             Аспаптық майлар </w:t>
      </w:r>
      <w:r>
        <w:br/>
      </w:r>
      <w:r>
        <w:rPr>
          <w:rFonts w:ascii="Times New Roman"/>
          <w:b w:val="false"/>
          <w:i w:val="false"/>
          <w:color w:val="000000"/>
          <w:sz w:val="28"/>
        </w:rPr>
        <w:t xml:space="preserve">
132-08              +     +     +      +    +   +    +  +   +  + </w:t>
      </w:r>
      <w:r>
        <w:br/>
      </w:r>
      <w:r>
        <w:rPr>
          <w:rFonts w:ascii="Times New Roman"/>
          <w:b w:val="false"/>
          <w:i w:val="false"/>
          <w:color w:val="000000"/>
          <w:sz w:val="28"/>
        </w:rPr>
        <w:t xml:space="preserve">
МН-60У              +     +            +    +        +  +   +  + </w:t>
      </w:r>
      <w:r>
        <w:br/>
      </w:r>
      <w:r>
        <w:rPr>
          <w:rFonts w:ascii="Times New Roman"/>
          <w:b w:val="false"/>
          <w:i w:val="false"/>
          <w:color w:val="000000"/>
          <w:sz w:val="28"/>
        </w:rPr>
        <w:t xml:space="preserve">
ВМ-4                                        +   +              + </w:t>
      </w:r>
      <w:r>
        <w:br/>
      </w:r>
      <w:r>
        <w:rPr>
          <w:rFonts w:ascii="Times New Roman"/>
          <w:b w:val="false"/>
          <w:i w:val="false"/>
          <w:color w:val="000000"/>
          <w:sz w:val="28"/>
        </w:rPr>
        <w:t xml:space="preserve">
МП-601              +     +            +    +        +  +   +  + </w:t>
      </w:r>
    </w:p>
    <w:p>
      <w:pPr>
        <w:spacing w:after="0"/>
        <w:ind w:left="0"/>
        <w:jc w:val="both"/>
      </w:pPr>
      <w:r>
        <w:rPr>
          <w:rFonts w:ascii="Times New Roman"/>
          <w:b w:val="false"/>
          <w:i w:val="false"/>
          <w:color w:val="000000"/>
          <w:sz w:val="28"/>
        </w:rPr>
        <w:t xml:space="preserve">                                Консервациялық </w:t>
      </w:r>
      <w:r>
        <w:br/>
      </w:r>
      <w:r>
        <w:rPr>
          <w:rFonts w:ascii="Times New Roman"/>
          <w:b w:val="false"/>
          <w:i w:val="false"/>
          <w:color w:val="000000"/>
          <w:sz w:val="28"/>
        </w:rPr>
        <w:t xml:space="preserve">
Зеңбіректі (ПВК)    +     +     +      +    +   +    +  +   +  + </w:t>
      </w:r>
      <w:r>
        <w:br/>
      </w:r>
      <w:r>
        <w:rPr>
          <w:rFonts w:ascii="Times New Roman"/>
          <w:b w:val="false"/>
          <w:i w:val="false"/>
          <w:color w:val="000000"/>
          <w:sz w:val="28"/>
        </w:rPr>
        <w:t xml:space="preserve">
К-17                +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 типі        |ИЛ-62|ЯК-40|ЯК-42|АН-12|АН-24|АН-26 АН-28 </w:t>
      </w:r>
      <w:r>
        <w:br/>
      </w:r>
      <w:r>
        <w:rPr>
          <w:rFonts w:ascii="Times New Roman"/>
          <w:b w:val="false"/>
          <w:i w:val="false"/>
          <w:color w:val="000000"/>
          <w:sz w:val="28"/>
        </w:rPr>
        <w:t xml:space="preserve">
Майлардың,     |     |     |     |     |     | </w:t>
      </w:r>
      <w:r>
        <w:br/>
      </w:r>
      <w:r>
        <w:rPr>
          <w:rFonts w:ascii="Times New Roman"/>
          <w:b w:val="false"/>
          <w:i w:val="false"/>
          <w:color w:val="000000"/>
          <w:sz w:val="28"/>
        </w:rPr>
        <w:t xml:space="preserve">
пасталардың,   |     |     |     |     |     | </w:t>
      </w:r>
      <w:r>
        <w:br/>
      </w:r>
      <w:r>
        <w:rPr>
          <w:rFonts w:ascii="Times New Roman"/>
          <w:b w:val="false"/>
          <w:i w:val="false"/>
          <w:color w:val="000000"/>
          <w:sz w:val="28"/>
        </w:rPr>
        <w:t xml:space="preserve">
майлайтын      |     |     |     |     |     | </w:t>
      </w:r>
      <w:r>
        <w:br/>
      </w:r>
      <w:r>
        <w:rPr>
          <w:rFonts w:ascii="Times New Roman"/>
          <w:b w:val="false"/>
          <w:i w:val="false"/>
          <w:color w:val="000000"/>
          <w:sz w:val="28"/>
        </w:rPr>
        <w:t xml:space="preserve">
заттардың      |     |     |     |     |     | </w:t>
      </w:r>
      <w:r>
        <w:br/>
      </w:r>
      <w:r>
        <w:rPr>
          <w:rFonts w:ascii="Times New Roman"/>
          <w:b w:val="false"/>
          <w:i w:val="false"/>
          <w:color w:val="000000"/>
          <w:sz w:val="28"/>
        </w:rPr>
        <w:t xml:space="preserve">
маркалары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ЦИАТИМ-201         +      +          +     +      +   + </w:t>
      </w:r>
      <w:r>
        <w:br/>
      </w:r>
      <w:r>
        <w:rPr>
          <w:rFonts w:ascii="Times New Roman"/>
          <w:b w:val="false"/>
          <w:i w:val="false"/>
          <w:color w:val="000000"/>
          <w:sz w:val="28"/>
        </w:rPr>
        <w:t xml:space="preserve">
ЦИАТИМ-203         +                 +     +      +   + </w:t>
      </w:r>
      <w:r>
        <w:br/>
      </w:r>
      <w:r>
        <w:rPr>
          <w:rFonts w:ascii="Times New Roman"/>
          <w:b w:val="false"/>
          <w:i w:val="false"/>
          <w:color w:val="000000"/>
          <w:sz w:val="28"/>
        </w:rPr>
        <w:t xml:space="preserve">
НК-50              +      +     +    +     +      +   + </w:t>
      </w:r>
      <w:r>
        <w:br/>
      </w:r>
      <w:r>
        <w:rPr>
          <w:rFonts w:ascii="Times New Roman"/>
          <w:b w:val="false"/>
          <w:i w:val="false"/>
          <w:color w:val="000000"/>
          <w:sz w:val="28"/>
        </w:rPr>
        <w:t xml:space="preserve">
ЦИАТИМ-221         +      +     +    +     +      +   + </w:t>
      </w:r>
      <w:r>
        <w:br/>
      </w:r>
      <w:r>
        <w:rPr>
          <w:rFonts w:ascii="Times New Roman"/>
          <w:b w:val="false"/>
          <w:i w:val="false"/>
          <w:color w:val="000000"/>
          <w:sz w:val="28"/>
        </w:rPr>
        <w:t xml:space="preserve">
ВНИИНП-207 </w:t>
      </w:r>
      <w:r>
        <w:br/>
      </w:r>
      <w:r>
        <w:rPr>
          <w:rFonts w:ascii="Times New Roman"/>
          <w:b w:val="false"/>
          <w:i w:val="false"/>
          <w:color w:val="000000"/>
          <w:sz w:val="28"/>
        </w:rPr>
        <w:t xml:space="preserve">
ОКБ-122-7          +      +     +    +     +      +   + </w:t>
      </w:r>
      <w:r>
        <w:br/>
      </w:r>
      <w:r>
        <w:rPr>
          <w:rFonts w:ascii="Times New Roman"/>
          <w:b w:val="false"/>
          <w:i w:val="false"/>
          <w:color w:val="000000"/>
          <w:sz w:val="28"/>
        </w:rPr>
        <w:t xml:space="preserve">
Атланта </w:t>
      </w:r>
      <w:r>
        <w:br/>
      </w:r>
      <w:r>
        <w:rPr>
          <w:rFonts w:ascii="Times New Roman"/>
          <w:b w:val="false"/>
          <w:i w:val="false"/>
          <w:color w:val="000000"/>
          <w:sz w:val="28"/>
        </w:rPr>
        <w:t xml:space="preserve">
ВНИИНП-282                +     + </w:t>
      </w:r>
      <w:r>
        <w:br/>
      </w:r>
      <w:r>
        <w:rPr>
          <w:rFonts w:ascii="Times New Roman"/>
          <w:b w:val="false"/>
          <w:i w:val="false"/>
          <w:color w:val="000000"/>
          <w:sz w:val="28"/>
        </w:rPr>
        <w:t xml:space="preserve">
Сапфир             +      +     +    +     +      +   + </w:t>
      </w:r>
      <w:r>
        <w:br/>
      </w:r>
      <w:r>
        <w:rPr>
          <w:rFonts w:ascii="Times New Roman"/>
          <w:b w:val="false"/>
          <w:i w:val="false"/>
          <w:color w:val="000000"/>
          <w:sz w:val="28"/>
        </w:rPr>
        <w:t xml:space="preserve">
БУ                 +                 +     +      + </w:t>
      </w:r>
      <w:r>
        <w:br/>
      </w:r>
      <w:r>
        <w:rPr>
          <w:rFonts w:ascii="Times New Roman"/>
          <w:b w:val="false"/>
          <w:i w:val="false"/>
          <w:color w:val="000000"/>
          <w:sz w:val="28"/>
        </w:rPr>
        <w:t xml:space="preserve">
Эра                             + </w:t>
      </w:r>
      <w:r>
        <w:br/>
      </w:r>
      <w:r>
        <w:rPr>
          <w:rFonts w:ascii="Times New Roman"/>
          <w:b w:val="false"/>
          <w:i w:val="false"/>
          <w:color w:val="000000"/>
          <w:sz w:val="28"/>
        </w:rPr>
        <w:t xml:space="preserve">
АМС-3              +      +          + </w:t>
      </w:r>
      <w:r>
        <w:br/>
      </w:r>
      <w:r>
        <w:rPr>
          <w:rFonts w:ascii="Times New Roman"/>
          <w:b w:val="false"/>
          <w:i w:val="false"/>
          <w:color w:val="000000"/>
          <w:sz w:val="28"/>
        </w:rPr>
        <w:t xml:space="preserve">
ВНИИНП-246 </w:t>
      </w:r>
      <w:r>
        <w:br/>
      </w:r>
      <w:r>
        <w:rPr>
          <w:rFonts w:ascii="Times New Roman"/>
          <w:b w:val="false"/>
          <w:i w:val="false"/>
          <w:color w:val="000000"/>
          <w:sz w:val="28"/>
        </w:rPr>
        <w:t xml:space="preserve">
МС+70 </w:t>
      </w:r>
      <w:r>
        <w:br/>
      </w:r>
      <w:r>
        <w:rPr>
          <w:rFonts w:ascii="Times New Roman"/>
          <w:b w:val="false"/>
          <w:i w:val="false"/>
          <w:color w:val="000000"/>
          <w:sz w:val="28"/>
        </w:rPr>
        <w:t xml:space="preserve">
СЭДА               + </w:t>
      </w:r>
    </w:p>
    <w:p>
      <w:pPr>
        <w:spacing w:after="0"/>
        <w:ind w:left="0"/>
        <w:jc w:val="both"/>
      </w:pPr>
      <w:r>
        <w:rPr>
          <w:rFonts w:ascii="Times New Roman"/>
          <w:b w:val="false"/>
          <w:i w:val="false"/>
          <w:color w:val="000000"/>
          <w:sz w:val="28"/>
        </w:rPr>
        <w:t xml:space="preserve">                                 Пасталар </w:t>
      </w:r>
      <w:r>
        <w:br/>
      </w:r>
      <w:r>
        <w:rPr>
          <w:rFonts w:ascii="Times New Roman"/>
          <w:b w:val="false"/>
          <w:i w:val="false"/>
          <w:color w:val="000000"/>
          <w:sz w:val="28"/>
        </w:rPr>
        <w:t xml:space="preserve">
ВНИИНП-232                                        +   + </w:t>
      </w:r>
      <w:r>
        <w:br/>
      </w:r>
      <w:r>
        <w:rPr>
          <w:rFonts w:ascii="Times New Roman"/>
          <w:b w:val="false"/>
          <w:i w:val="false"/>
          <w:color w:val="000000"/>
          <w:sz w:val="28"/>
        </w:rPr>
        <w:t xml:space="preserve">
ПФМС-4с            + </w:t>
      </w:r>
      <w:r>
        <w:br/>
      </w:r>
      <w:r>
        <w:rPr>
          <w:rFonts w:ascii="Times New Roman"/>
          <w:b w:val="false"/>
          <w:i w:val="false"/>
          <w:color w:val="000000"/>
          <w:sz w:val="28"/>
        </w:rPr>
        <w:t xml:space="preserve">
ВНИИНП-225 </w:t>
      </w:r>
    </w:p>
    <w:p>
      <w:pPr>
        <w:spacing w:after="0"/>
        <w:ind w:left="0"/>
        <w:jc w:val="both"/>
      </w:pPr>
      <w:r>
        <w:rPr>
          <w:rFonts w:ascii="Times New Roman"/>
          <w:b w:val="false"/>
          <w:i w:val="false"/>
          <w:color w:val="000000"/>
          <w:sz w:val="28"/>
        </w:rPr>
        <w:t xml:space="preserve">                             Аспаптық майлар </w:t>
      </w:r>
      <w:r>
        <w:br/>
      </w:r>
      <w:r>
        <w:rPr>
          <w:rFonts w:ascii="Times New Roman"/>
          <w:b w:val="false"/>
          <w:i w:val="false"/>
          <w:color w:val="000000"/>
          <w:sz w:val="28"/>
        </w:rPr>
        <w:t xml:space="preserve">
132-08             +     +      +    +      +     +   + </w:t>
      </w:r>
      <w:r>
        <w:br/>
      </w:r>
      <w:r>
        <w:rPr>
          <w:rFonts w:ascii="Times New Roman"/>
          <w:b w:val="false"/>
          <w:i w:val="false"/>
          <w:color w:val="000000"/>
          <w:sz w:val="28"/>
        </w:rPr>
        <w:t xml:space="preserve">
МН-60У                   +      + </w:t>
      </w:r>
      <w:r>
        <w:br/>
      </w:r>
      <w:r>
        <w:rPr>
          <w:rFonts w:ascii="Times New Roman"/>
          <w:b w:val="false"/>
          <w:i w:val="false"/>
          <w:color w:val="000000"/>
          <w:sz w:val="28"/>
        </w:rPr>
        <w:t xml:space="preserve">
ВМ-4 </w:t>
      </w:r>
      <w:r>
        <w:br/>
      </w:r>
      <w:r>
        <w:rPr>
          <w:rFonts w:ascii="Times New Roman"/>
          <w:b w:val="false"/>
          <w:i w:val="false"/>
          <w:color w:val="000000"/>
          <w:sz w:val="28"/>
        </w:rPr>
        <w:t xml:space="preserve">
МП-601                   +      + </w:t>
      </w:r>
    </w:p>
    <w:p>
      <w:pPr>
        <w:spacing w:after="0"/>
        <w:ind w:left="0"/>
        <w:jc w:val="both"/>
      </w:pPr>
      <w:r>
        <w:rPr>
          <w:rFonts w:ascii="Times New Roman"/>
          <w:b w:val="false"/>
          <w:i w:val="false"/>
          <w:color w:val="000000"/>
          <w:sz w:val="28"/>
        </w:rPr>
        <w:t xml:space="preserve">                            Консервациялық </w:t>
      </w:r>
      <w:r>
        <w:br/>
      </w:r>
      <w:r>
        <w:rPr>
          <w:rFonts w:ascii="Times New Roman"/>
          <w:b w:val="false"/>
          <w:i w:val="false"/>
          <w:color w:val="000000"/>
          <w:sz w:val="28"/>
        </w:rPr>
        <w:t xml:space="preserve">
Зеңбіректі (ПВК)   +     +      +    +      +     +   + </w:t>
      </w:r>
      <w:r>
        <w:br/>
      </w:r>
      <w:r>
        <w:rPr>
          <w:rFonts w:ascii="Times New Roman"/>
          <w:b w:val="false"/>
          <w:i w:val="false"/>
          <w:color w:val="000000"/>
          <w:sz w:val="28"/>
        </w:rPr>
        <w:t xml:space="preserve">
К-17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 типі     |АН|АН|АН|Л- |Л- |МИ|МИ|МИ|МИ-|МИ|К-|К- |Бо.|К-|АН|МИ- </w:t>
      </w:r>
      <w:r>
        <w:br/>
      </w:r>
      <w:r>
        <w:rPr>
          <w:rFonts w:ascii="Times New Roman"/>
          <w:b w:val="false"/>
          <w:i w:val="false"/>
          <w:color w:val="000000"/>
          <w:sz w:val="28"/>
        </w:rPr>
        <w:t xml:space="preserve">
Майлардың,  |- |- |- |410|610|-2|-6|-8|10К|- |32|126|инг|26|+2|26Т </w:t>
      </w:r>
      <w:r>
        <w:br/>
      </w:r>
      <w:r>
        <w:rPr>
          <w:rFonts w:ascii="Times New Roman"/>
          <w:b w:val="false"/>
          <w:i w:val="false"/>
          <w:color w:val="000000"/>
          <w:sz w:val="28"/>
        </w:rPr>
        <w:t xml:space="preserve">
пасталардың,|30|70|74|   |   |  |  |  |   |38|  |   |   |  |  | </w:t>
      </w:r>
      <w:r>
        <w:br/>
      </w:r>
      <w:r>
        <w:rPr>
          <w:rFonts w:ascii="Times New Roman"/>
          <w:b w:val="false"/>
          <w:i w:val="false"/>
          <w:color w:val="000000"/>
          <w:sz w:val="28"/>
        </w:rPr>
        <w:t xml:space="preserve">
майлайтын   |  |  |  |   |   |  |  |  |   |  |  |   |   |  |  | </w:t>
      </w:r>
      <w:r>
        <w:br/>
      </w:r>
      <w:r>
        <w:rPr>
          <w:rFonts w:ascii="Times New Roman"/>
          <w:b w:val="false"/>
          <w:i w:val="false"/>
          <w:color w:val="000000"/>
          <w:sz w:val="28"/>
        </w:rPr>
        <w:t xml:space="preserve">
заттардың   |  |  |  |   |   |  |  |  |   |  |  |   |   |  |  | </w:t>
      </w:r>
      <w:r>
        <w:br/>
      </w:r>
      <w:r>
        <w:rPr>
          <w:rFonts w:ascii="Times New Roman"/>
          <w:b w:val="false"/>
          <w:i w:val="false"/>
          <w:color w:val="000000"/>
          <w:sz w:val="28"/>
        </w:rPr>
        <w:t xml:space="preserve">
маркалары   |  |  |  |   |   |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ЦИАТИМ-201   +      +  +   +   +  +  +  +      +  +       +  +  + </w:t>
      </w:r>
      <w:r>
        <w:br/>
      </w:r>
      <w:r>
        <w:rPr>
          <w:rFonts w:ascii="Times New Roman"/>
          <w:b w:val="false"/>
          <w:i w:val="false"/>
          <w:color w:val="000000"/>
          <w:sz w:val="28"/>
        </w:rPr>
        <w:t xml:space="preserve">
ЦИАТИМ-203   + </w:t>
      </w:r>
      <w:r>
        <w:br/>
      </w:r>
      <w:r>
        <w:rPr>
          <w:rFonts w:ascii="Times New Roman"/>
          <w:b w:val="false"/>
          <w:i w:val="false"/>
          <w:color w:val="000000"/>
          <w:sz w:val="28"/>
        </w:rPr>
        <w:t xml:space="preserve">
НК-50        +      +  +   +   +  +  +  +      +  +       + </w:t>
      </w:r>
      <w:r>
        <w:br/>
      </w:r>
      <w:r>
        <w:rPr>
          <w:rFonts w:ascii="Times New Roman"/>
          <w:b w:val="false"/>
          <w:i w:val="false"/>
          <w:color w:val="000000"/>
          <w:sz w:val="28"/>
        </w:rPr>
        <w:t xml:space="preserve">
ЦИАТИМ-221   +             +         +  +      +  +             + </w:t>
      </w:r>
      <w:r>
        <w:br/>
      </w:r>
      <w:r>
        <w:rPr>
          <w:rFonts w:ascii="Times New Roman"/>
          <w:b w:val="false"/>
          <w:i w:val="false"/>
          <w:color w:val="000000"/>
          <w:sz w:val="28"/>
        </w:rPr>
        <w:t xml:space="preserve">
ВНИИНП-207                           + </w:t>
      </w:r>
      <w:r>
        <w:br/>
      </w:r>
      <w:r>
        <w:rPr>
          <w:rFonts w:ascii="Times New Roman"/>
          <w:b w:val="false"/>
          <w:i w:val="false"/>
          <w:color w:val="000000"/>
          <w:sz w:val="28"/>
        </w:rPr>
        <w:t xml:space="preserve">
ОКБ-122-7    +      +  +   +   +     +  + </w:t>
      </w:r>
      <w:r>
        <w:br/>
      </w:r>
      <w:r>
        <w:rPr>
          <w:rFonts w:ascii="Times New Roman"/>
          <w:b w:val="false"/>
          <w:i w:val="false"/>
          <w:color w:val="000000"/>
          <w:sz w:val="28"/>
        </w:rPr>
        <w:t xml:space="preserve">
Атланта </w:t>
      </w:r>
      <w:r>
        <w:br/>
      </w:r>
      <w:r>
        <w:rPr>
          <w:rFonts w:ascii="Times New Roman"/>
          <w:b w:val="false"/>
          <w:i w:val="false"/>
          <w:color w:val="000000"/>
          <w:sz w:val="28"/>
        </w:rPr>
        <w:t xml:space="preserve">
ВНИИНП-282   +                       + </w:t>
      </w:r>
      <w:r>
        <w:br/>
      </w:r>
      <w:r>
        <w:rPr>
          <w:rFonts w:ascii="Times New Roman"/>
          <w:b w:val="false"/>
          <w:i w:val="false"/>
          <w:color w:val="000000"/>
          <w:sz w:val="28"/>
        </w:rPr>
        <w:t xml:space="preserve">
Сапфир       +   +  +          +  +  +  +   +  +  +          +  + </w:t>
      </w:r>
      <w:r>
        <w:br/>
      </w:r>
      <w:r>
        <w:rPr>
          <w:rFonts w:ascii="Times New Roman"/>
          <w:b w:val="false"/>
          <w:i w:val="false"/>
          <w:color w:val="000000"/>
          <w:sz w:val="28"/>
        </w:rPr>
        <w:t xml:space="preserve">
БУ           +                       +         +  +          + </w:t>
      </w:r>
      <w:r>
        <w:br/>
      </w:r>
      <w:r>
        <w:rPr>
          <w:rFonts w:ascii="Times New Roman"/>
          <w:b w:val="false"/>
          <w:i w:val="false"/>
          <w:color w:val="000000"/>
          <w:sz w:val="28"/>
        </w:rPr>
        <w:t xml:space="preserve">
Эра </w:t>
      </w:r>
      <w:r>
        <w:br/>
      </w:r>
      <w:r>
        <w:rPr>
          <w:rFonts w:ascii="Times New Roman"/>
          <w:b w:val="false"/>
          <w:i w:val="false"/>
          <w:color w:val="000000"/>
          <w:sz w:val="28"/>
        </w:rPr>
        <w:t xml:space="preserve">
АМС-3            +  +                          +  +             + </w:t>
      </w:r>
      <w:r>
        <w:br/>
      </w:r>
      <w:r>
        <w:rPr>
          <w:rFonts w:ascii="Times New Roman"/>
          <w:b w:val="false"/>
          <w:i w:val="false"/>
          <w:color w:val="000000"/>
          <w:sz w:val="28"/>
        </w:rPr>
        <w:t xml:space="preserve">
ВНИИНП-246                                        + </w:t>
      </w:r>
      <w:r>
        <w:br/>
      </w:r>
      <w:r>
        <w:rPr>
          <w:rFonts w:ascii="Times New Roman"/>
          <w:b w:val="false"/>
          <w:i w:val="false"/>
          <w:color w:val="000000"/>
          <w:sz w:val="28"/>
        </w:rPr>
        <w:t xml:space="preserve">
МС+70 </w:t>
      </w:r>
      <w:r>
        <w:br/>
      </w:r>
      <w:r>
        <w:rPr>
          <w:rFonts w:ascii="Times New Roman"/>
          <w:b w:val="false"/>
          <w:i w:val="false"/>
          <w:color w:val="000000"/>
          <w:sz w:val="28"/>
        </w:rPr>
        <w:t xml:space="preserve">
СЭДА </w:t>
      </w:r>
      <w:r>
        <w:br/>
      </w:r>
      <w:r>
        <w:rPr>
          <w:rFonts w:ascii="Times New Roman"/>
          <w:b w:val="false"/>
          <w:i w:val="false"/>
          <w:color w:val="000000"/>
          <w:sz w:val="28"/>
        </w:rPr>
        <w:t xml:space="preserve">
Mobil 28                                               +  </w:t>
      </w:r>
      <w:r>
        <w:br/>
      </w:r>
      <w:r>
        <w:rPr>
          <w:rFonts w:ascii="Times New Roman"/>
          <w:b w:val="false"/>
          <w:i w:val="false"/>
          <w:color w:val="000000"/>
          <w:sz w:val="28"/>
        </w:rPr>
        <w:t xml:space="preserve">
BMS3-33                                                + </w:t>
      </w:r>
      <w:r>
        <w:br/>
      </w:r>
      <w:r>
        <w:rPr>
          <w:rFonts w:ascii="Times New Roman"/>
          <w:b w:val="false"/>
          <w:i w:val="false"/>
          <w:color w:val="000000"/>
          <w:sz w:val="28"/>
        </w:rPr>
        <w:t xml:space="preserve">
Пасталар </w:t>
      </w:r>
      <w:r>
        <w:br/>
      </w:r>
      <w:r>
        <w:rPr>
          <w:rFonts w:ascii="Times New Roman"/>
          <w:b w:val="false"/>
          <w:i w:val="false"/>
          <w:color w:val="000000"/>
          <w:sz w:val="28"/>
        </w:rPr>
        <w:t xml:space="preserve">
ВНИИНП-232   +      +  +                                        + </w:t>
      </w:r>
      <w:r>
        <w:br/>
      </w:r>
      <w:r>
        <w:rPr>
          <w:rFonts w:ascii="Times New Roman"/>
          <w:b w:val="false"/>
          <w:i w:val="false"/>
          <w:color w:val="000000"/>
          <w:sz w:val="28"/>
        </w:rPr>
        <w:t xml:space="preserve">
ПФМС-4с                              + </w:t>
      </w:r>
      <w:r>
        <w:br/>
      </w:r>
      <w:r>
        <w:rPr>
          <w:rFonts w:ascii="Times New Roman"/>
          <w:b w:val="false"/>
          <w:i w:val="false"/>
          <w:color w:val="000000"/>
          <w:sz w:val="28"/>
        </w:rPr>
        <w:t xml:space="preserve">
ВНИИНП-225             +             + </w:t>
      </w:r>
    </w:p>
    <w:p>
      <w:pPr>
        <w:spacing w:after="0"/>
        <w:ind w:left="0"/>
        <w:jc w:val="both"/>
      </w:pPr>
      <w:r>
        <w:rPr>
          <w:rFonts w:ascii="Times New Roman"/>
          <w:b w:val="false"/>
          <w:i w:val="false"/>
          <w:color w:val="000000"/>
          <w:sz w:val="28"/>
        </w:rPr>
        <w:t xml:space="preserve">                             Аспаптық майлар </w:t>
      </w:r>
      <w:r>
        <w:br/>
      </w:r>
      <w:r>
        <w:rPr>
          <w:rFonts w:ascii="Times New Roman"/>
          <w:b w:val="false"/>
          <w:i w:val="false"/>
          <w:color w:val="000000"/>
          <w:sz w:val="28"/>
        </w:rPr>
        <w:t xml:space="preserve">
132-08       +   +  +  +   +   +  +  +  +   +  +  +    +  +  +  + </w:t>
      </w:r>
      <w:r>
        <w:br/>
      </w:r>
      <w:r>
        <w:rPr>
          <w:rFonts w:ascii="Times New Roman"/>
          <w:b w:val="false"/>
          <w:i w:val="false"/>
          <w:color w:val="000000"/>
          <w:sz w:val="28"/>
        </w:rPr>
        <w:t xml:space="preserve">
МН-60У                               + </w:t>
      </w:r>
      <w:r>
        <w:br/>
      </w:r>
      <w:r>
        <w:rPr>
          <w:rFonts w:ascii="Times New Roman"/>
          <w:b w:val="false"/>
          <w:i w:val="false"/>
          <w:color w:val="000000"/>
          <w:sz w:val="28"/>
        </w:rPr>
        <w:t xml:space="preserve">
ВМ-4 </w:t>
      </w:r>
      <w:r>
        <w:br/>
      </w:r>
      <w:r>
        <w:rPr>
          <w:rFonts w:ascii="Times New Roman"/>
          <w:b w:val="false"/>
          <w:i w:val="false"/>
          <w:color w:val="000000"/>
          <w:sz w:val="28"/>
        </w:rPr>
        <w:t xml:space="preserve">
МП-601 </w:t>
      </w:r>
    </w:p>
    <w:p>
      <w:pPr>
        <w:spacing w:after="0"/>
        <w:ind w:left="0"/>
        <w:jc w:val="both"/>
      </w:pPr>
      <w:r>
        <w:rPr>
          <w:rFonts w:ascii="Times New Roman"/>
          <w:b w:val="false"/>
          <w:i w:val="false"/>
          <w:color w:val="000000"/>
          <w:sz w:val="28"/>
        </w:rPr>
        <w:t xml:space="preserve">                             Консервациялық </w:t>
      </w:r>
      <w:r>
        <w:br/>
      </w:r>
      <w:r>
        <w:rPr>
          <w:rFonts w:ascii="Times New Roman"/>
          <w:b w:val="false"/>
          <w:i w:val="false"/>
          <w:color w:val="000000"/>
          <w:sz w:val="28"/>
        </w:rPr>
        <w:t xml:space="preserve">
Зеңбіректі </w:t>
      </w:r>
      <w:r>
        <w:br/>
      </w:r>
      <w:r>
        <w:rPr>
          <w:rFonts w:ascii="Times New Roman"/>
          <w:b w:val="false"/>
          <w:i w:val="false"/>
          <w:color w:val="000000"/>
          <w:sz w:val="28"/>
        </w:rPr>
        <w:t xml:space="preserve">
(СКҚ)        +   +  +  +   +   +  +  +  +   +  +  +    +  +  +  + </w:t>
      </w:r>
      <w:r>
        <w:br/>
      </w:r>
      <w:r>
        <w:rPr>
          <w:rFonts w:ascii="Times New Roman"/>
          <w:b w:val="false"/>
          <w:i w:val="false"/>
          <w:color w:val="000000"/>
          <w:sz w:val="28"/>
        </w:rPr>
        <w:t xml:space="preserve">
К-17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кесте   </w:t>
      </w:r>
    </w:p>
    <w:p>
      <w:pPr>
        <w:spacing w:after="0"/>
        <w:ind w:left="0"/>
        <w:jc w:val="left"/>
      </w:pPr>
      <w:r>
        <w:rPr>
          <w:rFonts w:ascii="Times New Roman"/>
          <w:b/>
          <w:i w:val="false"/>
          <w:color w:val="000000"/>
        </w:rPr>
        <w:t xml:space="preserve"> ҚР әуе желілерінде ұшулар орындайтын тікұшақтардың </w:t>
      </w:r>
      <w:r>
        <w:br/>
      </w:r>
      <w:r>
        <w:rPr>
          <w:rFonts w:ascii="Times New Roman"/>
          <w:b/>
          <w:i w:val="false"/>
          <w:color w:val="000000"/>
        </w:rPr>
        <w:t xml:space="preserve">
түйіндері мен агрегаттары үшін қолдануға рұқсат етілген </w:t>
      </w:r>
      <w:r>
        <w:br/>
      </w:r>
      <w:r>
        <w:rPr>
          <w:rFonts w:ascii="Times New Roman"/>
          <w:b/>
          <w:i w:val="false"/>
          <w:color w:val="000000"/>
        </w:rPr>
        <w:t xml:space="preserve">
иілмелі майлайтын заттар мен майлардың маркалары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Тікұшақ|Пайдалану|       Түйіндер мен агрегаттардың атаулары </w:t>
      </w:r>
      <w:r>
        <w:br/>
      </w:r>
      <w:r>
        <w:rPr>
          <w:rFonts w:ascii="Times New Roman"/>
          <w:b w:val="false"/>
          <w:i w:val="false"/>
          <w:color w:val="000000"/>
          <w:sz w:val="28"/>
        </w:rPr>
        <w:t xml:space="preserve">
  түрі | мерзімі |________________________________________________ </w:t>
      </w:r>
      <w:r>
        <w:br/>
      </w:r>
      <w:r>
        <w:rPr>
          <w:rFonts w:ascii="Times New Roman"/>
          <w:b w:val="false"/>
          <w:i w:val="false"/>
          <w:color w:val="000000"/>
          <w:sz w:val="28"/>
        </w:rPr>
        <w:t xml:space="preserve">
       |         |Негізгі |Алып жүруші|Аралық|Рульдік    |Негізгі </w:t>
      </w:r>
      <w:r>
        <w:br/>
      </w:r>
      <w:r>
        <w:rPr>
          <w:rFonts w:ascii="Times New Roman"/>
          <w:b w:val="false"/>
          <w:i w:val="false"/>
          <w:color w:val="000000"/>
          <w:sz w:val="28"/>
        </w:rPr>
        <w:t xml:space="preserve">
       |         |редуктор|бұрама     |және  |бұрама     |біліктің </w:t>
      </w:r>
      <w:r>
        <w:br/>
      </w:r>
      <w:r>
        <w:rPr>
          <w:rFonts w:ascii="Times New Roman"/>
          <w:b w:val="false"/>
          <w:i w:val="false"/>
          <w:color w:val="000000"/>
          <w:sz w:val="28"/>
        </w:rPr>
        <w:t xml:space="preserve">
       |         |        |төлкесінің |соңғы |төлкесінің |топса </w:t>
      </w:r>
      <w:r>
        <w:br/>
      </w:r>
      <w:r>
        <w:rPr>
          <w:rFonts w:ascii="Times New Roman"/>
          <w:b w:val="false"/>
          <w:i w:val="false"/>
          <w:color w:val="000000"/>
          <w:sz w:val="28"/>
        </w:rPr>
        <w:t xml:space="preserve">
       |         |        |    өстік  |редук.|горизонталь|кар. </w:t>
      </w:r>
      <w:r>
        <w:br/>
      </w:r>
      <w:r>
        <w:rPr>
          <w:rFonts w:ascii="Times New Roman"/>
          <w:b w:val="false"/>
          <w:i w:val="false"/>
          <w:color w:val="000000"/>
          <w:sz w:val="28"/>
        </w:rPr>
        <w:t xml:space="preserve">
       |         |        | топсалары |тор   |топсалары  |дандары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МИ-2    жаз       СМ-9      МС-20      ТСгип   ЦИАТИМ-201 ТСгип </w:t>
      </w:r>
      <w:r>
        <w:br/>
      </w:r>
      <w:r>
        <w:rPr>
          <w:rFonts w:ascii="Times New Roman"/>
          <w:b w:val="false"/>
          <w:i w:val="false"/>
          <w:color w:val="000000"/>
          <w:sz w:val="28"/>
        </w:rPr>
        <w:t xml:space="preserve">
        Қыс       СМ-9      ВНИИНП-25, СМ-9    ЦИАТИМ-201 ТСгип </w:t>
      </w:r>
      <w:r>
        <w:br/>
      </w:r>
      <w:r>
        <w:rPr>
          <w:rFonts w:ascii="Times New Roman"/>
          <w:b w:val="false"/>
          <w:i w:val="false"/>
          <w:color w:val="000000"/>
          <w:sz w:val="28"/>
        </w:rPr>
        <w:t xml:space="preserve">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МИ-6    жаз       СМ-11,5   МС-20      ТСгип,  ТСгип      ТСгип </w:t>
      </w:r>
      <w:r>
        <w:br/>
      </w:r>
      <w:r>
        <w:rPr>
          <w:rFonts w:ascii="Times New Roman"/>
          <w:b w:val="false"/>
          <w:i w:val="false"/>
          <w:color w:val="000000"/>
          <w:sz w:val="28"/>
        </w:rPr>
        <w:t xml:space="preserve">
ж/е                                    50/50** </w:t>
      </w:r>
      <w:r>
        <w:br/>
      </w:r>
      <w:r>
        <w:rPr>
          <w:rFonts w:ascii="Times New Roman"/>
          <w:b w:val="false"/>
          <w:i w:val="false"/>
          <w:color w:val="000000"/>
          <w:sz w:val="28"/>
        </w:rPr>
        <w:t xml:space="preserve">
оның    қыс       СМ-8      ВНИИНП-25, СМ-9    СМ-9       ТСгип </w:t>
      </w:r>
      <w:r>
        <w:br/>
      </w:r>
      <w:r>
        <w:rPr>
          <w:rFonts w:ascii="Times New Roman"/>
          <w:b w:val="false"/>
          <w:i w:val="false"/>
          <w:color w:val="000000"/>
          <w:sz w:val="28"/>
        </w:rPr>
        <w:t xml:space="preserve">
мод.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МИ-8    жаз       Б-3В      МС-20      ТСгип,  ТСгип      ТСгип </w:t>
      </w:r>
      <w:r>
        <w:br/>
      </w:r>
      <w:r>
        <w:rPr>
          <w:rFonts w:ascii="Times New Roman"/>
          <w:b w:val="false"/>
          <w:i w:val="false"/>
          <w:color w:val="000000"/>
          <w:sz w:val="28"/>
        </w:rPr>
        <w:t xml:space="preserve">
ж/е                                    50/50** </w:t>
      </w:r>
      <w:r>
        <w:br/>
      </w:r>
      <w:r>
        <w:rPr>
          <w:rFonts w:ascii="Times New Roman"/>
          <w:b w:val="false"/>
          <w:i w:val="false"/>
          <w:color w:val="000000"/>
          <w:sz w:val="28"/>
        </w:rPr>
        <w:t xml:space="preserve">
оның    қыс       Б-3В      ВНИИНП-25, СМ-9    СМ-9       ТСгип </w:t>
      </w:r>
      <w:r>
        <w:br/>
      </w:r>
      <w:r>
        <w:rPr>
          <w:rFonts w:ascii="Times New Roman"/>
          <w:b w:val="false"/>
          <w:i w:val="false"/>
          <w:color w:val="000000"/>
          <w:sz w:val="28"/>
        </w:rPr>
        <w:t xml:space="preserve">
мод.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МИ-10   жаз       СМ-11,5   МС-20      ТСгип,  ТСгип      ТСгип </w:t>
      </w:r>
      <w:r>
        <w:br/>
      </w:r>
      <w:r>
        <w:rPr>
          <w:rFonts w:ascii="Times New Roman"/>
          <w:b w:val="false"/>
          <w:i w:val="false"/>
          <w:color w:val="000000"/>
          <w:sz w:val="28"/>
        </w:rPr>
        <w:t xml:space="preserve">
                                       50/50** </w:t>
      </w:r>
      <w:r>
        <w:br/>
      </w:r>
      <w:r>
        <w:rPr>
          <w:rFonts w:ascii="Times New Roman"/>
          <w:b w:val="false"/>
          <w:i w:val="false"/>
          <w:color w:val="000000"/>
          <w:sz w:val="28"/>
        </w:rPr>
        <w:t xml:space="preserve">
        қыс       СМ-8      ВНИИНП-25, СМ-9    СМ-9       ТСгип </w:t>
      </w:r>
      <w:r>
        <w:br/>
      </w:r>
      <w:r>
        <w:rPr>
          <w:rFonts w:ascii="Times New Roman"/>
          <w:b w:val="false"/>
          <w:i w:val="false"/>
          <w:color w:val="000000"/>
          <w:sz w:val="28"/>
        </w:rPr>
        <w:t xml:space="preserve">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МИ-26Т  жаз       Б-3В      ЦИАТИМ-201 Б-3В    ТСгип      ТСгип </w:t>
      </w:r>
      <w:r>
        <w:br/>
      </w:r>
      <w:r>
        <w:rPr>
          <w:rFonts w:ascii="Times New Roman"/>
          <w:b w:val="false"/>
          <w:i w:val="false"/>
          <w:color w:val="000000"/>
          <w:sz w:val="28"/>
        </w:rPr>
        <w:t xml:space="preserve">
        қыс       Б-3В      ЦИАТИМ-201 Б-3В    СМ-9       ТСгип </w:t>
      </w:r>
    </w:p>
    <w:p>
      <w:pPr>
        <w:spacing w:after="0"/>
        <w:ind w:left="0"/>
        <w:jc w:val="both"/>
      </w:pPr>
      <w:r>
        <w:rPr>
          <w:rFonts w:ascii="Times New Roman"/>
          <w:b w:val="false"/>
          <w:i w:val="false"/>
          <w:color w:val="000000"/>
          <w:sz w:val="28"/>
        </w:rPr>
        <w:t xml:space="preserve">МИ-32   жаз       Б-3В      МС-20 </w:t>
      </w:r>
      <w:r>
        <w:br/>
      </w:r>
      <w:r>
        <w:rPr>
          <w:rFonts w:ascii="Times New Roman"/>
          <w:b w:val="false"/>
          <w:i w:val="false"/>
          <w:color w:val="000000"/>
          <w:sz w:val="28"/>
        </w:rPr>
        <w:t xml:space="preserve">
        қыс       Б-3В      ВНИИНП-25 </w:t>
      </w:r>
    </w:p>
    <w:p>
      <w:pPr>
        <w:spacing w:after="0"/>
        <w:ind w:left="0"/>
        <w:jc w:val="both"/>
      </w:pPr>
      <w:r>
        <w:rPr>
          <w:rFonts w:ascii="Times New Roman"/>
          <w:b w:val="false"/>
          <w:i w:val="false"/>
          <w:color w:val="000000"/>
          <w:sz w:val="28"/>
        </w:rPr>
        <w:t xml:space="preserve">Ка-26   жаз       МС-20     МС-20 </w:t>
      </w:r>
      <w:r>
        <w:br/>
      </w:r>
      <w:r>
        <w:rPr>
          <w:rFonts w:ascii="Times New Roman"/>
          <w:b w:val="false"/>
          <w:i w:val="false"/>
          <w:color w:val="000000"/>
          <w:sz w:val="28"/>
        </w:rPr>
        <w:t xml:space="preserve">
        қыс       МС-20     ВНИИНП-25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СМ-10 (75% МС - 14 + 25% ДОС) май қоспасы сыртқы ауаның </w:t>
      </w:r>
      <w:r>
        <w:br/>
      </w:r>
      <w:r>
        <w:rPr>
          <w:rFonts w:ascii="Times New Roman"/>
          <w:b w:val="false"/>
          <w:i w:val="false"/>
          <w:color w:val="000000"/>
          <w:sz w:val="28"/>
        </w:rPr>
        <w:t xml:space="preserve">
температурасы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пайдаланылады. </w:t>
      </w:r>
      <w:r>
        <w:br/>
      </w:r>
      <w:r>
        <w:rPr>
          <w:rFonts w:ascii="Times New Roman"/>
          <w:b w:val="false"/>
          <w:i w:val="false"/>
          <w:color w:val="000000"/>
          <w:sz w:val="28"/>
        </w:rPr>
        <w:t xml:space="preserve">
      ** 50/50 (50% ТСгип + 50% АМГ - 10) май қоспасы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Тікұшақ|Пайдалану|       Түйіндер мен агрегаттардың атаулары </w:t>
      </w:r>
      <w:r>
        <w:br/>
      </w:r>
      <w:r>
        <w:rPr>
          <w:rFonts w:ascii="Times New Roman"/>
          <w:b w:val="false"/>
          <w:i w:val="false"/>
          <w:color w:val="000000"/>
          <w:sz w:val="28"/>
        </w:rPr>
        <w:t xml:space="preserve">
  түрі | мерзімі |________________________________________________ </w:t>
      </w:r>
      <w:r>
        <w:br/>
      </w:r>
      <w:r>
        <w:rPr>
          <w:rFonts w:ascii="Times New Roman"/>
          <w:b w:val="false"/>
          <w:i w:val="false"/>
          <w:color w:val="000000"/>
          <w:sz w:val="28"/>
        </w:rPr>
        <w:t xml:space="preserve">
       |         |Алып жүруші бұрама |Соңғы |Рульдік бұрама </w:t>
      </w:r>
      <w:r>
        <w:br/>
      </w:r>
      <w:r>
        <w:rPr>
          <w:rFonts w:ascii="Times New Roman"/>
          <w:b w:val="false"/>
          <w:i w:val="false"/>
          <w:color w:val="000000"/>
          <w:sz w:val="28"/>
        </w:rPr>
        <w:t xml:space="preserve">
       |         |төлкесінің гори.   |бұра. |төлкесінің өстік </w:t>
      </w:r>
      <w:r>
        <w:br/>
      </w:r>
      <w:r>
        <w:rPr>
          <w:rFonts w:ascii="Times New Roman"/>
          <w:b w:val="false"/>
          <w:i w:val="false"/>
          <w:color w:val="000000"/>
          <w:sz w:val="28"/>
        </w:rPr>
        <w:t xml:space="preserve">
       |         |зонталь және       |маның |топсалары </w:t>
      </w:r>
      <w:r>
        <w:br/>
      </w:r>
      <w:r>
        <w:rPr>
          <w:rFonts w:ascii="Times New Roman"/>
          <w:b w:val="false"/>
          <w:i w:val="false"/>
          <w:color w:val="000000"/>
          <w:sz w:val="28"/>
        </w:rPr>
        <w:t xml:space="preserve">
       |         |вертикаль топсалары|топса.| </w:t>
      </w:r>
      <w:r>
        <w:br/>
      </w:r>
      <w:r>
        <w:rPr>
          <w:rFonts w:ascii="Times New Roman"/>
          <w:b w:val="false"/>
          <w:i w:val="false"/>
          <w:color w:val="000000"/>
          <w:sz w:val="28"/>
        </w:rPr>
        <w:t xml:space="preserve">
       |         |                   |лары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МИ-2    жаз       ТСгип               ТСгип    ЦИАТИМ-201 </w:t>
      </w:r>
      <w:r>
        <w:br/>
      </w:r>
      <w:r>
        <w:rPr>
          <w:rFonts w:ascii="Times New Roman"/>
          <w:b w:val="false"/>
          <w:i w:val="false"/>
          <w:color w:val="000000"/>
          <w:sz w:val="28"/>
        </w:rPr>
        <w:t xml:space="preserve">
        Қыс       СМ-9                ТСгип    ЦИАТИМ-201 </w:t>
      </w:r>
    </w:p>
    <w:p>
      <w:pPr>
        <w:spacing w:after="0"/>
        <w:ind w:left="0"/>
        <w:jc w:val="both"/>
      </w:pPr>
      <w:r>
        <w:rPr>
          <w:rFonts w:ascii="Times New Roman"/>
          <w:b w:val="false"/>
          <w:i w:val="false"/>
          <w:color w:val="000000"/>
          <w:sz w:val="28"/>
        </w:rPr>
        <w:t xml:space="preserve">МИ-6    жаз       ТСгип               ТСгип    МС-20 </w:t>
      </w:r>
      <w:r>
        <w:br/>
      </w:r>
      <w:r>
        <w:rPr>
          <w:rFonts w:ascii="Times New Roman"/>
          <w:b w:val="false"/>
          <w:i w:val="false"/>
          <w:color w:val="000000"/>
          <w:sz w:val="28"/>
        </w:rPr>
        <w:t xml:space="preserve">
ж/е </w:t>
      </w:r>
      <w:r>
        <w:br/>
      </w:r>
      <w:r>
        <w:rPr>
          <w:rFonts w:ascii="Times New Roman"/>
          <w:b w:val="false"/>
          <w:i w:val="false"/>
          <w:color w:val="000000"/>
          <w:sz w:val="28"/>
        </w:rPr>
        <w:t xml:space="preserve">
оның    қыс       СМ-9                ТСгип    ВНИИНП-25, </w:t>
      </w:r>
      <w:r>
        <w:br/>
      </w:r>
      <w:r>
        <w:rPr>
          <w:rFonts w:ascii="Times New Roman"/>
          <w:b w:val="false"/>
          <w:i w:val="false"/>
          <w:color w:val="000000"/>
          <w:sz w:val="28"/>
        </w:rPr>
        <w:t xml:space="preserve">
мод.                                           МС-14, СМ-10* </w:t>
      </w:r>
    </w:p>
    <w:p>
      <w:pPr>
        <w:spacing w:after="0"/>
        <w:ind w:left="0"/>
        <w:jc w:val="both"/>
      </w:pPr>
      <w:r>
        <w:rPr>
          <w:rFonts w:ascii="Times New Roman"/>
          <w:b w:val="false"/>
          <w:i w:val="false"/>
          <w:color w:val="000000"/>
          <w:sz w:val="28"/>
        </w:rPr>
        <w:t xml:space="preserve">МИ-8    жаз       ТСгип               ТСгип    МС-20 </w:t>
      </w:r>
      <w:r>
        <w:br/>
      </w:r>
      <w:r>
        <w:rPr>
          <w:rFonts w:ascii="Times New Roman"/>
          <w:b w:val="false"/>
          <w:i w:val="false"/>
          <w:color w:val="000000"/>
          <w:sz w:val="28"/>
        </w:rPr>
        <w:t xml:space="preserve">
ж/е </w:t>
      </w:r>
      <w:r>
        <w:br/>
      </w:r>
      <w:r>
        <w:rPr>
          <w:rFonts w:ascii="Times New Roman"/>
          <w:b w:val="false"/>
          <w:i w:val="false"/>
          <w:color w:val="000000"/>
          <w:sz w:val="28"/>
        </w:rPr>
        <w:t xml:space="preserve">
оның    қыс       СМ-9                ТСгип    ВНИИНП-25, </w:t>
      </w:r>
      <w:r>
        <w:br/>
      </w:r>
      <w:r>
        <w:rPr>
          <w:rFonts w:ascii="Times New Roman"/>
          <w:b w:val="false"/>
          <w:i w:val="false"/>
          <w:color w:val="000000"/>
          <w:sz w:val="28"/>
        </w:rPr>
        <w:t xml:space="preserve">
мод.                                           МС-14, СМ-10* </w:t>
      </w:r>
    </w:p>
    <w:p>
      <w:pPr>
        <w:spacing w:after="0"/>
        <w:ind w:left="0"/>
        <w:jc w:val="both"/>
      </w:pPr>
      <w:r>
        <w:rPr>
          <w:rFonts w:ascii="Times New Roman"/>
          <w:b w:val="false"/>
          <w:i w:val="false"/>
          <w:color w:val="000000"/>
          <w:sz w:val="28"/>
        </w:rPr>
        <w:t xml:space="preserve">МИ-10   жаз       ТСгип               ТСгип    МС-20 </w:t>
      </w:r>
      <w:r>
        <w:br/>
      </w:r>
      <w:r>
        <w:rPr>
          <w:rFonts w:ascii="Times New Roman"/>
          <w:b w:val="false"/>
          <w:i w:val="false"/>
          <w:color w:val="000000"/>
          <w:sz w:val="28"/>
        </w:rPr>
        <w:t xml:space="preserve">
ж/е </w:t>
      </w:r>
      <w:r>
        <w:br/>
      </w:r>
      <w:r>
        <w:rPr>
          <w:rFonts w:ascii="Times New Roman"/>
          <w:b w:val="false"/>
          <w:i w:val="false"/>
          <w:color w:val="000000"/>
          <w:sz w:val="28"/>
        </w:rPr>
        <w:t xml:space="preserve">
оның    қыс       СМ-9                ТСгип    ВНИИНП-25, </w:t>
      </w:r>
      <w:r>
        <w:br/>
      </w:r>
      <w:r>
        <w:rPr>
          <w:rFonts w:ascii="Times New Roman"/>
          <w:b w:val="false"/>
          <w:i w:val="false"/>
          <w:color w:val="000000"/>
          <w:sz w:val="28"/>
        </w:rPr>
        <w:t xml:space="preserve">
мод.                                           МС-14, СМ-10* </w:t>
      </w:r>
    </w:p>
    <w:p>
      <w:pPr>
        <w:spacing w:after="0"/>
        <w:ind w:left="0"/>
        <w:jc w:val="both"/>
      </w:pPr>
      <w:r>
        <w:rPr>
          <w:rFonts w:ascii="Times New Roman"/>
          <w:b w:val="false"/>
          <w:i w:val="false"/>
          <w:color w:val="000000"/>
          <w:sz w:val="28"/>
        </w:rPr>
        <w:t xml:space="preserve">МИ-26   жаз       ТСгип               ТСгип    ЦИАТИМ-201 </w:t>
      </w:r>
      <w:r>
        <w:br/>
      </w:r>
      <w:r>
        <w:rPr>
          <w:rFonts w:ascii="Times New Roman"/>
          <w:b w:val="false"/>
          <w:i w:val="false"/>
          <w:color w:val="000000"/>
          <w:sz w:val="28"/>
        </w:rPr>
        <w:t xml:space="preserve">
Т       қыс       СМ-9                ТСгип    ЦИАТИМ-201 </w:t>
      </w:r>
    </w:p>
    <w:p>
      <w:pPr>
        <w:spacing w:after="0"/>
        <w:ind w:left="0"/>
        <w:jc w:val="both"/>
      </w:pPr>
      <w:r>
        <w:rPr>
          <w:rFonts w:ascii="Times New Roman"/>
          <w:b w:val="false"/>
          <w:i w:val="false"/>
          <w:color w:val="000000"/>
          <w:sz w:val="28"/>
        </w:rPr>
        <w:t xml:space="preserve">МИ-32   жаз </w:t>
      </w:r>
      <w:r>
        <w:br/>
      </w:r>
      <w:r>
        <w:rPr>
          <w:rFonts w:ascii="Times New Roman"/>
          <w:b w:val="false"/>
          <w:i w:val="false"/>
          <w:color w:val="000000"/>
          <w:sz w:val="28"/>
        </w:rPr>
        <w:t xml:space="preserve">
        қыс </w:t>
      </w:r>
    </w:p>
    <w:p>
      <w:pPr>
        <w:spacing w:after="0"/>
        <w:ind w:left="0"/>
        <w:jc w:val="both"/>
      </w:pPr>
      <w:r>
        <w:rPr>
          <w:rFonts w:ascii="Times New Roman"/>
          <w:b w:val="false"/>
          <w:i w:val="false"/>
          <w:color w:val="000000"/>
          <w:sz w:val="28"/>
        </w:rPr>
        <w:t xml:space="preserve">Ка-26   жаз       МС-20 </w:t>
      </w:r>
      <w:r>
        <w:br/>
      </w:r>
      <w:r>
        <w:rPr>
          <w:rFonts w:ascii="Times New Roman"/>
          <w:b w:val="false"/>
          <w:i w:val="false"/>
          <w:color w:val="000000"/>
          <w:sz w:val="28"/>
        </w:rPr>
        <w:t xml:space="preserve">
        қыс      ВНИИНП-25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5 кесте   </w:t>
      </w:r>
    </w:p>
    <w:p>
      <w:pPr>
        <w:spacing w:after="0"/>
        <w:ind w:left="0"/>
        <w:jc w:val="left"/>
      </w:pPr>
      <w:r>
        <w:rPr>
          <w:rFonts w:ascii="Times New Roman"/>
          <w:b/>
          <w:i w:val="false"/>
          <w:color w:val="000000"/>
        </w:rPr>
        <w:t xml:space="preserve"> Консервациялау кезінде ӘК бөлшектері, агрегаттары </w:t>
      </w:r>
      <w:r>
        <w:br/>
      </w:r>
      <w:r>
        <w:rPr>
          <w:rFonts w:ascii="Times New Roman"/>
          <w:b/>
          <w:i w:val="false"/>
          <w:color w:val="000000"/>
        </w:rPr>
        <w:t xml:space="preserve">
және қозғалтқыштарының беттерін коррозиядан қорғау </w:t>
      </w:r>
      <w:r>
        <w:br/>
      </w:r>
      <w:r>
        <w:rPr>
          <w:rFonts w:ascii="Times New Roman"/>
          <w:b/>
          <w:i w:val="false"/>
          <w:color w:val="000000"/>
        </w:rPr>
        <w:t xml:space="preserve">
үшін қолдануға рұқсат етілген иілмелі майлайтын </w:t>
      </w:r>
      <w:r>
        <w:br/>
      </w:r>
      <w:r>
        <w:rPr>
          <w:rFonts w:ascii="Times New Roman"/>
          <w:b/>
          <w:i w:val="false"/>
          <w:color w:val="000000"/>
        </w:rPr>
        <w:t xml:space="preserve">
заттар мен майлар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 атауы      |    Марка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Май                 МС-8ПМС-8РК </w:t>
      </w:r>
      <w:r>
        <w:br/>
      </w:r>
      <w:r>
        <w:rPr>
          <w:rFonts w:ascii="Times New Roman"/>
          <w:b w:val="false"/>
          <w:i w:val="false"/>
          <w:color w:val="000000"/>
          <w:sz w:val="28"/>
        </w:rPr>
        <w:t xml:space="preserve">
Майқоспа            СМ-4,5 </w:t>
      </w:r>
      <w:r>
        <w:br/>
      </w:r>
      <w:r>
        <w:rPr>
          <w:rFonts w:ascii="Times New Roman"/>
          <w:b w:val="false"/>
          <w:i w:val="false"/>
          <w:color w:val="000000"/>
          <w:sz w:val="28"/>
        </w:rPr>
        <w:t xml:space="preserve">
(75% МС - 8П + </w:t>
      </w:r>
      <w:r>
        <w:br/>
      </w:r>
      <w:r>
        <w:rPr>
          <w:rFonts w:ascii="Times New Roman"/>
          <w:b w:val="false"/>
          <w:i w:val="false"/>
          <w:color w:val="000000"/>
          <w:sz w:val="28"/>
        </w:rPr>
        <w:t xml:space="preserve">
25% МС - 20) </w:t>
      </w:r>
      <w:r>
        <w:br/>
      </w:r>
      <w:r>
        <w:rPr>
          <w:rFonts w:ascii="Times New Roman"/>
          <w:b w:val="false"/>
          <w:i w:val="false"/>
          <w:color w:val="000000"/>
          <w:sz w:val="28"/>
        </w:rPr>
        <w:t xml:space="preserve">
Консервациялайтын   К-17 </w:t>
      </w:r>
      <w:r>
        <w:br/>
      </w:r>
      <w:r>
        <w:rPr>
          <w:rFonts w:ascii="Times New Roman"/>
          <w:b w:val="false"/>
          <w:i w:val="false"/>
          <w:color w:val="000000"/>
          <w:sz w:val="28"/>
        </w:rPr>
        <w:t xml:space="preserve">
май </w:t>
      </w:r>
      <w:r>
        <w:br/>
      </w:r>
      <w:r>
        <w:rPr>
          <w:rFonts w:ascii="Times New Roman"/>
          <w:b w:val="false"/>
          <w:i w:val="false"/>
          <w:color w:val="000000"/>
          <w:sz w:val="28"/>
        </w:rPr>
        <w:t xml:space="preserve">
Иілмелі майлайтын   ПВК           Піспекті авиациялық қозғалтқышты </w:t>
      </w:r>
      <w:r>
        <w:br/>
      </w:r>
      <w:r>
        <w:rPr>
          <w:rFonts w:ascii="Times New Roman"/>
          <w:b w:val="false"/>
          <w:i w:val="false"/>
          <w:color w:val="000000"/>
          <w:sz w:val="28"/>
        </w:rPr>
        <w:t xml:space="preserve">
зат                               ішкі консервациялау үшін СКҚ </w:t>
      </w:r>
      <w:r>
        <w:br/>
      </w:r>
      <w:r>
        <w:rPr>
          <w:rFonts w:ascii="Times New Roman"/>
          <w:b w:val="false"/>
          <w:i w:val="false"/>
          <w:color w:val="000000"/>
          <w:sz w:val="28"/>
        </w:rPr>
        <w:t xml:space="preserve">
                                  майлайтын затты К-17 майының </w:t>
      </w:r>
      <w:r>
        <w:br/>
      </w:r>
      <w:r>
        <w:rPr>
          <w:rFonts w:ascii="Times New Roman"/>
          <w:b w:val="false"/>
          <w:i w:val="false"/>
          <w:color w:val="000000"/>
          <w:sz w:val="28"/>
        </w:rPr>
        <w:t xml:space="preserve">
                                  орнына қолдануға тыйым салынады. </w:t>
      </w:r>
      <w:r>
        <w:br/>
      </w:r>
      <w:r>
        <w:rPr>
          <w:rFonts w:ascii="Times New Roman"/>
          <w:b w:val="false"/>
          <w:i w:val="false"/>
          <w:color w:val="000000"/>
          <w:sz w:val="28"/>
        </w:rPr>
        <w:t xml:space="preserve">
Май                 АКОР          АКОР-1 қоспасы МС-20 жұмыс майына </w:t>
      </w:r>
      <w:r>
        <w:br/>
      </w:r>
      <w:r>
        <w:rPr>
          <w:rFonts w:ascii="Times New Roman"/>
          <w:b w:val="false"/>
          <w:i w:val="false"/>
          <w:color w:val="000000"/>
          <w:sz w:val="28"/>
        </w:rPr>
        <w:t xml:space="preserve">
                    қоспасы бар   көлем бойынша 10-25% мөлшерінде </w:t>
      </w:r>
      <w:r>
        <w:br/>
      </w:r>
      <w:r>
        <w:rPr>
          <w:rFonts w:ascii="Times New Roman"/>
          <w:b w:val="false"/>
          <w:i w:val="false"/>
          <w:color w:val="000000"/>
          <w:sz w:val="28"/>
        </w:rPr>
        <w:t xml:space="preserve">
                    МС-20         енгізіледі. Майларды АКОР </w:t>
      </w:r>
      <w:r>
        <w:br/>
      </w:r>
      <w:r>
        <w:rPr>
          <w:rFonts w:ascii="Times New Roman"/>
          <w:b w:val="false"/>
          <w:i w:val="false"/>
          <w:color w:val="000000"/>
          <w:sz w:val="28"/>
        </w:rPr>
        <w:t xml:space="preserve">
                                  қоспасымен араластыру алдында май </w:t>
      </w:r>
      <w:r>
        <w:br/>
      </w:r>
      <w:r>
        <w:rPr>
          <w:rFonts w:ascii="Times New Roman"/>
          <w:b w:val="false"/>
          <w:i w:val="false"/>
          <w:color w:val="000000"/>
          <w:sz w:val="28"/>
        </w:rPr>
        <w:t xml:space="preserve">
                                  15-200С температураға дейін </w:t>
      </w:r>
      <w:r>
        <w:br/>
      </w:r>
      <w:r>
        <w:rPr>
          <w:rFonts w:ascii="Times New Roman"/>
          <w:b w:val="false"/>
          <w:i w:val="false"/>
          <w:color w:val="000000"/>
          <w:sz w:val="28"/>
        </w:rPr>
        <w:t xml:space="preserve">
                                  қыздырылады, ал қоспа - </w:t>
      </w:r>
      <w:r>
        <w:br/>
      </w:r>
      <w:r>
        <w:rPr>
          <w:rFonts w:ascii="Times New Roman"/>
          <w:b w:val="false"/>
          <w:i w:val="false"/>
          <w:color w:val="000000"/>
          <w:sz w:val="28"/>
        </w:rPr>
        <w:t xml:space="preserve">
                                  50-600С-ге дейін. Дайындалған </w:t>
      </w:r>
      <w:r>
        <w:br/>
      </w:r>
      <w:r>
        <w:rPr>
          <w:rFonts w:ascii="Times New Roman"/>
          <w:b w:val="false"/>
          <w:i w:val="false"/>
          <w:color w:val="000000"/>
          <w:sz w:val="28"/>
        </w:rPr>
        <w:t xml:space="preserve">
                                  консервациялық қоспаларды 6 айдан </w:t>
      </w:r>
      <w:r>
        <w:br/>
      </w:r>
      <w:r>
        <w:rPr>
          <w:rFonts w:ascii="Times New Roman"/>
          <w:b w:val="false"/>
          <w:i w:val="false"/>
          <w:color w:val="000000"/>
          <w:sz w:val="28"/>
        </w:rPr>
        <w:t xml:space="preserve">
                                  артық емес уақыт 15-200С-ден </w:t>
      </w:r>
      <w:r>
        <w:br/>
      </w:r>
      <w:r>
        <w:rPr>
          <w:rFonts w:ascii="Times New Roman"/>
          <w:b w:val="false"/>
          <w:i w:val="false"/>
          <w:color w:val="000000"/>
          <w:sz w:val="28"/>
        </w:rPr>
        <w:t xml:space="preserve">
                                  төмен емес температурада сақтауға </w:t>
      </w:r>
      <w:r>
        <w:br/>
      </w:r>
      <w:r>
        <w:rPr>
          <w:rFonts w:ascii="Times New Roman"/>
          <w:b w:val="false"/>
          <w:i w:val="false"/>
          <w:color w:val="000000"/>
          <w:sz w:val="28"/>
        </w:rPr>
        <w:t xml:space="preserve">
                                  рұқсат етіледі. Қолдану алдында </w:t>
      </w:r>
      <w:r>
        <w:br/>
      </w:r>
      <w:r>
        <w:rPr>
          <w:rFonts w:ascii="Times New Roman"/>
          <w:b w:val="false"/>
          <w:i w:val="false"/>
          <w:color w:val="000000"/>
          <w:sz w:val="28"/>
        </w:rPr>
        <w:t xml:space="preserve">
                                  қоспаны мұқият араластыру керек. </w:t>
      </w:r>
      <w:r>
        <w:br/>
      </w:r>
      <w:r>
        <w:rPr>
          <w:rFonts w:ascii="Times New Roman"/>
          <w:b w:val="false"/>
          <w:i w:val="false"/>
          <w:color w:val="000000"/>
          <w:sz w:val="28"/>
        </w:rPr>
        <w:t xml:space="preserve">
Синтетикалық май    Б-3ВИПМ-10    Осы майларда жұмыс істейтін </w:t>
      </w:r>
      <w:r>
        <w:br/>
      </w:r>
      <w:r>
        <w:rPr>
          <w:rFonts w:ascii="Times New Roman"/>
          <w:b w:val="false"/>
          <w:i w:val="false"/>
          <w:color w:val="000000"/>
          <w:sz w:val="28"/>
        </w:rPr>
        <w:t xml:space="preserve">
                                  қозғалтқыштардың майлы жүйелерін </w:t>
      </w:r>
      <w:r>
        <w:br/>
      </w:r>
      <w:r>
        <w:rPr>
          <w:rFonts w:ascii="Times New Roman"/>
          <w:b w:val="false"/>
          <w:i w:val="false"/>
          <w:color w:val="000000"/>
          <w:sz w:val="28"/>
        </w:rPr>
        <w:t xml:space="preserve">
                                  консервациялау үшін қолданылады.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кесте   </w:t>
      </w:r>
    </w:p>
    <w:p>
      <w:pPr>
        <w:spacing w:after="0"/>
        <w:ind w:left="0"/>
        <w:jc w:val="left"/>
      </w:pPr>
      <w:r>
        <w:rPr>
          <w:rFonts w:ascii="Times New Roman"/>
          <w:b/>
          <w:i w:val="false"/>
          <w:color w:val="000000"/>
        </w:rPr>
        <w:t xml:space="preserve"> ҚР АА пайдаланылатын және РФ авиатехникасының шасси </w:t>
      </w:r>
      <w:r>
        <w:br/>
      </w:r>
      <w:r>
        <w:rPr>
          <w:rFonts w:ascii="Times New Roman"/>
          <w:b/>
          <w:i w:val="false"/>
          <w:color w:val="000000"/>
        </w:rPr>
        <w:t xml:space="preserve">
тіректері мен гидрожүйелерінде қолдануға рұқсат </w:t>
      </w:r>
      <w:r>
        <w:br/>
      </w:r>
      <w:r>
        <w:rPr>
          <w:rFonts w:ascii="Times New Roman"/>
          <w:b/>
          <w:i w:val="false"/>
          <w:color w:val="000000"/>
        </w:rPr>
        <w:t xml:space="preserve">
етілген жұмыс сұйықтықтарының маркалары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түрі             Қолдану орны    |       Маркалар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|негізгі |Қосарланбалы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ИЛ-76, ИЛ-62 (М), </w:t>
      </w:r>
      <w:r>
        <w:br/>
      </w:r>
      <w:r>
        <w:rPr>
          <w:rFonts w:ascii="Times New Roman"/>
          <w:b w:val="false"/>
          <w:i w:val="false"/>
          <w:color w:val="000000"/>
          <w:sz w:val="28"/>
        </w:rPr>
        <w:t xml:space="preserve">
ТУ-154, ТУ-134, </w:t>
      </w:r>
      <w:r>
        <w:br/>
      </w:r>
      <w:r>
        <w:rPr>
          <w:rFonts w:ascii="Times New Roman"/>
          <w:b w:val="false"/>
          <w:i w:val="false"/>
          <w:color w:val="000000"/>
          <w:sz w:val="28"/>
        </w:rPr>
        <w:t xml:space="preserve">
ЯК-40, ЯК-42, АН-24, </w:t>
      </w:r>
      <w:r>
        <w:br/>
      </w:r>
      <w:r>
        <w:rPr>
          <w:rFonts w:ascii="Times New Roman"/>
          <w:b w:val="false"/>
          <w:i w:val="false"/>
          <w:color w:val="000000"/>
          <w:sz w:val="28"/>
        </w:rPr>
        <w:t xml:space="preserve">
АН-26, </w:t>
      </w:r>
      <w:r>
        <w:br/>
      </w:r>
      <w:r>
        <w:rPr>
          <w:rFonts w:ascii="Times New Roman"/>
          <w:b w:val="false"/>
          <w:i w:val="false"/>
          <w:color w:val="000000"/>
          <w:sz w:val="28"/>
        </w:rPr>
        <w:t xml:space="preserve">
АН-28, АН-30, АН-12,    Шасси тіректері мен   АМГ-10       - </w:t>
      </w:r>
      <w:r>
        <w:br/>
      </w:r>
      <w:r>
        <w:rPr>
          <w:rFonts w:ascii="Times New Roman"/>
          <w:b w:val="false"/>
          <w:i w:val="false"/>
          <w:color w:val="000000"/>
          <w:sz w:val="28"/>
        </w:rPr>
        <w:t xml:space="preserve">
АН-70, АН-72, ИЛ-18     гидрожүйелерінде </w:t>
      </w:r>
      <w:r>
        <w:br/>
      </w:r>
      <w:r>
        <w:rPr>
          <w:rFonts w:ascii="Times New Roman"/>
          <w:b w:val="false"/>
          <w:i w:val="false"/>
          <w:color w:val="000000"/>
          <w:sz w:val="28"/>
        </w:rPr>
        <w:t xml:space="preserve">
МИ-2, МИ-6, МИ-8, </w:t>
      </w:r>
      <w:r>
        <w:br/>
      </w:r>
      <w:r>
        <w:rPr>
          <w:rFonts w:ascii="Times New Roman"/>
          <w:b w:val="false"/>
          <w:i w:val="false"/>
          <w:color w:val="000000"/>
          <w:sz w:val="28"/>
        </w:rPr>
        <w:t xml:space="preserve">
Б-3, МИ-10К, МИ-26, </w:t>
      </w:r>
      <w:r>
        <w:br/>
      </w:r>
      <w:r>
        <w:rPr>
          <w:rFonts w:ascii="Times New Roman"/>
          <w:b w:val="false"/>
          <w:i w:val="false"/>
          <w:color w:val="000000"/>
          <w:sz w:val="28"/>
        </w:rPr>
        <w:t xml:space="preserve">
МИ-38, КА-26, КА-32, </w:t>
      </w:r>
      <w:r>
        <w:br/>
      </w:r>
      <w:r>
        <w:rPr>
          <w:rFonts w:ascii="Times New Roman"/>
          <w:b w:val="false"/>
          <w:i w:val="false"/>
          <w:color w:val="000000"/>
          <w:sz w:val="28"/>
        </w:rPr>
        <w:t xml:space="preserve">
КА-126 </w:t>
      </w:r>
    </w:p>
    <w:p>
      <w:pPr>
        <w:spacing w:after="0"/>
        <w:ind w:left="0"/>
        <w:jc w:val="both"/>
      </w:pPr>
      <w:r>
        <w:rPr>
          <w:rFonts w:ascii="Times New Roman"/>
          <w:b w:val="false"/>
          <w:i w:val="false"/>
          <w:color w:val="000000"/>
          <w:sz w:val="28"/>
        </w:rPr>
        <w:t xml:space="preserve">ИЛ-86, ИЛ-96-300, </w:t>
      </w:r>
      <w:r>
        <w:br/>
      </w:r>
      <w:r>
        <w:rPr>
          <w:rFonts w:ascii="Times New Roman"/>
          <w:b w:val="false"/>
          <w:i w:val="false"/>
          <w:color w:val="000000"/>
          <w:sz w:val="28"/>
        </w:rPr>
        <w:t xml:space="preserve">
ТУ-204, ИЛ-114          Гидрожүйелерде       НГЖ-5у     НГЖ-4у* </w:t>
      </w:r>
    </w:p>
    <w:p>
      <w:pPr>
        <w:spacing w:after="0"/>
        <w:ind w:left="0"/>
        <w:jc w:val="both"/>
      </w:pPr>
      <w:r>
        <w:rPr>
          <w:rFonts w:ascii="Times New Roman"/>
          <w:b w:val="false"/>
          <w:i w:val="false"/>
          <w:color w:val="000000"/>
          <w:sz w:val="28"/>
        </w:rPr>
        <w:t xml:space="preserve">ИЛ-86, ИЛ-96-300,       Шасси тіректерінде </w:t>
      </w:r>
      <w:r>
        <w:br/>
      </w:r>
      <w:r>
        <w:rPr>
          <w:rFonts w:ascii="Times New Roman"/>
          <w:b w:val="false"/>
          <w:i w:val="false"/>
          <w:color w:val="000000"/>
          <w:sz w:val="28"/>
        </w:rPr>
        <w:t xml:space="preserve">
ТУ-204, ИЛ-114                               АМГ-10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НГЖ-4у жұмыс сұйықтығының қолданылуы арнайы құжаттарда </w:t>
      </w:r>
      <w:r>
        <w:br/>
      </w:r>
      <w:r>
        <w:rPr>
          <w:rFonts w:ascii="Times New Roman"/>
          <w:b w:val="false"/>
          <w:i w:val="false"/>
          <w:color w:val="000000"/>
          <w:sz w:val="28"/>
        </w:rPr>
        <w:t xml:space="preserve">
айтылады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7 кесте   </w:t>
      </w:r>
    </w:p>
    <w:p>
      <w:pPr>
        <w:spacing w:after="0"/>
        <w:ind w:left="0"/>
        <w:jc w:val="left"/>
      </w:pPr>
      <w:r>
        <w:rPr>
          <w:rFonts w:ascii="Times New Roman"/>
          <w:b/>
          <w:i w:val="false"/>
          <w:color w:val="000000"/>
        </w:rPr>
        <w:t xml:space="preserve"> Әуе кемесін май құю кезінде </w:t>
      </w:r>
      <w:r>
        <w:br/>
      </w:r>
      <w:r>
        <w:rPr>
          <w:rFonts w:ascii="Times New Roman"/>
          <w:b/>
          <w:i w:val="false"/>
          <w:color w:val="000000"/>
        </w:rPr>
        <w:t xml:space="preserve">
СКҚ сұйықтықтарды қосу нормалары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түрі    | Ұшу әуе   | Ұшу   |  Қосылатын  |Полярлы шеңбер </w:t>
      </w:r>
      <w:r>
        <w:br/>
      </w:r>
      <w:r>
        <w:rPr>
          <w:rFonts w:ascii="Times New Roman"/>
          <w:b w:val="false"/>
          <w:i w:val="false"/>
          <w:color w:val="000000"/>
          <w:sz w:val="28"/>
        </w:rPr>
        <w:t xml:space="preserve">
               | жайындағы | ұзақ. |  СКҚ сұйық. |артынан немесе </w:t>
      </w:r>
      <w:r>
        <w:br/>
      </w:r>
      <w:r>
        <w:rPr>
          <w:rFonts w:ascii="Times New Roman"/>
          <w:b w:val="false"/>
          <w:i w:val="false"/>
          <w:color w:val="000000"/>
          <w:sz w:val="28"/>
        </w:rPr>
        <w:t xml:space="preserve">
               | қоршаған  | тығы, |  тықтың     |полярлы шеңбер </w:t>
      </w:r>
      <w:r>
        <w:br/>
      </w:r>
      <w:r>
        <w:rPr>
          <w:rFonts w:ascii="Times New Roman"/>
          <w:b w:val="false"/>
          <w:i w:val="false"/>
          <w:color w:val="000000"/>
          <w:sz w:val="28"/>
        </w:rPr>
        <w:t xml:space="preserve">
               | ауаның    | сағ.  |  маркасы    |артына ұшу  </w:t>
      </w:r>
      <w:r>
        <w:br/>
      </w:r>
      <w:r>
        <w:rPr>
          <w:rFonts w:ascii="Times New Roman"/>
          <w:b w:val="false"/>
          <w:i w:val="false"/>
          <w:color w:val="000000"/>
          <w:sz w:val="28"/>
        </w:rPr>
        <w:t xml:space="preserve">
               | темпера.  |       |_____________|кезінде ұшу әуе </w:t>
      </w:r>
      <w:r>
        <w:br/>
      </w:r>
      <w:r>
        <w:rPr>
          <w:rFonts w:ascii="Times New Roman"/>
          <w:b w:val="false"/>
          <w:i w:val="false"/>
          <w:color w:val="000000"/>
          <w:sz w:val="28"/>
        </w:rPr>
        <w:t xml:space="preserve">
               | 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       |"И",ТГФ|И-М, | жайындағы </w:t>
      </w:r>
      <w:r>
        <w:br/>
      </w:r>
      <w:r>
        <w:rPr>
          <w:rFonts w:ascii="Times New Roman"/>
          <w:b w:val="false"/>
          <w:i w:val="false"/>
          <w:color w:val="000000"/>
          <w:sz w:val="28"/>
        </w:rPr>
        <w:t xml:space="preserve">
               |           |       |       |ТГФ-М|қоршаған ауаның </w:t>
      </w:r>
      <w:r>
        <w:br/>
      </w:r>
      <w:r>
        <w:rPr>
          <w:rFonts w:ascii="Times New Roman"/>
          <w:b w:val="false"/>
          <w:i w:val="false"/>
          <w:color w:val="000000"/>
          <w:sz w:val="28"/>
        </w:rPr>
        <w:t xml:space="preserve">
               |           |       |       |     |температурасына </w:t>
      </w:r>
      <w:r>
        <w:br/>
      </w:r>
      <w:r>
        <w:rPr>
          <w:rFonts w:ascii="Times New Roman"/>
          <w:b w:val="false"/>
          <w:i w:val="false"/>
          <w:color w:val="000000"/>
          <w:sz w:val="28"/>
        </w:rPr>
        <w:t xml:space="preserve">
               |           |       |       |     |байланыссыз </w:t>
      </w:r>
      <w:r>
        <w:br/>
      </w:r>
      <w:r>
        <w:rPr>
          <w:rFonts w:ascii="Times New Roman"/>
          <w:b w:val="false"/>
          <w:i w:val="false"/>
          <w:color w:val="000000"/>
          <w:sz w:val="28"/>
        </w:rPr>
        <w:t xml:space="preserve">
               |           |       |       |     |_________________ </w:t>
      </w:r>
      <w:r>
        <w:br/>
      </w:r>
      <w:r>
        <w:rPr>
          <w:rFonts w:ascii="Times New Roman"/>
          <w:b w:val="false"/>
          <w:i w:val="false"/>
          <w:color w:val="000000"/>
          <w:sz w:val="28"/>
        </w:rPr>
        <w:t xml:space="preserve">
               |           |       |       |     |"И",ТГФ|И-М,ТГФ-М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ТУ-134 ж/е </w:t>
      </w:r>
      <w:r>
        <w:br/>
      </w:r>
      <w:r>
        <w:rPr>
          <w:rFonts w:ascii="Times New Roman"/>
          <w:b w:val="false"/>
          <w:i w:val="false"/>
          <w:color w:val="000000"/>
          <w:sz w:val="28"/>
        </w:rPr>
        <w:t xml:space="preserve">
оның мод., </w:t>
      </w:r>
      <w:r>
        <w:br/>
      </w:r>
      <w:r>
        <w:rPr>
          <w:rFonts w:ascii="Times New Roman"/>
          <w:b w:val="false"/>
          <w:i w:val="false"/>
          <w:color w:val="000000"/>
          <w:sz w:val="28"/>
        </w:rPr>
        <w:t xml:space="preserve">
АН-24 ж/е </w:t>
      </w:r>
      <w:r>
        <w:br/>
      </w:r>
      <w:r>
        <w:rPr>
          <w:rFonts w:ascii="Times New Roman"/>
          <w:b w:val="false"/>
          <w:i w:val="false"/>
          <w:color w:val="000000"/>
          <w:sz w:val="28"/>
        </w:rPr>
        <w:t xml:space="preserve">
оның мод., </w:t>
      </w:r>
      <w:r>
        <w:br/>
      </w:r>
      <w:r>
        <w:rPr>
          <w:rFonts w:ascii="Times New Roman"/>
          <w:b w:val="false"/>
          <w:i w:val="false"/>
          <w:color w:val="000000"/>
          <w:sz w:val="28"/>
        </w:rPr>
        <w:t xml:space="preserve">
АН-26 ж/е </w:t>
      </w:r>
      <w:r>
        <w:br/>
      </w:r>
      <w:r>
        <w:rPr>
          <w:rFonts w:ascii="Times New Roman"/>
          <w:b w:val="false"/>
          <w:i w:val="false"/>
          <w:color w:val="000000"/>
          <w:sz w:val="28"/>
        </w:rPr>
        <w:t xml:space="preserve">
оның мод., </w:t>
      </w:r>
      <w:r>
        <w:br/>
      </w:r>
      <w:r>
        <w:rPr>
          <w:rFonts w:ascii="Times New Roman"/>
          <w:b w:val="false"/>
          <w:i w:val="false"/>
          <w:color w:val="000000"/>
          <w:sz w:val="28"/>
        </w:rPr>
        <w:t xml:space="preserve">
АН-28, </w:t>
      </w:r>
      <w:r>
        <w:br/>
      </w:r>
      <w:r>
        <w:rPr>
          <w:rFonts w:ascii="Times New Roman"/>
          <w:b w:val="false"/>
          <w:i w:val="false"/>
          <w:color w:val="000000"/>
          <w:sz w:val="28"/>
        </w:rPr>
        <w:t xml:space="preserve">
АН-30 ж/е </w:t>
      </w:r>
      <w:r>
        <w:br/>
      </w:r>
      <w:r>
        <w:rPr>
          <w:rFonts w:ascii="Times New Roman"/>
          <w:b w:val="false"/>
          <w:i w:val="false"/>
          <w:color w:val="000000"/>
          <w:sz w:val="28"/>
        </w:rPr>
        <w:t xml:space="preserve">
оның мод., </w:t>
      </w:r>
      <w:r>
        <w:br/>
      </w:r>
      <w:r>
        <w:rPr>
          <w:rFonts w:ascii="Times New Roman"/>
          <w:b w:val="false"/>
          <w:i w:val="false"/>
          <w:color w:val="000000"/>
          <w:sz w:val="28"/>
        </w:rPr>
        <w:t xml:space="preserve">
Л-410 ж/е       5 және       Ұшу     0,1    0,1      0,1      0,1 </w:t>
      </w:r>
      <w:r>
        <w:br/>
      </w:r>
      <w:r>
        <w:rPr>
          <w:rFonts w:ascii="Times New Roman"/>
          <w:b w:val="false"/>
          <w:i w:val="false"/>
          <w:color w:val="000000"/>
          <w:sz w:val="28"/>
        </w:rPr>
        <w:t xml:space="preserve">
оның мод.,      одан төмен  ұзақ. </w:t>
      </w:r>
      <w:r>
        <w:br/>
      </w:r>
      <w:r>
        <w:rPr>
          <w:rFonts w:ascii="Times New Roman"/>
          <w:b w:val="false"/>
          <w:i w:val="false"/>
          <w:color w:val="000000"/>
          <w:sz w:val="28"/>
        </w:rPr>
        <w:t xml:space="preserve">
МИ-2, МИ-6,                 тығына </w:t>
      </w:r>
      <w:r>
        <w:br/>
      </w:r>
      <w:r>
        <w:rPr>
          <w:rFonts w:ascii="Times New Roman"/>
          <w:b w:val="false"/>
          <w:i w:val="false"/>
          <w:color w:val="000000"/>
          <w:sz w:val="28"/>
        </w:rPr>
        <w:t xml:space="preserve">
МИ-8 ж/е                    байла. </w:t>
      </w:r>
      <w:r>
        <w:br/>
      </w:r>
      <w:r>
        <w:rPr>
          <w:rFonts w:ascii="Times New Roman"/>
          <w:b w:val="false"/>
          <w:i w:val="false"/>
          <w:color w:val="000000"/>
          <w:sz w:val="28"/>
        </w:rPr>
        <w:t xml:space="preserve">
оның мод.,                  ныссыз </w:t>
      </w:r>
      <w:r>
        <w:br/>
      </w:r>
      <w:r>
        <w:rPr>
          <w:rFonts w:ascii="Times New Roman"/>
          <w:b w:val="false"/>
          <w:i w:val="false"/>
          <w:color w:val="000000"/>
          <w:sz w:val="28"/>
        </w:rPr>
        <w:t xml:space="preserve">
МИ-10К, </w:t>
      </w:r>
      <w:r>
        <w:br/>
      </w:r>
      <w:r>
        <w:rPr>
          <w:rFonts w:ascii="Times New Roman"/>
          <w:b w:val="false"/>
          <w:i w:val="false"/>
          <w:color w:val="000000"/>
          <w:sz w:val="28"/>
        </w:rPr>
        <w:t xml:space="preserve">
МИ-26, </w:t>
      </w:r>
      <w:r>
        <w:br/>
      </w:r>
      <w:r>
        <w:rPr>
          <w:rFonts w:ascii="Times New Roman"/>
          <w:b w:val="false"/>
          <w:i w:val="false"/>
          <w:color w:val="000000"/>
          <w:sz w:val="28"/>
        </w:rPr>
        <w:t xml:space="preserve">
КА-32, </w:t>
      </w:r>
      <w:r>
        <w:br/>
      </w:r>
      <w:r>
        <w:rPr>
          <w:rFonts w:ascii="Times New Roman"/>
          <w:b w:val="false"/>
          <w:i w:val="false"/>
          <w:color w:val="000000"/>
          <w:sz w:val="28"/>
        </w:rPr>
        <w:t xml:space="preserve">
Б-3 </w:t>
      </w:r>
    </w:p>
    <w:p>
      <w:pPr>
        <w:spacing w:after="0"/>
        <w:ind w:left="0"/>
        <w:jc w:val="both"/>
      </w:pPr>
      <w:r>
        <w:rPr>
          <w:rFonts w:ascii="Times New Roman"/>
          <w:b w:val="false"/>
          <w:i w:val="false"/>
          <w:color w:val="000000"/>
          <w:sz w:val="28"/>
        </w:rPr>
        <w:t xml:space="preserve">Тура жоғары.    5-тен               СКҚ сұйық.       0,1      0,1 </w:t>
      </w:r>
      <w:r>
        <w:br/>
      </w:r>
      <w:r>
        <w:rPr>
          <w:rFonts w:ascii="Times New Roman"/>
          <w:b w:val="false"/>
          <w:i w:val="false"/>
          <w:color w:val="000000"/>
          <w:sz w:val="28"/>
        </w:rPr>
        <w:t xml:space="preserve">
дағыдай**       жоғары              тықты қоспай </w:t>
      </w:r>
      <w:r>
        <w:br/>
      </w:r>
      <w:r>
        <w:rPr>
          <w:rFonts w:ascii="Times New Roman"/>
          <w:b w:val="false"/>
          <w:i w:val="false"/>
          <w:color w:val="000000"/>
          <w:sz w:val="28"/>
        </w:rPr>
        <w:t xml:space="preserve">
ЯК-40,ЯК-42     40-тан               0,1    0,1      0,1      0,1 </w:t>
      </w:r>
      <w:r>
        <w:br/>
      </w:r>
      <w:r>
        <w:rPr>
          <w:rFonts w:ascii="Times New Roman"/>
          <w:b w:val="false"/>
          <w:i w:val="false"/>
          <w:color w:val="000000"/>
          <w:sz w:val="28"/>
        </w:rPr>
        <w:t xml:space="preserve">
                төмен </w:t>
      </w:r>
    </w:p>
    <w:p>
      <w:pPr>
        <w:spacing w:after="0"/>
        <w:ind w:left="0"/>
        <w:jc w:val="both"/>
      </w:pPr>
      <w:r>
        <w:rPr>
          <w:rFonts w:ascii="Times New Roman"/>
          <w:b w:val="false"/>
          <w:i w:val="false"/>
          <w:color w:val="000000"/>
          <w:sz w:val="28"/>
        </w:rPr>
        <w:t xml:space="preserve">ТУ-154 ж/е      Қоршаған ауа         0,3    0,1      0,3      0,1 </w:t>
      </w:r>
      <w:r>
        <w:br/>
      </w:r>
      <w:r>
        <w:rPr>
          <w:rFonts w:ascii="Times New Roman"/>
          <w:b w:val="false"/>
          <w:i w:val="false"/>
          <w:color w:val="000000"/>
          <w:sz w:val="28"/>
        </w:rPr>
        <w:t xml:space="preserve">
оның мод.       температурасымен </w:t>
      </w:r>
      <w:r>
        <w:br/>
      </w:r>
      <w:r>
        <w:rPr>
          <w:rFonts w:ascii="Times New Roman"/>
          <w:b w:val="false"/>
          <w:i w:val="false"/>
          <w:color w:val="000000"/>
          <w:sz w:val="28"/>
        </w:rPr>
        <w:t xml:space="preserve">
                ұшу ұзақтығына </w:t>
      </w:r>
      <w:r>
        <w:br/>
      </w:r>
      <w:r>
        <w:rPr>
          <w:rFonts w:ascii="Times New Roman"/>
          <w:b w:val="false"/>
          <w:i w:val="false"/>
          <w:color w:val="000000"/>
          <w:sz w:val="28"/>
        </w:rPr>
        <w:t xml:space="preserve">
                байланыссыз, 53 </w:t>
      </w:r>
      <w:r>
        <w:br/>
      </w:r>
      <w:r>
        <w:rPr>
          <w:rFonts w:ascii="Times New Roman"/>
          <w:b w:val="false"/>
          <w:i w:val="false"/>
          <w:color w:val="000000"/>
          <w:sz w:val="28"/>
        </w:rPr>
        <w:t xml:space="preserve">
                т. Айтылған </w:t>
      </w:r>
      <w:r>
        <w:br/>
      </w:r>
      <w:r>
        <w:rPr>
          <w:rFonts w:ascii="Times New Roman"/>
          <w:b w:val="false"/>
          <w:i w:val="false"/>
          <w:color w:val="000000"/>
          <w:sz w:val="28"/>
        </w:rPr>
        <w:t xml:space="preserve">
                жағдайларында </w:t>
      </w:r>
      <w:r>
        <w:br/>
      </w:r>
      <w:r>
        <w:rPr>
          <w:rFonts w:ascii="Times New Roman"/>
          <w:b w:val="false"/>
          <w:i w:val="false"/>
          <w:color w:val="000000"/>
          <w:sz w:val="28"/>
        </w:rPr>
        <w:t xml:space="preserve">
                есептемегенде </w:t>
      </w:r>
    </w:p>
    <w:p>
      <w:pPr>
        <w:spacing w:after="0"/>
        <w:ind w:left="0"/>
        <w:jc w:val="both"/>
      </w:pPr>
      <w:r>
        <w:rPr>
          <w:rFonts w:ascii="Times New Roman"/>
          <w:b w:val="false"/>
          <w:i w:val="false"/>
          <w:color w:val="000000"/>
          <w:sz w:val="28"/>
        </w:rPr>
        <w:t xml:space="preserve">ИЛ-18 ж/е       5 және      Ұшу      0,1    0,1      0,1     0,1 </w:t>
      </w:r>
      <w:r>
        <w:br/>
      </w:r>
      <w:r>
        <w:rPr>
          <w:rFonts w:ascii="Times New Roman"/>
          <w:b w:val="false"/>
          <w:i w:val="false"/>
          <w:color w:val="000000"/>
          <w:sz w:val="28"/>
        </w:rPr>
        <w:t xml:space="preserve">
оның мод.       одан        ұзақты. </w:t>
      </w:r>
      <w:r>
        <w:br/>
      </w:r>
      <w:r>
        <w:rPr>
          <w:rFonts w:ascii="Times New Roman"/>
          <w:b w:val="false"/>
          <w:i w:val="false"/>
          <w:color w:val="000000"/>
          <w:sz w:val="28"/>
        </w:rPr>
        <w:t xml:space="preserve">
                төмен       ғына </w:t>
      </w:r>
      <w:r>
        <w:br/>
      </w:r>
      <w:r>
        <w:rPr>
          <w:rFonts w:ascii="Times New Roman"/>
          <w:b w:val="false"/>
          <w:i w:val="false"/>
          <w:color w:val="000000"/>
          <w:sz w:val="28"/>
        </w:rPr>
        <w:t xml:space="preserve">
                            байла. </w:t>
      </w:r>
      <w:r>
        <w:br/>
      </w:r>
      <w:r>
        <w:rPr>
          <w:rFonts w:ascii="Times New Roman"/>
          <w:b w:val="false"/>
          <w:i w:val="false"/>
          <w:color w:val="000000"/>
          <w:sz w:val="28"/>
        </w:rPr>
        <w:t xml:space="preserve">
                            ныссыз </w:t>
      </w:r>
      <w:r>
        <w:br/>
      </w:r>
      <w:r>
        <w:rPr>
          <w:rFonts w:ascii="Times New Roman"/>
          <w:b w:val="false"/>
          <w:i w:val="false"/>
          <w:color w:val="000000"/>
          <w:sz w:val="28"/>
        </w:rPr>
        <w:t xml:space="preserve">
                 5-тен      5-ке     СКҚ сұйықтықты  0,1     0,1 </w:t>
      </w:r>
      <w:r>
        <w:br/>
      </w:r>
      <w:r>
        <w:rPr>
          <w:rFonts w:ascii="Times New Roman"/>
          <w:b w:val="false"/>
          <w:i w:val="false"/>
          <w:color w:val="000000"/>
          <w:sz w:val="28"/>
        </w:rPr>
        <w:t xml:space="preserve">
                 жоғары     дейін    қоспай </w:t>
      </w:r>
      <w:r>
        <w:br/>
      </w:r>
      <w:r>
        <w:rPr>
          <w:rFonts w:ascii="Times New Roman"/>
          <w:b w:val="false"/>
          <w:i w:val="false"/>
          <w:color w:val="000000"/>
          <w:sz w:val="28"/>
        </w:rPr>
        <w:t xml:space="preserve">
                            5 және   0,1    0,1      0,1     0,1 </w:t>
      </w:r>
      <w:r>
        <w:br/>
      </w:r>
      <w:r>
        <w:rPr>
          <w:rFonts w:ascii="Times New Roman"/>
          <w:b w:val="false"/>
          <w:i w:val="false"/>
          <w:color w:val="000000"/>
          <w:sz w:val="28"/>
        </w:rPr>
        <w:t xml:space="preserve">
                            одан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АН-12 ж/е        5 және     Ұшу      0,1    0,1      0,1     0,1 </w:t>
      </w:r>
      <w:r>
        <w:br/>
      </w:r>
      <w:r>
        <w:rPr>
          <w:rFonts w:ascii="Times New Roman"/>
          <w:b w:val="false"/>
          <w:i w:val="false"/>
          <w:color w:val="000000"/>
          <w:sz w:val="28"/>
        </w:rPr>
        <w:t xml:space="preserve">
оның мод.        одан       ұзақты. </w:t>
      </w:r>
      <w:r>
        <w:br/>
      </w:r>
      <w:r>
        <w:rPr>
          <w:rFonts w:ascii="Times New Roman"/>
          <w:b w:val="false"/>
          <w:i w:val="false"/>
          <w:color w:val="000000"/>
          <w:sz w:val="28"/>
        </w:rPr>
        <w:t xml:space="preserve">
                 төмен      ғына </w:t>
      </w:r>
      <w:r>
        <w:br/>
      </w:r>
      <w:r>
        <w:rPr>
          <w:rFonts w:ascii="Times New Roman"/>
          <w:b w:val="false"/>
          <w:i w:val="false"/>
          <w:color w:val="000000"/>
          <w:sz w:val="28"/>
        </w:rPr>
        <w:t xml:space="preserve">
                            байла. </w:t>
      </w:r>
      <w:r>
        <w:br/>
      </w:r>
      <w:r>
        <w:rPr>
          <w:rFonts w:ascii="Times New Roman"/>
          <w:b w:val="false"/>
          <w:i w:val="false"/>
          <w:color w:val="000000"/>
          <w:sz w:val="28"/>
        </w:rPr>
        <w:t xml:space="preserve">
                 5-тен      ныссыз   СКҚ сұйықтықты  0,1     0,1 </w:t>
      </w:r>
      <w:r>
        <w:br/>
      </w:r>
      <w:r>
        <w:rPr>
          <w:rFonts w:ascii="Times New Roman"/>
          <w:b w:val="false"/>
          <w:i w:val="false"/>
          <w:color w:val="000000"/>
          <w:sz w:val="28"/>
        </w:rPr>
        <w:t xml:space="preserve">
                 жоғары              қоспай </w:t>
      </w:r>
    </w:p>
    <w:p>
      <w:pPr>
        <w:spacing w:after="0"/>
        <w:ind w:left="0"/>
        <w:jc w:val="both"/>
      </w:pPr>
      <w:r>
        <w:rPr>
          <w:rFonts w:ascii="Times New Roman"/>
          <w:b w:val="false"/>
          <w:i w:val="false"/>
          <w:color w:val="000000"/>
          <w:sz w:val="28"/>
        </w:rPr>
        <w:t xml:space="preserve">ИЛ-62,           5 және     Тура     0,2    0,1       -      - </w:t>
      </w:r>
      <w:r>
        <w:br/>
      </w:r>
      <w:r>
        <w:rPr>
          <w:rFonts w:ascii="Times New Roman"/>
          <w:b w:val="false"/>
          <w:i w:val="false"/>
          <w:color w:val="000000"/>
          <w:sz w:val="28"/>
        </w:rPr>
        <w:t xml:space="preserve">
ИЛ-62 М***       одан       жоғары. </w:t>
      </w:r>
      <w:r>
        <w:br/>
      </w:r>
      <w:r>
        <w:rPr>
          <w:rFonts w:ascii="Times New Roman"/>
          <w:b w:val="false"/>
          <w:i w:val="false"/>
          <w:color w:val="000000"/>
          <w:sz w:val="28"/>
        </w:rPr>
        <w:t xml:space="preserve">
                 төмен      дағыдай </w:t>
      </w:r>
      <w:r>
        <w:br/>
      </w:r>
      <w:r>
        <w:rPr>
          <w:rFonts w:ascii="Times New Roman"/>
          <w:b w:val="false"/>
          <w:i w:val="false"/>
          <w:color w:val="000000"/>
          <w:sz w:val="28"/>
        </w:rPr>
        <w:t xml:space="preserve">
                 5-тен      3-ке     СКҚ сұйықтықты   -      - </w:t>
      </w:r>
      <w:r>
        <w:br/>
      </w:r>
      <w:r>
        <w:rPr>
          <w:rFonts w:ascii="Times New Roman"/>
          <w:b w:val="false"/>
          <w:i w:val="false"/>
          <w:color w:val="000000"/>
          <w:sz w:val="28"/>
        </w:rPr>
        <w:t xml:space="preserve">
                 жоғары     дейін    қоспай </w:t>
      </w:r>
      <w:r>
        <w:br/>
      </w:r>
      <w:r>
        <w:rPr>
          <w:rFonts w:ascii="Times New Roman"/>
          <w:b w:val="false"/>
          <w:i w:val="false"/>
          <w:color w:val="000000"/>
          <w:sz w:val="28"/>
        </w:rPr>
        <w:t xml:space="preserve">
                            3 және   0,2    0,1      0,2     0,1 </w:t>
      </w:r>
      <w:r>
        <w:br/>
      </w:r>
      <w:r>
        <w:rPr>
          <w:rFonts w:ascii="Times New Roman"/>
          <w:b w:val="false"/>
          <w:i w:val="false"/>
          <w:color w:val="000000"/>
          <w:sz w:val="28"/>
        </w:rPr>
        <w:t xml:space="preserve">
                            одан </w:t>
      </w:r>
      <w:r>
        <w:br/>
      </w:r>
      <w:r>
        <w:rPr>
          <w:rFonts w:ascii="Times New Roman"/>
          <w:b w:val="false"/>
          <w:i w:val="false"/>
          <w:color w:val="000000"/>
          <w:sz w:val="28"/>
        </w:rPr>
        <w:t xml:space="preserve">
                            артық </w:t>
      </w:r>
      <w:r>
        <w:br/>
      </w:r>
      <w:r>
        <w:rPr>
          <w:rFonts w:ascii="Times New Roman"/>
          <w:b w:val="false"/>
          <w:i w:val="false"/>
          <w:color w:val="000000"/>
          <w:sz w:val="28"/>
        </w:rPr>
        <w:t xml:space="preserve">
ИЛ-76Т, ДТ       5 және     Ұшу      0,2    0,1      0,2     0,1 </w:t>
      </w:r>
      <w:r>
        <w:br/>
      </w:r>
      <w:r>
        <w:rPr>
          <w:rFonts w:ascii="Times New Roman"/>
          <w:b w:val="false"/>
          <w:i w:val="false"/>
          <w:color w:val="000000"/>
          <w:sz w:val="28"/>
        </w:rPr>
        <w:t xml:space="preserve">
                 одан       ұзақты. </w:t>
      </w:r>
      <w:r>
        <w:br/>
      </w:r>
      <w:r>
        <w:rPr>
          <w:rFonts w:ascii="Times New Roman"/>
          <w:b w:val="false"/>
          <w:i w:val="false"/>
          <w:color w:val="000000"/>
          <w:sz w:val="28"/>
        </w:rPr>
        <w:t xml:space="preserve">
                 төмен      ғына </w:t>
      </w:r>
      <w:r>
        <w:br/>
      </w:r>
      <w:r>
        <w:rPr>
          <w:rFonts w:ascii="Times New Roman"/>
          <w:b w:val="false"/>
          <w:i w:val="false"/>
          <w:color w:val="000000"/>
          <w:sz w:val="28"/>
        </w:rPr>
        <w:t xml:space="preserve">
                            байла. </w:t>
      </w:r>
      <w:r>
        <w:br/>
      </w:r>
      <w:r>
        <w:rPr>
          <w:rFonts w:ascii="Times New Roman"/>
          <w:b w:val="false"/>
          <w:i w:val="false"/>
          <w:color w:val="000000"/>
          <w:sz w:val="28"/>
        </w:rPr>
        <w:t xml:space="preserve">
                            ныссыз </w:t>
      </w:r>
      <w:r>
        <w:br/>
      </w:r>
      <w:r>
        <w:rPr>
          <w:rFonts w:ascii="Times New Roman"/>
          <w:b w:val="false"/>
          <w:i w:val="false"/>
          <w:color w:val="000000"/>
          <w:sz w:val="28"/>
        </w:rPr>
        <w:t xml:space="preserve">
                 5-тен      3-ке     СКҚ сұйықтықты  0,2     0,1 </w:t>
      </w:r>
      <w:r>
        <w:br/>
      </w:r>
      <w:r>
        <w:rPr>
          <w:rFonts w:ascii="Times New Roman"/>
          <w:b w:val="false"/>
          <w:i w:val="false"/>
          <w:color w:val="000000"/>
          <w:sz w:val="28"/>
        </w:rPr>
        <w:t xml:space="preserve">
                 жоғары     дейін    қоспай </w:t>
      </w:r>
      <w:r>
        <w:br/>
      </w:r>
      <w:r>
        <w:rPr>
          <w:rFonts w:ascii="Times New Roman"/>
          <w:b w:val="false"/>
          <w:i w:val="false"/>
          <w:color w:val="000000"/>
          <w:sz w:val="28"/>
        </w:rPr>
        <w:t xml:space="preserve">
                            3 және   0,2    0,1      0,2     0,1 </w:t>
      </w:r>
      <w:r>
        <w:br/>
      </w:r>
      <w:r>
        <w:rPr>
          <w:rFonts w:ascii="Times New Roman"/>
          <w:b w:val="false"/>
          <w:i w:val="false"/>
          <w:color w:val="000000"/>
          <w:sz w:val="28"/>
        </w:rPr>
        <w:t xml:space="preserve">
                            одан </w:t>
      </w:r>
      <w:r>
        <w:br/>
      </w:r>
      <w:r>
        <w:rPr>
          <w:rFonts w:ascii="Times New Roman"/>
          <w:b w:val="false"/>
          <w:i w:val="false"/>
          <w:color w:val="000000"/>
          <w:sz w:val="28"/>
        </w:rPr>
        <w:t xml:space="preserve">
                            артық </w:t>
      </w:r>
    </w:p>
    <w:p>
      <w:pPr>
        <w:spacing w:after="0"/>
        <w:ind w:left="0"/>
        <w:jc w:val="both"/>
      </w:pPr>
      <w:r>
        <w:rPr>
          <w:rFonts w:ascii="Times New Roman"/>
          <w:b w:val="false"/>
          <w:i w:val="false"/>
          <w:color w:val="000000"/>
          <w:sz w:val="28"/>
        </w:rPr>
        <w:t xml:space="preserve">"А" мен "ОК" </w:t>
      </w:r>
      <w:r>
        <w:br/>
      </w:r>
      <w:r>
        <w:rPr>
          <w:rFonts w:ascii="Times New Roman"/>
          <w:b w:val="false"/>
          <w:i w:val="false"/>
          <w:color w:val="000000"/>
          <w:sz w:val="28"/>
        </w:rPr>
        <w:t xml:space="preserve">
литерлі рейстер </w:t>
      </w:r>
      <w:r>
        <w:br/>
      </w:r>
      <w:r>
        <w:rPr>
          <w:rFonts w:ascii="Times New Roman"/>
          <w:b w:val="false"/>
          <w:i w:val="false"/>
          <w:color w:val="000000"/>
          <w:sz w:val="28"/>
        </w:rPr>
        <w:t xml:space="preserve">
орындайтын ӘК, </w:t>
      </w:r>
      <w:r>
        <w:br/>
      </w:r>
      <w:r>
        <w:rPr>
          <w:rFonts w:ascii="Times New Roman"/>
          <w:b w:val="false"/>
          <w:i w:val="false"/>
          <w:color w:val="000000"/>
          <w:sz w:val="28"/>
        </w:rPr>
        <w:t xml:space="preserve">
ИЛ-62М және </w:t>
      </w:r>
      <w:r>
        <w:br/>
      </w:r>
      <w:r>
        <w:rPr>
          <w:rFonts w:ascii="Times New Roman"/>
          <w:b w:val="false"/>
          <w:i w:val="false"/>
          <w:color w:val="000000"/>
          <w:sz w:val="28"/>
        </w:rPr>
        <w:t xml:space="preserve">
ТУ-154 барлық </w:t>
      </w:r>
      <w:r>
        <w:br/>
      </w:r>
      <w:r>
        <w:rPr>
          <w:rFonts w:ascii="Times New Roman"/>
          <w:b w:val="false"/>
          <w:i w:val="false"/>
          <w:color w:val="000000"/>
          <w:sz w:val="28"/>
        </w:rPr>
        <w:t xml:space="preserve">
модификацияларын Қоршаған ауа        0,2    0,2      0,2    0,2 </w:t>
      </w:r>
      <w:r>
        <w:br/>
      </w:r>
      <w:r>
        <w:rPr>
          <w:rFonts w:ascii="Times New Roman"/>
          <w:b w:val="false"/>
          <w:i w:val="false"/>
          <w:color w:val="000000"/>
          <w:sz w:val="28"/>
        </w:rPr>
        <w:t xml:space="preserve">
есептемегенде    температурасымен </w:t>
      </w:r>
      <w:r>
        <w:br/>
      </w:r>
      <w:r>
        <w:rPr>
          <w:rFonts w:ascii="Times New Roman"/>
          <w:b w:val="false"/>
          <w:i w:val="false"/>
          <w:color w:val="000000"/>
          <w:sz w:val="28"/>
        </w:rPr>
        <w:t xml:space="preserve">
"А" мен "ОК"     ұшу ұзақтығына      0,3    0,3      0,3    0,3 </w:t>
      </w:r>
      <w:r>
        <w:br/>
      </w:r>
      <w:r>
        <w:rPr>
          <w:rFonts w:ascii="Times New Roman"/>
          <w:b w:val="false"/>
          <w:i w:val="false"/>
          <w:color w:val="000000"/>
          <w:sz w:val="28"/>
        </w:rPr>
        <w:t xml:space="preserve">
рейстер          байланыссыз </w:t>
      </w:r>
      <w:r>
        <w:br/>
      </w:r>
      <w:r>
        <w:rPr>
          <w:rFonts w:ascii="Times New Roman"/>
          <w:b w:val="false"/>
          <w:i w:val="false"/>
          <w:color w:val="000000"/>
          <w:sz w:val="28"/>
        </w:rPr>
        <w:t xml:space="preserve">
орындайтын </w:t>
      </w:r>
      <w:r>
        <w:br/>
      </w:r>
      <w:r>
        <w:rPr>
          <w:rFonts w:ascii="Times New Roman"/>
          <w:b w:val="false"/>
          <w:i w:val="false"/>
          <w:color w:val="000000"/>
          <w:sz w:val="28"/>
        </w:rPr>
        <w:t xml:space="preserve">
ИЛ-62М және </w:t>
      </w:r>
      <w:r>
        <w:br/>
      </w:r>
      <w:r>
        <w:rPr>
          <w:rFonts w:ascii="Times New Roman"/>
          <w:b w:val="false"/>
          <w:i w:val="false"/>
          <w:color w:val="000000"/>
          <w:sz w:val="28"/>
        </w:rPr>
        <w:t xml:space="preserve">
ТУ-154 </w:t>
      </w:r>
      <w:r>
        <w:br/>
      </w:r>
      <w:r>
        <w:rPr>
          <w:rFonts w:ascii="Times New Roman"/>
          <w:b w:val="false"/>
          <w:i w:val="false"/>
          <w:color w:val="000000"/>
          <w:sz w:val="28"/>
        </w:rPr>
        <w:t xml:space="preserve">
ұшақтарының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модификациялары </w:t>
      </w:r>
      <w:r>
        <w:br/>
      </w:r>
      <w:r>
        <w:rPr>
          <w:rFonts w:ascii="Times New Roman"/>
          <w:b w:val="false"/>
          <w:i w:val="false"/>
          <w:color w:val="000000"/>
          <w:sz w:val="28"/>
        </w:rPr>
        <w:t xml:space="preserve">
Мұзжарғыштарда                       0,2     0,2     0,2    0,2 </w:t>
      </w:r>
      <w:r>
        <w:br/>
      </w:r>
      <w:r>
        <w:rPr>
          <w:rFonts w:ascii="Times New Roman"/>
          <w:b w:val="false"/>
          <w:i w:val="false"/>
          <w:color w:val="000000"/>
          <w:sz w:val="28"/>
        </w:rPr>
        <w:t xml:space="preserve">
орналасатын </w:t>
      </w:r>
      <w:r>
        <w:br/>
      </w:r>
      <w:r>
        <w:rPr>
          <w:rFonts w:ascii="Times New Roman"/>
          <w:b w:val="false"/>
          <w:i w:val="false"/>
          <w:color w:val="000000"/>
          <w:sz w:val="28"/>
        </w:rPr>
        <w:t xml:space="preserve">
ГТҚ бар </w:t>
      </w:r>
      <w:r>
        <w:br/>
      </w:r>
      <w:r>
        <w:rPr>
          <w:rFonts w:ascii="Times New Roman"/>
          <w:b w:val="false"/>
          <w:i w:val="false"/>
          <w:color w:val="000000"/>
          <w:sz w:val="28"/>
        </w:rPr>
        <w:t xml:space="preserve">
тікұшақтар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Бақылап-өлшеу аппаратураларының дәлдік рұқсатын, сонымен қатар мөлшерлегіштің қателіктерін ескеріп, ӘК-не құюға жіберілетін авиакеросиндер болатын СКҚ сұйықтық мөлшерінің келесі шектеулері белгіленеді: 0,1 +- 0,05; 0,2 +- 0,02; 0,3 +- 0,03. </w:t>
      </w:r>
      <w:r>
        <w:br/>
      </w:r>
      <w:r>
        <w:rPr>
          <w:rFonts w:ascii="Times New Roman"/>
          <w:b w:val="false"/>
          <w:i w:val="false"/>
          <w:color w:val="000000"/>
          <w:sz w:val="28"/>
        </w:rPr>
        <w:t xml:space="preserve">
      ӘК-не құюға арналған авиакеросинде СКҚ сұйықтықтың мөлшері белгіленген шектеулерде нормаланады және құю құралдарынан (ТЭ, ЗА, ЦЭС бағаны) немесе жұмсалатын резервуардан алынған сынама анализі бойынша анықталады. </w:t>
      </w:r>
      <w:r>
        <w:br/>
      </w:r>
      <w:r>
        <w:rPr>
          <w:rFonts w:ascii="Times New Roman"/>
          <w:b w:val="false"/>
          <w:i w:val="false"/>
          <w:color w:val="000000"/>
          <w:sz w:val="28"/>
        </w:rPr>
        <w:t xml:space="preserve">
      ** АН-24 (РВ), АН-26 (Б), АН-28, АН-30 (Р), Л-410 (МА, УВП, УВП-3) ұшақтары үшін қоршаған ауа температурасы 5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болғанда, ұшып келгеннен кейін сынамада қоқыс отын тұнбасы табылса, онда 0,1 +- 0,05% (көлем бойынша) СКҚ сұйықтық қосылған отын үстемелеп құйылады. Егер СКҚ сұйықтық жоқ болса, лай отынды бактан төгіп тастайды және оған СКҚ сұйықтықсыз отын құяды. </w:t>
      </w:r>
      <w:r>
        <w:br/>
      </w:r>
      <w:r>
        <w:rPr>
          <w:rFonts w:ascii="Times New Roman"/>
          <w:b w:val="false"/>
          <w:i w:val="false"/>
          <w:color w:val="000000"/>
          <w:sz w:val="28"/>
        </w:rPr>
        <w:t xml:space="preserve">
      *** ҚР әуе жайларында РФ ӘК ЦУМ ИЛ-62М ұшақтарына май құюды 57 т. сәйкес жүзеге асырады. </w:t>
      </w:r>
    </w:p>
    <w:p>
      <w:pPr>
        <w:spacing w:after="0"/>
        <w:ind w:left="0"/>
        <w:jc w:val="both"/>
      </w:pPr>
      <w:r>
        <w:rPr>
          <w:rFonts w:ascii="Times New Roman"/>
          <w:b w:val="false"/>
          <w:i w:val="false"/>
          <w:color w:val="000000"/>
          <w:sz w:val="28"/>
        </w:rPr>
        <w:t xml:space="preserve">8 кесте   </w:t>
      </w:r>
    </w:p>
    <w:p>
      <w:pPr>
        <w:spacing w:after="0"/>
        <w:ind w:left="0"/>
        <w:jc w:val="left"/>
      </w:pPr>
      <w:r>
        <w:rPr>
          <w:rFonts w:ascii="Times New Roman"/>
          <w:b/>
          <w:i w:val="false"/>
          <w:color w:val="000000"/>
        </w:rPr>
        <w:t xml:space="preserve"> СКҚ сұйықтарын қосуынсыз </w:t>
      </w:r>
      <w:r>
        <w:br/>
      </w:r>
      <w:r>
        <w:rPr>
          <w:rFonts w:ascii="Times New Roman"/>
          <w:b/>
          <w:i w:val="false"/>
          <w:color w:val="000000"/>
        </w:rPr>
        <w:t xml:space="preserve">
ТУ-154 ұшағының барлық модификациясын </w:t>
      </w:r>
      <w:r>
        <w:br/>
      </w:r>
      <w:r>
        <w:rPr>
          <w:rFonts w:ascii="Times New Roman"/>
          <w:b/>
          <w:i w:val="false"/>
          <w:color w:val="000000"/>
        </w:rPr>
        <w:t xml:space="preserve">
авиажанармаймен толтыру шарттары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Әуежайда май құюдағы сыртқы ауа | Кесте бойынша ұшу созылуы, </w:t>
      </w:r>
      <w:r>
        <w:br/>
      </w:r>
      <w:r>
        <w:rPr>
          <w:rFonts w:ascii="Times New Roman"/>
          <w:b w:val="false"/>
          <w:i w:val="false"/>
          <w:color w:val="000000"/>
          <w:sz w:val="28"/>
        </w:rPr>
        <w:t xml:space="preserve">
         қызуы, 0С кем емес     |        с, көп емес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1 </w:t>
      </w:r>
      <w:r>
        <w:br/>
      </w:r>
      <w:r>
        <w:rPr>
          <w:rFonts w:ascii="Times New Roman"/>
          <w:b w:val="false"/>
          <w:i w:val="false"/>
          <w:color w:val="000000"/>
          <w:sz w:val="28"/>
        </w:rPr>
        <w:t xml:space="preserve">
                  15                       1,5 </w:t>
      </w:r>
      <w:r>
        <w:br/>
      </w:r>
      <w:r>
        <w:rPr>
          <w:rFonts w:ascii="Times New Roman"/>
          <w:b w:val="false"/>
          <w:i w:val="false"/>
          <w:color w:val="000000"/>
          <w:sz w:val="28"/>
        </w:rPr>
        <w:t xml:space="preserve">
                  20                       2 </w:t>
      </w:r>
      <w:r>
        <w:br/>
      </w:r>
      <w:r>
        <w:rPr>
          <w:rFonts w:ascii="Times New Roman"/>
          <w:b w:val="false"/>
          <w:i w:val="false"/>
          <w:color w:val="000000"/>
          <w:sz w:val="28"/>
        </w:rPr>
        <w:t xml:space="preserve">
           25 және жоғары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Егер көрсетілген жағдайларда қосалқы әуеайлақтары бағытталған әуежайдан 1 сағаттан астам қашықтықта орналасса, онда СКҚ сұйықтықты қосып авиакеросинді құюда істеп тұрған нормамен сәйкес орындалады. </w:t>
      </w:r>
    </w:p>
    <w:bookmarkStart w:name="z427" w:id="636"/>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30 қосымша      </w:t>
      </w:r>
    </w:p>
    <w:bookmarkEnd w:id="636"/>
    <w:p>
      <w:pPr>
        <w:spacing w:after="0"/>
        <w:ind w:left="0"/>
        <w:jc w:val="left"/>
      </w:pPr>
      <w:r>
        <w:rPr>
          <w:rFonts w:ascii="Times New Roman"/>
          <w:b/>
          <w:i w:val="false"/>
          <w:color w:val="000000"/>
        </w:rPr>
        <w:t xml:space="preserve"> 1. Авиациялық отындар </w:t>
      </w:r>
    </w:p>
    <w:p>
      <w:pPr>
        <w:spacing w:after="0"/>
        <w:ind w:left="0"/>
        <w:jc w:val="both"/>
      </w:pPr>
      <w:r>
        <w:rPr>
          <w:rFonts w:ascii="Times New Roman"/>
          <w:b w:val="false"/>
          <w:i w:val="false"/>
          <w:color w:val="000000"/>
          <w:sz w:val="28"/>
        </w:rPr>
        <w:t xml:space="preserve">      1. Қазақстан Республикасы әуе желілерінде ұшуларды орындайтын әуе кемелерінің көмекші күштік қондырғыларында (ККҚ) және қозғалтқыштарында 75 қосымшада көрсетілген авиа ЖЖМ, сонымен қатар оларды өндіруге және қолдануға нормативті-техникалық құжаттамаларында айтылып кеткен қондырғылар кешендерімен авиациялық отындар пайдалануға рұқсат етіледі. </w:t>
      </w:r>
      <w:r>
        <w:br/>
      </w:r>
      <w:r>
        <w:rPr>
          <w:rFonts w:ascii="Times New Roman"/>
          <w:b w:val="false"/>
          <w:i w:val="false"/>
          <w:color w:val="000000"/>
          <w:sz w:val="28"/>
        </w:rPr>
        <w:t xml:space="preserve">
      2. Көмекші күштік қондырғылары (бұдан әрі - ККҚ) мен газтурбиналық қозғалтқыштар үшін қолданылатын авиакеросиннің негізгі маркалары ТС-1 және РТ болып табылады. </w:t>
      </w:r>
      <w:r>
        <w:br/>
      </w:r>
      <w:r>
        <w:rPr>
          <w:rFonts w:ascii="Times New Roman"/>
          <w:b w:val="false"/>
          <w:i w:val="false"/>
          <w:color w:val="000000"/>
          <w:sz w:val="28"/>
        </w:rPr>
        <w:t xml:space="preserve">
      Осы маркалардың әрқайсысын жеке немесе олардың қоспаларын ӘК бактарында отын қалдығының маркасынан (соның ішінде шетелдік те) тәуелсіз, кез келген пропорцияда құюға және үстемелеп құюға рұқсат етіледі. </w:t>
      </w:r>
      <w:r>
        <w:br/>
      </w:r>
      <w:r>
        <w:rPr>
          <w:rFonts w:ascii="Times New Roman"/>
          <w:b w:val="false"/>
          <w:i w:val="false"/>
          <w:color w:val="000000"/>
          <w:sz w:val="28"/>
        </w:rPr>
        <w:t xml:space="preserve">
      Маркалар қоспасы болып табылатын отынмен май құю кезде, тиісті жазу бақылау талонына енгізіледі. </w:t>
      </w:r>
      <w:r>
        <w:br/>
      </w:r>
      <w:r>
        <w:rPr>
          <w:rFonts w:ascii="Times New Roman"/>
          <w:b w:val="false"/>
          <w:i w:val="false"/>
          <w:color w:val="000000"/>
          <w:sz w:val="28"/>
        </w:rPr>
        <w:t xml:space="preserve">
      Т-1 мен Т-2 авиакеросиндері резервті болып табылады. Оларды қолдану ерекшеліктері авиатехниканың нақты түріне жасалған пайдалану және нормативті құжаттамалармен немесе арнайы құжаттамамамен анықталады. </w:t>
      </w:r>
      <w:r>
        <w:br/>
      </w:r>
      <w:r>
        <w:rPr>
          <w:rFonts w:ascii="Times New Roman"/>
          <w:b w:val="false"/>
          <w:i w:val="false"/>
          <w:color w:val="000000"/>
          <w:sz w:val="28"/>
        </w:rPr>
        <w:t xml:space="preserve">
      3. Авиа ЖЖМ тізімі Ресей Федерациясының Мемстандарт жанындағы арнайы сұйықтықтар мен майлайтын заттар, майлар, отындарды сынау жөнінде Мемлекеттік мекемеаралық комиссияның шешіміне сәйкес өндіруші-заводпен немесе өңдеп жасаушы ұйымымен анықталады және ҚР АА ӘК үшін ҚР Көлік және коммуникация министрлігінің нұсқауымен іске қосылады. Негізгі отындардың аналогтары оларды қолданумен байланысты пайдалану шектеулері мен шаралары көрсетілген ӘК-нің ұшу және техникалық пайдалану бойынша Басшылықтарда көрсетіледі. </w:t>
      </w:r>
      <w:r>
        <w:br/>
      </w:r>
      <w:r>
        <w:rPr>
          <w:rFonts w:ascii="Times New Roman"/>
          <w:b w:val="false"/>
          <w:i w:val="false"/>
          <w:color w:val="000000"/>
          <w:sz w:val="28"/>
        </w:rPr>
        <w:t xml:space="preserve">
      ТС-1 мен РТ (ГОСТ 10227-86) отындарымен салыстырғанда шетел маркаларының отындарында төмендегі пайдалану шектеулері болуы мүмкін: </w:t>
      </w:r>
      <w:r>
        <w:br/>
      </w:r>
      <w:r>
        <w:rPr>
          <w:rFonts w:ascii="Times New Roman"/>
          <w:b w:val="false"/>
          <w:i w:val="false"/>
          <w:color w:val="000000"/>
          <w:sz w:val="28"/>
        </w:rPr>
        <w:t xml:space="preserve">
      1) тозуға қарсы сапасы төмендеген қасиеттер; </w:t>
      </w:r>
      <w:r>
        <w:br/>
      </w:r>
      <w:r>
        <w:rPr>
          <w:rFonts w:ascii="Times New Roman"/>
          <w:b w:val="false"/>
          <w:i w:val="false"/>
          <w:color w:val="000000"/>
          <w:sz w:val="28"/>
        </w:rPr>
        <w:t xml:space="preserve">
      2) нығыздайтын резеңкелердің кейбір маркаларына жоғары агрессияшылдық; </w:t>
      </w:r>
      <w:r>
        <w:br/>
      </w:r>
      <w:r>
        <w:rPr>
          <w:rFonts w:ascii="Times New Roman"/>
          <w:b w:val="false"/>
          <w:i w:val="false"/>
          <w:color w:val="000000"/>
          <w:sz w:val="28"/>
        </w:rPr>
        <w:t xml:space="preserve">
      3) отын бактарын герметикаландыру үшін қолданылатын герметиктердің кейбір маркаларына үлкен агрессияшылдық; </w:t>
      </w:r>
      <w:r>
        <w:br/>
      </w:r>
      <w:r>
        <w:rPr>
          <w:rFonts w:ascii="Times New Roman"/>
          <w:b w:val="false"/>
          <w:i w:val="false"/>
          <w:color w:val="000000"/>
          <w:sz w:val="28"/>
        </w:rPr>
        <w:t xml:space="preserve">
      4) қорғасыны бар материалдарға жоғары тотығу әсері; </w:t>
      </w:r>
      <w:r>
        <w:br/>
      </w:r>
      <w:r>
        <w:rPr>
          <w:rFonts w:ascii="Times New Roman"/>
          <w:b w:val="false"/>
          <w:i w:val="false"/>
          <w:color w:val="000000"/>
          <w:sz w:val="28"/>
        </w:rPr>
        <w:t xml:space="preserve">
      5) кристалдану басталу жоғарырақ температурасы (бұл көрсеткіш үшін өзіндік талаптарына сәйкес норма "минус 40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емес" құрайды). </w:t>
      </w:r>
      <w:r>
        <w:br/>
      </w:r>
      <w:r>
        <w:rPr>
          <w:rFonts w:ascii="Times New Roman"/>
          <w:b w:val="false"/>
          <w:i w:val="false"/>
          <w:color w:val="000000"/>
          <w:sz w:val="28"/>
        </w:rPr>
        <w:t xml:space="preserve">
      4. Ұшып кету (ұшып келу) әуежайларында климаттық жағдайлар бойынша ТС-1 мен РТ авиакеросиндерін қолдану үшін өндіруші паспорты мәліметтерінен шыға, кристалдану температурасы көрсеткіштері бойынша төмендегі нормативтер сақталу тиіс: </w:t>
      </w:r>
      <w:r>
        <w:br/>
      </w:r>
      <w:r>
        <w:rPr>
          <w:rFonts w:ascii="Times New Roman"/>
          <w:b w:val="false"/>
          <w:i w:val="false"/>
          <w:color w:val="000000"/>
          <w:sz w:val="28"/>
        </w:rPr>
        <w:t xml:space="preserve">
      1) авиакеросиннің кристалдану температурасы минус 60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болмағанда, ГОСТ 16350 бойынша барлық климаттық аудандарда оны шектеусіз қолдануға рұқсат беріледі; </w:t>
      </w:r>
      <w:r>
        <w:br/>
      </w:r>
      <w:r>
        <w:rPr>
          <w:rFonts w:ascii="Times New Roman"/>
          <w:b w:val="false"/>
          <w:i w:val="false"/>
          <w:color w:val="000000"/>
          <w:sz w:val="28"/>
        </w:rPr>
        <w:t xml:space="preserve">
      2) авиакеросиннің крисаталдану температурасы минус 50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емес болғанда, жердің бетіндегі сыртқы ауа температурасы минус 45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емес барлық климаттық аудандарда ГОСТ 16350 бойынша 1 </w:t>
      </w:r>
      <w:r>
        <w:rPr>
          <w:rFonts w:ascii="Times New Roman"/>
          <w:b w:val="false"/>
          <w:i w:val="false"/>
          <w:color w:val="000000"/>
          <w:vertAlign w:val="subscript"/>
        </w:rPr>
        <w:t xml:space="preserve">1 </w:t>
      </w:r>
      <w:r>
        <w:rPr>
          <w:rFonts w:ascii="Times New Roman"/>
          <w:b w:val="false"/>
          <w:i w:val="false"/>
          <w:color w:val="000000"/>
          <w:sz w:val="28"/>
        </w:rPr>
        <w:t xml:space="preserve">ауданнан басқа оны шектеусіз қолдануға болады; </w:t>
      </w:r>
      <w:r>
        <w:br/>
      </w:r>
      <w:r>
        <w:rPr>
          <w:rFonts w:ascii="Times New Roman"/>
          <w:b w:val="false"/>
          <w:i w:val="false"/>
          <w:color w:val="000000"/>
          <w:sz w:val="28"/>
        </w:rPr>
        <w:t xml:space="preserve">
      3) жердің бетіндегі сыртқы ауа температурасы минус 30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емес кезде 1 </w:t>
      </w:r>
      <w:r>
        <w:rPr>
          <w:rFonts w:ascii="Times New Roman"/>
          <w:b w:val="false"/>
          <w:i w:val="false"/>
          <w:color w:val="000000"/>
          <w:vertAlign w:val="subscript"/>
        </w:rPr>
        <w:t xml:space="preserve">1 </w:t>
      </w:r>
      <w:r>
        <w:rPr>
          <w:rFonts w:ascii="Times New Roman"/>
          <w:b w:val="false"/>
          <w:i w:val="false"/>
          <w:color w:val="000000"/>
          <w:sz w:val="28"/>
        </w:rPr>
        <w:t xml:space="preserve">климаттық ауданда ӘК-не авиакеросин құю, ұшуға 24 сағат қалған уақыт ішінде қамтамасыз етілуі тиіс; </w:t>
      </w:r>
      <w:r>
        <w:br/>
      </w:r>
      <w:r>
        <w:rPr>
          <w:rFonts w:ascii="Times New Roman"/>
          <w:b w:val="false"/>
          <w:i w:val="false"/>
          <w:color w:val="000000"/>
          <w:sz w:val="28"/>
        </w:rPr>
        <w:t xml:space="preserve">
      4) егер тұтынушының ЖЖМ зертханасы анализ нәтижесінде авиакеросиннің берілген партиясының кристалдану температурасы 60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екендігін анықтаса, онда 1) т. қолдану. </w:t>
      </w:r>
      <w:r>
        <w:br/>
      </w:r>
      <w:r>
        <w:rPr>
          <w:rFonts w:ascii="Times New Roman"/>
          <w:b w:val="false"/>
          <w:i w:val="false"/>
          <w:color w:val="000000"/>
          <w:sz w:val="28"/>
        </w:rPr>
        <w:t xml:space="preserve">
      5. Әртүрлі кристалдану температурасы бар ТС-1 мен РТ отындарының қоспасы паспорттарында көрсетілген кристалдану температурасының ең жоғарғысымен өнім үшін белгіленген нормативтар бойынша қолданылады. </w:t>
      </w:r>
      <w:r>
        <w:br/>
      </w:r>
      <w:r>
        <w:rPr>
          <w:rFonts w:ascii="Times New Roman"/>
          <w:b w:val="false"/>
          <w:i w:val="false"/>
          <w:color w:val="000000"/>
          <w:sz w:val="28"/>
        </w:rPr>
        <w:t xml:space="preserve">
      6. Егер кристалдану температурасы минус 50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емес авиакеросин қалдығымен ағындағы қоршаған ауа температурасы минус 30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болған 1 </w:t>
      </w:r>
      <w:r>
        <w:rPr>
          <w:rFonts w:ascii="Times New Roman"/>
          <w:b w:val="false"/>
          <w:i w:val="false"/>
          <w:color w:val="000000"/>
          <w:vertAlign w:val="subscript"/>
        </w:rPr>
        <w:t xml:space="preserve">1 </w:t>
      </w:r>
      <w:r>
        <w:rPr>
          <w:rFonts w:ascii="Times New Roman"/>
          <w:b w:val="false"/>
          <w:i w:val="false"/>
          <w:color w:val="000000"/>
          <w:sz w:val="28"/>
        </w:rPr>
        <w:t xml:space="preserve">климаттық ауданда орналасқан әуежайға ұшып келгенде және ұшуға 24 сағаттан артық уақыт бар болса, онда 1 сағаттан артық емес уақыт ішінде не бактерден авиакеросин қалдығын төгу, не минус 60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емес кристалдау температурасы болған авиакеросинмен ӘК қосымша май құюға талап етіледі. </w:t>
      </w:r>
      <w:r>
        <w:br/>
      </w:r>
      <w:r>
        <w:rPr>
          <w:rFonts w:ascii="Times New Roman"/>
          <w:b w:val="false"/>
          <w:i w:val="false"/>
          <w:color w:val="000000"/>
          <w:sz w:val="28"/>
        </w:rPr>
        <w:t xml:space="preserve">
      7. Авиакеросин технологиялық жабдықта, тұтынушының ЖЖМ қоймасында, құятын техникалық құралдарда, сонымен қатар ӘК-нің отын жүйесінде белгілі бір жағдайларда көзбен шолып немесе құрал-саймандар әдістерімен тазалығын бақылауда анықталатын лайлану құбылысы пайда болады. </w:t>
      </w:r>
      <w:r>
        <w:br/>
      </w:r>
      <w:r>
        <w:rPr>
          <w:rFonts w:ascii="Times New Roman"/>
          <w:b w:val="false"/>
          <w:i w:val="false"/>
          <w:color w:val="000000"/>
          <w:sz w:val="28"/>
        </w:rPr>
        <w:t xml:space="preserve">
      8. Авиакеросиннің лайлану себебі қоршаған орта жағдайларының өзгеру нәтижесінде авиакеросиннен онда эмульсиялық судың болуы, мөлшерлеу кезінде отында СКҚ сұйықтығының толық ерімеуі немесе еріген сумен бірге СКҚ сұйықтығының жартылай бөліну бола алады. </w:t>
      </w:r>
      <w:r>
        <w:br/>
      </w:r>
      <w:r>
        <w:rPr>
          <w:rFonts w:ascii="Times New Roman"/>
          <w:b w:val="false"/>
          <w:i w:val="false"/>
          <w:color w:val="000000"/>
          <w:sz w:val="28"/>
        </w:rPr>
        <w:t xml:space="preserve">
      Авиакеросинде эмульсиялық судың болуы ақаулық белгісі болып табылады. Эмульсиялық су отыннан тұндыру және жиналған тұнбаны төгу, сонымен қатар суайырғыш құралдар арқылы сүзу жолымен шығарылуға тиіс. </w:t>
      </w:r>
      <w:r>
        <w:br/>
      </w:r>
      <w:r>
        <w:rPr>
          <w:rFonts w:ascii="Times New Roman"/>
          <w:b w:val="false"/>
          <w:i w:val="false"/>
          <w:color w:val="000000"/>
          <w:sz w:val="28"/>
        </w:rPr>
        <w:t xml:space="preserve">
      СКҚ сұйықтығы бар авиакеросиннің оны құйғаннан кейін (30 мин артық емес) уақытша лайлану ақаулық белгісі болып табылмайды. </w:t>
      </w:r>
      <w:r>
        <w:br/>
      </w:r>
      <w:r>
        <w:rPr>
          <w:rFonts w:ascii="Times New Roman"/>
          <w:b w:val="false"/>
          <w:i w:val="false"/>
          <w:color w:val="000000"/>
          <w:sz w:val="28"/>
        </w:rPr>
        <w:t xml:space="preserve">
      Мөлшерлеу кезінде СКҚ сұйықтығы толық ерімегенде, сонымен қатар ауа темперутурасын кенет төмендеткен кезде құю құралдары мен ЖЖМ қоймаларындағы резервуарларда отын лайлану мүмкін. Бұл жағдайда СКҚ сұйықтығынсыз, сол партия отынның тазалығын мөлшерлеу нормасының сақталуын, судың бар екендігіне осы сұйықтықтың сапасын тексеру керек. Барлық анализдер мен тексерулердің өнді нәтижелерінде ӘК-не авиакеросинді құюға рұқсат беріледі. </w:t>
      </w:r>
      <w:r>
        <w:br/>
      </w:r>
      <w:r>
        <w:rPr>
          <w:rFonts w:ascii="Times New Roman"/>
          <w:b w:val="false"/>
          <w:i w:val="false"/>
          <w:color w:val="000000"/>
          <w:sz w:val="28"/>
        </w:rPr>
        <w:t xml:space="preserve">
      ӘК бактарындағы авиакеросинде И-М, ТГФ-М СКҚ сұйықтықтары немесе олардың қоспасы болғанда, бірнеше климаттық және пайдалану факторларының нәтижесінде отынның лайлану процесі қарқындай түседі. </w:t>
      </w:r>
      <w:r>
        <w:br/>
      </w:r>
      <w:r>
        <w:rPr>
          <w:rFonts w:ascii="Times New Roman"/>
          <w:b w:val="false"/>
          <w:i w:val="false"/>
          <w:color w:val="000000"/>
          <w:sz w:val="28"/>
        </w:rPr>
        <w:t xml:space="preserve">
      ӘК бактарында И-М мен ТГФ-М СКҚ сұйықтығы бар отынның лайлануы ақаулық белгісі болып табылмайды, міндетті түрде жиналған тұнбаны төгіп тұру керек. </w:t>
      </w:r>
      <w:r>
        <w:br/>
      </w:r>
      <w:r>
        <w:rPr>
          <w:rFonts w:ascii="Times New Roman"/>
          <w:b w:val="false"/>
          <w:i w:val="false"/>
          <w:color w:val="000000"/>
          <w:sz w:val="28"/>
        </w:rPr>
        <w:t xml:space="preserve">
      9. ҚР АА-нда піспекті қозғалтқыштары бар ӘК-не май құю үшін рұқсат етілген авиажанармайдың негізгі маркасы Б-91/115 Б-92 және Б-95 болып табылады. </w:t>
      </w:r>
      <w:r>
        <w:br/>
      </w:r>
      <w:r>
        <w:rPr>
          <w:rFonts w:ascii="Times New Roman"/>
          <w:b w:val="false"/>
          <w:i w:val="false"/>
          <w:color w:val="000000"/>
          <w:sz w:val="28"/>
        </w:rPr>
        <w:t xml:space="preserve">
      10. Б-92 (ТУ 38.401-58-47-92) және Б-85 жанармайы АА МемҒЗИ-нда өңделіп жасалған және піспекті қозғалтқыштардың барлық типтерінде Б-91/115 жанармайының орнына қолданылу мүмкін. Б-92 және Б-95 жанармайын қолдану арнайы құжаттамада айтылып кетеді. </w:t>
      </w:r>
    </w:p>
    <w:p>
      <w:pPr>
        <w:spacing w:after="0"/>
        <w:ind w:left="0"/>
        <w:jc w:val="left"/>
      </w:pPr>
      <w:r>
        <w:rPr>
          <w:rFonts w:ascii="Times New Roman"/>
          <w:b/>
          <w:i w:val="false"/>
          <w:color w:val="000000"/>
        </w:rPr>
        <w:t xml:space="preserve"> 2. Авиациялық майлар </w:t>
      </w:r>
    </w:p>
    <w:p>
      <w:pPr>
        <w:spacing w:after="0"/>
        <w:ind w:left="0"/>
        <w:jc w:val="both"/>
      </w:pPr>
      <w:r>
        <w:rPr>
          <w:rFonts w:ascii="Times New Roman"/>
          <w:b w:val="false"/>
          <w:i w:val="false"/>
          <w:color w:val="000000"/>
          <w:sz w:val="28"/>
        </w:rPr>
        <w:t xml:space="preserve">      11. Турбосуыту қондырғыларында (бұдан әрі - ТСҚ), ККҚ және авиақозғалтқыштарда пайдалануға рұқсат етілген авиациялық майлардың маркалары 2 кестеде келтірілген. </w:t>
      </w:r>
      <w:r>
        <w:br/>
      </w:r>
      <w:r>
        <w:rPr>
          <w:rFonts w:ascii="Times New Roman"/>
          <w:b w:val="false"/>
          <w:i w:val="false"/>
          <w:color w:val="000000"/>
          <w:sz w:val="28"/>
        </w:rPr>
        <w:t xml:space="preserve">
      12. 2 кестеде авиациялық техниканың әр объектісіне арналған майлардың негізгі маркалары жоғарғы жолда, резервтегі авиамайлар - төменгі жолда келтірілген. Резервтегі майлар негізгілермен бірдей қолданылады. </w:t>
      </w:r>
      <w:r>
        <w:br/>
      </w:r>
      <w:r>
        <w:rPr>
          <w:rFonts w:ascii="Times New Roman"/>
          <w:b w:val="false"/>
          <w:i w:val="false"/>
          <w:color w:val="000000"/>
          <w:sz w:val="28"/>
        </w:rPr>
        <w:t xml:space="preserve">
      13. Газтурбиналы қозғалтқыштар бар ӘК пайдалану кезінде МС-8П майының аналогы Turbonycoil-321 майы, ИПМ-10 майының NYCO фирмасының Turbonycoil-210А, және Castrol фирмасының Castrol-4000 майы болып табылады. Газтурбиналы қозғалтқыштарда Turbonycoil-321 және Turbonycoil-210А және Castrol-4000 майларын қолдану АА МемҒЗИ ұсыныстарына сәйкес орындалады. </w:t>
      </w:r>
      <w:r>
        <w:br/>
      </w:r>
      <w:r>
        <w:rPr>
          <w:rFonts w:ascii="Times New Roman"/>
          <w:b w:val="false"/>
          <w:i w:val="false"/>
          <w:color w:val="000000"/>
          <w:sz w:val="28"/>
        </w:rPr>
        <w:t xml:space="preserve">
      14. Ми-2 мен Ми-8 тікұшақтарын пайдалану кезінде майлау жүйелерінде Castrol фирмасының Castrol-98 майын Б-3В майының орнына қолдануға рұқсат етіледі. Castrol-98 майын қолдану РФ АА МемҒЗИ нұсқауларына сәйкес орындалады. </w:t>
      </w:r>
      <w:r>
        <w:br/>
      </w:r>
      <w:r>
        <w:rPr>
          <w:rFonts w:ascii="Times New Roman"/>
          <w:b w:val="false"/>
          <w:i w:val="false"/>
          <w:color w:val="000000"/>
          <w:sz w:val="28"/>
        </w:rPr>
        <w:t xml:space="preserve">
      15. НК-8-2У, Д-30 және НК-8-4 маркалы қозғалтқыштар үшін резерв ретінде қолдануға рұқсат етілген ВНИИНП-50-1-4ф авиамайын негізгі майлармен майжүйелеріне үстемелеп құю үшін пайдалануға тиым салынады. Негізгі майдан резервтегі майға ауысу және керісінше белгіленген қозғалтқыштардың ТҚ технологиясы бойынша орындалады. </w:t>
      </w:r>
      <w:r>
        <w:br/>
      </w:r>
      <w:r>
        <w:rPr>
          <w:rFonts w:ascii="Times New Roman"/>
          <w:b w:val="false"/>
          <w:i w:val="false"/>
          <w:color w:val="000000"/>
          <w:sz w:val="28"/>
        </w:rPr>
        <w:t xml:space="preserve">
      16. ТСҚ-да негізгі және резерв ретіндегі ВНИИНП-50-1-4ф және ИПМ-10 қос маркаларын қолдануға рұқсат етіледі және негізгі маркадан резервтегіге ауыстыру және керісінше ауыстыру ТСҚ көрсетілген түрлерін ТҚ технологиясы бойынша орындалады. </w:t>
      </w:r>
      <w:r>
        <w:br/>
      </w:r>
      <w:r>
        <w:rPr>
          <w:rFonts w:ascii="Times New Roman"/>
          <w:b w:val="false"/>
          <w:i w:val="false"/>
          <w:color w:val="000000"/>
          <w:sz w:val="28"/>
        </w:rPr>
        <w:t xml:space="preserve">
      17. СМ-4,5; СМ-8; СМ-10; СМ-11,5; СМ-9; 50/50 майқоспалары 107, 108, 109 қосымшада келтірілген сапасын бақылау мен дайындау технологиясы бойынша бастапқы компоненттерден жасалады. </w:t>
      </w:r>
      <w:r>
        <w:br/>
      </w:r>
      <w:r>
        <w:rPr>
          <w:rFonts w:ascii="Times New Roman"/>
          <w:b w:val="false"/>
          <w:i w:val="false"/>
          <w:color w:val="000000"/>
          <w:sz w:val="28"/>
        </w:rPr>
        <w:t xml:space="preserve">
      18. ӘК-не белгіленген мерзімде май құю және МҚ май сүзгіштерінің қалыпты жұмысын қамтамасыз ету үшін авиациялық майлар мен майқоспалары мынадай температурада болу керек: </w:t>
      </w:r>
      <w:r>
        <w:br/>
      </w:r>
      <w:r>
        <w:rPr>
          <w:rFonts w:ascii="Times New Roman"/>
          <w:b w:val="false"/>
          <w:i w:val="false"/>
          <w:color w:val="000000"/>
          <w:sz w:val="28"/>
        </w:rPr>
        <w:t xml:space="preserve">
      1) МС-20, МС-14, МК-22 - 20 </w:t>
      </w:r>
      <w:r>
        <w:rPr>
          <w:rFonts w:ascii="Times New Roman"/>
          <w:b w:val="false"/>
          <w:i w:val="false"/>
          <w:color w:val="000000"/>
          <w:vertAlign w:val="superscript"/>
        </w:rPr>
        <w:t xml:space="preserve">0 </w:t>
      </w:r>
      <w:r>
        <w:rPr>
          <w:rFonts w:ascii="Times New Roman"/>
          <w:b w:val="false"/>
          <w:i w:val="false"/>
          <w:color w:val="000000"/>
          <w:sz w:val="28"/>
        </w:rPr>
        <w:t xml:space="preserve">С ден төмен емес; </w:t>
      </w:r>
      <w:r>
        <w:br/>
      </w:r>
      <w:r>
        <w:rPr>
          <w:rFonts w:ascii="Times New Roman"/>
          <w:b w:val="false"/>
          <w:i w:val="false"/>
          <w:color w:val="000000"/>
          <w:sz w:val="28"/>
        </w:rPr>
        <w:t xml:space="preserve">
      2) МК-8П, МС-8П - 15 </w:t>
      </w:r>
      <w:r>
        <w:rPr>
          <w:rFonts w:ascii="Times New Roman"/>
          <w:b w:val="false"/>
          <w:i w:val="false"/>
          <w:color w:val="000000"/>
          <w:vertAlign w:val="superscript"/>
        </w:rPr>
        <w:t xml:space="preserve">0 </w:t>
      </w:r>
      <w:r>
        <w:rPr>
          <w:rFonts w:ascii="Times New Roman"/>
          <w:b w:val="false"/>
          <w:i w:val="false"/>
          <w:color w:val="000000"/>
          <w:sz w:val="28"/>
        </w:rPr>
        <w:t xml:space="preserve">С ден төмен емес; </w:t>
      </w:r>
      <w:r>
        <w:br/>
      </w:r>
      <w:r>
        <w:rPr>
          <w:rFonts w:ascii="Times New Roman"/>
          <w:b w:val="false"/>
          <w:i w:val="false"/>
          <w:color w:val="000000"/>
          <w:sz w:val="28"/>
        </w:rPr>
        <w:t xml:space="preserve">
      3) СМ-8, СМ-9, СМ-11,5 - 15 </w:t>
      </w:r>
      <w:r>
        <w:rPr>
          <w:rFonts w:ascii="Times New Roman"/>
          <w:b w:val="false"/>
          <w:i w:val="false"/>
          <w:color w:val="000000"/>
          <w:vertAlign w:val="superscript"/>
        </w:rPr>
        <w:t xml:space="preserve">0 </w:t>
      </w:r>
      <w:r>
        <w:rPr>
          <w:rFonts w:ascii="Times New Roman"/>
          <w:b w:val="false"/>
          <w:i w:val="false"/>
          <w:color w:val="000000"/>
          <w:sz w:val="28"/>
        </w:rPr>
        <w:t xml:space="preserve">С ден төмен емес; </w:t>
      </w:r>
      <w:r>
        <w:br/>
      </w:r>
      <w:r>
        <w:rPr>
          <w:rFonts w:ascii="Times New Roman"/>
          <w:b w:val="false"/>
          <w:i w:val="false"/>
          <w:color w:val="000000"/>
          <w:sz w:val="28"/>
        </w:rPr>
        <w:t xml:space="preserve">
      4) СМ-4,5, СМ-10 - 5 </w:t>
      </w:r>
      <w:r>
        <w:rPr>
          <w:rFonts w:ascii="Times New Roman"/>
          <w:b w:val="false"/>
          <w:i w:val="false"/>
          <w:color w:val="000000"/>
          <w:vertAlign w:val="superscript"/>
        </w:rPr>
        <w:t xml:space="preserve">0 </w:t>
      </w:r>
      <w:r>
        <w:rPr>
          <w:rFonts w:ascii="Times New Roman"/>
          <w:b w:val="false"/>
          <w:i w:val="false"/>
          <w:color w:val="000000"/>
          <w:sz w:val="28"/>
        </w:rPr>
        <w:t xml:space="preserve">С ден төмен емес; </w:t>
      </w:r>
      <w:r>
        <w:br/>
      </w:r>
      <w:r>
        <w:rPr>
          <w:rFonts w:ascii="Times New Roman"/>
          <w:b w:val="false"/>
          <w:i w:val="false"/>
          <w:color w:val="000000"/>
          <w:sz w:val="28"/>
        </w:rPr>
        <w:t xml:space="preserve">
      5) Б-3В, ЛЗ-240, ИПМ-10, ВНИИНП-50-1-4ф(у) - минус 15 </w:t>
      </w:r>
      <w:r>
        <w:rPr>
          <w:rFonts w:ascii="Times New Roman"/>
          <w:b w:val="false"/>
          <w:i w:val="false"/>
          <w:color w:val="000000"/>
          <w:vertAlign w:val="superscript"/>
        </w:rPr>
        <w:t xml:space="preserve">0 </w:t>
      </w:r>
      <w:r>
        <w:rPr>
          <w:rFonts w:ascii="Times New Roman"/>
          <w:b w:val="false"/>
          <w:i w:val="false"/>
          <w:color w:val="000000"/>
          <w:sz w:val="28"/>
        </w:rPr>
        <w:t xml:space="preserve">С ден төмен емес. </w:t>
      </w:r>
      <w:r>
        <w:br/>
      </w:r>
      <w:r>
        <w:rPr>
          <w:rFonts w:ascii="Times New Roman"/>
          <w:b w:val="false"/>
          <w:i w:val="false"/>
          <w:color w:val="000000"/>
          <w:sz w:val="28"/>
        </w:rPr>
        <w:t xml:space="preserve">
      19. Жөндеу зауыттарында авиақозғалтқыштарды және олардың жүйелерін консервациялау үшін жұмыс авиамайының маркасына байланысты майлар, майлайтын заттар және майқоспалары қолданылады. </w:t>
      </w:r>
      <w:r>
        <w:br/>
      </w:r>
      <w:r>
        <w:rPr>
          <w:rFonts w:ascii="Times New Roman"/>
          <w:b w:val="false"/>
          <w:i w:val="false"/>
          <w:color w:val="000000"/>
          <w:sz w:val="28"/>
        </w:rPr>
        <w:t xml:space="preserve">
      20. Синтетикалық майлармен жұмыс істейтін қозғалтқыштарды ішкі консервациялау үшін: </w:t>
      </w:r>
      <w:r>
        <w:br/>
      </w:r>
      <w:r>
        <w:rPr>
          <w:rFonts w:ascii="Times New Roman"/>
          <w:b w:val="false"/>
          <w:i w:val="false"/>
          <w:color w:val="000000"/>
          <w:sz w:val="28"/>
        </w:rPr>
        <w:t xml:space="preserve">
      1) ИПМ-10, ВНИИНП-50-1-4ф(у); Б-3В, ЛЗ-240, 36/1 Ку-А маркалы синтетикалық майлар; </w:t>
      </w:r>
      <w:r>
        <w:br/>
      </w:r>
      <w:r>
        <w:rPr>
          <w:rFonts w:ascii="Times New Roman"/>
          <w:b w:val="false"/>
          <w:i w:val="false"/>
          <w:color w:val="000000"/>
          <w:sz w:val="28"/>
        </w:rPr>
        <w:t xml:space="preserve">
      2) отын жүйесіне арналған МК-8, МС-8П, МС-8РК майлары; </w:t>
      </w:r>
      <w:r>
        <w:br/>
      </w:r>
      <w:r>
        <w:rPr>
          <w:rFonts w:ascii="Times New Roman"/>
          <w:b w:val="false"/>
          <w:i w:val="false"/>
          <w:color w:val="000000"/>
          <w:sz w:val="28"/>
        </w:rPr>
        <w:t xml:space="preserve">
      3) осы маймен жұмыс істейтін авиақозғалтқыштардың отын жүйелерін бесжылдық сақтау кезінде консервациялау үшін ИПМ-10 майы қолданылады. </w:t>
      </w:r>
      <w:r>
        <w:br/>
      </w:r>
      <w:r>
        <w:rPr>
          <w:rFonts w:ascii="Times New Roman"/>
          <w:b w:val="false"/>
          <w:i w:val="false"/>
          <w:color w:val="000000"/>
          <w:sz w:val="28"/>
        </w:rPr>
        <w:t xml:space="preserve">
      21. Минерал майлармен жұмыс істейтін қозғалтқыштарды ішкі консервациялау үшін: </w:t>
      </w:r>
      <w:r>
        <w:br/>
      </w:r>
      <w:r>
        <w:rPr>
          <w:rFonts w:ascii="Times New Roman"/>
          <w:b w:val="false"/>
          <w:i w:val="false"/>
          <w:color w:val="000000"/>
          <w:sz w:val="28"/>
        </w:rPr>
        <w:t xml:space="preserve">
      1) МС-20, МК-8П, МС-8П, МС-8РК авиамайлары; </w:t>
      </w:r>
      <w:r>
        <w:br/>
      </w:r>
      <w:r>
        <w:rPr>
          <w:rFonts w:ascii="Times New Roman"/>
          <w:b w:val="false"/>
          <w:i w:val="false"/>
          <w:color w:val="000000"/>
          <w:sz w:val="28"/>
        </w:rPr>
        <w:t xml:space="preserve">
      2) К-17 майлайтын зат (піспекті қозғалтқыштар үшін); </w:t>
      </w:r>
      <w:r>
        <w:br/>
      </w:r>
      <w:r>
        <w:rPr>
          <w:rFonts w:ascii="Times New Roman"/>
          <w:b w:val="false"/>
          <w:i w:val="false"/>
          <w:color w:val="000000"/>
          <w:sz w:val="28"/>
        </w:rPr>
        <w:t xml:space="preserve">
      3) МС-8П майы (тек майжүйелері үшін) қолданылады. </w:t>
      </w:r>
      <w:r>
        <w:br/>
      </w:r>
      <w:r>
        <w:rPr>
          <w:rFonts w:ascii="Times New Roman"/>
          <w:b w:val="false"/>
          <w:i w:val="false"/>
          <w:color w:val="000000"/>
          <w:sz w:val="28"/>
        </w:rPr>
        <w:t xml:space="preserve">
      22. Консервациялау кезінде синтетикалық майларды минералды майлармен араластыруға рұқсат етілмейді. Бақылау сынақтан өткен қозғалтқыштарды консервациялау кезінде синтетикалық жұмыс майды минералды майға ауыстыруға рұқсат берілмейді. </w:t>
      </w:r>
      <w:r>
        <w:br/>
      </w:r>
      <w:r>
        <w:rPr>
          <w:rFonts w:ascii="Times New Roman"/>
          <w:b w:val="false"/>
          <w:i w:val="false"/>
          <w:color w:val="000000"/>
          <w:sz w:val="28"/>
        </w:rPr>
        <w:t xml:space="preserve">
      23. Әртүрлі майлармен консервацияланған қозғалтқыштардың сақталу мерзімі "Консервациялау үшін МС-8П, МС-8РК, ИПМ-10 майларын қолдану тәртібінде" (21.12.89 ж. 610/у ААМ нұсқауы) келтірілген. </w:t>
      </w:r>
      <w:r>
        <w:br/>
      </w:r>
      <w:r>
        <w:rPr>
          <w:rFonts w:ascii="Times New Roman"/>
          <w:b w:val="false"/>
          <w:i w:val="false"/>
          <w:color w:val="000000"/>
          <w:sz w:val="28"/>
        </w:rPr>
        <w:t xml:space="preserve">
      Авиатехниканы сақтау шарттары мен тәртібі "Авиациялық аспаптарды, агрегаттарды, авиациялық жабдықтарды және олардың қосалқы бөлшектерін консервациялау" ОСТ 1.90109 бойынша орындалады. </w:t>
      </w:r>
      <w:r>
        <w:br/>
      </w:r>
      <w:r>
        <w:rPr>
          <w:rFonts w:ascii="Times New Roman"/>
          <w:b w:val="false"/>
          <w:i w:val="false"/>
          <w:color w:val="000000"/>
          <w:sz w:val="28"/>
        </w:rPr>
        <w:t xml:space="preserve">
      ГТҚ майжүйелерін консервациялау "Авиациялық қозғалтқыштарды және оларға қосалқы бөлшектерді консервациялау" ОСТ 1.90277 сәйкес жұмыс майымен орындалады. </w:t>
      </w:r>
    </w:p>
    <w:p>
      <w:pPr>
        <w:spacing w:after="0"/>
        <w:ind w:left="0"/>
        <w:jc w:val="left"/>
      </w:pPr>
      <w:r>
        <w:rPr>
          <w:rFonts w:ascii="Times New Roman"/>
          <w:b/>
          <w:i w:val="false"/>
          <w:color w:val="000000"/>
        </w:rPr>
        <w:t xml:space="preserve"> 3. ӘК аспаптары, үйкелу түйіндері мен агрегаттары </w:t>
      </w:r>
      <w:r>
        <w:br/>
      </w:r>
      <w:r>
        <w:rPr>
          <w:rFonts w:ascii="Times New Roman"/>
          <w:b/>
          <w:i w:val="false"/>
          <w:color w:val="000000"/>
        </w:rPr>
        <w:t xml:space="preserve">
үшін иілмелі майлайтын заттар және майлар </w:t>
      </w:r>
    </w:p>
    <w:p>
      <w:pPr>
        <w:spacing w:after="0"/>
        <w:ind w:left="0"/>
        <w:jc w:val="both"/>
      </w:pPr>
      <w:r>
        <w:rPr>
          <w:rFonts w:ascii="Times New Roman"/>
          <w:b w:val="false"/>
          <w:i w:val="false"/>
          <w:color w:val="000000"/>
          <w:sz w:val="28"/>
        </w:rPr>
        <w:t xml:space="preserve">      24. ГТҚ бар тікұшақтардың агрегаттары мен түйіндерін майлау үшін қолдануға рұқсат етілген майлар мен иілмелі майлайтын заттар пайдалану мезгілі мен тікұшақ түрлері бойынша 4 кестеде келтірілген. </w:t>
      </w:r>
      <w:r>
        <w:br/>
      </w:r>
      <w:r>
        <w:rPr>
          <w:rFonts w:ascii="Times New Roman"/>
          <w:b w:val="false"/>
          <w:i w:val="false"/>
          <w:color w:val="000000"/>
          <w:sz w:val="28"/>
        </w:rPr>
        <w:t xml:space="preserve">
      25. Тікұшақтың агрегаттары, түйіндері, алып жүруші жүйелері, трансмиссия агрегаттары мен негізгі редукторларындағы майлайтын майлар мен олардың қоспаларын қолдану температуралық шарттары тиісті авиациялық техника бойынша нормативті-техникалық құжаттамалармен анықталады. </w:t>
      </w:r>
      <w:r>
        <w:br/>
      </w:r>
      <w:r>
        <w:rPr>
          <w:rFonts w:ascii="Times New Roman"/>
          <w:b w:val="false"/>
          <w:i w:val="false"/>
          <w:color w:val="000000"/>
          <w:sz w:val="28"/>
        </w:rPr>
        <w:t xml:space="preserve">
      26. Техникалық қызмет көрсету кезінде авиациялық техникада пайдалануға рұқсат етілген авиамайлар, аспап майлары, иілмелі майлайтын заттар, қатты майлайтын жамылғылар мен пасталар 3 кестеде келтірілген. </w:t>
      </w:r>
      <w:r>
        <w:br/>
      </w:r>
      <w:r>
        <w:rPr>
          <w:rFonts w:ascii="Times New Roman"/>
          <w:b w:val="false"/>
          <w:i w:val="false"/>
          <w:color w:val="000000"/>
          <w:sz w:val="28"/>
        </w:rPr>
        <w:t xml:space="preserve">
      27. Оларды консервациялау кезінде ӘК бөлшектерін, агрегаттарын, қозғалтқыш беттерін тоттан қорғау үшін пайдалануға рұқсат етілген майлар мен иілмелі майлайтын заттар 5 кестеде келтірілген. Консервациялау шарттары мен тәртібі тиісті өндірушінің бюллетендері мен зауыт нұсқауларында ТҚ регламенттерінде анықталған. </w:t>
      </w:r>
    </w:p>
    <w:p>
      <w:pPr>
        <w:spacing w:after="0"/>
        <w:ind w:left="0"/>
        <w:jc w:val="left"/>
      </w:pPr>
      <w:r>
        <w:rPr>
          <w:rFonts w:ascii="Times New Roman"/>
          <w:b/>
          <w:i w:val="false"/>
          <w:color w:val="000000"/>
        </w:rPr>
        <w:t xml:space="preserve"> 4. Гидрожүйе мен бәсеңдеткіш тіреуге </w:t>
      </w:r>
      <w:r>
        <w:br/>
      </w:r>
      <w:r>
        <w:rPr>
          <w:rFonts w:ascii="Times New Roman"/>
          <w:b/>
          <w:i w:val="false"/>
          <w:color w:val="000000"/>
        </w:rPr>
        <w:t xml:space="preserve">
арналған жұмыс сұйықтықтары </w:t>
      </w:r>
    </w:p>
    <w:p>
      <w:pPr>
        <w:spacing w:after="0"/>
        <w:ind w:left="0"/>
        <w:jc w:val="both"/>
      </w:pPr>
      <w:r>
        <w:rPr>
          <w:rFonts w:ascii="Times New Roman"/>
          <w:b w:val="false"/>
          <w:i w:val="false"/>
          <w:color w:val="000000"/>
          <w:sz w:val="28"/>
        </w:rPr>
        <w:t xml:space="preserve">      28. ӘК түрлері бойынша шасси тіректері мен гидрожүйелер үшін қолдануға рұқсат етілген жұмыс сұйықтықтары 6 кестеде келтірілген. 6 кестеде рұқсат етілгеннен басқа гидросұйықтықтарды қолдануға, сонымен қатар шасси тіректері мен гидрожүйелеріне үстемелеп құю кезінде маркаларды араластыруға рұқсат етілмейді. </w:t>
      </w:r>
      <w:r>
        <w:br/>
      </w:r>
      <w:r>
        <w:rPr>
          <w:rFonts w:ascii="Times New Roman"/>
          <w:b w:val="false"/>
          <w:i w:val="false"/>
          <w:color w:val="000000"/>
          <w:sz w:val="28"/>
        </w:rPr>
        <w:t xml:space="preserve">
      29. Май құйылатын құралға жұмыс сұйықтықтарын құю кезінде су мен бөтен қоспалардың түсуін болғызбау мақсатында мыналарды орындау қажет: </w:t>
      </w:r>
      <w:r>
        <w:br/>
      </w:r>
      <w:r>
        <w:rPr>
          <w:rFonts w:ascii="Times New Roman"/>
          <w:b w:val="false"/>
          <w:i w:val="false"/>
          <w:color w:val="000000"/>
          <w:sz w:val="28"/>
        </w:rPr>
        <w:t xml:space="preserve">
      1) жұмыс сұйықтығын герметикалық, таңба басылған немесе қақпағы дәнекерленген банкілерден пайдалану; </w:t>
      </w:r>
      <w:r>
        <w:br/>
      </w:r>
      <w:r>
        <w:rPr>
          <w:rFonts w:ascii="Times New Roman"/>
          <w:b w:val="false"/>
          <w:i w:val="false"/>
          <w:color w:val="000000"/>
          <w:sz w:val="28"/>
        </w:rPr>
        <w:t xml:space="preserve">
      2) гидравликалық бактар мен банкілердің құятын түтіктерін ластанудан тазарту; </w:t>
      </w:r>
      <w:r>
        <w:br/>
      </w:r>
      <w:r>
        <w:rPr>
          <w:rFonts w:ascii="Times New Roman"/>
          <w:b w:val="false"/>
          <w:i w:val="false"/>
          <w:color w:val="000000"/>
          <w:sz w:val="28"/>
        </w:rPr>
        <w:t xml:space="preserve">
      3) жұмыс сұйықтығын ыдыста араластырмау және шайқамау; </w:t>
      </w:r>
      <w:r>
        <w:br/>
      </w:r>
      <w:r>
        <w:rPr>
          <w:rFonts w:ascii="Times New Roman"/>
          <w:b w:val="false"/>
          <w:i w:val="false"/>
          <w:color w:val="000000"/>
          <w:sz w:val="28"/>
        </w:rPr>
        <w:t xml:space="preserve">
      4) 100-200 см </w:t>
      </w:r>
      <w:r>
        <w:rPr>
          <w:rFonts w:ascii="Times New Roman"/>
          <w:b w:val="false"/>
          <w:i w:val="false"/>
          <w:color w:val="000000"/>
          <w:vertAlign w:val="superscript"/>
        </w:rPr>
        <w:t xml:space="preserve">3 </w:t>
      </w:r>
      <w:r>
        <w:rPr>
          <w:rFonts w:ascii="Times New Roman"/>
          <w:b w:val="false"/>
          <w:i w:val="false"/>
          <w:color w:val="000000"/>
          <w:sz w:val="28"/>
        </w:rPr>
        <w:t xml:space="preserve">мөлшерінде қалдырып, ыдыстан жұмыс сұйықтығын толық төкпеу; </w:t>
      </w:r>
      <w:r>
        <w:br/>
      </w:r>
      <w:r>
        <w:rPr>
          <w:rFonts w:ascii="Times New Roman"/>
          <w:b w:val="false"/>
          <w:i w:val="false"/>
          <w:color w:val="000000"/>
          <w:sz w:val="28"/>
        </w:rPr>
        <w:t xml:space="preserve">
      5) ыдыстан жұмыс сұйықтығын см </w:t>
      </w:r>
      <w:r>
        <w:rPr>
          <w:rFonts w:ascii="Times New Roman"/>
          <w:b w:val="false"/>
          <w:i w:val="false"/>
          <w:color w:val="000000"/>
          <w:vertAlign w:val="superscript"/>
        </w:rPr>
        <w:t xml:space="preserve">2 </w:t>
      </w:r>
      <w:r>
        <w:rPr>
          <w:rFonts w:ascii="Times New Roman"/>
          <w:b w:val="false"/>
          <w:i w:val="false"/>
          <w:color w:val="000000"/>
          <w:sz w:val="28"/>
        </w:rPr>
        <w:t xml:space="preserve">-ге 8000-10000 ұяшығы бар торлы ұра арқылы май құю (ГОСТ 6613 бойынша N0058 немесе 0063); жұмыс сұйықтығын жартылай пайдаланған кезде қалған өнімі бар ыдысты саңылаусыз жауып, таңба басу. </w:t>
      </w:r>
    </w:p>
    <w:p>
      <w:pPr>
        <w:spacing w:after="0"/>
        <w:ind w:left="0"/>
        <w:jc w:val="left"/>
      </w:pPr>
      <w:r>
        <w:rPr>
          <w:rFonts w:ascii="Times New Roman"/>
          <w:b/>
          <w:i w:val="false"/>
          <w:color w:val="000000"/>
        </w:rPr>
        <w:t xml:space="preserve"> 5. Судың кристалдануына қарсы сұйықтықтар </w:t>
      </w:r>
    </w:p>
    <w:p>
      <w:pPr>
        <w:spacing w:after="0"/>
        <w:ind w:left="0"/>
        <w:jc w:val="both"/>
      </w:pPr>
      <w:r>
        <w:rPr>
          <w:rFonts w:ascii="Times New Roman"/>
          <w:b w:val="false"/>
          <w:i w:val="false"/>
          <w:color w:val="000000"/>
          <w:sz w:val="28"/>
        </w:rPr>
        <w:t xml:space="preserve">      30. Судың кристалдануына қарсы (СКҚ) сұйықтықтар керосиннің барлық маркаларына қоспа ретінде пайдаланылады және осы сүзгіштердің алдында отынды жылыту жүйесі жоқ ГТҚ негізгі отын сүзгіштерінің тоңазу мүмкіндігін төмендетеді. </w:t>
      </w:r>
      <w:r>
        <w:br/>
      </w:r>
      <w:r>
        <w:rPr>
          <w:rFonts w:ascii="Times New Roman"/>
          <w:b w:val="false"/>
          <w:i w:val="false"/>
          <w:color w:val="000000"/>
          <w:sz w:val="28"/>
        </w:rPr>
        <w:t xml:space="preserve">
      СКҚ сұйықтығысыз авикеросин жоқ болғанда, жылытудың бар көрсетілген жүйелерін қосып, ӘК-нің барлық түрлеріне май құюға арналған СКҚ сұйықтығы бар авиакеросинді қолдануға рұқсат беріледі. </w:t>
      </w:r>
      <w:r>
        <w:br/>
      </w:r>
      <w:r>
        <w:rPr>
          <w:rFonts w:ascii="Times New Roman"/>
          <w:b w:val="false"/>
          <w:i w:val="false"/>
          <w:color w:val="000000"/>
          <w:sz w:val="28"/>
        </w:rPr>
        <w:t xml:space="preserve">
      31. СКҚ сұйықтықтар отынға қолдану орнында енгізіледі. ӘК-нде ТГФ (бірқұрамды), И-М мен ТГФ-М (екіқұрамды) және "И" маркалы СКҚ сұйықтықтарды қолдануға рұқсат етіледі. </w:t>
      </w:r>
      <w:r>
        <w:br/>
      </w:r>
      <w:r>
        <w:rPr>
          <w:rFonts w:ascii="Times New Roman"/>
          <w:b w:val="false"/>
          <w:i w:val="false"/>
          <w:color w:val="000000"/>
          <w:sz w:val="28"/>
        </w:rPr>
        <w:t xml:space="preserve">
      ЖЖМ қоймаларындағы резервуарларда СКҚ сұйықтықтардың бірқұрамды және екіқұрамды маркаларының бір-бірімен араласуына рұқсат етіледі. Бірқұрамды сұйықтықтардың екіқұрамды сұйықтықтармен араласуына рұқсат етілмейді. </w:t>
      </w:r>
      <w:r>
        <w:br/>
      </w:r>
      <w:r>
        <w:rPr>
          <w:rFonts w:ascii="Times New Roman"/>
          <w:b w:val="false"/>
          <w:i w:val="false"/>
          <w:color w:val="000000"/>
          <w:sz w:val="28"/>
        </w:rPr>
        <w:t xml:space="preserve">
      32. Ұшып кету әуежайының жер үстіндегі ауа температурасы мен ӘК түрлеріне арналған ұшу ұзақтығына байланысты авиакеросиндерге, оның қолданылуын талап ететін, СКҚ сұйықтықтарды қосу нормалары 7 кестеде берілген. </w:t>
      </w:r>
      <w:r>
        <w:br/>
      </w:r>
      <w:r>
        <w:rPr>
          <w:rFonts w:ascii="Times New Roman"/>
          <w:b w:val="false"/>
          <w:i w:val="false"/>
          <w:color w:val="000000"/>
          <w:sz w:val="28"/>
        </w:rPr>
        <w:t xml:space="preserve">
      33. ИЛ-96-300, Ту-204, ИЛ-86 ұшақтары мен Ка-126 тікұшағы ұшуларды СКҚ сұйықтық қосылмаған авиакеросинде орындайды. </w:t>
      </w:r>
      <w:r>
        <w:br/>
      </w:r>
      <w:r>
        <w:rPr>
          <w:rFonts w:ascii="Times New Roman"/>
          <w:b w:val="false"/>
          <w:i w:val="false"/>
          <w:color w:val="000000"/>
          <w:sz w:val="28"/>
        </w:rPr>
        <w:t xml:space="preserve">
      34. Жазғы навигация мерзімінде Ту-154 ұшақтарының барлық модификацияларына 8 кестеде көрсетілген жағдайлар кезінде СКҚ сұйықтық қосылмаған авиакеросин құйылады. </w:t>
      </w:r>
      <w:r>
        <w:br/>
      </w:r>
      <w:r>
        <w:rPr>
          <w:rFonts w:ascii="Times New Roman"/>
          <w:b w:val="false"/>
          <w:i w:val="false"/>
          <w:color w:val="000000"/>
          <w:sz w:val="28"/>
        </w:rPr>
        <w:t xml:space="preserve">
      35. Егер алдағы ұшу шарты бойынша авиакеросинді СКҚ сұйықтықпен қолдану талап етілсе, ал СКҚ сұйықтықсыз отынның алдыңғы ұшудан қалған қалдығы 9 тоннадан көп құраса немесе ұшу әуежайында сыртқы ауа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С-тен артық төмендесе, онда ұшақ 5 сағаттан артық тұрғанда, 9 тоннадан асатын отынның артығын төгу керек және ұшаққа 7 кестеде көрсетілген нормативтеріне сәйкес СКҚ сұйықтығы бар отын үстемелеп құйылады. </w:t>
      </w:r>
      <w:r>
        <w:br/>
      </w:r>
      <w:r>
        <w:rPr>
          <w:rFonts w:ascii="Times New Roman"/>
          <w:b w:val="false"/>
          <w:i w:val="false"/>
          <w:color w:val="000000"/>
          <w:sz w:val="28"/>
        </w:rPr>
        <w:t xml:space="preserve">
      36. Авиакеросинге СКҚ сұйықтықты борттағы бүрку жүйесімен жабдықталған Ту-154 ұшақтары шетел әуежайларында СКҚ сұйықтықты қосусыз май құйылады. ҚР мен ТМД территориясында бұл ұшақтарға, 7 және 8 кестеде көрсетілген көлемде СКҚ сұйықтық қосылған авиакеросин құйылады. </w:t>
      </w:r>
      <w:r>
        <w:br/>
      </w:r>
      <w:r>
        <w:rPr>
          <w:rFonts w:ascii="Times New Roman"/>
          <w:b w:val="false"/>
          <w:i w:val="false"/>
          <w:color w:val="000000"/>
          <w:sz w:val="28"/>
        </w:rPr>
        <w:t xml:space="preserve">
      37. ЯК-42 және ЯК-40 ұшақтары СКҚ сұйықтықсыз керосинде жердің бетіндегі температура минус 40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жағдайда, Ил-114 ұшақтары - минус 30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кезде ұшуларды орындайды. </w:t>
      </w:r>
      <w:r>
        <w:br/>
      </w:r>
      <w:r>
        <w:rPr>
          <w:rFonts w:ascii="Times New Roman"/>
          <w:b w:val="false"/>
          <w:i w:val="false"/>
          <w:color w:val="000000"/>
          <w:sz w:val="28"/>
        </w:rPr>
        <w:t xml:space="preserve">
      38. ҚР әуежайларынан ұшулар орындайтын Ил-62М ұшақтарына СКҚ сұйықтықсыз авиакеросин құйылады, егер: </w:t>
      </w:r>
      <w:r>
        <w:br/>
      </w:r>
      <w:r>
        <w:rPr>
          <w:rFonts w:ascii="Times New Roman"/>
          <w:b w:val="false"/>
          <w:i w:val="false"/>
          <w:color w:val="000000"/>
          <w:sz w:val="28"/>
        </w:rPr>
        <w:t xml:space="preserve">
      1) ұшу алдында бактағы авиакеросин температурасы минус 15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болса; </w:t>
      </w:r>
      <w:r>
        <w:br/>
      </w:r>
      <w:r>
        <w:rPr>
          <w:rFonts w:ascii="Times New Roman"/>
          <w:b w:val="false"/>
          <w:i w:val="false"/>
          <w:color w:val="000000"/>
          <w:sz w:val="28"/>
        </w:rPr>
        <w:t xml:space="preserve">
      2) ұшақтың отын айдайтын сорғысы 2,5х2,5 ұяшықты қорғайтын тормен жабдықталса; </w:t>
      </w:r>
      <w:r>
        <w:br/>
      </w:r>
      <w:r>
        <w:rPr>
          <w:rFonts w:ascii="Times New Roman"/>
          <w:b w:val="false"/>
          <w:i w:val="false"/>
          <w:color w:val="000000"/>
          <w:sz w:val="28"/>
        </w:rPr>
        <w:t xml:space="preserve">
      3) ұшақ өндіруші бюллетені бойынша бірінші және төртінші бактардағы авиакеросин температурасын өлшеу жүйесімен жабдықталса. </w:t>
      </w:r>
      <w:r>
        <w:br/>
      </w:r>
      <w:r>
        <w:rPr>
          <w:rFonts w:ascii="Times New Roman"/>
          <w:b w:val="false"/>
          <w:i w:val="false"/>
          <w:color w:val="000000"/>
          <w:sz w:val="28"/>
        </w:rPr>
        <w:t xml:space="preserve">
      39. Егер ӘК бактарына толық немесе жартылай СКҚ сұйықтықсыз авиакеросин құйылса, ал алда ұшу шарты бойынша СКҚ сұйықтық қосылған авиакеросинді пайдалану талап ететін тапсырма тұрса, онда бұл жағдайда экипаж немесе АТБ өкілінің талабы бойынша бактардан қоспасыз отынның бәрін төгу керек және қайтадан СКҚ сұйықтықтың тиісті мөлшері қосылған авиакеросин құюға тиіс. </w:t>
      </w:r>
      <w:r>
        <w:br/>
      </w:r>
      <w:r>
        <w:rPr>
          <w:rFonts w:ascii="Times New Roman"/>
          <w:b w:val="false"/>
          <w:i w:val="false"/>
          <w:color w:val="000000"/>
          <w:sz w:val="28"/>
        </w:rPr>
        <w:t xml:space="preserve">
      40. Авиакеросинге СКҚ сұйықтықты құю мөлшерлегіш көмегімен орындалады. Керосинге сұйықтықты тікелей шығын резервуарларында және ТҚ-ға "Енгізудің бірыңғай технологиясы бойынша нұсқауда" келтірілген технология бойынша құю рұқсат етіледі. </w:t>
      </w:r>
      <w:r>
        <w:br/>
      </w:r>
      <w:r>
        <w:rPr>
          <w:rFonts w:ascii="Times New Roman"/>
          <w:b w:val="false"/>
          <w:i w:val="false"/>
          <w:color w:val="000000"/>
          <w:sz w:val="28"/>
        </w:rPr>
        <w:t xml:space="preserve">
      СКҚ сұйықтықты тікелей ӘК бактарына қосуға рұқсат етілмейді. </w:t>
      </w:r>
      <w:r>
        <w:br/>
      </w:r>
      <w:r>
        <w:rPr>
          <w:rFonts w:ascii="Times New Roman"/>
          <w:b w:val="false"/>
          <w:i w:val="false"/>
          <w:color w:val="000000"/>
          <w:sz w:val="28"/>
        </w:rPr>
        <w:t xml:space="preserve">
      41. СКҚ сұйықтықты мөлшерлегіштер 81 қосымшаның ескертпесінде келтірілген шекте мөлшерлеу дәлдігін тұрақты қамтамасыз ету керек. </w:t>
      </w:r>
      <w:r>
        <w:br/>
      </w:r>
      <w:r>
        <w:rPr>
          <w:rFonts w:ascii="Times New Roman"/>
          <w:b w:val="false"/>
          <w:i w:val="false"/>
          <w:color w:val="000000"/>
          <w:sz w:val="28"/>
        </w:rPr>
        <w:t xml:space="preserve">
      42. Авиакеросинге СКҚ сұйықтықты осы Ережеде айтылған мөлшерде қосқан кезде оның физика-химиялық және пайдалану қасиеттері өзгермейді, жабық тигельдегі тұтану температурасы 8-12 </w:t>
      </w:r>
      <w:r>
        <w:rPr>
          <w:rFonts w:ascii="Times New Roman"/>
          <w:b w:val="false"/>
          <w:i w:val="false"/>
          <w:color w:val="000000"/>
          <w:vertAlign w:val="superscript"/>
        </w:rPr>
        <w:t xml:space="preserve">0 </w:t>
      </w:r>
      <w:r>
        <w:rPr>
          <w:rFonts w:ascii="Times New Roman"/>
          <w:b w:val="false"/>
          <w:i w:val="false"/>
          <w:color w:val="000000"/>
          <w:sz w:val="28"/>
        </w:rPr>
        <w:t xml:space="preserve">С-те төмендеу мүмкіндігін қоспағанда, ол ақаулық белгі деп есептелмейді. </w:t>
      </w:r>
    </w:p>
    <w:p>
      <w:pPr>
        <w:spacing w:after="0"/>
        <w:ind w:left="0"/>
        <w:jc w:val="left"/>
      </w:pPr>
      <w:r>
        <w:rPr>
          <w:rFonts w:ascii="Times New Roman"/>
          <w:b/>
          <w:i w:val="false"/>
          <w:color w:val="000000"/>
        </w:rPr>
        <w:t xml:space="preserve"> 6. Мұздануға қарсы сұйықтықтар </w:t>
      </w:r>
    </w:p>
    <w:p>
      <w:pPr>
        <w:spacing w:after="0"/>
        <w:ind w:left="0"/>
        <w:jc w:val="both"/>
      </w:pPr>
      <w:r>
        <w:rPr>
          <w:rFonts w:ascii="Times New Roman"/>
          <w:b w:val="false"/>
          <w:i w:val="false"/>
          <w:color w:val="000000"/>
          <w:sz w:val="28"/>
        </w:rPr>
        <w:t xml:space="preserve">      43. Мұздануға қарсы "Арктика-200", "Арктика" және "Туре І", "Туре II", "Туре "ІV" шетел маркалы сұйықтықтары жерде ұшақтар мен тікұшақтар бетінен мұз түзінділерін (мұз, қатып қалған қар, қырауды) алып тастау үшін, сонымен қатар жерде мұзданудан қорғау мақсатында ӘК беттерін профилактикалық өңдеу үшін арналады. Сұйықтықтар 80-85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дейін қыздырылып қолданылады. </w:t>
      </w:r>
      <w:r>
        <w:br/>
      </w:r>
      <w:r>
        <w:rPr>
          <w:rFonts w:ascii="Times New Roman"/>
          <w:b w:val="false"/>
          <w:i w:val="false"/>
          <w:color w:val="000000"/>
          <w:sz w:val="28"/>
        </w:rPr>
        <w:t xml:space="preserve">
      44. Арнайы машиналарға "Арктика-200" және "Арктика" мұздануға қарсы сұйықтықтарын беру, сақтау және қабылдау, сонымен қатар су ерітінділерін дайындау тұтынушының отынмен қамтамасыз ететін ұйымына жүктеледі. "Арктика-200" сұйықтығының су ерітіндісі сапасын тексеру мен дайындау әдістемесі 84 қосымшада келтірілген. </w:t>
      </w:r>
      <w:r>
        <w:br/>
      </w:r>
      <w:r>
        <w:rPr>
          <w:rFonts w:ascii="Times New Roman"/>
          <w:b w:val="false"/>
          <w:i w:val="false"/>
          <w:color w:val="000000"/>
          <w:sz w:val="28"/>
        </w:rPr>
        <w:t xml:space="preserve">
      Арнайы машиналардың көмегімен шетел маркалы мұздануға қарсы сұйықтықтарын дайындау инженер-авиациялық қызметпен орындалады. ИАҚ тапсырысы бойынша ЖЖМ зертханасы арнайы технология бойынша "Туре І", "Туре II", "Туре ІV" сапасының бақылауын орындайды. </w:t>
      </w:r>
      <w:r>
        <w:br/>
      </w:r>
      <w:r>
        <w:rPr>
          <w:rFonts w:ascii="Times New Roman"/>
          <w:b w:val="false"/>
          <w:i w:val="false"/>
          <w:color w:val="000000"/>
          <w:sz w:val="28"/>
        </w:rPr>
        <w:t xml:space="preserve">
      45. ӘК-не жоғарғы май құю жағдайында оның бетін мұздануға қарсы сұйықтықпен өңдеу авиакеросинді құйғаннан кейін орындалады. ӘК-нің қаптамасына сұйықтықты жаққаннан кейін қаптама тайғақ болады, бұны ӘК күтімдеу кезінде ескеру керек. </w:t>
      </w:r>
    </w:p>
    <w:p>
      <w:pPr>
        <w:spacing w:after="0"/>
        <w:ind w:left="0"/>
        <w:jc w:val="left"/>
      </w:pPr>
      <w:r>
        <w:rPr>
          <w:rFonts w:ascii="Times New Roman"/>
          <w:b/>
          <w:i w:val="false"/>
          <w:color w:val="000000"/>
        </w:rPr>
        <w:t xml:space="preserve"> 7. Этил спирті </w:t>
      </w:r>
    </w:p>
    <w:p>
      <w:pPr>
        <w:spacing w:after="0"/>
        <w:ind w:left="0"/>
        <w:jc w:val="both"/>
      </w:pPr>
      <w:r>
        <w:rPr>
          <w:rFonts w:ascii="Times New Roman"/>
          <w:b w:val="false"/>
          <w:i w:val="false"/>
          <w:color w:val="000000"/>
          <w:sz w:val="28"/>
        </w:rPr>
        <w:t xml:space="preserve">      46. Авиациялық техниканы жөндеу мен техникалық күтімдеу кезінде авиа ЖЖМ анализін өткізу кезінде, сонымен қатар ӘК-нің мұздануын ескеру үшін пайдалану бойынша НТД-ге сәйкес этиль спирттері қолданылады: </w:t>
      </w:r>
      <w:r>
        <w:br/>
      </w:r>
      <w:r>
        <w:rPr>
          <w:rFonts w:ascii="Times New Roman"/>
          <w:b w:val="false"/>
          <w:i w:val="false"/>
          <w:color w:val="000000"/>
          <w:sz w:val="28"/>
        </w:rPr>
        <w:t xml:space="preserve">
      1) тағамдық шикізаттан ректификат, ГОСТ 5962; </w:t>
      </w:r>
      <w:r>
        <w:br/>
      </w:r>
      <w:r>
        <w:rPr>
          <w:rFonts w:ascii="Times New Roman"/>
          <w:b w:val="false"/>
          <w:i w:val="false"/>
          <w:color w:val="000000"/>
          <w:sz w:val="28"/>
        </w:rPr>
        <w:t xml:space="preserve">
      2) "А" техникалық маркалы, ГОСТ 17299; </w:t>
      </w:r>
      <w:r>
        <w:br/>
      </w:r>
      <w:r>
        <w:rPr>
          <w:rFonts w:ascii="Times New Roman"/>
          <w:b w:val="false"/>
          <w:i w:val="false"/>
          <w:color w:val="000000"/>
          <w:sz w:val="28"/>
        </w:rPr>
        <w:t xml:space="preserve">
      3) синтетикалық тазартылған, ГОСТ 11547; </w:t>
      </w:r>
      <w:r>
        <w:br/>
      </w:r>
      <w:r>
        <w:rPr>
          <w:rFonts w:ascii="Times New Roman"/>
          <w:b w:val="false"/>
          <w:i w:val="false"/>
          <w:color w:val="000000"/>
          <w:sz w:val="28"/>
        </w:rPr>
        <w:t xml:space="preserve">
      4) жоғары және бірінші сортты ректификатталған техникалық, ГОСТ 18300; </w:t>
      </w:r>
      <w:r>
        <w:br/>
      </w:r>
      <w:r>
        <w:rPr>
          <w:rFonts w:ascii="Times New Roman"/>
          <w:b w:val="false"/>
          <w:i w:val="false"/>
          <w:color w:val="000000"/>
          <w:sz w:val="28"/>
        </w:rPr>
        <w:t xml:space="preserve">
      5) бас фракция (ертерек ЭД сұйықтығы), ОСТ 18-121-73; </w:t>
      </w:r>
      <w:r>
        <w:br/>
      </w:r>
      <w:r>
        <w:rPr>
          <w:rFonts w:ascii="Times New Roman"/>
          <w:b w:val="false"/>
          <w:i w:val="false"/>
          <w:color w:val="000000"/>
          <w:sz w:val="28"/>
        </w:rPr>
        <w:t xml:space="preserve">
      6) гидролиздік абсолюттелген ТУ 59-108-73. </w:t>
      </w:r>
    </w:p>
    <w:p>
      <w:pPr>
        <w:spacing w:after="0"/>
        <w:ind w:left="0"/>
        <w:jc w:val="left"/>
      </w:pPr>
      <w:r>
        <w:rPr>
          <w:rFonts w:ascii="Times New Roman"/>
          <w:b/>
          <w:i w:val="false"/>
          <w:color w:val="000000"/>
        </w:rPr>
        <w:t xml:space="preserve"> 8. Тазартылған су </w:t>
      </w:r>
    </w:p>
    <w:p>
      <w:pPr>
        <w:spacing w:after="0"/>
        <w:ind w:left="0"/>
        <w:jc w:val="both"/>
      </w:pPr>
      <w:r>
        <w:rPr>
          <w:rFonts w:ascii="Times New Roman"/>
          <w:b w:val="false"/>
          <w:i w:val="false"/>
          <w:color w:val="000000"/>
          <w:sz w:val="28"/>
        </w:rPr>
        <w:t xml:space="preserve">      47. ҰПН бойынша Ан-24 және Л-410УВП ұшақтары үшін тазартылған су қоршаған ауаның температурасы жоғары болғанда қозғалтқышқа су бүрку жүйесінде қолданылады. </w:t>
      </w:r>
      <w:r>
        <w:br/>
      </w:r>
      <w:r>
        <w:rPr>
          <w:rFonts w:ascii="Times New Roman"/>
          <w:b w:val="false"/>
          <w:i w:val="false"/>
          <w:color w:val="000000"/>
          <w:sz w:val="28"/>
        </w:rPr>
        <w:t xml:space="preserve">
      48. Ұшақтардың бүрку жүйелері бактарына құйылатын тазартылған су өз сапасы бойынша ГОСТ 6709 талаптарына сәйкес келу керек, соның ішінде: </w:t>
      </w:r>
      <w:r>
        <w:br/>
      </w:r>
      <w:r>
        <w:rPr>
          <w:rFonts w:ascii="Times New Roman"/>
          <w:b w:val="false"/>
          <w:i w:val="false"/>
          <w:color w:val="000000"/>
          <w:sz w:val="28"/>
        </w:rPr>
        <w:t xml:space="preserve">
      1) тұздың болуы 5 мг/дм </w:t>
      </w:r>
      <w:r>
        <w:rPr>
          <w:rFonts w:ascii="Times New Roman"/>
          <w:b w:val="false"/>
          <w:i w:val="false"/>
          <w:color w:val="000000"/>
          <w:vertAlign w:val="superscript"/>
        </w:rPr>
        <w:t xml:space="preserve">3 </w:t>
      </w:r>
      <w:r>
        <w:rPr>
          <w:rFonts w:ascii="Times New Roman"/>
          <w:b w:val="false"/>
          <w:i w:val="false"/>
          <w:color w:val="000000"/>
          <w:sz w:val="28"/>
        </w:rPr>
        <w:t xml:space="preserve">(мг/л) артық емес, ГОСТ бойынша анықталады, немесе 10 мкСм/см; </w:t>
      </w:r>
      <w:r>
        <w:br/>
      </w:r>
      <w:r>
        <w:rPr>
          <w:rFonts w:ascii="Times New Roman"/>
          <w:b w:val="false"/>
          <w:i w:val="false"/>
          <w:color w:val="000000"/>
          <w:sz w:val="28"/>
        </w:rPr>
        <w:t xml:space="preserve">
      2) сутек иондарының концентрациясы (рН) - 5,4... 7,0 </w:t>
      </w:r>
      <w:r>
        <w:br/>
      </w:r>
      <w:r>
        <w:rPr>
          <w:rFonts w:ascii="Times New Roman"/>
          <w:b w:val="false"/>
          <w:i w:val="false"/>
          <w:color w:val="000000"/>
          <w:sz w:val="28"/>
        </w:rPr>
        <w:t xml:space="preserve">
      49. Тазартылған суды ұшақтарға құюға беру, сапасын тексеру, сақтау және өндіруді ИАҚ тапсырысы бойынша тұтынушыны отынмен қамтамасыз ететін ұйым жүзеге асырады. </w:t>
      </w:r>
    </w:p>
    <w:p>
      <w:pPr>
        <w:spacing w:after="0"/>
        <w:ind w:left="0"/>
        <w:jc w:val="left"/>
      </w:pPr>
      <w:r>
        <w:rPr>
          <w:rFonts w:ascii="Times New Roman"/>
          <w:b/>
          <w:i w:val="false"/>
          <w:color w:val="000000"/>
        </w:rPr>
        <w:t xml:space="preserve"> 9. Арнайы сұйықтықтар мен жанар-жағар </w:t>
      </w:r>
      <w:r>
        <w:br/>
      </w:r>
      <w:r>
        <w:rPr>
          <w:rFonts w:ascii="Times New Roman"/>
          <w:b/>
          <w:i w:val="false"/>
          <w:color w:val="000000"/>
        </w:rPr>
        <w:t xml:space="preserve">
материалдардың сақталуы </w:t>
      </w:r>
    </w:p>
    <w:p>
      <w:pPr>
        <w:spacing w:after="0"/>
        <w:ind w:left="0"/>
        <w:jc w:val="both"/>
      </w:pPr>
      <w:r>
        <w:rPr>
          <w:rFonts w:ascii="Times New Roman"/>
          <w:b w:val="false"/>
          <w:i w:val="false"/>
          <w:color w:val="000000"/>
          <w:sz w:val="28"/>
        </w:rPr>
        <w:t xml:space="preserve">      50. Әуежайлар мен әуе компанияларына сұйықтықтар мен ЖЖМ сатып алу сақтау мерзімі мен мөлшері бойынша нормаланатын қормен жасалады. Әуежайлар мен әуе компанияларының отынмен қамтамасыз ету бойынша ұйымдарының қоймаларына жеткізіп берілетін синтетикалық майлайтын майлар, гидрожүйелерге арналған сұйықтық, иілмелі майлайтын заттар массасы 1-20кг-дан кішкентай ыдыста сақталады. Цистерналар немесе танкерлермен жеткізілген мұздануға қарсы сұйықтықтар, СКҚ сұйықтықтары, минералды майлар, жанармайлар, отындар горизонталь және вертикаль резервуарларда сақталады. </w:t>
      </w:r>
      <w:r>
        <w:br/>
      </w:r>
      <w:r>
        <w:rPr>
          <w:rFonts w:ascii="Times New Roman"/>
          <w:b w:val="false"/>
          <w:i w:val="false"/>
          <w:color w:val="000000"/>
          <w:sz w:val="28"/>
        </w:rPr>
        <w:t xml:space="preserve">
      51. ЖЖМ сақтау кезінде мамандармен шешілетін негізгі мақсаттар олардың мөлшері мен сапасын сақтауды қамтамасыз етуге келтіріледі. Отында болып жатқан физика-химиялық процестердің күрделі жиынтығы нәтижесінде шайырлы қоспалар, су және механикалық қоспалар жиналады және жеңіл фракциялардың шығыны болады. </w:t>
      </w:r>
      <w:r>
        <w:br/>
      </w:r>
      <w:r>
        <w:rPr>
          <w:rFonts w:ascii="Times New Roman"/>
          <w:b w:val="false"/>
          <w:i w:val="false"/>
          <w:color w:val="000000"/>
          <w:sz w:val="28"/>
        </w:rPr>
        <w:t xml:space="preserve">
      52. Отынды сақтау оны қабылдаудан басталады. Қабылдап-өткізу анализі орындалғаннан кейін және жеткізіп беруші паспорты оқылғаннан кейін май құю туралы мәселе шешіледі. Сақтауға арналған отын сақтау кезінде, ол қойма ішінде қотарылмайтындай, жеке резервуарларға құйылу керек. Сақтау кезінде отынның физика-химиялық көрсеткіштерінің өзгеру дәрежесі қотару (араластыру) санына пропорционал болады. Резервуарларда тотығуға қарсы қорғаныш болу керек және олардың түбінде шөгінділер болмауға тиіс. Отынды сақтау кезінде оның тазалығын (механикалық қоспалар мен судың болуы), химиялық тұрақтылығын (шайырдың болуы) және буланушылығын (қаныққан будың қысымы, фракциялық құрам) нормалайтын көрсеткіштердің тұрақтылығы азырақ болып табылады. </w:t>
      </w:r>
      <w:r>
        <w:br/>
      </w:r>
      <w:r>
        <w:rPr>
          <w:rFonts w:ascii="Times New Roman"/>
          <w:b w:val="false"/>
          <w:i w:val="false"/>
          <w:color w:val="000000"/>
          <w:sz w:val="28"/>
        </w:rPr>
        <w:t xml:space="preserve">
      53. Механикалық қоспалардың отындағы мөлшерінің өзгеруі оны өндіру кезінен басталады. Дайын отын түйісетін ауа, жуатын су және технологиялық жабдық ластану көздері болып табылады. Технологиялық жабдық отынды тотығу өнімдерінен, нығыздайтын материалдардың, сүзгіштердің, сорғылардың үйкеліс бу материалдарының ыдырау өнімдерімен ластайды. </w:t>
      </w:r>
      <w:r>
        <w:br/>
      </w:r>
      <w:r>
        <w:rPr>
          <w:rFonts w:ascii="Times New Roman"/>
          <w:b w:val="false"/>
          <w:i w:val="false"/>
          <w:color w:val="000000"/>
          <w:sz w:val="28"/>
        </w:rPr>
        <w:t xml:space="preserve">
      54. Металл жабдықтың коррозиясы мен ауа қатты ластанудың негізгі көздері болып табылады. Ауада шаңның, топырақтың бөлшектері қалқып тұру күйінде болады. Пайдалану қасиеті тұрғысынан құмды және құмайт топырақты шаң әсіресе зиянды болып табылады. Ол отында жабдық пен отын жүйесі агрегаттарын тоздыратын кремнийдің қатты тотықтарының мөлшерін көбейтеді. Люктер мен түтіктер ашық болғанда және резервуарлардың клапандары арқылы шаң ауадан резервуарларға, цистерналарға, бактарға, ыдыстарға түседі. </w:t>
      </w:r>
      <w:r>
        <w:br/>
      </w:r>
      <w:r>
        <w:rPr>
          <w:rFonts w:ascii="Times New Roman"/>
          <w:b w:val="false"/>
          <w:i w:val="false"/>
          <w:color w:val="000000"/>
          <w:sz w:val="28"/>
        </w:rPr>
        <w:t xml:space="preserve">
      Резервуарларға түсетін ауаның көлемі резервуар сыйымдылығы мен толтыру коэффициентіне байланысты 10-40 м </w:t>
      </w:r>
      <w:r>
        <w:rPr>
          <w:rFonts w:ascii="Times New Roman"/>
          <w:b w:val="false"/>
          <w:i w:val="false"/>
          <w:color w:val="000000"/>
          <w:vertAlign w:val="superscript"/>
        </w:rPr>
        <w:t xml:space="preserve">3 </w:t>
      </w:r>
      <w:r>
        <w:rPr>
          <w:rFonts w:ascii="Times New Roman"/>
          <w:b w:val="false"/>
          <w:i w:val="false"/>
          <w:color w:val="000000"/>
          <w:sz w:val="28"/>
        </w:rPr>
        <w:t xml:space="preserve">-ге жету мүмкін. Ауа шаңдануы 0,1 г/м </w:t>
      </w:r>
      <w:r>
        <w:rPr>
          <w:rFonts w:ascii="Times New Roman"/>
          <w:b w:val="false"/>
          <w:i w:val="false"/>
          <w:color w:val="000000"/>
          <w:vertAlign w:val="superscript"/>
        </w:rPr>
        <w:t xml:space="preserve">3 </w:t>
      </w:r>
      <w:r>
        <w:rPr>
          <w:rFonts w:ascii="Times New Roman"/>
          <w:b w:val="false"/>
          <w:i w:val="false"/>
          <w:color w:val="000000"/>
          <w:sz w:val="28"/>
        </w:rPr>
        <w:t xml:space="preserve">болғанда, резервуарларға тәулік сайын 4-10 г шаң түседі. Шаңның 80% отынмен бірге тарату кезінде кетеді, ал қалғаны резервуар түбінде тұнады. </w:t>
      </w:r>
      <w:r>
        <w:br/>
      </w:r>
      <w:r>
        <w:rPr>
          <w:rFonts w:ascii="Times New Roman"/>
          <w:b w:val="false"/>
          <w:i w:val="false"/>
          <w:color w:val="000000"/>
          <w:sz w:val="28"/>
        </w:rPr>
        <w:t xml:space="preserve">
      55. Отынның ластану процесі жол бойы НПЗ-дан әуежайдың тазалау жүйесінің сүзгіштеріне дейін жүреді. Әуежайларда отынды құюға дайындау кезінде онда ластайтын қатты заттардың мөлшерін орташа 3 есе азайту керек. Отынмен қамтамасыз ететін ұйымдарда қабылданған тазалау жүйесі сақталу керек: </w:t>
      </w:r>
      <w:r>
        <w:br/>
      </w:r>
      <w:r>
        <w:rPr>
          <w:rFonts w:ascii="Times New Roman"/>
          <w:b w:val="false"/>
          <w:i w:val="false"/>
          <w:color w:val="000000"/>
          <w:sz w:val="28"/>
        </w:rPr>
        <w:t xml:space="preserve">
      1) отынның тұну ұзақтығы бойынша ыдыстар мен резервуарлардағы отынды тұндыру; </w:t>
      </w:r>
      <w:r>
        <w:br/>
      </w:r>
      <w:r>
        <w:rPr>
          <w:rFonts w:ascii="Times New Roman"/>
          <w:b w:val="false"/>
          <w:i w:val="false"/>
          <w:color w:val="000000"/>
          <w:sz w:val="28"/>
        </w:rPr>
        <w:t xml:space="preserve">
      2) 3 сүзгіш арқылы отынды біртіндеп өткізу (үшдүркінді сүзу). </w:t>
      </w:r>
      <w:r>
        <w:br/>
      </w:r>
      <w:r>
        <w:rPr>
          <w:rFonts w:ascii="Times New Roman"/>
          <w:b w:val="false"/>
          <w:i w:val="false"/>
          <w:color w:val="000000"/>
          <w:sz w:val="28"/>
        </w:rPr>
        <w:t xml:space="preserve">
      56. Отын сақтау кезінде сумен қанығады. Оның көзі - ауа. Резервуарда қанығу жылдамдығы отынның атмосфералық ауамен түйісу ауданы мен қабаттың қалыңдығына байланысты. Ұзақ сақтау кезінде молекулалық судың фазалық ауысулары нәтижесінде отында тұнған және эмульсиялық су пайда болады. Тұнған суды түбіндегі тұнба бөлігі ретінде мерзімді төгіп тұрады. Отында судың болуы тотығу процестер мен шайыр түзілу процестерін тездетеді. Отынның шайырлануына айрықша әсер температура береді, өйткені бұл құбылыстың негізінде химиялық процестер жатыр. </w:t>
      </w:r>
      <w:r>
        <w:br/>
      </w:r>
      <w:r>
        <w:rPr>
          <w:rFonts w:ascii="Times New Roman"/>
          <w:b w:val="false"/>
          <w:i w:val="false"/>
          <w:color w:val="000000"/>
          <w:sz w:val="28"/>
        </w:rPr>
        <w:t xml:space="preserve">
      57. Отынды сақтау мерзімі ЖЖМ-дың әр маркасы бойынша, сақтау шарттары мен климаттық белдік бойынша нұсқаулармен белгіленеді. ЖЖМ қоймаларында отынды сақтау мәселелерін шешу кезінде буға айналушылықты ескеру керек. Реактивті отын тік металл резервуарларда сақталған кезде резервуарлар клапандары арқылы және резервуар бетінің күн жағынан қызу нәтижесінде анағұрлым жеңіл қайнайтын фракцияларын жоғалтады. </w:t>
      </w:r>
      <w:r>
        <w:br/>
      </w:r>
      <w:r>
        <w:rPr>
          <w:rFonts w:ascii="Times New Roman"/>
          <w:b w:val="false"/>
          <w:i w:val="false"/>
          <w:color w:val="000000"/>
          <w:sz w:val="28"/>
        </w:rPr>
        <w:t xml:space="preserve">
      58. СКҚ сұйықтықты суды еріту есебінен сақтау кезінде олардағы парциал қысым нөлге тең. Бұл судың СКҚ сұйықтық бағытына қарай диффузиялық ауысуын туғызады. СКҚ сұйықтықтың сулануын болдырмау үшін оларды герметикалық ыдыста сақтайды. СКҚ сұйықтықта тіпті судың азғантай мөлшері электрохимиялық құбылыстарды туғызатын электролиттер үшін жеткілікті болады. СКҚ сұйықтықтарды олардың жоғары еріту қабілетіне байланысты мырышталған резервуарларда және лак-сыр жамылғылары бар резервуарларда сақтауға тиым салынады. </w:t>
      </w:r>
    </w:p>
    <w:bookmarkStart w:name="z428" w:id="637"/>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31 Қосымша      </w:t>
      </w:r>
    </w:p>
    <w:bookmarkEnd w:id="637"/>
    <w:p>
      <w:pPr>
        <w:spacing w:after="0"/>
        <w:ind w:left="0"/>
        <w:jc w:val="left"/>
      </w:pPr>
      <w:r>
        <w:rPr>
          <w:rFonts w:ascii="Times New Roman"/>
          <w:b/>
          <w:i w:val="false"/>
          <w:color w:val="000000"/>
        </w:rPr>
        <w:t xml:space="preserve"> "И", ТГФ, И-М, ТГФ-М СКҚ сұйықтықтарын қолдану, </w:t>
      </w:r>
      <w:r>
        <w:br/>
      </w:r>
      <w:r>
        <w:rPr>
          <w:rFonts w:ascii="Times New Roman"/>
          <w:b/>
          <w:i w:val="false"/>
          <w:color w:val="000000"/>
        </w:rPr>
        <w:t xml:space="preserve">
сақтау және бақылау ерекшеліктері </w:t>
      </w:r>
    </w:p>
    <w:p>
      <w:pPr>
        <w:spacing w:after="0"/>
        <w:ind w:left="0"/>
        <w:jc w:val="both"/>
      </w:pPr>
      <w:r>
        <w:rPr>
          <w:rFonts w:ascii="Times New Roman"/>
          <w:b/>
          <w:i w:val="false"/>
          <w:color w:val="000000"/>
          <w:sz w:val="28"/>
        </w:rPr>
        <w:t xml:space="preserve">       1. СКҚ сұйықтықтардың мақсаты мен қасиеттері: </w:t>
      </w:r>
      <w:r>
        <w:br/>
      </w:r>
      <w:r>
        <w:rPr>
          <w:rFonts w:ascii="Times New Roman"/>
          <w:b w:val="false"/>
          <w:i w:val="false"/>
          <w:color w:val="000000"/>
          <w:sz w:val="28"/>
        </w:rPr>
        <w:t xml:space="preserve">
      1) СКҚ сұйықтықтар ұшақтар мен тікұшақтардағы сүзгілердің мұздану ықтималдығын азайту үшін арналады. </w:t>
      </w:r>
      <w:r>
        <w:br/>
      </w:r>
      <w:r>
        <w:rPr>
          <w:rFonts w:ascii="Times New Roman"/>
          <w:b w:val="false"/>
          <w:i w:val="false"/>
          <w:color w:val="000000"/>
          <w:sz w:val="28"/>
        </w:rPr>
        <w:t xml:space="preserve">
      2) Авиакеросинге белгіленген санында СКҚ сұйықтықтарды қосқанда, жарқ ету температурасының төмендеу мүмкіндігінің айрықшылығында оның физико-химиялық қасиеттерінің өзгеруі болмайды. </w:t>
      </w:r>
      <w:r>
        <w:br/>
      </w:r>
      <w:r>
        <w:rPr>
          <w:rFonts w:ascii="Times New Roman"/>
          <w:b w:val="false"/>
          <w:i w:val="false"/>
          <w:color w:val="000000"/>
          <w:sz w:val="28"/>
        </w:rPr>
        <w:t xml:space="preserve">
      Таттану қасиеттері бойынша және де оларда РТИ бөртуі бойынша регламенттелінген санында СКҚ сұйықтықтардың тұратын авиакеросиндер оларды ұстамайтын керосиндерден айыра танылмайды. </w:t>
      </w:r>
      <w:r>
        <w:br/>
      </w:r>
      <w:r>
        <w:rPr>
          <w:rFonts w:ascii="Times New Roman"/>
          <w:b w:val="false"/>
          <w:i w:val="false"/>
          <w:color w:val="000000"/>
          <w:sz w:val="28"/>
        </w:rPr>
        <w:t xml:space="preserve">
      3) СКҚ сұйықтықтарды құрайтын авиакеросиндерге су тигенде, немесе авиакеросинде еріген судың эмульсияға айналуында СКҚ сұйықтықтарының компоненттерінің эмульсияға бірен-сарандаған бөлінуі және отында оның пайыздық толымының азайуы болуы мүмкін. </w:t>
      </w:r>
    </w:p>
    <w:p>
      <w:pPr>
        <w:spacing w:after="0"/>
        <w:ind w:left="0"/>
        <w:jc w:val="both"/>
      </w:pPr>
      <w:r>
        <w:rPr>
          <w:rFonts w:ascii="Times New Roman"/>
          <w:b/>
          <w:i w:val="false"/>
          <w:color w:val="000000"/>
          <w:sz w:val="28"/>
        </w:rPr>
        <w:t xml:space="preserve">      2. Тасымалдау және қабылдау: </w:t>
      </w:r>
      <w:r>
        <w:br/>
      </w:r>
      <w:r>
        <w:rPr>
          <w:rFonts w:ascii="Times New Roman"/>
          <w:b w:val="false"/>
          <w:i w:val="false"/>
          <w:color w:val="000000"/>
          <w:sz w:val="28"/>
        </w:rPr>
        <w:t xml:space="preserve">
      1) СКҚ сұйықтықтар теміржолдық цистерналарда және болатты мырыш жалатылмаған бочкаларда тұтынушыларға жеткізіледі. СКҚ сұйықтықтарды тасымалдау үшін 2 тәуліктен астам мерзімде бұзылмаған ішкі таттануға қарсы жамылғы автокөлікті (ТЗ, АГЦ) қолдануға рұқсат етіледі. Ең ұзақ тасымалдауда ішінде мырыш жалатылмаған немесе лактаусыз жамылғысы жоқ болат бочкілер, контейнерлер, сыйымдылықтар қолданылу керек. </w:t>
      </w:r>
      <w:r>
        <w:br/>
      </w:r>
      <w:r>
        <w:rPr>
          <w:rFonts w:ascii="Times New Roman"/>
          <w:b w:val="false"/>
          <w:i w:val="false"/>
          <w:color w:val="000000"/>
          <w:sz w:val="28"/>
        </w:rPr>
        <w:t xml:space="preserve">
      2) СКҚ сұйықтықтардың қабылдауын біркомпоненттік және екікомпонеттік сұйықтықтардың араласуы жағдайлары шығарылу керек. </w:t>
      </w:r>
      <w:r>
        <w:br/>
      </w:r>
      <w:r>
        <w:rPr>
          <w:rFonts w:ascii="Times New Roman"/>
          <w:b w:val="false"/>
          <w:i w:val="false"/>
          <w:color w:val="000000"/>
          <w:sz w:val="28"/>
        </w:rPr>
        <w:t xml:space="preserve">
      Түскен өнімді төгу алдында СКҚ сұйықтықтың қалдығын қабылдау құбырдан бөлек сыйымдылыққа төгілу керек. СКҚ сұйықтықтардың қалдығын төгу мүмкін еместігінде қабылдау құбырдан төгізілетін өнімнің құбырдың 1,5 көлемінде бірінші партиясын төгу қажет. </w:t>
      </w:r>
      <w:r>
        <w:br/>
      </w:r>
      <w:r>
        <w:rPr>
          <w:rFonts w:ascii="Times New Roman"/>
          <w:b w:val="false"/>
          <w:i w:val="false"/>
          <w:color w:val="000000"/>
          <w:sz w:val="28"/>
        </w:rPr>
        <w:t xml:space="preserve">
      3) Егер қабылдаудан кейін резервуарда СКҚ сұйықтықтардың қоспасы біркомпоненттік немесе екікомпонеттік пайда болса, қоспаға актты ресімдеу қажет (негізгі Ереженің 26 қосымшасының формасы бойынша). </w:t>
      </w:r>
      <w:r>
        <w:br/>
      </w:r>
      <w:r>
        <w:rPr>
          <w:rFonts w:ascii="Times New Roman"/>
          <w:b w:val="false"/>
          <w:i w:val="false"/>
          <w:color w:val="000000"/>
          <w:sz w:val="28"/>
        </w:rPr>
        <w:t xml:space="preserve">
      4) Тұтынушы СКҚ сұйықтықты алғанда, өзара жауапкершілікті көтеру үшін берілетін резервуарлардан екі арбитраждық сынаулар іріктелу орындалады. Бір сынау өнімді берген ұйымда қалады, басқасын алушы алып кетеді. Сынаудың сақталу мерзімі - алынатын партияның шығындануына дейін. </w:t>
      </w:r>
    </w:p>
    <w:p>
      <w:pPr>
        <w:spacing w:after="0"/>
        <w:ind w:left="0"/>
        <w:jc w:val="both"/>
      </w:pPr>
      <w:r>
        <w:rPr>
          <w:rFonts w:ascii="Times New Roman"/>
          <w:b/>
          <w:i w:val="false"/>
          <w:color w:val="000000"/>
          <w:sz w:val="28"/>
        </w:rPr>
        <w:t xml:space="preserve">      3. Сапаны бақылау </w:t>
      </w:r>
      <w:r>
        <w:br/>
      </w:r>
      <w:r>
        <w:rPr>
          <w:rFonts w:ascii="Times New Roman"/>
          <w:b w:val="false"/>
          <w:i w:val="false"/>
          <w:color w:val="000000"/>
          <w:sz w:val="28"/>
        </w:rPr>
        <w:t xml:space="preserve">
      1. СКҚ сұйықтықтардың анализі орындалады: </w:t>
      </w:r>
      <w:r>
        <w:br/>
      </w:r>
      <w:r>
        <w:rPr>
          <w:rFonts w:ascii="Times New Roman"/>
          <w:b w:val="false"/>
          <w:i w:val="false"/>
          <w:color w:val="000000"/>
          <w:sz w:val="28"/>
        </w:rPr>
        <w:t xml:space="preserve">
      1) ЖЖМ қоймасына түскенде 88 Қосымшадағы 1 графасының көлемінде төгілуне дейін; </w:t>
      </w:r>
      <w:r>
        <w:br/>
      </w:r>
      <w:r>
        <w:rPr>
          <w:rFonts w:ascii="Times New Roman"/>
          <w:b w:val="false"/>
          <w:i w:val="false"/>
          <w:color w:val="000000"/>
          <w:sz w:val="28"/>
        </w:rPr>
        <w:t xml:space="preserve">
      2) төгуден кейін және техникалық талаптарының көрсеткіштері бойынша сақталу құралдарынан, 6 айда кеміне 1 рет; </w:t>
      </w:r>
      <w:r>
        <w:br/>
      </w:r>
      <w:r>
        <w:rPr>
          <w:rFonts w:ascii="Times New Roman"/>
          <w:b w:val="false"/>
          <w:i w:val="false"/>
          <w:color w:val="000000"/>
          <w:sz w:val="28"/>
        </w:rPr>
        <w:t xml:space="preserve">
      3) су толымының көрсеткіштері бойынша есептік сыйымдылығынан және сумен араласуы аптада 1 рет (егер сыйымдылықтың, кіші бактың көлемі апталық шығымнан асса). </w:t>
      </w:r>
      <w:r>
        <w:br/>
      </w:r>
      <w:r>
        <w:rPr>
          <w:rFonts w:ascii="Times New Roman"/>
          <w:b w:val="false"/>
          <w:i w:val="false"/>
          <w:color w:val="000000"/>
          <w:sz w:val="28"/>
        </w:rPr>
        <w:t xml:space="preserve">
      2. СКҚ сұйықтықтардың анализі АА-да ЖЖМ сапасын талдау бойынша, әдістемелік ұсыныстарда және 21.12.89-дың ААМ N№611 нұсқауында ІІ б. баяндалған әдістемелер бойынша орындалады. </w:t>
      </w:r>
    </w:p>
    <w:p>
      <w:pPr>
        <w:spacing w:after="0"/>
        <w:ind w:left="0"/>
        <w:jc w:val="both"/>
      </w:pPr>
      <w:r>
        <w:rPr>
          <w:rFonts w:ascii="Times New Roman"/>
          <w:b/>
          <w:i w:val="false"/>
          <w:color w:val="000000"/>
          <w:sz w:val="28"/>
        </w:rPr>
        <w:t xml:space="preserve">      4. СКҚ сұйықтықтарды қолдану </w:t>
      </w:r>
      <w:r>
        <w:br/>
      </w:r>
      <w:r>
        <w:rPr>
          <w:rFonts w:ascii="Times New Roman"/>
          <w:b w:val="false"/>
          <w:i w:val="false"/>
          <w:color w:val="000000"/>
          <w:sz w:val="28"/>
        </w:rPr>
        <w:t xml:space="preserve">
      1) Авиакеросиннің СКҚ сұйықтықтарымен араласуы құю пункттерінде ОҚ толтыруында ОҚЖ жүйесі арқылы ұшақтарға май құюда, сонымен қатар резервуарлар мен "Бірыңғай кіргізу технологияның, авиаотында СКҚ толымын бақылау және мөлшерлеп бөлінетін құрылғыны пайдалануда" сұйықтықтардың баяндалған технологиясы бойынша ОҚ орындалады. </w:t>
      </w:r>
      <w:r>
        <w:br/>
      </w:r>
      <w:r>
        <w:rPr>
          <w:rFonts w:ascii="Times New Roman"/>
          <w:b w:val="false"/>
          <w:i w:val="false"/>
          <w:color w:val="000000"/>
          <w:sz w:val="28"/>
        </w:rPr>
        <w:t xml:space="preserve">
      2) 10 тәуліктен астам мерзімде мөлшерлеу құралдары жұмысын аяқталуын сүзгі, сорғыш, құбыр үңгірінен сұйықтықты төгу қажет. </w:t>
      </w:r>
      <w:r>
        <w:br/>
      </w:r>
      <w:r>
        <w:rPr>
          <w:rFonts w:ascii="Times New Roman"/>
          <w:b w:val="false"/>
          <w:i w:val="false"/>
          <w:color w:val="000000"/>
          <w:sz w:val="28"/>
        </w:rPr>
        <w:t xml:space="preserve">
      3) Резервуарда немесе ОҚ-да СКҚ сұйықтықпен авиакеросиннің сақталуында шоғырланудың бақылауы күнде (ұшулардың алдында) орындалады. </w:t>
      </w:r>
      <w:r>
        <w:br/>
      </w:r>
      <w:r>
        <w:rPr>
          <w:rFonts w:ascii="Times New Roman"/>
          <w:b w:val="false"/>
          <w:i w:val="false"/>
          <w:color w:val="000000"/>
          <w:sz w:val="28"/>
        </w:rPr>
        <w:t xml:space="preserve">
      4) ӘК СКҚ сұйықтықтың басқа маркасымен авиакеросинді толтыруды рұқсат етіледі. </w:t>
      </w:r>
    </w:p>
    <w:bookmarkStart w:name="z429" w:id="638"/>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32 Қосымша      </w:t>
      </w:r>
    </w:p>
    <w:bookmarkEnd w:id="638"/>
    <w:p>
      <w:pPr>
        <w:spacing w:after="0"/>
        <w:ind w:left="0"/>
        <w:jc w:val="left"/>
      </w:pPr>
      <w:r>
        <w:rPr>
          <w:rFonts w:ascii="Times New Roman"/>
          <w:b/>
          <w:i w:val="false"/>
          <w:color w:val="000000"/>
        </w:rPr>
        <w:t xml:space="preserve"> "Арктика-200" мұздатуға қарсы сұйықтығының су </w:t>
      </w:r>
      <w:r>
        <w:br/>
      </w:r>
      <w:r>
        <w:rPr>
          <w:rFonts w:ascii="Times New Roman"/>
          <w:b/>
          <w:i w:val="false"/>
          <w:color w:val="000000"/>
        </w:rPr>
        <w:t xml:space="preserve">
ерітінділерін дайындау әдістемесі мен сапасын бақылау </w:t>
      </w:r>
    </w:p>
    <w:p>
      <w:pPr>
        <w:spacing w:after="0"/>
        <w:ind w:left="0"/>
        <w:jc w:val="both"/>
      </w:pPr>
      <w:r>
        <w:rPr>
          <w:rFonts w:ascii="Times New Roman"/>
          <w:b w:val="false"/>
          <w:i w:val="false"/>
          <w:color w:val="000000"/>
          <w:sz w:val="28"/>
        </w:rPr>
        <w:t xml:space="preserve">      1. "Арктика-200" сұйықтығының су ерітінділерін дайындау: </w:t>
      </w:r>
      <w:r>
        <w:br/>
      </w:r>
      <w:r>
        <w:rPr>
          <w:rFonts w:ascii="Times New Roman"/>
          <w:b w:val="false"/>
          <w:i w:val="false"/>
          <w:color w:val="000000"/>
          <w:sz w:val="28"/>
        </w:rPr>
        <w:t xml:space="preserve">
      1) Мұзды, қырауды және қатқан қарды жою үшін "Арктика-200" сұйықтығын қолдану алдында сумен сұйылтылады. </w:t>
      </w:r>
      <w:r>
        <w:br/>
      </w:r>
      <w:r>
        <w:rPr>
          <w:rFonts w:ascii="Times New Roman"/>
          <w:b w:val="false"/>
          <w:i w:val="false"/>
          <w:color w:val="000000"/>
          <w:sz w:val="28"/>
        </w:rPr>
        <w:t xml:space="preserve">
      Сыртқы ауаның температурасында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емес "Арктика-200" сұйықтығы сәйкестігіндегі 100:70 көлемі бойынша сумен сұйылтылады. "Арктика-200" сұйықтығының әр 100 дм </w:t>
      </w:r>
      <w:r>
        <w:rPr>
          <w:rFonts w:ascii="Times New Roman"/>
          <w:b w:val="false"/>
          <w:i w:val="false"/>
          <w:color w:val="000000"/>
          <w:vertAlign w:val="superscript"/>
        </w:rPr>
        <w:t xml:space="preserve">3 </w:t>
      </w:r>
      <w:r>
        <w:rPr>
          <w:rFonts w:ascii="Times New Roman"/>
          <w:b w:val="false"/>
          <w:i w:val="false"/>
          <w:color w:val="000000"/>
          <w:sz w:val="28"/>
        </w:rPr>
        <w:t xml:space="preserve">70дм </w:t>
      </w:r>
      <w:r>
        <w:rPr>
          <w:rFonts w:ascii="Times New Roman"/>
          <w:b w:val="false"/>
          <w:i w:val="false"/>
          <w:color w:val="000000"/>
          <w:vertAlign w:val="superscript"/>
        </w:rPr>
        <w:t xml:space="preserve">3 </w:t>
      </w:r>
      <w:r>
        <w:rPr>
          <w:rFonts w:ascii="Times New Roman"/>
          <w:b w:val="false"/>
          <w:i w:val="false"/>
          <w:color w:val="000000"/>
          <w:sz w:val="28"/>
        </w:rPr>
        <w:t xml:space="preserve">су қосылады, ал сыртқы ауаның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температурасында 100:30 қатынасында сумен ерітінді құрастырылады, көлемі бойынша - "Арктика-200" сұйықтығының әр 100дм </w:t>
      </w:r>
      <w:r>
        <w:rPr>
          <w:rFonts w:ascii="Times New Roman"/>
          <w:b w:val="false"/>
          <w:i w:val="false"/>
          <w:color w:val="000000"/>
          <w:vertAlign w:val="superscript"/>
        </w:rPr>
        <w:t xml:space="preserve">3 </w:t>
      </w:r>
      <w:r>
        <w:rPr>
          <w:rFonts w:ascii="Times New Roman"/>
          <w:b w:val="false"/>
          <w:i w:val="false"/>
          <w:color w:val="000000"/>
          <w:sz w:val="28"/>
        </w:rPr>
        <w:t xml:space="preserve">30 дм </w:t>
      </w:r>
      <w:r>
        <w:rPr>
          <w:rFonts w:ascii="Times New Roman"/>
          <w:b w:val="false"/>
          <w:i w:val="false"/>
          <w:color w:val="000000"/>
          <w:vertAlign w:val="superscript"/>
        </w:rPr>
        <w:t xml:space="preserve">3 </w:t>
      </w:r>
      <w:r>
        <w:rPr>
          <w:rFonts w:ascii="Times New Roman"/>
          <w:b w:val="false"/>
          <w:i w:val="false"/>
          <w:color w:val="000000"/>
          <w:sz w:val="28"/>
        </w:rPr>
        <w:t xml:space="preserve">су қосады. </w:t>
      </w:r>
      <w:r>
        <w:br/>
      </w:r>
      <w:r>
        <w:rPr>
          <w:rFonts w:ascii="Times New Roman"/>
          <w:b w:val="false"/>
          <w:i w:val="false"/>
          <w:color w:val="000000"/>
          <w:sz w:val="28"/>
        </w:rPr>
        <w:t xml:space="preserve">
      2) Ерітіндінің дайындауын ұшақтар үшін арналған арнайы сыйымдылықта немесе машиналарда орындау тиіс. </w:t>
      </w:r>
      <w:r>
        <w:br/>
      </w:r>
      <w:r>
        <w:rPr>
          <w:rFonts w:ascii="Times New Roman"/>
          <w:b w:val="false"/>
          <w:i w:val="false"/>
          <w:color w:val="000000"/>
          <w:sz w:val="28"/>
        </w:rPr>
        <w:t xml:space="preserve">
      3) Дайындалған "Арктика-200" сұйықтығының ерітіндісін сумен мұқият араластыру қажет. </w:t>
      </w:r>
      <w:r>
        <w:br/>
      </w:r>
      <w:r>
        <w:rPr>
          <w:rFonts w:ascii="Times New Roman"/>
          <w:b w:val="false"/>
          <w:i w:val="false"/>
          <w:color w:val="000000"/>
          <w:sz w:val="28"/>
        </w:rPr>
        <w:t xml:space="preserve">
      Дайындалған ерітіндінің сақталу мерзімі - 1 жылға дейін. </w:t>
      </w:r>
      <w:r>
        <w:br/>
      </w:r>
      <w:r>
        <w:rPr>
          <w:rFonts w:ascii="Times New Roman"/>
          <w:b w:val="false"/>
          <w:i w:val="false"/>
          <w:color w:val="000000"/>
          <w:sz w:val="28"/>
        </w:rPr>
        <w:t xml:space="preserve">
      2. "Арктика-200" сұйықтығы сулы ерітіндісінің сапасын бақылау: </w:t>
      </w:r>
      <w:r>
        <w:br/>
      </w:r>
      <w:r>
        <w:rPr>
          <w:rFonts w:ascii="Times New Roman"/>
          <w:b w:val="false"/>
          <w:i w:val="false"/>
          <w:color w:val="000000"/>
          <w:sz w:val="28"/>
        </w:rPr>
        <w:t xml:space="preserve">
      1. "Арктика-200" сұйықтығының сулы ерітіндісін дайындаудан кейін нақты Ереженің 88 Қосымшасындағы 5 графа көрсеткіштері көлемінде оның сапасын бақылау орындалады. Белгіленген көлемінде сапаны қайта бақылау оның жасалу кезінен 1 жыл сақтауы өткенде орындалады. </w:t>
      </w:r>
      <w:r>
        <w:br/>
      </w:r>
      <w:r>
        <w:rPr>
          <w:rFonts w:ascii="Times New Roman"/>
          <w:b w:val="false"/>
          <w:i w:val="false"/>
          <w:color w:val="000000"/>
          <w:sz w:val="28"/>
        </w:rPr>
        <w:t xml:space="preserve">
      "Арктика-200" сұйықтығы су ерітінділері сапасының бақылауын өткізгенде 20 </w:t>
      </w:r>
      <w:r>
        <w:rPr>
          <w:rFonts w:ascii="Times New Roman"/>
          <w:b w:val="false"/>
          <w:i w:val="false"/>
          <w:color w:val="000000"/>
          <w:vertAlign w:val="superscript"/>
        </w:rPr>
        <w:t xml:space="preserve">0 </w:t>
      </w:r>
      <w:r>
        <w:rPr>
          <w:rFonts w:ascii="Times New Roman"/>
          <w:b w:val="false"/>
          <w:i w:val="false"/>
          <w:color w:val="000000"/>
          <w:sz w:val="28"/>
        </w:rPr>
        <w:t xml:space="preserve">С-те ерітіндінің тығыздығы құрау керек. </w:t>
      </w:r>
      <w:r>
        <w:br/>
      </w:r>
      <w:r>
        <w:rPr>
          <w:rFonts w:ascii="Times New Roman"/>
          <w:b w:val="false"/>
          <w:i w:val="false"/>
          <w:color w:val="000000"/>
          <w:sz w:val="28"/>
        </w:rPr>
        <w:t xml:space="preserve">
      1) 100:70 қатынасында - 1,072 г/см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минус 35 </w:t>
      </w:r>
      <w:r>
        <w:rPr>
          <w:rFonts w:ascii="Times New Roman"/>
          <w:b w:val="false"/>
          <w:i w:val="false"/>
          <w:color w:val="000000"/>
          <w:vertAlign w:val="superscript"/>
        </w:rPr>
        <w:t xml:space="preserve">о </w:t>
      </w:r>
      <w:r>
        <w:rPr>
          <w:rFonts w:ascii="Times New Roman"/>
          <w:b w:val="false"/>
          <w:i w:val="false"/>
          <w:color w:val="000000"/>
          <w:sz w:val="28"/>
        </w:rPr>
        <w:t xml:space="preserve">С-тен жоғары емес мұздану температурасына сәйкес болатын; </w:t>
      </w:r>
      <w:r>
        <w:br/>
      </w:r>
      <w:r>
        <w:rPr>
          <w:rFonts w:ascii="Times New Roman"/>
          <w:b w:val="false"/>
          <w:i w:val="false"/>
          <w:color w:val="000000"/>
          <w:sz w:val="28"/>
        </w:rPr>
        <w:t xml:space="preserve">
      2) 100:30 қатынасында - 1,092 г/см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С-тен жоғары емес мұздану температурасына сәйкес болатын. </w:t>
      </w:r>
      <w:r>
        <w:br/>
      </w:r>
      <w:r>
        <w:rPr>
          <w:rFonts w:ascii="Times New Roman"/>
          <w:b w:val="false"/>
          <w:i w:val="false"/>
          <w:color w:val="000000"/>
          <w:sz w:val="28"/>
        </w:rPr>
        <w:t xml:space="preserve">
      2. Егер ерітінді тығыздығы берілгеннен төмен болса, "Арктика-200" сұйықтығын қосу керек. Егер ерітінді тығыздығы берілгеннен жоғары болса, ерітіндіге су қосу керек. Ерітіндіге қосылатын сұйықтық пен су санын анықтау үшін номограммалармен пайдалануға болады (5 қосымшаның 1 және 2 суреті). Ол үшін алынған ерітіндінің тығыздығын (нақты ереженің түзетуіне кесте келісті 20 </w:t>
      </w:r>
      <w:r>
        <w:rPr>
          <w:rFonts w:ascii="Times New Roman"/>
          <w:b w:val="false"/>
          <w:i w:val="false"/>
          <w:color w:val="000000"/>
          <w:vertAlign w:val="superscript"/>
        </w:rPr>
        <w:t xml:space="preserve">0 </w:t>
      </w:r>
      <w:r>
        <w:rPr>
          <w:rFonts w:ascii="Times New Roman"/>
          <w:b w:val="false"/>
          <w:i w:val="false"/>
          <w:color w:val="000000"/>
          <w:sz w:val="28"/>
        </w:rPr>
        <w:t xml:space="preserve">С-ке келтірілген) тік өсте табу тиіс, көлбеу сызықты жасалған ерітіндінің жалпы санын көрсететін еңкіш түзулікпен оның қиылысуына дейін өткізу және олардың қиылысатын нүктесінен тік түзулікті көлбеу өске жүргізу. Табылған көрсеткіш қосылу қажет су немесе сұйықтық санына сәйкес болады. </w:t>
      </w:r>
      <w:r>
        <w:br/>
      </w:r>
      <w:r>
        <w:rPr>
          <w:rFonts w:ascii="Times New Roman"/>
          <w:b w:val="false"/>
          <w:i w:val="false"/>
          <w:color w:val="000000"/>
          <w:sz w:val="28"/>
        </w:rPr>
        <w:t xml:space="preserve">
      Су мөлшері, л </w:t>
      </w:r>
      <w:r>
        <w:br/>
      </w:r>
      <w:r>
        <w:rPr>
          <w:rFonts w:ascii="Times New Roman"/>
          <w:b w:val="false"/>
          <w:i w:val="false"/>
          <w:color w:val="000000"/>
          <w:sz w:val="28"/>
        </w:rPr>
        <w:t xml:space="preserve">
      Тығыздық г/см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1 сурет. </w:t>
      </w:r>
      <w:r>
        <w:br/>
      </w:r>
      <w:r>
        <w:rPr>
          <w:rFonts w:ascii="Times New Roman"/>
          <w:b w:val="false"/>
          <w:i w:val="false"/>
          <w:color w:val="000000"/>
          <w:sz w:val="28"/>
        </w:rPr>
        <w:t xml:space="preserve">
      Номограмма N1 </w:t>
      </w:r>
      <w:r>
        <w:br/>
      </w:r>
      <w:r>
        <w:rPr>
          <w:rFonts w:ascii="Times New Roman"/>
          <w:b w:val="false"/>
          <w:i w:val="false"/>
          <w:color w:val="000000"/>
          <w:sz w:val="28"/>
        </w:rPr>
        <w:t xml:space="preserve">
      3. 100:70 қатынасындағы суда "Арктика-200" сұйықтығының ерітіндісі тығыздығын жеткізу үшін номограмма N 1 </w:t>
      </w:r>
      <w:r>
        <w:br/>
      </w:r>
      <w:r>
        <w:rPr>
          <w:rFonts w:ascii="Times New Roman"/>
          <w:b w:val="false"/>
          <w:i w:val="false"/>
          <w:color w:val="000000"/>
          <w:sz w:val="28"/>
        </w:rPr>
        <w:t xml:space="preserve">
      "Арктика-200" мөлшері, л </w:t>
      </w:r>
      <w:r>
        <w:br/>
      </w:r>
      <w:r>
        <w:rPr>
          <w:rFonts w:ascii="Times New Roman"/>
          <w:b w:val="false"/>
          <w:i w:val="false"/>
          <w:color w:val="000000"/>
          <w:sz w:val="28"/>
        </w:rPr>
        <w:t xml:space="preserve">
      Су мөлшері, л </w:t>
      </w:r>
      <w:r>
        <w:br/>
      </w:r>
      <w:r>
        <w:rPr>
          <w:rFonts w:ascii="Times New Roman"/>
          <w:b w:val="false"/>
          <w:i w:val="false"/>
          <w:color w:val="000000"/>
          <w:sz w:val="28"/>
        </w:rPr>
        <w:t xml:space="preserve">
      Тығыздық, г/см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2 сурет. </w:t>
      </w:r>
      <w:r>
        <w:br/>
      </w:r>
      <w:r>
        <w:rPr>
          <w:rFonts w:ascii="Times New Roman"/>
          <w:b w:val="false"/>
          <w:i w:val="false"/>
          <w:color w:val="000000"/>
          <w:sz w:val="28"/>
        </w:rPr>
        <w:t xml:space="preserve">
      4. 100:30 қатынасындағы суда "Арктика-200" сұйықтығының ерітіндісі тығыздығын жеткізу үшін номограмма N 2 </w:t>
      </w:r>
      <w:r>
        <w:br/>
      </w:r>
      <w:r>
        <w:rPr>
          <w:rFonts w:ascii="Times New Roman"/>
          <w:b w:val="false"/>
          <w:i w:val="false"/>
          <w:color w:val="000000"/>
          <w:sz w:val="28"/>
        </w:rPr>
        <w:t xml:space="preserve">
      "Арктика-200" мөлшері, л </w:t>
      </w:r>
      <w:r>
        <w:br/>
      </w:r>
      <w:r>
        <w:rPr>
          <w:rFonts w:ascii="Times New Roman"/>
          <w:b w:val="false"/>
          <w:i w:val="false"/>
          <w:color w:val="000000"/>
          <w:sz w:val="28"/>
        </w:rPr>
        <w:t xml:space="preserve">
      3. "Туре I", "Туре II", "Туре IV" мұздануға қарсы сұйықтықтардың сипаттамасы ЕАА (Еуропалық авиажелілер ассоциациясы) жіктеуі бойынша. </w:t>
      </w:r>
      <w:r>
        <w:br/>
      </w:r>
      <w:r>
        <w:rPr>
          <w:rFonts w:ascii="Times New Roman"/>
          <w:b w:val="false"/>
          <w:i w:val="false"/>
          <w:color w:val="000000"/>
          <w:sz w:val="28"/>
        </w:rPr>
        <w:t xml:space="preserve">
      "Туре I" - қоюланбаған сұйықтық. 80% кем емес гликольден және 20% су қоспасы. Істейтін принципі: гликоль қоюландыруды болдырмайды, қоюлық гликольді қанатта ұстап тұрады, сұйық қабыршақ (пленка) ұшуда қанаттан қиылады. Мұзданудың кету әсерлігі - қанағаттырар). </w:t>
      </w:r>
      <w:r>
        <w:br/>
      </w:r>
      <w:r>
        <w:rPr>
          <w:rFonts w:ascii="Times New Roman"/>
          <w:b w:val="false"/>
          <w:i w:val="false"/>
          <w:color w:val="000000"/>
          <w:sz w:val="28"/>
        </w:rPr>
        <w:t xml:space="preserve">
      Қорғанды мұзданудан қамтамасыз мүмкіндігі құрамның қорғану істейтін уақыт көзқарасынан - қанағаттырар. "Туре II" мен "Туре IV" - "Туре IV" сұйықтығына арнайы қоспаларды қосумен 45-50% су, гликоль 50%-тен кем емес толымымен қоюланған сұйықтар. Мұздануды кетіру тиімділігі - қанағатты. "Туре II" қорғану істейтін уақыты - ЕАА жіктеуі бойынша көктайғақ болған жаңбыр жағдайында &gt; 4 сағат. </w:t>
      </w:r>
      <w:r>
        <w:br/>
      </w:r>
      <w:r>
        <w:rPr>
          <w:rFonts w:ascii="Times New Roman"/>
          <w:b w:val="false"/>
          <w:i w:val="false"/>
          <w:color w:val="000000"/>
          <w:sz w:val="28"/>
        </w:rPr>
        <w:t xml:space="preserve">
      "Туре IV" қоршаған аяның температурасы 25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төменде пайдаланылады. </w:t>
      </w:r>
      <w:r>
        <w:br/>
      </w:r>
      <w:r>
        <w:rPr>
          <w:rFonts w:ascii="Times New Roman"/>
          <w:b w:val="false"/>
          <w:i w:val="false"/>
          <w:color w:val="000000"/>
          <w:sz w:val="28"/>
        </w:rPr>
        <w:t xml:space="preserve">
      Мұздануды жоюға қойылатын негізгі талаптар: </w:t>
      </w:r>
      <w:r>
        <w:br/>
      </w:r>
      <w:r>
        <w:rPr>
          <w:rFonts w:ascii="Times New Roman"/>
          <w:b w:val="false"/>
          <w:i w:val="false"/>
          <w:color w:val="000000"/>
          <w:sz w:val="28"/>
        </w:rPr>
        <w:t xml:space="preserve">
      1. Мұздануға қарсы сумен араластыруын алдын ала анықталған пропорциямен сәйкес орындауға тиіс. </w:t>
      </w:r>
      <w:r>
        <w:br/>
      </w:r>
      <w:r>
        <w:rPr>
          <w:rFonts w:ascii="Times New Roman"/>
          <w:b w:val="false"/>
          <w:i w:val="false"/>
          <w:color w:val="000000"/>
          <w:sz w:val="28"/>
        </w:rPr>
        <w:t xml:space="preserve">
      1) Қоспаның жылытуын шамамен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температурасына дейін жүргізу. </w:t>
      </w:r>
      <w:r>
        <w:br/>
      </w:r>
      <w:r>
        <w:rPr>
          <w:rFonts w:ascii="Times New Roman"/>
          <w:b w:val="false"/>
          <w:i w:val="false"/>
          <w:color w:val="000000"/>
          <w:sz w:val="28"/>
        </w:rPr>
        <w:t xml:space="preserve">
      2) Жылудың жоғалтуынан аулақ болу үшін ӘК қаптамасына тікелей жақындығында қоспаны безектеуі. </w:t>
      </w:r>
      <w:r>
        <w:br/>
      </w:r>
      <w:r>
        <w:rPr>
          <w:rFonts w:ascii="Times New Roman"/>
          <w:b w:val="false"/>
          <w:i w:val="false"/>
          <w:color w:val="000000"/>
          <w:sz w:val="28"/>
        </w:rPr>
        <w:t xml:space="preserve">
      4. Мұздануды жою әдістері: </w:t>
      </w:r>
      <w:r>
        <w:br/>
      </w:r>
      <w:r>
        <w:rPr>
          <w:rFonts w:ascii="Times New Roman"/>
          <w:b w:val="false"/>
          <w:i w:val="false"/>
          <w:color w:val="000000"/>
          <w:sz w:val="28"/>
        </w:rPr>
        <w:t xml:space="preserve">
      1) Бірсатылы процесс қырау мен қар, мұздан беттерін қорғау және кетіру мақсатымен ауа райының жайғдайлары мен қоршаған ая температурасы есебі мен су мен мұздануға қарсы ыстық қоспасының көмегімен орындалады; </w:t>
      </w:r>
      <w:r>
        <w:br/>
      </w:r>
      <w:r>
        <w:rPr>
          <w:rFonts w:ascii="Times New Roman"/>
          <w:b w:val="false"/>
          <w:i w:val="false"/>
          <w:color w:val="000000"/>
          <w:sz w:val="28"/>
        </w:rPr>
        <w:t xml:space="preserve">
      2) Екісатылы процесс: </w:t>
      </w:r>
      <w:r>
        <w:br/>
      </w:r>
      <w:r>
        <w:rPr>
          <w:rFonts w:ascii="Times New Roman"/>
          <w:b w:val="false"/>
          <w:i w:val="false"/>
          <w:color w:val="000000"/>
          <w:sz w:val="28"/>
        </w:rPr>
        <w:t xml:space="preserve">
      а) Бірінші саты ыстық су немесе су мен мұздануға қарсы ыстық қоспасы көмегімен орындалады; </w:t>
      </w:r>
      <w:r>
        <w:br/>
      </w:r>
      <w:r>
        <w:rPr>
          <w:rFonts w:ascii="Times New Roman"/>
          <w:b w:val="false"/>
          <w:i w:val="false"/>
          <w:color w:val="000000"/>
          <w:sz w:val="28"/>
        </w:rPr>
        <w:t xml:space="preserve">
      б) осы өңдеуден 3 минуттан кейін салқын шоғырландырылған сұйықтық немесе су мен мұздануға қарсы қоспасы көмегімен мұздануды болдырмау үшін өңдеудің екінші сатысы болады.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Мұздануға қарсы өңдеу екі әдістерде ӘК ұшу Арктика 200-ді қолдану мысалдары уақытына жақындау орындау керек. </w:t>
      </w:r>
      <w:r>
        <w:br/>
      </w:r>
      <w:r>
        <w:rPr>
          <w:rFonts w:ascii="Times New Roman"/>
          <w:b w:val="false"/>
          <w:i w:val="false"/>
          <w:color w:val="000000"/>
          <w:sz w:val="28"/>
        </w:rPr>
        <w:t xml:space="preserve">
      100:70 қатынасында суда "Арктика-200" ерітіндінің жалпы саны - 2800 дм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С-ке келтірілген тығыздық 1,081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Номограмма графигіне (1 сурет) келісті ерітіндіге 325 дм </w:t>
      </w:r>
      <w:r>
        <w:rPr>
          <w:rFonts w:ascii="Times New Roman"/>
          <w:b w:val="false"/>
          <w:i w:val="false"/>
          <w:color w:val="000000"/>
          <w:vertAlign w:val="superscript"/>
        </w:rPr>
        <w:t xml:space="preserve">3 </w:t>
      </w:r>
      <w:r>
        <w:rPr>
          <w:rFonts w:ascii="Times New Roman"/>
          <w:b w:val="false"/>
          <w:i w:val="false"/>
          <w:color w:val="000000"/>
          <w:sz w:val="28"/>
        </w:rPr>
        <w:t xml:space="preserve">су қосу керек. </w:t>
      </w:r>
      <w:r>
        <w:br/>
      </w:r>
      <w:r>
        <w:rPr>
          <w:rFonts w:ascii="Times New Roman"/>
          <w:b w:val="false"/>
          <w:i w:val="false"/>
          <w:color w:val="000000"/>
          <w:sz w:val="28"/>
        </w:rPr>
        <w:t xml:space="preserve">
      2. 100:70 қатынасында суда "Арктика-200" ерітіндінің жалпы саны - 2600 дм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С-ге келтірілген тығыздық 1,08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Номограмма графигіне сәйкес (1 сурет) ерітіндіге 324 дм </w:t>
      </w:r>
      <w:r>
        <w:rPr>
          <w:rFonts w:ascii="Times New Roman"/>
          <w:b w:val="false"/>
          <w:i w:val="false"/>
          <w:color w:val="000000"/>
          <w:vertAlign w:val="superscript"/>
        </w:rPr>
        <w:t xml:space="preserve">3 </w:t>
      </w:r>
      <w:r>
        <w:rPr>
          <w:rFonts w:ascii="Times New Roman"/>
          <w:b w:val="false"/>
          <w:i w:val="false"/>
          <w:color w:val="000000"/>
          <w:sz w:val="28"/>
        </w:rPr>
        <w:t xml:space="preserve">"Арктика-200" сұйықтығын қосу керек. </w:t>
      </w:r>
      <w:r>
        <w:br/>
      </w:r>
      <w:r>
        <w:rPr>
          <w:rFonts w:ascii="Times New Roman"/>
          <w:b w:val="false"/>
          <w:i w:val="false"/>
          <w:color w:val="000000"/>
          <w:sz w:val="28"/>
        </w:rPr>
        <w:t xml:space="preserve">
      3. 100:30 қатынасында суда "Арктика-200" сұйықтығы ерітіндісінің жалпы саны - 800 дм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С-ге келтірілген тығыздық 1,099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Номограмма графигіне келісті (2 сурет) ерітіндіге 75 дм </w:t>
      </w:r>
      <w:r>
        <w:rPr>
          <w:rFonts w:ascii="Times New Roman"/>
          <w:b w:val="false"/>
          <w:i w:val="false"/>
          <w:color w:val="000000"/>
          <w:vertAlign w:val="superscript"/>
        </w:rPr>
        <w:t xml:space="preserve">3 </w:t>
      </w:r>
      <w:r>
        <w:rPr>
          <w:rFonts w:ascii="Times New Roman"/>
          <w:b w:val="false"/>
          <w:i w:val="false"/>
          <w:color w:val="000000"/>
          <w:sz w:val="28"/>
        </w:rPr>
        <w:t xml:space="preserve">су қосу керек. </w:t>
      </w:r>
      <w:r>
        <w:br/>
      </w:r>
      <w:r>
        <w:rPr>
          <w:rFonts w:ascii="Times New Roman"/>
          <w:b w:val="false"/>
          <w:i w:val="false"/>
          <w:color w:val="000000"/>
          <w:sz w:val="28"/>
        </w:rPr>
        <w:t xml:space="preserve">
      4. 100:30 қатынасында суда "Арктика-200" ерітіндінің жалпы саны - 1800 дм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С-ге келтірілген тығыздық 1,087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Номограмма графигіне келісті ерітіндіге 265 дм </w:t>
      </w:r>
      <w:r>
        <w:rPr>
          <w:rFonts w:ascii="Times New Roman"/>
          <w:b w:val="false"/>
          <w:i w:val="false"/>
          <w:color w:val="000000"/>
          <w:vertAlign w:val="superscript"/>
        </w:rPr>
        <w:t xml:space="preserve">3 </w:t>
      </w:r>
      <w:r>
        <w:rPr>
          <w:rFonts w:ascii="Times New Roman"/>
          <w:b w:val="false"/>
          <w:i w:val="false"/>
          <w:color w:val="000000"/>
          <w:sz w:val="28"/>
        </w:rPr>
        <w:t xml:space="preserve">"Арктика-200" сұйықтығын қосу керек. </w:t>
      </w:r>
      <w:r>
        <w:br/>
      </w:r>
      <w:r>
        <w:rPr>
          <w:rFonts w:ascii="Times New Roman"/>
          <w:b w:val="false"/>
          <w:i w:val="false"/>
          <w:color w:val="000000"/>
          <w:sz w:val="28"/>
        </w:rPr>
        <w:t xml:space="preserve">
      5. Ерітінді тығыздығы децсиметр көмегімен (ГОСТ 1848) ГОСТ 3900 сәйкестігі 0,001 г/см </w:t>
      </w:r>
      <w:r>
        <w:rPr>
          <w:rFonts w:ascii="Times New Roman"/>
          <w:b w:val="false"/>
          <w:i w:val="false"/>
          <w:color w:val="000000"/>
          <w:vertAlign w:val="superscript"/>
        </w:rPr>
        <w:t xml:space="preserve">3 </w:t>
      </w:r>
      <w:r>
        <w:rPr>
          <w:rFonts w:ascii="Times New Roman"/>
          <w:b w:val="false"/>
          <w:i w:val="false"/>
          <w:color w:val="000000"/>
          <w:sz w:val="28"/>
        </w:rPr>
        <w:t xml:space="preserve">бөлігінің бағасымен (санымен) анықталады. </w:t>
      </w:r>
      <w:r>
        <w:br/>
      </w:r>
      <w:r>
        <w:rPr>
          <w:rFonts w:ascii="Times New Roman"/>
          <w:b w:val="false"/>
          <w:i w:val="false"/>
          <w:color w:val="000000"/>
          <w:sz w:val="28"/>
        </w:rPr>
        <w:t xml:space="preserve">
      Егер тығыздықты анықтауда сұйықтық температурасы 20 </w:t>
      </w:r>
      <w:r>
        <w:rPr>
          <w:rFonts w:ascii="Times New Roman"/>
          <w:b w:val="false"/>
          <w:i w:val="false"/>
          <w:color w:val="000000"/>
          <w:vertAlign w:val="superscript"/>
        </w:rPr>
        <w:t xml:space="preserve">о </w:t>
      </w:r>
      <w:r>
        <w:rPr>
          <w:rFonts w:ascii="Times New Roman"/>
          <w:b w:val="false"/>
          <w:i w:val="false"/>
          <w:color w:val="000000"/>
          <w:sz w:val="28"/>
        </w:rPr>
        <w:t xml:space="preserve">С-ден айрықша болса, бұл температураға тығыздықты анықтау үшін түзетулер кестесін пайдалану тиіс. </w:t>
      </w:r>
    </w:p>
    <w:p>
      <w:pPr>
        <w:spacing w:after="0"/>
        <w:ind w:left="0"/>
        <w:jc w:val="left"/>
      </w:pPr>
      <w:r>
        <w:rPr>
          <w:rFonts w:ascii="Times New Roman"/>
          <w:b/>
          <w:i w:val="false"/>
          <w:color w:val="000000"/>
        </w:rPr>
        <w:t xml:space="preserve"> 200С температурасына "Арктика-200" сұйықтығының </w:t>
      </w:r>
      <w:r>
        <w:br/>
      </w:r>
      <w:r>
        <w:rPr>
          <w:rFonts w:ascii="Times New Roman"/>
          <w:b/>
          <w:i w:val="false"/>
          <w:color w:val="000000"/>
        </w:rPr>
        <w:t xml:space="preserve">
тығыздығын жеткізу үшін түзетулер кестесі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Сұйықтық      |  Түзету   |Сұйықтық тем. |  Түзету   |Ескерту </w:t>
      </w:r>
      <w:r>
        <w:br/>
      </w:r>
      <w:r>
        <w:rPr>
          <w:rFonts w:ascii="Times New Roman"/>
          <w:b w:val="false"/>
          <w:i w:val="false"/>
          <w:color w:val="000000"/>
          <w:sz w:val="28"/>
        </w:rPr>
        <w:t xml:space="preserve">
температурасы, оС|  (қосу)   |пературасы, оС|   (алу)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0           20            0 </w:t>
      </w:r>
      <w:r>
        <w:br/>
      </w:r>
      <w:r>
        <w:rPr>
          <w:rFonts w:ascii="Times New Roman"/>
          <w:b w:val="false"/>
          <w:i w:val="false"/>
          <w:color w:val="000000"/>
          <w:sz w:val="28"/>
        </w:rPr>
        <w:t xml:space="preserve">
      21           0,0005          19            0,0005 </w:t>
      </w:r>
      <w:r>
        <w:br/>
      </w:r>
      <w:r>
        <w:rPr>
          <w:rFonts w:ascii="Times New Roman"/>
          <w:b w:val="false"/>
          <w:i w:val="false"/>
          <w:color w:val="000000"/>
          <w:sz w:val="28"/>
        </w:rPr>
        <w:t xml:space="preserve">
      22           0,0010          18            0,0010 </w:t>
      </w:r>
      <w:r>
        <w:br/>
      </w:r>
      <w:r>
        <w:rPr>
          <w:rFonts w:ascii="Times New Roman"/>
          <w:b w:val="false"/>
          <w:i w:val="false"/>
          <w:color w:val="000000"/>
          <w:sz w:val="28"/>
        </w:rPr>
        <w:t xml:space="preserve">
      23           0,0015          17            0,0015  1,072 </w:t>
      </w:r>
      <w:r>
        <w:br/>
      </w:r>
      <w:r>
        <w:rPr>
          <w:rFonts w:ascii="Times New Roman"/>
          <w:b w:val="false"/>
          <w:i w:val="false"/>
          <w:color w:val="000000"/>
          <w:sz w:val="28"/>
        </w:rPr>
        <w:t xml:space="preserve">
      24           0,0020          16            0,0020  г/см3 </w:t>
      </w:r>
      <w:r>
        <w:br/>
      </w:r>
      <w:r>
        <w:rPr>
          <w:rFonts w:ascii="Times New Roman"/>
          <w:b w:val="false"/>
          <w:i w:val="false"/>
          <w:color w:val="000000"/>
          <w:sz w:val="28"/>
        </w:rPr>
        <w:t xml:space="preserve">
      25           0,0025          15            0,0025  төмен емес </w:t>
      </w:r>
      <w:r>
        <w:br/>
      </w:r>
      <w:r>
        <w:rPr>
          <w:rFonts w:ascii="Times New Roman"/>
          <w:b w:val="false"/>
          <w:i w:val="false"/>
          <w:color w:val="000000"/>
          <w:sz w:val="28"/>
        </w:rPr>
        <w:t xml:space="preserve">
      26           0,0030          14            0,0030  20оС </w:t>
      </w:r>
      <w:r>
        <w:br/>
      </w:r>
      <w:r>
        <w:rPr>
          <w:rFonts w:ascii="Times New Roman"/>
          <w:b w:val="false"/>
          <w:i w:val="false"/>
          <w:color w:val="000000"/>
          <w:sz w:val="28"/>
        </w:rPr>
        <w:t xml:space="preserve">
      27           0,0035          13            0,0035  темпера. </w:t>
      </w:r>
      <w:r>
        <w:br/>
      </w:r>
      <w:r>
        <w:rPr>
          <w:rFonts w:ascii="Times New Roman"/>
          <w:b w:val="false"/>
          <w:i w:val="false"/>
          <w:color w:val="000000"/>
          <w:sz w:val="28"/>
        </w:rPr>
        <w:t xml:space="preserve">
      28           0,0040          12            0,0040  турасында </w:t>
      </w:r>
      <w:r>
        <w:br/>
      </w:r>
      <w:r>
        <w:rPr>
          <w:rFonts w:ascii="Times New Roman"/>
          <w:b w:val="false"/>
          <w:i w:val="false"/>
          <w:color w:val="000000"/>
          <w:sz w:val="28"/>
        </w:rPr>
        <w:t xml:space="preserve">
      29           0,0045          11            0,0045  ерітінді </w:t>
      </w:r>
      <w:r>
        <w:br/>
      </w:r>
      <w:r>
        <w:rPr>
          <w:rFonts w:ascii="Times New Roman"/>
          <w:b w:val="false"/>
          <w:i w:val="false"/>
          <w:color w:val="000000"/>
          <w:sz w:val="28"/>
        </w:rPr>
        <w:t xml:space="preserve">
      30           0,0050          10            0,0050  тығыздығы </w:t>
      </w:r>
      <w:r>
        <w:br/>
      </w:r>
      <w:r>
        <w:rPr>
          <w:rFonts w:ascii="Times New Roman"/>
          <w:b w:val="false"/>
          <w:i w:val="false"/>
          <w:color w:val="000000"/>
          <w:sz w:val="28"/>
        </w:rPr>
        <w:t xml:space="preserve">
      31           0,0055           9            0,0055 </w:t>
      </w:r>
      <w:r>
        <w:br/>
      </w:r>
      <w:r>
        <w:rPr>
          <w:rFonts w:ascii="Times New Roman"/>
          <w:b w:val="false"/>
          <w:i w:val="false"/>
          <w:color w:val="000000"/>
          <w:sz w:val="28"/>
        </w:rPr>
        <w:t xml:space="preserve">
      32           0,0060           8            0,0060 </w:t>
      </w:r>
      <w:r>
        <w:br/>
      </w:r>
      <w:r>
        <w:rPr>
          <w:rFonts w:ascii="Times New Roman"/>
          <w:b w:val="false"/>
          <w:i w:val="false"/>
          <w:color w:val="000000"/>
          <w:sz w:val="28"/>
        </w:rPr>
        <w:t xml:space="preserve">
      33           0,0065           7            0,0065 </w:t>
      </w:r>
      <w:r>
        <w:br/>
      </w:r>
      <w:r>
        <w:rPr>
          <w:rFonts w:ascii="Times New Roman"/>
          <w:b w:val="false"/>
          <w:i w:val="false"/>
          <w:color w:val="000000"/>
          <w:sz w:val="28"/>
        </w:rPr>
        <w:t xml:space="preserve">
      34           0,0070           6            0,0070 </w:t>
      </w:r>
      <w:r>
        <w:br/>
      </w:r>
      <w:r>
        <w:rPr>
          <w:rFonts w:ascii="Times New Roman"/>
          <w:b w:val="false"/>
          <w:i w:val="false"/>
          <w:color w:val="000000"/>
          <w:sz w:val="28"/>
        </w:rPr>
        <w:t xml:space="preserve">
      35           0,0075           5            0,0075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Мысалдар. </w:t>
      </w:r>
      <w:r>
        <w:br/>
      </w:r>
      <w:r>
        <w:rPr>
          <w:rFonts w:ascii="Times New Roman"/>
          <w:b w:val="false"/>
          <w:i w:val="false"/>
          <w:color w:val="000000"/>
          <w:sz w:val="28"/>
        </w:rPr>
        <w:t xml:space="preserve">
      1. Тығыздықты анықтауда сұйықтық температурасы 27 </w:t>
      </w:r>
      <w:r>
        <w:rPr>
          <w:rFonts w:ascii="Times New Roman"/>
          <w:b w:val="false"/>
          <w:i w:val="false"/>
          <w:color w:val="000000"/>
          <w:vertAlign w:val="superscript"/>
        </w:rPr>
        <w:t xml:space="preserve">0 </w:t>
      </w:r>
      <w:r>
        <w:rPr>
          <w:rFonts w:ascii="Times New Roman"/>
          <w:b w:val="false"/>
          <w:i w:val="false"/>
          <w:color w:val="000000"/>
          <w:sz w:val="28"/>
        </w:rPr>
        <w:t xml:space="preserve">С. Өлшенген </w:t>
      </w:r>
      <w:r>
        <w:br/>
      </w:r>
      <w:r>
        <w:rPr>
          <w:rFonts w:ascii="Times New Roman"/>
          <w:b w:val="false"/>
          <w:i w:val="false"/>
          <w:color w:val="000000"/>
          <w:sz w:val="28"/>
        </w:rPr>
        <w:t xml:space="preserve">
тығыздық 1,065 г/см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0 </w:t>
      </w:r>
      <w:r>
        <w:rPr>
          <w:rFonts w:ascii="Times New Roman"/>
          <w:b w:val="false"/>
          <w:i w:val="false"/>
          <w:color w:val="000000"/>
          <w:sz w:val="28"/>
        </w:rPr>
        <w:t xml:space="preserve">С-ге келтірілген тығыздық: </w:t>
      </w:r>
      <w:r>
        <w:br/>
      </w:r>
      <w:r>
        <w:rPr>
          <w:rFonts w:ascii="Times New Roman"/>
          <w:b w:val="false"/>
          <w:i w:val="false"/>
          <w:color w:val="000000"/>
          <w:sz w:val="28"/>
        </w:rPr>
        <w:t xml:space="preserve">
      1,065 + 0,0035 = 1,0685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2. Тығыздықты анықтауда сұйықтықтың температурасы 14 </w:t>
      </w:r>
      <w:r>
        <w:rPr>
          <w:rFonts w:ascii="Times New Roman"/>
          <w:b w:val="false"/>
          <w:i w:val="false"/>
          <w:color w:val="000000"/>
          <w:vertAlign w:val="superscript"/>
        </w:rPr>
        <w:t xml:space="preserve">0 </w:t>
      </w:r>
      <w:r>
        <w:rPr>
          <w:rFonts w:ascii="Times New Roman"/>
          <w:b w:val="false"/>
          <w:i w:val="false"/>
          <w:color w:val="000000"/>
          <w:sz w:val="28"/>
        </w:rPr>
        <w:t xml:space="preserve">С. Өлшенген </w:t>
      </w:r>
      <w:r>
        <w:br/>
      </w:r>
      <w:r>
        <w:rPr>
          <w:rFonts w:ascii="Times New Roman"/>
          <w:b w:val="false"/>
          <w:i w:val="false"/>
          <w:color w:val="000000"/>
          <w:sz w:val="28"/>
        </w:rPr>
        <w:t xml:space="preserve">
тығыздық 1,080 г/см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0 </w:t>
      </w:r>
      <w:r>
        <w:rPr>
          <w:rFonts w:ascii="Times New Roman"/>
          <w:b w:val="false"/>
          <w:i w:val="false"/>
          <w:color w:val="000000"/>
          <w:sz w:val="28"/>
        </w:rPr>
        <w:t xml:space="preserve">С-ге келтірілген тығыздық: </w:t>
      </w:r>
      <w:r>
        <w:br/>
      </w:r>
      <w:r>
        <w:rPr>
          <w:rFonts w:ascii="Times New Roman"/>
          <w:b w:val="false"/>
          <w:i w:val="false"/>
          <w:color w:val="000000"/>
          <w:sz w:val="28"/>
        </w:rPr>
        <w:t xml:space="preserve">
1,080 - 0,0030 = 1,0770 г/см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p>
    <w:bookmarkStart w:name="z430" w:id="639"/>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33 Қосымша      </w:t>
      </w:r>
    </w:p>
    <w:bookmarkEnd w:id="639"/>
    <w:p>
      <w:pPr>
        <w:spacing w:after="0"/>
        <w:ind w:left="0"/>
        <w:jc w:val="left"/>
      </w:pPr>
      <w:r>
        <w:rPr>
          <w:rFonts w:ascii="Times New Roman"/>
          <w:b/>
          <w:i w:val="false"/>
          <w:color w:val="000000"/>
        </w:rPr>
        <w:t xml:space="preserve"> Қозғалтқышқа бүрку жүйесімен жабдықталған </w:t>
      </w:r>
      <w:r>
        <w:br/>
      </w:r>
      <w:r>
        <w:rPr>
          <w:rFonts w:ascii="Times New Roman"/>
          <w:b/>
          <w:i w:val="false"/>
          <w:color w:val="000000"/>
        </w:rPr>
        <w:t xml:space="preserve">
ұшақтарға беру үшін тазартылған судың сапасын </w:t>
      </w:r>
      <w:r>
        <w:br/>
      </w:r>
      <w:r>
        <w:rPr>
          <w:rFonts w:ascii="Times New Roman"/>
          <w:b/>
          <w:i w:val="false"/>
          <w:color w:val="000000"/>
        </w:rPr>
        <w:t xml:space="preserve">
бақылау және дайындау тәртібі </w:t>
      </w:r>
    </w:p>
    <w:p>
      <w:pPr>
        <w:spacing w:after="0"/>
        <w:ind w:left="0"/>
        <w:jc w:val="both"/>
      </w:pPr>
      <w:r>
        <w:rPr>
          <w:rFonts w:ascii="Times New Roman"/>
          <w:b/>
          <w:i w:val="false"/>
          <w:color w:val="000000"/>
          <w:sz w:val="28"/>
        </w:rPr>
        <w:t xml:space="preserve">       1. Тазартылған суды өндіру және сақтау </w:t>
      </w:r>
      <w:r>
        <w:br/>
      </w:r>
      <w:r>
        <w:rPr>
          <w:rFonts w:ascii="Times New Roman"/>
          <w:b w:val="false"/>
          <w:i w:val="false"/>
          <w:color w:val="000000"/>
          <w:sz w:val="28"/>
        </w:rPr>
        <w:t xml:space="preserve">
      1. Тұтынушы ұйымдарда тазартылған суды өндіру өнеркәсіппен шығаратын ЭД-90 электродистилляторлары, ПД-265, ПД-400 парадистилляторларының, Д-4, Д-25 дистилляторларының және басқалардың негізінде ұйымдастырылады. Тазартылған суды өндіру үшін Ереженің 71 т. көрсетілген талаптарына су сапасының сәйкестігі жағдайында ионалмасу қондырғыларды қолдануға рұқсат етіледі. </w:t>
      </w:r>
      <w:r>
        <w:br/>
      </w:r>
      <w:r>
        <w:rPr>
          <w:rFonts w:ascii="Times New Roman"/>
          <w:b w:val="false"/>
          <w:i w:val="false"/>
          <w:color w:val="000000"/>
          <w:sz w:val="28"/>
        </w:rPr>
        <w:t xml:space="preserve">
      2. Тазартылған суды өндіру үшін жабдық пен оны жинау мен сақтау үшін стационарлық сыйымдылықтар тазартылған суға шаң мен атмосфералық жауын-шашындардың түсуін және тікелей күн сәулелерінің әсерін болдырмайтын жағдайларында орналастырылады және пайдаланылады. </w:t>
      </w:r>
      <w:r>
        <w:br/>
      </w:r>
      <w:r>
        <w:rPr>
          <w:rFonts w:ascii="Times New Roman"/>
          <w:b w:val="false"/>
          <w:i w:val="false"/>
          <w:color w:val="000000"/>
          <w:sz w:val="28"/>
        </w:rPr>
        <w:t xml:space="preserve">
      3. Тазартылған суды жинау ен сақтау үшін келесі ыдыстарды пайдалануға рұқсат етіледі: </w:t>
      </w:r>
      <w:r>
        <w:br/>
      </w:r>
      <w:r>
        <w:rPr>
          <w:rFonts w:ascii="Times New Roman"/>
          <w:b w:val="false"/>
          <w:i w:val="false"/>
          <w:color w:val="000000"/>
          <w:sz w:val="28"/>
        </w:rPr>
        <w:t xml:space="preserve">
      1) полиэтиленнен немесе полиэтилен жамылғылы бактар, цистерналар мен конистраларды; </w:t>
      </w:r>
      <w:r>
        <w:br/>
      </w:r>
      <w:r>
        <w:rPr>
          <w:rFonts w:ascii="Times New Roman"/>
          <w:b w:val="false"/>
          <w:i w:val="false"/>
          <w:color w:val="000000"/>
          <w:sz w:val="28"/>
        </w:rPr>
        <w:t xml:space="preserve">
      2) АМЦМ материалдардан бактар мен цистерналарды; </w:t>
      </w:r>
      <w:r>
        <w:br/>
      </w:r>
      <w:r>
        <w:rPr>
          <w:rFonts w:ascii="Times New Roman"/>
          <w:b w:val="false"/>
          <w:i w:val="false"/>
          <w:color w:val="000000"/>
          <w:sz w:val="28"/>
        </w:rPr>
        <w:t xml:space="preserve">
      3) азық өнеркәсібі үшін шығарылатын алюмин бактар менциятерналар; </w:t>
      </w:r>
      <w:r>
        <w:br/>
      </w:r>
      <w:r>
        <w:rPr>
          <w:rFonts w:ascii="Times New Roman"/>
          <w:b w:val="false"/>
          <w:i w:val="false"/>
          <w:color w:val="000000"/>
          <w:sz w:val="28"/>
        </w:rPr>
        <w:t xml:space="preserve">
      4) эмаль бактар мен цистерналар; </w:t>
      </w:r>
      <w:r>
        <w:br/>
      </w:r>
      <w:r>
        <w:rPr>
          <w:rFonts w:ascii="Times New Roman"/>
          <w:b w:val="false"/>
          <w:i w:val="false"/>
          <w:color w:val="000000"/>
          <w:sz w:val="28"/>
        </w:rPr>
        <w:t xml:space="preserve">
      5) әйнек бөтелкелер. </w:t>
      </w:r>
      <w:r>
        <w:br/>
      </w:r>
      <w:r>
        <w:rPr>
          <w:rFonts w:ascii="Times New Roman"/>
          <w:b w:val="false"/>
          <w:i w:val="false"/>
          <w:color w:val="000000"/>
          <w:sz w:val="28"/>
        </w:rPr>
        <w:t xml:space="preserve">
      Тазартылған суды сақтау үшін ыдыстарды тығыз жабады және дренаж бен төгу кранын тұндырғышымен, сонымен қатар су деңгейінің көрсеткішімен жабдықтайды. </w:t>
      </w:r>
      <w:r>
        <w:br/>
      </w:r>
      <w:r>
        <w:rPr>
          <w:rFonts w:ascii="Times New Roman"/>
          <w:b w:val="false"/>
          <w:i w:val="false"/>
          <w:color w:val="000000"/>
          <w:sz w:val="28"/>
        </w:rPr>
        <w:t xml:space="preserve">
      4. Стационарлық ыдыстардан суды құю агрегатына қотару үшін ПНВ-2 немесе ЭЦН-104 типті сорғыштан, 12ТФ29СН немесе 12ТФ15СН сүзгіштен және тарату кранынан тұратын сорғыш қондырғы қолданылады. </w:t>
      </w:r>
      <w:r>
        <w:br/>
      </w:r>
      <w:r>
        <w:rPr>
          <w:rFonts w:ascii="Times New Roman"/>
          <w:b w:val="false"/>
          <w:i w:val="false"/>
          <w:color w:val="000000"/>
          <w:sz w:val="28"/>
        </w:rPr>
        <w:t xml:space="preserve">
      Тарату магистралінің құбырлары АМЦМ немесе резеңке материалдан жасалынады. </w:t>
      </w:r>
    </w:p>
    <w:p>
      <w:pPr>
        <w:spacing w:after="0"/>
        <w:ind w:left="0"/>
        <w:jc w:val="both"/>
      </w:pPr>
      <w:r>
        <w:rPr>
          <w:rFonts w:ascii="Times New Roman"/>
          <w:b w:val="false"/>
          <w:i w:val="false"/>
          <w:color w:val="000000"/>
          <w:sz w:val="28"/>
        </w:rPr>
        <w:t xml:space="preserve">      ЖЖМ зертханасы_______________________________________________ </w:t>
      </w:r>
    </w:p>
    <w:p>
      <w:pPr>
        <w:spacing w:after="0"/>
        <w:ind w:left="0"/>
        <w:jc w:val="both"/>
      </w:pPr>
      <w:r>
        <w:rPr>
          <w:rFonts w:ascii="Times New Roman"/>
          <w:b w:val="false"/>
          <w:i w:val="false"/>
          <w:color w:val="000000"/>
          <w:sz w:val="28"/>
        </w:rPr>
        <w:t xml:space="preserve">      әуе компания атауы </w:t>
      </w:r>
    </w:p>
    <w:p>
      <w:pPr>
        <w:spacing w:after="0"/>
        <w:ind w:left="0"/>
        <w:jc w:val="both"/>
      </w:pPr>
      <w:r>
        <w:rPr>
          <w:rFonts w:ascii="Times New Roman"/>
          <w:b w:val="false"/>
          <w:i w:val="false"/>
          <w:color w:val="000000"/>
          <w:sz w:val="28"/>
        </w:rPr>
        <w:t xml:space="preserve">" "________________20___ж.    </w:t>
      </w:r>
    </w:p>
    <w:p>
      <w:pPr>
        <w:spacing w:after="0"/>
        <w:ind w:left="0"/>
        <w:jc w:val="both"/>
      </w:pPr>
      <w:r>
        <w:rPr>
          <w:rFonts w:ascii="Times New Roman"/>
          <w:b w:val="false"/>
          <w:i w:val="false"/>
          <w:color w:val="000000"/>
          <w:sz w:val="28"/>
        </w:rPr>
        <w:t xml:space="preserve">      АНАЛИЗ №_____ </w:t>
      </w:r>
      <w:r>
        <w:br/>
      </w:r>
      <w:r>
        <w:rPr>
          <w:rFonts w:ascii="Times New Roman"/>
          <w:b w:val="false"/>
          <w:i w:val="false"/>
          <w:color w:val="000000"/>
          <w:sz w:val="28"/>
        </w:rPr>
        <w:t xml:space="preserve">
      Тазартылған суға___________________________ </w:t>
      </w:r>
      <w:r>
        <w:br/>
      </w:r>
      <w:r>
        <w:rPr>
          <w:rFonts w:ascii="Times New Roman"/>
          <w:b w:val="false"/>
          <w:i w:val="false"/>
          <w:color w:val="000000"/>
          <w:sz w:val="28"/>
        </w:rPr>
        <w:t xml:space="preserve">
                   Резервуардағы, ыдыстағы, № N _____ ВЗА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Көрсеткіштер атауы               |  Норма  |  Нәтиже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Тұз мөлшері, мг/дм </w:t>
      </w:r>
      <w:r>
        <w:rPr>
          <w:rFonts w:ascii="Times New Roman"/>
          <w:b w:val="false"/>
          <w:i w:val="false"/>
          <w:color w:val="000000"/>
          <w:vertAlign w:val="superscript"/>
        </w:rPr>
        <w:t xml:space="preserve">3 </w:t>
      </w:r>
      <w:r>
        <w:rPr>
          <w:rFonts w:ascii="Times New Roman"/>
          <w:b w:val="false"/>
          <w:i w:val="false"/>
          <w:color w:val="000000"/>
          <w:sz w:val="28"/>
        </w:rPr>
        <w:t xml:space="preserve">(мг/л) </w:t>
      </w:r>
      <w:r>
        <w:br/>
      </w:r>
      <w:r>
        <w:rPr>
          <w:rFonts w:ascii="Times New Roman"/>
          <w:b w:val="false"/>
          <w:i w:val="false"/>
          <w:color w:val="000000"/>
          <w:sz w:val="28"/>
        </w:rPr>
        <w:t xml:space="preserve">
Сутек иондарының шоғырлануы (рН)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Қорынтынды. "Су жіберуге дайын" </w:t>
      </w:r>
      <w:r>
        <w:br/>
      </w:r>
      <w:r>
        <w:rPr>
          <w:rFonts w:ascii="Times New Roman"/>
          <w:b w:val="false"/>
          <w:i w:val="false"/>
          <w:color w:val="000000"/>
          <w:sz w:val="28"/>
        </w:rPr>
        <w:t xml:space="preserve">
      ЖЖМ зертханасының басқарушы инженері (аға технигі) 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Зертханашы-техник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 "________________20___ж. </w:t>
      </w:r>
      <w:r>
        <w:br/>
      </w:r>
      <w:r>
        <w:rPr>
          <w:rFonts w:ascii="Times New Roman"/>
          <w:b w:val="false"/>
          <w:i w:val="false"/>
          <w:color w:val="000000"/>
          <w:sz w:val="28"/>
        </w:rPr>
        <w:t xml:space="preserve">
      _______________________________________________________ </w:t>
      </w:r>
    </w:p>
    <w:p>
      <w:pPr>
        <w:spacing w:after="0"/>
        <w:ind w:left="0"/>
        <w:jc w:val="left"/>
      </w:pPr>
      <w:r>
        <w:rPr>
          <w:rFonts w:ascii="Times New Roman"/>
          <w:b/>
          <w:i w:val="false"/>
          <w:color w:val="000000"/>
        </w:rPr>
        <w:t xml:space="preserve"> Су анализінің нәтижелер журналы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Сынама|Анализге|Резервуардың, |Тұз мөлшері,|Сутек |Қоры.|Зертхана </w:t>
      </w:r>
      <w:r>
        <w:br/>
      </w:r>
      <w:r>
        <w:rPr>
          <w:rFonts w:ascii="Times New Roman"/>
          <w:b w:val="false"/>
          <w:i w:val="false"/>
          <w:color w:val="000000"/>
          <w:sz w:val="28"/>
        </w:rPr>
        <w:t xml:space="preserve">
нөмірі|түскен  |ыдыстың нөмірі| мг/дм3     |ионда.|тынды|басшысы </w:t>
      </w:r>
      <w:r>
        <w:br/>
      </w:r>
      <w:r>
        <w:rPr>
          <w:rFonts w:ascii="Times New Roman"/>
          <w:b w:val="false"/>
          <w:i w:val="false"/>
          <w:color w:val="000000"/>
          <w:sz w:val="28"/>
        </w:rPr>
        <w:t xml:space="preserve">
      |  күні  |              |(мг/л)      |рының |     |мен </w:t>
      </w:r>
      <w:r>
        <w:br/>
      </w:r>
      <w:r>
        <w:rPr>
          <w:rFonts w:ascii="Times New Roman"/>
          <w:b w:val="false"/>
          <w:i w:val="false"/>
          <w:color w:val="000000"/>
          <w:sz w:val="28"/>
        </w:rPr>
        <w:t xml:space="preserve">
      |        |              |            |шоғыр.|     |зертхана. </w:t>
      </w:r>
      <w:r>
        <w:br/>
      </w:r>
      <w:r>
        <w:rPr>
          <w:rFonts w:ascii="Times New Roman"/>
          <w:b w:val="false"/>
          <w:i w:val="false"/>
          <w:color w:val="000000"/>
          <w:sz w:val="28"/>
        </w:rPr>
        <w:t xml:space="preserve">
      |        |              |            |лануы |     |шының </w:t>
      </w:r>
      <w:r>
        <w:br/>
      </w:r>
      <w:r>
        <w:rPr>
          <w:rFonts w:ascii="Times New Roman"/>
          <w:b w:val="false"/>
          <w:i w:val="false"/>
          <w:color w:val="000000"/>
          <w:sz w:val="28"/>
        </w:rPr>
        <w:t xml:space="preserve">
      |        |              |            |(рН)  |     |қолдары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істемейтін тарататын жүйеде су резеңке шлангыдан ағызылады. Резеңке шлангылардың үнемі толтырылуына үнемі тыйым салынады. </w:t>
      </w:r>
      <w:r>
        <w:br/>
      </w:r>
      <w:r>
        <w:rPr>
          <w:rFonts w:ascii="Times New Roman"/>
          <w:b w:val="false"/>
          <w:i w:val="false"/>
          <w:color w:val="000000"/>
          <w:sz w:val="28"/>
        </w:rPr>
        <w:t xml:space="preserve">
      Жұмыс істейтін дистиллятордан ыдысқа тазартылған судың жіберілуі АМЦМ материалынан немесе тоттанбаған болаттан жасалынған жабық құбыр бойынша орындалады. </w:t>
      </w:r>
      <w:r>
        <w:br/>
      </w:r>
      <w:r>
        <w:rPr>
          <w:rFonts w:ascii="Times New Roman"/>
          <w:b w:val="false"/>
          <w:i w:val="false"/>
          <w:color w:val="000000"/>
          <w:sz w:val="28"/>
        </w:rPr>
        <w:t xml:space="preserve">
      Суды қабылдау мен сақтау ыдыстары 87 қосымшаның 3 бөлімінде 3.1.1, 3.1.2, 3.1.3 т.т. баяндалған талаптарға сәйкес дайындалады. </w:t>
      </w:r>
      <w:r>
        <w:br/>
      </w:r>
      <w:r>
        <w:rPr>
          <w:rFonts w:ascii="Times New Roman"/>
          <w:b w:val="false"/>
          <w:i w:val="false"/>
          <w:color w:val="000000"/>
          <w:sz w:val="28"/>
        </w:rPr>
        <w:t xml:space="preserve">
      Тарататын кранның ұштары мен ыдыстың құймалы мойындықтар шаңнан брезент чехолдармен қорғалады. </w:t>
      </w:r>
      <w:r>
        <w:br/>
      </w:r>
      <w:r>
        <w:rPr>
          <w:rFonts w:ascii="Times New Roman"/>
          <w:b w:val="false"/>
          <w:i w:val="false"/>
          <w:color w:val="000000"/>
          <w:sz w:val="28"/>
        </w:rPr>
        <w:t xml:space="preserve">
      Пайдаланылған тығыз жабылатын қақапақтары мен аралық төсемдері бар полиэтилен конистрлері 87 қосымшаның 3 тарауында 3.1.1, 3.1.2, 3.1,3 т.т. баяндалған талаптарға сәйкес дайындалады, сумен толытырылады да пломбыланады, әр конистрге тіркелген ярлыкта "Тазартылған су" анализ орны, толтырылған күні мен нөмірі көрсетіледі. </w:t>
      </w:r>
      <w:r>
        <w:br/>
      </w:r>
      <w:r>
        <w:rPr>
          <w:rFonts w:ascii="Times New Roman"/>
          <w:b w:val="false"/>
          <w:i w:val="false"/>
          <w:color w:val="000000"/>
          <w:sz w:val="28"/>
        </w:rPr>
        <w:t xml:space="preserve">
      Тазартылған судың сақталуы 15 тәулік бойы рұқсат етіледі, ол аяқталған пайдаланылмаған су ағызылады. </w:t>
      </w:r>
    </w:p>
    <w:p>
      <w:pPr>
        <w:spacing w:after="0"/>
        <w:ind w:left="0"/>
        <w:jc w:val="both"/>
      </w:pPr>
      <w:r>
        <w:rPr>
          <w:rFonts w:ascii="Times New Roman"/>
          <w:b/>
          <w:i w:val="false"/>
          <w:color w:val="000000"/>
          <w:sz w:val="28"/>
        </w:rPr>
        <w:t xml:space="preserve">       2. Сапаны тексеру </w:t>
      </w:r>
      <w:r>
        <w:br/>
      </w:r>
      <w:r>
        <w:rPr>
          <w:rFonts w:ascii="Times New Roman"/>
          <w:b w:val="false"/>
          <w:i w:val="false"/>
          <w:color w:val="000000"/>
          <w:sz w:val="28"/>
        </w:rPr>
        <w:t xml:space="preserve">
      1. Ұшақтардың бүрку жүйесіне жіберу үшін арналған тазартылған судың сапасы осы Ереженің 781 т. тарауындағы келтірілген көрсеткіштері бойынша бақыланады. </w:t>
      </w:r>
      <w:r>
        <w:br/>
      </w:r>
      <w:r>
        <w:rPr>
          <w:rFonts w:ascii="Times New Roman"/>
          <w:b w:val="false"/>
          <w:i w:val="false"/>
          <w:color w:val="000000"/>
          <w:sz w:val="28"/>
        </w:rPr>
        <w:t xml:space="preserve">
      Тазартылған суда тұз мөлшері ЛС-4 маркілі зертханалық тұзөлшем, ЛК-563М кондуктометр немесе сондай дәлдікпен көрсеткіштердің өлшемін қамтамасыз ететін басқа марканың көмегімен анықталады. </w:t>
      </w:r>
      <w:r>
        <w:br/>
      </w:r>
      <w:r>
        <w:rPr>
          <w:rFonts w:ascii="Times New Roman"/>
          <w:b w:val="false"/>
          <w:i w:val="false"/>
          <w:color w:val="000000"/>
          <w:sz w:val="28"/>
        </w:rPr>
        <w:t xml:space="preserve">
      Сутегі иондарының шоғырлануы әйнек электрод немесе рН-метрмен ионометр (патенциометр) көмегімен анықталады. </w:t>
      </w:r>
      <w:r>
        <w:br/>
      </w:r>
      <w:r>
        <w:rPr>
          <w:rFonts w:ascii="Times New Roman"/>
          <w:b w:val="false"/>
          <w:i w:val="false"/>
          <w:color w:val="000000"/>
          <w:sz w:val="28"/>
        </w:rPr>
        <w:t xml:space="preserve">
      2. Тазартылған судың сынамасы үшін отынмен қамтамасыз ететін ұйыммен дайындалған тығыз жабылған полиэтилен тығындармен, полиэтилен немесе әйнек ыдыс қолданылады. Полиэтилен пленкалы төсемі бар резеңке және қабық тығындарды пайдалануға болады. </w:t>
      </w:r>
      <w:r>
        <w:br/>
      </w:r>
      <w:r>
        <w:rPr>
          <w:rFonts w:ascii="Times New Roman"/>
          <w:b w:val="false"/>
          <w:i w:val="false"/>
          <w:color w:val="000000"/>
          <w:sz w:val="28"/>
        </w:rPr>
        <w:t xml:space="preserve">
      Сынама алу алдында ыдыс пен тығынды ұқыпты жуу қажет, ал содан соң анализ үшін іріктелетін тазартылған сумен 3 реттен кем емес шаю қажет. </w:t>
      </w:r>
      <w:r>
        <w:br/>
      </w:r>
      <w:r>
        <w:rPr>
          <w:rFonts w:ascii="Times New Roman"/>
          <w:b w:val="false"/>
          <w:i w:val="false"/>
          <w:color w:val="000000"/>
          <w:sz w:val="28"/>
        </w:rPr>
        <w:t xml:space="preserve">
      Анализ үшін сынамалар: су сақтау стационар ыдысынан - отынмен қамтамасыз ететін ұйым қызметкерлерімен, май құю құралдарының ыдыстарынан - ИАҚ қызметкерлерімен - әр толтырудан немесе ыдысқа құю және жұмсалу кезінде ыдысқа тәулігіне 1 рет. </w:t>
      </w:r>
      <w:r>
        <w:br/>
      </w:r>
      <w:r>
        <w:rPr>
          <w:rFonts w:ascii="Times New Roman"/>
          <w:b w:val="false"/>
          <w:i w:val="false"/>
          <w:color w:val="000000"/>
          <w:sz w:val="28"/>
        </w:rPr>
        <w:t xml:space="preserve">
      Сынамаларды іріктеу немесе құю агретгаттардың тарату крандарынан шығуды сынама іріктеу және төгу крандары арқылы орындалады. Су сынамасын іріктеу кезінде оның шаңмен және атмосфералық жауын-шашынмен ластануы болмауы керек. </w:t>
      </w:r>
      <w:r>
        <w:br/>
      </w:r>
      <w:r>
        <w:rPr>
          <w:rFonts w:ascii="Times New Roman"/>
          <w:b w:val="false"/>
          <w:i w:val="false"/>
          <w:color w:val="000000"/>
          <w:sz w:val="28"/>
        </w:rPr>
        <w:t xml:space="preserve">
      3. Сынамалар ЖЖМ зертханасымен арнайы журналда тіркеледі. Осы журналда тазартылған су сынамасының анализ нәтижелері жазылады. </w:t>
      </w:r>
      <w:r>
        <w:br/>
      </w:r>
      <w:r>
        <w:rPr>
          <w:rFonts w:ascii="Times New Roman"/>
          <w:b w:val="false"/>
          <w:i w:val="false"/>
          <w:color w:val="000000"/>
          <w:sz w:val="28"/>
        </w:rPr>
        <w:t xml:space="preserve">
      Тазартылған су сынамасының сапасына анализ бекітілген түрде журналда жазылған зерттеулер нәтижелері бойынша оң қорытынды негізінде жазылып беріледі. </w:t>
      </w:r>
      <w:r>
        <w:br/>
      </w:r>
      <w:r>
        <w:rPr>
          <w:rFonts w:ascii="Times New Roman"/>
          <w:b w:val="false"/>
          <w:i w:val="false"/>
          <w:color w:val="000000"/>
          <w:sz w:val="28"/>
        </w:rPr>
        <w:t xml:space="preserve">
      Тазартылған суға анализ май құю агрегатқа оны беру үшін негіз болып табылады. </w:t>
      </w:r>
    </w:p>
    <w:p>
      <w:pPr>
        <w:spacing w:after="0"/>
        <w:ind w:left="0"/>
        <w:jc w:val="both"/>
      </w:pPr>
      <w:r>
        <w:rPr>
          <w:rFonts w:ascii="Times New Roman"/>
          <w:b/>
          <w:i w:val="false"/>
          <w:color w:val="000000"/>
          <w:sz w:val="28"/>
        </w:rPr>
        <w:t xml:space="preserve">      3. Сақту және май құю құралдарын дайындау мен бақылау </w:t>
      </w:r>
      <w:r>
        <w:br/>
      </w:r>
      <w:r>
        <w:rPr>
          <w:rFonts w:ascii="Times New Roman"/>
          <w:b w:val="false"/>
          <w:i w:val="false"/>
          <w:color w:val="000000"/>
          <w:sz w:val="28"/>
        </w:rPr>
        <w:t xml:space="preserve">
      1. Сақтау, май құю құралдарын дайындау: </w:t>
      </w:r>
      <w:r>
        <w:br/>
      </w:r>
      <w:r>
        <w:rPr>
          <w:rFonts w:ascii="Times New Roman"/>
          <w:b w:val="false"/>
          <w:i w:val="false"/>
          <w:color w:val="000000"/>
          <w:sz w:val="28"/>
        </w:rPr>
        <w:t xml:space="preserve">
      1) Су сақтау үшін ыдыстардың және май құю ыдыстарының маусым алдында және мерзімді жуу кварталда кеміне 1 рет; </w:t>
      </w:r>
      <w:r>
        <w:br/>
      </w:r>
      <w:r>
        <w:rPr>
          <w:rFonts w:ascii="Times New Roman"/>
          <w:b w:val="false"/>
          <w:i w:val="false"/>
          <w:color w:val="000000"/>
          <w:sz w:val="28"/>
        </w:rPr>
        <w:t xml:space="preserve">
      2) Сүзгіштерді мерзімді тексеру және жуу; </w:t>
      </w:r>
      <w:r>
        <w:br/>
      </w:r>
      <w:r>
        <w:rPr>
          <w:rFonts w:ascii="Times New Roman"/>
          <w:b w:val="false"/>
          <w:i w:val="false"/>
          <w:color w:val="000000"/>
          <w:sz w:val="28"/>
        </w:rPr>
        <w:t xml:space="preserve">
      3) сақтау және май құю құралдарының жоспарлық (алдын-ала ескерту) жөндеуін жүргізуінде. </w:t>
      </w:r>
      <w:r>
        <w:br/>
      </w:r>
      <w:r>
        <w:rPr>
          <w:rFonts w:ascii="Times New Roman"/>
          <w:b w:val="false"/>
          <w:i w:val="false"/>
          <w:color w:val="000000"/>
          <w:sz w:val="28"/>
        </w:rPr>
        <w:t xml:space="preserve">
      2. Ыдыстардың әртүрлерінің жуылуы маусым алдындағы сияқты және мерзімді де, ыстық, сонан соң тазартылған сумен орындалады. </w:t>
      </w:r>
      <w:r>
        <w:br/>
      </w:r>
      <w:r>
        <w:rPr>
          <w:rFonts w:ascii="Times New Roman"/>
          <w:b w:val="false"/>
          <w:i w:val="false"/>
          <w:color w:val="000000"/>
          <w:sz w:val="28"/>
        </w:rPr>
        <w:t xml:space="preserve">
      Мүмкіндігінше ыдыстар буландырылады, ал конденсант тұндырғаш арқылы ағызылады. </w:t>
      </w:r>
      <w:r>
        <w:br/>
      </w:r>
      <w:r>
        <w:rPr>
          <w:rFonts w:ascii="Times New Roman"/>
          <w:b w:val="false"/>
          <w:i w:val="false"/>
          <w:color w:val="000000"/>
          <w:sz w:val="28"/>
        </w:rPr>
        <w:t xml:space="preserve">
      3. Жуу аяқталғаннан кейін ыдыстар жаңа тазартылған сумен толтырылады да тәулік бойы ұсталады. Сутегі иондары (рН) толымына және шоғырлануына су анализінің оң нәтижелері бойынша ыдыс кейін пайдалану үшін жарамды болып саналады. Керісінше жағдайда жұмыстың бүкіл циклы қайталанады. </w:t>
      </w:r>
      <w:r>
        <w:br/>
      </w:r>
      <w:r>
        <w:rPr>
          <w:rFonts w:ascii="Times New Roman"/>
          <w:b w:val="false"/>
          <w:i w:val="false"/>
          <w:color w:val="000000"/>
          <w:sz w:val="28"/>
        </w:rPr>
        <w:t xml:space="preserve">
      4. СҚА технологиялық жабдықтардың жағдайын бақылау және ұшақтарға май құюға рұқсат етілу. ОҚ және МҚ үшін белгіленген сол тәртіппен орындалады. </w:t>
      </w:r>
    </w:p>
    <w:bookmarkStart w:name="z431" w:id="640"/>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34 Қосымша       </w:t>
      </w:r>
    </w:p>
    <w:bookmarkEnd w:id="640"/>
    <w:p>
      <w:pPr>
        <w:spacing w:after="0"/>
        <w:ind w:left="0"/>
        <w:jc w:val="left"/>
      </w:pPr>
      <w:r>
        <w:rPr>
          <w:rFonts w:ascii="Times New Roman"/>
          <w:b/>
          <w:i w:val="false"/>
          <w:color w:val="000000"/>
        </w:rPr>
        <w:t xml:space="preserve"> Мұнай өнімдерін жіберу кезінде ауамен резервуарларға </w:t>
      </w:r>
      <w:r>
        <w:br/>
      </w:r>
      <w:r>
        <w:rPr>
          <w:rFonts w:ascii="Times New Roman"/>
          <w:b/>
          <w:i w:val="false"/>
          <w:color w:val="000000"/>
        </w:rPr>
        <w:t xml:space="preserve">
түсетін шаңдануы әр түрлі шаңның массасы, кг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Ауаның шаңдануы, г/м3  |        Резервуар сыйымдылығы, м3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5000      |        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0,05                      0,25               0,10 </w:t>
      </w:r>
      <w:r>
        <w:br/>
      </w:r>
      <w:r>
        <w:rPr>
          <w:rFonts w:ascii="Times New Roman"/>
          <w:b w:val="false"/>
          <w:i w:val="false"/>
          <w:color w:val="000000"/>
          <w:sz w:val="28"/>
        </w:rPr>
        <w:t xml:space="preserve">
           0,10                      0,50               0,20 </w:t>
      </w:r>
      <w:r>
        <w:br/>
      </w:r>
      <w:r>
        <w:rPr>
          <w:rFonts w:ascii="Times New Roman"/>
          <w:b w:val="false"/>
          <w:i w:val="false"/>
          <w:color w:val="000000"/>
          <w:sz w:val="28"/>
        </w:rPr>
        <w:t xml:space="preserve">
           0,20                      1,00               0,40 </w:t>
      </w:r>
      <w:r>
        <w:br/>
      </w:r>
      <w:r>
        <w:rPr>
          <w:rFonts w:ascii="Times New Roman"/>
          <w:b w:val="false"/>
          <w:i w:val="false"/>
          <w:color w:val="000000"/>
          <w:sz w:val="28"/>
        </w:rPr>
        <w:t xml:space="preserve">
           0,50                      2,50               1,00 </w:t>
      </w:r>
      <w:r>
        <w:br/>
      </w:r>
      <w:r>
        <w:rPr>
          <w:rFonts w:ascii="Times New Roman"/>
          <w:b w:val="false"/>
          <w:i w:val="false"/>
          <w:color w:val="000000"/>
          <w:sz w:val="28"/>
        </w:rPr>
        <w:t xml:space="preserve">
           0,75                      3,75               1,50 </w:t>
      </w:r>
      <w:r>
        <w:br/>
      </w:r>
      <w:r>
        <w:rPr>
          <w:rFonts w:ascii="Times New Roman"/>
          <w:b w:val="false"/>
          <w:i w:val="false"/>
          <w:color w:val="000000"/>
          <w:sz w:val="28"/>
        </w:rPr>
        <w:t xml:space="preserve">
           1,00                      5,00               2,00 </w:t>
      </w:r>
      <w:r>
        <w:br/>
      </w:r>
      <w:r>
        <w:rPr>
          <w:rFonts w:ascii="Times New Roman"/>
          <w:b w:val="false"/>
          <w:i w:val="false"/>
          <w:color w:val="000000"/>
          <w:sz w:val="28"/>
        </w:rPr>
        <w:t xml:space="preserve">
           1,50                      7,50               3,00 </w:t>
      </w:r>
      <w:r>
        <w:br/>
      </w:r>
      <w:r>
        <w:rPr>
          <w:rFonts w:ascii="Times New Roman"/>
          <w:b w:val="false"/>
          <w:i w:val="false"/>
          <w:color w:val="000000"/>
          <w:sz w:val="28"/>
        </w:rPr>
        <w:t xml:space="preserve">
__________________________________________________________________ </w:t>
      </w:r>
    </w:p>
    <w:bookmarkStart w:name="z432" w:id="641"/>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35 Қосымша       </w:t>
      </w:r>
    </w:p>
    <w:bookmarkEnd w:id="641"/>
    <w:p>
      <w:pPr>
        <w:spacing w:after="0"/>
        <w:ind w:left="0"/>
        <w:jc w:val="left"/>
      </w:pPr>
      <w:r>
        <w:rPr>
          <w:rFonts w:ascii="Times New Roman"/>
          <w:b/>
          <w:i w:val="false"/>
          <w:color w:val="000000"/>
        </w:rPr>
        <w:t xml:space="preserve"> Қазақстан Республикасы Азаматтық Авиациясында </w:t>
      </w:r>
      <w:r>
        <w:br/>
      </w:r>
      <w:r>
        <w:rPr>
          <w:rFonts w:ascii="Times New Roman"/>
          <w:b/>
          <w:i w:val="false"/>
          <w:color w:val="000000"/>
        </w:rPr>
        <w:t xml:space="preserve">
әуежайлары мен әуе компанияларында авиа ЖЖМ-дың </w:t>
      </w:r>
      <w:r>
        <w:br/>
      </w:r>
      <w:r>
        <w:rPr>
          <w:rFonts w:ascii="Times New Roman"/>
          <w:b/>
          <w:i w:val="false"/>
          <w:color w:val="000000"/>
        </w:rPr>
        <w:t xml:space="preserve">
сапасын тексеру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Тексеру түрлері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Кіретін             |          Қабылдайтын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Ана.|Тексерулер|Мерзім.|Қоймаға | Ана.   |Тексе. |Мерзім.|Қоймаға </w:t>
      </w:r>
      <w:r>
        <w:br/>
      </w:r>
      <w:r>
        <w:rPr>
          <w:rFonts w:ascii="Times New Roman"/>
          <w:b w:val="false"/>
          <w:i w:val="false"/>
          <w:color w:val="000000"/>
          <w:sz w:val="28"/>
        </w:rPr>
        <w:t xml:space="preserve">
лиз.|          |ділік  |қабыл.  | лиз.   |рулер  |ділік  |қабыл. </w:t>
      </w:r>
      <w:r>
        <w:br/>
      </w:r>
      <w:r>
        <w:rPr>
          <w:rFonts w:ascii="Times New Roman"/>
          <w:b w:val="false"/>
          <w:i w:val="false"/>
          <w:color w:val="000000"/>
          <w:sz w:val="28"/>
        </w:rPr>
        <w:t xml:space="preserve">
дер |          |       |дауға   | дер    |       |       |дауға </w:t>
      </w:r>
      <w:r>
        <w:br/>
      </w:r>
      <w:r>
        <w:rPr>
          <w:rFonts w:ascii="Times New Roman"/>
          <w:b w:val="false"/>
          <w:i w:val="false"/>
          <w:color w:val="000000"/>
          <w:sz w:val="28"/>
        </w:rPr>
        <w:t xml:space="preserve">
     |          |       |негіз   |        |       |       |негіз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Авиакеросиндер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Қабылдау   Әр пар. Анализ   Мас.     Резер.  Толтыру Құю үшін </w:t>
      </w:r>
      <w:r>
        <w:br/>
      </w:r>
      <w:r>
        <w:rPr>
          <w:rFonts w:ascii="Times New Roman"/>
          <w:b w:val="false"/>
          <w:i w:val="false"/>
          <w:color w:val="000000"/>
          <w:sz w:val="28"/>
        </w:rPr>
        <w:t xml:space="preserve">
са.   резервуары тияны   бен      салық    вуар.   (қабыл. жарам. </w:t>
      </w:r>
      <w:r>
        <w:br/>
      </w:r>
      <w:r>
        <w:rPr>
          <w:rFonts w:ascii="Times New Roman"/>
          <w:b w:val="false"/>
          <w:i w:val="false"/>
          <w:color w:val="000000"/>
          <w:sz w:val="28"/>
        </w:rPr>
        <w:t xml:space="preserve">
лық   мен        қабыл.  тексеру. тығыз-қ  дағы    дау)    дылық </w:t>
      </w:r>
      <w:r>
        <w:br/>
      </w:r>
      <w:r>
        <w:rPr>
          <w:rFonts w:ascii="Times New Roman"/>
          <w:b w:val="false"/>
          <w:i w:val="false"/>
          <w:color w:val="000000"/>
          <w:sz w:val="28"/>
        </w:rPr>
        <w:t xml:space="preserve">
ты.   жеткізу    дау мен лерді    Фрак.    таза.   аяқтал. анали. </w:t>
      </w:r>
      <w:r>
        <w:br/>
      </w:r>
      <w:r>
        <w:rPr>
          <w:rFonts w:ascii="Times New Roman"/>
          <w:b w:val="false"/>
          <w:i w:val="false"/>
          <w:color w:val="000000"/>
          <w:sz w:val="28"/>
        </w:rPr>
        <w:t xml:space="preserve">
ғыз.  құралының  түсуі   орындау  циялық   лық.    ғаннан  зінің </w:t>
      </w:r>
      <w:r>
        <w:br/>
      </w:r>
      <w:r>
        <w:rPr>
          <w:rFonts w:ascii="Times New Roman"/>
          <w:b w:val="false"/>
          <w:i w:val="false"/>
          <w:color w:val="000000"/>
          <w:sz w:val="28"/>
        </w:rPr>
        <w:t xml:space="preserve">
дық   тазалығы.  кезінде нәтиже.  құрам.   Анализ  кейін.  қоры. </w:t>
      </w:r>
      <w:r>
        <w:br/>
      </w:r>
      <w:r>
        <w:rPr>
          <w:rFonts w:ascii="Times New Roman"/>
          <w:b w:val="false"/>
          <w:i w:val="false"/>
          <w:color w:val="000000"/>
          <w:sz w:val="28"/>
        </w:rPr>
        <w:t xml:space="preserve">
      Сыртқы             лері     Жабыс.   нәтиже. Басқа   тындысы. </w:t>
      </w:r>
      <w:r>
        <w:br/>
      </w:r>
      <w:r>
        <w:rPr>
          <w:rFonts w:ascii="Times New Roman"/>
          <w:b w:val="false"/>
          <w:i w:val="false"/>
          <w:color w:val="000000"/>
          <w:sz w:val="28"/>
        </w:rPr>
        <w:t xml:space="preserve">
      түрі.              бойынша  қақтық.  сі мен  пар. </w:t>
      </w:r>
      <w:r>
        <w:br/>
      </w:r>
      <w:r>
        <w:rPr>
          <w:rFonts w:ascii="Times New Roman"/>
          <w:b w:val="false"/>
          <w:i w:val="false"/>
          <w:color w:val="000000"/>
          <w:sz w:val="28"/>
        </w:rPr>
        <w:t xml:space="preserve">
      Ілеспе             шешім    Қышқыл.  өндіру. тияның </w:t>
      </w:r>
      <w:r>
        <w:br/>
      </w:r>
      <w:r>
        <w:rPr>
          <w:rFonts w:ascii="Times New Roman"/>
          <w:b w:val="false"/>
          <w:i w:val="false"/>
          <w:color w:val="000000"/>
          <w:sz w:val="28"/>
        </w:rPr>
        <w:t xml:space="preserve">
      құжаттама.                  дық.     шінің   өнімін </w:t>
      </w:r>
      <w:r>
        <w:br/>
      </w:r>
      <w:r>
        <w:rPr>
          <w:rFonts w:ascii="Times New Roman"/>
          <w:b w:val="false"/>
          <w:i w:val="false"/>
          <w:color w:val="000000"/>
          <w:sz w:val="28"/>
        </w:rPr>
        <w:t xml:space="preserve">
      Өндіруші                    Жабық    (жет.   үсте. </w:t>
      </w:r>
      <w:r>
        <w:br/>
      </w:r>
      <w:r>
        <w:rPr>
          <w:rFonts w:ascii="Times New Roman"/>
          <w:b w:val="false"/>
          <w:i w:val="false"/>
          <w:color w:val="000000"/>
          <w:sz w:val="28"/>
        </w:rPr>
        <w:t xml:space="preserve">
      (жеткізіп                   тигель.  кізіп   мелеп </w:t>
      </w:r>
      <w:r>
        <w:br/>
      </w:r>
      <w:r>
        <w:rPr>
          <w:rFonts w:ascii="Times New Roman"/>
          <w:b w:val="false"/>
          <w:i w:val="false"/>
          <w:color w:val="000000"/>
          <w:sz w:val="28"/>
        </w:rPr>
        <w:t xml:space="preserve">
      беруші)                     дегі     беру.   құй. </w:t>
      </w:r>
      <w:r>
        <w:br/>
      </w:r>
      <w:r>
        <w:rPr>
          <w:rFonts w:ascii="Times New Roman"/>
          <w:b w:val="false"/>
          <w:i w:val="false"/>
          <w:color w:val="000000"/>
          <w:sz w:val="28"/>
        </w:rPr>
        <w:t xml:space="preserve">
      паспорты.                   тұтану   шінің)  ғаннан </w:t>
      </w:r>
      <w:r>
        <w:br/>
      </w:r>
      <w:r>
        <w:rPr>
          <w:rFonts w:ascii="Times New Roman"/>
          <w:b w:val="false"/>
          <w:i w:val="false"/>
          <w:color w:val="000000"/>
          <w:sz w:val="28"/>
        </w:rPr>
        <w:t xml:space="preserve">
                                  темпера. паспор. кейін. </w:t>
      </w:r>
      <w:r>
        <w:br/>
      </w:r>
      <w:r>
        <w:rPr>
          <w:rFonts w:ascii="Times New Roman"/>
          <w:b w:val="false"/>
          <w:i w:val="false"/>
          <w:color w:val="000000"/>
          <w:sz w:val="28"/>
        </w:rPr>
        <w:t xml:space="preserve">
                                  турасы.  ты және 12 </w:t>
      </w:r>
      <w:r>
        <w:br/>
      </w:r>
      <w:r>
        <w:rPr>
          <w:rFonts w:ascii="Times New Roman"/>
          <w:b w:val="false"/>
          <w:i w:val="false"/>
          <w:color w:val="000000"/>
          <w:sz w:val="28"/>
        </w:rPr>
        <w:t xml:space="preserve">
                                  Кристал. ГОСТ    айдан </w:t>
      </w:r>
      <w:r>
        <w:br/>
      </w:r>
      <w:r>
        <w:rPr>
          <w:rFonts w:ascii="Times New Roman"/>
          <w:b w:val="false"/>
          <w:i w:val="false"/>
          <w:color w:val="000000"/>
          <w:sz w:val="28"/>
        </w:rPr>
        <w:t xml:space="preserve">
                                  данудың  сәйкес. кейін. </w:t>
      </w:r>
      <w:r>
        <w:br/>
      </w:r>
      <w:r>
        <w:rPr>
          <w:rFonts w:ascii="Times New Roman"/>
          <w:b w:val="false"/>
          <w:i w:val="false"/>
          <w:color w:val="000000"/>
          <w:sz w:val="28"/>
        </w:rPr>
        <w:t xml:space="preserve">
                                  басталу  тігі. </w:t>
      </w:r>
      <w:r>
        <w:br/>
      </w:r>
      <w:r>
        <w:rPr>
          <w:rFonts w:ascii="Times New Roman"/>
          <w:b w:val="false"/>
          <w:i w:val="false"/>
          <w:color w:val="000000"/>
          <w:sz w:val="28"/>
        </w:rPr>
        <w:t xml:space="preserve">
                                  темпера. </w:t>
      </w:r>
      <w:r>
        <w:br/>
      </w:r>
      <w:r>
        <w:rPr>
          <w:rFonts w:ascii="Times New Roman"/>
          <w:b w:val="false"/>
          <w:i w:val="false"/>
          <w:color w:val="000000"/>
          <w:sz w:val="28"/>
        </w:rPr>
        <w:t xml:space="preserve">
                                  турасы. </w:t>
      </w:r>
      <w:r>
        <w:br/>
      </w:r>
      <w:r>
        <w:rPr>
          <w:rFonts w:ascii="Times New Roman"/>
          <w:b w:val="false"/>
          <w:i w:val="false"/>
          <w:color w:val="000000"/>
          <w:sz w:val="28"/>
        </w:rPr>
        <w:t xml:space="preserve">
                                  * Нақ. </w:t>
      </w:r>
      <w:r>
        <w:br/>
      </w:r>
      <w:r>
        <w:rPr>
          <w:rFonts w:ascii="Times New Roman"/>
          <w:b w:val="false"/>
          <w:i w:val="false"/>
          <w:color w:val="000000"/>
          <w:sz w:val="28"/>
        </w:rPr>
        <w:t xml:space="preserve">
                                  тылы </w:t>
      </w:r>
      <w:r>
        <w:br/>
      </w:r>
      <w:r>
        <w:rPr>
          <w:rFonts w:ascii="Times New Roman"/>
          <w:b w:val="false"/>
          <w:i w:val="false"/>
          <w:color w:val="000000"/>
          <w:sz w:val="28"/>
        </w:rPr>
        <w:t xml:space="preserve">
                                  шайырдың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Суда </w:t>
      </w:r>
      <w:r>
        <w:br/>
      </w:r>
      <w:r>
        <w:rPr>
          <w:rFonts w:ascii="Times New Roman"/>
          <w:b w:val="false"/>
          <w:i w:val="false"/>
          <w:color w:val="000000"/>
          <w:sz w:val="28"/>
        </w:rPr>
        <w:t xml:space="preserve">
                                  еритін </w:t>
      </w:r>
      <w:r>
        <w:br/>
      </w:r>
      <w:r>
        <w:rPr>
          <w:rFonts w:ascii="Times New Roman"/>
          <w:b w:val="false"/>
          <w:i w:val="false"/>
          <w:color w:val="000000"/>
          <w:sz w:val="28"/>
        </w:rPr>
        <w:t xml:space="preserve">
                                  қышқыл.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Аваижанармайлар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Қабылдау   Әр пар. Анализ   Мас.     Резер.  Резер.  Құю үшін </w:t>
      </w:r>
      <w:r>
        <w:br/>
      </w:r>
      <w:r>
        <w:rPr>
          <w:rFonts w:ascii="Times New Roman"/>
          <w:b w:val="false"/>
          <w:i w:val="false"/>
          <w:color w:val="000000"/>
          <w:sz w:val="28"/>
        </w:rPr>
        <w:t xml:space="preserve">
са.   резервуары тияны   бен      салық    вуар.   вуар    жарам. </w:t>
      </w:r>
      <w:r>
        <w:br/>
      </w:r>
      <w:r>
        <w:rPr>
          <w:rFonts w:ascii="Times New Roman"/>
          <w:b w:val="false"/>
          <w:i w:val="false"/>
          <w:color w:val="000000"/>
          <w:sz w:val="28"/>
        </w:rPr>
        <w:t xml:space="preserve">
лық   мен        қабыл.  тексеру. тығыздық дағы    толты.  дылық </w:t>
      </w:r>
      <w:r>
        <w:br/>
      </w:r>
      <w:r>
        <w:rPr>
          <w:rFonts w:ascii="Times New Roman"/>
          <w:b w:val="false"/>
          <w:i w:val="false"/>
          <w:color w:val="000000"/>
          <w:sz w:val="28"/>
        </w:rPr>
        <w:t xml:space="preserve">
ты.   жеткізу    дау мен лерді    ТЭС      таза.   руды    анали. </w:t>
      </w:r>
      <w:r>
        <w:br/>
      </w:r>
      <w:r>
        <w:rPr>
          <w:rFonts w:ascii="Times New Roman"/>
          <w:b w:val="false"/>
          <w:i w:val="false"/>
          <w:color w:val="000000"/>
          <w:sz w:val="28"/>
        </w:rPr>
        <w:t xml:space="preserve">
ғыз.  құралда.   түсуі   орындау  болуы.   лық.    аяқта.  зінің </w:t>
      </w:r>
      <w:r>
        <w:br/>
      </w:r>
      <w:r>
        <w:rPr>
          <w:rFonts w:ascii="Times New Roman"/>
          <w:b w:val="false"/>
          <w:i w:val="false"/>
          <w:color w:val="000000"/>
          <w:sz w:val="28"/>
        </w:rPr>
        <w:t xml:space="preserve">
дық   рының та.  кезінде нәтиже.  Фракция. Түстері ғаннан  қоры. </w:t>
      </w:r>
      <w:r>
        <w:br/>
      </w:r>
      <w:r>
        <w:rPr>
          <w:rFonts w:ascii="Times New Roman"/>
          <w:b w:val="false"/>
          <w:i w:val="false"/>
          <w:color w:val="000000"/>
          <w:sz w:val="28"/>
        </w:rPr>
        <w:t xml:space="preserve">
      залығы.            лері     лық      мен     кейін.  тындысы. </w:t>
      </w:r>
      <w:r>
        <w:br/>
      </w:r>
      <w:r>
        <w:rPr>
          <w:rFonts w:ascii="Times New Roman"/>
          <w:b w:val="false"/>
          <w:i w:val="false"/>
          <w:color w:val="000000"/>
          <w:sz w:val="28"/>
        </w:rPr>
        <w:t xml:space="preserve">
      Түстері            бойынша  құрам.   тұнық.  (Қабыл. </w:t>
      </w:r>
      <w:r>
        <w:br/>
      </w:r>
      <w:r>
        <w:rPr>
          <w:rFonts w:ascii="Times New Roman"/>
          <w:b w:val="false"/>
          <w:i w:val="false"/>
          <w:color w:val="000000"/>
          <w:sz w:val="28"/>
        </w:rPr>
        <w:t xml:space="preserve">
      мен тұнық.         шешім    Нақтылы  тылығы. даудың </w:t>
      </w:r>
      <w:r>
        <w:br/>
      </w:r>
      <w:r>
        <w:rPr>
          <w:rFonts w:ascii="Times New Roman"/>
          <w:b w:val="false"/>
          <w:i w:val="false"/>
          <w:color w:val="000000"/>
          <w:sz w:val="28"/>
        </w:rPr>
        <w:t xml:space="preserve">
      тығы.                       шайырдың Анализ  аяқта. </w:t>
      </w:r>
      <w:r>
        <w:br/>
      </w:r>
      <w:r>
        <w:rPr>
          <w:rFonts w:ascii="Times New Roman"/>
          <w:b w:val="false"/>
          <w:i w:val="false"/>
          <w:color w:val="000000"/>
          <w:sz w:val="28"/>
        </w:rPr>
        <w:t xml:space="preserve">
      Ілеспе                      болуы.   нәтиже. луы). </w:t>
      </w:r>
      <w:r>
        <w:br/>
      </w:r>
      <w:r>
        <w:rPr>
          <w:rFonts w:ascii="Times New Roman"/>
          <w:b w:val="false"/>
          <w:i w:val="false"/>
          <w:color w:val="000000"/>
          <w:sz w:val="28"/>
        </w:rPr>
        <w:t xml:space="preserve">
      құжаттама.                  ВКЩ      сі мен  12 </w:t>
      </w:r>
      <w:r>
        <w:br/>
      </w:r>
      <w:r>
        <w:rPr>
          <w:rFonts w:ascii="Times New Roman"/>
          <w:b w:val="false"/>
          <w:i w:val="false"/>
          <w:color w:val="000000"/>
          <w:sz w:val="28"/>
        </w:rPr>
        <w:t xml:space="preserve">
      Өндірушінің                 болуы.   өнді.   айдан </w:t>
      </w:r>
      <w:r>
        <w:br/>
      </w:r>
      <w:r>
        <w:rPr>
          <w:rFonts w:ascii="Times New Roman"/>
          <w:b w:val="false"/>
          <w:i w:val="false"/>
          <w:color w:val="000000"/>
          <w:sz w:val="28"/>
        </w:rPr>
        <w:t xml:space="preserve">
      (жеткізіп                            рушінің кейін. </w:t>
      </w:r>
      <w:r>
        <w:br/>
      </w:r>
      <w:r>
        <w:rPr>
          <w:rFonts w:ascii="Times New Roman"/>
          <w:b w:val="false"/>
          <w:i w:val="false"/>
          <w:color w:val="000000"/>
          <w:sz w:val="28"/>
        </w:rPr>
        <w:t xml:space="preserve">
      берушінің)                           (жеткі. </w:t>
      </w:r>
      <w:r>
        <w:br/>
      </w:r>
      <w:r>
        <w:rPr>
          <w:rFonts w:ascii="Times New Roman"/>
          <w:b w:val="false"/>
          <w:i w:val="false"/>
          <w:color w:val="000000"/>
          <w:sz w:val="28"/>
        </w:rPr>
        <w:t xml:space="preserve">
      паспорты.                            зіп </w:t>
      </w:r>
      <w:r>
        <w:br/>
      </w:r>
      <w:r>
        <w:rPr>
          <w:rFonts w:ascii="Times New Roman"/>
          <w:b w:val="false"/>
          <w:i w:val="false"/>
          <w:color w:val="000000"/>
          <w:sz w:val="28"/>
        </w:rPr>
        <w:t xml:space="preserve">
                                           беруші. </w:t>
      </w:r>
      <w:r>
        <w:br/>
      </w:r>
      <w:r>
        <w:rPr>
          <w:rFonts w:ascii="Times New Roman"/>
          <w:b w:val="false"/>
          <w:i w:val="false"/>
          <w:color w:val="000000"/>
          <w:sz w:val="28"/>
        </w:rPr>
        <w:t xml:space="preserve">
                                           нің) </w:t>
      </w:r>
      <w:r>
        <w:br/>
      </w:r>
      <w:r>
        <w:rPr>
          <w:rFonts w:ascii="Times New Roman"/>
          <w:b w:val="false"/>
          <w:i w:val="false"/>
          <w:color w:val="000000"/>
          <w:sz w:val="28"/>
        </w:rPr>
        <w:t xml:space="preserve">
                                           паспор. </w:t>
      </w:r>
      <w:r>
        <w:br/>
      </w:r>
      <w:r>
        <w:rPr>
          <w:rFonts w:ascii="Times New Roman"/>
          <w:b w:val="false"/>
          <w:i w:val="false"/>
          <w:color w:val="000000"/>
          <w:sz w:val="28"/>
        </w:rPr>
        <w:t xml:space="preserve">
                                           ты және </w:t>
      </w:r>
      <w:r>
        <w:br/>
      </w:r>
      <w:r>
        <w:rPr>
          <w:rFonts w:ascii="Times New Roman"/>
          <w:b w:val="false"/>
          <w:i w:val="false"/>
          <w:color w:val="000000"/>
          <w:sz w:val="28"/>
        </w:rPr>
        <w:t xml:space="preserve">
                                           ГОСТ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 түрлері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Қоймалық            |          Аэраалаңдық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Ана.|Тексерулер|Мерзім.|Қоймаға | Ана.   |Тексе. |Мерзім.|Қоймаға </w:t>
      </w:r>
      <w:r>
        <w:br/>
      </w:r>
      <w:r>
        <w:rPr>
          <w:rFonts w:ascii="Times New Roman"/>
          <w:b w:val="false"/>
          <w:i w:val="false"/>
          <w:color w:val="000000"/>
          <w:sz w:val="28"/>
        </w:rPr>
        <w:t xml:space="preserve">
лиз.|          |ділік  |қабыл.  | лиз.   |рулер  |ділік  |қабыл. </w:t>
      </w:r>
      <w:r>
        <w:br/>
      </w:r>
      <w:r>
        <w:rPr>
          <w:rFonts w:ascii="Times New Roman"/>
          <w:b w:val="false"/>
          <w:i w:val="false"/>
          <w:color w:val="000000"/>
          <w:sz w:val="28"/>
        </w:rPr>
        <w:t xml:space="preserve">
дер |          |       |дауға   | дер    |       |       |дауға </w:t>
      </w:r>
      <w:r>
        <w:br/>
      </w:r>
      <w:r>
        <w:rPr>
          <w:rFonts w:ascii="Times New Roman"/>
          <w:b w:val="false"/>
          <w:i w:val="false"/>
          <w:color w:val="000000"/>
          <w:sz w:val="28"/>
        </w:rPr>
        <w:t xml:space="preserve">
     |          |       |негіз   |        |       |       |негіз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10        11      12       13       14      15     16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Авиакеросиндер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Резервуар. 6 айдан Анализ   Массалық Құю мен Ереже.  Тексеру </w:t>
      </w:r>
      <w:r>
        <w:br/>
      </w:r>
      <w:r>
        <w:rPr>
          <w:rFonts w:ascii="Times New Roman"/>
          <w:b w:val="false"/>
          <w:i w:val="false"/>
          <w:color w:val="000000"/>
          <w:sz w:val="28"/>
        </w:rPr>
        <w:t xml:space="preserve">
са.   дағы       кейін.  нәтиже.  тығыз.   тазалау нің 5   тало. </w:t>
      </w:r>
      <w:r>
        <w:br/>
      </w:r>
      <w:r>
        <w:rPr>
          <w:rFonts w:ascii="Times New Roman"/>
          <w:b w:val="false"/>
          <w:i w:val="false"/>
          <w:color w:val="000000"/>
          <w:sz w:val="28"/>
        </w:rPr>
        <w:t xml:space="preserve">
лық   тазалық.           лері     дық.     құрал.  бөлі.   нының </w:t>
      </w:r>
      <w:r>
        <w:br/>
      </w:r>
      <w:r>
        <w:rPr>
          <w:rFonts w:ascii="Times New Roman"/>
          <w:b w:val="false"/>
          <w:i w:val="false"/>
          <w:color w:val="000000"/>
          <w:sz w:val="28"/>
        </w:rPr>
        <w:t xml:space="preserve">
ты.   ГОСТ               журна.            дарында міне    бар </w:t>
      </w:r>
      <w:r>
        <w:br/>
      </w:r>
      <w:r>
        <w:rPr>
          <w:rFonts w:ascii="Times New Roman"/>
          <w:b w:val="false"/>
          <w:i w:val="false"/>
          <w:color w:val="000000"/>
          <w:sz w:val="28"/>
        </w:rPr>
        <w:t xml:space="preserve">
ғыз.  анализі            лындағы           және    сәйкес  болуы </w:t>
      </w:r>
      <w:r>
        <w:br/>
      </w:r>
      <w:r>
        <w:rPr>
          <w:rFonts w:ascii="Times New Roman"/>
          <w:b w:val="false"/>
          <w:i w:val="false"/>
          <w:color w:val="000000"/>
          <w:sz w:val="28"/>
        </w:rPr>
        <w:t xml:space="preserve">
дық.  нәтиже.            қоры.             жұмсалу </w:t>
      </w:r>
      <w:r>
        <w:br/>
      </w:r>
      <w:r>
        <w:rPr>
          <w:rFonts w:ascii="Times New Roman"/>
          <w:b w:val="false"/>
          <w:i w:val="false"/>
          <w:color w:val="000000"/>
          <w:sz w:val="28"/>
        </w:rPr>
        <w:t xml:space="preserve">
Фрак. лерінің            тынды.            резер. </w:t>
      </w:r>
      <w:r>
        <w:br/>
      </w:r>
      <w:r>
        <w:rPr>
          <w:rFonts w:ascii="Times New Roman"/>
          <w:b w:val="false"/>
          <w:i w:val="false"/>
          <w:color w:val="000000"/>
          <w:sz w:val="28"/>
        </w:rPr>
        <w:t xml:space="preserve">
ция.  өнім мен                             вуарын. </w:t>
      </w:r>
      <w:r>
        <w:br/>
      </w:r>
      <w:r>
        <w:rPr>
          <w:rFonts w:ascii="Times New Roman"/>
          <w:b w:val="false"/>
          <w:i w:val="false"/>
          <w:color w:val="000000"/>
          <w:sz w:val="28"/>
        </w:rPr>
        <w:t xml:space="preserve">
лық   жарамдылық                           дағы </w:t>
      </w:r>
      <w:r>
        <w:br/>
      </w:r>
      <w:r>
        <w:rPr>
          <w:rFonts w:ascii="Times New Roman"/>
          <w:b w:val="false"/>
          <w:i w:val="false"/>
          <w:color w:val="000000"/>
          <w:sz w:val="28"/>
        </w:rPr>
        <w:t xml:space="preserve">
құ.   анализіне                            тазалық. </w:t>
      </w:r>
      <w:r>
        <w:br/>
      </w:r>
      <w:r>
        <w:rPr>
          <w:rFonts w:ascii="Times New Roman"/>
          <w:b w:val="false"/>
          <w:i w:val="false"/>
          <w:color w:val="000000"/>
          <w:sz w:val="28"/>
        </w:rPr>
        <w:t xml:space="preserve">
рам.  сәйкес. </w:t>
      </w:r>
      <w:r>
        <w:br/>
      </w:r>
      <w:r>
        <w:rPr>
          <w:rFonts w:ascii="Times New Roman"/>
          <w:b w:val="false"/>
          <w:i w:val="false"/>
          <w:color w:val="000000"/>
          <w:sz w:val="28"/>
        </w:rPr>
        <w:t xml:space="preserve">
Жабық тігі. </w:t>
      </w:r>
      <w:r>
        <w:br/>
      </w:r>
      <w:r>
        <w:rPr>
          <w:rFonts w:ascii="Times New Roman"/>
          <w:b w:val="false"/>
          <w:i w:val="false"/>
          <w:color w:val="000000"/>
          <w:sz w:val="28"/>
        </w:rPr>
        <w:t xml:space="preserve">
ти. </w:t>
      </w:r>
      <w:r>
        <w:br/>
      </w:r>
      <w:r>
        <w:rPr>
          <w:rFonts w:ascii="Times New Roman"/>
          <w:b w:val="false"/>
          <w:i w:val="false"/>
          <w:color w:val="000000"/>
          <w:sz w:val="28"/>
        </w:rPr>
        <w:t xml:space="preserve">
гель. </w:t>
      </w:r>
      <w:r>
        <w:br/>
      </w:r>
      <w:r>
        <w:rPr>
          <w:rFonts w:ascii="Times New Roman"/>
          <w:b w:val="false"/>
          <w:i w:val="false"/>
          <w:color w:val="000000"/>
          <w:sz w:val="28"/>
        </w:rPr>
        <w:t xml:space="preserve">
дегі </w:t>
      </w:r>
      <w:r>
        <w:br/>
      </w:r>
      <w:r>
        <w:rPr>
          <w:rFonts w:ascii="Times New Roman"/>
          <w:b w:val="false"/>
          <w:i w:val="false"/>
          <w:color w:val="000000"/>
          <w:sz w:val="28"/>
        </w:rPr>
        <w:t xml:space="preserve">
тұ. </w:t>
      </w:r>
      <w:r>
        <w:br/>
      </w:r>
      <w:r>
        <w:rPr>
          <w:rFonts w:ascii="Times New Roman"/>
          <w:b w:val="false"/>
          <w:i w:val="false"/>
          <w:color w:val="000000"/>
          <w:sz w:val="28"/>
        </w:rPr>
        <w:t xml:space="preserve">
тану </w:t>
      </w:r>
      <w:r>
        <w:br/>
      </w:r>
      <w:r>
        <w:rPr>
          <w:rFonts w:ascii="Times New Roman"/>
          <w:b w:val="false"/>
          <w:i w:val="false"/>
          <w:color w:val="000000"/>
          <w:sz w:val="28"/>
        </w:rPr>
        <w:t xml:space="preserve">
тем. </w:t>
      </w:r>
      <w:r>
        <w:br/>
      </w:r>
      <w:r>
        <w:rPr>
          <w:rFonts w:ascii="Times New Roman"/>
          <w:b w:val="false"/>
          <w:i w:val="false"/>
          <w:color w:val="000000"/>
          <w:sz w:val="28"/>
        </w:rPr>
        <w:t xml:space="preserve">
пера. </w:t>
      </w:r>
      <w:r>
        <w:br/>
      </w:r>
      <w:r>
        <w:rPr>
          <w:rFonts w:ascii="Times New Roman"/>
          <w:b w:val="false"/>
          <w:i w:val="false"/>
          <w:color w:val="000000"/>
          <w:sz w:val="28"/>
        </w:rPr>
        <w:t xml:space="preserve">
ту. </w:t>
      </w:r>
      <w:r>
        <w:br/>
      </w:r>
      <w:r>
        <w:rPr>
          <w:rFonts w:ascii="Times New Roman"/>
          <w:b w:val="false"/>
          <w:i w:val="false"/>
          <w:color w:val="000000"/>
          <w:sz w:val="28"/>
        </w:rPr>
        <w:t xml:space="preserve">
расы. </w:t>
      </w:r>
      <w:r>
        <w:br/>
      </w:r>
      <w:r>
        <w:rPr>
          <w:rFonts w:ascii="Times New Roman"/>
          <w:b w:val="false"/>
          <w:i w:val="false"/>
          <w:color w:val="000000"/>
          <w:sz w:val="28"/>
        </w:rPr>
        <w:t xml:space="preserve">
Суда </w:t>
      </w:r>
      <w:r>
        <w:br/>
      </w:r>
      <w:r>
        <w:rPr>
          <w:rFonts w:ascii="Times New Roman"/>
          <w:b w:val="false"/>
          <w:i w:val="false"/>
          <w:color w:val="000000"/>
          <w:sz w:val="28"/>
        </w:rPr>
        <w:t xml:space="preserve">
ери. </w:t>
      </w:r>
      <w:r>
        <w:br/>
      </w:r>
      <w:r>
        <w:rPr>
          <w:rFonts w:ascii="Times New Roman"/>
          <w:b w:val="false"/>
          <w:i w:val="false"/>
          <w:color w:val="000000"/>
          <w:sz w:val="28"/>
        </w:rPr>
        <w:t xml:space="preserve">
тін </w:t>
      </w:r>
      <w:r>
        <w:br/>
      </w:r>
      <w:r>
        <w:rPr>
          <w:rFonts w:ascii="Times New Roman"/>
          <w:b w:val="false"/>
          <w:i w:val="false"/>
          <w:color w:val="000000"/>
          <w:sz w:val="28"/>
        </w:rPr>
        <w:t xml:space="preserve">
қыш. </w:t>
      </w:r>
      <w:r>
        <w:br/>
      </w:r>
      <w:r>
        <w:rPr>
          <w:rFonts w:ascii="Times New Roman"/>
          <w:b w:val="false"/>
          <w:i w:val="false"/>
          <w:color w:val="000000"/>
          <w:sz w:val="28"/>
        </w:rPr>
        <w:t xml:space="preserve">
қыл. </w:t>
      </w:r>
      <w:r>
        <w:br/>
      </w:r>
      <w:r>
        <w:rPr>
          <w:rFonts w:ascii="Times New Roman"/>
          <w:b w:val="false"/>
          <w:i w:val="false"/>
          <w:color w:val="000000"/>
          <w:sz w:val="28"/>
        </w:rPr>
        <w:t xml:space="preserve">
дар. </w:t>
      </w:r>
      <w:r>
        <w:br/>
      </w:r>
      <w:r>
        <w:rPr>
          <w:rFonts w:ascii="Times New Roman"/>
          <w:b w:val="false"/>
          <w:i w:val="false"/>
          <w:color w:val="000000"/>
          <w:sz w:val="28"/>
        </w:rPr>
        <w:t xml:space="preserve">
дың </w:t>
      </w:r>
      <w:r>
        <w:br/>
      </w:r>
      <w:r>
        <w:rPr>
          <w:rFonts w:ascii="Times New Roman"/>
          <w:b w:val="false"/>
          <w:i w:val="false"/>
          <w:color w:val="000000"/>
          <w:sz w:val="28"/>
        </w:rPr>
        <w:t xml:space="preserve">
бол. </w:t>
      </w:r>
      <w:r>
        <w:br/>
      </w:r>
      <w:r>
        <w:rPr>
          <w:rFonts w:ascii="Times New Roman"/>
          <w:b w:val="false"/>
          <w:i w:val="false"/>
          <w:color w:val="000000"/>
          <w:sz w:val="28"/>
        </w:rPr>
        <w:t xml:space="preserve">
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Аваижанармайлар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Қабыл.    6 айдан Анализ   Массалық Құю мен Ереже.  Тексеру </w:t>
      </w:r>
      <w:r>
        <w:br/>
      </w:r>
      <w:r>
        <w:rPr>
          <w:rFonts w:ascii="Times New Roman"/>
          <w:b w:val="false"/>
          <w:i w:val="false"/>
          <w:color w:val="000000"/>
          <w:sz w:val="28"/>
        </w:rPr>
        <w:t xml:space="preserve">
салық  дайтын    кейін.  нәтиже.  тығыз.   тазалау нің 5   тало. </w:t>
      </w:r>
      <w:r>
        <w:br/>
      </w:r>
      <w:r>
        <w:rPr>
          <w:rFonts w:ascii="Times New Roman"/>
          <w:b w:val="false"/>
          <w:i w:val="false"/>
          <w:color w:val="000000"/>
          <w:sz w:val="28"/>
        </w:rPr>
        <w:t xml:space="preserve">
ты.    резер.            лері     дық.     құрал.  бөлі.   нының </w:t>
      </w:r>
      <w:r>
        <w:br/>
      </w:r>
      <w:r>
        <w:rPr>
          <w:rFonts w:ascii="Times New Roman"/>
          <w:b w:val="false"/>
          <w:i w:val="false"/>
          <w:color w:val="000000"/>
          <w:sz w:val="28"/>
        </w:rPr>
        <w:t xml:space="preserve">
ғыз.   вуар              журна.            дарында міне    бар </w:t>
      </w:r>
      <w:r>
        <w:br/>
      </w:r>
      <w:r>
        <w:rPr>
          <w:rFonts w:ascii="Times New Roman"/>
          <w:b w:val="false"/>
          <w:i w:val="false"/>
          <w:color w:val="000000"/>
          <w:sz w:val="28"/>
        </w:rPr>
        <w:t xml:space="preserve">
дық.   мен               лындағы           және    сәйкес  болуы </w:t>
      </w:r>
      <w:r>
        <w:br/>
      </w:r>
      <w:r>
        <w:rPr>
          <w:rFonts w:ascii="Times New Roman"/>
          <w:b w:val="false"/>
          <w:i w:val="false"/>
          <w:color w:val="000000"/>
          <w:sz w:val="28"/>
        </w:rPr>
        <w:t xml:space="preserve">
Октан  жеткізу           қоры.             жұмсалу </w:t>
      </w:r>
      <w:r>
        <w:br/>
      </w:r>
      <w:r>
        <w:rPr>
          <w:rFonts w:ascii="Times New Roman"/>
          <w:b w:val="false"/>
          <w:i w:val="false"/>
          <w:color w:val="000000"/>
          <w:sz w:val="28"/>
        </w:rPr>
        <w:t xml:space="preserve">
саны.  құра.             тынды.            резер. </w:t>
      </w:r>
      <w:r>
        <w:br/>
      </w:r>
      <w:r>
        <w:rPr>
          <w:rFonts w:ascii="Times New Roman"/>
          <w:b w:val="false"/>
          <w:i w:val="false"/>
          <w:color w:val="000000"/>
          <w:sz w:val="28"/>
        </w:rPr>
        <w:t xml:space="preserve">
Фрак.  лындағы                             вуарын. </w:t>
      </w:r>
      <w:r>
        <w:br/>
      </w:r>
      <w:r>
        <w:rPr>
          <w:rFonts w:ascii="Times New Roman"/>
          <w:b w:val="false"/>
          <w:i w:val="false"/>
          <w:color w:val="000000"/>
          <w:sz w:val="28"/>
        </w:rPr>
        <w:t xml:space="preserve">
ция.   тазалық.                            дағы </w:t>
      </w:r>
      <w:r>
        <w:br/>
      </w:r>
      <w:r>
        <w:rPr>
          <w:rFonts w:ascii="Times New Roman"/>
          <w:b w:val="false"/>
          <w:i w:val="false"/>
          <w:color w:val="000000"/>
          <w:sz w:val="28"/>
        </w:rPr>
        <w:t xml:space="preserve">
лық    Түстер                              тазалық. </w:t>
      </w:r>
      <w:r>
        <w:br/>
      </w:r>
      <w:r>
        <w:rPr>
          <w:rFonts w:ascii="Times New Roman"/>
          <w:b w:val="false"/>
          <w:i w:val="false"/>
          <w:color w:val="000000"/>
          <w:sz w:val="28"/>
        </w:rPr>
        <w:t xml:space="preserve">
құ.    мен </w:t>
      </w:r>
      <w:r>
        <w:br/>
      </w:r>
      <w:r>
        <w:rPr>
          <w:rFonts w:ascii="Times New Roman"/>
          <w:b w:val="false"/>
          <w:i w:val="false"/>
          <w:color w:val="000000"/>
          <w:sz w:val="28"/>
        </w:rPr>
        <w:t xml:space="preserve">
рам.   тұнық. </w:t>
      </w:r>
      <w:r>
        <w:br/>
      </w:r>
      <w:r>
        <w:rPr>
          <w:rFonts w:ascii="Times New Roman"/>
          <w:b w:val="false"/>
          <w:i w:val="false"/>
          <w:color w:val="000000"/>
          <w:sz w:val="28"/>
        </w:rPr>
        <w:t xml:space="preserve">
Нақ.   тылық. </w:t>
      </w:r>
      <w:r>
        <w:br/>
      </w:r>
      <w:r>
        <w:rPr>
          <w:rFonts w:ascii="Times New Roman"/>
          <w:b w:val="false"/>
          <w:i w:val="false"/>
          <w:color w:val="000000"/>
          <w:sz w:val="28"/>
        </w:rPr>
        <w:t xml:space="preserve">
тылы   Анализ </w:t>
      </w:r>
      <w:r>
        <w:br/>
      </w:r>
      <w:r>
        <w:rPr>
          <w:rFonts w:ascii="Times New Roman"/>
          <w:b w:val="false"/>
          <w:i w:val="false"/>
          <w:color w:val="000000"/>
          <w:sz w:val="28"/>
        </w:rPr>
        <w:t xml:space="preserve">
ша.    нәтиже. </w:t>
      </w:r>
      <w:r>
        <w:br/>
      </w:r>
      <w:r>
        <w:rPr>
          <w:rFonts w:ascii="Times New Roman"/>
          <w:b w:val="false"/>
          <w:i w:val="false"/>
          <w:color w:val="000000"/>
          <w:sz w:val="28"/>
        </w:rPr>
        <w:t xml:space="preserve">
йыр.   лері </w:t>
      </w:r>
      <w:r>
        <w:br/>
      </w:r>
      <w:r>
        <w:rPr>
          <w:rFonts w:ascii="Times New Roman"/>
          <w:b w:val="false"/>
          <w:i w:val="false"/>
          <w:color w:val="000000"/>
          <w:sz w:val="28"/>
        </w:rPr>
        <w:t xml:space="preserve">
дың    мен </w:t>
      </w:r>
      <w:r>
        <w:br/>
      </w:r>
      <w:r>
        <w:rPr>
          <w:rFonts w:ascii="Times New Roman"/>
          <w:b w:val="false"/>
          <w:i w:val="false"/>
          <w:color w:val="000000"/>
          <w:sz w:val="28"/>
        </w:rPr>
        <w:t xml:space="preserve">
бо.    өндіруші </w:t>
      </w:r>
      <w:r>
        <w:br/>
      </w:r>
      <w:r>
        <w:rPr>
          <w:rFonts w:ascii="Times New Roman"/>
          <w:b w:val="false"/>
          <w:i w:val="false"/>
          <w:color w:val="000000"/>
          <w:sz w:val="28"/>
        </w:rPr>
        <w:t xml:space="preserve">
луы.   (жеткізіп </w:t>
      </w:r>
      <w:r>
        <w:br/>
      </w:r>
      <w:r>
        <w:rPr>
          <w:rFonts w:ascii="Times New Roman"/>
          <w:b w:val="false"/>
          <w:i w:val="false"/>
          <w:color w:val="000000"/>
          <w:sz w:val="28"/>
        </w:rPr>
        <w:t xml:space="preserve">
ВКЩ    беруші) </w:t>
      </w:r>
      <w:r>
        <w:br/>
      </w:r>
      <w:r>
        <w:rPr>
          <w:rFonts w:ascii="Times New Roman"/>
          <w:b w:val="false"/>
          <w:i w:val="false"/>
          <w:color w:val="000000"/>
          <w:sz w:val="28"/>
        </w:rPr>
        <w:t xml:space="preserve">
бо.    және </w:t>
      </w:r>
      <w:r>
        <w:br/>
      </w:r>
      <w:r>
        <w:rPr>
          <w:rFonts w:ascii="Times New Roman"/>
          <w:b w:val="false"/>
          <w:i w:val="false"/>
          <w:color w:val="000000"/>
          <w:sz w:val="28"/>
        </w:rPr>
        <w:t xml:space="preserve">
луы.   ГОСТ (ТУ)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Қабылдау   Әр пар. Анализ.  Массалық Резер.  Қабыл.  Жіберуге </w:t>
      </w:r>
      <w:r>
        <w:br/>
      </w:r>
      <w:r>
        <w:rPr>
          <w:rFonts w:ascii="Times New Roman"/>
          <w:b w:val="false"/>
          <w:i w:val="false"/>
          <w:color w:val="000000"/>
          <w:sz w:val="28"/>
        </w:rPr>
        <w:t xml:space="preserve">
салық резер.     тияның  бен      тығыз.   вуар.   дауды   жарам. </w:t>
      </w:r>
      <w:r>
        <w:br/>
      </w:r>
      <w:r>
        <w:rPr>
          <w:rFonts w:ascii="Times New Roman"/>
          <w:b w:val="false"/>
          <w:i w:val="false"/>
          <w:color w:val="000000"/>
          <w:sz w:val="28"/>
        </w:rPr>
        <w:t xml:space="preserve">
ты.   вуары      түсуі   тексеру  дық.     дағы    (резер. дылық </w:t>
      </w:r>
      <w:r>
        <w:br/>
      </w:r>
      <w:r>
        <w:rPr>
          <w:rFonts w:ascii="Times New Roman"/>
          <w:b w:val="false"/>
          <w:i w:val="false"/>
          <w:color w:val="000000"/>
          <w:sz w:val="28"/>
        </w:rPr>
        <w:t xml:space="preserve">
ғыз.  мен        мен     нәтиже.  Фрак.    таза.   вуарды  анали. </w:t>
      </w:r>
      <w:r>
        <w:br/>
      </w:r>
      <w:r>
        <w:rPr>
          <w:rFonts w:ascii="Times New Roman"/>
          <w:b w:val="false"/>
          <w:i w:val="false"/>
          <w:color w:val="000000"/>
          <w:sz w:val="28"/>
        </w:rPr>
        <w:t xml:space="preserve">
дық   көліктегі  қабыл.  лері     циялық   лық.    толты.  зінің </w:t>
      </w:r>
      <w:r>
        <w:br/>
      </w:r>
      <w:r>
        <w:rPr>
          <w:rFonts w:ascii="Times New Roman"/>
          <w:b w:val="false"/>
          <w:i w:val="false"/>
          <w:color w:val="000000"/>
          <w:sz w:val="28"/>
        </w:rPr>
        <w:t xml:space="preserve">
      тазалық.   дауы    бойынша  құрам.   Май.    руды,   қоры. </w:t>
      </w:r>
      <w:r>
        <w:br/>
      </w:r>
      <w:r>
        <w:rPr>
          <w:rFonts w:ascii="Times New Roman"/>
          <w:b w:val="false"/>
          <w:i w:val="false"/>
          <w:color w:val="000000"/>
          <w:sz w:val="28"/>
        </w:rPr>
        <w:t xml:space="preserve">
      Ілеспе     ке.     шешім.   Жабыс.   қоспа   майқос. тындысы. </w:t>
      </w:r>
      <w:r>
        <w:br/>
      </w:r>
      <w:r>
        <w:rPr>
          <w:rFonts w:ascii="Times New Roman"/>
          <w:b w:val="false"/>
          <w:i w:val="false"/>
          <w:color w:val="000000"/>
          <w:sz w:val="28"/>
        </w:rPr>
        <w:t xml:space="preserve">
      құжаттама. зінде.           қақтық.  талап.  пасын </w:t>
      </w:r>
      <w:r>
        <w:br/>
      </w:r>
      <w:r>
        <w:rPr>
          <w:rFonts w:ascii="Times New Roman"/>
          <w:b w:val="false"/>
          <w:i w:val="false"/>
          <w:color w:val="000000"/>
          <w:sz w:val="28"/>
        </w:rPr>
        <w:t xml:space="preserve">
      Өндіруші                    Жабық    тарына  дайын. </w:t>
      </w:r>
      <w:r>
        <w:br/>
      </w:r>
      <w:r>
        <w:rPr>
          <w:rFonts w:ascii="Times New Roman"/>
          <w:b w:val="false"/>
          <w:i w:val="false"/>
          <w:color w:val="000000"/>
          <w:sz w:val="28"/>
        </w:rPr>
        <w:t xml:space="preserve">
      (жеткізіп                   тигельде өнді.   дауды) </w:t>
      </w:r>
      <w:r>
        <w:br/>
      </w:r>
      <w:r>
        <w:rPr>
          <w:rFonts w:ascii="Times New Roman"/>
          <w:b w:val="false"/>
          <w:i w:val="false"/>
          <w:color w:val="000000"/>
          <w:sz w:val="28"/>
        </w:rPr>
        <w:t xml:space="preserve">
      беруші)                     (немесе  руші    аяқта. </w:t>
      </w:r>
      <w:r>
        <w:br/>
      </w:r>
      <w:r>
        <w:rPr>
          <w:rFonts w:ascii="Times New Roman"/>
          <w:b w:val="false"/>
          <w:i w:val="false"/>
          <w:color w:val="000000"/>
          <w:sz w:val="28"/>
        </w:rPr>
        <w:t xml:space="preserve">
      паспорты.                   жабық)   (жет.   ғаннан </w:t>
      </w:r>
      <w:r>
        <w:br/>
      </w:r>
      <w:r>
        <w:rPr>
          <w:rFonts w:ascii="Times New Roman"/>
          <w:b w:val="false"/>
          <w:i w:val="false"/>
          <w:color w:val="000000"/>
          <w:sz w:val="28"/>
        </w:rPr>
        <w:t xml:space="preserve">
                                  тұтыну   кізіп   кейін. </w:t>
      </w:r>
      <w:r>
        <w:br/>
      </w:r>
      <w:r>
        <w:rPr>
          <w:rFonts w:ascii="Times New Roman"/>
          <w:b w:val="false"/>
          <w:i w:val="false"/>
          <w:color w:val="000000"/>
          <w:sz w:val="28"/>
        </w:rPr>
        <w:t xml:space="preserve">
                                  темпера. беруші) Басқа </w:t>
      </w:r>
      <w:r>
        <w:br/>
      </w:r>
      <w:r>
        <w:rPr>
          <w:rFonts w:ascii="Times New Roman"/>
          <w:b w:val="false"/>
          <w:i w:val="false"/>
          <w:color w:val="000000"/>
          <w:sz w:val="28"/>
        </w:rPr>
        <w:t xml:space="preserve">
                                  турасы.  паспор. партия. </w:t>
      </w:r>
      <w:r>
        <w:br/>
      </w:r>
      <w:r>
        <w:rPr>
          <w:rFonts w:ascii="Times New Roman"/>
          <w:b w:val="false"/>
          <w:i w:val="false"/>
          <w:color w:val="000000"/>
          <w:sz w:val="28"/>
        </w:rPr>
        <w:t xml:space="preserve">
                                  Кокстық. ты мен  ның </w:t>
      </w:r>
      <w:r>
        <w:br/>
      </w:r>
      <w:r>
        <w:rPr>
          <w:rFonts w:ascii="Times New Roman"/>
          <w:b w:val="false"/>
          <w:i w:val="false"/>
          <w:color w:val="000000"/>
          <w:sz w:val="28"/>
        </w:rPr>
        <w:t xml:space="preserve">
                                  ***Қыш.  анализ  өнімін </w:t>
      </w:r>
      <w:r>
        <w:br/>
      </w:r>
      <w:r>
        <w:rPr>
          <w:rFonts w:ascii="Times New Roman"/>
          <w:b w:val="false"/>
          <w:i w:val="false"/>
          <w:color w:val="000000"/>
          <w:sz w:val="28"/>
        </w:rPr>
        <w:t xml:space="preserve">
                                  қылдық   нәтиже. әр үс. </w:t>
      </w:r>
      <w:r>
        <w:br/>
      </w:r>
      <w:r>
        <w:rPr>
          <w:rFonts w:ascii="Times New Roman"/>
          <w:b w:val="false"/>
          <w:i w:val="false"/>
          <w:color w:val="000000"/>
          <w:sz w:val="28"/>
        </w:rPr>
        <w:t xml:space="preserve">
                                  сан.     лерінің темелеп </w:t>
      </w:r>
      <w:r>
        <w:br/>
      </w:r>
      <w:r>
        <w:rPr>
          <w:rFonts w:ascii="Times New Roman"/>
          <w:b w:val="false"/>
          <w:i w:val="false"/>
          <w:color w:val="000000"/>
          <w:sz w:val="28"/>
        </w:rPr>
        <w:t xml:space="preserve">
                                  ВКЩ-ның  сәйкес. құйған. </w:t>
      </w:r>
      <w:r>
        <w:br/>
      </w:r>
      <w:r>
        <w:rPr>
          <w:rFonts w:ascii="Times New Roman"/>
          <w:b w:val="false"/>
          <w:i w:val="false"/>
          <w:color w:val="000000"/>
          <w:sz w:val="28"/>
        </w:rPr>
        <w:t xml:space="preserve">
                                  болуы.   тігі.   нан </w:t>
      </w:r>
      <w:r>
        <w:br/>
      </w:r>
      <w:r>
        <w:rPr>
          <w:rFonts w:ascii="Times New Roman"/>
          <w:b w:val="false"/>
          <w:i w:val="false"/>
          <w:color w:val="000000"/>
          <w:sz w:val="28"/>
        </w:rPr>
        <w:t xml:space="preserve">
                                                   соң. </w:t>
      </w:r>
      <w:r>
        <w:br/>
      </w:r>
      <w:r>
        <w:rPr>
          <w:rFonts w:ascii="Times New Roman"/>
          <w:b w:val="false"/>
          <w:i w:val="false"/>
          <w:color w:val="000000"/>
          <w:sz w:val="28"/>
        </w:rPr>
        <w:t xml:space="preserve">
                                                   12 </w:t>
      </w:r>
      <w:r>
        <w:br/>
      </w:r>
      <w:r>
        <w:rPr>
          <w:rFonts w:ascii="Times New Roman"/>
          <w:b w:val="false"/>
          <w:i w:val="false"/>
          <w:color w:val="000000"/>
          <w:sz w:val="28"/>
        </w:rPr>
        <w:t xml:space="preserve">
                                                   айдан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Иілімелі майлайтын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Өткі. Ілеспе     Әр пар. Анализ.  Сыртқы   Ыдыстың Ыдыстың Өндіруші </w:t>
      </w:r>
      <w:r>
        <w:br/>
      </w:r>
      <w:r>
        <w:rPr>
          <w:rFonts w:ascii="Times New Roman"/>
          <w:b w:val="false"/>
          <w:i w:val="false"/>
          <w:color w:val="000000"/>
          <w:sz w:val="28"/>
        </w:rPr>
        <w:t xml:space="preserve">
зіл.  құжат.     тияның  бен      түрі.    сақта.  герме.  (жет. </w:t>
      </w:r>
      <w:r>
        <w:br/>
      </w:r>
      <w:r>
        <w:rPr>
          <w:rFonts w:ascii="Times New Roman"/>
          <w:b w:val="false"/>
          <w:i w:val="false"/>
          <w:color w:val="000000"/>
          <w:sz w:val="28"/>
        </w:rPr>
        <w:t xml:space="preserve">
мей.  тама.      түсуі   тексеру  Судың    луы.    тикалы. кізіп </w:t>
      </w:r>
      <w:r>
        <w:br/>
      </w:r>
      <w:r>
        <w:rPr>
          <w:rFonts w:ascii="Times New Roman"/>
          <w:b w:val="false"/>
          <w:i w:val="false"/>
          <w:color w:val="000000"/>
          <w:sz w:val="28"/>
        </w:rPr>
        <w:t xml:space="preserve">
ді.   Өндіруші   мен     нәтиже.  болуы.   Кепіл.  ғының   беруші) </w:t>
      </w:r>
      <w:r>
        <w:br/>
      </w:r>
      <w:r>
        <w:rPr>
          <w:rFonts w:ascii="Times New Roman"/>
          <w:b w:val="false"/>
          <w:i w:val="false"/>
          <w:color w:val="000000"/>
          <w:sz w:val="28"/>
        </w:rPr>
        <w:t xml:space="preserve">
      (жеткізіп  қабыл.  лері     Механи.  дік     бұзыл.  пас. </w:t>
      </w:r>
      <w:r>
        <w:br/>
      </w:r>
      <w:r>
        <w:rPr>
          <w:rFonts w:ascii="Times New Roman"/>
          <w:b w:val="false"/>
          <w:i w:val="false"/>
          <w:color w:val="000000"/>
          <w:sz w:val="28"/>
        </w:rPr>
        <w:t xml:space="preserve">
      беруші)    дауы    бойынша  калық    мер.    уы.     порты. </w:t>
      </w:r>
      <w:r>
        <w:br/>
      </w:r>
      <w:r>
        <w:rPr>
          <w:rFonts w:ascii="Times New Roman"/>
          <w:b w:val="false"/>
          <w:i w:val="false"/>
          <w:color w:val="000000"/>
          <w:sz w:val="28"/>
        </w:rPr>
        <w:t xml:space="preserve">
      паспорты.  кезін.  шешім.   қоспа.   зімі.           Жіберуге </w:t>
      </w:r>
      <w:r>
        <w:br/>
      </w:r>
      <w:r>
        <w:rPr>
          <w:rFonts w:ascii="Times New Roman"/>
          <w:b w:val="false"/>
          <w:i w:val="false"/>
          <w:color w:val="000000"/>
          <w:sz w:val="28"/>
        </w:rPr>
        <w:t xml:space="preserve">
                 де.              лардың                   жарам. </w:t>
      </w:r>
      <w:r>
        <w:br/>
      </w:r>
      <w:r>
        <w:rPr>
          <w:rFonts w:ascii="Times New Roman"/>
          <w:b w:val="false"/>
          <w:i w:val="false"/>
          <w:color w:val="000000"/>
          <w:sz w:val="28"/>
        </w:rPr>
        <w:t xml:space="preserve">
                                  болуы.                   дылық </w:t>
      </w:r>
      <w:r>
        <w:br/>
      </w:r>
      <w:r>
        <w:rPr>
          <w:rFonts w:ascii="Times New Roman"/>
          <w:b w:val="false"/>
          <w:i w:val="false"/>
          <w:color w:val="000000"/>
          <w:sz w:val="28"/>
        </w:rPr>
        <w:t xml:space="preserve">
                                  Тамшының                 анализі. </w:t>
      </w:r>
      <w:r>
        <w:br/>
      </w:r>
      <w:r>
        <w:rPr>
          <w:rFonts w:ascii="Times New Roman"/>
          <w:b w:val="false"/>
          <w:i w:val="false"/>
          <w:color w:val="000000"/>
          <w:sz w:val="28"/>
        </w:rPr>
        <w:t xml:space="preserve">
                                  түсу </w:t>
      </w:r>
      <w:r>
        <w:br/>
      </w:r>
      <w:r>
        <w:rPr>
          <w:rFonts w:ascii="Times New Roman"/>
          <w:b w:val="false"/>
          <w:i w:val="false"/>
          <w:color w:val="000000"/>
          <w:sz w:val="28"/>
        </w:rPr>
        <w:t xml:space="preserve">
                                  темпера. </w:t>
      </w:r>
      <w:r>
        <w:br/>
      </w:r>
      <w:r>
        <w:rPr>
          <w:rFonts w:ascii="Times New Roman"/>
          <w:b w:val="false"/>
          <w:i w:val="false"/>
          <w:color w:val="000000"/>
          <w:sz w:val="28"/>
        </w:rPr>
        <w:t xml:space="preserve">
                                  турасы. </w:t>
      </w:r>
      <w:r>
        <w:br/>
      </w:r>
      <w:r>
        <w:rPr>
          <w:rFonts w:ascii="Times New Roman"/>
          <w:b w:val="false"/>
          <w:i w:val="false"/>
          <w:color w:val="000000"/>
          <w:sz w:val="28"/>
        </w:rPr>
        <w:t xml:space="preserve">
                                  Бос не. </w:t>
      </w:r>
      <w:r>
        <w:br/>
      </w:r>
      <w:r>
        <w:rPr>
          <w:rFonts w:ascii="Times New Roman"/>
          <w:b w:val="false"/>
          <w:i w:val="false"/>
          <w:color w:val="000000"/>
          <w:sz w:val="28"/>
        </w:rPr>
        <w:t xml:space="preserve">
                                  гіздер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органи.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қышқыл.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Колло. </w:t>
      </w:r>
      <w:r>
        <w:br/>
      </w:r>
      <w:r>
        <w:rPr>
          <w:rFonts w:ascii="Times New Roman"/>
          <w:b w:val="false"/>
          <w:i w:val="false"/>
          <w:color w:val="000000"/>
          <w:sz w:val="28"/>
        </w:rPr>
        <w:t xml:space="preserve">
                                  идты </w:t>
      </w:r>
      <w:r>
        <w:br/>
      </w:r>
      <w:r>
        <w:rPr>
          <w:rFonts w:ascii="Times New Roman"/>
          <w:b w:val="false"/>
          <w:i w:val="false"/>
          <w:color w:val="000000"/>
          <w:sz w:val="28"/>
        </w:rPr>
        <w:t xml:space="preserve">
                                  тұрақ. </w:t>
      </w:r>
      <w:r>
        <w:br/>
      </w:r>
      <w:r>
        <w:rPr>
          <w:rFonts w:ascii="Times New Roman"/>
          <w:b w:val="false"/>
          <w:i w:val="false"/>
          <w:color w:val="000000"/>
          <w:sz w:val="28"/>
        </w:rPr>
        <w:t xml:space="preserve">
                                  тылық </w:t>
      </w:r>
      <w:r>
        <w:br/>
      </w:r>
      <w:r>
        <w:rPr>
          <w:rFonts w:ascii="Times New Roman"/>
          <w:b w:val="false"/>
          <w:i w:val="false"/>
          <w:color w:val="000000"/>
          <w:sz w:val="28"/>
        </w:rPr>
        <w:t xml:space="preserve">
                                  (егер </w:t>
      </w:r>
      <w:r>
        <w:br/>
      </w:r>
      <w:r>
        <w:rPr>
          <w:rFonts w:ascii="Times New Roman"/>
          <w:b w:val="false"/>
          <w:i w:val="false"/>
          <w:color w:val="000000"/>
          <w:sz w:val="28"/>
        </w:rPr>
        <w:t xml:space="preserve">
                                  ТУ-мен </w:t>
      </w:r>
      <w:r>
        <w:br/>
      </w:r>
      <w:r>
        <w:rPr>
          <w:rFonts w:ascii="Times New Roman"/>
          <w:b w:val="false"/>
          <w:i w:val="false"/>
          <w:color w:val="000000"/>
          <w:sz w:val="28"/>
        </w:rPr>
        <w:t xml:space="preserve">
                                  қарасты. </w:t>
      </w:r>
      <w:r>
        <w:br/>
      </w:r>
      <w:r>
        <w:rPr>
          <w:rFonts w:ascii="Times New Roman"/>
          <w:b w:val="false"/>
          <w:i w:val="false"/>
          <w:color w:val="000000"/>
          <w:sz w:val="28"/>
        </w:rPr>
        <w:t xml:space="preserve">
                                  рылса).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СКҚ Сұйықтықтар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Сыртқы     Әр пар. Анализ.  Массалық Сыртқы  Резер.  Жіберуге </w:t>
      </w:r>
      <w:r>
        <w:br/>
      </w:r>
      <w:r>
        <w:rPr>
          <w:rFonts w:ascii="Times New Roman"/>
          <w:b w:val="false"/>
          <w:i w:val="false"/>
          <w:color w:val="000000"/>
          <w:sz w:val="28"/>
        </w:rPr>
        <w:t xml:space="preserve">
салық түрі.      тияның  бен      тығыз.   түрі.   вуарды  жарам. </w:t>
      </w:r>
      <w:r>
        <w:br/>
      </w:r>
      <w:r>
        <w:rPr>
          <w:rFonts w:ascii="Times New Roman"/>
          <w:b w:val="false"/>
          <w:i w:val="false"/>
          <w:color w:val="000000"/>
          <w:sz w:val="28"/>
        </w:rPr>
        <w:t xml:space="preserve">
ты.   Ілеспе     түсуі   тексеру  дық.     Өнді.   толты.  дылық </w:t>
      </w:r>
      <w:r>
        <w:br/>
      </w:r>
      <w:r>
        <w:rPr>
          <w:rFonts w:ascii="Times New Roman"/>
          <w:b w:val="false"/>
          <w:i w:val="false"/>
          <w:color w:val="000000"/>
          <w:sz w:val="28"/>
        </w:rPr>
        <w:t xml:space="preserve">
ғыз.  құжаттама. мен     нәтиже.  Судың    руші    руды    анали. </w:t>
      </w:r>
      <w:r>
        <w:br/>
      </w:r>
      <w:r>
        <w:rPr>
          <w:rFonts w:ascii="Times New Roman"/>
          <w:b w:val="false"/>
          <w:i w:val="false"/>
          <w:color w:val="000000"/>
          <w:sz w:val="28"/>
        </w:rPr>
        <w:t xml:space="preserve">
дық.  Өндіруші   қабыл.  лері     болуы.   (жеткі. аяқта.  зінің </w:t>
      </w:r>
      <w:r>
        <w:br/>
      </w:r>
      <w:r>
        <w:rPr>
          <w:rFonts w:ascii="Times New Roman"/>
          <w:b w:val="false"/>
          <w:i w:val="false"/>
          <w:color w:val="000000"/>
          <w:sz w:val="28"/>
        </w:rPr>
        <w:t xml:space="preserve">
      (жеткізіп  дауы    бойынша  Сыну     зіп     ғаннан  қорытын. </w:t>
      </w:r>
      <w:r>
        <w:br/>
      </w:r>
      <w:r>
        <w:rPr>
          <w:rFonts w:ascii="Times New Roman"/>
          <w:b w:val="false"/>
          <w:i w:val="false"/>
          <w:color w:val="000000"/>
          <w:sz w:val="28"/>
        </w:rPr>
        <w:t xml:space="preserve">
      беруші)    кезін.  шешім.   көрсет.  беруші) кейін   дысы. </w:t>
      </w:r>
      <w:r>
        <w:br/>
      </w:r>
      <w:r>
        <w:rPr>
          <w:rFonts w:ascii="Times New Roman"/>
          <w:b w:val="false"/>
          <w:i w:val="false"/>
          <w:color w:val="000000"/>
          <w:sz w:val="28"/>
        </w:rPr>
        <w:t xml:space="preserve">
      паспорты.  де.              кіші.    паспор. (қабыл. </w:t>
      </w:r>
      <w:r>
        <w:br/>
      </w:r>
      <w:r>
        <w:rPr>
          <w:rFonts w:ascii="Times New Roman"/>
          <w:b w:val="false"/>
          <w:i w:val="false"/>
          <w:color w:val="000000"/>
          <w:sz w:val="28"/>
        </w:rPr>
        <w:t xml:space="preserve">
      Қабылдау                    Еритін   ты мен  дауды </w:t>
      </w:r>
      <w:r>
        <w:br/>
      </w:r>
      <w:r>
        <w:rPr>
          <w:rFonts w:ascii="Times New Roman"/>
          <w:b w:val="false"/>
          <w:i w:val="false"/>
          <w:color w:val="000000"/>
          <w:sz w:val="28"/>
        </w:rPr>
        <w:t xml:space="preserve">
      құбы.                       ластай.  анализ  аяқта. </w:t>
      </w:r>
      <w:r>
        <w:br/>
      </w:r>
      <w:r>
        <w:rPr>
          <w:rFonts w:ascii="Times New Roman"/>
          <w:b w:val="false"/>
          <w:i w:val="false"/>
          <w:color w:val="000000"/>
          <w:sz w:val="28"/>
        </w:rPr>
        <w:t xml:space="preserve">
      рындағы                     тын зат. нәтиже. ған </w:t>
      </w:r>
      <w:r>
        <w:br/>
      </w:r>
      <w:r>
        <w:rPr>
          <w:rFonts w:ascii="Times New Roman"/>
          <w:b w:val="false"/>
          <w:i w:val="false"/>
          <w:color w:val="000000"/>
          <w:sz w:val="28"/>
        </w:rPr>
        <w:t xml:space="preserve">
      СКҚС                        тардың   лерінің соң). </w:t>
      </w:r>
      <w:r>
        <w:br/>
      </w:r>
      <w:r>
        <w:rPr>
          <w:rFonts w:ascii="Times New Roman"/>
          <w:b w:val="false"/>
          <w:i w:val="false"/>
          <w:color w:val="000000"/>
          <w:sz w:val="28"/>
        </w:rPr>
        <w:t xml:space="preserve">
      қалды.                      болуы.   сәйкес. Басқа </w:t>
      </w:r>
      <w:r>
        <w:br/>
      </w:r>
      <w:r>
        <w:rPr>
          <w:rFonts w:ascii="Times New Roman"/>
          <w:b w:val="false"/>
          <w:i w:val="false"/>
          <w:color w:val="000000"/>
          <w:sz w:val="28"/>
        </w:rPr>
        <w:t xml:space="preserve">
      ғының                       Қышқыл.  тігі.   партия. </w:t>
      </w:r>
      <w:r>
        <w:br/>
      </w:r>
      <w:r>
        <w:rPr>
          <w:rFonts w:ascii="Times New Roman"/>
          <w:b w:val="false"/>
          <w:i w:val="false"/>
          <w:color w:val="000000"/>
          <w:sz w:val="28"/>
        </w:rPr>
        <w:t xml:space="preserve">
      жоқтығы.                    дық (ТГФ         ның </w:t>
      </w:r>
      <w:r>
        <w:br/>
      </w:r>
      <w:r>
        <w:rPr>
          <w:rFonts w:ascii="Times New Roman"/>
          <w:b w:val="false"/>
          <w:i w:val="false"/>
          <w:color w:val="000000"/>
          <w:sz w:val="28"/>
        </w:rPr>
        <w:t xml:space="preserve">
                                  мен              өнімін </w:t>
      </w:r>
      <w:r>
        <w:br/>
      </w:r>
      <w:r>
        <w:rPr>
          <w:rFonts w:ascii="Times New Roman"/>
          <w:b w:val="false"/>
          <w:i w:val="false"/>
          <w:color w:val="000000"/>
          <w:sz w:val="28"/>
        </w:rPr>
        <w:t xml:space="preserve">
                                  ТГФ-М            әр үс. </w:t>
      </w:r>
      <w:r>
        <w:br/>
      </w:r>
      <w:r>
        <w:rPr>
          <w:rFonts w:ascii="Times New Roman"/>
          <w:b w:val="false"/>
          <w:i w:val="false"/>
          <w:color w:val="000000"/>
          <w:sz w:val="28"/>
        </w:rPr>
        <w:t xml:space="preserve">
                                  үшін).           темелеп </w:t>
      </w:r>
      <w:r>
        <w:br/>
      </w:r>
      <w:r>
        <w:rPr>
          <w:rFonts w:ascii="Times New Roman"/>
          <w:b w:val="false"/>
          <w:i w:val="false"/>
          <w:color w:val="000000"/>
          <w:sz w:val="28"/>
        </w:rPr>
        <w:t xml:space="preserve">
                                                   құйған. </w:t>
      </w:r>
      <w:r>
        <w:br/>
      </w:r>
      <w:r>
        <w:rPr>
          <w:rFonts w:ascii="Times New Roman"/>
          <w:b w:val="false"/>
          <w:i w:val="false"/>
          <w:color w:val="000000"/>
          <w:sz w:val="28"/>
        </w:rPr>
        <w:t xml:space="preserve">
                                                   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6 айдан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10        11      12       13       14      15     16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Резервуар. 6 айдан Сапа     Массалық Шығын   Ереже.  Тексеру </w:t>
      </w:r>
      <w:r>
        <w:br/>
      </w:r>
      <w:r>
        <w:rPr>
          <w:rFonts w:ascii="Times New Roman"/>
          <w:b w:val="false"/>
          <w:i w:val="false"/>
          <w:color w:val="000000"/>
          <w:sz w:val="28"/>
        </w:rPr>
        <w:t xml:space="preserve">
салық дағы       кейін.  анали.   тығыз.   резер.  нің 5   тало. </w:t>
      </w:r>
      <w:r>
        <w:br/>
      </w:r>
      <w:r>
        <w:rPr>
          <w:rFonts w:ascii="Times New Roman"/>
          <w:b w:val="false"/>
          <w:i w:val="false"/>
          <w:color w:val="000000"/>
          <w:sz w:val="28"/>
        </w:rPr>
        <w:t xml:space="preserve">
ты.   тазалық.   Қойма.  зінің    дық.     вуарын. бөлі.   нының </w:t>
      </w:r>
      <w:r>
        <w:br/>
      </w:r>
      <w:r>
        <w:rPr>
          <w:rFonts w:ascii="Times New Roman"/>
          <w:b w:val="false"/>
          <w:i w:val="false"/>
          <w:color w:val="000000"/>
          <w:sz w:val="28"/>
        </w:rPr>
        <w:t xml:space="preserve">
ғыз.  Анализ     лық     қоры.             дағы    міне    болуы. </w:t>
      </w:r>
      <w:r>
        <w:br/>
      </w:r>
      <w:r>
        <w:rPr>
          <w:rFonts w:ascii="Times New Roman"/>
          <w:b w:val="false"/>
          <w:i w:val="false"/>
          <w:color w:val="000000"/>
          <w:sz w:val="28"/>
        </w:rPr>
        <w:t xml:space="preserve">
дық.  нәтиже.    және    тындысы           (май    сәйкес. </w:t>
      </w:r>
      <w:r>
        <w:br/>
      </w:r>
      <w:r>
        <w:rPr>
          <w:rFonts w:ascii="Times New Roman"/>
          <w:b w:val="false"/>
          <w:i w:val="false"/>
          <w:color w:val="000000"/>
          <w:sz w:val="28"/>
        </w:rPr>
        <w:t xml:space="preserve">
Жа.   лерінің    қабыл.                    стан. </w:t>
      </w:r>
      <w:r>
        <w:br/>
      </w:r>
      <w:r>
        <w:rPr>
          <w:rFonts w:ascii="Times New Roman"/>
          <w:b w:val="false"/>
          <w:i w:val="false"/>
          <w:color w:val="000000"/>
          <w:sz w:val="28"/>
        </w:rPr>
        <w:t xml:space="preserve">
быс.  ТУ, ГОСТ   дайтын                    циясы. </w:t>
      </w:r>
      <w:r>
        <w:br/>
      </w:r>
      <w:r>
        <w:rPr>
          <w:rFonts w:ascii="Times New Roman"/>
          <w:b w:val="false"/>
          <w:i w:val="false"/>
          <w:color w:val="000000"/>
          <w:sz w:val="28"/>
        </w:rPr>
        <w:t xml:space="preserve">
қақ.  талапта.   жердегі                   ның </w:t>
      </w:r>
      <w:r>
        <w:br/>
      </w:r>
      <w:r>
        <w:rPr>
          <w:rFonts w:ascii="Times New Roman"/>
          <w:b w:val="false"/>
          <w:i w:val="false"/>
          <w:color w:val="000000"/>
          <w:sz w:val="28"/>
        </w:rPr>
        <w:t xml:space="preserve">
тық.  рына       тексе.                    бойле. </w:t>
      </w:r>
      <w:r>
        <w:br/>
      </w:r>
      <w:r>
        <w:rPr>
          <w:rFonts w:ascii="Times New Roman"/>
          <w:b w:val="false"/>
          <w:i w:val="false"/>
          <w:color w:val="000000"/>
          <w:sz w:val="28"/>
        </w:rPr>
        <w:t xml:space="preserve">
Ашық  немесе     руді                      рін. </w:t>
      </w:r>
      <w:r>
        <w:br/>
      </w:r>
      <w:r>
        <w:rPr>
          <w:rFonts w:ascii="Times New Roman"/>
          <w:b w:val="false"/>
          <w:i w:val="false"/>
          <w:color w:val="000000"/>
          <w:sz w:val="28"/>
        </w:rPr>
        <w:t xml:space="preserve">
(жа.  майқоспа   өткізу                    дегі) </w:t>
      </w:r>
      <w:r>
        <w:br/>
      </w:r>
      <w:r>
        <w:rPr>
          <w:rFonts w:ascii="Times New Roman"/>
          <w:b w:val="false"/>
          <w:i w:val="false"/>
          <w:color w:val="000000"/>
          <w:sz w:val="28"/>
        </w:rPr>
        <w:t xml:space="preserve">
бық)  талапта.   аралы.                    таза. </w:t>
      </w:r>
      <w:r>
        <w:br/>
      </w:r>
      <w:r>
        <w:rPr>
          <w:rFonts w:ascii="Times New Roman"/>
          <w:b w:val="false"/>
          <w:i w:val="false"/>
          <w:color w:val="000000"/>
          <w:sz w:val="28"/>
        </w:rPr>
        <w:t xml:space="preserve">
ти.   рына       ғында                     лық, </w:t>
      </w:r>
      <w:r>
        <w:br/>
      </w:r>
      <w:r>
        <w:rPr>
          <w:rFonts w:ascii="Times New Roman"/>
          <w:b w:val="false"/>
          <w:i w:val="false"/>
          <w:color w:val="000000"/>
          <w:sz w:val="28"/>
        </w:rPr>
        <w:t xml:space="preserve">
гель. сәйкес     жұмсалу                   МҚ. </w:t>
      </w:r>
      <w:r>
        <w:br/>
      </w:r>
      <w:r>
        <w:rPr>
          <w:rFonts w:ascii="Times New Roman"/>
          <w:b w:val="false"/>
          <w:i w:val="false"/>
          <w:color w:val="000000"/>
          <w:sz w:val="28"/>
        </w:rPr>
        <w:t xml:space="preserve">
де    келуі.     туралы </w:t>
      </w:r>
      <w:r>
        <w:br/>
      </w:r>
      <w:r>
        <w:rPr>
          <w:rFonts w:ascii="Times New Roman"/>
          <w:b w:val="false"/>
          <w:i w:val="false"/>
          <w:color w:val="000000"/>
          <w:sz w:val="28"/>
        </w:rPr>
        <w:t xml:space="preserve">
тұ.   Жарам.     шешім </w:t>
      </w:r>
      <w:r>
        <w:br/>
      </w:r>
      <w:r>
        <w:rPr>
          <w:rFonts w:ascii="Times New Roman"/>
          <w:b w:val="false"/>
          <w:i w:val="false"/>
          <w:color w:val="000000"/>
          <w:sz w:val="28"/>
        </w:rPr>
        <w:t xml:space="preserve">
тану  дылық      қабыл. </w:t>
      </w:r>
      <w:r>
        <w:br/>
      </w:r>
      <w:r>
        <w:rPr>
          <w:rFonts w:ascii="Times New Roman"/>
          <w:b w:val="false"/>
          <w:i w:val="false"/>
          <w:color w:val="000000"/>
          <w:sz w:val="28"/>
        </w:rPr>
        <w:t xml:space="preserve">
тем.  анализіне  дау </w:t>
      </w:r>
      <w:r>
        <w:br/>
      </w:r>
      <w:r>
        <w:rPr>
          <w:rFonts w:ascii="Times New Roman"/>
          <w:b w:val="false"/>
          <w:i w:val="false"/>
          <w:color w:val="000000"/>
          <w:sz w:val="28"/>
        </w:rPr>
        <w:t xml:space="preserve">
пера. сәйкес     кезін. </w:t>
      </w:r>
      <w:r>
        <w:br/>
      </w:r>
      <w:r>
        <w:rPr>
          <w:rFonts w:ascii="Times New Roman"/>
          <w:b w:val="false"/>
          <w:i w:val="false"/>
          <w:color w:val="000000"/>
          <w:sz w:val="28"/>
        </w:rPr>
        <w:t xml:space="preserve">
ту.   келуі.     де. </w:t>
      </w:r>
      <w:r>
        <w:br/>
      </w:r>
      <w:r>
        <w:rPr>
          <w:rFonts w:ascii="Times New Roman"/>
          <w:b w:val="false"/>
          <w:i w:val="false"/>
          <w:color w:val="000000"/>
          <w:sz w:val="28"/>
        </w:rPr>
        <w:t xml:space="preserve">
расы. </w:t>
      </w:r>
      <w:r>
        <w:br/>
      </w:r>
      <w:r>
        <w:rPr>
          <w:rFonts w:ascii="Times New Roman"/>
          <w:b w:val="false"/>
          <w:i w:val="false"/>
          <w:color w:val="000000"/>
          <w:sz w:val="28"/>
        </w:rPr>
        <w:t xml:space="preserve">
ВКЩ- </w:t>
      </w:r>
      <w:r>
        <w:br/>
      </w:r>
      <w:r>
        <w:rPr>
          <w:rFonts w:ascii="Times New Roman"/>
          <w:b w:val="false"/>
          <w:i w:val="false"/>
          <w:color w:val="000000"/>
          <w:sz w:val="28"/>
        </w:rPr>
        <w:t xml:space="preserve">
ның </w:t>
      </w:r>
      <w:r>
        <w:br/>
      </w:r>
      <w:r>
        <w:rPr>
          <w:rFonts w:ascii="Times New Roman"/>
          <w:b w:val="false"/>
          <w:i w:val="false"/>
          <w:color w:val="000000"/>
          <w:sz w:val="28"/>
        </w:rPr>
        <w:t xml:space="preserve">
бо. </w:t>
      </w:r>
      <w:r>
        <w:br/>
      </w:r>
      <w:r>
        <w:rPr>
          <w:rFonts w:ascii="Times New Roman"/>
          <w:b w:val="false"/>
          <w:i w:val="false"/>
          <w:color w:val="000000"/>
          <w:sz w:val="28"/>
        </w:rPr>
        <w:t xml:space="preserve">
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Өткі. Ыдыстың    10      Тексе.   Өткізіл. Өткі.   Өткі.   Өндіруші </w:t>
      </w:r>
      <w:r>
        <w:br/>
      </w:r>
      <w:r>
        <w:rPr>
          <w:rFonts w:ascii="Times New Roman"/>
          <w:b w:val="false"/>
          <w:i w:val="false"/>
          <w:color w:val="000000"/>
          <w:sz w:val="28"/>
        </w:rPr>
        <w:t xml:space="preserve">
зіл.  сақталу.   күнде   руді     мейді.   зіл.    зіл.    (жет. </w:t>
      </w:r>
      <w:r>
        <w:br/>
      </w:r>
      <w:r>
        <w:rPr>
          <w:rFonts w:ascii="Times New Roman"/>
          <w:b w:val="false"/>
          <w:i w:val="false"/>
          <w:color w:val="000000"/>
          <w:sz w:val="28"/>
        </w:rPr>
        <w:t xml:space="preserve">
мей.  шылығы.    1 рет.  өткізу            мейді.  мейді.  кізіп </w:t>
      </w:r>
      <w:r>
        <w:br/>
      </w:r>
      <w:r>
        <w:rPr>
          <w:rFonts w:ascii="Times New Roman"/>
          <w:b w:val="false"/>
          <w:i w:val="false"/>
          <w:color w:val="000000"/>
          <w:sz w:val="28"/>
        </w:rPr>
        <w:t xml:space="preserve">
ді.   Кепілдік           нәти.                             беруші) </w:t>
      </w:r>
      <w:r>
        <w:br/>
      </w:r>
      <w:r>
        <w:rPr>
          <w:rFonts w:ascii="Times New Roman"/>
          <w:b w:val="false"/>
          <w:i w:val="false"/>
          <w:color w:val="000000"/>
          <w:sz w:val="28"/>
        </w:rPr>
        <w:t xml:space="preserve">
      мерзімі.           желері                            паспорты.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СКҚ Сұйықтықтар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Сыртқы     3 айдан Сапа     Судың    Өткі.   Резер.  Анализ </w:t>
      </w:r>
      <w:r>
        <w:br/>
      </w:r>
      <w:r>
        <w:rPr>
          <w:rFonts w:ascii="Times New Roman"/>
          <w:b w:val="false"/>
          <w:i w:val="false"/>
          <w:color w:val="000000"/>
          <w:sz w:val="28"/>
        </w:rPr>
        <w:t xml:space="preserve">
салық түрі       кейін.  анали.   болуы.   зіл.    вуарды  нәтиже. </w:t>
      </w:r>
      <w:r>
        <w:br/>
      </w:r>
      <w:r>
        <w:rPr>
          <w:rFonts w:ascii="Times New Roman"/>
          <w:b w:val="false"/>
          <w:i w:val="false"/>
          <w:color w:val="000000"/>
          <w:sz w:val="28"/>
        </w:rPr>
        <w:t xml:space="preserve">
ты.   жіберуге   Қойма.  зінің    Сумен    мейді.  толты.  лері </w:t>
      </w:r>
      <w:r>
        <w:br/>
      </w:r>
      <w:r>
        <w:rPr>
          <w:rFonts w:ascii="Times New Roman"/>
          <w:b w:val="false"/>
          <w:i w:val="false"/>
          <w:color w:val="000000"/>
          <w:sz w:val="28"/>
        </w:rPr>
        <w:t xml:space="preserve">
ғыз.  жарамдылық лық     қоры.    аралас.          рып     бойынша </w:t>
      </w:r>
      <w:r>
        <w:br/>
      </w:r>
      <w:r>
        <w:rPr>
          <w:rFonts w:ascii="Times New Roman"/>
          <w:b w:val="false"/>
          <w:i w:val="false"/>
          <w:color w:val="000000"/>
          <w:sz w:val="28"/>
        </w:rPr>
        <w:t xml:space="preserve">
дық.  анализіне  және    тындысы. қыштық.          болған. шешім. </w:t>
      </w:r>
      <w:r>
        <w:br/>
      </w:r>
      <w:r>
        <w:rPr>
          <w:rFonts w:ascii="Times New Roman"/>
          <w:b w:val="false"/>
          <w:i w:val="false"/>
          <w:color w:val="000000"/>
          <w:sz w:val="28"/>
        </w:rPr>
        <w:t xml:space="preserve">
Судың және       қабыл.                            нан </w:t>
      </w:r>
      <w:r>
        <w:br/>
      </w:r>
      <w:r>
        <w:rPr>
          <w:rFonts w:ascii="Times New Roman"/>
          <w:b w:val="false"/>
          <w:i w:val="false"/>
          <w:color w:val="000000"/>
          <w:sz w:val="28"/>
        </w:rPr>
        <w:t xml:space="preserve">
бо.   өнімге     дайтын                            (қабыл. </w:t>
      </w:r>
      <w:r>
        <w:br/>
      </w:r>
      <w:r>
        <w:rPr>
          <w:rFonts w:ascii="Times New Roman"/>
          <w:b w:val="false"/>
          <w:i w:val="false"/>
          <w:color w:val="000000"/>
          <w:sz w:val="28"/>
        </w:rPr>
        <w:t xml:space="preserve">
луы.  ГОСТ (ТУ)  жердегі                           дауды </w:t>
      </w:r>
      <w:r>
        <w:br/>
      </w:r>
      <w:r>
        <w:rPr>
          <w:rFonts w:ascii="Times New Roman"/>
          <w:b w:val="false"/>
          <w:i w:val="false"/>
          <w:color w:val="000000"/>
          <w:sz w:val="28"/>
        </w:rPr>
        <w:t xml:space="preserve">
Сумен анализі    тексеру                           аяқта. </w:t>
      </w:r>
      <w:r>
        <w:br/>
      </w:r>
      <w:r>
        <w:rPr>
          <w:rFonts w:ascii="Times New Roman"/>
          <w:b w:val="false"/>
          <w:i w:val="false"/>
          <w:color w:val="000000"/>
          <w:sz w:val="28"/>
        </w:rPr>
        <w:t xml:space="preserve">
ара.  нәтижеле.  аралы.                            ғаннан) </w:t>
      </w:r>
      <w:r>
        <w:br/>
      </w:r>
      <w:r>
        <w:rPr>
          <w:rFonts w:ascii="Times New Roman"/>
          <w:b w:val="false"/>
          <w:i w:val="false"/>
          <w:color w:val="000000"/>
          <w:sz w:val="28"/>
        </w:rPr>
        <w:t xml:space="preserve">
лас.  рінің      ғында                             кейін. </w:t>
      </w:r>
      <w:r>
        <w:br/>
      </w:r>
      <w:r>
        <w:rPr>
          <w:rFonts w:ascii="Times New Roman"/>
          <w:b w:val="false"/>
          <w:i w:val="false"/>
          <w:color w:val="000000"/>
          <w:sz w:val="28"/>
        </w:rPr>
        <w:t xml:space="preserve">
қыш.  сәйкес     жұмсау.                           Басқа </w:t>
      </w:r>
      <w:r>
        <w:br/>
      </w:r>
      <w:r>
        <w:rPr>
          <w:rFonts w:ascii="Times New Roman"/>
          <w:b w:val="false"/>
          <w:i w:val="false"/>
          <w:color w:val="000000"/>
          <w:sz w:val="28"/>
        </w:rPr>
        <w:t xml:space="preserve">
тығы. келуі.     ды                                партия. </w:t>
      </w:r>
      <w:r>
        <w:br/>
      </w:r>
      <w:r>
        <w:rPr>
          <w:rFonts w:ascii="Times New Roman"/>
          <w:b w:val="false"/>
          <w:i w:val="false"/>
          <w:color w:val="000000"/>
          <w:sz w:val="28"/>
        </w:rPr>
        <w:t xml:space="preserve">
                 бастау                            ның </w:t>
      </w:r>
      <w:r>
        <w:br/>
      </w:r>
      <w:r>
        <w:rPr>
          <w:rFonts w:ascii="Times New Roman"/>
          <w:b w:val="false"/>
          <w:i w:val="false"/>
          <w:color w:val="000000"/>
          <w:sz w:val="28"/>
        </w:rPr>
        <w:t xml:space="preserve">
                 туралы                            өнімін </w:t>
      </w:r>
      <w:r>
        <w:br/>
      </w:r>
      <w:r>
        <w:rPr>
          <w:rFonts w:ascii="Times New Roman"/>
          <w:b w:val="false"/>
          <w:i w:val="false"/>
          <w:color w:val="000000"/>
          <w:sz w:val="28"/>
        </w:rPr>
        <w:t xml:space="preserve">
                 шешім                             әр үс. </w:t>
      </w:r>
      <w:r>
        <w:br/>
      </w:r>
      <w:r>
        <w:rPr>
          <w:rFonts w:ascii="Times New Roman"/>
          <w:b w:val="false"/>
          <w:i w:val="false"/>
          <w:color w:val="000000"/>
          <w:sz w:val="28"/>
        </w:rPr>
        <w:t xml:space="preserve">
                 қабыл.                            темелеп </w:t>
      </w:r>
      <w:r>
        <w:br/>
      </w:r>
      <w:r>
        <w:rPr>
          <w:rFonts w:ascii="Times New Roman"/>
          <w:b w:val="false"/>
          <w:i w:val="false"/>
          <w:color w:val="000000"/>
          <w:sz w:val="28"/>
        </w:rPr>
        <w:t xml:space="preserve">
                 дау ке.                           құйған. </w:t>
      </w:r>
      <w:r>
        <w:br/>
      </w:r>
      <w:r>
        <w:rPr>
          <w:rFonts w:ascii="Times New Roman"/>
          <w:b w:val="false"/>
          <w:i w:val="false"/>
          <w:color w:val="000000"/>
          <w:sz w:val="28"/>
        </w:rPr>
        <w:t xml:space="preserve">
                 зінде.                            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6 айдан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Өткі. Ілеспе     Әр пар. Тексе.   Массалық  Ыдыс.  Ыдыстың Өндіруші </w:t>
      </w:r>
      <w:r>
        <w:br/>
      </w:r>
      <w:r>
        <w:rPr>
          <w:rFonts w:ascii="Times New Roman"/>
          <w:b w:val="false"/>
          <w:i w:val="false"/>
          <w:color w:val="000000"/>
          <w:sz w:val="28"/>
        </w:rPr>
        <w:t xml:space="preserve">
зіл.  құжат.     тияны   руді     тығыз.    тың    герме.  (жеткі. </w:t>
      </w:r>
      <w:r>
        <w:br/>
      </w:r>
      <w:r>
        <w:rPr>
          <w:rFonts w:ascii="Times New Roman"/>
          <w:b w:val="false"/>
          <w:i w:val="false"/>
          <w:color w:val="000000"/>
          <w:sz w:val="28"/>
        </w:rPr>
        <w:t xml:space="preserve">
мей.  тама.      қаблы.  өткізу   дық.      сақта. тикалы. зіп </w:t>
      </w:r>
      <w:r>
        <w:br/>
      </w:r>
      <w:r>
        <w:rPr>
          <w:rFonts w:ascii="Times New Roman"/>
          <w:b w:val="false"/>
          <w:i w:val="false"/>
          <w:color w:val="000000"/>
          <w:sz w:val="28"/>
        </w:rPr>
        <w:t xml:space="preserve">
ді.   Өндіруші   дау ке. нәтиже.  Сыртқы    лушы.  ғының   беруші) </w:t>
      </w:r>
      <w:r>
        <w:br/>
      </w:r>
      <w:r>
        <w:rPr>
          <w:rFonts w:ascii="Times New Roman"/>
          <w:b w:val="false"/>
          <w:i w:val="false"/>
          <w:color w:val="000000"/>
          <w:sz w:val="28"/>
        </w:rPr>
        <w:t xml:space="preserve">
      (жеткізіп  зінде.  лері     түрі.     лығы.  бұзылуы пас. </w:t>
      </w:r>
      <w:r>
        <w:br/>
      </w:r>
      <w:r>
        <w:rPr>
          <w:rFonts w:ascii="Times New Roman"/>
          <w:b w:val="false"/>
          <w:i w:val="false"/>
          <w:color w:val="000000"/>
          <w:sz w:val="28"/>
        </w:rPr>
        <w:t xml:space="preserve">
      беруші)            бойынша  50С      Кепіл.  кезін.  порты. </w:t>
      </w:r>
      <w:r>
        <w:br/>
      </w:r>
      <w:r>
        <w:rPr>
          <w:rFonts w:ascii="Times New Roman"/>
          <w:b w:val="false"/>
          <w:i w:val="false"/>
          <w:color w:val="000000"/>
          <w:sz w:val="28"/>
        </w:rPr>
        <w:t xml:space="preserve">
      паспорты.          шешім.   кезін.    дік    де.     Жіберуге </w:t>
      </w:r>
      <w:r>
        <w:br/>
      </w:r>
      <w:r>
        <w:rPr>
          <w:rFonts w:ascii="Times New Roman"/>
          <w:b w:val="false"/>
          <w:i w:val="false"/>
          <w:color w:val="000000"/>
          <w:sz w:val="28"/>
        </w:rPr>
        <w:t xml:space="preserve">
      Ыдыстың                     дегі      мер.           дайын. </w:t>
      </w:r>
      <w:r>
        <w:br/>
      </w:r>
      <w:r>
        <w:rPr>
          <w:rFonts w:ascii="Times New Roman"/>
          <w:b w:val="false"/>
          <w:i w:val="false"/>
          <w:color w:val="000000"/>
          <w:sz w:val="28"/>
        </w:rPr>
        <w:t xml:space="preserve">
      сақталу.                    жабыс.    зімі.          дық </w:t>
      </w:r>
      <w:r>
        <w:br/>
      </w:r>
      <w:r>
        <w:rPr>
          <w:rFonts w:ascii="Times New Roman"/>
          <w:b w:val="false"/>
          <w:i w:val="false"/>
          <w:color w:val="000000"/>
          <w:sz w:val="28"/>
        </w:rPr>
        <w:t xml:space="preserve">
      шылығы.                     қақтық.                  анали. </w:t>
      </w:r>
      <w:r>
        <w:br/>
      </w:r>
      <w:r>
        <w:rPr>
          <w:rFonts w:ascii="Times New Roman"/>
          <w:b w:val="false"/>
          <w:i w:val="false"/>
          <w:color w:val="000000"/>
          <w:sz w:val="28"/>
        </w:rPr>
        <w:t xml:space="preserve">
                                  Ашық                     зінің </w:t>
      </w:r>
      <w:r>
        <w:br/>
      </w:r>
      <w:r>
        <w:rPr>
          <w:rFonts w:ascii="Times New Roman"/>
          <w:b w:val="false"/>
          <w:i w:val="false"/>
          <w:color w:val="000000"/>
          <w:sz w:val="28"/>
        </w:rPr>
        <w:t xml:space="preserve">
                                  тигель.                  қорытын. </w:t>
      </w:r>
      <w:r>
        <w:br/>
      </w:r>
      <w:r>
        <w:rPr>
          <w:rFonts w:ascii="Times New Roman"/>
          <w:b w:val="false"/>
          <w:i w:val="false"/>
          <w:color w:val="000000"/>
          <w:sz w:val="28"/>
        </w:rPr>
        <w:t xml:space="preserve">
                                  дегі                     дысы. </w:t>
      </w:r>
      <w:r>
        <w:br/>
      </w:r>
      <w:r>
        <w:rPr>
          <w:rFonts w:ascii="Times New Roman"/>
          <w:b w:val="false"/>
          <w:i w:val="false"/>
          <w:color w:val="000000"/>
          <w:sz w:val="28"/>
        </w:rPr>
        <w:t xml:space="preserve">
                                  тұтану </w:t>
      </w:r>
      <w:r>
        <w:br/>
      </w:r>
      <w:r>
        <w:rPr>
          <w:rFonts w:ascii="Times New Roman"/>
          <w:b w:val="false"/>
          <w:i w:val="false"/>
          <w:color w:val="000000"/>
          <w:sz w:val="28"/>
        </w:rPr>
        <w:t xml:space="preserve">
                                  темпера. </w:t>
      </w:r>
      <w:r>
        <w:br/>
      </w:r>
      <w:r>
        <w:rPr>
          <w:rFonts w:ascii="Times New Roman"/>
          <w:b w:val="false"/>
          <w:i w:val="false"/>
          <w:color w:val="000000"/>
          <w:sz w:val="28"/>
        </w:rPr>
        <w:t xml:space="preserve">
                                  турасы. </w:t>
      </w:r>
      <w:r>
        <w:br/>
      </w:r>
      <w:r>
        <w:rPr>
          <w:rFonts w:ascii="Times New Roman"/>
          <w:b w:val="false"/>
          <w:i w:val="false"/>
          <w:color w:val="000000"/>
          <w:sz w:val="28"/>
        </w:rPr>
        <w:t xml:space="preserve">
                                  Механи.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мен </w:t>
      </w:r>
      <w:r>
        <w:br/>
      </w:r>
      <w:r>
        <w:rPr>
          <w:rFonts w:ascii="Times New Roman"/>
          <w:b w:val="false"/>
          <w:i w:val="false"/>
          <w:color w:val="000000"/>
          <w:sz w:val="28"/>
        </w:rPr>
        <w:t xml:space="preserve">
                                  судың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Қышқыл. </w:t>
      </w:r>
      <w:r>
        <w:br/>
      </w:r>
      <w:r>
        <w:rPr>
          <w:rFonts w:ascii="Times New Roman"/>
          <w:b w:val="false"/>
          <w:i w:val="false"/>
          <w:color w:val="000000"/>
          <w:sz w:val="28"/>
        </w:rPr>
        <w:t xml:space="preserve">
                                  дық сан.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Мас.  Механи.    Әр пар. Тексеру  Массалық Механи. Резер.  Жіберуге </w:t>
      </w:r>
      <w:r>
        <w:br/>
      </w:r>
      <w:r>
        <w:rPr>
          <w:rFonts w:ascii="Times New Roman"/>
          <w:b w:val="false"/>
          <w:i w:val="false"/>
          <w:color w:val="000000"/>
          <w:sz w:val="28"/>
        </w:rPr>
        <w:t xml:space="preserve">
са.   калық      тияның  мен      тығыз.   калық   вуарды  жарам. </w:t>
      </w:r>
      <w:r>
        <w:br/>
      </w:r>
      <w:r>
        <w:rPr>
          <w:rFonts w:ascii="Times New Roman"/>
          <w:b w:val="false"/>
          <w:i w:val="false"/>
          <w:color w:val="000000"/>
          <w:sz w:val="28"/>
        </w:rPr>
        <w:t xml:space="preserve">
лық   қоспа.     түсуі   анализді дық.     қоспа.  толты.  дылық </w:t>
      </w:r>
      <w:r>
        <w:br/>
      </w:r>
      <w:r>
        <w:rPr>
          <w:rFonts w:ascii="Times New Roman"/>
          <w:b w:val="false"/>
          <w:i w:val="false"/>
          <w:color w:val="000000"/>
          <w:sz w:val="28"/>
        </w:rPr>
        <w:t xml:space="preserve">
ты.   лардың     мен     өткізу   20С      лардың  рып     анали. </w:t>
      </w:r>
      <w:r>
        <w:br/>
      </w:r>
      <w:r>
        <w:rPr>
          <w:rFonts w:ascii="Times New Roman"/>
          <w:b w:val="false"/>
          <w:i w:val="false"/>
          <w:color w:val="000000"/>
          <w:sz w:val="28"/>
        </w:rPr>
        <w:t xml:space="preserve">
ғыз.  болуы.     қабыл.  нәтиже.  кезін.   болуы.  болған. зінің </w:t>
      </w:r>
      <w:r>
        <w:br/>
      </w:r>
      <w:r>
        <w:rPr>
          <w:rFonts w:ascii="Times New Roman"/>
          <w:b w:val="false"/>
          <w:i w:val="false"/>
          <w:color w:val="000000"/>
          <w:sz w:val="28"/>
        </w:rPr>
        <w:t xml:space="preserve">
дық.  Ілеспе     дау ке. лері     дегі жа. Анализ  нан     қорытын. </w:t>
      </w:r>
      <w:r>
        <w:br/>
      </w:r>
      <w:r>
        <w:rPr>
          <w:rFonts w:ascii="Times New Roman"/>
          <w:b w:val="false"/>
          <w:i w:val="false"/>
          <w:color w:val="000000"/>
          <w:sz w:val="28"/>
        </w:rPr>
        <w:t xml:space="preserve">
Сырт. құжаттама. зінде.  бойынша  бысқақ.  нәти.   (қабыл. дысы. </w:t>
      </w:r>
      <w:r>
        <w:br/>
      </w:r>
      <w:r>
        <w:rPr>
          <w:rFonts w:ascii="Times New Roman"/>
          <w:b w:val="false"/>
          <w:i w:val="false"/>
          <w:color w:val="000000"/>
          <w:sz w:val="28"/>
        </w:rPr>
        <w:t xml:space="preserve">
қы    Өндіруші           шешім.   тық.     желері  даған. </w:t>
      </w:r>
      <w:r>
        <w:br/>
      </w:r>
      <w:r>
        <w:rPr>
          <w:rFonts w:ascii="Times New Roman"/>
          <w:b w:val="false"/>
          <w:i w:val="false"/>
          <w:color w:val="000000"/>
          <w:sz w:val="28"/>
        </w:rPr>
        <w:t xml:space="preserve">
түрі. (жеткізіп                   ("Аркти. мен өн. нан) </w:t>
      </w:r>
      <w:r>
        <w:br/>
      </w:r>
      <w:r>
        <w:rPr>
          <w:rFonts w:ascii="Times New Roman"/>
          <w:b w:val="false"/>
          <w:i w:val="false"/>
          <w:color w:val="000000"/>
          <w:sz w:val="28"/>
        </w:rPr>
        <w:t xml:space="preserve">
      беруші)                     ка -     діруші  соң.  </w:t>
      </w:r>
      <w:r>
        <w:br/>
      </w:r>
      <w:r>
        <w:rPr>
          <w:rFonts w:ascii="Times New Roman"/>
          <w:b w:val="false"/>
          <w:i w:val="false"/>
          <w:color w:val="000000"/>
          <w:sz w:val="28"/>
        </w:rPr>
        <w:t xml:space="preserve">
      паспорты.                   200")    (жеткі. 12 айдан </w:t>
      </w:r>
      <w:r>
        <w:br/>
      </w:r>
      <w:r>
        <w:rPr>
          <w:rFonts w:ascii="Times New Roman"/>
          <w:b w:val="false"/>
          <w:i w:val="false"/>
          <w:color w:val="000000"/>
          <w:sz w:val="28"/>
        </w:rPr>
        <w:t xml:space="preserve">
                                  үшін.    зіп     кейін. </w:t>
      </w:r>
      <w:r>
        <w:br/>
      </w:r>
      <w:r>
        <w:rPr>
          <w:rFonts w:ascii="Times New Roman"/>
          <w:b w:val="false"/>
          <w:i w:val="false"/>
          <w:color w:val="000000"/>
          <w:sz w:val="28"/>
        </w:rPr>
        <w:t xml:space="preserve">
                                  Ортаның  беруші) </w:t>
      </w:r>
      <w:r>
        <w:br/>
      </w:r>
      <w:r>
        <w:rPr>
          <w:rFonts w:ascii="Times New Roman"/>
          <w:b w:val="false"/>
          <w:i w:val="false"/>
          <w:color w:val="000000"/>
          <w:sz w:val="28"/>
        </w:rPr>
        <w:t xml:space="preserve">
                                  реак.    паспор. </w:t>
      </w:r>
      <w:r>
        <w:br/>
      </w:r>
      <w:r>
        <w:rPr>
          <w:rFonts w:ascii="Times New Roman"/>
          <w:b w:val="false"/>
          <w:i w:val="false"/>
          <w:color w:val="000000"/>
          <w:sz w:val="28"/>
        </w:rPr>
        <w:t xml:space="preserve">
                                  циясы.   тының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10        11      12       13       14      15     16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Авиамайлар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Өткі. Ыдыстың    10      Тек.     Өткізіл. Өткі.   Өткі.   Өндіруші </w:t>
      </w:r>
      <w:r>
        <w:br/>
      </w:r>
      <w:r>
        <w:rPr>
          <w:rFonts w:ascii="Times New Roman"/>
          <w:b w:val="false"/>
          <w:i w:val="false"/>
          <w:color w:val="000000"/>
          <w:sz w:val="28"/>
        </w:rPr>
        <w:t xml:space="preserve">
зіл.  сақталу.   күнде   серуді   мейді.   зіл.    зіл.    (жет. </w:t>
      </w:r>
      <w:r>
        <w:br/>
      </w:r>
      <w:r>
        <w:rPr>
          <w:rFonts w:ascii="Times New Roman"/>
          <w:b w:val="false"/>
          <w:i w:val="false"/>
          <w:color w:val="000000"/>
          <w:sz w:val="28"/>
        </w:rPr>
        <w:t xml:space="preserve">
мей.  шылығы.    1 рет.  өткізу            мейді.  мейді   кізіп </w:t>
      </w:r>
      <w:r>
        <w:br/>
      </w:r>
      <w:r>
        <w:rPr>
          <w:rFonts w:ascii="Times New Roman"/>
          <w:b w:val="false"/>
          <w:i w:val="false"/>
          <w:color w:val="000000"/>
          <w:sz w:val="28"/>
        </w:rPr>
        <w:t xml:space="preserve">
ді.   Сақтаудың          нәтиже.                           беруші) </w:t>
      </w:r>
      <w:r>
        <w:br/>
      </w:r>
      <w:r>
        <w:rPr>
          <w:rFonts w:ascii="Times New Roman"/>
          <w:b w:val="false"/>
          <w:i w:val="false"/>
          <w:color w:val="000000"/>
          <w:sz w:val="28"/>
        </w:rPr>
        <w:t xml:space="preserve">
      кепілдік           лері                              паспорты. </w:t>
      </w:r>
      <w:r>
        <w:br/>
      </w:r>
      <w:r>
        <w:rPr>
          <w:rFonts w:ascii="Times New Roman"/>
          <w:b w:val="false"/>
          <w:i w:val="false"/>
          <w:color w:val="000000"/>
          <w:sz w:val="28"/>
        </w:rPr>
        <w:t xml:space="preserve">
      мерзімі.           бойынша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Иілмелі майлайтын заттар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Мас.  Механи.    6 айда  Тексеру  Өткізіл. Өткі.   Өткі.   Өндіруші </w:t>
      </w:r>
      <w:r>
        <w:br/>
      </w:r>
      <w:r>
        <w:rPr>
          <w:rFonts w:ascii="Times New Roman"/>
          <w:b w:val="false"/>
          <w:i w:val="false"/>
          <w:color w:val="000000"/>
          <w:sz w:val="28"/>
        </w:rPr>
        <w:t xml:space="preserve">
са.   калық      1 рет.  мен      мейді.   зіл.    зіл.    (жет. </w:t>
      </w:r>
      <w:r>
        <w:br/>
      </w:r>
      <w:r>
        <w:rPr>
          <w:rFonts w:ascii="Times New Roman"/>
          <w:b w:val="false"/>
          <w:i w:val="false"/>
          <w:color w:val="000000"/>
          <w:sz w:val="28"/>
        </w:rPr>
        <w:t xml:space="preserve">
лық   қоспалар.          анализді          мейді.  мейді   кізіп </w:t>
      </w:r>
      <w:r>
        <w:br/>
      </w:r>
      <w:r>
        <w:rPr>
          <w:rFonts w:ascii="Times New Roman"/>
          <w:b w:val="false"/>
          <w:i w:val="false"/>
          <w:color w:val="000000"/>
          <w:sz w:val="28"/>
        </w:rPr>
        <w:t xml:space="preserve">
ты.   дың болуы.         өткізу                            беруші) </w:t>
      </w:r>
      <w:r>
        <w:br/>
      </w:r>
      <w:r>
        <w:rPr>
          <w:rFonts w:ascii="Times New Roman"/>
          <w:b w:val="false"/>
          <w:i w:val="false"/>
          <w:color w:val="000000"/>
          <w:sz w:val="28"/>
        </w:rPr>
        <w:t xml:space="preserve">
ғыз.                     нәтиже.                           паспорты. </w:t>
      </w:r>
      <w:r>
        <w:br/>
      </w:r>
      <w:r>
        <w:rPr>
          <w:rFonts w:ascii="Times New Roman"/>
          <w:b w:val="false"/>
          <w:i w:val="false"/>
          <w:color w:val="000000"/>
          <w:sz w:val="28"/>
        </w:rPr>
        <w:t xml:space="preserve">
дық.                     лері                              Жіберуге </w:t>
      </w:r>
      <w:r>
        <w:br/>
      </w:r>
      <w:r>
        <w:rPr>
          <w:rFonts w:ascii="Times New Roman"/>
          <w:b w:val="false"/>
          <w:i w:val="false"/>
          <w:color w:val="000000"/>
          <w:sz w:val="28"/>
        </w:rPr>
        <w:t xml:space="preserve">
Сырт.                    бойынша                           жарам. </w:t>
      </w:r>
      <w:r>
        <w:br/>
      </w:r>
      <w:r>
        <w:rPr>
          <w:rFonts w:ascii="Times New Roman"/>
          <w:b w:val="false"/>
          <w:i w:val="false"/>
          <w:color w:val="000000"/>
          <w:sz w:val="28"/>
        </w:rPr>
        <w:t xml:space="preserve">
қы                       шешім.                            дылық </w:t>
      </w:r>
      <w:r>
        <w:br/>
      </w:r>
      <w:r>
        <w:rPr>
          <w:rFonts w:ascii="Times New Roman"/>
          <w:b w:val="false"/>
          <w:i w:val="false"/>
          <w:color w:val="000000"/>
          <w:sz w:val="28"/>
        </w:rPr>
        <w:t xml:space="preserve">
түрі.                                                      анализі.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xml:space="preserve">
      * - анықталады: тексерілген көрсеткіш ГОСТ талаптарына сәйкес келгенде, бірақ тұтынушының ЖЖМ зертханасының анализ нәтижелері мен өндіруші (жеткізіп беруші) паспортының мәліметтері арасында қайта өндіру шегінен шығатын айырмашылық болса, су тасымалдары мен авиа ЖЖМ-дың әр түрін магистральдық құбырмен аралас (бірізді) қотару кезінде; І ауданда орналасқан әуежайларда (ГОСТ 16350). </w:t>
      </w:r>
      <w:r>
        <w:br/>
      </w:r>
      <w:r>
        <w:rPr>
          <w:rFonts w:ascii="Times New Roman"/>
          <w:b w:val="false"/>
          <w:i w:val="false"/>
          <w:color w:val="000000"/>
          <w:sz w:val="28"/>
        </w:rPr>
        <w:t xml:space="preserve">
      ** - анализ 1 жыл сақтау уақыты өткеннен кейін жүргізіледі. </w:t>
      </w:r>
      <w:r>
        <w:br/>
      </w:r>
      <w:r>
        <w:rPr>
          <w:rFonts w:ascii="Times New Roman"/>
          <w:b w:val="false"/>
          <w:i w:val="false"/>
          <w:color w:val="000000"/>
          <w:sz w:val="28"/>
        </w:rPr>
        <w:t xml:space="preserve">
      *** - піспекті қозғалтқыштар, майлар үшін анықталады. </w:t>
      </w:r>
      <w:r>
        <w:br/>
      </w:r>
      <w:r>
        <w:rPr>
          <w:rFonts w:ascii="Times New Roman"/>
          <w:b w:val="false"/>
          <w:i w:val="false"/>
          <w:color w:val="000000"/>
          <w:sz w:val="28"/>
        </w:rPr>
        <w:t xml:space="preserve">
      **** - қорғаныш және нығыздайтын майлайтын заттар үшін анықталады. </w:t>
      </w:r>
      <w:r>
        <w:br/>
      </w:r>
      <w:r>
        <w:rPr>
          <w:rFonts w:ascii="Times New Roman"/>
          <w:b w:val="false"/>
          <w:i w:val="false"/>
          <w:color w:val="000000"/>
          <w:sz w:val="28"/>
        </w:rPr>
        <w:t xml:space="preserve">
      Назар аударыңыздар. Осы кесте авиа ЖЖМ-ды құюға жіберуге дайындаудың технологиялық процесінің негізгі бөлігі болып табылады және міндеттер мен қызметтік нұсқауларға сәйкес аталған операцияларды тікелей орындайтын, ИТР үшін арналған және авиаотынмен қамтамасыз ететін ұйымның ішкі құжаты болып табылады. </w:t>
      </w:r>
    </w:p>
    <w:bookmarkStart w:name="z433" w:id="64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36 қосымша       </w:t>
      </w:r>
    </w:p>
    <w:bookmarkEnd w:id="642"/>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ЖЖМ зертханасы______________________________________________ </w:t>
      </w:r>
      <w:r>
        <w:br/>
      </w:r>
      <w:r>
        <w:rPr>
          <w:rFonts w:ascii="Times New Roman"/>
          <w:b w:val="false"/>
          <w:i w:val="false"/>
          <w:color w:val="000000"/>
          <w:sz w:val="28"/>
        </w:rPr>
        <w:t xml:space="preserve">
                                  әуе компания атауы </w:t>
      </w:r>
    </w:p>
    <w:p>
      <w:pPr>
        <w:spacing w:after="0"/>
        <w:ind w:left="0"/>
        <w:jc w:val="both"/>
      </w:pPr>
      <w:r>
        <w:rPr>
          <w:rFonts w:ascii="Times New Roman"/>
          <w:b w:val="false"/>
          <w:i w:val="false"/>
          <w:color w:val="000000"/>
          <w:sz w:val="28"/>
        </w:rPr>
        <w:t xml:space="preserve">      Анализ </w:t>
      </w:r>
      <w:r>
        <w:br/>
      </w:r>
      <w:r>
        <w:rPr>
          <w:rFonts w:ascii="Times New Roman"/>
          <w:b w:val="false"/>
          <w:i w:val="false"/>
          <w:color w:val="000000"/>
          <w:sz w:val="28"/>
        </w:rPr>
        <w:t xml:space="preserve">
      N ___ авиа ЖЖМ-дің жіберуге жарамдылығы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авиа ЖЖМ сынаманың атауы, іріктеу орны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сынамаға іріктеу актінің нөмірі мен күні, қандай саннан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ЖЖМ сынамасы алынған (іріктелген)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Сапа көрсеткіштер тізімі | ГОСТ (ТУ) нормасы | Анализ нәтижелері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Ереженің 9 кестесінің 5    Тиісті өнімге ГОСТ  Зертхана алынған </w:t>
      </w:r>
      <w:r>
        <w:br/>
      </w:r>
      <w:r>
        <w:rPr>
          <w:rFonts w:ascii="Times New Roman"/>
          <w:b w:val="false"/>
          <w:i w:val="false"/>
          <w:color w:val="000000"/>
          <w:sz w:val="28"/>
        </w:rPr>
        <w:t xml:space="preserve">
графасы көлемінде авиаЖЖМ  (ТУ) бойынша        анализ нәтижелері </w:t>
      </w:r>
      <w:r>
        <w:br/>
      </w:r>
      <w:r>
        <w:rPr>
          <w:rFonts w:ascii="Times New Roman"/>
          <w:b w:val="false"/>
          <w:i w:val="false"/>
          <w:color w:val="000000"/>
          <w:sz w:val="28"/>
        </w:rPr>
        <w:t xml:space="preserve">
сапасының көрсеткіштері    нормалар            көрсетіледі </w:t>
      </w:r>
      <w:r>
        <w:br/>
      </w:r>
      <w:r>
        <w:rPr>
          <w:rFonts w:ascii="Times New Roman"/>
          <w:b w:val="false"/>
          <w:i w:val="false"/>
          <w:color w:val="000000"/>
          <w:sz w:val="28"/>
        </w:rPr>
        <w:t xml:space="preserve">
тізімі                     көрсетіледі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Зерттеу өткізілді " "________________20___ж.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"Жіберуге жарамды" </w:t>
      </w:r>
      <w:r>
        <w:br/>
      </w:r>
      <w:r>
        <w:rPr>
          <w:rFonts w:ascii="Times New Roman"/>
          <w:b w:val="false"/>
          <w:i w:val="false"/>
          <w:color w:val="000000"/>
          <w:sz w:val="28"/>
        </w:rPr>
        <w:t xml:space="preserve">
            "Жіберуге жарамсыз (қандай көрсеткіштері бойынша белгілеу)" </w:t>
      </w:r>
      <w:r>
        <w:br/>
      </w:r>
      <w:r>
        <w:rPr>
          <w:rFonts w:ascii="Times New Roman"/>
          <w:b w:val="false"/>
          <w:i w:val="false"/>
          <w:color w:val="000000"/>
          <w:sz w:val="28"/>
        </w:rPr>
        <w:t xml:space="preserve">
      ЖЖМ зертханасының басқарушы инженері _____________________ </w:t>
      </w:r>
      <w:r>
        <w:br/>
      </w:r>
      <w:r>
        <w:rPr>
          <w:rFonts w:ascii="Times New Roman"/>
          <w:b w:val="false"/>
          <w:i w:val="false"/>
          <w:color w:val="000000"/>
          <w:sz w:val="28"/>
        </w:rPr>
        <w:t xml:space="preserve">
      Орындаушылар _____________________ </w:t>
      </w:r>
    </w:p>
    <w:bookmarkStart w:name="z434" w:id="64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37 Қосымша        </w:t>
      </w:r>
    </w:p>
    <w:bookmarkEnd w:id="643"/>
    <w:p>
      <w:pPr>
        <w:spacing w:after="0"/>
        <w:ind w:left="0"/>
        <w:jc w:val="both"/>
      </w:pPr>
      <w:r>
        <w:rPr>
          <w:rFonts w:ascii="Times New Roman"/>
          <w:b w:val="false"/>
          <w:i w:val="false"/>
          <w:color w:val="000000"/>
          <w:sz w:val="28"/>
        </w:rPr>
        <w:t xml:space="preserve">___________________           "___" _________________ 20____ж. </w:t>
      </w:r>
      <w:r>
        <w:br/>
      </w:r>
      <w:r>
        <w:rPr>
          <w:rFonts w:ascii="Times New Roman"/>
          <w:b w:val="false"/>
          <w:i w:val="false"/>
          <w:color w:val="000000"/>
          <w:sz w:val="28"/>
        </w:rPr>
        <w:t xml:space="preserve">
авиакомпания аты </w:t>
      </w:r>
    </w:p>
    <w:p>
      <w:pPr>
        <w:spacing w:after="0"/>
        <w:ind w:left="0"/>
        <w:jc w:val="left"/>
      </w:pPr>
      <w:r>
        <w:rPr>
          <w:rFonts w:ascii="Times New Roman"/>
          <w:b/>
          <w:i w:val="false"/>
          <w:color w:val="000000"/>
        </w:rPr>
        <w:t xml:space="preserve"> ТЕКСЕРУ ТАЛОНЫ N ______ </w:t>
      </w:r>
      <w:r>
        <w:br/>
      </w:r>
      <w:r>
        <w:rPr>
          <w:rFonts w:ascii="Times New Roman"/>
          <w:b/>
          <w:i w:val="false"/>
          <w:color w:val="000000"/>
        </w:rPr>
        <w:t xml:space="preserve">
           ______________________________-ға(ге) ОҚ-та N___ </w:t>
      </w:r>
      <w:r>
        <w:br/>
      </w:r>
      <w:r>
        <w:rPr>
          <w:rFonts w:ascii="Times New Roman"/>
          <w:b/>
          <w:i w:val="false"/>
          <w:color w:val="000000"/>
        </w:rPr>
        <w:t xml:space="preserve">
авиаотынның маркасы </w:t>
      </w:r>
    </w:p>
    <w:p>
      <w:pPr>
        <w:spacing w:after="0"/>
        <w:ind w:left="0"/>
        <w:jc w:val="both"/>
      </w:pPr>
      <w:r>
        <w:rPr>
          <w:rFonts w:ascii="Times New Roman"/>
          <w:b w:val="false"/>
          <w:i w:val="false"/>
          <w:color w:val="000000"/>
          <w:sz w:val="28"/>
        </w:rPr>
        <w:t xml:space="preserve">                                                      tн.к.р.=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ЖЖМ қоймасында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Толтыр|Толтырғаннан соң|Отын  |Отын      |СКҚ сұйықтық.|"Өнім </w:t>
      </w:r>
      <w:r>
        <w:br/>
      </w:r>
      <w:r>
        <w:rPr>
          <w:rFonts w:ascii="Times New Roman"/>
          <w:b w:val="false"/>
          <w:i w:val="false"/>
          <w:color w:val="000000"/>
          <w:sz w:val="28"/>
        </w:rPr>
        <w:t xml:space="preserve">
ғанға |  15 мин кейін  |темпе.|тығыздығы,|тың мөлшері, |дайын. </w:t>
      </w:r>
      <w:r>
        <w:br/>
      </w:r>
      <w:r>
        <w:rPr>
          <w:rFonts w:ascii="Times New Roman"/>
          <w:b w:val="false"/>
          <w:i w:val="false"/>
          <w:color w:val="000000"/>
          <w:sz w:val="28"/>
        </w:rPr>
        <w:t xml:space="preserve">
дейін |________________|рату. |   г/см </w:t>
      </w:r>
      <w:r>
        <w:rPr>
          <w:rFonts w:ascii="Times New Roman"/>
          <w:b w:val="false"/>
          <w:i w:val="false"/>
          <w:color w:val="000000"/>
          <w:vertAlign w:val="superscript"/>
        </w:rPr>
        <w:t xml:space="preserve">3 </w:t>
      </w:r>
      <w:r>
        <w:rPr>
          <w:rFonts w:ascii="Times New Roman"/>
          <w:b w:val="false"/>
          <w:i w:val="false"/>
          <w:color w:val="000000"/>
          <w:sz w:val="28"/>
        </w:rPr>
        <w:t xml:space="preserve">  |% көлем      |далған" </w:t>
      </w:r>
      <w:r>
        <w:br/>
      </w:r>
      <w:r>
        <w:rPr>
          <w:rFonts w:ascii="Times New Roman"/>
          <w:b w:val="false"/>
          <w:i w:val="false"/>
          <w:color w:val="000000"/>
          <w:sz w:val="28"/>
        </w:rPr>
        <w:t xml:space="preserve">
______|Мехқоспалар мен |расы, |          | бойынша     |ЖЖМ техни. </w:t>
      </w:r>
      <w:r>
        <w:br/>
      </w:r>
      <w:r>
        <w:rPr>
          <w:rFonts w:ascii="Times New Roman"/>
          <w:b w:val="false"/>
          <w:i w:val="false"/>
          <w:color w:val="000000"/>
          <w:sz w:val="28"/>
        </w:rPr>
        <w:t xml:space="preserve">
Тұнба |  судың мөлшері | </w:t>
      </w:r>
      <w:r>
        <w:rPr>
          <w:rFonts w:ascii="Times New Roman"/>
          <w:b w:val="false"/>
          <w:i w:val="false"/>
          <w:color w:val="000000"/>
          <w:vertAlign w:val="superscript"/>
        </w:rPr>
        <w:t xml:space="preserve">0 </w:t>
      </w:r>
      <w:r>
        <w:rPr>
          <w:rFonts w:ascii="Times New Roman"/>
          <w:b w:val="false"/>
          <w:i w:val="false"/>
          <w:color w:val="000000"/>
          <w:sz w:val="28"/>
        </w:rPr>
        <w:t xml:space="preserve">С    |          |             |гінің қолы </w:t>
      </w:r>
      <w:r>
        <w:br/>
      </w:r>
      <w:r>
        <w:rPr>
          <w:rFonts w:ascii="Times New Roman"/>
          <w:b w:val="false"/>
          <w:i w:val="false"/>
          <w:color w:val="000000"/>
          <w:sz w:val="28"/>
        </w:rPr>
        <w:t xml:space="preserve">
төгіл.|________________|      |          |             | </w:t>
      </w:r>
      <w:r>
        <w:br/>
      </w:r>
      <w:r>
        <w:rPr>
          <w:rFonts w:ascii="Times New Roman"/>
          <w:b w:val="false"/>
          <w:i w:val="false"/>
          <w:color w:val="000000"/>
          <w:sz w:val="28"/>
        </w:rPr>
        <w:t xml:space="preserve">
ген.  |Көзбен |ОСИ     |      |          |             | </w:t>
      </w:r>
      <w:r>
        <w:br/>
      </w:r>
      <w:r>
        <w:rPr>
          <w:rFonts w:ascii="Times New Roman"/>
          <w:b w:val="false"/>
          <w:i w:val="false"/>
          <w:color w:val="000000"/>
          <w:sz w:val="28"/>
        </w:rPr>
        <w:t xml:space="preserve">
Мех.  |шолып  |        |      |          |             | </w:t>
      </w:r>
      <w:r>
        <w:br/>
      </w:r>
      <w:r>
        <w:rPr>
          <w:rFonts w:ascii="Times New Roman"/>
          <w:b w:val="false"/>
          <w:i w:val="false"/>
          <w:color w:val="000000"/>
          <w:sz w:val="28"/>
        </w:rPr>
        <w:t xml:space="preserve">
қоспа.|_______|________|      |          |             | </w:t>
      </w:r>
      <w:r>
        <w:br/>
      </w:r>
      <w:r>
        <w:rPr>
          <w:rFonts w:ascii="Times New Roman"/>
          <w:b w:val="false"/>
          <w:i w:val="false"/>
          <w:color w:val="000000"/>
          <w:sz w:val="28"/>
        </w:rPr>
        <w:t xml:space="preserve">
лары  |Қана.  |Қанағат.|      |          |             | </w:t>
      </w:r>
      <w:r>
        <w:br/>
      </w:r>
      <w:r>
        <w:rPr>
          <w:rFonts w:ascii="Times New Roman"/>
          <w:b w:val="false"/>
          <w:i w:val="false"/>
          <w:color w:val="000000"/>
          <w:sz w:val="28"/>
        </w:rPr>
        <w:t xml:space="preserve">
мен   |ғат.   |        |      |          |             | </w:t>
      </w:r>
      <w:r>
        <w:br/>
      </w:r>
      <w:r>
        <w:rPr>
          <w:rFonts w:ascii="Times New Roman"/>
          <w:b w:val="false"/>
          <w:i w:val="false"/>
          <w:color w:val="000000"/>
          <w:sz w:val="28"/>
        </w:rPr>
        <w:t xml:space="preserve">
су жоқ|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Арнайы көлік тұрағында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Келген. |   Ауаныңылғалдылығы мен   |Тәулігіне 1 рет*|"Құюға </w:t>
      </w:r>
      <w:r>
        <w:br/>
      </w:r>
      <w:r>
        <w:rPr>
          <w:rFonts w:ascii="Times New Roman"/>
          <w:b w:val="false"/>
          <w:i w:val="false"/>
          <w:color w:val="000000"/>
          <w:sz w:val="28"/>
        </w:rPr>
        <w:t xml:space="preserve">
нен     |температурасы күрт өзгерген|________________|жіберуге </w:t>
      </w:r>
      <w:r>
        <w:br/>
      </w:r>
      <w:r>
        <w:rPr>
          <w:rFonts w:ascii="Times New Roman"/>
          <w:b w:val="false"/>
          <w:i w:val="false"/>
          <w:color w:val="000000"/>
          <w:sz w:val="28"/>
        </w:rPr>
        <w:t xml:space="preserve">
кейін   |     жағдайда тұрғанда     |СКҚ сұйықтықтың |рұқсат </w:t>
      </w:r>
      <w:r>
        <w:br/>
      </w:r>
      <w:r>
        <w:rPr>
          <w:rFonts w:ascii="Times New Roman"/>
          <w:b w:val="false"/>
          <w:i w:val="false"/>
          <w:color w:val="000000"/>
          <w:sz w:val="28"/>
        </w:rPr>
        <w:t xml:space="preserve">
________|___________________________|мөлшері, % көлем|беремін". </w:t>
      </w:r>
      <w:r>
        <w:br/>
      </w:r>
      <w:r>
        <w:rPr>
          <w:rFonts w:ascii="Times New Roman"/>
          <w:b w:val="false"/>
          <w:i w:val="false"/>
          <w:color w:val="000000"/>
          <w:sz w:val="28"/>
        </w:rPr>
        <w:t xml:space="preserve">
Мехқос. |Мехқоспалар |Отын  |Отын   |бойынша         |Ауысым </w:t>
      </w:r>
      <w:r>
        <w:br/>
      </w:r>
      <w:r>
        <w:rPr>
          <w:rFonts w:ascii="Times New Roman"/>
          <w:b w:val="false"/>
          <w:i w:val="false"/>
          <w:color w:val="000000"/>
          <w:sz w:val="28"/>
        </w:rPr>
        <w:t xml:space="preserve">
палар   |мен судың   |темпе.|тығыз. |                |басшысының </w:t>
      </w:r>
      <w:r>
        <w:br/>
      </w:r>
      <w:r>
        <w:rPr>
          <w:rFonts w:ascii="Times New Roman"/>
          <w:b w:val="false"/>
          <w:i w:val="false"/>
          <w:color w:val="000000"/>
          <w:sz w:val="28"/>
        </w:rPr>
        <w:t xml:space="preserve">
мен     |мөлшері     |рату. |дығы,  |                |құю </w:t>
      </w:r>
      <w:r>
        <w:br/>
      </w:r>
      <w:r>
        <w:rPr>
          <w:rFonts w:ascii="Times New Roman"/>
          <w:b w:val="false"/>
          <w:i w:val="false"/>
          <w:color w:val="000000"/>
          <w:sz w:val="28"/>
        </w:rPr>
        <w:t xml:space="preserve">
судың   |____________|расы, |г/см </w:t>
      </w:r>
      <w:r>
        <w:rPr>
          <w:rFonts w:ascii="Times New Roman"/>
          <w:b w:val="false"/>
          <w:i w:val="false"/>
          <w:color w:val="000000"/>
          <w:vertAlign w:val="superscript"/>
        </w:rPr>
        <w:t xml:space="preserve">3 </w:t>
      </w:r>
      <w:r>
        <w:rPr>
          <w:rFonts w:ascii="Times New Roman"/>
          <w:b w:val="false"/>
          <w:i w:val="false"/>
          <w:color w:val="000000"/>
          <w:sz w:val="28"/>
        </w:rPr>
        <w:t xml:space="preserve">  |                |бригадасының </w:t>
      </w:r>
      <w:r>
        <w:br/>
      </w:r>
      <w:r>
        <w:rPr>
          <w:rFonts w:ascii="Times New Roman"/>
          <w:b w:val="false"/>
          <w:i w:val="false"/>
          <w:color w:val="000000"/>
          <w:sz w:val="28"/>
        </w:rPr>
        <w:t xml:space="preserve">
мөлшері |Көзбен| ОСИ | </w:t>
      </w:r>
      <w:r>
        <w:rPr>
          <w:rFonts w:ascii="Times New Roman"/>
          <w:b w:val="false"/>
          <w:i w:val="false"/>
          <w:color w:val="000000"/>
          <w:vertAlign w:val="superscript"/>
        </w:rPr>
        <w:t xml:space="preserve">0 </w:t>
      </w:r>
      <w:r>
        <w:rPr>
          <w:rFonts w:ascii="Times New Roman"/>
          <w:b w:val="false"/>
          <w:i w:val="false"/>
          <w:color w:val="000000"/>
          <w:sz w:val="28"/>
        </w:rPr>
        <w:t xml:space="preserve">С    |       |                |қолы </w:t>
      </w:r>
      <w:r>
        <w:br/>
      </w:r>
      <w:r>
        <w:rPr>
          <w:rFonts w:ascii="Times New Roman"/>
          <w:b w:val="false"/>
          <w:i w:val="false"/>
          <w:color w:val="000000"/>
          <w:sz w:val="28"/>
        </w:rPr>
        <w:t xml:space="preserve">
________|шолып |     |      |       |                | </w:t>
      </w:r>
      <w:r>
        <w:br/>
      </w:r>
      <w:r>
        <w:rPr>
          <w:rFonts w:ascii="Times New Roman"/>
          <w:b w:val="false"/>
          <w:i w:val="false"/>
          <w:color w:val="000000"/>
          <w:sz w:val="28"/>
        </w:rPr>
        <w:t xml:space="preserve">
Көзбен  |______|_____|      |       |                | </w:t>
      </w:r>
      <w:r>
        <w:br/>
      </w:r>
      <w:r>
        <w:rPr>
          <w:rFonts w:ascii="Times New Roman"/>
          <w:b w:val="false"/>
          <w:i w:val="false"/>
          <w:color w:val="000000"/>
          <w:sz w:val="28"/>
        </w:rPr>
        <w:t xml:space="preserve">
шолып   |Қана. |Қана.|      |       |                | </w:t>
      </w:r>
      <w:r>
        <w:br/>
      </w:r>
      <w:r>
        <w:rPr>
          <w:rFonts w:ascii="Times New Roman"/>
          <w:b w:val="false"/>
          <w:i w:val="false"/>
          <w:color w:val="000000"/>
          <w:sz w:val="28"/>
        </w:rPr>
        <w:t xml:space="preserve">
________|ғат.  |ғат. |      |       |                | </w:t>
      </w:r>
      <w:r>
        <w:br/>
      </w:r>
      <w:r>
        <w:rPr>
          <w:rFonts w:ascii="Times New Roman"/>
          <w:b w:val="false"/>
          <w:i w:val="false"/>
          <w:color w:val="000000"/>
          <w:sz w:val="28"/>
        </w:rPr>
        <w:t xml:space="preserve">
Қанағат.|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"Тексеру талоны алынып қойылған" ________ __________ 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қызметі - ОҚ тұрағында </w:t>
      </w:r>
    </w:p>
    <w:bookmarkStart w:name="z435" w:id="64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38 Қосымша        </w:t>
      </w:r>
    </w:p>
    <w:bookmarkEnd w:id="644"/>
    <w:p>
      <w:pPr>
        <w:spacing w:after="0"/>
        <w:ind w:left="0"/>
        <w:jc w:val="both"/>
      </w:pPr>
      <w:r>
        <w:rPr>
          <w:rFonts w:ascii="Times New Roman"/>
          <w:b w:val="false"/>
          <w:i w:val="false"/>
          <w:color w:val="000000"/>
          <w:sz w:val="28"/>
        </w:rPr>
        <w:t xml:space="preserve">____________________                  "____" ____________ 20____ж. </w:t>
      </w:r>
      <w:r>
        <w:br/>
      </w:r>
      <w:r>
        <w:rPr>
          <w:rFonts w:ascii="Times New Roman"/>
          <w:b w:val="false"/>
          <w:i w:val="false"/>
          <w:color w:val="000000"/>
          <w:sz w:val="28"/>
        </w:rPr>
        <w:t xml:space="preserve">
(әуе компания атауы) </w:t>
      </w:r>
    </w:p>
    <w:p>
      <w:pPr>
        <w:spacing w:after="0"/>
        <w:ind w:left="0"/>
        <w:jc w:val="left"/>
      </w:pPr>
      <w:r>
        <w:rPr>
          <w:rFonts w:ascii="Times New Roman"/>
          <w:b/>
          <w:i w:val="false"/>
          <w:color w:val="000000"/>
        </w:rPr>
        <w:t xml:space="preserve"> Бақылау талоны N______ </w:t>
      </w:r>
    </w:p>
    <w:p>
      <w:pPr>
        <w:spacing w:after="0"/>
        <w:ind w:left="0"/>
        <w:jc w:val="both"/>
      </w:pPr>
      <w:r>
        <w:rPr>
          <w:rFonts w:ascii="Times New Roman"/>
          <w:b w:val="false"/>
          <w:i w:val="false"/>
          <w:color w:val="000000"/>
          <w:sz w:val="28"/>
        </w:rPr>
        <w:t xml:space="preserve">      __________________________________-ға(ге) МҚ-та N_______ </w:t>
      </w:r>
      <w:r>
        <w:br/>
      </w:r>
      <w:r>
        <w:rPr>
          <w:rFonts w:ascii="Times New Roman"/>
          <w:b w:val="false"/>
          <w:i w:val="false"/>
          <w:color w:val="000000"/>
          <w:sz w:val="28"/>
        </w:rPr>
        <w:t xml:space="preserve">
      авиаотынның (майқоспаның) маркасы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ЖЖМ қоймасында толтырылады | Арнайы көлік тұрағында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Толтыр.|Тығыздық,|"Өнім      |    Тәулігіне 1 рет   |"Құюға </w:t>
      </w:r>
      <w:r>
        <w:br/>
      </w:r>
      <w:r>
        <w:rPr>
          <w:rFonts w:ascii="Times New Roman"/>
          <w:b w:val="false"/>
          <w:i w:val="false"/>
          <w:color w:val="000000"/>
          <w:sz w:val="28"/>
        </w:rPr>
        <w:t xml:space="preserve">
ғаннан |г/см </w:t>
      </w:r>
      <w:r>
        <w:rPr>
          <w:rFonts w:ascii="Times New Roman"/>
          <w:b w:val="false"/>
          <w:i w:val="false"/>
          <w:color w:val="000000"/>
          <w:vertAlign w:val="superscript"/>
        </w:rPr>
        <w:t xml:space="preserve">3 </w:t>
      </w:r>
      <w:r>
        <w:rPr>
          <w:rFonts w:ascii="Times New Roman"/>
          <w:b w:val="false"/>
          <w:i w:val="false"/>
          <w:color w:val="000000"/>
          <w:sz w:val="28"/>
        </w:rPr>
        <w:t xml:space="preserve">    |дайындал.  |______________________|жіберуге </w:t>
      </w:r>
      <w:r>
        <w:br/>
      </w:r>
      <w:r>
        <w:rPr>
          <w:rFonts w:ascii="Times New Roman"/>
          <w:b w:val="false"/>
          <w:i w:val="false"/>
          <w:color w:val="000000"/>
          <w:sz w:val="28"/>
        </w:rPr>
        <w:t xml:space="preserve">
кейін  |         |ған" ЖЖМ   |Механикалық|Судың     |рұқсат </w:t>
      </w:r>
      <w:r>
        <w:br/>
      </w:r>
      <w:r>
        <w:rPr>
          <w:rFonts w:ascii="Times New Roman"/>
          <w:b w:val="false"/>
          <w:i w:val="false"/>
          <w:color w:val="000000"/>
          <w:sz w:val="28"/>
        </w:rPr>
        <w:t xml:space="preserve">
_______|         |технигі    |қоспалардың|мөлшері   |беремін" </w:t>
      </w:r>
      <w:r>
        <w:br/>
      </w:r>
      <w:r>
        <w:rPr>
          <w:rFonts w:ascii="Times New Roman"/>
          <w:b w:val="false"/>
          <w:i w:val="false"/>
          <w:color w:val="000000"/>
          <w:sz w:val="28"/>
        </w:rPr>
        <w:t xml:space="preserve">
Тұнба  |         |(қолы)     |мөлшері    |          |ауысым </w:t>
      </w:r>
      <w:r>
        <w:br/>
      </w:r>
      <w:r>
        <w:rPr>
          <w:rFonts w:ascii="Times New Roman"/>
          <w:b w:val="false"/>
          <w:i w:val="false"/>
          <w:color w:val="000000"/>
          <w:sz w:val="28"/>
        </w:rPr>
        <w:t xml:space="preserve">
төгіл. |         |           |___________|__________|басшысы, </w:t>
      </w:r>
      <w:r>
        <w:br/>
      </w:r>
      <w:r>
        <w:rPr>
          <w:rFonts w:ascii="Times New Roman"/>
          <w:b w:val="false"/>
          <w:i w:val="false"/>
          <w:color w:val="000000"/>
          <w:sz w:val="28"/>
        </w:rPr>
        <w:t xml:space="preserve">
ген. Су|         |           |Қанағат.   |Қанағат.  |бригада </w:t>
      </w:r>
      <w:r>
        <w:br/>
      </w:r>
      <w:r>
        <w:rPr>
          <w:rFonts w:ascii="Times New Roman"/>
          <w:b w:val="false"/>
          <w:i w:val="false"/>
          <w:color w:val="000000"/>
          <w:sz w:val="28"/>
        </w:rPr>
        <w:t xml:space="preserve">
мен    |         |           |           |          |құйғышы </w:t>
      </w:r>
      <w:r>
        <w:br/>
      </w:r>
      <w:r>
        <w:rPr>
          <w:rFonts w:ascii="Times New Roman"/>
          <w:b w:val="false"/>
          <w:i w:val="false"/>
          <w:color w:val="000000"/>
          <w:sz w:val="28"/>
        </w:rPr>
        <w:t xml:space="preserve">
мехқос.|         |           |           |          |(қолы) </w:t>
      </w:r>
      <w:r>
        <w:br/>
      </w:r>
      <w:r>
        <w:rPr>
          <w:rFonts w:ascii="Times New Roman"/>
          <w:b w:val="false"/>
          <w:i w:val="false"/>
          <w:color w:val="000000"/>
          <w:sz w:val="28"/>
        </w:rPr>
        <w:t xml:space="preserve">
палар  |         |           |           |          | </w:t>
      </w:r>
      <w:r>
        <w:br/>
      </w:r>
      <w:r>
        <w:rPr>
          <w:rFonts w:ascii="Times New Roman"/>
          <w:b w:val="false"/>
          <w:i w:val="false"/>
          <w:color w:val="000000"/>
          <w:sz w:val="28"/>
        </w:rPr>
        <w:t xml:space="preserve">
жоқ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 талоны алынған" </w:t>
      </w:r>
      <w:r>
        <w:br/>
      </w:r>
      <w:r>
        <w:rPr>
          <w:rFonts w:ascii="Times New Roman"/>
          <w:b w:val="false"/>
          <w:i w:val="false"/>
          <w:color w:val="000000"/>
          <w:sz w:val="28"/>
        </w:rPr>
        <w:t xml:space="preserve">
      ___________ ____________ _______________ </w:t>
      </w:r>
      <w:r>
        <w:br/>
      </w:r>
      <w:r>
        <w:rPr>
          <w:rFonts w:ascii="Times New Roman"/>
          <w:b w:val="false"/>
          <w:i w:val="false"/>
          <w:color w:val="000000"/>
          <w:sz w:val="28"/>
        </w:rPr>
        <w:t xml:space="preserve">
         күні         қолы         қызметі </w:t>
      </w:r>
    </w:p>
    <w:bookmarkStart w:name="z436" w:id="64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39 қосымша      </w:t>
      </w:r>
    </w:p>
    <w:bookmarkEnd w:id="645"/>
    <w:p>
      <w:pPr>
        <w:spacing w:after="0"/>
        <w:ind w:left="0"/>
        <w:jc w:val="both"/>
      </w:pPr>
      <w:r>
        <w:rPr>
          <w:rFonts w:ascii="Times New Roman"/>
          <w:b w:val="false"/>
          <w:i w:val="false"/>
          <w:color w:val="000000"/>
          <w:sz w:val="28"/>
        </w:rPr>
        <w:t xml:space="preserve">______________________               "___" _____________ 20____ж. </w:t>
      </w:r>
      <w:r>
        <w:br/>
      </w:r>
      <w:r>
        <w:rPr>
          <w:rFonts w:ascii="Times New Roman"/>
          <w:b w:val="false"/>
          <w:i w:val="false"/>
          <w:color w:val="000000"/>
          <w:sz w:val="28"/>
        </w:rPr>
        <w:t xml:space="preserve">
  әуе компания атауы </w:t>
      </w:r>
    </w:p>
    <w:p>
      <w:pPr>
        <w:spacing w:after="0"/>
        <w:ind w:left="0"/>
        <w:jc w:val="left"/>
      </w:pPr>
      <w:r>
        <w:rPr>
          <w:rFonts w:ascii="Times New Roman"/>
          <w:b/>
          <w:i w:val="false"/>
          <w:color w:val="000000"/>
        </w:rPr>
        <w:t xml:space="preserve"> БАҚЫЛАУ ТАЛОНЫ N ____ </w:t>
      </w:r>
    </w:p>
    <w:p>
      <w:pPr>
        <w:spacing w:after="0"/>
        <w:ind w:left="0"/>
        <w:jc w:val="both"/>
      </w:pPr>
      <w:r>
        <w:rPr>
          <w:rFonts w:ascii="Times New Roman"/>
          <w:b w:val="false"/>
          <w:i w:val="false"/>
          <w:color w:val="000000"/>
          <w:sz w:val="28"/>
        </w:rPr>
        <w:t xml:space="preserve">         ________________________-ға(ге) №N ____ ҚА-дан берілген </w:t>
      </w:r>
      <w:r>
        <w:br/>
      </w:r>
      <w:r>
        <w:rPr>
          <w:rFonts w:ascii="Times New Roman"/>
          <w:b w:val="false"/>
          <w:i w:val="false"/>
          <w:color w:val="000000"/>
          <w:sz w:val="28"/>
        </w:rPr>
        <w:t xml:space="preserve">
           авиакеросин маркасы </w:t>
      </w:r>
    </w:p>
    <w:p>
      <w:pPr>
        <w:spacing w:after="0"/>
        <w:ind w:left="0"/>
        <w:jc w:val="both"/>
      </w:pPr>
      <w:r>
        <w:rPr>
          <w:rFonts w:ascii="Times New Roman"/>
          <w:b w:val="false"/>
          <w:i w:val="false"/>
          <w:color w:val="000000"/>
          <w:sz w:val="28"/>
        </w:rPr>
        <w:t xml:space="preserve">                                                       tн.к.р.=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ЖЖМ қоймасында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Ауысым басында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Тұнба      |Отын тығыз.|Отын темпе. |СКҚС мөлшері,  |"Өнім </w:t>
      </w:r>
      <w:r>
        <w:br/>
      </w:r>
      <w:r>
        <w:rPr>
          <w:rFonts w:ascii="Times New Roman"/>
          <w:b w:val="false"/>
          <w:i w:val="false"/>
          <w:color w:val="000000"/>
          <w:sz w:val="28"/>
        </w:rPr>
        <w:t xml:space="preserve">
төгілген.  |дығы, г/см </w:t>
      </w:r>
      <w:r>
        <w:rPr>
          <w:rFonts w:ascii="Times New Roman"/>
          <w:b w:val="false"/>
          <w:i w:val="false"/>
          <w:color w:val="000000"/>
          <w:vertAlign w:val="superscript"/>
        </w:rPr>
        <w:t xml:space="preserve">3 </w:t>
      </w:r>
      <w:r>
        <w:rPr>
          <w:rFonts w:ascii="Times New Roman"/>
          <w:b w:val="false"/>
          <w:i w:val="false"/>
          <w:color w:val="000000"/>
          <w:sz w:val="28"/>
        </w:rPr>
        <w:t xml:space="preserve">|ратурасы,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көлем бойынша|дайындалған" </w:t>
      </w:r>
      <w:r>
        <w:br/>
      </w:r>
      <w:r>
        <w:rPr>
          <w:rFonts w:ascii="Times New Roman"/>
          <w:b w:val="false"/>
          <w:i w:val="false"/>
          <w:color w:val="000000"/>
          <w:sz w:val="28"/>
        </w:rPr>
        <w:t xml:space="preserve">
Су мен     |           |            |               |(ЖЖМ </w:t>
      </w:r>
      <w:r>
        <w:br/>
      </w:r>
      <w:r>
        <w:rPr>
          <w:rFonts w:ascii="Times New Roman"/>
          <w:b w:val="false"/>
          <w:i w:val="false"/>
          <w:color w:val="000000"/>
          <w:sz w:val="28"/>
        </w:rPr>
        <w:t xml:space="preserve">
мехқоспалар|           |            |               |технигінің </w:t>
      </w:r>
      <w:r>
        <w:br/>
      </w:r>
      <w:r>
        <w:rPr>
          <w:rFonts w:ascii="Times New Roman"/>
          <w:b w:val="false"/>
          <w:i w:val="false"/>
          <w:color w:val="000000"/>
          <w:sz w:val="28"/>
        </w:rPr>
        <w:t xml:space="preserve">
   жоқ     |           |            |               |қолы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Арнайы көлік тұрағында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Келгеннен кейін  |Ауа ылғалдылығымен температурасы |"Құюға жіберуге </w:t>
      </w:r>
      <w:r>
        <w:br/>
      </w:r>
      <w:r>
        <w:rPr>
          <w:rFonts w:ascii="Times New Roman"/>
          <w:b w:val="false"/>
          <w:i w:val="false"/>
          <w:color w:val="000000"/>
          <w:sz w:val="28"/>
        </w:rPr>
        <w:t xml:space="preserve">
_________________| күрт өзгерген жағдайда ауысымда |рұқсат беремін" </w:t>
      </w:r>
      <w:r>
        <w:br/>
      </w:r>
      <w:r>
        <w:rPr>
          <w:rFonts w:ascii="Times New Roman"/>
          <w:b w:val="false"/>
          <w:i w:val="false"/>
          <w:color w:val="000000"/>
          <w:sz w:val="28"/>
        </w:rPr>
        <w:t xml:space="preserve">
Мехқоспалар мен  |               1 рет             |ауысым басшысы, </w:t>
      </w:r>
      <w:r>
        <w:br/>
      </w:r>
      <w:r>
        <w:rPr>
          <w:rFonts w:ascii="Times New Roman"/>
          <w:b w:val="false"/>
          <w:i w:val="false"/>
          <w:color w:val="000000"/>
          <w:sz w:val="28"/>
        </w:rPr>
        <w:t xml:space="preserve">
судың гидрант    |_________________________________|бригада құйғышы </w:t>
      </w:r>
      <w:r>
        <w:br/>
      </w:r>
      <w:r>
        <w:rPr>
          <w:rFonts w:ascii="Times New Roman"/>
          <w:b w:val="false"/>
          <w:i w:val="false"/>
          <w:color w:val="000000"/>
          <w:sz w:val="28"/>
        </w:rPr>
        <w:t xml:space="preserve">
бағанасындағы    |Тығыздығы, г/см </w:t>
      </w:r>
      <w:r>
        <w:rPr>
          <w:rFonts w:ascii="Times New Roman"/>
          <w:b w:val="false"/>
          <w:i w:val="false"/>
          <w:color w:val="000000"/>
          <w:vertAlign w:val="superscript"/>
        </w:rPr>
        <w:t xml:space="preserve">3 </w:t>
      </w:r>
      <w:r>
        <w:rPr>
          <w:rFonts w:ascii="Times New Roman"/>
          <w:b w:val="false"/>
          <w:i w:val="false"/>
          <w:color w:val="000000"/>
          <w:sz w:val="28"/>
        </w:rPr>
        <w:t xml:space="preserve">|Отын темпера.   |(қолы) </w:t>
      </w:r>
      <w:r>
        <w:br/>
      </w:r>
      <w:r>
        <w:rPr>
          <w:rFonts w:ascii="Times New Roman"/>
          <w:b w:val="false"/>
          <w:i w:val="false"/>
          <w:color w:val="000000"/>
          <w:sz w:val="28"/>
        </w:rPr>
        <w:t xml:space="preserve">
  мөлшері NN     |                |турасы,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 </w:t>
      </w:r>
      <w:r>
        <w:br/>
      </w:r>
      <w:r>
        <w:rPr>
          <w:rFonts w:ascii="Times New Roman"/>
          <w:b w:val="false"/>
          <w:i w:val="false"/>
          <w:color w:val="000000"/>
          <w:sz w:val="28"/>
        </w:rPr>
        <w:t xml:space="preserve">
_________________|                |                | </w:t>
      </w:r>
      <w:r>
        <w:br/>
      </w:r>
      <w:r>
        <w:rPr>
          <w:rFonts w:ascii="Times New Roman"/>
          <w:b w:val="false"/>
          <w:i w:val="false"/>
          <w:color w:val="000000"/>
          <w:sz w:val="28"/>
        </w:rPr>
        <w:t xml:space="preserve">
Көзбен  |  ОСИ   |                |                | </w:t>
      </w:r>
      <w:r>
        <w:br/>
      </w:r>
      <w:r>
        <w:rPr>
          <w:rFonts w:ascii="Times New Roman"/>
          <w:b w:val="false"/>
          <w:i w:val="false"/>
          <w:color w:val="000000"/>
          <w:sz w:val="28"/>
        </w:rPr>
        <w:t xml:space="preserve">
шолып   |        |                |                | </w:t>
      </w:r>
      <w:r>
        <w:br/>
      </w:r>
      <w:r>
        <w:rPr>
          <w:rFonts w:ascii="Times New Roman"/>
          <w:b w:val="false"/>
          <w:i w:val="false"/>
          <w:color w:val="000000"/>
          <w:sz w:val="28"/>
        </w:rPr>
        <w:t xml:space="preserve">
________|________|                |                | </w:t>
      </w:r>
      <w:r>
        <w:br/>
      </w:r>
      <w:r>
        <w:rPr>
          <w:rFonts w:ascii="Times New Roman"/>
          <w:b w:val="false"/>
          <w:i w:val="false"/>
          <w:color w:val="000000"/>
          <w:sz w:val="28"/>
        </w:rPr>
        <w:t xml:space="preserve">
Қанағат.|Қанағат.|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"Бақылау талоны алынып қойылған" __________ _________ ____________ </w:t>
      </w:r>
      <w:r>
        <w:br/>
      </w:r>
      <w:r>
        <w:rPr>
          <w:rFonts w:ascii="Times New Roman"/>
          <w:b w:val="false"/>
          <w:i w:val="false"/>
          <w:color w:val="000000"/>
          <w:sz w:val="28"/>
        </w:rPr>
        <w:t xml:space="preserve">
                                    қолы       күні      қызметі </w:t>
      </w:r>
    </w:p>
    <w:bookmarkStart w:name="z437" w:id="646"/>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40 Қосымша      </w:t>
      </w:r>
    </w:p>
    <w:bookmarkEnd w:id="646"/>
    <w:p>
      <w:pPr>
        <w:spacing w:after="0"/>
        <w:ind w:left="0"/>
        <w:jc w:val="both"/>
      </w:pPr>
      <w:r>
        <w:rPr>
          <w:rFonts w:ascii="Times New Roman"/>
          <w:b w:val="false"/>
          <w:i w:val="false"/>
          <w:color w:val="000000"/>
          <w:sz w:val="28"/>
        </w:rPr>
        <w:t xml:space="preserve">______________________            "___" _________________ 200____ж. </w:t>
      </w:r>
      <w:r>
        <w:br/>
      </w:r>
      <w:r>
        <w:rPr>
          <w:rFonts w:ascii="Times New Roman"/>
          <w:b w:val="false"/>
          <w:i w:val="false"/>
          <w:color w:val="000000"/>
          <w:sz w:val="28"/>
        </w:rPr>
        <w:t xml:space="preserve">
  әуе компания атауы </w:t>
      </w:r>
    </w:p>
    <w:p>
      <w:pPr>
        <w:spacing w:after="0"/>
        <w:ind w:left="0"/>
        <w:jc w:val="left"/>
      </w:pPr>
      <w:r>
        <w:rPr>
          <w:rFonts w:ascii="Times New Roman"/>
          <w:b/>
          <w:i w:val="false"/>
          <w:color w:val="000000"/>
        </w:rPr>
        <w:t xml:space="preserve"> БАҚЫЛАУ ТАЛОНЫ N _____ </w:t>
      </w:r>
    </w:p>
    <w:p>
      <w:pPr>
        <w:spacing w:after="0"/>
        <w:ind w:left="0"/>
        <w:jc w:val="both"/>
      </w:pPr>
      <w:r>
        <w:rPr>
          <w:rFonts w:ascii="Times New Roman"/>
          <w:b w:val="false"/>
          <w:i w:val="false"/>
          <w:color w:val="000000"/>
          <w:sz w:val="28"/>
        </w:rPr>
        <w:t xml:space="preserve">      __________________-ға(ге) №_______(тұрақты) ҚА-дан берілген </w:t>
      </w:r>
      <w:r>
        <w:br/>
      </w:r>
      <w:r>
        <w:rPr>
          <w:rFonts w:ascii="Times New Roman"/>
          <w:b w:val="false"/>
          <w:i w:val="false"/>
          <w:color w:val="000000"/>
          <w:sz w:val="28"/>
        </w:rPr>
        <w:t xml:space="preserve">
       авиаотын маркасы </w:t>
      </w:r>
    </w:p>
    <w:p>
      <w:pPr>
        <w:spacing w:after="0"/>
        <w:ind w:left="0"/>
        <w:jc w:val="both"/>
      </w:pPr>
      <w:r>
        <w:rPr>
          <w:rFonts w:ascii="Times New Roman"/>
          <w:b w:val="false"/>
          <w:i w:val="false"/>
          <w:color w:val="000000"/>
          <w:sz w:val="28"/>
        </w:rPr>
        <w:t xml:space="preserve">                                                  tн.к.р.=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ЖЖМ қоймасында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Ауысым басында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Тұнба      |Отын тығыз.|Отын темпе. |СКҚС мөлшері,  |"Өнім </w:t>
      </w:r>
      <w:r>
        <w:br/>
      </w:r>
      <w:r>
        <w:rPr>
          <w:rFonts w:ascii="Times New Roman"/>
          <w:b w:val="false"/>
          <w:i w:val="false"/>
          <w:color w:val="000000"/>
          <w:sz w:val="28"/>
        </w:rPr>
        <w:t xml:space="preserve">
төгілген.  |дығы, г/см </w:t>
      </w:r>
      <w:r>
        <w:rPr>
          <w:rFonts w:ascii="Times New Roman"/>
          <w:b w:val="false"/>
          <w:i w:val="false"/>
          <w:color w:val="000000"/>
          <w:vertAlign w:val="superscript"/>
        </w:rPr>
        <w:t xml:space="preserve">3 </w:t>
      </w:r>
      <w:r>
        <w:rPr>
          <w:rFonts w:ascii="Times New Roman"/>
          <w:b w:val="false"/>
          <w:i w:val="false"/>
          <w:color w:val="000000"/>
          <w:sz w:val="28"/>
        </w:rPr>
        <w:t xml:space="preserve">|ратурасы,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көлем бойынша|дайындалған" </w:t>
      </w:r>
      <w:r>
        <w:br/>
      </w:r>
      <w:r>
        <w:rPr>
          <w:rFonts w:ascii="Times New Roman"/>
          <w:b w:val="false"/>
          <w:i w:val="false"/>
          <w:color w:val="000000"/>
          <w:sz w:val="28"/>
        </w:rPr>
        <w:t xml:space="preserve">
Су мен     |           |            |               |(ЖЖМ </w:t>
      </w:r>
      <w:r>
        <w:br/>
      </w:r>
      <w:r>
        <w:rPr>
          <w:rFonts w:ascii="Times New Roman"/>
          <w:b w:val="false"/>
          <w:i w:val="false"/>
          <w:color w:val="000000"/>
          <w:sz w:val="28"/>
        </w:rPr>
        <w:t xml:space="preserve">
мехқоспалар|           |            |               |технигінің </w:t>
      </w:r>
      <w:r>
        <w:br/>
      </w:r>
      <w:r>
        <w:rPr>
          <w:rFonts w:ascii="Times New Roman"/>
          <w:b w:val="false"/>
          <w:i w:val="false"/>
          <w:color w:val="000000"/>
          <w:sz w:val="28"/>
        </w:rPr>
        <w:t xml:space="preserve">
   жоқ     |           |            |               |қолы)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Ұшу алаңында толтырылады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Ауысым басында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Мехқоспалар   |  Тәулі.|Ауа ылғалдылығымен |"Құюға жіберуге </w:t>
      </w:r>
      <w:r>
        <w:br/>
      </w:r>
      <w:r>
        <w:rPr>
          <w:rFonts w:ascii="Times New Roman"/>
          <w:b w:val="false"/>
          <w:i w:val="false"/>
          <w:color w:val="000000"/>
          <w:sz w:val="28"/>
        </w:rPr>
        <w:t xml:space="preserve">
       мен       |  гіне  |температурасы күрт |рұқсат беремін" </w:t>
      </w:r>
      <w:r>
        <w:br/>
      </w:r>
      <w:r>
        <w:rPr>
          <w:rFonts w:ascii="Times New Roman"/>
          <w:b w:val="false"/>
          <w:i w:val="false"/>
          <w:color w:val="000000"/>
          <w:sz w:val="28"/>
        </w:rPr>
        <w:t xml:space="preserve">
      судың      |  1 рет |өзгерген жағдайда  |ауысым басшысы, </w:t>
      </w:r>
      <w:r>
        <w:br/>
      </w:r>
      <w:r>
        <w:rPr>
          <w:rFonts w:ascii="Times New Roman"/>
          <w:b w:val="false"/>
          <w:i w:val="false"/>
          <w:color w:val="000000"/>
          <w:sz w:val="28"/>
        </w:rPr>
        <w:t xml:space="preserve">
    гидрант      |________|  ауысымда 1 рет   |бригада құйғышы </w:t>
      </w:r>
      <w:r>
        <w:br/>
      </w:r>
      <w:r>
        <w:rPr>
          <w:rFonts w:ascii="Times New Roman"/>
          <w:b w:val="false"/>
          <w:i w:val="false"/>
          <w:color w:val="000000"/>
          <w:sz w:val="28"/>
        </w:rPr>
        <w:t xml:space="preserve">
  бағанасындағы  |СКҚС    |___________________|(қолы) </w:t>
      </w:r>
      <w:r>
        <w:br/>
      </w:r>
      <w:r>
        <w:rPr>
          <w:rFonts w:ascii="Times New Roman"/>
          <w:b w:val="false"/>
          <w:i w:val="false"/>
          <w:color w:val="000000"/>
          <w:sz w:val="28"/>
        </w:rPr>
        <w:t xml:space="preserve">
    мөлшері NN   |мөлшері,|Тығыз|Отын темпе.  | </w:t>
      </w:r>
      <w:r>
        <w:br/>
      </w:r>
      <w:r>
        <w:rPr>
          <w:rFonts w:ascii="Times New Roman"/>
          <w:b w:val="false"/>
          <w:i w:val="false"/>
          <w:color w:val="000000"/>
          <w:sz w:val="28"/>
        </w:rPr>
        <w:t xml:space="preserve">
_________________|% көлем |дығы,|ратурасы,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 </w:t>
      </w:r>
      <w:r>
        <w:br/>
      </w:r>
      <w:r>
        <w:rPr>
          <w:rFonts w:ascii="Times New Roman"/>
          <w:b w:val="false"/>
          <w:i w:val="false"/>
          <w:color w:val="000000"/>
          <w:sz w:val="28"/>
        </w:rPr>
        <w:t xml:space="preserve">
Көзбен  |  ОСИ   |бойынша |г/см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шолып   |        |        |     |             | </w:t>
      </w:r>
      <w:r>
        <w:br/>
      </w:r>
      <w:r>
        <w:rPr>
          <w:rFonts w:ascii="Times New Roman"/>
          <w:b w:val="false"/>
          <w:i w:val="false"/>
          <w:color w:val="000000"/>
          <w:sz w:val="28"/>
        </w:rPr>
        <w:t xml:space="preserve">
________|________|        |     |             | </w:t>
      </w:r>
      <w:r>
        <w:br/>
      </w:r>
      <w:r>
        <w:rPr>
          <w:rFonts w:ascii="Times New Roman"/>
          <w:b w:val="false"/>
          <w:i w:val="false"/>
          <w:color w:val="000000"/>
          <w:sz w:val="28"/>
        </w:rPr>
        <w:t xml:space="preserve">
Қанағат.|Қанағат.|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"Бақылау талоны алынып қойылған" __________ _________ ____________ </w:t>
      </w:r>
      <w:r>
        <w:br/>
      </w:r>
      <w:r>
        <w:rPr>
          <w:rFonts w:ascii="Times New Roman"/>
          <w:b w:val="false"/>
          <w:i w:val="false"/>
          <w:color w:val="000000"/>
          <w:sz w:val="28"/>
        </w:rPr>
        <w:t xml:space="preserve">
                                    қолы       күні      қызметі </w:t>
      </w:r>
    </w:p>
    <w:bookmarkStart w:name="z438" w:id="647"/>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41 қосымша        </w:t>
      </w:r>
    </w:p>
    <w:bookmarkEnd w:id="647"/>
    <w:p>
      <w:pPr>
        <w:spacing w:after="0"/>
        <w:ind w:left="0"/>
        <w:jc w:val="both"/>
      </w:pPr>
      <w:r>
        <w:rPr>
          <w:rFonts w:ascii="Times New Roman"/>
          <w:b w:val="false"/>
          <w:i w:val="false"/>
          <w:color w:val="000000"/>
          <w:sz w:val="28"/>
        </w:rPr>
        <w:t xml:space="preserve">                                                Форма N 2 </w:t>
      </w:r>
    </w:p>
    <w:p>
      <w:pPr>
        <w:spacing w:after="0"/>
        <w:ind w:left="0"/>
        <w:jc w:val="both"/>
      </w:pPr>
      <w:r>
        <w:rPr>
          <w:rFonts w:ascii="Times New Roman"/>
          <w:b w:val="false"/>
          <w:i w:val="false"/>
          <w:color w:val="000000"/>
          <w:sz w:val="28"/>
        </w:rPr>
        <w:t xml:space="preserve">      ЖЖМ зертханасы______________________________________________ </w:t>
      </w:r>
      <w:r>
        <w:br/>
      </w:r>
      <w:r>
        <w:rPr>
          <w:rFonts w:ascii="Times New Roman"/>
          <w:b w:val="false"/>
          <w:i w:val="false"/>
          <w:color w:val="000000"/>
          <w:sz w:val="28"/>
        </w:rPr>
        <w:t xml:space="preserve">
                                "ЖЖМ ұйымы" атауы  </w:t>
      </w:r>
    </w:p>
    <w:p>
      <w:pPr>
        <w:spacing w:after="0"/>
        <w:ind w:left="0"/>
        <w:jc w:val="left"/>
      </w:pPr>
      <w:r>
        <w:rPr>
          <w:rFonts w:ascii="Times New Roman"/>
          <w:b/>
          <w:i w:val="false"/>
          <w:color w:val="000000"/>
        </w:rPr>
        <w:t xml:space="preserve"> АНАЛИЗ </w:t>
      </w:r>
    </w:p>
    <w:p>
      <w:pPr>
        <w:spacing w:after="0"/>
        <w:ind w:left="0"/>
        <w:jc w:val="both"/>
      </w:pPr>
      <w:r>
        <w:rPr>
          <w:rFonts w:ascii="Times New Roman"/>
          <w:b w:val="false"/>
          <w:i w:val="false"/>
          <w:color w:val="000000"/>
          <w:sz w:val="28"/>
        </w:rPr>
        <w:t xml:space="preserve">      N___ авиа ЖЖМ сапасының көрсеткіштері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авиа ЖЖМ сынаманың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сынаманы іріктеу актісінің нөмірі мен күні, іріктеу орны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сынаманың іріктеуін орындаған әуекомпания қызметі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Сапа көрсеткіштер тізімі   |       Анализ нәтижелері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ЖЖМ зертханасы өткізген           Зертханада алынған анализ </w:t>
      </w:r>
      <w:r>
        <w:br/>
      </w:r>
      <w:r>
        <w:rPr>
          <w:rFonts w:ascii="Times New Roman"/>
          <w:b w:val="false"/>
          <w:i w:val="false"/>
          <w:color w:val="000000"/>
          <w:sz w:val="28"/>
        </w:rPr>
        <w:t xml:space="preserve">
анализдердің сапа                 нәтижелері көрсетіледі </w:t>
      </w:r>
      <w:r>
        <w:br/>
      </w:r>
      <w:r>
        <w:rPr>
          <w:rFonts w:ascii="Times New Roman"/>
          <w:b w:val="false"/>
          <w:i w:val="false"/>
          <w:color w:val="000000"/>
          <w:sz w:val="28"/>
        </w:rPr>
        <w:t xml:space="preserve">
көрсеткіштерінің тізімі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Анализ өткізілді " "________________20___ж. </w:t>
      </w:r>
    </w:p>
    <w:p>
      <w:pPr>
        <w:spacing w:after="0"/>
        <w:ind w:left="0"/>
        <w:jc w:val="both"/>
      </w:pPr>
      <w:r>
        <w:rPr>
          <w:rFonts w:ascii="Times New Roman"/>
          <w:b w:val="false"/>
          <w:i w:val="false"/>
          <w:color w:val="000000"/>
          <w:sz w:val="28"/>
        </w:rPr>
        <w:t xml:space="preserve">      ЖЖМ зертханасының басқарушы-инженері ____________________ </w:t>
      </w:r>
      <w:r>
        <w:br/>
      </w:r>
      <w:r>
        <w:rPr>
          <w:rFonts w:ascii="Times New Roman"/>
          <w:b w:val="false"/>
          <w:i w:val="false"/>
          <w:color w:val="000000"/>
          <w:sz w:val="28"/>
        </w:rPr>
        <w:t xml:space="preserve">
      Орындаушылар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p>
    <w:bookmarkStart w:name="z439" w:id="648"/>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42 қосымша        </w:t>
      </w:r>
    </w:p>
    <w:bookmarkEnd w:id="648"/>
    <w:p>
      <w:pPr>
        <w:spacing w:after="0"/>
        <w:ind w:left="0"/>
        <w:jc w:val="left"/>
      </w:pPr>
      <w:r>
        <w:rPr>
          <w:rFonts w:ascii="Times New Roman"/>
          <w:b/>
          <w:i w:val="false"/>
          <w:color w:val="000000"/>
        </w:rPr>
        <w:t xml:space="preserve"> Авиациялық оқиғаларда немесе қақтығыстарда ӘК </w:t>
      </w:r>
      <w:r>
        <w:br/>
      </w:r>
      <w:r>
        <w:rPr>
          <w:rFonts w:ascii="Times New Roman"/>
          <w:b/>
          <w:i w:val="false"/>
          <w:color w:val="000000"/>
        </w:rPr>
        <w:t xml:space="preserve">
жүйелеріндегі агрегаттар мен бөлшектерден авиа ЖЖМ, </w:t>
      </w:r>
      <w:r>
        <w:br/>
      </w:r>
      <w:r>
        <w:rPr>
          <w:rFonts w:ascii="Times New Roman"/>
          <w:b/>
          <w:i w:val="false"/>
          <w:color w:val="000000"/>
        </w:rPr>
        <w:t xml:space="preserve">
жауын-шашындар мен сынамаларының іріктеуі бойынша </w:t>
      </w:r>
      <w:r>
        <w:br/>
      </w:r>
      <w:r>
        <w:rPr>
          <w:rFonts w:ascii="Times New Roman"/>
          <w:b/>
          <w:i w:val="false"/>
          <w:color w:val="000000"/>
        </w:rPr>
        <w:t xml:space="preserve">
әдістемелік нұсқаулары </w:t>
      </w:r>
    </w:p>
    <w:p>
      <w:pPr>
        <w:spacing w:after="0"/>
        <w:ind w:left="0"/>
        <w:jc w:val="both"/>
      </w:pPr>
      <w:r>
        <w:rPr>
          <w:rFonts w:ascii="Times New Roman"/>
          <w:b/>
          <w:i w:val="false"/>
          <w:color w:val="000000"/>
          <w:sz w:val="28"/>
        </w:rPr>
        <w:t xml:space="preserve">       1. Жалпы ережелер </w:t>
      </w:r>
      <w:r>
        <w:br/>
      </w:r>
      <w:r>
        <w:rPr>
          <w:rFonts w:ascii="Times New Roman"/>
          <w:b w:val="false"/>
          <w:i w:val="false"/>
          <w:color w:val="000000"/>
          <w:sz w:val="28"/>
        </w:rPr>
        <w:t xml:space="preserve">
      1. Анализге жіберілетен авиа ЖЖМ сынамалары тұтынушы ұйымда олардың өткізу бүкіл кезеңдерін сипаттау керек. Авиа ЖЖМ сынамаларын іріктеу орны және зерттеулердің бас орындаушы-ұйымы нақты авиациялық оқиғаны немесе қақтығысты тергеу үшін тағайындалған комиссиямен анықталады. Егер тергеу комиссия тағайындалмаса, бұл сұрақтар әке компаниясы басшысымен шешіледі. </w:t>
      </w:r>
      <w:r>
        <w:br/>
      </w:r>
      <w:r>
        <w:rPr>
          <w:rFonts w:ascii="Times New Roman"/>
          <w:b w:val="false"/>
          <w:i w:val="false"/>
          <w:color w:val="000000"/>
          <w:sz w:val="28"/>
        </w:rPr>
        <w:t xml:space="preserve">
      2. Комиссия жұмысында авиа ЖЖМ сынамаларын іріктеу орындарын анықтауында және іріктеудің өзінде отынмен қамтамасыз ететін ұйым маманының (инженердің) қатысуы міндетті. </w:t>
      </w:r>
      <w:r>
        <w:br/>
      </w:r>
      <w:r>
        <w:rPr>
          <w:rFonts w:ascii="Times New Roman"/>
          <w:b w:val="false"/>
          <w:i w:val="false"/>
          <w:color w:val="000000"/>
          <w:sz w:val="28"/>
        </w:rPr>
        <w:t xml:space="preserve">
      3. ӘК жүйелерінен авиа ЖЖМ сынамаларын іріктеу авиациялық техникпен отынмен қамтамасыз ететін ұйым маманының (инженер) бар болуында, ал ЖЖМ сақталатын жердегі отынмен қамтамасыз ететін жүйелерінен ыдыстан немесе отынмен қамтамасыз ететін ұйым технигімен орындалады. </w:t>
      </w:r>
      <w:r>
        <w:br/>
      </w:r>
      <w:r>
        <w:rPr>
          <w:rFonts w:ascii="Times New Roman"/>
          <w:b w:val="false"/>
          <w:i w:val="false"/>
          <w:color w:val="000000"/>
          <w:sz w:val="28"/>
        </w:rPr>
        <w:t xml:space="preserve">
      4. Қазақстан Республикасы Азаматтық Авиациясы масштабында ақпаратты сақтау мен өңдеу үшін және қақтығыс пен АО себептері туралы қорытындыны жасауға рұқсат етілетін көлемінде зерттеулердің өндіруін қамтамасыз ететін, азаматтық әуе кемелерімен авиациялық оқиғаларды тергеу туралы ережемен бас ұйым. Қазақстан Республикасы КжКМ азаматтық авиация Комитеті авиабақылауы бойынша бас инспекциясының авиациялық қауіпсіздік бөлімі ұсынылған. </w:t>
      </w:r>
      <w:r>
        <w:br/>
      </w:r>
      <w:r>
        <w:rPr>
          <w:rFonts w:ascii="Times New Roman"/>
          <w:b w:val="false"/>
          <w:i w:val="false"/>
          <w:color w:val="000000"/>
          <w:sz w:val="28"/>
        </w:rPr>
        <w:t xml:space="preserve">
      5. ӘК жүйелерінен іріктеп алынған сынамалар мен үлгілердің анализдері мақсаты авиа ЖЖМ маркасының сәйкестігі, жүйелерде орналасқан авиаЖЖМ тазалығын деңгейін анықтау және сапасы ара-қатынастығы ӘК жүйелерін техникалық қамтамасыз ету бойынша регламенттік жұмыстардың орындалу толықтығын анықтау үшін құйылған авиа ЖЖМ сапасы және нормативтерімен авиа ЖЖМ нақты түрлері үшін белгіленгендерімен болып табылады. </w:t>
      </w:r>
      <w:r>
        <w:br/>
      </w:r>
      <w:r>
        <w:rPr>
          <w:rFonts w:ascii="Times New Roman"/>
          <w:b w:val="false"/>
          <w:i w:val="false"/>
          <w:color w:val="000000"/>
          <w:sz w:val="28"/>
        </w:rPr>
        <w:t xml:space="preserve">
      6. Май құю құралдарынан сұрыпталған авиа ЖЖМ сынамалары анализінің мақсаты өнім маркасын идентификациялау, өнімге НТД талаптарына олардың сапасының сәйкестігін орнату және ӘК май құюына авиа ЖЖМ беру дайындық технологиясын орындау толықтығы. </w:t>
      </w:r>
      <w:r>
        <w:br/>
      </w:r>
      <w:r>
        <w:rPr>
          <w:rFonts w:ascii="Times New Roman"/>
          <w:b w:val="false"/>
          <w:i w:val="false"/>
          <w:color w:val="000000"/>
          <w:sz w:val="28"/>
        </w:rPr>
        <w:t xml:space="preserve">
      7. АО немесе қақтығыстардың себептерін анықтауында ӘК-ден олардың ӘК май құю үшін пайдаланылған жердегі май құю құралдарынан ӘК май құюға өнімдер дайындығының деңгейін және толықтығын бағалау үшін сынамаларында іріктеп алуға ұсынылады: </w:t>
      </w:r>
      <w:r>
        <w:br/>
      </w:r>
      <w:r>
        <w:rPr>
          <w:rFonts w:ascii="Times New Roman"/>
          <w:b w:val="false"/>
          <w:i w:val="false"/>
          <w:color w:val="000000"/>
          <w:sz w:val="28"/>
        </w:rPr>
        <w:t xml:space="preserve">
      1) тұрақталған ағында НЗ немесе РП май құю құралдарынан; </w:t>
      </w:r>
      <w:r>
        <w:br/>
      </w:r>
      <w:r>
        <w:rPr>
          <w:rFonts w:ascii="Times New Roman"/>
          <w:b w:val="false"/>
          <w:i w:val="false"/>
          <w:color w:val="000000"/>
          <w:sz w:val="28"/>
        </w:rPr>
        <w:t xml:space="preserve">
      2) бойлер немесе МҚ тарататын кранынан авиамайлар; </w:t>
      </w:r>
      <w:r>
        <w:br/>
      </w:r>
      <w:r>
        <w:rPr>
          <w:rFonts w:ascii="Times New Roman"/>
          <w:b w:val="false"/>
          <w:i w:val="false"/>
          <w:color w:val="000000"/>
          <w:sz w:val="28"/>
        </w:rPr>
        <w:t xml:space="preserve">
      3) май құю агрегаттарының тарату желісінен гидрожүйелері үшін жұмыс сұйықтығы; </w:t>
      </w:r>
      <w:r>
        <w:br/>
      </w:r>
      <w:r>
        <w:rPr>
          <w:rFonts w:ascii="Times New Roman"/>
          <w:b w:val="false"/>
          <w:i w:val="false"/>
          <w:color w:val="000000"/>
          <w:sz w:val="28"/>
        </w:rPr>
        <w:t xml:space="preserve">
      4) шығын кіші бактан немесе сақтау резервуарынан жұмыс сұйықтығы. </w:t>
      </w:r>
    </w:p>
    <w:p>
      <w:pPr>
        <w:spacing w:after="0"/>
        <w:ind w:left="0"/>
        <w:jc w:val="both"/>
      </w:pPr>
      <w:r>
        <w:rPr>
          <w:rFonts w:ascii="Times New Roman"/>
          <w:b/>
          <w:i w:val="false"/>
          <w:color w:val="000000"/>
          <w:sz w:val="28"/>
        </w:rPr>
        <w:t xml:space="preserve">       2. Авиа ЖЖМ, жауын-шашын, шөгінділер сынамаларын сұрыптау </w:t>
      </w:r>
      <w:r>
        <w:br/>
      </w:r>
      <w:r>
        <w:rPr>
          <w:rFonts w:ascii="Times New Roman"/>
          <w:b w:val="false"/>
          <w:i w:val="false"/>
          <w:color w:val="000000"/>
          <w:sz w:val="28"/>
        </w:rPr>
        <w:t xml:space="preserve">
      8. Осы қосымша тарауында АО немесе ӘК-ден қақтығыстарының себептерін тергеуге байланысты май құю және сақтау құралдарынан қажеттілігінде, ӘК жүйелерінен сынамаларды сұрыптау ерекшелігі баяндалған: </w:t>
      </w:r>
      <w:r>
        <w:br/>
      </w:r>
      <w:r>
        <w:rPr>
          <w:rFonts w:ascii="Times New Roman"/>
          <w:b w:val="false"/>
          <w:i w:val="false"/>
          <w:color w:val="000000"/>
          <w:sz w:val="28"/>
        </w:rPr>
        <w:t xml:space="preserve">
      1) әр кездерде авиа ЖЖМ сынамалары ЖЖМ тұтынушы зертханасымен дайындалған ыдысқа іріктелінуі керек, ол туралы сынамалар іріктеу актінің бланк формасында жазылады; </w:t>
      </w:r>
      <w:r>
        <w:br/>
      </w:r>
      <w:r>
        <w:rPr>
          <w:rFonts w:ascii="Times New Roman"/>
          <w:b w:val="false"/>
          <w:i w:val="false"/>
          <w:color w:val="000000"/>
          <w:sz w:val="28"/>
        </w:rPr>
        <w:t xml:space="preserve">
      2) сынамалардың іріктеуі сынаманы іріктеу орнынан ластықтарды (механикалық қоспалар мен сулардың) жою үшін тұндыруды төгуден кейін іріктеп алынады; </w:t>
      </w:r>
      <w:r>
        <w:br/>
      </w:r>
      <w:r>
        <w:rPr>
          <w:rFonts w:ascii="Times New Roman"/>
          <w:b w:val="false"/>
          <w:i w:val="false"/>
          <w:color w:val="000000"/>
          <w:sz w:val="28"/>
        </w:rPr>
        <w:t xml:space="preserve">
      3) авиа ЖЖМ іріктелген сынамалары көлемі осы Ереженің талаптарына сәйкес болуы керек. Бұл сандарда сынамаларды іріктеу техникалық мүмкінсіздігінде актте болуы керек; </w:t>
      </w:r>
      <w:r>
        <w:br/>
      </w:r>
      <w:r>
        <w:rPr>
          <w:rFonts w:ascii="Times New Roman"/>
          <w:b w:val="false"/>
          <w:i w:val="false"/>
          <w:color w:val="000000"/>
          <w:sz w:val="28"/>
        </w:rPr>
        <w:t xml:space="preserve">
      4) оларды орындауға рұқсат етілмеген себептер, іріктелген сынамалардың нақты саны және сынама іріктеудің нақты технологиясының ерекшелігі белгіленеді; </w:t>
      </w:r>
      <w:r>
        <w:br/>
      </w:r>
      <w:r>
        <w:rPr>
          <w:rFonts w:ascii="Times New Roman"/>
          <w:b w:val="false"/>
          <w:i w:val="false"/>
          <w:color w:val="000000"/>
          <w:sz w:val="28"/>
        </w:rPr>
        <w:t xml:space="preserve">
      5) егер агрегаттағы авиа ЖЖМ қалдығы 0,5 л-ден көп болмаса, онда ол толық төгіледі, ол туралы іріктеу актісіне қол қойылады; </w:t>
      </w:r>
      <w:r>
        <w:br/>
      </w:r>
      <w:r>
        <w:rPr>
          <w:rFonts w:ascii="Times New Roman"/>
          <w:b w:val="false"/>
          <w:i w:val="false"/>
          <w:color w:val="000000"/>
          <w:sz w:val="28"/>
        </w:rPr>
        <w:t xml:space="preserve">
      6) ӘК сүзгі бөлшектерін түсіргенде авиа ЖЖМ сүзгі блоктарынан толық төгіледі және оларда жиналған ластықтардың табиғатын зерттеу үшін қолданылады; </w:t>
      </w:r>
      <w:r>
        <w:br/>
      </w:r>
      <w:r>
        <w:rPr>
          <w:rFonts w:ascii="Times New Roman"/>
          <w:b w:val="false"/>
          <w:i w:val="false"/>
          <w:color w:val="000000"/>
          <w:sz w:val="28"/>
        </w:rPr>
        <w:t xml:space="preserve">
      7) ӘК жүйелерінде тұрған авиа ЖЖМ-дағы болуы мен ластықтардың табиғатын анықтау үшін нүктелік сынама тұндыруды алдын-ала төгусіз 0,5 дм </w:t>
      </w:r>
      <w:r>
        <w:rPr>
          <w:rFonts w:ascii="Times New Roman"/>
          <w:b w:val="false"/>
          <w:i w:val="false"/>
          <w:color w:val="000000"/>
          <w:vertAlign w:val="superscript"/>
        </w:rPr>
        <w:t xml:space="preserve">3 </w:t>
      </w:r>
      <w:r>
        <w:rPr>
          <w:rFonts w:ascii="Times New Roman"/>
          <w:b w:val="false"/>
          <w:i w:val="false"/>
          <w:color w:val="000000"/>
          <w:sz w:val="28"/>
        </w:rPr>
        <w:t xml:space="preserve">санында іріктеліп алынады; </w:t>
      </w:r>
      <w:r>
        <w:br/>
      </w:r>
      <w:r>
        <w:rPr>
          <w:rFonts w:ascii="Times New Roman"/>
          <w:b w:val="false"/>
          <w:i w:val="false"/>
          <w:color w:val="000000"/>
          <w:sz w:val="28"/>
        </w:rPr>
        <w:t xml:space="preserve">
      8) біріктірген сынаманың құрастыруында авиа ЖЖМ ӘК жүйелері бактарынан нүктелік сынамалар іріктелінбейді, осы Ережемен белгіленген сандарында авиа ЖЖМ жалпы ыдысқа төгілу орындалады немесе ол жоқ болса, кішкене ыдысқа (бөлек бөтелкелерге) олардың этикеткаларында 1, 2, 3 порциялары белгілер қойылады; </w:t>
      </w:r>
      <w:r>
        <w:br/>
      </w:r>
      <w:r>
        <w:rPr>
          <w:rFonts w:ascii="Times New Roman"/>
          <w:b w:val="false"/>
          <w:i w:val="false"/>
          <w:color w:val="000000"/>
          <w:sz w:val="28"/>
        </w:rPr>
        <w:t xml:space="preserve">
      9) экстремаль жағдайларда оқиға орнына білікті қызметкерлердің келуінше авиа ЖЖМ жүйелерінен ағу болғанда сондай мүмкіндік болатын төгіліп жатқан өнімнің жиналуы қамтамасыз етілуі керек. Сонда мүмкіндігінше, авиа ЖЖМ бірінші порциясымен өнім жиналатын ыдысты шаю керек. Жиналған өнімнен сынамаларды іріктеу және сынамалар ынтығының құрастырылуы тергеу бойынша комиссиясымен белгіленген тәртіппен орындалады; </w:t>
      </w:r>
      <w:r>
        <w:br/>
      </w:r>
      <w:r>
        <w:rPr>
          <w:rFonts w:ascii="Times New Roman"/>
          <w:b w:val="false"/>
          <w:i w:val="false"/>
          <w:color w:val="000000"/>
          <w:sz w:val="28"/>
        </w:rPr>
        <w:t xml:space="preserve">
      10) тұнба мен шөгінділер табылған отын, май және гидравликалық жүйелерінен сүзгілер зерттеулер жүргізілгенше ПКФ құрылғыдағы тексеріске жуылуға тартылмайды да, зерттеуге жіберіледі. Кейін қосымша ластанғаннан қорғау үшін ластық жеңіл ұшатын компоненттердің булануын болдырмау үшін сүзгі бөлшектері мөр басылған герметикалық ыдысқа (полиэтилен қапқа) буып түйіледі; </w:t>
      </w:r>
      <w:r>
        <w:br/>
      </w:r>
      <w:r>
        <w:rPr>
          <w:rFonts w:ascii="Times New Roman"/>
          <w:b w:val="false"/>
          <w:i w:val="false"/>
          <w:color w:val="000000"/>
          <w:sz w:val="28"/>
        </w:rPr>
        <w:t xml:space="preserve">
      11) майлау сынамаларын іріктеуде оның қасиеттерінің өзгеруін болдырмау үшін термикалық және механикалық әсерінен аулақ болу керек; </w:t>
      </w:r>
      <w:r>
        <w:br/>
      </w:r>
      <w:r>
        <w:rPr>
          <w:rFonts w:ascii="Times New Roman"/>
          <w:b w:val="false"/>
          <w:i w:val="false"/>
          <w:color w:val="000000"/>
          <w:sz w:val="28"/>
        </w:rPr>
        <w:t xml:space="preserve">
      12) тұнбалар, шөгінділер, майлау сынамаларының агрегаттар бөлшектері бетінен іріктеуі бөлшек бетінің тұтастылығын бұзбайтын және шөгінді мен авиа ЖЖм компоненттерімен байланыспайтын әртүрлі аспаппен (құраммен) (қалауынша пластмас, ағаштың қатты сорттарынан) орындалу керек. Мүмкіндік болса (яғни, кіші мөлшерлі бөлшек), шөгіндісі бар бөлшекті зерттеуге жіберу керек, пленкамен қорғап қоршаған ортадан полиэтилен пленкамен ластықтардың тиуін оны полиэтилен. Орап байлану және мөрбасылуы керек. </w:t>
      </w:r>
    </w:p>
    <w:p>
      <w:pPr>
        <w:spacing w:after="0"/>
        <w:ind w:left="0"/>
        <w:jc w:val="both"/>
      </w:pPr>
      <w:r>
        <w:rPr>
          <w:rFonts w:ascii="Times New Roman"/>
          <w:b/>
          <w:i w:val="false"/>
          <w:color w:val="000000"/>
          <w:sz w:val="28"/>
        </w:rPr>
        <w:t xml:space="preserve">       3. Авиа ЖЖМ сынамаларына құжаттамаларды ресімдеу </w:t>
      </w:r>
      <w:r>
        <w:br/>
      </w:r>
      <w:r>
        <w:rPr>
          <w:rFonts w:ascii="Times New Roman"/>
          <w:b w:val="false"/>
          <w:i w:val="false"/>
          <w:color w:val="000000"/>
          <w:sz w:val="28"/>
        </w:rPr>
        <w:t xml:space="preserve">
      9. Сынамалар іріктелуі тергеу жөнінде комиссия істерінде болатын актімен ресімделеді. Акт қалыптасқан түр бойынша құрастырылады. Сынамаларды іріктеуге акт көшірмесі зерттеуді жүргізетін ұйымға жіберіледі. </w:t>
      </w:r>
      <w:r>
        <w:br/>
      </w:r>
      <w:r>
        <w:rPr>
          <w:rFonts w:ascii="Times New Roman"/>
          <w:b w:val="false"/>
          <w:i w:val="false"/>
          <w:color w:val="000000"/>
          <w:sz w:val="28"/>
        </w:rPr>
        <w:t xml:space="preserve">
      10. Авиа ЖЖМ сынамасы ыдысына (бөтелкелерде) көрсетілген: </w:t>
      </w:r>
      <w:r>
        <w:br/>
      </w:r>
      <w:r>
        <w:rPr>
          <w:rFonts w:ascii="Times New Roman"/>
          <w:b w:val="false"/>
          <w:i w:val="false"/>
          <w:color w:val="000000"/>
          <w:sz w:val="28"/>
        </w:rPr>
        <w:t xml:space="preserve">
      1) авиа ЖЖМ атауы, оның түрі (маркасы); </w:t>
      </w:r>
      <w:r>
        <w:br/>
      </w:r>
      <w:r>
        <w:rPr>
          <w:rFonts w:ascii="Times New Roman"/>
          <w:b w:val="false"/>
          <w:i w:val="false"/>
          <w:color w:val="000000"/>
          <w:sz w:val="28"/>
        </w:rPr>
        <w:t xml:space="preserve">
      2) ӘК түрі мен нөмірі, авиа ЖЖМ сынамасы алынған қозғалтқыш немесе агрегат нөмірі; </w:t>
      </w:r>
      <w:r>
        <w:br/>
      </w:r>
      <w:r>
        <w:rPr>
          <w:rFonts w:ascii="Times New Roman"/>
          <w:b w:val="false"/>
          <w:i w:val="false"/>
          <w:color w:val="000000"/>
          <w:sz w:val="28"/>
        </w:rPr>
        <w:t xml:space="preserve">
      3) сынама іріктеу күні, сынамаларды алған адамдардың фамилиясы мен қолы. </w:t>
      </w:r>
      <w:r>
        <w:br/>
      </w:r>
      <w:r>
        <w:rPr>
          <w:rFonts w:ascii="Times New Roman"/>
          <w:b w:val="false"/>
          <w:i w:val="false"/>
          <w:color w:val="000000"/>
          <w:sz w:val="28"/>
        </w:rPr>
        <w:t xml:space="preserve">
      11. Авиа ЖЖМ сынамалары және сүзгілер мен басқа бөлшектер ілеспе хатпен және тергеу бойынша комиссияның техникалық актісімен зерттеуге жіберіледі. Бұл құжаттарда мақсатпен ұсынылатын анализ (зерттеулерінің) көлемі. Объекттің толық сипаттамасы, агрегаттардың істеуі, соңғы регламенттік жұмыстар мен олардың орындалу күндері. Ілеспе техникалық құжаттамада қажеттілігінде, соңғы 5-7 май құю әуежайлары, отын маркасы мен майлар, авиа ЖЖМ жұмысы, маркасы және авиакеросиндегі СКҚ сұйықтықтың пайыздық мөлшері көрсетіледі, және май құюға жіберілетін авиа ЖЖМ сапасына құжаттама көшірмесі қосылып беріледі. </w:t>
      </w:r>
      <w:r>
        <w:br/>
      </w:r>
      <w:r>
        <w:rPr>
          <w:rFonts w:ascii="Times New Roman"/>
          <w:b w:val="false"/>
          <w:i w:val="false"/>
          <w:color w:val="000000"/>
          <w:sz w:val="28"/>
        </w:rPr>
        <w:t xml:space="preserve">
      Авиа ЖЖМ сынамаларын іріктеуде ерекше жағдайлар белгіленеді: бактар, агрегаттар герметикасыздылығы, атмосфералық жайлары (жаңбыр, қар, шаң және т.б.), сынамаларды іріктеу үшін аралық ыдыстардың (құралдардың) қолданылуы, олардың жағдайлары және басқалары. </w:t>
      </w:r>
    </w:p>
    <w:bookmarkStart w:name="z440" w:id="649"/>
    <w:p>
      <w:pPr>
        <w:spacing w:after="0"/>
        <w:ind w:left="0"/>
        <w:jc w:val="both"/>
      </w:pPr>
      <w:r>
        <w:rPr>
          <w:rFonts w:ascii="Times New Roman"/>
          <w:b w:val="false"/>
          <w:i w:val="false"/>
          <w:color w:val="000000"/>
          <w:sz w:val="28"/>
        </w:rPr>
        <w:t xml:space="preserve">
Әуе кемесінұшуға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43 Қосымша         </w:t>
      </w:r>
    </w:p>
    <w:bookmarkEnd w:id="64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Авиаотынмен қамтамасыз  </w:t>
      </w:r>
      <w:r>
        <w:br/>
      </w:r>
      <w:r>
        <w:rPr>
          <w:rFonts w:ascii="Times New Roman"/>
          <w:b w:val="false"/>
          <w:i w:val="false"/>
          <w:color w:val="000000"/>
          <w:sz w:val="28"/>
        </w:rPr>
        <w:t xml:space="preserve">
ететін ұйым басшысы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әуе компаниясы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 "___________20___ж   </w:t>
      </w:r>
    </w:p>
    <w:p>
      <w:pPr>
        <w:spacing w:after="0"/>
        <w:ind w:left="0"/>
        <w:jc w:val="left"/>
      </w:pPr>
      <w:r>
        <w:rPr>
          <w:rFonts w:ascii="Times New Roman"/>
          <w:b/>
          <w:i w:val="false"/>
          <w:color w:val="000000"/>
        </w:rPr>
        <w:t xml:space="preserve"> Авиа ЖЖМ сынауының іріктеуіне </w:t>
      </w:r>
      <w:r>
        <w:br/>
      </w:r>
      <w:r>
        <w:rPr>
          <w:rFonts w:ascii="Times New Roman"/>
          <w:b/>
          <w:i w:val="false"/>
          <w:color w:val="000000"/>
        </w:rPr>
        <w:t xml:space="preserve">
АКТ </w:t>
      </w:r>
      <w:r>
        <w:br/>
      </w:r>
      <w:r>
        <w:rPr>
          <w:rFonts w:ascii="Times New Roman"/>
          <w:b/>
          <w:i w:val="false"/>
          <w:color w:val="000000"/>
        </w:rPr>
        <w:t xml:space="preserve">
" "________________20___ж </w:t>
      </w:r>
    </w:p>
    <w:p>
      <w:pPr>
        <w:spacing w:after="0"/>
        <w:ind w:left="0"/>
        <w:jc w:val="both"/>
      </w:pPr>
      <w:r>
        <w:rPr>
          <w:rFonts w:ascii="Times New Roman"/>
          <w:b w:val="false"/>
          <w:i w:val="false"/>
          <w:color w:val="000000"/>
          <w:sz w:val="28"/>
        </w:rPr>
        <w:t xml:space="preserve">      Комиссия құрамында__________________________________________ </w:t>
      </w:r>
      <w:r>
        <w:br/>
      </w:r>
      <w:r>
        <w:rPr>
          <w:rFonts w:ascii="Times New Roman"/>
          <w:b w:val="false"/>
          <w:i w:val="false"/>
          <w:color w:val="000000"/>
          <w:sz w:val="28"/>
        </w:rPr>
        <w:t xml:space="preserve">
авиа ЖЖМ сынамаларын іріктеуге қатысатын___________________________ </w:t>
      </w:r>
      <w:r>
        <w:br/>
      </w:r>
      <w:r>
        <w:rPr>
          <w:rFonts w:ascii="Times New Roman"/>
          <w:b w:val="false"/>
          <w:i w:val="false"/>
          <w:color w:val="000000"/>
          <w:sz w:val="28"/>
        </w:rPr>
        <w:t xml:space="preserve">
                        адамдардың аты-жөні мен қызметтері </w:t>
      </w:r>
      <w:r>
        <w:br/>
      </w:r>
      <w:r>
        <w:rPr>
          <w:rFonts w:ascii="Times New Roman"/>
          <w:b w:val="false"/>
          <w:i w:val="false"/>
          <w:color w:val="000000"/>
          <w:sz w:val="28"/>
        </w:rPr>
        <w:t xml:space="preserve">
негізінде_________________________________________________________ </w:t>
      </w:r>
      <w:r>
        <w:br/>
      </w:r>
      <w:r>
        <w:rPr>
          <w:rFonts w:ascii="Times New Roman"/>
          <w:b w:val="false"/>
          <w:i w:val="false"/>
          <w:color w:val="000000"/>
          <w:sz w:val="28"/>
        </w:rPr>
        <w:t xml:space="preserve">
                          ҚЕР, НТД нұсқаулар </w:t>
      </w:r>
      <w:r>
        <w:br/>
      </w:r>
      <w:r>
        <w:rPr>
          <w:rFonts w:ascii="Times New Roman"/>
          <w:b w:val="false"/>
          <w:i w:val="false"/>
          <w:color w:val="000000"/>
          <w:sz w:val="28"/>
        </w:rPr>
        <w:t xml:space="preserve">
      Авиа ЖЖМ сынамаларын іріктеуді өткізді: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Сынама|АвиаЖЖМ|Сынама қайдан|АвиаЖЖМ қандай|Сынама көлемі|Анализ </w:t>
      </w:r>
      <w:r>
        <w:br/>
      </w:r>
      <w:r>
        <w:rPr>
          <w:rFonts w:ascii="Times New Roman"/>
          <w:b w:val="false"/>
          <w:i w:val="false"/>
          <w:color w:val="000000"/>
          <w:sz w:val="28"/>
        </w:rPr>
        <w:t xml:space="preserve">
нөмірі| атауы | іріктелді   |  мөлшерінен  |             |түрі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Сынамалар _____________________ тұтынушы ЖЖМ зертханасында  </w:t>
      </w:r>
      <w:r>
        <w:br/>
      </w:r>
      <w:r>
        <w:rPr>
          <w:rFonts w:ascii="Times New Roman"/>
          <w:b w:val="false"/>
          <w:i w:val="false"/>
          <w:color w:val="000000"/>
          <w:sz w:val="28"/>
        </w:rPr>
        <w:t xml:space="preserve">
дайындалған ыдысқа іріктеледі және ________________ мөрі қойылады. </w:t>
      </w:r>
      <w:r>
        <w:br/>
      </w:r>
      <w:r>
        <w:rPr>
          <w:rFonts w:ascii="Times New Roman"/>
          <w:b w:val="false"/>
          <w:i w:val="false"/>
          <w:color w:val="000000"/>
          <w:sz w:val="28"/>
        </w:rPr>
        <w:t xml:space="preserve">
      Сынаулар ______________________________________________-нда </w:t>
      </w:r>
      <w:r>
        <w:br/>
      </w:r>
      <w:r>
        <w:rPr>
          <w:rFonts w:ascii="Times New Roman"/>
          <w:b w:val="false"/>
          <w:i w:val="false"/>
          <w:color w:val="000000"/>
          <w:sz w:val="28"/>
        </w:rPr>
        <w:t xml:space="preserve">
әуекомпания зертханасының атауы, тексеру түрі, көрсеткіштер тізімі </w:t>
      </w:r>
      <w:r>
        <w:br/>
      </w:r>
      <w:r>
        <w:rPr>
          <w:rFonts w:ascii="Times New Roman"/>
          <w:b w:val="false"/>
          <w:i w:val="false"/>
          <w:color w:val="000000"/>
          <w:sz w:val="28"/>
        </w:rPr>
        <w:t xml:space="preserve">
анализдерді орындау үшін іріктеп алынған. </w:t>
      </w:r>
      <w:r>
        <w:br/>
      </w:r>
      <w:r>
        <w:rPr>
          <w:rFonts w:ascii="Times New Roman"/>
          <w:b w:val="false"/>
          <w:i w:val="false"/>
          <w:color w:val="000000"/>
          <w:sz w:val="28"/>
        </w:rPr>
        <w:t xml:space="preserve">
      Комиссия төрағасы ________________________________________ </w:t>
      </w:r>
      <w:r>
        <w:br/>
      </w:r>
      <w:r>
        <w:rPr>
          <w:rFonts w:ascii="Times New Roman"/>
          <w:b w:val="false"/>
          <w:i w:val="false"/>
          <w:color w:val="000000"/>
          <w:sz w:val="28"/>
        </w:rPr>
        <w:t xml:space="preserve">
      Комиссия мүшелері ________________________________________ </w:t>
      </w:r>
      <w:r>
        <w:br/>
      </w:r>
      <w:r>
        <w:rPr>
          <w:rFonts w:ascii="Times New Roman"/>
          <w:b w:val="false"/>
          <w:i w:val="false"/>
          <w:color w:val="000000"/>
          <w:sz w:val="28"/>
        </w:rPr>
        <w:t xml:space="preserve">
                        ________________________________________ </w:t>
      </w:r>
    </w:p>
    <w:bookmarkStart w:name="z441" w:id="650"/>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44 қосымша </w:t>
      </w:r>
    </w:p>
    <w:bookmarkEnd w:id="650"/>
    <w:p>
      <w:pPr>
        <w:spacing w:after="0"/>
        <w:ind w:left="0"/>
        <w:jc w:val="left"/>
      </w:pPr>
      <w:r>
        <w:rPr>
          <w:rFonts w:ascii="Times New Roman"/>
          <w:b/>
          <w:i w:val="false"/>
          <w:color w:val="000000"/>
        </w:rPr>
        <w:t xml:space="preserve"> Авиа ЖЖМ сынамаларын тіркеу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Сынама|Сынама|АвиаЖЖМ|Сынама|Өнім |Сынама |Анық.|Анализге|Анализдің </w:t>
      </w:r>
      <w:r>
        <w:br/>
      </w:r>
      <w:r>
        <w:rPr>
          <w:rFonts w:ascii="Times New Roman"/>
          <w:b w:val="false"/>
          <w:i w:val="false"/>
          <w:color w:val="000000"/>
          <w:sz w:val="28"/>
        </w:rPr>
        <w:t xml:space="preserve">
нөмірі|ірік. | атауы |қайдан|қайда|алған  |тауға|арналған|нәтижесін </w:t>
      </w:r>
      <w:r>
        <w:br/>
      </w:r>
      <w:r>
        <w:rPr>
          <w:rFonts w:ascii="Times New Roman"/>
          <w:b w:val="false"/>
          <w:i w:val="false"/>
          <w:color w:val="000000"/>
          <w:sz w:val="28"/>
        </w:rPr>
        <w:t xml:space="preserve">
      |телген|       |ірік. |құ.  |адамның|жата.|сынама  |ресімдеу </w:t>
      </w:r>
      <w:r>
        <w:br/>
      </w:r>
      <w:r>
        <w:rPr>
          <w:rFonts w:ascii="Times New Roman"/>
          <w:b w:val="false"/>
          <w:i w:val="false"/>
          <w:color w:val="000000"/>
          <w:sz w:val="28"/>
        </w:rPr>
        <w:t xml:space="preserve">
      | күн  |       |телген|йылды|фами.  |тын  |кімге   |және </w:t>
      </w:r>
      <w:r>
        <w:br/>
      </w:r>
      <w:r>
        <w:rPr>
          <w:rFonts w:ascii="Times New Roman"/>
          <w:b w:val="false"/>
          <w:i w:val="false"/>
          <w:color w:val="000000"/>
          <w:sz w:val="28"/>
        </w:rPr>
        <w:t xml:space="preserve">
      |      |       |(түс. |     |лиясы  |көр. |берілді |сынама </w:t>
      </w:r>
      <w:r>
        <w:br/>
      </w:r>
      <w:r>
        <w:rPr>
          <w:rFonts w:ascii="Times New Roman"/>
          <w:b w:val="false"/>
          <w:i w:val="false"/>
          <w:color w:val="000000"/>
          <w:sz w:val="28"/>
        </w:rPr>
        <w:t xml:space="preserve">
      |      |       |ті,   |     |       |сет. |немесе  |қалдығын </w:t>
      </w:r>
      <w:r>
        <w:br/>
      </w:r>
      <w:r>
        <w:rPr>
          <w:rFonts w:ascii="Times New Roman"/>
          <w:b w:val="false"/>
          <w:i w:val="false"/>
          <w:color w:val="000000"/>
          <w:sz w:val="28"/>
        </w:rPr>
        <w:t xml:space="preserve">
      |      |       |қандай|     |       |кіш. |қайда   |жою. </w:t>
      </w:r>
      <w:r>
        <w:br/>
      </w:r>
      <w:r>
        <w:rPr>
          <w:rFonts w:ascii="Times New Roman"/>
          <w:b w:val="false"/>
          <w:i w:val="false"/>
          <w:color w:val="000000"/>
          <w:sz w:val="28"/>
        </w:rPr>
        <w:t xml:space="preserve">
      |      |       |мөл.  |     |       |тер  |жібе.   |Анализ </w:t>
      </w:r>
      <w:r>
        <w:br/>
      </w:r>
      <w:r>
        <w:rPr>
          <w:rFonts w:ascii="Times New Roman"/>
          <w:b w:val="false"/>
          <w:i w:val="false"/>
          <w:color w:val="000000"/>
          <w:sz w:val="28"/>
        </w:rPr>
        <w:t xml:space="preserve">
      |      |       |шер.  |     |       |мен  |рілді   |нөмірі, </w:t>
      </w:r>
      <w:r>
        <w:br/>
      </w:r>
      <w:r>
        <w:rPr>
          <w:rFonts w:ascii="Times New Roman"/>
          <w:b w:val="false"/>
          <w:i w:val="false"/>
          <w:color w:val="000000"/>
          <w:sz w:val="28"/>
        </w:rPr>
        <w:t xml:space="preserve">
      |      |       |ден)  |     |       |ана. |        |күні </w:t>
      </w:r>
      <w:r>
        <w:br/>
      </w:r>
      <w:r>
        <w:rPr>
          <w:rFonts w:ascii="Times New Roman"/>
          <w:b w:val="false"/>
          <w:i w:val="false"/>
          <w:color w:val="000000"/>
          <w:sz w:val="28"/>
        </w:rPr>
        <w:t xml:space="preserve">
      |      |       |      |     |       |лиз  |        | </w:t>
      </w:r>
      <w:r>
        <w:br/>
      </w:r>
      <w:r>
        <w:rPr>
          <w:rFonts w:ascii="Times New Roman"/>
          <w:b w:val="false"/>
          <w:i w:val="false"/>
          <w:color w:val="000000"/>
          <w:sz w:val="28"/>
        </w:rPr>
        <w:t xml:space="preserve">
      |      |       |      |     |       |түрі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2" w:id="651"/>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45 Қосымша       </w:t>
      </w:r>
    </w:p>
    <w:bookmarkEnd w:id="651"/>
    <w:p>
      <w:pPr>
        <w:spacing w:after="0"/>
        <w:ind w:left="0"/>
        <w:jc w:val="left"/>
      </w:pPr>
      <w:r>
        <w:rPr>
          <w:rFonts w:ascii="Times New Roman"/>
          <w:b/>
          <w:i w:val="false"/>
          <w:color w:val="000000"/>
        </w:rPr>
        <w:t xml:space="preserve"> Отын сапасы индикаторы мен (ОСИ) </w:t>
      </w:r>
      <w:r>
        <w:br/>
      </w:r>
      <w:r>
        <w:rPr>
          <w:rFonts w:ascii="Times New Roman"/>
          <w:b/>
          <w:i w:val="false"/>
          <w:color w:val="000000"/>
        </w:rPr>
        <w:t xml:space="preserve">
авиаотын тазалығын анықтау әдістемесі </w:t>
      </w:r>
    </w:p>
    <w:p>
      <w:pPr>
        <w:spacing w:after="0"/>
        <w:ind w:left="0"/>
        <w:jc w:val="both"/>
      </w:pPr>
      <w:r>
        <w:rPr>
          <w:rFonts w:ascii="Times New Roman"/>
          <w:b w:val="false"/>
          <w:i w:val="false"/>
          <w:color w:val="000000"/>
          <w:sz w:val="28"/>
        </w:rPr>
        <w:t xml:space="preserve">      Авиациялық отындарда эмульсиялық су мен қоспаларды анықтау (бейнелеу) ПОЗ-Т (ПЭК-Т индикаторы) көмегімен оның арасынан өнім сынамасын өткізгенде (ОСИ) индикатордың түсінің өзгеруіне негізделеді. ОСИ АА-да бекітілген отын тазалығының нормасына сәйкес 0,001-0,003% салмағы шегінде механикалық қоспалардың болуын сезеді. </w:t>
      </w:r>
      <w:r>
        <w:br/>
      </w:r>
      <w:r>
        <w:rPr>
          <w:rFonts w:ascii="Times New Roman"/>
          <w:b w:val="false"/>
          <w:i w:val="false"/>
          <w:color w:val="000000"/>
          <w:sz w:val="28"/>
        </w:rPr>
        <w:t xml:space="preserve">
      1. Авиациялық керосиндер. </w:t>
      </w:r>
      <w:r>
        <w:br/>
      </w:r>
      <w:r>
        <w:rPr>
          <w:rFonts w:ascii="Times New Roman"/>
          <w:b w:val="false"/>
          <w:i w:val="false"/>
          <w:color w:val="000000"/>
          <w:sz w:val="28"/>
        </w:rPr>
        <w:t xml:space="preserve">
      ОСИ индикаторы ПОЗ-Т құрамының (ПЭК-Т индикаторы) қысқыштың жылжымалы бөлігіне ақ жағымен тіркеледі. ПОЗ-Т құрылғысы немесе ПТЭК-Т индикаторымен тірелгенше сағат тілінің айналымына қарсы бұрама тұтқасын айналдыруымен 7-10 сек ағысында сынама сыйымдылығынан банкі, (сынама іріктеушіден) авиакеросиннің сорылуы орындалады. 3-5 сек. ағысында ұстану істелінеді. Ауа соруынан аулақ болу үшін сору барысында қысқыш отынға толайып түсуі керек. </w:t>
      </w:r>
      <w:r>
        <w:br/>
      </w:r>
      <w:r>
        <w:rPr>
          <w:rFonts w:ascii="Times New Roman"/>
          <w:b w:val="false"/>
          <w:i w:val="false"/>
          <w:color w:val="000000"/>
          <w:sz w:val="28"/>
        </w:rPr>
        <w:t xml:space="preserve">
      Авиакеросиннің соруы және ұстану аяқталған соң ОСИ қысқыштан алынады, ашылады да ізді карточканың ақ түс аясында қарастырылады. </w:t>
      </w:r>
      <w:r>
        <w:br/>
      </w:r>
      <w:r>
        <w:rPr>
          <w:rFonts w:ascii="Times New Roman"/>
          <w:b w:val="false"/>
          <w:i w:val="false"/>
          <w:color w:val="000000"/>
          <w:sz w:val="28"/>
        </w:rPr>
        <w:t xml:space="preserve">
      Анықтау нәтижесі индикатордың ары қабатында екі көгілдір дақтан (эмульсиялық су индикациясы) артық емес және ақ қабатта үш ақшыл-қоңыр дақтың болуында, олардың баяу қарқындығы тиісті (жоғарғы) бақылау ізден (механикалық қоспа индикациясы) ақшылдау болғанда қанағаттандырар болып саналады. </w:t>
      </w:r>
      <w:r>
        <w:br/>
      </w:r>
      <w:r>
        <w:rPr>
          <w:rFonts w:ascii="Times New Roman"/>
          <w:b w:val="false"/>
          <w:i w:val="false"/>
          <w:color w:val="000000"/>
          <w:sz w:val="28"/>
        </w:rPr>
        <w:t xml:space="preserve">
      Егер СКҚ сұйықтығымен авиакеросин тазалығының деңгейін анықтауда ОСИ-дің сары қабатында үш көгілдір із пайда болса, СКҚ сұйықтығынсыз авиакеросин суланған деңгейі, СКҚ сұйықтығында толымын және авиакеросинде СКҚ сұйықтығының толымы тексеріледі. Бүкіл анализдердің қанағатанырар нәтижелерінде авиакеросин ӘК май құю беруіне рұқсат етіледі. </w:t>
      </w:r>
      <w:r>
        <w:br/>
      </w:r>
      <w:r>
        <w:rPr>
          <w:rFonts w:ascii="Times New Roman"/>
          <w:b w:val="false"/>
          <w:i w:val="false"/>
          <w:color w:val="000000"/>
          <w:sz w:val="28"/>
        </w:rPr>
        <w:t xml:space="preserve">
      2. Авиациялық этилденген жанармайлар. </w:t>
      </w:r>
      <w:r>
        <w:br/>
      </w:r>
      <w:r>
        <w:rPr>
          <w:rFonts w:ascii="Times New Roman"/>
          <w:b w:val="false"/>
          <w:i w:val="false"/>
          <w:color w:val="000000"/>
          <w:sz w:val="28"/>
        </w:rPr>
        <w:t xml:space="preserve">
      Авиажанармайлар ластығы авиакеросиндер сияқты анықталады, тек айырмашылығы: ОСИ-дің ақ қабатында жоғарғы бақылаудан қаралау іздің (сипаты) көрінгенінде (механикалық қоспалар бойынша брак белгісі) қысқыштың жылжымалы бөлігіне ақ жағымен қосылған ОСИ арқылы сынаманың қайта соруы орындалады. Осы кезде авиажанрамайдың механикалық қоспалары және сумен ластанған деңгейі ОСИ-дің сары қабатындағы іздер бойынша анықталады. </w:t>
      </w:r>
      <w:r>
        <w:br/>
      </w:r>
      <w:r>
        <w:rPr>
          <w:rFonts w:ascii="Times New Roman"/>
          <w:b w:val="false"/>
          <w:i w:val="false"/>
          <w:color w:val="000000"/>
          <w:sz w:val="28"/>
        </w:rPr>
        <w:t xml:space="preserve">
      ОСИ-дің ақ қабатындағы қара дақтар механикалық қоспалардың болуы туралы әрдайым куәландырмайды, авиажанармай антидетонациялық қоспалармен және индикатордың ақ қабаты сорылған тұз арасындағы химиялық байланыстың салдары мүмкін болып табылады. </w:t>
      </w:r>
    </w:p>
    <w:bookmarkStart w:name="z443" w:id="652"/>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46 қосымша        </w:t>
      </w:r>
    </w:p>
    <w:bookmarkEnd w:id="652"/>
    <w:p>
      <w:pPr>
        <w:spacing w:after="0"/>
        <w:ind w:left="0"/>
        <w:jc w:val="left"/>
      </w:pPr>
      <w:r>
        <w:rPr>
          <w:rFonts w:ascii="Times New Roman"/>
          <w:b/>
          <w:i w:val="false"/>
          <w:color w:val="000000"/>
        </w:rPr>
        <w:t xml:space="preserve"> Авиакеросиндердің анализ нәтижелерінің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Сынама|Анализге|Авиакеро.|20оС -дегі|      Фракциялық құрам  </w:t>
      </w:r>
      <w:r>
        <w:br/>
      </w:r>
      <w:r>
        <w:rPr>
          <w:rFonts w:ascii="Times New Roman"/>
          <w:b w:val="false"/>
          <w:i w:val="false"/>
          <w:color w:val="000000"/>
          <w:sz w:val="28"/>
        </w:rPr>
        <w:t xml:space="preserve">
нөмір.|түскен  |синнің   |тығыздық, |_____________________________ </w:t>
      </w:r>
      <w:r>
        <w:br/>
      </w:r>
      <w:r>
        <w:rPr>
          <w:rFonts w:ascii="Times New Roman"/>
          <w:b w:val="false"/>
          <w:i w:val="false"/>
          <w:color w:val="000000"/>
          <w:sz w:val="28"/>
        </w:rPr>
        <w:t xml:space="preserve">
лері  |күні    |маркасы  |  г/см3   |  Айдау температурасы, оС </w:t>
      </w:r>
      <w:r>
        <w:br/>
      </w:r>
      <w:r>
        <w:rPr>
          <w:rFonts w:ascii="Times New Roman"/>
          <w:b w:val="false"/>
          <w:i w:val="false"/>
          <w:color w:val="000000"/>
          <w:sz w:val="28"/>
        </w:rPr>
        <w:t xml:space="preserve">
      |        |         |          |_____________________________ </w:t>
      </w:r>
      <w:r>
        <w:br/>
      </w:r>
      <w:r>
        <w:rPr>
          <w:rFonts w:ascii="Times New Roman"/>
          <w:b w:val="false"/>
          <w:i w:val="false"/>
          <w:color w:val="000000"/>
          <w:sz w:val="28"/>
        </w:rPr>
        <w:t xml:space="preserve">
      |        |         |          |Айдаудың |10% |50% | 90% |98% </w:t>
      </w:r>
      <w:r>
        <w:br/>
      </w:r>
      <w:r>
        <w:rPr>
          <w:rFonts w:ascii="Times New Roman"/>
          <w:b w:val="false"/>
          <w:i w:val="false"/>
          <w:color w:val="000000"/>
          <w:sz w:val="28"/>
        </w:rPr>
        <w:t xml:space="preserve">
      |        |         |          |   басы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20оС-|Қышқылдық,|Нақтылы |Тұ.  |Меха.|Крис.|Суда|Ана.|Қоры.|Зерт. </w:t>
      </w:r>
      <w:r>
        <w:br/>
      </w:r>
      <w:r>
        <w:rPr>
          <w:rFonts w:ascii="Times New Roman"/>
          <w:b w:val="false"/>
          <w:i w:val="false"/>
          <w:color w:val="000000"/>
          <w:sz w:val="28"/>
        </w:rPr>
        <w:t xml:space="preserve">
дегі |100 см3-ге|шайыр.  |тану |ника.|тал. |ери.|лиз |тынды|хана </w:t>
      </w:r>
      <w:r>
        <w:br/>
      </w:r>
      <w:r>
        <w:rPr>
          <w:rFonts w:ascii="Times New Roman"/>
          <w:b w:val="false"/>
          <w:i w:val="false"/>
          <w:color w:val="000000"/>
          <w:sz w:val="28"/>
        </w:rPr>
        <w:t xml:space="preserve">
кине.|  КОН мг  |лардың  |тем. |лық  |дану.|тін |аяқ.|     |басшысы </w:t>
      </w:r>
      <w:r>
        <w:br/>
      </w:r>
      <w:r>
        <w:rPr>
          <w:rFonts w:ascii="Times New Roman"/>
          <w:b w:val="false"/>
          <w:i w:val="false"/>
          <w:color w:val="000000"/>
          <w:sz w:val="28"/>
        </w:rPr>
        <w:t xml:space="preserve">
мати.|          |мөлшері,|пера.|қос. |дың  |қыш.|тал.|     |мен  </w:t>
      </w:r>
      <w:r>
        <w:br/>
      </w:r>
      <w:r>
        <w:rPr>
          <w:rFonts w:ascii="Times New Roman"/>
          <w:b w:val="false"/>
          <w:i w:val="false"/>
          <w:color w:val="000000"/>
          <w:sz w:val="28"/>
        </w:rPr>
        <w:t xml:space="preserve">
калық|          |100     |тура.|палар|бас. |қыл.|ған |     |зертха. </w:t>
      </w:r>
      <w:r>
        <w:br/>
      </w:r>
      <w:r>
        <w:rPr>
          <w:rFonts w:ascii="Times New Roman"/>
          <w:b w:val="false"/>
          <w:i w:val="false"/>
          <w:color w:val="000000"/>
          <w:sz w:val="28"/>
        </w:rPr>
        <w:t xml:space="preserve">
     |          |см3-ге  |сы,  |мен  |талу |дар.|күн |     |нашы- </w:t>
      </w:r>
      <w:r>
        <w:br/>
      </w:r>
      <w:r>
        <w:rPr>
          <w:rFonts w:ascii="Times New Roman"/>
          <w:b w:val="false"/>
          <w:i w:val="false"/>
          <w:color w:val="000000"/>
          <w:sz w:val="28"/>
        </w:rPr>
        <w:t xml:space="preserve">
     |          |   мг   |оС   |судың|тем. |дың |    |     |тех. </w:t>
      </w:r>
      <w:r>
        <w:br/>
      </w:r>
      <w:r>
        <w:rPr>
          <w:rFonts w:ascii="Times New Roman"/>
          <w:b w:val="false"/>
          <w:i w:val="false"/>
          <w:color w:val="000000"/>
          <w:sz w:val="28"/>
        </w:rPr>
        <w:t xml:space="preserve">
     |          |        |     |мөл. |пера.|мөл.|    |     |никтің </w:t>
      </w:r>
      <w:r>
        <w:br/>
      </w:r>
      <w:r>
        <w:rPr>
          <w:rFonts w:ascii="Times New Roman"/>
          <w:b w:val="false"/>
          <w:i w:val="false"/>
          <w:color w:val="000000"/>
          <w:sz w:val="28"/>
        </w:rPr>
        <w:t xml:space="preserve">
     |          |        |     |шері |тура.|шері|    |     |қолдары </w:t>
      </w:r>
      <w:r>
        <w:br/>
      </w:r>
      <w:r>
        <w:rPr>
          <w:rFonts w:ascii="Times New Roman"/>
          <w:b w:val="false"/>
          <w:i w:val="false"/>
          <w:color w:val="000000"/>
          <w:sz w:val="28"/>
        </w:rPr>
        <w:t xml:space="preserve">
     |          |        |     |     |сы,  |    |    |     | </w:t>
      </w:r>
      <w:r>
        <w:br/>
      </w:r>
      <w:r>
        <w:rPr>
          <w:rFonts w:ascii="Times New Roman"/>
          <w:b w:val="false"/>
          <w:i w:val="false"/>
          <w:color w:val="000000"/>
          <w:sz w:val="28"/>
        </w:rPr>
        <w:t xml:space="preserve">
     |          |        |     |     |оС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4" w:id="653"/>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47 Қосымша      </w:t>
      </w:r>
    </w:p>
    <w:bookmarkEnd w:id="653"/>
    <w:p>
      <w:pPr>
        <w:spacing w:after="0"/>
        <w:ind w:left="0"/>
        <w:jc w:val="left"/>
      </w:pPr>
      <w:r>
        <w:rPr>
          <w:rFonts w:ascii="Times New Roman"/>
          <w:b/>
          <w:i w:val="false"/>
          <w:color w:val="000000"/>
        </w:rPr>
        <w:t xml:space="preserve"> Авиажанармайдың анализ нәтижелерінің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Сы. |Ана. |Авиа. |Түсі|20оС |Ок. |ТЭС  |   Фракциялық құрам </w:t>
      </w:r>
      <w:r>
        <w:br/>
      </w:r>
      <w:r>
        <w:rPr>
          <w:rFonts w:ascii="Times New Roman"/>
          <w:b w:val="false"/>
          <w:i w:val="false"/>
          <w:color w:val="000000"/>
          <w:sz w:val="28"/>
        </w:rPr>
        <w:t xml:space="preserve">
нама|лизге|жанар.|мен |-дегі|тан |мөл. |__________________________ </w:t>
      </w:r>
      <w:r>
        <w:br/>
      </w:r>
      <w:r>
        <w:rPr>
          <w:rFonts w:ascii="Times New Roman"/>
          <w:b w:val="false"/>
          <w:i w:val="false"/>
          <w:color w:val="000000"/>
          <w:sz w:val="28"/>
        </w:rPr>
        <w:t xml:space="preserve">
нө. |түс. |майдың|тұ. |ты.  |саны|шері,| Айдау температурасы, оС  </w:t>
      </w:r>
      <w:r>
        <w:br/>
      </w:r>
      <w:r>
        <w:rPr>
          <w:rFonts w:ascii="Times New Roman"/>
          <w:b w:val="false"/>
          <w:i w:val="false"/>
          <w:color w:val="000000"/>
          <w:sz w:val="28"/>
        </w:rPr>
        <w:t xml:space="preserve">
мір.|кен  |мар.  |нық.|ғыз. |    |1 кг |__________________________ </w:t>
      </w:r>
      <w:r>
        <w:br/>
      </w:r>
      <w:r>
        <w:rPr>
          <w:rFonts w:ascii="Times New Roman"/>
          <w:b w:val="false"/>
          <w:i w:val="false"/>
          <w:color w:val="000000"/>
          <w:sz w:val="28"/>
        </w:rPr>
        <w:t xml:space="preserve">
лері|күні |касы  |тығы|дық, |    |жа.  |Айдаудың|10%|50%|90%|97,5% </w:t>
      </w:r>
      <w:r>
        <w:br/>
      </w:r>
      <w:r>
        <w:rPr>
          <w:rFonts w:ascii="Times New Roman"/>
          <w:b w:val="false"/>
          <w:i w:val="false"/>
          <w:color w:val="000000"/>
          <w:sz w:val="28"/>
        </w:rPr>
        <w:t xml:space="preserve">
    |     |      |    |г/см3|    |нар. |  басы  |   |   |   | </w:t>
      </w:r>
      <w:r>
        <w:br/>
      </w:r>
      <w:r>
        <w:rPr>
          <w:rFonts w:ascii="Times New Roman"/>
          <w:b w:val="false"/>
          <w:i w:val="false"/>
          <w:color w:val="000000"/>
          <w:sz w:val="28"/>
        </w:rPr>
        <w:t xml:space="preserve">
    |     |      |    |     |    |майға|        |   |   |   | </w:t>
      </w:r>
      <w:r>
        <w:br/>
      </w:r>
      <w:r>
        <w:rPr>
          <w:rFonts w:ascii="Times New Roman"/>
          <w:b w:val="false"/>
          <w:i w:val="false"/>
          <w:color w:val="000000"/>
          <w:sz w:val="28"/>
        </w:rPr>
        <w:t xml:space="preserve">
    |     |      |    |     |    |  г.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Қалдық|Қал.|Суда  |Механикалық| Нақтылы     |Анализ|Қоры.|Зертхана </w:t>
      </w:r>
      <w:r>
        <w:br/>
      </w:r>
      <w:r>
        <w:rPr>
          <w:rFonts w:ascii="Times New Roman"/>
          <w:b w:val="false"/>
          <w:i w:val="false"/>
          <w:color w:val="000000"/>
          <w:sz w:val="28"/>
        </w:rPr>
        <w:t xml:space="preserve">
пен   |дық,|еритін|қоспалар   |шайырлардың  |аяқ.  |тынды|басшысы </w:t>
      </w:r>
      <w:r>
        <w:br/>
      </w:r>
      <w:r>
        <w:rPr>
          <w:rFonts w:ascii="Times New Roman"/>
          <w:b w:val="false"/>
          <w:i w:val="false"/>
          <w:color w:val="000000"/>
          <w:sz w:val="28"/>
        </w:rPr>
        <w:t xml:space="preserve">
шығын.| %  |қыш.  |мен судың  |мөлшері,     |талған|     |мен </w:t>
      </w:r>
      <w:r>
        <w:br/>
      </w:r>
      <w:r>
        <w:rPr>
          <w:rFonts w:ascii="Times New Roman"/>
          <w:b w:val="false"/>
          <w:i w:val="false"/>
          <w:color w:val="000000"/>
          <w:sz w:val="28"/>
        </w:rPr>
        <w:t xml:space="preserve">
дар, %|    |қылдар|мөлшері    |100 см3-ге мг| күн  |     |зерт. </w:t>
      </w:r>
      <w:r>
        <w:br/>
      </w:r>
      <w:r>
        <w:rPr>
          <w:rFonts w:ascii="Times New Roman"/>
          <w:b w:val="false"/>
          <w:i w:val="false"/>
          <w:color w:val="000000"/>
          <w:sz w:val="28"/>
        </w:rPr>
        <w:t xml:space="preserve">
      |    | мен  |           |             |      |     |ханашы- </w:t>
      </w:r>
      <w:r>
        <w:br/>
      </w:r>
      <w:r>
        <w:rPr>
          <w:rFonts w:ascii="Times New Roman"/>
          <w:b w:val="false"/>
          <w:i w:val="false"/>
          <w:color w:val="000000"/>
          <w:sz w:val="28"/>
        </w:rPr>
        <w:t xml:space="preserve">
      |    |негіз.|           |             |      |     |техниктің </w:t>
      </w:r>
      <w:r>
        <w:br/>
      </w:r>
      <w:r>
        <w:rPr>
          <w:rFonts w:ascii="Times New Roman"/>
          <w:b w:val="false"/>
          <w:i w:val="false"/>
          <w:color w:val="000000"/>
          <w:sz w:val="28"/>
        </w:rPr>
        <w:t xml:space="preserve">
      |    |дердің|           |             |      |     |қолдары </w:t>
      </w:r>
      <w:r>
        <w:br/>
      </w:r>
      <w:r>
        <w:rPr>
          <w:rFonts w:ascii="Times New Roman"/>
          <w:b w:val="false"/>
          <w:i w:val="false"/>
          <w:color w:val="000000"/>
          <w:sz w:val="28"/>
        </w:rPr>
        <w:t xml:space="preserve">
      |    |мөл.  |           |             |      |     | </w:t>
      </w:r>
      <w:r>
        <w:br/>
      </w:r>
      <w:r>
        <w:rPr>
          <w:rFonts w:ascii="Times New Roman"/>
          <w:b w:val="false"/>
          <w:i w:val="false"/>
          <w:color w:val="000000"/>
          <w:sz w:val="28"/>
        </w:rPr>
        <w:t xml:space="preserve">
      |    |шері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5" w:id="654"/>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48 Қосымша      </w:t>
      </w:r>
    </w:p>
    <w:bookmarkEnd w:id="654"/>
    <w:p>
      <w:pPr>
        <w:spacing w:after="0"/>
        <w:ind w:left="0"/>
        <w:jc w:val="left"/>
      </w:pPr>
      <w:r>
        <w:rPr>
          <w:rFonts w:ascii="Times New Roman"/>
          <w:b/>
          <w:i w:val="false"/>
          <w:color w:val="000000"/>
        </w:rPr>
        <w:t xml:space="preserve"> Авиациялық майлардың анализ нәтижелерінің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Сынама|Анализге|Авиациялық|(сСт) оС, температура|Қышқыл |Суда </w:t>
      </w:r>
      <w:r>
        <w:br/>
      </w:r>
      <w:r>
        <w:rPr>
          <w:rFonts w:ascii="Times New Roman"/>
          <w:b w:val="false"/>
          <w:i w:val="false"/>
          <w:color w:val="000000"/>
          <w:sz w:val="28"/>
        </w:rPr>
        <w:t xml:space="preserve">
нөмірі|түскен  | майдың   |кезіндегі тұтқырлық, |саны,  |еритін </w:t>
      </w:r>
      <w:r>
        <w:br/>
      </w:r>
      <w:r>
        <w:rPr>
          <w:rFonts w:ascii="Times New Roman"/>
          <w:b w:val="false"/>
          <w:i w:val="false"/>
          <w:color w:val="000000"/>
          <w:sz w:val="28"/>
        </w:rPr>
        <w:t xml:space="preserve">
      |  күні  | маркасы  |    мм2/с            |100    |қышқылдар </w:t>
      </w:r>
      <w:r>
        <w:br/>
      </w:r>
      <w:r>
        <w:rPr>
          <w:rFonts w:ascii="Times New Roman"/>
          <w:b w:val="false"/>
          <w:i w:val="false"/>
          <w:color w:val="000000"/>
          <w:sz w:val="28"/>
        </w:rPr>
        <w:t xml:space="preserve">
      |        |          |_____________________|см3-ге |мен </w:t>
      </w:r>
      <w:r>
        <w:br/>
      </w:r>
      <w:r>
        <w:rPr>
          <w:rFonts w:ascii="Times New Roman"/>
          <w:b w:val="false"/>
          <w:i w:val="false"/>
          <w:color w:val="000000"/>
          <w:sz w:val="28"/>
        </w:rPr>
        <w:t xml:space="preserve">
      |        |          |  20 |   50  |  100  |КОН мг |негіз </w:t>
      </w:r>
      <w:r>
        <w:br/>
      </w:r>
      <w:r>
        <w:rPr>
          <w:rFonts w:ascii="Times New Roman"/>
          <w:b w:val="false"/>
          <w:i w:val="false"/>
          <w:color w:val="000000"/>
          <w:sz w:val="28"/>
        </w:rPr>
        <w:t xml:space="preserve">
      |        |          |     |       |       |       |дердің </w:t>
      </w:r>
      <w:r>
        <w:br/>
      </w:r>
      <w:r>
        <w:rPr>
          <w:rFonts w:ascii="Times New Roman"/>
          <w:b w:val="false"/>
          <w:i w:val="false"/>
          <w:color w:val="000000"/>
          <w:sz w:val="28"/>
        </w:rPr>
        <w:t xml:space="preserve">
      |        |          |     |       |       |       |мөлшері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Су. |Механи.|Тұтану|20оС-дегі|Кокс.|Анализ|Қоры.|Зертхана басшысы </w:t>
      </w:r>
      <w:r>
        <w:br/>
      </w:r>
      <w:r>
        <w:rPr>
          <w:rFonts w:ascii="Times New Roman"/>
          <w:b w:val="false"/>
          <w:i w:val="false"/>
          <w:color w:val="000000"/>
          <w:sz w:val="28"/>
        </w:rPr>
        <w:t xml:space="preserve">
дың |калық  |темпе.|тығыздық,|тылық|аяқ.  |тынды|мен зерт. </w:t>
      </w:r>
      <w:r>
        <w:br/>
      </w:r>
      <w:r>
        <w:rPr>
          <w:rFonts w:ascii="Times New Roman"/>
          <w:b w:val="false"/>
          <w:i w:val="false"/>
          <w:color w:val="000000"/>
          <w:sz w:val="28"/>
        </w:rPr>
        <w:t xml:space="preserve">
мөл.|қоспа. |рату. |  г/см3  |     |талған|     |ханашы-техниктің </w:t>
      </w:r>
      <w:r>
        <w:br/>
      </w:r>
      <w:r>
        <w:rPr>
          <w:rFonts w:ascii="Times New Roman"/>
          <w:b w:val="false"/>
          <w:i w:val="false"/>
          <w:color w:val="000000"/>
          <w:sz w:val="28"/>
        </w:rPr>
        <w:t xml:space="preserve">
шері|лардың |расы, |         |     | күн  |     |қолдары </w:t>
      </w:r>
      <w:r>
        <w:br/>
      </w:r>
      <w:r>
        <w:rPr>
          <w:rFonts w:ascii="Times New Roman"/>
          <w:b w:val="false"/>
          <w:i w:val="false"/>
          <w:color w:val="000000"/>
          <w:sz w:val="28"/>
        </w:rPr>
        <w:t xml:space="preserve">
    |мөлшері|  оС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6" w:id="655"/>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49 қосымша        </w:t>
      </w:r>
    </w:p>
    <w:bookmarkEnd w:id="655"/>
    <w:p>
      <w:pPr>
        <w:spacing w:after="0"/>
        <w:ind w:left="0"/>
        <w:jc w:val="left"/>
      </w:pPr>
      <w:r>
        <w:rPr>
          <w:rFonts w:ascii="Times New Roman"/>
          <w:b/>
          <w:i w:val="false"/>
          <w:color w:val="000000"/>
        </w:rPr>
        <w:t xml:space="preserve"> Арнайы сұйықтықтардың анализ нәтижелерінің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Сынама|Анализге|Өнім|Тексе. |Анықтау|Анализ|Қоры.|Зертхана басшысы </w:t>
      </w:r>
      <w:r>
        <w:br/>
      </w:r>
      <w:r>
        <w:rPr>
          <w:rFonts w:ascii="Times New Roman"/>
          <w:b w:val="false"/>
          <w:i w:val="false"/>
          <w:color w:val="000000"/>
          <w:sz w:val="28"/>
        </w:rPr>
        <w:t xml:space="preserve">
нөмірі|түскен  |мар.|рілетін|нәти.  |аяқ.  |тынды|мен зертха. </w:t>
      </w:r>
      <w:r>
        <w:br/>
      </w:r>
      <w:r>
        <w:rPr>
          <w:rFonts w:ascii="Times New Roman"/>
          <w:b w:val="false"/>
          <w:i w:val="false"/>
          <w:color w:val="000000"/>
          <w:sz w:val="28"/>
        </w:rPr>
        <w:t xml:space="preserve">
      |  күні  |касы|көрсет.|желері |талған|     |нашы-техниктің </w:t>
      </w:r>
      <w:r>
        <w:br/>
      </w:r>
      <w:r>
        <w:rPr>
          <w:rFonts w:ascii="Times New Roman"/>
          <w:b w:val="false"/>
          <w:i w:val="false"/>
          <w:color w:val="000000"/>
          <w:sz w:val="28"/>
        </w:rPr>
        <w:t xml:space="preserve">
      |        |    |кіштер |       | күн  |     |қолдары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7" w:id="656"/>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50 қосымша       </w:t>
      </w:r>
    </w:p>
    <w:bookmarkEnd w:id="656"/>
    <w:p>
      <w:pPr>
        <w:spacing w:after="0"/>
        <w:ind w:left="0"/>
        <w:jc w:val="left"/>
      </w:pPr>
      <w:r>
        <w:rPr>
          <w:rFonts w:ascii="Times New Roman"/>
          <w:b/>
          <w:i w:val="false"/>
          <w:color w:val="000000"/>
        </w:rPr>
        <w:t xml:space="preserve"> Сүзгілерде жөне сүзгі-сепараторларда қысым </w:t>
      </w:r>
      <w:r>
        <w:br/>
      </w:r>
      <w:r>
        <w:rPr>
          <w:rFonts w:ascii="Times New Roman"/>
          <w:b/>
          <w:i w:val="false"/>
          <w:color w:val="000000"/>
        </w:rPr>
        <w:t xml:space="preserve">
айырмашылықтарын, ресурстар мен сүзгі құралдарын </w:t>
      </w:r>
      <w:r>
        <w:br/>
      </w:r>
      <w:r>
        <w:rPr>
          <w:rFonts w:ascii="Times New Roman"/>
          <w:b/>
          <w:i w:val="false"/>
          <w:color w:val="000000"/>
        </w:rPr>
        <w:t xml:space="preserve">
ауыстыру есебі мен тіркеу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Сүзгі пакеттің (сүзгі аяққаптың) маркасы, дайындау күні, зауыт </w:t>
      </w:r>
      <w:r>
        <w:br/>
      </w:r>
      <w:r>
        <w:rPr>
          <w:rFonts w:ascii="Times New Roman"/>
          <w:b w:val="false"/>
          <w:i w:val="false"/>
          <w:color w:val="000000"/>
          <w:sz w:val="28"/>
        </w:rPr>
        <w:t xml:space="preserve">
                          нөмірі, қондыру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Сүз.|Кү.|Қысым, кгс/см </w:t>
      </w:r>
      <w:r>
        <w:rPr>
          <w:rFonts w:ascii="Times New Roman"/>
          <w:b w:val="false"/>
          <w:i w:val="false"/>
          <w:color w:val="000000"/>
          <w:vertAlign w:val="superscript"/>
        </w:rPr>
        <w:t xml:space="preserve">2 </w:t>
      </w:r>
      <w:r>
        <w:rPr>
          <w:rFonts w:ascii="Times New Roman"/>
          <w:b w:val="false"/>
          <w:i w:val="false"/>
          <w:color w:val="000000"/>
          <w:sz w:val="28"/>
        </w:rPr>
        <w:t xml:space="preserve">|Қысым. |Шайқау |Литр    |Өсетін қорытынды </w:t>
      </w:r>
      <w:r>
        <w:br/>
      </w:r>
      <w:r>
        <w:rPr>
          <w:rFonts w:ascii="Times New Roman"/>
          <w:b w:val="false"/>
          <w:i w:val="false"/>
          <w:color w:val="000000"/>
          <w:sz w:val="28"/>
        </w:rPr>
        <w:t xml:space="preserve">
гі  |ні |______________|ның    |өнімді.|өлше.   | мен шайқалған </w:t>
      </w:r>
      <w:r>
        <w:br/>
      </w:r>
      <w:r>
        <w:rPr>
          <w:rFonts w:ascii="Times New Roman"/>
          <w:b w:val="false"/>
          <w:i w:val="false"/>
          <w:color w:val="000000"/>
          <w:sz w:val="28"/>
        </w:rPr>
        <w:t xml:space="preserve">
па. |   |Кіре   |Шыға  |түсуі, |лігі,  |гіштің  |отынның өлшемі, </w:t>
      </w:r>
      <w:r>
        <w:br/>
      </w:r>
      <w:r>
        <w:rPr>
          <w:rFonts w:ascii="Times New Roman"/>
          <w:b w:val="false"/>
          <w:i w:val="false"/>
          <w:color w:val="000000"/>
          <w:sz w:val="28"/>
        </w:rPr>
        <w:t xml:space="preserve">
кет.|   |берісте|бе.   |кгс/см </w:t>
      </w:r>
      <w:r>
        <w:rPr>
          <w:rFonts w:ascii="Times New Roman"/>
          <w:b w:val="false"/>
          <w:i w:val="false"/>
          <w:color w:val="000000"/>
          <w:vertAlign w:val="superscript"/>
        </w:rPr>
        <w:t xml:space="preserve">2 </w:t>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/с |көрсет. |     дм (л) </w:t>
      </w:r>
      <w:r>
        <w:br/>
      </w:r>
      <w:r>
        <w:rPr>
          <w:rFonts w:ascii="Times New Roman"/>
          <w:b w:val="false"/>
          <w:i w:val="false"/>
          <w:color w:val="000000"/>
          <w:sz w:val="28"/>
        </w:rPr>
        <w:t xml:space="preserve">
тің |   |       |рісте |       |       |кіштері,| </w:t>
      </w:r>
      <w:r>
        <w:br/>
      </w:r>
      <w:r>
        <w:rPr>
          <w:rFonts w:ascii="Times New Roman"/>
          <w:b w:val="false"/>
          <w:i w:val="false"/>
          <w:color w:val="000000"/>
          <w:sz w:val="28"/>
        </w:rPr>
        <w:t xml:space="preserve">
нө. |   |       |      |       |       | дм3(л) | </w:t>
      </w:r>
      <w:r>
        <w:br/>
      </w:r>
      <w:r>
        <w:rPr>
          <w:rFonts w:ascii="Times New Roman"/>
          <w:b w:val="false"/>
          <w:i w:val="false"/>
          <w:color w:val="000000"/>
          <w:sz w:val="28"/>
        </w:rPr>
        <w:t xml:space="preserve">
мірі|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Тұнбаны төгу туралы белгі |    Тексерушінің қолы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8" w:id="657"/>
    <w:p>
      <w:pPr>
        <w:spacing w:after="0"/>
        <w:ind w:left="0"/>
        <w:jc w:val="both"/>
      </w:pPr>
      <w:r>
        <w:rPr>
          <w:rFonts w:ascii="Times New Roman"/>
          <w:b w:val="false"/>
          <w:i w:val="false"/>
          <w:color w:val="000000"/>
          <w:sz w:val="28"/>
        </w:rPr>
        <w:t xml:space="preserve">
Әуе кемесін ұшұға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51 қосымша        </w:t>
      </w:r>
    </w:p>
    <w:bookmarkEnd w:id="657"/>
    <w:p>
      <w:pPr>
        <w:spacing w:after="0"/>
        <w:ind w:left="0"/>
        <w:jc w:val="left"/>
      </w:pPr>
      <w:r>
        <w:rPr>
          <w:rFonts w:ascii="Times New Roman"/>
          <w:b/>
          <w:i w:val="false"/>
          <w:color w:val="000000"/>
        </w:rPr>
        <w:t xml:space="preserve"> Тексеру талондарын беру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Талон |Талон |АвиаЖЖМ|Резервуар|Жарамдылық|ОҚ, МҚ,|Жүргі. |Талонды </w:t>
      </w:r>
      <w:r>
        <w:br/>
      </w:r>
      <w:r>
        <w:rPr>
          <w:rFonts w:ascii="Times New Roman"/>
          <w:b w:val="false"/>
          <w:i w:val="false"/>
          <w:color w:val="000000"/>
          <w:sz w:val="28"/>
        </w:rPr>
        <w:t xml:space="preserve">
нөмірі|беріл.|маркасы| нөмірі  |анализінің|ҚА, құю|зушінің|қайтару </w:t>
      </w:r>
      <w:r>
        <w:br/>
      </w:r>
      <w:r>
        <w:rPr>
          <w:rFonts w:ascii="Times New Roman"/>
          <w:b w:val="false"/>
          <w:i w:val="false"/>
          <w:color w:val="000000"/>
          <w:sz w:val="28"/>
        </w:rPr>
        <w:t xml:space="preserve">
      |ген   |       |         | нөмірі   |бағана.|алғаны |(алып </w:t>
      </w:r>
      <w:r>
        <w:br/>
      </w:r>
      <w:r>
        <w:rPr>
          <w:rFonts w:ascii="Times New Roman"/>
          <w:b w:val="false"/>
          <w:i w:val="false"/>
          <w:color w:val="000000"/>
          <w:sz w:val="28"/>
        </w:rPr>
        <w:t xml:space="preserve">
      |күн   |       |         |          |сының  |туралы |қою) </w:t>
      </w:r>
      <w:r>
        <w:br/>
      </w:r>
      <w:r>
        <w:rPr>
          <w:rFonts w:ascii="Times New Roman"/>
          <w:b w:val="false"/>
          <w:i w:val="false"/>
          <w:color w:val="000000"/>
          <w:sz w:val="28"/>
        </w:rPr>
        <w:t xml:space="preserve">
      |      |       |         |          |нөмірі | қолы  |туралы </w:t>
      </w:r>
      <w:r>
        <w:br/>
      </w:r>
      <w:r>
        <w:rPr>
          <w:rFonts w:ascii="Times New Roman"/>
          <w:b w:val="false"/>
          <w:i w:val="false"/>
          <w:color w:val="000000"/>
          <w:sz w:val="28"/>
        </w:rPr>
        <w:t xml:space="preserve">
      |      |       |         |          |       |       |күні </w:t>
      </w:r>
      <w:r>
        <w:br/>
      </w:r>
      <w:r>
        <w:rPr>
          <w:rFonts w:ascii="Times New Roman"/>
          <w:b w:val="false"/>
          <w:i w:val="false"/>
          <w:color w:val="000000"/>
          <w:sz w:val="28"/>
        </w:rPr>
        <w:t xml:space="preserve">
      |      |       |         |          |       |       |мен </w:t>
      </w:r>
      <w:r>
        <w:br/>
      </w:r>
      <w:r>
        <w:rPr>
          <w:rFonts w:ascii="Times New Roman"/>
          <w:b w:val="false"/>
          <w:i w:val="false"/>
          <w:color w:val="000000"/>
          <w:sz w:val="28"/>
        </w:rPr>
        <w:t xml:space="preserve">
      |      |       |         |          |       |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449" w:id="658"/>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52 Қосымша      </w:t>
      </w:r>
    </w:p>
    <w:bookmarkEnd w:id="65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Авиаотынмен қамтамасыз   </w:t>
      </w:r>
      <w:r>
        <w:br/>
      </w:r>
      <w:r>
        <w:rPr>
          <w:rFonts w:ascii="Times New Roman"/>
          <w:b w:val="false"/>
          <w:i w:val="false"/>
          <w:color w:val="000000"/>
          <w:sz w:val="28"/>
        </w:rPr>
        <w:t xml:space="preserve">
ететін ұйым басшысы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 "___________20___ж   </w:t>
      </w:r>
    </w:p>
    <w:p>
      <w:pPr>
        <w:spacing w:after="0"/>
        <w:ind w:left="0"/>
        <w:jc w:val="left"/>
      </w:pPr>
      <w:r>
        <w:rPr>
          <w:rFonts w:ascii="Times New Roman"/>
          <w:b/>
          <w:i w:val="false"/>
          <w:color w:val="000000"/>
        </w:rPr>
        <w:t xml:space="preserve"> АКТ </w:t>
      </w:r>
      <w:r>
        <w:br/>
      </w:r>
      <w:r>
        <w:rPr>
          <w:rFonts w:ascii="Times New Roman"/>
          <w:b/>
          <w:i w:val="false"/>
          <w:color w:val="000000"/>
        </w:rPr>
        <w:t xml:space="preserve">
__________________________қоспаны құрастыруға </w:t>
      </w:r>
      <w:r>
        <w:br/>
      </w:r>
      <w:r>
        <w:rPr>
          <w:rFonts w:ascii="Times New Roman"/>
          <w:b/>
          <w:i w:val="false"/>
          <w:color w:val="000000"/>
        </w:rPr>
        <w:t xml:space="preserve">
(марка)          </w:t>
      </w:r>
      <w:r>
        <w:br/>
      </w:r>
      <w:r>
        <w:rPr>
          <w:rFonts w:ascii="Times New Roman"/>
          <w:b/>
          <w:i w:val="false"/>
          <w:color w:val="000000"/>
        </w:rPr>
        <w:t xml:space="preserve">
_____________________________________________ </w:t>
      </w:r>
      <w:r>
        <w:br/>
      </w:r>
      <w:r>
        <w:rPr>
          <w:rFonts w:ascii="Times New Roman"/>
          <w:b/>
          <w:i w:val="false"/>
          <w:color w:val="000000"/>
        </w:rPr>
        <w:t xml:space="preserve">
(әуе компаниясы) </w:t>
      </w:r>
    </w:p>
    <w:p>
      <w:pPr>
        <w:spacing w:after="0"/>
        <w:ind w:left="0"/>
        <w:jc w:val="both"/>
      </w:pPr>
      <w:r>
        <w:rPr>
          <w:rFonts w:ascii="Times New Roman"/>
          <w:b w:val="false"/>
          <w:i w:val="false"/>
          <w:color w:val="000000"/>
          <w:sz w:val="28"/>
        </w:rPr>
        <w:t xml:space="preserve">      Біз төменде қол қойғандар, _____________________ЖЖМ қызметі </w:t>
      </w:r>
      <w:r>
        <w:br/>
      </w:r>
      <w:r>
        <w:rPr>
          <w:rFonts w:ascii="Times New Roman"/>
          <w:b w:val="false"/>
          <w:i w:val="false"/>
          <w:color w:val="000000"/>
          <w:sz w:val="28"/>
        </w:rPr>
        <w:t xml:space="preserve">
                                    (әуе компаниясы) </w:t>
      </w:r>
      <w:r>
        <w:br/>
      </w:r>
      <w:r>
        <w:rPr>
          <w:rFonts w:ascii="Times New Roman"/>
          <w:b w:val="false"/>
          <w:i w:val="false"/>
          <w:color w:val="000000"/>
          <w:sz w:val="28"/>
        </w:rPr>
        <w:t xml:space="preserve">
бастығының нұсқауына сәйкес ______________________________________ </w:t>
      </w:r>
      <w:r>
        <w:br/>
      </w:r>
      <w:r>
        <w:rPr>
          <w:rFonts w:ascii="Times New Roman"/>
          <w:b w:val="false"/>
          <w:i w:val="false"/>
          <w:color w:val="000000"/>
          <w:sz w:val="28"/>
        </w:rPr>
        <w:t xml:space="preserve">
                          қоспаны құрастыруға қатысатын адамдардың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қызметі, фамилиясы және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 құрамында _________________________ </w:t>
      </w:r>
      <w:r>
        <w:br/>
      </w:r>
      <w:r>
        <w:rPr>
          <w:rFonts w:ascii="Times New Roman"/>
          <w:b w:val="false"/>
          <w:i w:val="false"/>
          <w:color w:val="000000"/>
          <w:sz w:val="28"/>
        </w:rPr>
        <w:t xml:space="preserve">
                                              (қоспаның атауы)  </w:t>
      </w:r>
    </w:p>
    <w:p>
      <w:pPr>
        <w:spacing w:after="0"/>
        <w:ind w:left="0"/>
        <w:jc w:val="both"/>
      </w:pPr>
      <w:r>
        <w:rPr>
          <w:rFonts w:ascii="Times New Roman"/>
          <w:b w:val="false"/>
          <w:i w:val="false"/>
          <w:color w:val="000000"/>
          <w:sz w:val="28"/>
        </w:rPr>
        <w:t xml:space="preserve">қоспасын құрастыруды орындадық, ол ГОСТ(ТУ) талаптарына сапасы </w:t>
      </w:r>
      <w:r>
        <w:br/>
      </w:r>
      <w:r>
        <w:rPr>
          <w:rFonts w:ascii="Times New Roman"/>
          <w:b w:val="false"/>
          <w:i w:val="false"/>
          <w:color w:val="000000"/>
          <w:sz w:val="28"/>
        </w:rPr>
        <w:t xml:space="preserve">
бойынша жауап береді: </w:t>
      </w:r>
    </w:p>
    <w:p>
      <w:pPr>
        <w:spacing w:after="0"/>
        <w:ind w:left="0"/>
        <w:jc w:val="both"/>
      </w:pPr>
      <w:r>
        <w:rPr>
          <w:rFonts w:ascii="Times New Roman"/>
          <w:b w:val="false"/>
          <w:i w:val="false"/>
          <w:color w:val="000000"/>
          <w:sz w:val="28"/>
        </w:rPr>
        <w:t xml:space="preserve">1. _______________________________________________________________ </w:t>
      </w:r>
      <w:r>
        <w:br/>
      </w:r>
      <w:r>
        <w:rPr>
          <w:rFonts w:ascii="Times New Roman"/>
          <w:b w:val="false"/>
          <w:i w:val="false"/>
          <w:color w:val="000000"/>
          <w:sz w:val="28"/>
        </w:rPr>
        <w:t xml:space="preserve">
  (компонент маркасы, ГОСТ, ТУ, резервуар, цистерна нөмірі, саны)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(тура жоғарыдағыдай) </w:t>
      </w:r>
    </w:p>
    <w:p>
      <w:pPr>
        <w:spacing w:after="0"/>
        <w:ind w:left="0"/>
        <w:jc w:val="both"/>
      </w:pPr>
      <w:r>
        <w:rPr>
          <w:rFonts w:ascii="Times New Roman"/>
          <w:b w:val="false"/>
          <w:i w:val="false"/>
          <w:color w:val="000000"/>
          <w:sz w:val="28"/>
        </w:rPr>
        <w:t xml:space="preserve">      Көрсетілген компоненттерді араластыру нөтижесінде _____ кг </w:t>
      </w:r>
      <w:r>
        <w:br/>
      </w:r>
      <w:r>
        <w:rPr>
          <w:rFonts w:ascii="Times New Roman"/>
          <w:b w:val="false"/>
          <w:i w:val="false"/>
          <w:color w:val="000000"/>
          <w:sz w:val="28"/>
        </w:rPr>
        <w:t xml:space="preserve">
мөлшерінде ______ маркалы қоспа алынды, ол анализ N ___ нәтижелері </w:t>
      </w:r>
      <w:r>
        <w:br/>
      </w:r>
      <w:r>
        <w:rPr>
          <w:rFonts w:ascii="Times New Roman"/>
          <w:b w:val="false"/>
          <w:i w:val="false"/>
          <w:color w:val="000000"/>
          <w:sz w:val="28"/>
        </w:rPr>
        <w:t xml:space="preserve">
бойынша құюқа жіберуге жарамды. </w:t>
      </w:r>
      <w:r>
        <w:br/>
      </w:r>
      <w:r>
        <w:rPr>
          <w:rFonts w:ascii="Times New Roman"/>
          <w:b w:val="false"/>
          <w:i w:val="false"/>
          <w:color w:val="000000"/>
          <w:sz w:val="28"/>
        </w:rPr>
        <w:t xml:space="preserve">
      Осы акті негізінде жұмсалған компоненттерді есептен шықаруды </w:t>
      </w:r>
      <w:r>
        <w:br/>
      </w:r>
      <w:r>
        <w:rPr>
          <w:rFonts w:ascii="Times New Roman"/>
          <w:b w:val="false"/>
          <w:i w:val="false"/>
          <w:color w:val="000000"/>
          <w:sz w:val="28"/>
        </w:rPr>
        <w:t xml:space="preserve">
орындау және алынған қоспаның кірісін жасау. </w:t>
      </w:r>
      <w:r>
        <w:br/>
      </w:r>
      <w:r>
        <w:rPr>
          <w:rFonts w:ascii="Times New Roman"/>
          <w:b w:val="false"/>
          <w:i w:val="false"/>
          <w:color w:val="000000"/>
          <w:sz w:val="28"/>
        </w:rPr>
        <w:t xml:space="preserve">
      Комиссия мүшелері </w:t>
      </w:r>
    </w:p>
    <w:bookmarkStart w:name="z450" w:id="659"/>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53 Қосымша      </w:t>
      </w:r>
    </w:p>
    <w:bookmarkEnd w:id="659"/>
    <w:p>
      <w:pPr>
        <w:spacing w:after="0"/>
        <w:ind w:left="0"/>
        <w:jc w:val="left"/>
      </w:pPr>
      <w:r>
        <w:rPr>
          <w:rFonts w:ascii="Times New Roman"/>
          <w:b/>
          <w:i w:val="false"/>
          <w:color w:val="000000"/>
        </w:rPr>
        <w:t xml:space="preserve"> Резервуар мен ыдыстарда авиа ЖЖМ сақтаудың </w:t>
      </w:r>
      <w:r>
        <w:br/>
      </w:r>
      <w:r>
        <w:rPr>
          <w:rFonts w:ascii="Times New Roman"/>
          <w:b/>
          <w:i w:val="false"/>
          <w:color w:val="000000"/>
        </w:rPr>
        <w:t xml:space="preserve">
кепілдік мерзімдері (жылдарда)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ЖЖМ атауы                 |     Климаттық аудан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1 </w:t>
      </w:r>
      <w:r>
        <w:rPr>
          <w:rFonts w:ascii="Times New Roman"/>
          <w:b w:val="false"/>
          <w:i w:val="false"/>
          <w:color w:val="000000"/>
          <w:vertAlign w:val="subscript"/>
        </w:rPr>
        <w:t xml:space="preserve">1 </w:t>
      </w:r>
      <w:r>
        <w:rPr>
          <w:rFonts w:ascii="Times New Roman"/>
          <w:b w:val="false"/>
          <w:i w:val="false"/>
          <w:color w:val="000000"/>
          <w:sz w:val="28"/>
        </w:rPr>
        <w:t xml:space="preserve">-1 </w:t>
      </w:r>
      <w:r>
        <w:rPr>
          <w:rFonts w:ascii="Times New Roman"/>
          <w:b w:val="false"/>
          <w:i w:val="false"/>
          <w:color w:val="000000"/>
          <w:vertAlign w:val="subscript"/>
        </w:rPr>
        <w:t xml:space="preserve">2 </w:t>
      </w:r>
      <w:r>
        <w:rPr>
          <w:rFonts w:ascii="Times New Roman"/>
          <w:b w:val="false"/>
          <w:i w:val="false"/>
          <w:color w:val="000000"/>
          <w:sz w:val="28"/>
        </w:rPr>
        <w:t xml:space="preserve">| П </w:t>
      </w:r>
      <w:r>
        <w:rPr>
          <w:rFonts w:ascii="Times New Roman"/>
          <w:b w:val="false"/>
          <w:i w:val="false"/>
          <w:color w:val="000000"/>
          <w:vertAlign w:val="subscript"/>
        </w:rPr>
        <w:t xml:space="preserve">1 </w:t>
      </w:r>
      <w:r>
        <w:rPr>
          <w:rFonts w:ascii="Times New Roman"/>
          <w:b w:val="false"/>
          <w:i w:val="false"/>
          <w:color w:val="000000"/>
          <w:sz w:val="28"/>
        </w:rPr>
        <w:t xml:space="preserve">-П </w:t>
      </w:r>
      <w:r>
        <w:rPr>
          <w:rFonts w:ascii="Times New Roman"/>
          <w:b w:val="false"/>
          <w:i w:val="false"/>
          <w:color w:val="000000"/>
          <w:vertAlign w:val="subscript"/>
        </w:rPr>
        <w:t xml:space="preserve">2 </w:t>
      </w:r>
      <w:r>
        <w:rPr>
          <w:rFonts w:ascii="Times New Roman"/>
          <w:b w:val="false"/>
          <w:i w:val="false"/>
          <w:color w:val="000000"/>
          <w:sz w:val="28"/>
        </w:rPr>
        <w:t xml:space="preserve">|П </w:t>
      </w:r>
      <w:r>
        <w:rPr>
          <w:rFonts w:ascii="Times New Roman"/>
          <w:b w:val="false"/>
          <w:i w:val="false"/>
          <w:color w:val="000000"/>
          <w:vertAlign w:val="subscript"/>
        </w:rPr>
        <w:t xml:space="preserve">10 </w:t>
      </w:r>
      <w:r>
        <w:rPr>
          <w:rFonts w:ascii="Times New Roman"/>
          <w:b w:val="false"/>
          <w:i w:val="false"/>
          <w:color w:val="000000"/>
          <w:sz w:val="28"/>
        </w:rPr>
        <w:t xml:space="preserve">-П </w:t>
      </w:r>
      <w:r>
        <w:rPr>
          <w:rFonts w:ascii="Times New Roman"/>
          <w:b w:val="false"/>
          <w:i w:val="false"/>
          <w:color w:val="000000"/>
          <w:vertAlign w:val="subscript"/>
        </w:rPr>
        <w:t xml:space="preserve">12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Қарсы тотықтырғышы бар авиациялық этилденген жанармай: </w:t>
      </w:r>
      <w:r>
        <w:br/>
      </w:r>
      <w:r>
        <w:rPr>
          <w:rFonts w:ascii="Times New Roman"/>
          <w:b w:val="false"/>
          <w:i w:val="false"/>
          <w:color w:val="000000"/>
          <w:sz w:val="28"/>
        </w:rPr>
        <w:t xml:space="preserve">
  жердегі резервуарларда;                     3,5      3     2 </w:t>
      </w:r>
      <w:r>
        <w:br/>
      </w:r>
      <w:r>
        <w:rPr>
          <w:rFonts w:ascii="Times New Roman"/>
          <w:b w:val="false"/>
          <w:i w:val="false"/>
          <w:color w:val="000000"/>
          <w:sz w:val="28"/>
        </w:rPr>
        <w:t xml:space="preserve">
  жартылай тереңдетілген және </w:t>
      </w:r>
      <w:r>
        <w:br/>
      </w:r>
      <w:r>
        <w:rPr>
          <w:rFonts w:ascii="Times New Roman"/>
          <w:b w:val="false"/>
          <w:i w:val="false"/>
          <w:color w:val="000000"/>
          <w:sz w:val="28"/>
        </w:rPr>
        <w:t xml:space="preserve">
  тереңдетілген резервуарларда;               4        3,5   2,5 </w:t>
      </w:r>
      <w:r>
        <w:br/>
      </w:r>
      <w:r>
        <w:rPr>
          <w:rFonts w:ascii="Times New Roman"/>
          <w:b w:val="false"/>
          <w:i w:val="false"/>
          <w:color w:val="000000"/>
          <w:sz w:val="28"/>
        </w:rPr>
        <w:t xml:space="preserve">
  Контейнерлер мен бөшкелерде;                3        3     2 </w:t>
      </w:r>
      <w:r>
        <w:br/>
      </w:r>
      <w:r>
        <w:rPr>
          <w:rFonts w:ascii="Times New Roman"/>
          <w:b w:val="false"/>
          <w:i w:val="false"/>
          <w:color w:val="000000"/>
          <w:sz w:val="28"/>
        </w:rPr>
        <w:t xml:space="preserve">
Этилденілбеген жанармай: </w:t>
      </w:r>
      <w:r>
        <w:br/>
      </w:r>
      <w:r>
        <w:rPr>
          <w:rFonts w:ascii="Times New Roman"/>
          <w:b w:val="false"/>
          <w:i w:val="false"/>
          <w:color w:val="000000"/>
          <w:sz w:val="28"/>
        </w:rPr>
        <w:t xml:space="preserve">
  Жердегі резервуарларда;                     3,5      3     2,5 </w:t>
      </w:r>
      <w:r>
        <w:br/>
      </w:r>
      <w:r>
        <w:rPr>
          <w:rFonts w:ascii="Times New Roman"/>
          <w:b w:val="false"/>
          <w:i w:val="false"/>
          <w:color w:val="000000"/>
          <w:sz w:val="28"/>
        </w:rPr>
        <w:t xml:space="preserve">
  Жартылай тереңдетілген және </w:t>
      </w:r>
      <w:r>
        <w:br/>
      </w:r>
      <w:r>
        <w:rPr>
          <w:rFonts w:ascii="Times New Roman"/>
          <w:b w:val="false"/>
          <w:i w:val="false"/>
          <w:color w:val="000000"/>
          <w:sz w:val="28"/>
        </w:rPr>
        <w:t xml:space="preserve">
  тереңдетілген резервуарларда;               4        3,5   3 </w:t>
      </w:r>
      <w:r>
        <w:br/>
      </w:r>
      <w:r>
        <w:rPr>
          <w:rFonts w:ascii="Times New Roman"/>
          <w:b w:val="false"/>
          <w:i w:val="false"/>
          <w:color w:val="000000"/>
          <w:sz w:val="28"/>
        </w:rPr>
        <w:t xml:space="preserve">
  Контейнерлер мен бөшкелерде;                3        2,5   2 </w:t>
      </w:r>
      <w:r>
        <w:br/>
      </w:r>
      <w:r>
        <w:rPr>
          <w:rFonts w:ascii="Times New Roman"/>
          <w:b w:val="false"/>
          <w:i w:val="false"/>
          <w:color w:val="000000"/>
          <w:sz w:val="28"/>
        </w:rPr>
        <w:t xml:space="preserve">
ТС-1, РТ авиакеросині                         5        5     5 </w:t>
      </w:r>
      <w:r>
        <w:br/>
      </w:r>
      <w:r>
        <w:rPr>
          <w:rFonts w:ascii="Times New Roman"/>
          <w:b w:val="false"/>
          <w:i w:val="false"/>
          <w:color w:val="000000"/>
          <w:sz w:val="28"/>
        </w:rPr>
        <w:t xml:space="preserve">
МС-14, МС-20 авиациялық майлар                5        5     5 </w:t>
      </w:r>
      <w:r>
        <w:br/>
      </w:r>
      <w:r>
        <w:rPr>
          <w:rFonts w:ascii="Times New Roman"/>
          <w:b w:val="false"/>
          <w:i w:val="false"/>
          <w:color w:val="000000"/>
          <w:sz w:val="28"/>
        </w:rPr>
        <w:t xml:space="preserve">
АМГ-10 жұмыс сұйықтығы                        10       10    5 </w:t>
      </w:r>
      <w:r>
        <w:br/>
      </w:r>
      <w:r>
        <w:rPr>
          <w:rFonts w:ascii="Times New Roman"/>
          <w:b w:val="false"/>
          <w:i w:val="false"/>
          <w:color w:val="000000"/>
          <w:sz w:val="28"/>
        </w:rPr>
        <w:t xml:space="preserve">
ВНИИНП-25 майы                                3        3     3 </w:t>
      </w:r>
      <w:r>
        <w:br/>
      </w:r>
      <w:r>
        <w:rPr>
          <w:rFonts w:ascii="Times New Roman"/>
          <w:b w:val="false"/>
          <w:i w:val="false"/>
          <w:color w:val="000000"/>
          <w:sz w:val="28"/>
        </w:rPr>
        <w:t xml:space="preserve">
132 сериялы төменгі температуралық </w:t>
      </w:r>
      <w:r>
        <w:br/>
      </w:r>
      <w:r>
        <w:rPr>
          <w:rFonts w:ascii="Times New Roman"/>
          <w:b w:val="false"/>
          <w:i w:val="false"/>
          <w:color w:val="000000"/>
          <w:sz w:val="28"/>
        </w:rPr>
        <w:t xml:space="preserve">
аспаптық майлар                               2        2     2 </w:t>
      </w:r>
      <w:r>
        <w:br/>
      </w:r>
      <w:r>
        <w:rPr>
          <w:rFonts w:ascii="Times New Roman"/>
          <w:b w:val="false"/>
          <w:i w:val="false"/>
          <w:color w:val="000000"/>
          <w:sz w:val="28"/>
        </w:rPr>
        <w:t xml:space="preserve">
Б-3В, 36/1КуА синтетикалық майлар             5        5     5 </w:t>
      </w:r>
      <w:r>
        <w:br/>
      </w:r>
      <w:r>
        <w:rPr>
          <w:rFonts w:ascii="Times New Roman"/>
          <w:b w:val="false"/>
          <w:i w:val="false"/>
          <w:color w:val="000000"/>
          <w:sz w:val="28"/>
        </w:rPr>
        <w:t xml:space="preserve">
ВНИИНП-50-1-4ф(у)                             3        3     3 </w:t>
      </w:r>
      <w:r>
        <w:br/>
      </w:r>
      <w:r>
        <w:rPr>
          <w:rFonts w:ascii="Times New Roman"/>
          <w:b w:val="false"/>
          <w:i w:val="false"/>
          <w:color w:val="000000"/>
          <w:sz w:val="28"/>
        </w:rPr>
        <w:t xml:space="preserve">
ИПМ -10 авиациялық май                        8        8     8 </w:t>
      </w:r>
      <w:r>
        <w:br/>
      </w:r>
      <w:r>
        <w:rPr>
          <w:rFonts w:ascii="Times New Roman"/>
          <w:b w:val="false"/>
          <w:i w:val="false"/>
          <w:color w:val="000000"/>
          <w:sz w:val="28"/>
        </w:rPr>
        <w:t xml:space="preserve">
МК-8П, МС-8С, МС-8РК майы                     5        5     5 </w:t>
      </w:r>
      <w:r>
        <w:br/>
      </w:r>
      <w:r>
        <w:rPr>
          <w:rFonts w:ascii="Times New Roman"/>
          <w:b w:val="false"/>
          <w:i w:val="false"/>
          <w:color w:val="000000"/>
          <w:sz w:val="28"/>
        </w:rPr>
        <w:t xml:space="preserve">
ВМ-4 майы                                     5        5     5 </w:t>
      </w:r>
      <w:r>
        <w:br/>
      </w:r>
      <w:r>
        <w:rPr>
          <w:rFonts w:ascii="Times New Roman"/>
          <w:b w:val="false"/>
          <w:i w:val="false"/>
          <w:color w:val="000000"/>
          <w:sz w:val="28"/>
        </w:rPr>
        <w:t xml:space="preserve">
Консервациялық май                            5        5     5 </w:t>
      </w:r>
      <w:r>
        <w:br/>
      </w:r>
      <w:r>
        <w:rPr>
          <w:rFonts w:ascii="Times New Roman"/>
          <w:b w:val="false"/>
          <w:i w:val="false"/>
          <w:color w:val="000000"/>
          <w:sz w:val="28"/>
        </w:rPr>
        <w:t xml:space="preserve">
Иілмелі зеңбіректік майлайтын заттар (СКҚ)    5        5     5 </w:t>
      </w:r>
      <w:r>
        <w:br/>
      </w:r>
      <w:r>
        <w:rPr>
          <w:rFonts w:ascii="Times New Roman"/>
          <w:b w:val="false"/>
          <w:i w:val="false"/>
          <w:color w:val="000000"/>
          <w:sz w:val="28"/>
        </w:rPr>
        <w:t xml:space="preserve">
НК-50 майлайтын заттар                        2        2     2 </w:t>
      </w:r>
      <w:r>
        <w:br/>
      </w:r>
      <w:r>
        <w:rPr>
          <w:rFonts w:ascii="Times New Roman"/>
          <w:b w:val="false"/>
          <w:i w:val="false"/>
          <w:color w:val="000000"/>
          <w:sz w:val="28"/>
        </w:rPr>
        <w:t xml:space="preserve">
ЦИАТИМ-201 майлайтын заттар                   5        5     5 </w:t>
      </w:r>
      <w:r>
        <w:br/>
      </w:r>
      <w:r>
        <w:rPr>
          <w:rFonts w:ascii="Times New Roman"/>
          <w:b w:val="false"/>
          <w:i w:val="false"/>
          <w:color w:val="000000"/>
          <w:sz w:val="28"/>
        </w:rPr>
        <w:t xml:space="preserve">
ЦИАТИМ-203 майлайтын заттар                   5        5     5 </w:t>
      </w:r>
      <w:r>
        <w:br/>
      </w:r>
      <w:r>
        <w:rPr>
          <w:rFonts w:ascii="Times New Roman"/>
          <w:b w:val="false"/>
          <w:i w:val="false"/>
          <w:color w:val="000000"/>
          <w:sz w:val="28"/>
        </w:rPr>
        <w:t xml:space="preserve">
ЦИАТИМ-221 майлайтын заттар                   5        5     5 </w:t>
      </w:r>
      <w:r>
        <w:br/>
      </w:r>
      <w:r>
        <w:rPr>
          <w:rFonts w:ascii="Times New Roman"/>
          <w:b w:val="false"/>
          <w:i w:val="false"/>
          <w:color w:val="000000"/>
          <w:sz w:val="28"/>
        </w:rPr>
        <w:t xml:space="preserve">
БУ жанармайға төзімді майлайтын заттар        5        5     5 </w:t>
      </w:r>
      <w:r>
        <w:br/>
      </w:r>
      <w:r>
        <w:rPr>
          <w:rFonts w:ascii="Times New Roman"/>
          <w:b w:val="false"/>
          <w:i w:val="false"/>
          <w:color w:val="000000"/>
          <w:sz w:val="28"/>
        </w:rPr>
        <w:t xml:space="preserve">
АМС-3 майлайтын заттар                        5        5     5 </w:t>
      </w:r>
      <w:r>
        <w:br/>
      </w:r>
      <w:r>
        <w:rPr>
          <w:rFonts w:ascii="Times New Roman"/>
          <w:b w:val="false"/>
          <w:i w:val="false"/>
          <w:color w:val="000000"/>
          <w:sz w:val="28"/>
        </w:rPr>
        <w:t xml:space="preserve">
ПФМС-4с майлайтын зат                         1        1     1 </w:t>
      </w:r>
      <w:r>
        <w:br/>
      </w:r>
      <w:r>
        <w:rPr>
          <w:rFonts w:ascii="Times New Roman"/>
          <w:b w:val="false"/>
          <w:i w:val="false"/>
          <w:color w:val="000000"/>
          <w:sz w:val="28"/>
        </w:rPr>
        <w:t xml:space="preserve">
"И", ТГФ, ТГФ-М, И-М сұйықтықтары             2        2     2 </w:t>
      </w:r>
      <w:r>
        <w:br/>
      </w:r>
      <w:r>
        <w:rPr>
          <w:rFonts w:ascii="Times New Roman"/>
          <w:b w:val="false"/>
          <w:i w:val="false"/>
          <w:color w:val="000000"/>
          <w:sz w:val="28"/>
        </w:rPr>
        <w:t xml:space="preserve">
"Арктика" және "Арктика-200" сұйықтықтары     1        1     1 </w:t>
      </w:r>
      <w:r>
        <w:br/>
      </w:r>
      <w:r>
        <w:rPr>
          <w:rFonts w:ascii="Times New Roman"/>
          <w:b w:val="false"/>
          <w:i w:val="false"/>
          <w:color w:val="000000"/>
          <w:sz w:val="28"/>
        </w:rPr>
        <w:t xml:space="preserve">
НГЖ-4 жұмыс сұйықтығы                         5        5     5 </w:t>
      </w:r>
      <w:r>
        <w:br/>
      </w:r>
      <w:r>
        <w:rPr>
          <w:rFonts w:ascii="Times New Roman"/>
          <w:b w:val="false"/>
          <w:i w:val="false"/>
          <w:color w:val="000000"/>
          <w:sz w:val="28"/>
        </w:rPr>
        <w:t xml:space="preserve">
ВНИИНП-207 майлайтын зат                      2        2     2 </w:t>
      </w:r>
      <w:r>
        <w:br/>
      </w:r>
      <w:r>
        <w:rPr>
          <w:rFonts w:ascii="Times New Roman"/>
          <w:b w:val="false"/>
          <w:i w:val="false"/>
          <w:color w:val="000000"/>
          <w:sz w:val="28"/>
        </w:rPr>
        <w:t xml:space="preserve">
ВНИИНП-246 майлайтын зат                      5        5     5 </w:t>
      </w:r>
      <w:r>
        <w:br/>
      </w:r>
      <w:r>
        <w:rPr>
          <w:rFonts w:ascii="Times New Roman"/>
          <w:b w:val="false"/>
          <w:i w:val="false"/>
          <w:color w:val="000000"/>
          <w:sz w:val="28"/>
        </w:rPr>
        <w:t xml:space="preserve">
ВНИИНП-282 майлайтын зат                      5        5     5 </w:t>
      </w:r>
      <w:r>
        <w:br/>
      </w:r>
      <w:r>
        <w:rPr>
          <w:rFonts w:ascii="Times New Roman"/>
          <w:b w:val="false"/>
          <w:i w:val="false"/>
          <w:color w:val="000000"/>
          <w:sz w:val="28"/>
        </w:rPr>
        <w:t xml:space="preserve">
"Дәуір" майлайтын зат                         5        5     5 </w:t>
      </w:r>
      <w:r>
        <w:br/>
      </w:r>
      <w:r>
        <w:rPr>
          <w:rFonts w:ascii="Times New Roman"/>
          <w:b w:val="false"/>
          <w:i w:val="false"/>
          <w:color w:val="000000"/>
          <w:sz w:val="28"/>
        </w:rPr>
        <w:t xml:space="preserve">
"Жақұт" майлайтын зат                         1        1     1 </w:t>
      </w:r>
      <w:r>
        <w:br/>
      </w:r>
      <w:r>
        <w:rPr>
          <w:rFonts w:ascii="Times New Roman"/>
          <w:b w:val="false"/>
          <w:i w:val="false"/>
          <w:color w:val="000000"/>
          <w:sz w:val="28"/>
        </w:rPr>
        <w:t xml:space="preserve">
"Атланта" майлайтын зат                       1        1     1 </w:t>
      </w:r>
      <w:r>
        <w:br/>
      </w:r>
      <w:r>
        <w:rPr>
          <w:rFonts w:ascii="Times New Roman"/>
          <w:b w:val="false"/>
          <w:i w:val="false"/>
          <w:color w:val="000000"/>
          <w:sz w:val="28"/>
        </w:rPr>
        <w:t xml:space="preserve">
МН-60У майы                                   5,5      5,5   5,5 </w:t>
      </w:r>
      <w:r>
        <w:br/>
      </w:r>
      <w:r>
        <w:rPr>
          <w:rFonts w:ascii="Times New Roman"/>
          <w:b w:val="false"/>
          <w:i w:val="false"/>
          <w:color w:val="000000"/>
          <w:sz w:val="28"/>
        </w:rPr>
        <w:t xml:space="preserve">
МП-601 майы                                   2        2     2 </w:t>
      </w:r>
      <w:r>
        <w:br/>
      </w:r>
      <w:r>
        <w:rPr>
          <w:rFonts w:ascii="Times New Roman"/>
          <w:b w:val="false"/>
          <w:i w:val="false"/>
          <w:color w:val="000000"/>
          <w:sz w:val="28"/>
        </w:rPr>
        <w:t xml:space="preserve">
ВНИИНП-225 пастасы                            5        5     5 </w:t>
      </w:r>
      <w:r>
        <w:br/>
      </w:r>
      <w:r>
        <w:rPr>
          <w:rFonts w:ascii="Times New Roman"/>
          <w:b w:val="false"/>
          <w:i w:val="false"/>
          <w:color w:val="000000"/>
          <w:sz w:val="28"/>
        </w:rPr>
        <w:t xml:space="preserve">
ВНИИНП-232 пастасы                            5        5     5 </w:t>
      </w:r>
      <w:r>
        <w:br/>
      </w:r>
      <w:r>
        <w:rPr>
          <w:rFonts w:ascii="Times New Roman"/>
          <w:b w:val="false"/>
          <w:i w:val="false"/>
          <w:color w:val="000000"/>
          <w:sz w:val="28"/>
        </w:rPr>
        <w:t xml:space="preserve">
Этил спирті                                   5        5     5 </w:t>
      </w:r>
      <w:r>
        <w:br/>
      </w:r>
      <w:r>
        <w:rPr>
          <w:rFonts w:ascii="Times New Roman"/>
          <w:b w:val="false"/>
          <w:i w:val="false"/>
          <w:color w:val="000000"/>
          <w:sz w:val="28"/>
        </w:rPr>
        <w:t xml:space="preserve">
АКОР-1 қоспасы (жабық бөлмеде </w:t>
      </w:r>
      <w:r>
        <w:br/>
      </w:r>
      <w:r>
        <w:rPr>
          <w:rFonts w:ascii="Times New Roman"/>
          <w:b w:val="false"/>
          <w:i w:val="false"/>
          <w:color w:val="000000"/>
          <w:sz w:val="28"/>
        </w:rPr>
        <w:t xml:space="preserve">
өндіруші ыдысында сақтау кезінде)             5        5     5 </w:t>
      </w:r>
      <w:r>
        <w:br/>
      </w:r>
      <w:r>
        <w:rPr>
          <w:rFonts w:ascii="Times New Roman"/>
          <w:b w:val="false"/>
          <w:i w:val="false"/>
          <w:color w:val="000000"/>
          <w:sz w:val="28"/>
        </w:rPr>
        <w:t xml:space="preserve">
Вертолин -74 жуғыш техникалық құралы          1        1     1 </w:t>
      </w:r>
      <w:r>
        <w:br/>
      </w:r>
      <w:r>
        <w:rPr>
          <w:rFonts w:ascii="Times New Roman"/>
          <w:b w:val="false"/>
          <w:i w:val="false"/>
          <w:color w:val="000000"/>
          <w:sz w:val="28"/>
        </w:rPr>
        <w:t xml:space="preserve">
СТ-2 концентраты                              0,5      0,5   0,5 </w:t>
      </w:r>
      <w:r>
        <w:br/>
      </w:r>
      <w:r>
        <w:rPr>
          <w:rFonts w:ascii="Times New Roman"/>
          <w:b w:val="false"/>
          <w:i w:val="false"/>
          <w:color w:val="000000"/>
          <w:sz w:val="28"/>
        </w:rPr>
        <w:t xml:space="preserve">
Гипоидтық беріліс үшін май                    5        5     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Территорияның климаттық аудандануы "ССРО климаты. </w:t>
      </w:r>
      <w:r>
        <w:br/>
      </w:r>
      <w:r>
        <w:rPr>
          <w:rFonts w:ascii="Times New Roman"/>
          <w:b w:val="false"/>
          <w:i w:val="false"/>
          <w:color w:val="000000"/>
          <w:sz w:val="28"/>
        </w:rPr>
        <w:t xml:space="preserve">
Техникалық мақсаттары үшін климаттық факторлардың аудандануы мен </w:t>
      </w:r>
      <w:r>
        <w:br/>
      </w:r>
      <w:r>
        <w:rPr>
          <w:rFonts w:ascii="Times New Roman"/>
          <w:b w:val="false"/>
          <w:i w:val="false"/>
          <w:color w:val="000000"/>
          <w:sz w:val="28"/>
        </w:rPr>
        <w:t xml:space="preserve">
статистикалық параметрлері" ГОСТ 16350 белгіленген </w:t>
      </w:r>
      <w:r>
        <w:br/>
      </w:r>
      <w:r>
        <w:rPr>
          <w:rFonts w:ascii="Times New Roman"/>
          <w:b w:val="false"/>
          <w:i w:val="false"/>
          <w:color w:val="000000"/>
          <w:sz w:val="28"/>
        </w:rPr>
        <w:t xml:space="preserve">
      2. АвиаЖЖМ сақтау жағдайлары "Мұнай мен мұнай өнімдері. </w:t>
      </w:r>
      <w:r>
        <w:br/>
      </w:r>
      <w:r>
        <w:rPr>
          <w:rFonts w:ascii="Times New Roman"/>
          <w:b w:val="false"/>
          <w:i w:val="false"/>
          <w:color w:val="000000"/>
          <w:sz w:val="28"/>
        </w:rPr>
        <w:t xml:space="preserve">
Орау, таңбалау, тасымалдау және сақтау" ГОСТ1510 сәйкес болу керек. </w:t>
      </w:r>
      <w:r>
        <w:br/>
      </w:r>
      <w:r>
        <w:rPr>
          <w:rFonts w:ascii="Times New Roman"/>
          <w:b w:val="false"/>
          <w:i w:val="false"/>
          <w:color w:val="000000"/>
          <w:sz w:val="28"/>
        </w:rPr>
        <w:t xml:space="preserve">
__________________________________________________________________ </w:t>
      </w:r>
    </w:p>
    <w:bookmarkStart w:name="z451" w:id="660"/>
    <w:p>
      <w:pPr>
        <w:spacing w:after="0"/>
        <w:ind w:left="0"/>
        <w:jc w:val="both"/>
      </w:pPr>
      <w:r>
        <w:rPr>
          <w:rFonts w:ascii="Times New Roman"/>
          <w:b w:val="false"/>
          <w:i w:val="false"/>
          <w:color w:val="000000"/>
          <w:sz w:val="28"/>
        </w:rPr>
        <w:t xml:space="preserve">
Әуе кемесін ұшуға    </w:t>
      </w:r>
      <w:r>
        <w:br/>
      </w:r>
      <w:r>
        <w:rPr>
          <w:rFonts w:ascii="Times New Roman"/>
          <w:b w:val="false"/>
          <w:i w:val="false"/>
          <w:color w:val="000000"/>
          <w:sz w:val="28"/>
        </w:rPr>
        <w:t xml:space="preserve">
дайындау ережелеріне  </w:t>
      </w:r>
      <w:r>
        <w:br/>
      </w:r>
      <w:r>
        <w:rPr>
          <w:rFonts w:ascii="Times New Roman"/>
          <w:b w:val="false"/>
          <w:i w:val="false"/>
          <w:color w:val="000000"/>
          <w:sz w:val="28"/>
        </w:rPr>
        <w:t xml:space="preserve">
54 Қосымша      </w:t>
      </w:r>
    </w:p>
    <w:bookmarkEnd w:id="660"/>
    <w:p>
      <w:pPr>
        <w:spacing w:after="0"/>
        <w:ind w:left="0"/>
        <w:jc w:val="left"/>
      </w:pPr>
      <w:r>
        <w:rPr>
          <w:rFonts w:ascii="Times New Roman"/>
          <w:b/>
          <w:i w:val="false"/>
          <w:color w:val="000000"/>
        </w:rPr>
        <w:t xml:space="preserve"> Пайдалану құжаттарының тізімі </w:t>
      </w:r>
    </w:p>
    <w:p>
      <w:pPr>
        <w:spacing w:after="0"/>
        <w:ind w:left="0"/>
        <w:jc w:val="both"/>
      </w:pPr>
      <w:r>
        <w:rPr>
          <w:rFonts w:ascii="Times New Roman"/>
          <w:b w:val="false"/>
          <w:i w:val="false"/>
          <w:color w:val="000000"/>
          <w:sz w:val="28"/>
        </w:rPr>
        <w:t xml:space="preserve">      1. Авиациялық ережелер. "Ұшуды радиотехникалық қамтамасыз ету және авиациялық электр байланыс. Сертификациялық талаптар". </w:t>
      </w:r>
      <w:r>
        <w:br/>
      </w:r>
      <w:r>
        <w:rPr>
          <w:rFonts w:ascii="Times New Roman"/>
          <w:b w:val="false"/>
          <w:i w:val="false"/>
          <w:color w:val="000000"/>
          <w:sz w:val="28"/>
        </w:rPr>
        <w:t xml:space="preserve">
      2. Ұшуды радиотехникалық қамтамасыз ету және ұшуды радиотехникалық қамтамасыз ету объектілерін техникалық пайдалану және авиациялық электрбайланыс бойынша ережелер. </w:t>
      </w:r>
      <w:r>
        <w:br/>
      </w:r>
      <w:r>
        <w:rPr>
          <w:rFonts w:ascii="Times New Roman"/>
          <w:b w:val="false"/>
          <w:i w:val="false"/>
          <w:color w:val="000000"/>
          <w:sz w:val="28"/>
        </w:rPr>
        <w:t xml:space="preserve">
      3. Авиациялық электрбайланыс бойынша басшылық. </w:t>
      </w:r>
      <w:r>
        <w:br/>
      </w:r>
      <w:r>
        <w:rPr>
          <w:rFonts w:ascii="Times New Roman"/>
          <w:b w:val="false"/>
          <w:i w:val="false"/>
          <w:color w:val="000000"/>
          <w:sz w:val="28"/>
        </w:rPr>
        <w:t xml:space="preserve">
      4. Радиосәулелендіру қондырғыларының радиомәліметтерін есепке алу журналы. </w:t>
      </w:r>
      <w:r>
        <w:br/>
      </w:r>
      <w:r>
        <w:rPr>
          <w:rFonts w:ascii="Times New Roman"/>
          <w:b w:val="false"/>
          <w:i w:val="false"/>
          <w:color w:val="000000"/>
          <w:sz w:val="28"/>
        </w:rPr>
        <w:t xml:space="preserve">
      5. РТЖпБП қызметінің сәйкестік сертификаты. </w:t>
      </w:r>
      <w:r>
        <w:br/>
      </w:r>
      <w:r>
        <w:rPr>
          <w:rFonts w:ascii="Times New Roman"/>
          <w:b w:val="false"/>
          <w:i w:val="false"/>
          <w:color w:val="000000"/>
          <w:sz w:val="28"/>
        </w:rPr>
        <w:t xml:space="preserve">
      6. Объектілердің пайдалануға жарамдылық сертификаты. </w:t>
      </w:r>
      <w:r>
        <w:br/>
      </w:r>
      <w:r>
        <w:rPr>
          <w:rFonts w:ascii="Times New Roman"/>
          <w:b w:val="false"/>
          <w:i w:val="false"/>
          <w:color w:val="000000"/>
          <w:sz w:val="28"/>
        </w:rPr>
        <w:t xml:space="preserve">
      7. Радиосәулендіру құралдарын пайдалану құқығына рұқсат беру. </w:t>
      </w:r>
      <w:r>
        <w:br/>
      </w:r>
      <w:r>
        <w:rPr>
          <w:rFonts w:ascii="Times New Roman"/>
          <w:b w:val="false"/>
          <w:i w:val="false"/>
          <w:color w:val="000000"/>
          <w:sz w:val="28"/>
        </w:rPr>
        <w:t xml:space="preserve">
      8. РТЖпБП қызметі жұмысының перспективті, жылдық және тоқсандық жоспарлары. </w:t>
      </w:r>
      <w:r>
        <w:br/>
      </w:r>
      <w:r>
        <w:rPr>
          <w:rFonts w:ascii="Times New Roman"/>
          <w:b w:val="false"/>
          <w:i w:val="false"/>
          <w:color w:val="000000"/>
          <w:sz w:val="28"/>
        </w:rPr>
        <w:t xml:space="preserve">
      9. РТЖпБП қызметі жұмысының жылдық есебі. </w:t>
      </w:r>
      <w:r>
        <w:br/>
      </w:r>
      <w:r>
        <w:rPr>
          <w:rFonts w:ascii="Times New Roman"/>
          <w:b w:val="false"/>
          <w:i w:val="false"/>
          <w:color w:val="000000"/>
          <w:sz w:val="28"/>
        </w:rPr>
        <w:t xml:space="preserve">
      10. АП 3.6.10 тармағына сәйкес сызбалардың тізімі. </w:t>
      </w:r>
      <w:r>
        <w:br/>
      </w:r>
      <w:r>
        <w:rPr>
          <w:rFonts w:ascii="Times New Roman"/>
          <w:b w:val="false"/>
          <w:i w:val="false"/>
          <w:color w:val="000000"/>
          <w:sz w:val="28"/>
        </w:rPr>
        <w:t xml:space="preserve">
      11. ҰРТҚ және байланыс құралдарын пайдалануға қабылдау актісі. </w:t>
      </w:r>
      <w:r>
        <w:br/>
      </w:r>
      <w:r>
        <w:rPr>
          <w:rFonts w:ascii="Times New Roman"/>
          <w:b w:val="false"/>
          <w:i w:val="false"/>
          <w:color w:val="000000"/>
          <w:sz w:val="28"/>
        </w:rPr>
        <w:t xml:space="preserve">
      12. Энергиямен қамтамасыз ету ұйымы мен РТЖпБП қызметі арасындағы тиістілікті ажырату және объектілердің электр қондырғыларын пайдалану үшін жауапкершілік акті. </w:t>
      </w:r>
      <w:r>
        <w:br/>
      </w:r>
      <w:r>
        <w:rPr>
          <w:rFonts w:ascii="Times New Roman"/>
          <w:b w:val="false"/>
          <w:i w:val="false"/>
          <w:color w:val="000000"/>
          <w:sz w:val="28"/>
        </w:rPr>
        <w:t xml:space="preserve">
      13. Жердегі тексеру және қондырғы хаттамалары. </w:t>
      </w:r>
      <w:r>
        <w:br/>
      </w:r>
      <w:r>
        <w:rPr>
          <w:rFonts w:ascii="Times New Roman"/>
          <w:b w:val="false"/>
          <w:i w:val="false"/>
          <w:color w:val="000000"/>
          <w:sz w:val="28"/>
        </w:rPr>
        <w:t xml:space="preserve">
      14. ҰРТҚ құралдарын ұшуда тексерудің жоспар графигі. (Ұшуда тексеруді ұйымдастыру бойынша нұсқаулыққа сәйкес). </w:t>
      </w:r>
      <w:r>
        <w:br/>
      </w:r>
      <w:r>
        <w:rPr>
          <w:rFonts w:ascii="Times New Roman"/>
          <w:b w:val="false"/>
          <w:i w:val="false"/>
          <w:color w:val="000000"/>
          <w:sz w:val="28"/>
        </w:rPr>
        <w:t xml:space="preserve">
      15. ҰРТҚ және байланыстың жердегі құралдарын ұшуда тексеру акті. </w:t>
      </w:r>
      <w:r>
        <w:br/>
      </w:r>
      <w:r>
        <w:rPr>
          <w:rFonts w:ascii="Times New Roman"/>
          <w:b w:val="false"/>
          <w:i w:val="false"/>
          <w:color w:val="000000"/>
          <w:sz w:val="28"/>
        </w:rPr>
        <w:t xml:space="preserve">
      16. ҰРТҚ және байланыстың жердегі құралдарының техникалық жағдайы акті. </w:t>
      </w:r>
      <w:r>
        <w:br/>
      </w:r>
      <w:r>
        <w:rPr>
          <w:rFonts w:ascii="Times New Roman"/>
          <w:b w:val="false"/>
          <w:i w:val="false"/>
          <w:color w:val="000000"/>
          <w:sz w:val="28"/>
        </w:rPr>
        <w:t xml:space="preserve">
      17. Істен шығуды тексеру акті. </w:t>
      </w:r>
      <w:r>
        <w:br/>
      </w:r>
      <w:r>
        <w:rPr>
          <w:rFonts w:ascii="Times New Roman"/>
          <w:b w:val="false"/>
          <w:i w:val="false"/>
          <w:color w:val="000000"/>
          <w:sz w:val="28"/>
        </w:rPr>
        <w:t xml:space="preserve">
      18. РТЖпБП қызметінің ауысым (аға) инженерінің журналы. </w:t>
      </w:r>
      <w:r>
        <w:br/>
      </w:r>
      <w:r>
        <w:rPr>
          <w:rFonts w:ascii="Times New Roman"/>
          <w:b w:val="false"/>
          <w:i w:val="false"/>
          <w:color w:val="000000"/>
          <w:sz w:val="28"/>
        </w:rPr>
        <w:t xml:space="preserve">
      19. Байланыс және басқару кабельдерінің тізімі. </w:t>
      </w:r>
      <w:r>
        <w:br/>
      </w:r>
      <w:r>
        <w:rPr>
          <w:rFonts w:ascii="Times New Roman"/>
          <w:b w:val="false"/>
          <w:i w:val="false"/>
          <w:color w:val="000000"/>
          <w:sz w:val="28"/>
        </w:rPr>
        <w:t xml:space="preserve">
      20. Кабельдік канализация сызбасы. </w:t>
      </w:r>
      <w:r>
        <w:br/>
      </w:r>
      <w:r>
        <w:rPr>
          <w:rFonts w:ascii="Times New Roman"/>
          <w:b w:val="false"/>
          <w:i w:val="false"/>
          <w:color w:val="000000"/>
          <w:sz w:val="28"/>
        </w:rPr>
        <w:t xml:space="preserve">
      21. Кабельдік желі паспорты. </w:t>
      </w:r>
      <w:r>
        <w:br/>
      </w:r>
      <w:r>
        <w:rPr>
          <w:rFonts w:ascii="Times New Roman"/>
          <w:b w:val="false"/>
          <w:i w:val="false"/>
          <w:color w:val="000000"/>
          <w:sz w:val="28"/>
        </w:rPr>
        <w:t xml:space="preserve">
      22. Кабельді тұрақты токпен электрлік өлшеу хаттамалары. </w:t>
      </w:r>
      <w:r>
        <w:br/>
      </w:r>
      <w:r>
        <w:rPr>
          <w:rFonts w:ascii="Times New Roman"/>
          <w:b w:val="false"/>
          <w:i w:val="false"/>
          <w:color w:val="000000"/>
          <w:sz w:val="28"/>
        </w:rPr>
        <w:t xml:space="preserve">
      23. Жердегі қорғану өлшемдерінің хаттамалары. </w:t>
      </w:r>
      <w:r>
        <w:br/>
      </w:r>
      <w:r>
        <w:rPr>
          <w:rFonts w:ascii="Times New Roman"/>
          <w:b w:val="false"/>
          <w:i w:val="false"/>
          <w:color w:val="000000"/>
          <w:sz w:val="28"/>
        </w:rPr>
        <w:t xml:space="preserve">
      24. Электрлік кабельдер мен электр желілерін ажырату қарсылығын өлшеу хаттамалары. </w:t>
      </w:r>
      <w:r>
        <w:br/>
      </w:r>
      <w:r>
        <w:rPr>
          <w:rFonts w:ascii="Times New Roman"/>
          <w:b w:val="false"/>
          <w:i w:val="false"/>
          <w:color w:val="000000"/>
          <w:sz w:val="28"/>
        </w:rPr>
        <w:t xml:space="preserve">
      25. Энергия ағысының тығыздығын (ЭАТ) және электромагниттік өрісті өлшеу хаттамалары. </w:t>
      </w:r>
      <w:r>
        <w:br/>
      </w:r>
      <w:r>
        <w:rPr>
          <w:rFonts w:ascii="Times New Roman"/>
          <w:b w:val="false"/>
          <w:i w:val="false"/>
          <w:color w:val="000000"/>
          <w:sz w:val="28"/>
        </w:rPr>
        <w:t xml:space="preserve">
      26. Электр қауіпсіздігі бойынша инженерлік-техникалық қызметкерлердің тобынан техника қауіпсіздігінен білімдерін тексеру журналы (журналдардың түрі ПЭАГ және ТҚП-де). </w:t>
      </w:r>
      <w:r>
        <w:br/>
      </w:r>
      <w:r>
        <w:rPr>
          <w:rFonts w:ascii="Times New Roman"/>
          <w:b w:val="false"/>
          <w:i w:val="false"/>
          <w:color w:val="000000"/>
          <w:sz w:val="28"/>
        </w:rPr>
        <w:t xml:space="preserve">
      27. Тұтынушылар электроқондырғыларын пайдалану кезіндегі тұтынушылардың электроқондырғыларды пайдалану ережелерінен, техника қауіпсіздігі ережелерінен білімдерін тексеру журналы. </w:t>
      </w:r>
      <w:r>
        <w:br/>
      </w:r>
      <w:r>
        <w:rPr>
          <w:rFonts w:ascii="Times New Roman"/>
          <w:b w:val="false"/>
          <w:i w:val="false"/>
          <w:color w:val="000000"/>
          <w:sz w:val="28"/>
        </w:rPr>
        <w:t xml:space="preserve">
      28. Өлшеу және бақылау құрал-жабдықтарының есеп журналы. </w:t>
      </w:r>
      <w:r>
        <w:br/>
      </w:r>
      <w:r>
        <w:rPr>
          <w:rFonts w:ascii="Times New Roman"/>
          <w:b w:val="false"/>
          <w:i w:val="false"/>
          <w:color w:val="000000"/>
          <w:sz w:val="28"/>
        </w:rPr>
        <w:t xml:space="preserve">
      29. Сәйкестік кестесі. </w:t>
      </w:r>
      <w:r>
        <w:br/>
      </w:r>
      <w:r>
        <w:rPr>
          <w:rFonts w:ascii="Times New Roman"/>
          <w:b w:val="false"/>
          <w:i w:val="false"/>
          <w:color w:val="000000"/>
          <w:sz w:val="28"/>
        </w:rPr>
        <w:t xml:space="preserve">
      30. ҰРТҚ және байланыс құрал-жабдықтарын қорғау және бар болу есебінің журналы. </w:t>
      </w:r>
    </w:p>
    <w:bookmarkStart w:name="z665" w:id="661"/>
    <w:p>
      <w:pPr>
        <w:spacing w:after="0"/>
        <w:ind w:left="0"/>
        <w:jc w:val="left"/>
      </w:pPr>
      <w:r>
        <w:rPr>
          <w:rFonts w:ascii="Times New Roman"/>
          <w:b/>
          <w:i w:val="false"/>
          <w:color w:val="000000"/>
        </w:rPr>
        <w:t xml:space="preserve"> 
2. ҰРТҚ және байланыс объектілерінің </w:t>
      </w:r>
      <w:r>
        <w:br/>
      </w:r>
      <w:r>
        <w:rPr>
          <w:rFonts w:ascii="Times New Roman"/>
          <w:b/>
          <w:i w:val="false"/>
          <w:color w:val="000000"/>
        </w:rPr>
        <w:t xml:space="preserve">
пайдалану құжаттары </w:t>
      </w:r>
    </w:p>
    <w:bookmarkEnd w:id="661"/>
    <w:p>
      <w:pPr>
        <w:spacing w:after="0"/>
        <w:ind w:left="0"/>
        <w:jc w:val="both"/>
      </w:pPr>
      <w:r>
        <w:rPr>
          <w:rFonts w:ascii="Times New Roman"/>
          <w:b w:val="false"/>
          <w:i w:val="false"/>
          <w:color w:val="000000"/>
          <w:sz w:val="28"/>
        </w:rPr>
        <w:t xml:space="preserve">      31. Электрмен қамдау объектісінің сызбасы. </w:t>
      </w:r>
      <w:r>
        <w:br/>
      </w:r>
      <w:r>
        <w:rPr>
          <w:rFonts w:ascii="Times New Roman"/>
          <w:b w:val="false"/>
          <w:i w:val="false"/>
          <w:color w:val="000000"/>
          <w:sz w:val="28"/>
        </w:rPr>
        <w:t xml:space="preserve">
      32. АФУ-ды біріктірудің жоспары және кестесі (радиобайланыс объектілері үшін). </w:t>
      </w:r>
      <w:r>
        <w:br/>
      </w:r>
      <w:r>
        <w:rPr>
          <w:rFonts w:ascii="Times New Roman"/>
          <w:b w:val="false"/>
          <w:i w:val="false"/>
          <w:color w:val="000000"/>
          <w:sz w:val="28"/>
        </w:rPr>
        <w:t xml:space="preserve">
      33. ҰРТҚ және байланыс объектісінің резервіне қосылудың (өту) нормативті уақытының жинақтаушы кесте (РТЖпБП, ЛАЗ, БДБ қызметінің ауысым (аға) инженерінің жұмыс орнында). </w:t>
      </w:r>
      <w:r>
        <w:br/>
      </w:r>
      <w:r>
        <w:rPr>
          <w:rFonts w:ascii="Times New Roman"/>
          <w:b w:val="false"/>
          <w:i w:val="false"/>
          <w:color w:val="000000"/>
          <w:sz w:val="28"/>
        </w:rPr>
        <w:t xml:space="preserve">
      34. Резервтеу бойынша Нұсқаулықтар. </w:t>
      </w:r>
      <w:r>
        <w:br/>
      </w:r>
      <w:r>
        <w:rPr>
          <w:rFonts w:ascii="Times New Roman"/>
          <w:b w:val="false"/>
          <w:i w:val="false"/>
          <w:color w:val="000000"/>
          <w:sz w:val="28"/>
        </w:rPr>
        <w:t xml:space="preserve">
      35. Еңбекті қорғау және өрт қауіпсіздігі бойынша Нұсқаулықтар. </w:t>
      </w:r>
      <w:r>
        <w:br/>
      </w:r>
      <w:r>
        <w:rPr>
          <w:rFonts w:ascii="Times New Roman"/>
          <w:b w:val="false"/>
          <w:i w:val="false"/>
          <w:color w:val="000000"/>
          <w:sz w:val="28"/>
        </w:rPr>
        <w:t xml:space="preserve">
      36. Өрт кезінде адамдарды және мүлікті құтқару жоспары. </w:t>
      </w:r>
      <w:r>
        <w:br/>
      </w:r>
      <w:r>
        <w:rPr>
          <w:rFonts w:ascii="Times New Roman"/>
          <w:b w:val="false"/>
          <w:i w:val="false"/>
          <w:color w:val="000000"/>
          <w:sz w:val="28"/>
        </w:rPr>
        <w:t xml:space="preserve">
      37. Қызметтегі Нұсқаулықтар (кезекші қызметкерлері бар объектілер үшін). </w:t>
      </w:r>
      <w:r>
        <w:br/>
      </w:r>
      <w:r>
        <w:rPr>
          <w:rFonts w:ascii="Times New Roman"/>
          <w:b w:val="false"/>
          <w:i w:val="false"/>
          <w:color w:val="000000"/>
          <w:sz w:val="28"/>
        </w:rPr>
        <w:t xml:space="preserve">
      38. Объекттегі кезекші (аға) инженер (техниктің) шұғыл журналы (кезекші қызметкерлері бар объектілер үшін). </w:t>
      </w:r>
      <w:r>
        <w:br/>
      </w:r>
      <w:r>
        <w:rPr>
          <w:rFonts w:ascii="Times New Roman"/>
          <w:b w:val="false"/>
          <w:i w:val="false"/>
          <w:color w:val="000000"/>
          <w:sz w:val="28"/>
        </w:rPr>
        <w:t xml:space="preserve">
      39. Техникалық қызмет ету мен жөндеудің жылдық графигі. </w:t>
      </w:r>
      <w:r>
        <w:br/>
      </w:r>
      <w:r>
        <w:rPr>
          <w:rFonts w:ascii="Times New Roman"/>
          <w:b w:val="false"/>
          <w:i w:val="false"/>
          <w:color w:val="000000"/>
          <w:sz w:val="28"/>
        </w:rPr>
        <w:t xml:space="preserve">
      40. Объекттің кезекші ауысым (кезекші мамандардың) жұмыс жоспар - графигі (кезекші қызметкерлері бар объектілері үшін). </w:t>
      </w:r>
      <w:r>
        <w:br/>
      </w:r>
      <w:r>
        <w:rPr>
          <w:rFonts w:ascii="Times New Roman"/>
          <w:b w:val="false"/>
          <w:i w:val="false"/>
          <w:color w:val="000000"/>
          <w:sz w:val="28"/>
        </w:rPr>
        <w:t xml:space="preserve">
      41. ҰРТҚ бұйымдары мен байланысты жөндеу және техникалық қызмет ету журналы. </w:t>
      </w:r>
      <w:r>
        <w:br/>
      </w:r>
      <w:r>
        <w:rPr>
          <w:rFonts w:ascii="Times New Roman"/>
          <w:b w:val="false"/>
          <w:i w:val="false"/>
          <w:color w:val="000000"/>
          <w:sz w:val="28"/>
        </w:rPr>
        <w:t xml:space="preserve">
      42. Бақылау тәртібі мен ретке келтіру таблицалардың карталары. </w:t>
      </w:r>
      <w:r>
        <w:br/>
      </w:r>
      <w:r>
        <w:rPr>
          <w:rFonts w:ascii="Times New Roman"/>
          <w:b w:val="false"/>
          <w:i w:val="false"/>
          <w:color w:val="000000"/>
          <w:sz w:val="28"/>
        </w:rPr>
        <w:t xml:space="preserve">
      43. Объекттің кростық журналы (кестесі). </w:t>
      </w:r>
      <w:r>
        <w:br/>
      </w:r>
      <w:r>
        <w:rPr>
          <w:rFonts w:ascii="Times New Roman"/>
          <w:b w:val="false"/>
          <w:i w:val="false"/>
          <w:color w:val="000000"/>
          <w:sz w:val="28"/>
        </w:rPr>
        <w:t xml:space="preserve">
      44. РТЖпБП бұйымдары мен байланысқа пайдалану құжаттамасы. </w:t>
      </w:r>
      <w:r>
        <w:br/>
      </w:r>
      <w:r>
        <w:rPr>
          <w:rFonts w:ascii="Times New Roman"/>
          <w:b w:val="false"/>
          <w:i w:val="false"/>
          <w:color w:val="000000"/>
          <w:sz w:val="28"/>
        </w:rPr>
        <w:t xml:space="preserve">
      45. Құралдың зақымдану және жинақтау картасы. </w:t>
      </w:r>
      <w:r>
        <w:br/>
      </w:r>
      <w:r>
        <w:rPr>
          <w:rFonts w:ascii="Times New Roman"/>
          <w:b w:val="false"/>
          <w:i w:val="false"/>
          <w:color w:val="000000"/>
          <w:sz w:val="28"/>
        </w:rPr>
        <w:t xml:space="preserve">
      46. Кезекші қызметкерлер, телімдер, топтар бар объектілер үшін өндірістік-экономикалық және техникалық оқу жоспары. </w:t>
      </w:r>
      <w:r>
        <w:br/>
      </w:r>
      <w:r>
        <w:rPr>
          <w:rFonts w:ascii="Times New Roman"/>
          <w:b w:val="false"/>
          <w:i w:val="false"/>
          <w:color w:val="000000"/>
          <w:sz w:val="28"/>
        </w:rPr>
        <w:t xml:space="preserve">
      47. Магниттік таспалардың (алып жүрушілердің үнтаспа үшін) есеп журналы. </w:t>
      </w:r>
      <w:r>
        <w:br/>
      </w:r>
      <w:r>
        <w:rPr>
          <w:rFonts w:ascii="Times New Roman"/>
          <w:b w:val="false"/>
          <w:i w:val="false"/>
          <w:color w:val="000000"/>
          <w:sz w:val="28"/>
        </w:rPr>
        <w:t xml:space="preserve">
      48. Абоненттік карточка (АТС-ке). </w:t>
      </w:r>
      <w:r>
        <w:br/>
      </w:r>
      <w:r>
        <w:rPr>
          <w:rFonts w:ascii="Times New Roman"/>
          <w:b w:val="false"/>
          <w:i w:val="false"/>
          <w:color w:val="000000"/>
          <w:sz w:val="28"/>
        </w:rPr>
        <w:t xml:space="preserve">
      49. АТС-тің кростық журналы. </w:t>
      </w:r>
      <w:r>
        <w:br/>
      </w:r>
      <w:r>
        <w:rPr>
          <w:rFonts w:ascii="Times New Roman"/>
          <w:b w:val="false"/>
          <w:i w:val="false"/>
          <w:color w:val="000000"/>
          <w:sz w:val="28"/>
        </w:rPr>
        <w:t xml:space="preserve">
      50. Объекттегі қызмет етуші инженерлік-техникалық қызметкерлердің жұмыс жоспары. </w:t>
      </w:r>
      <w:r>
        <w:br/>
      </w:r>
      <w:r>
        <w:rPr>
          <w:rFonts w:ascii="Times New Roman"/>
          <w:b w:val="false"/>
          <w:i w:val="false"/>
          <w:color w:val="000000"/>
          <w:sz w:val="28"/>
        </w:rPr>
        <w:t xml:space="preserve">
      51. Жұмыс орнында өртке қарсы қауіпсіздік және еңбек күзету (сақтандыру жөнінде) Нұсқаулықты тіркеу журналы. </w:t>
      </w:r>
      <w:r>
        <w:br/>
      </w:r>
      <w:r>
        <w:rPr>
          <w:rFonts w:ascii="Times New Roman"/>
          <w:b w:val="false"/>
          <w:i w:val="false"/>
          <w:color w:val="000000"/>
          <w:sz w:val="28"/>
        </w:rPr>
        <w:t xml:space="preserve">
      52. Объекттегі мүлік пен құрал-жабдықтардың жазу тізімі. </w:t>
      </w:r>
      <w:r>
        <w:br/>
      </w:r>
      <w:r>
        <w:rPr>
          <w:rFonts w:ascii="Times New Roman"/>
          <w:b w:val="false"/>
          <w:i w:val="false"/>
          <w:color w:val="000000"/>
          <w:sz w:val="28"/>
        </w:rPr>
        <w:t xml:space="preserve">
      53. Өртке қарсы жабдықтармен, аспаптармен қамтамасыз ету табелінен көшірме. </w:t>
      </w:r>
      <w:r>
        <w:br/>
      </w:r>
      <w:r>
        <w:rPr>
          <w:rFonts w:ascii="Times New Roman"/>
          <w:b w:val="false"/>
          <w:i w:val="false"/>
          <w:color w:val="000000"/>
          <w:sz w:val="28"/>
        </w:rPr>
        <w:t xml:space="preserve">
      Қауіпті құбылыстар туралы ескертпе алғанда инженерлік-техникалық қызметкерлердің іс-әрекеттері туралы Нұсқаулығы.  </w:t>
      </w:r>
    </w:p>
    <w:p>
      <w:pPr>
        <w:spacing w:after="0"/>
        <w:ind w:left="0"/>
        <w:jc w:val="both"/>
      </w:pPr>
      <w:r>
        <w:rPr>
          <w:rFonts w:ascii="Times New Roman"/>
          <w:b w:val="false"/>
          <w:i w:val="false"/>
          <w:color w:val="000000"/>
          <w:sz w:val="28"/>
        </w:rPr>
        <w:t xml:space="preserve">                                        Әуе кемесін ұшуға дайындау </w:t>
      </w:r>
      <w:r>
        <w:br/>
      </w:r>
      <w:r>
        <w:rPr>
          <w:rFonts w:ascii="Times New Roman"/>
          <w:b w:val="false"/>
          <w:i w:val="false"/>
          <w:color w:val="000000"/>
          <w:sz w:val="28"/>
        </w:rPr>
        <w:t xml:space="preserve">
                                           ережесіне 55-қосымша </w:t>
      </w:r>
    </w:p>
    <w:p>
      <w:pPr>
        <w:spacing w:after="0"/>
        <w:ind w:left="0"/>
        <w:jc w:val="both"/>
      </w:pPr>
      <w:r>
        <w:rPr>
          <w:rFonts w:ascii="Times New Roman"/>
          <w:b w:val="false"/>
          <w:i w:val="false"/>
          <w:color w:val="ff0000"/>
          <w:sz w:val="28"/>
        </w:rPr>
        <w:t xml:space="preserve">       Ескерту. 55, 56, 57-қосымшалармен толықтырылды - ҚР Көлік және коммуникация министрінің 2008.05.20  </w:t>
      </w:r>
      <w:r>
        <w:rPr>
          <w:rFonts w:ascii="Times New Roman"/>
          <w:b w:val="false"/>
          <w:i w:val="false"/>
          <w:color w:val="ff0000"/>
          <w:sz w:val="28"/>
        </w:rPr>
        <w:t xml:space="preserve">N 227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Start w:name="z495" w:id="662"/>
    <w:p>
      <w:pPr>
        <w:spacing w:after="0"/>
        <w:ind w:left="0"/>
        <w:jc w:val="both"/>
      </w:pPr>
      <w:r>
        <w:rPr>
          <w:rFonts w:ascii="Times New Roman"/>
          <w:b w:val="false"/>
          <w:i w:val="false"/>
          <w:color w:val="000000"/>
          <w:sz w:val="28"/>
        </w:rPr>
        <w:t>
</w:t>
      </w:r>
      <w:r>
        <w:rPr>
          <w:rFonts w:ascii="Times New Roman"/>
          <w:b/>
          <w:i w:val="false"/>
          <w:color w:val="000000"/>
          <w:sz w:val="28"/>
        </w:rPr>
        <w:t xml:space="preserve">            ӘК ҰШУ ТҰРАҚТЫЛЫҒЫ БҰЗУШЫЛЫҚТАРЫНЫҢ СЫНЫПТАУЫШЫ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4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санды </w:t>
            </w:r>
            <w:r>
              <w:br/>
            </w:r>
            <w:r>
              <w:rPr>
                <w:rFonts w:ascii="Times New Roman"/>
                <w:b w:val="false"/>
                <w:i w:val="false"/>
                <w:color w:val="000000"/>
                <w:sz w:val="20"/>
              </w:rPr>
              <w:t xml:space="preserve">
кодтар </w:t>
            </w:r>
            <w:r>
              <w:br/>
            </w:r>
            <w:r>
              <w:rPr>
                <w:rFonts w:ascii="Times New Roman"/>
                <w:b w:val="false"/>
                <w:i w:val="false"/>
                <w:color w:val="000000"/>
                <w:sz w:val="20"/>
              </w:rPr>
              <w:t xml:space="preserve">
Two-digit </w:t>
            </w:r>
            <w:r>
              <w:br/>
            </w:r>
            <w:r>
              <w:rPr>
                <w:rFonts w:ascii="Times New Roman"/>
                <w:b w:val="false"/>
                <w:i w:val="false"/>
                <w:color w:val="000000"/>
                <w:sz w:val="20"/>
              </w:rPr>
              <w:t xml:space="preserve">
codes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Кешіктіру себептерінің сипаттамасы </w:t>
            </w:r>
            <w:r>
              <w:br/>
            </w:r>
            <w:r>
              <w:rPr>
                <w:rFonts w:ascii="Times New Roman"/>
                <w:b w:val="false"/>
                <w:i w:val="false"/>
                <w:color w:val="000000"/>
                <w:sz w:val="20"/>
              </w:rPr>
              <w:t xml:space="preserve">
Reason description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КЕШІКТІРУ СЕБЕПТЕРІНІҢ СТАНДАРТТЫ КОДТАРЫ </w:t>
            </w:r>
            <w:r>
              <w:br/>
            </w:r>
            <w:r>
              <w:rPr>
                <w:rFonts w:ascii="Times New Roman"/>
                <w:b w:val="false"/>
                <w:i w:val="false"/>
                <w:color w:val="000000"/>
                <w:sz w:val="20"/>
              </w:rPr>
              <w:t xml:space="preserve">
STSNDARD CODES OF REASONS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АВИАКОМПАНИЯНЫҢ ІШКІ КОДТАРЫ </w:t>
            </w:r>
            <w:r>
              <w:br/>
            </w:r>
            <w:r>
              <w:rPr>
                <w:rFonts w:ascii="Times New Roman"/>
                <w:b w:val="false"/>
                <w:i w:val="false"/>
                <w:color w:val="000000"/>
                <w:sz w:val="20"/>
              </w:rPr>
              <w:t xml:space="preserve">
AIRLINE INTERNAL CODES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кодтар таза (бос) қалдырылған, себебі әрбір </w:t>
            </w:r>
            <w:r>
              <w:br/>
            </w:r>
            <w:r>
              <w:rPr>
                <w:rFonts w:ascii="Times New Roman"/>
                <w:b w:val="false"/>
                <w:i w:val="false"/>
                <w:color w:val="000000"/>
                <w:sz w:val="20"/>
              </w:rPr>
              <w:t xml:space="preserve">
авиакомпания дербес талаптарына сәйкес арнайы </w:t>
            </w:r>
            <w:r>
              <w:br/>
            </w:r>
            <w:r>
              <w:rPr>
                <w:rFonts w:ascii="Times New Roman"/>
                <w:b w:val="false"/>
                <w:i w:val="false"/>
                <w:color w:val="000000"/>
                <w:sz w:val="20"/>
              </w:rPr>
              <w:t xml:space="preserve">
кодтар әзірлеуі мүмкін </w:t>
            </w:r>
            <w:r>
              <w:br/>
            </w:r>
            <w:r>
              <w:rPr>
                <w:rFonts w:ascii="Times New Roman"/>
                <w:b w:val="false"/>
                <w:i w:val="false"/>
                <w:color w:val="000000"/>
                <w:sz w:val="20"/>
              </w:rPr>
              <w:t xml:space="preserve">
These codes are left blank so that each airline may </w:t>
            </w:r>
            <w:r>
              <w:br/>
            </w:r>
            <w:r>
              <w:rPr>
                <w:rFonts w:ascii="Times New Roman"/>
                <w:b w:val="false"/>
                <w:i w:val="false"/>
                <w:color w:val="000000"/>
                <w:sz w:val="20"/>
              </w:rPr>
              <w:t xml:space="preserve">
develop codes specifically to meet their own </w:t>
            </w:r>
            <w:r>
              <w:br/>
            </w:r>
            <w:r>
              <w:rPr>
                <w:rFonts w:ascii="Times New Roman"/>
                <w:b w:val="false"/>
                <w:i w:val="false"/>
                <w:color w:val="000000"/>
                <w:sz w:val="20"/>
              </w:rPr>
              <w:t xml:space="preserve">
individual requirements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СЕБЕПТЕРДІҢ БАСҚА КОДТАРЫ </w:t>
            </w:r>
            <w:r>
              <w:br/>
            </w:r>
            <w:r>
              <w:rPr>
                <w:rFonts w:ascii="Times New Roman"/>
                <w:b w:val="false"/>
                <w:i w:val="false"/>
                <w:color w:val="000000"/>
                <w:sz w:val="20"/>
              </w:rPr>
              <w:t xml:space="preserve">
OTHERS CODES FOR DELAY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авиакомпаниясы қызметінің нәтижесінде </w:t>
            </w:r>
            <w:r>
              <w:br/>
            </w:r>
            <w:r>
              <w:rPr>
                <w:rFonts w:ascii="Times New Roman"/>
                <w:b w:val="false"/>
                <w:i w:val="false"/>
                <w:color w:val="000000"/>
                <w:sz w:val="20"/>
              </w:rPr>
              <w:t xml:space="preserve">
гейттердің, тұрақ орындарының болмауы" </w:t>
            </w:r>
            <w:r>
              <w:br/>
            </w:r>
            <w:r>
              <w:rPr>
                <w:rFonts w:ascii="Times New Roman"/>
                <w:b w:val="false"/>
                <w:i w:val="false"/>
                <w:color w:val="000000"/>
                <w:sz w:val="20"/>
              </w:rPr>
              <w:t xml:space="preserve">
"no gate\ stand availability due to own airline </w:t>
            </w:r>
            <w:r>
              <w:br/>
            </w:r>
            <w:r>
              <w:rPr>
                <w:rFonts w:ascii="Times New Roman"/>
                <w:b w:val="false"/>
                <w:i w:val="false"/>
                <w:color w:val="000000"/>
                <w:sz w:val="20"/>
              </w:rPr>
              <w:t xml:space="preserve">
activity"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жер бетіндегі уақыт" қызмет көрсету </w:t>
            </w:r>
            <w:r>
              <w:br/>
            </w:r>
            <w:r>
              <w:rPr>
                <w:rFonts w:ascii="Times New Roman"/>
                <w:b w:val="false"/>
                <w:i w:val="false"/>
                <w:color w:val="000000"/>
                <w:sz w:val="20"/>
              </w:rPr>
              <w:t xml:space="preserve">
технологиясымен көзделген уақыттан кем" </w:t>
            </w:r>
            <w:r>
              <w:br/>
            </w:r>
            <w:r>
              <w:rPr>
                <w:rFonts w:ascii="Times New Roman"/>
                <w:b w:val="false"/>
                <w:i w:val="false"/>
                <w:color w:val="000000"/>
                <w:sz w:val="20"/>
              </w:rPr>
              <w:t xml:space="preserve">
"scheduled Ground Time" less than"Declared Minimum </w:t>
            </w:r>
            <w:r>
              <w:br/>
            </w:r>
            <w:r>
              <w:rPr>
                <w:rFonts w:ascii="Times New Roman"/>
                <w:b w:val="false"/>
                <w:i w:val="false"/>
                <w:color w:val="000000"/>
                <w:sz w:val="20"/>
              </w:rPr>
              <w:t xml:space="preserve">
Ground Time"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ҚЫЗМЕТ КӨРСЕТУ ЖӘНЕ БАГАЖДЫ ӨҢДЕУ </w:t>
            </w:r>
            <w:r>
              <w:br/>
            </w:r>
            <w:r>
              <w:rPr>
                <w:rFonts w:ascii="Times New Roman"/>
                <w:b w:val="false"/>
                <w:i w:val="false"/>
                <w:color w:val="000000"/>
                <w:sz w:val="20"/>
              </w:rPr>
              <w:t xml:space="preserve">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аймағында шекті мерзімнен кейін жүзеге </w:t>
            </w:r>
            <w:r>
              <w:br/>
            </w:r>
            <w:r>
              <w:rPr>
                <w:rFonts w:ascii="Times New Roman"/>
                <w:b w:val="false"/>
                <w:i w:val="false"/>
                <w:color w:val="000000"/>
                <w:sz w:val="20"/>
              </w:rPr>
              <w:t xml:space="preserve">
асырылған "кеш тіркеу" </w:t>
            </w:r>
            <w:r>
              <w:br/>
            </w:r>
            <w:r>
              <w:rPr>
                <w:rFonts w:ascii="Times New Roman"/>
                <w:b w:val="false"/>
                <w:i w:val="false"/>
                <w:color w:val="000000"/>
                <w:sz w:val="20"/>
              </w:rPr>
              <w:t xml:space="preserve">
"late check-in", acceptance after deadline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ауданында жолаушылар шоғырландықтан "кеш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"late check-in", congestion in check-in area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"тіркеудегі қателік", жолаушылар, багаж </w:t>
            </w:r>
            <w:r>
              <w:br/>
            </w:r>
            <w:r>
              <w:rPr>
                <w:rFonts w:ascii="Times New Roman"/>
                <w:b w:val="false"/>
                <w:i w:val="false"/>
                <w:color w:val="000000"/>
                <w:sz w:val="20"/>
              </w:rPr>
              <w:t xml:space="preserve">
"Check-in error",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сату", авиабилеттер сатудағы қателік </w:t>
            </w:r>
            <w:r>
              <w:br/>
            </w:r>
            <w:r>
              <w:rPr>
                <w:rFonts w:ascii="Times New Roman"/>
                <w:b w:val="false"/>
                <w:i w:val="false"/>
                <w:color w:val="000000"/>
                <w:sz w:val="20"/>
              </w:rPr>
              <w:t xml:space="preserve">
"oversales", booking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отырғызу" жолаушылар тізіміндегі </w:t>
            </w:r>
            <w:r>
              <w:br/>
            </w:r>
            <w:r>
              <w:rPr>
                <w:rFonts w:ascii="Times New Roman"/>
                <w:b w:val="false"/>
                <w:i w:val="false"/>
                <w:color w:val="000000"/>
                <w:sz w:val="20"/>
              </w:rPr>
              <w:t xml:space="preserve">
алшақтық, салыстыру/нақтылау және тіркелген </w:t>
            </w:r>
            <w:r>
              <w:br/>
            </w:r>
            <w:r>
              <w:rPr>
                <w:rFonts w:ascii="Times New Roman"/>
                <w:b w:val="false"/>
                <w:i w:val="false"/>
                <w:color w:val="000000"/>
                <w:sz w:val="20"/>
              </w:rPr>
              <w:t xml:space="preserve">
жолаушының келмеуі </w:t>
            </w:r>
            <w:r>
              <w:br/>
            </w:r>
            <w:r>
              <w:rPr>
                <w:rFonts w:ascii="Times New Roman"/>
                <w:b w:val="false"/>
                <w:i w:val="false"/>
                <w:color w:val="000000"/>
                <w:sz w:val="20"/>
              </w:rPr>
              <w:t xml:space="preserve">
"boarding", discrepancies and paging, missing </w:t>
            </w:r>
            <w:r>
              <w:br/>
            </w:r>
            <w:r>
              <w:rPr>
                <w:rFonts w:ascii="Times New Roman"/>
                <w:b w:val="false"/>
                <w:i w:val="false"/>
                <w:color w:val="000000"/>
                <w:sz w:val="20"/>
              </w:rPr>
              <w:t xml:space="preserve">
checked-in passenger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жариялылық - жолаушының әзірлігі, VIP </w:t>
            </w:r>
            <w:r>
              <w:br/>
            </w:r>
            <w:r>
              <w:rPr>
                <w:rFonts w:ascii="Times New Roman"/>
                <w:b w:val="false"/>
                <w:i w:val="false"/>
                <w:color w:val="000000"/>
                <w:sz w:val="20"/>
              </w:rPr>
              <w:t xml:space="preserve">
тұлғаны күту, баспасөз, ұмыт қалған жеке заттарды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"commercial publicity/ passenger convenience, VIP, </w:t>
            </w:r>
            <w:r>
              <w:br/>
            </w:r>
            <w:r>
              <w:rPr>
                <w:rFonts w:ascii="Times New Roman"/>
                <w:b w:val="false"/>
                <w:i w:val="false"/>
                <w:color w:val="000000"/>
                <w:sz w:val="20"/>
              </w:rPr>
              <w:t xml:space="preserve">
press, ground meals and missing personal items"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"бортта тамақтандыруға тапсырыс", жеткізушіге </w:t>
            </w:r>
            <w:r>
              <w:br/>
            </w:r>
            <w:r>
              <w:rPr>
                <w:rFonts w:ascii="Times New Roman"/>
                <w:b w:val="false"/>
                <w:i w:val="false"/>
                <w:color w:val="000000"/>
                <w:sz w:val="20"/>
              </w:rPr>
              <w:t xml:space="preserve">
табысталған кеш немесе бұрыс тапсырыс </w:t>
            </w:r>
            <w:r>
              <w:br/>
            </w:r>
            <w:r>
              <w:rPr>
                <w:rFonts w:ascii="Times New Roman"/>
                <w:b w:val="false"/>
                <w:i w:val="false"/>
                <w:color w:val="000000"/>
                <w:sz w:val="20"/>
              </w:rPr>
              <w:t xml:space="preserve">
"catering order", late or incorrect order given to </w:t>
            </w:r>
            <w:r>
              <w:br/>
            </w:r>
            <w:r>
              <w:rPr>
                <w:rFonts w:ascii="Times New Roman"/>
                <w:b w:val="false"/>
                <w:i w:val="false"/>
                <w:color w:val="000000"/>
                <w:sz w:val="20"/>
              </w:rPr>
              <w:t xml:space="preserve">
supplier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"багажды өңдеу", сұрыптау. </w:t>
            </w:r>
            <w:r>
              <w:br/>
            </w:r>
            <w:r>
              <w:rPr>
                <w:rFonts w:ascii="Times New Roman"/>
                <w:b w:val="false"/>
                <w:i w:val="false"/>
                <w:color w:val="000000"/>
                <w:sz w:val="20"/>
              </w:rPr>
              <w:t xml:space="preserve">
"baggage processing", sorting.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қосымша отырғызу, жүктерді қосымша тиеу </w:t>
            </w:r>
            <w:r>
              <w:br/>
            </w:r>
            <w:r>
              <w:rPr>
                <w:rFonts w:ascii="Times New Roman"/>
                <w:b w:val="false"/>
                <w:i w:val="false"/>
                <w:color w:val="000000"/>
                <w:sz w:val="20"/>
              </w:rPr>
              <w:t xml:space="preserve">
Boarding passenger, loading cargo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ЖӘНЕ ПОЧТА </w:t>
            </w:r>
            <w:r>
              <w:br/>
            </w:r>
            <w:r>
              <w:rPr>
                <w:rFonts w:ascii="Times New Roman"/>
                <w:b w:val="false"/>
                <w:i w:val="false"/>
                <w:color w:val="000000"/>
                <w:sz w:val="20"/>
              </w:rPr>
              <w:t xml:space="preserve">
CARGO AND MAIL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жасаудағы қателік  </w:t>
            </w:r>
            <w:r>
              <w:br/>
            </w:r>
            <w:r>
              <w:rPr>
                <w:rFonts w:ascii="Times New Roman"/>
                <w:b w:val="false"/>
                <w:i w:val="false"/>
                <w:color w:val="000000"/>
                <w:sz w:val="20"/>
              </w:rPr>
              <w:t xml:space="preserve">
"documentation",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ӘК бортында кеш орналастыру" </w:t>
            </w:r>
            <w:r>
              <w:br/>
            </w:r>
            <w:r>
              <w:rPr>
                <w:rFonts w:ascii="Times New Roman"/>
                <w:b w:val="false"/>
                <w:i w:val="false"/>
                <w:color w:val="000000"/>
                <w:sz w:val="20"/>
              </w:rPr>
              <w:t xml:space="preserve">
"late positioning"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кеш қабылдау" </w:t>
            </w:r>
            <w:r>
              <w:br/>
            </w:r>
            <w:r>
              <w:rPr>
                <w:rFonts w:ascii="Times New Roman"/>
                <w:b w:val="false"/>
                <w:i w:val="false"/>
                <w:color w:val="000000"/>
                <w:sz w:val="20"/>
              </w:rPr>
              <w:t xml:space="preserve">
"late acceptance"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 талаптарға сай келмейді" </w:t>
            </w:r>
            <w:r>
              <w:br/>
            </w:r>
            <w:r>
              <w:rPr>
                <w:rFonts w:ascii="Times New Roman"/>
                <w:b w:val="false"/>
                <w:i w:val="false"/>
                <w:color w:val="000000"/>
                <w:sz w:val="20"/>
              </w:rPr>
              <w:t xml:space="preserve">
"inadequate packing"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сату", жүк сыйымдығын сатудағы қателік </w:t>
            </w:r>
            <w:r>
              <w:br/>
            </w:r>
            <w:r>
              <w:rPr>
                <w:rFonts w:ascii="Times New Roman"/>
                <w:b w:val="false"/>
                <w:i w:val="false"/>
                <w:color w:val="000000"/>
                <w:sz w:val="20"/>
              </w:rPr>
              <w:t xml:space="preserve">
"oversales", booking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қоймада кеш дайындау" </w:t>
            </w:r>
            <w:r>
              <w:br/>
            </w:r>
            <w:r>
              <w:rPr>
                <w:rFonts w:ascii="Times New Roman"/>
                <w:b w:val="false"/>
                <w:i w:val="false"/>
                <w:color w:val="000000"/>
                <w:sz w:val="20"/>
              </w:rPr>
              <w:t xml:space="preserve">
"late preparation in warehouse"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ПОЧТА </w:t>
            </w:r>
            <w:r>
              <w:br/>
            </w:r>
            <w:r>
              <w:rPr>
                <w:rFonts w:ascii="Times New Roman"/>
                <w:b w:val="false"/>
                <w:i w:val="false"/>
                <w:color w:val="000000"/>
                <w:sz w:val="20"/>
              </w:rPr>
              <w:t xml:space="preserve">
MAIL only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бума және" </w:t>
            </w:r>
            <w:r>
              <w:br/>
            </w:r>
            <w:r>
              <w:rPr>
                <w:rFonts w:ascii="Times New Roman"/>
                <w:b w:val="false"/>
                <w:i w:val="false"/>
                <w:color w:val="000000"/>
                <w:sz w:val="20"/>
              </w:rPr>
              <w:t xml:space="preserve">
"documentation, packing".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орналастыру" </w:t>
            </w:r>
            <w:r>
              <w:br/>
            </w:r>
            <w:r>
              <w:rPr>
                <w:rFonts w:ascii="Times New Roman"/>
                <w:b w:val="false"/>
                <w:i w:val="false"/>
                <w:color w:val="000000"/>
                <w:sz w:val="20"/>
              </w:rPr>
              <w:t xml:space="preserve">
"late positioning"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қабылдау" </w:t>
            </w:r>
            <w:r>
              <w:br/>
            </w:r>
            <w:r>
              <w:rPr>
                <w:rFonts w:ascii="Times New Roman"/>
                <w:b w:val="false"/>
                <w:i w:val="false"/>
                <w:color w:val="000000"/>
                <w:sz w:val="20"/>
              </w:rPr>
              <w:t xml:space="preserve">
"late acceptance"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 ЖӘНЕ ПЕРРОНДА ҚЫЗМЕТ КӨРСЕТУ </w:t>
            </w:r>
            <w:r>
              <w:br/>
            </w:r>
            <w:r>
              <w:rPr>
                <w:rFonts w:ascii="Times New Roman"/>
                <w:b w:val="false"/>
                <w:i w:val="false"/>
                <w:color w:val="000000"/>
                <w:sz w:val="20"/>
              </w:rPr>
              <w:t xml:space="preserve">
AIRCRAFR AND RAMP HANDLING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әуе кемесіне кеш жеткізілді, дұрыс </w:t>
            </w:r>
            <w:r>
              <w:br/>
            </w:r>
            <w:r>
              <w:rPr>
                <w:rFonts w:ascii="Times New Roman"/>
                <w:b w:val="false"/>
                <w:i w:val="false"/>
                <w:color w:val="000000"/>
                <w:sz w:val="20"/>
              </w:rPr>
              <w:t xml:space="preserve">
емес", салмақ және центрлеу, бас декларация, </w:t>
            </w:r>
            <w:r>
              <w:br/>
            </w:r>
            <w:r>
              <w:rPr>
                <w:rFonts w:ascii="Times New Roman"/>
                <w:b w:val="false"/>
                <w:i w:val="false"/>
                <w:color w:val="000000"/>
                <w:sz w:val="20"/>
              </w:rPr>
              <w:t xml:space="preserve">
жолаушы манифесті. </w:t>
            </w:r>
            <w:r>
              <w:br/>
            </w:r>
            <w:r>
              <w:rPr>
                <w:rFonts w:ascii="Times New Roman"/>
                <w:b w:val="false"/>
                <w:i w:val="false"/>
                <w:color w:val="000000"/>
                <w:sz w:val="20"/>
              </w:rPr>
              <w:t xml:space="preserve">
"aircraft documentation late/ inaccurate", weight </w:t>
            </w:r>
            <w:r>
              <w:br/>
            </w:r>
            <w:r>
              <w:rPr>
                <w:rFonts w:ascii="Times New Roman"/>
                <w:b w:val="false"/>
                <w:i w:val="false"/>
                <w:color w:val="000000"/>
                <w:sz w:val="20"/>
              </w:rPr>
              <w:t xml:space="preserve">
and balance, general declaration, passenger </w:t>
            </w:r>
            <w:r>
              <w:br/>
            </w:r>
            <w:r>
              <w:rPr>
                <w:rFonts w:ascii="Times New Roman"/>
                <w:b w:val="false"/>
                <w:i w:val="false"/>
                <w:color w:val="000000"/>
                <w:sz w:val="20"/>
              </w:rPr>
              <w:t xml:space="preserve">
manifest, etc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габаритты емес/ауыр салмақты, арнайы жүкті </w:t>
            </w:r>
            <w:r>
              <w:br/>
            </w:r>
            <w:r>
              <w:rPr>
                <w:rFonts w:ascii="Times New Roman"/>
                <w:b w:val="false"/>
                <w:i w:val="false"/>
                <w:color w:val="000000"/>
                <w:sz w:val="20"/>
              </w:rPr>
              <w:t xml:space="preserve">
"тиеу/түсіру", персоналдың, жүктиеушілердің </w:t>
            </w:r>
            <w:r>
              <w:br/>
            </w:r>
            <w:r>
              <w:rPr>
                <w:rFonts w:ascii="Times New Roman"/>
                <w:b w:val="false"/>
                <w:i w:val="false"/>
                <w:color w:val="000000"/>
                <w:sz w:val="20"/>
              </w:rPr>
              <w:t xml:space="preserve">
жетіспеушілігі </w:t>
            </w:r>
            <w:r>
              <w:br/>
            </w:r>
            <w:r>
              <w:rPr>
                <w:rFonts w:ascii="Times New Roman"/>
                <w:b w:val="false"/>
                <w:i w:val="false"/>
                <w:color w:val="000000"/>
                <w:sz w:val="20"/>
              </w:rPr>
              <w:t xml:space="preserve">
"loading/ unloading", bulky, special load, lack of </w:t>
            </w:r>
            <w:r>
              <w:br/>
            </w:r>
            <w:r>
              <w:rPr>
                <w:rFonts w:ascii="Times New Roman"/>
                <w:b w:val="false"/>
                <w:i w:val="false"/>
                <w:color w:val="000000"/>
                <w:sz w:val="20"/>
              </w:rPr>
              <w:t xml:space="preserve">
loading staff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32а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салонының жүгін "тиеу/түсіру"  </w:t>
            </w:r>
            <w:r>
              <w:br/>
            </w:r>
            <w:r>
              <w:rPr>
                <w:rFonts w:ascii="Times New Roman"/>
                <w:b w:val="false"/>
                <w:i w:val="false"/>
                <w:color w:val="000000"/>
                <w:sz w:val="20"/>
              </w:rPr>
              <w:t xml:space="preserve">
"loading/ unloading" cabin load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құралдары", мысалы, паллеталар мен </w:t>
            </w:r>
            <w:r>
              <w:br/>
            </w:r>
            <w:r>
              <w:rPr>
                <w:rFonts w:ascii="Times New Roman"/>
                <w:b w:val="false"/>
                <w:i w:val="false"/>
                <w:color w:val="000000"/>
                <w:sz w:val="20"/>
              </w:rPr>
              <w:t xml:space="preserve">
контейнерлерді тиеуіштің жетіспеушілігі немесе </w:t>
            </w:r>
            <w:r>
              <w:br/>
            </w:r>
            <w:r>
              <w:rPr>
                <w:rFonts w:ascii="Times New Roman"/>
                <w:b w:val="false"/>
                <w:i w:val="false"/>
                <w:color w:val="000000"/>
                <w:sz w:val="20"/>
              </w:rPr>
              <w:t xml:space="preserve">
сынуы, персоналдың жетіспеушілігі </w:t>
            </w:r>
            <w:r>
              <w:br/>
            </w:r>
            <w:r>
              <w:rPr>
                <w:rFonts w:ascii="Times New Roman"/>
                <w:b w:val="false"/>
                <w:i w:val="false"/>
                <w:color w:val="000000"/>
                <w:sz w:val="20"/>
              </w:rPr>
              <w:t xml:space="preserve">
"loading equipment", lack of or breakdown, e.g. </w:t>
            </w:r>
            <w:r>
              <w:br/>
            </w:r>
            <w:r>
              <w:rPr>
                <w:rFonts w:ascii="Times New Roman"/>
                <w:b w:val="false"/>
                <w:i w:val="false"/>
                <w:color w:val="000000"/>
                <w:sz w:val="20"/>
              </w:rPr>
              <w:t xml:space="preserve">
container pallet loader, lack of staff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құралдары", жетіспеушілік немесе </w:t>
            </w:r>
            <w:r>
              <w:br/>
            </w:r>
            <w:r>
              <w:rPr>
                <w:rFonts w:ascii="Times New Roman"/>
                <w:b w:val="false"/>
                <w:i w:val="false"/>
                <w:color w:val="000000"/>
                <w:sz w:val="20"/>
              </w:rPr>
              <w:t xml:space="preserve">
сыну, персоналдың жетіспеушілігі, мысалы, траптар </w:t>
            </w:r>
            <w:r>
              <w:br/>
            </w:r>
            <w:r>
              <w:rPr>
                <w:rFonts w:ascii="Times New Roman"/>
                <w:b w:val="false"/>
                <w:i w:val="false"/>
                <w:color w:val="000000"/>
                <w:sz w:val="20"/>
              </w:rPr>
              <w:t xml:space="preserve">
"servicing equipment", lack of or breakdown, lack </w:t>
            </w:r>
            <w:r>
              <w:br/>
            </w:r>
            <w:r>
              <w:rPr>
                <w:rFonts w:ascii="Times New Roman"/>
                <w:b w:val="false"/>
                <w:i w:val="false"/>
                <w:color w:val="000000"/>
                <w:sz w:val="20"/>
              </w:rPr>
              <w:t xml:space="preserve">
of staff, e/g/ steps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жинау" </w:t>
            </w:r>
            <w:r>
              <w:br/>
            </w:r>
            <w:r>
              <w:rPr>
                <w:rFonts w:ascii="Times New Roman"/>
                <w:b w:val="false"/>
                <w:i w:val="false"/>
                <w:color w:val="000000"/>
                <w:sz w:val="20"/>
              </w:rPr>
              <w:t xml:space="preserve">
"aircraft cleaning"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 құю/ағызу", авиаотын жеткізу </w:t>
            </w:r>
            <w:r>
              <w:br/>
            </w:r>
            <w:r>
              <w:rPr>
                <w:rFonts w:ascii="Times New Roman"/>
                <w:b w:val="false"/>
                <w:i w:val="false"/>
                <w:color w:val="000000"/>
                <w:sz w:val="20"/>
              </w:rPr>
              <w:t xml:space="preserve">
"fuelling/ defuelling", fuel supplier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"бортта тамақтандыру", кеш жеткізу немесе тиеу </w:t>
            </w:r>
            <w:r>
              <w:br/>
            </w:r>
            <w:r>
              <w:rPr>
                <w:rFonts w:ascii="Times New Roman"/>
                <w:b w:val="false"/>
                <w:i w:val="false"/>
                <w:color w:val="000000"/>
                <w:sz w:val="20"/>
              </w:rPr>
              <w:t xml:space="preserve">
"catering", late delivery or loading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"ЖТҚ" (жүктерді тиеу құралдары), жетіспеушілік </w:t>
            </w:r>
            <w:r>
              <w:br/>
            </w:r>
            <w:r>
              <w:rPr>
                <w:rFonts w:ascii="Times New Roman"/>
                <w:b w:val="false"/>
                <w:i w:val="false"/>
                <w:color w:val="000000"/>
                <w:sz w:val="20"/>
              </w:rPr>
              <w:t xml:space="preserve">
немесе іске пайдалануға жарамсыздық </w:t>
            </w:r>
            <w:r>
              <w:br/>
            </w:r>
            <w:r>
              <w:rPr>
                <w:rFonts w:ascii="Times New Roman"/>
                <w:b w:val="false"/>
                <w:i w:val="false"/>
                <w:color w:val="000000"/>
                <w:sz w:val="20"/>
              </w:rPr>
              <w:t xml:space="preserve">
"ULD", lack of or serviceability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 жетіспеушілік немесе сыну, </w:t>
            </w:r>
            <w:r>
              <w:br/>
            </w:r>
            <w:r>
              <w:rPr>
                <w:rFonts w:ascii="Times New Roman"/>
                <w:b w:val="false"/>
                <w:i w:val="false"/>
                <w:color w:val="000000"/>
                <w:sz w:val="20"/>
              </w:rPr>
              <w:t xml:space="preserve">
персоналдың жетіспеушілігі, мысалы, сүйреу кезінде </w:t>
            </w:r>
            <w:r>
              <w:br/>
            </w:r>
            <w:r>
              <w:rPr>
                <w:rFonts w:ascii="Times New Roman"/>
                <w:b w:val="false"/>
                <w:i w:val="false"/>
                <w:color w:val="000000"/>
                <w:sz w:val="20"/>
              </w:rPr>
              <w:t xml:space="preserve">
"technical equipment", lack of or breakdown, lack </w:t>
            </w:r>
            <w:r>
              <w:br/>
            </w:r>
            <w:r>
              <w:rPr>
                <w:rFonts w:ascii="Times New Roman"/>
                <w:b w:val="false"/>
                <w:i w:val="false"/>
                <w:color w:val="000000"/>
                <w:sz w:val="20"/>
              </w:rPr>
              <w:t xml:space="preserve">
of staff, e.g. push-back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ТЕХНИКАЛЫҚ ҚҰРАЛДАРЫ МЕН ЖАБДЫҒЫ </w:t>
            </w:r>
            <w:r>
              <w:br/>
            </w:r>
            <w:r>
              <w:rPr>
                <w:rFonts w:ascii="Times New Roman"/>
                <w:b w:val="false"/>
                <w:i w:val="false"/>
                <w:color w:val="000000"/>
                <w:sz w:val="20"/>
              </w:rPr>
              <w:t xml:space="preserve">
TECHNICAL AND AIRCRAFT EQUIPMENT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ақаулықтары" </w:t>
            </w:r>
            <w:r>
              <w:br/>
            </w:r>
            <w:r>
              <w:rPr>
                <w:rFonts w:ascii="Times New Roman"/>
                <w:b w:val="false"/>
                <w:i w:val="false"/>
                <w:color w:val="000000"/>
                <w:sz w:val="20"/>
              </w:rPr>
              <w:t xml:space="preserve">
"aircraft defects"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техникалық қызмет көрсету", ӘК кеш беру </w:t>
            </w:r>
            <w:r>
              <w:br/>
            </w:r>
            <w:r>
              <w:rPr>
                <w:rFonts w:ascii="Times New Roman"/>
                <w:b w:val="false"/>
                <w:i w:val="false"/>
                <w:color w:val="000000"/>
                <w:sz w:val="20"/>
              </w:rPr>
              <w:t xml:space="preserve">
"scheduled maintenance", late release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тыс қызмет көрсету", арнайы "чектер" </w:t>
            </w:r>
            <w:r>
              <w:br/>
            </w:r>
            <w:r>
              <w:rPr>
                <w:rFonts w:ascii="Times New Roman"/>
                <w:b w:val="false"/>
                <w:i w:val="false"/>
                <w:color w:val="000000"/>
                <w:sz w:val="20"/>
              </w:rPr>
              <w:t xml:space="preserve">
және/немесе қалыпты жоспардағы техникалық қызмет </w:t>
            </w:r>
            <w:r>
              <w:br/>
            </w:r>
            <w:r>
              <w:rPr>
                <w:rFonts w:ascii="Times New Roman"/>
                <w:b w:val="false"/>
                <w:i w:val="false"/>
                <w:color w:val="000000"/>
                <w:sz w:val="20"/>
              </w:rPr>
              <w:t xml:space="preserve">
көрсетуден тыс қосымша жұмыстар </w:t>
            </w:r>
            <w:r>
              <w:br/>
            </w:r>
            <w:r>
              <w:rPr>
                <w:rFonts w:ascii="Times New Roman"/>
                <w:b w:val="false"/>
                <w:i w:val="false"/>
                <w:color w:val="000000"/>
                <w:sz w:val="20"/>
              </w:rPr>
              <w:t xml:space="preserve">
"non-scheduled maintenance", special checks and/or </w:t>
            </w:r>
            <w:r>
              <w:br/>
            </w:r>
            <w:r>
              <w:rPr>
                <w:rFonts w:ascii="Times New Roman"/>
                <w:b w:val="false"/>
                <w:i w:val="false"/>
                <w:color w:val="000000"/>
                <w:sz w:val="20"/>
              </w:rPr>
              <w:t xml:space="preserve">
additional works beyond normal maintenance schedule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және техникалық қызмет көрсету </w:t>
            </w:r>
            <w:r>
              <w:br/>
            </w:r>
            <w:r>
              <w:rPr>
                <w:rFonts w:ascii="Times New Roman"/>
                <w:b w:val="false"/>
                <w:i w:val="false"/>
                <w:color w:val="000000"/>
                <w:sz w:val="20"/>
              </w:rPr>
              <w:t xml:space="preserve">
құралдары", жетіспеушілік немесе сыну </w:t>
            </w:r>
            <w:r>
              <w:br/>
            </w:r>
            <w:r>
              <w:rPr>
                <w:rFonts w:ascii="Times New Roman"/>
                <w:b w:val="false"/>
                <w:i w:val="false"/>
                <w:color w:val="000000"/>
                <w:sz w:val="20"/>
              </w:rPr>
              <w:t xml:space="preserve">
"spares and maintenance equipment", lack of or </w:t>
            </w:r>
            <w:r>
              <w:br/>
            </w:r>
            <w:r>
              <w:rPr>
                <w:rFonts w:ascii="Times New Roman"/>
                <w:b w:val="false"/>
                <w:i w:val="false"/>
                <w:color w:val="000000"/>
                <w:sz w:val="20"/>
              </w:rPr>
              <w:t xml:space="preserve">
breakdown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әуежайға тасымалдануға тиіс "ӘК жер бетінде </w:t>
            </w:r>
            <w:r>
              <w:br/>
            </w:r>
            <w:r>
              <w:rPr>
                <w:rFonts w:ascii="Times New Roman"/>
                <w:b w:val="false"/>
                <w:i w:val="false"/>
                <w:color w:val="000000"/>
                <w:sz w:val="20"/>
              </w:rPr>
              <w:t xml:space="preserve">
қажетті қосалқы агрегаттар" </w:t>
            </w:r>
            <w:r>
              <w:br/>
            </w:r>
            <w:r>
              <w:rPr>
                <w:rFonts w:ascii="Times New Roman"/>
                <w:b w:val="false"/>
                <w:i w:val="false"/>
                <w:color w:val="000000"/>
                <w:sz w:val="20"/>
              </w:rPr>
              <w:t xml:space="preserve">
"AOG spares", to be carried to another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себептер бойынша "ӘК алмастыру" </w:t>
            </w:r>
            <w:r>
              <w:br/>
            </w:r>
            <w:r>
              <w:rPr>
                <w:rFonts w:ascii="Times New Roman"/>
                <w:b w:val="false"/>
                <w:i w:val="false"/>
                <w:color w:val="000000"/>
                <w:sz w:val="20"/>
              </w:rPr>
              <w:t xml:space="preserve">
"aircraft change", for technical reasons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ӘК", техникалық себептер бойынша </w:t>
            </w:r>
            <w:r>
              <w:br/>
            </w:r>
            <w:r>
              <w:rPr>
                <w:rFonts w:ascii="Times New Roman"/>
                <w:b w:val="false"/>
                <w:i w:val="false"/>
                <w:color w:val="000000"/>
                <w:sz w:val="20"/>
              </w:rPr>
              <w:t xml:space="preserve">
жоспардағы резервтік ӘК жетіспеушілігі, </w:t>
            </w:r>
            <w:r>
              <w:br/>
            </w:r>
            <w:r>
              <w:rPr>
                <w:rFonts w:ascii="Times New Roman"/>
                <w:b w:val="false"/>
                <w:i w:val="false"/>
                <w:color w:val="000000"/>
                <w:sz w:val="20"/>
              </w:rPr>
              <w:t xml:space="preserve">
"standby aircraft", lack of planned standby </w:t>
            </w:r>
            <w:r>
              <w:br/>
            </w:r>
            <w:r>
              <w:rPr>
                <w:rFonts w:ascii="Times New Roman"/>
                <w:b w:val="false"/>
                <w:i w:val="false"/>
                <w:color w:val="000000"/>
                <w:sz w:val="20"/>
              </w:rPr>
              <w:t xml:space="preserve">
aircraft for technical reasons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салонының конфигурациясын/нұсқасын </w:t>
            </w:r>
            <w:r>
              <w:br/>
            </w:r>
            <w:r>
              <w:rPr>
                <w:rFonts w:ascii="Times New Roman"/>
                <w:b w:val="false"/>
                <w:i w:val="false"/>
                <w:color w:val="000000"/>
                <w:sz w:val="20"/>
              </w:rPr>
              <w:t xml:space="preserve">
жоспардағы түзету" </w:t>
            </w:r>
            <w:r>
              <w:br/>
            </w:r>
            <w:r>
              <w:rPr>
                <w:rFonts w:ascii="Times New Roman"/>
                <w:b w:val="false"/>
                <w:i w:val="false"/>
                <w:color w:val="000000"/>
                <w:sz w:val="20"/>
              </w:rPr>
              <w:t xml:space="preserve">
"scheduled cabin configuration/ version adjustments"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ЗАҚЫМДАЛУЫ </w:t>
            </w:r>
            <w:r>
              <w:br/>
            </w:r>
            <w:r>
              <w:rPr>
                <w:rFonts w:ascii="Times New Roman"/>
                <w:b w:val="false"/>
                <w:i w:val="false"/>
                <w:color w:val="000000"/>
                <w:sz w:val="20"/>
              </w:rPr>
              <w:t xml:space="preserve">
DAMAGE TO AIRCRAFT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сапарын орындау барысында зақымдалу", құспен </w:t>
            </w:r>
            <w:r>
              <w:br/>
            </w:r>
            <w:r>
              <w:rPr>
                <w:rFonts w:ascii="Times New Roman"/>
                <w:b w:val="false"/>
                <w:i w:val="false"/>
                <w:color w:val="000000"/>
                <w:sz w:val="20"/>
              </w:rPr>
              <w:t xml:space="preserve">
және ҰҚЖ оттарымен соқтығысу, турбулентті ортаға </w:t>
            </w:r>
            <w:r>
              <w:br/>
            </w:r>
            <w:r>
              <w:rPr>
                <w:rFonts w:ascii="Times New Roman"/>
                <w:b w:val="false"/>
                <w:i w:val="false"/>
                <w:color w:val="000000"/>
                <w:sz w:val="20"/>
              </w:rPr>
              <w:t xml:space="preserve">
тап болу, қатты қону немесе асқын жүктемемен қону, </w:t>
            </w:r>
            <w:r>
              <w:br/>
            </w:r>
            <w:r>
              <w:rPr>
                <w:rFonts w:ascii="Times New Roman"/>
                <w:b w:val="false"/>
                <w:i w:val="false"/>
                <w:color w:val="000000"/>
                <w:sz w:val="20"/>
              </w:rPr>
              <w:t xml:space="preserve">
рульдеу уақытында соқтығысу </w:t>
            </w:r>
            <w:r>
              <w:br/>
            </w:r>
            <w:r>
              <w:rPr>
                <w:rFonts w:ascii="Times New Roman"/>
                <w:b w:val="false"/>
                <w:i w:val="false"/>
                <w:color w:val="000000"/>
                <w:sz w:val="20"/>
              </w:rPr>
              <w:t xml:space="preserve">
"damage during flight operations", bird or lighting </w:t>
            </w:r>
            <w:r>
              <w:br/>
            </w:r>
            <w:r>
              <w:rPr>
                <w:rFonts w:ascii="Times New Roman"/>
                <w:b w:val="false"/>
                <w:i w:val="false"/>
                <w:color w:val="000000"/>
                <w:sz w:val="20"/>
              </w:rPr>
              <w:t xml:space="preserve">
strike, turbulence heavy or overweight landing, </w:t>
            </w:r>
            <w:r>
              <w:br/>
            </w:r>
            <w:r>
              <w:rPr>
                <w:rFonts w:ascii="Times New Roman"/>
                <w:b w:val="false"/>
                <w:i w:val="false"/>
                <w:color w:val="000000"/>
                <w:sz w:val="20"/>
              </w:rPr>
              <w:t xml:space="preserve">
collision during taxing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қызмет көрсету уақытында зақымдалу", </w:t>
            </w:r>
            <w:r>
              <w:br/>
            </w:r>
            <w:r>
              <w:rPr>
                <w:rFonts w:ascii="Times New Roman"/>
                <w:b w:val="false"/>
                <w:i w:val="false"/>
                <w:color w:val="000000"/>
                <w:sz w:val="20"/>
              </w:rPr>
              <w:t xml:space="preserve">
тиеу/түсіру уақытында соқтығысу, зақымдану (рульдеу </w:t>
            </w:r>
            <w:r>
              <w:br/>
            </w:r>
            <w:r>
              <w:rPr>
                <w:rFonts w:ascii="Times New Roman"/>
                <w:b w:val="false"/>
                <w:i w:val="false"/>
                <w:color w:val="000000"/>
                <w:sz w:val="20"/>
              </w:rPr>
              <w:t xml:space="preserve">
уақытындағы жағдайлардан басқа), ластану, сүйреу, </w:t>
            </w:r>
            <w:r>
              <w:br/>
            </w:r>
            <w:r>
              <w:rPr>
                <w:rFonts w:ascii="Times New Roman"/>
                <w:b w:val="false"/>
                <w:i w:val="false"/>
                <w:color w:val="000000"/>
                <w:sz w:val="20"/>
              </w:rPr>
              <w:t xml:space="preserve">
төтенше ауа-райы жағдайлары </w:t>
            </w:r>
            <w:r>
              <w:br/>
            </w:r>
            <w:r>
              <w:rPr>
                <w:rFonts w:ascii="Times New Roman"/>
                <w:b w:val="false"/>
                <w:i w:val="false"/>
                <w:color w:val="000000"/>
                <w:sz w:val="20"/>
              </w:rPr>
              <w:t xml:space="preserve">
"damage during ground operations", collisions </w:t>
            </w:r>
            <w:r>
              <w:br/>
            </w:r>
            <w:r>
              <w:rPr>
                <w:rFonts w:ascii="Times New Roman"/>
                <w:b w:val="false"/>
                <w:i w:val="false"/>
                <w:color w:val="000000"/>
                <w:sz w:val="20"/>
              </w:rPr>
              <w:t xml:space="preserve">
(other than during taxing), loading/ off-loading </w:t>
            </w:r>
            <w:r>
              <w:br/>
            </w:r>
            <w:r>
              <w:rPr>
                <w:rFonts w:ascii="Times New Roman"/>
                <w:b w:val="false"/>
                <w:i w:val="false"/>
                <w:color w:val="000000"/>
                <w:sz w:val="20"/>
              </w:rPr>
              <w:t xml:space="preserve">
damage, contaminations, towing, extreme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ЭЛЕКТРОНДЫҚ ӨҢДЕУ/АВТОМАТТАНДЫРЫЛҒАН ҚҰРАЛДАРДЫҢ </w:t>
            </w:r>
            <w:r>
              <w:br/>
            </w:r>
            <w:r>
              <w:rPr>
                <w:rFonts w:ascii="Times New Roman"/>
                <w:b w:val="false"/>
                <w:i w:val="false"/>
                <w:color w:val="000000"/>
                <w:sz w:val="20"/>
              </w:rPr>
              <w:t xml:space="preserve">
ІСТЕН ШЫҒУЫ </w:t>
            </w:r>
            <w:r>
              <w:br/>
            </w:r>
            <w:r>
              <w:rPr>
                <w:rFonts w:ascii="Times New Roman"/>
                <w:b w:val="false"/>
                <w:i w:val="false"/>
                <w:color w:val="000000"/>
                <w:sz w:val="20"/>
              </w:rPr>
              <w:t xml:space="preserve">
EPD/ AUTOMATED EQUIPMENT FAILURE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"жөнелтуді бақылау" </w:t>
            </w:r>
            <w:r>
              <w:br/>
            </w:r>
            <w:r>
              <w:rPr>
                <w:rFonts w:ascii="Times New Roman"/>
                <w:b w:val="false"/>
                <w:i w:val="false"/>
                <w:color w:val="000000"/>
                <w:sz w:val="20"/>
              </w:rPr>
              <w:t xml:space="preserve">
"departure control system"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"жүктерді/құжаттаманы дайындау" </w:t>
            </w:r>
            <w:r>
              <w:br/>
            </w:r>
            <w:r>
              <w:rPr>
                <w:rFonts w:ascii="Times New Roman"/>
                <w:b w:val="false"/>
                <w:i w:val="false"/>
                <w:color w:val="000000"/>
                <w:sz w:val="20"/>
              </w:rPr>
              <w:t xml:space="preserve">
"cargo preparation/ documentation"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"Флайт-жоспарлар" </w:t>
            </w:r>
            <w:r>
              <w:br/>
            </w:r>
            <w:r>
              <w:rPr>
                <w:rFonts w:ascii="Times New Roman"/>
                <w:b w:val="false"/>
                <w:i w:val="false"/>
                <w:color w:val="000000"/>
                <w:sz w:val="20"/>
              </w:rPr>
              <w:t xml:space="preserve">
"flight plans"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ОРЫНДАУ ЖӘНЕ ЭКИПАЖДАРМЕН ҚАМТАМАСЫЗ ЕТУ </w:t>
            </w:r>
            <w:r>
              <w:br/>
            </w:r>
            <w:r>
              <w:rPr>
                <w:rFonts w:ascii="Times New Roman"/>
                <w:b w:val="false"/>
                <w:i w:val="false"/>
                <w:color w:val="000000"/>
                <w:sz w:val="20"/>
              </w:rPr>
              <w:t xml:space="preserve">
FLIGHT OPERATIONS AND CREWING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"флайт-жоспар", оны кеш жасау (тапсыру) немесе </w:t>
            </w:r>
            <w:r>
              <w:br/>
            </w:r>
            <w:r>
              <w:rPr>
                <w:rFonts w:ascii="Times New Roman"/>
                <w:b w:val="false"/>
                <w:i w:val="false"/>
                <w:color w:val="000000"/>
                <w:sz w:val="20"/>
              </w:rPr>
              <w:t xml:space="preserve">
өзгерту, ұшу құжаттамасы </w:t>
            </w:r>
            <w:r>
              <w:br/>
            </w:r>
            <w:r>
              <w:rPr>
                <w:rFonts w:ascii="Times New Roman"/>
                <w:b w:val="false"/>
                <w:i w:val="false"/>
                <w:color w:val="000000"/>
                <w:sz w:val="20"/>
              </w:rPr>
              <w:t xml:space="preserve">
"flight plan", late completion or change of,  </w:t>
            </w:r>
            <w:r>
              <w:br/>
            </w:r>
            <w:r>
              <w:rPr>
                <w:rFonts w:ascii="Times New Roman"/>
                <w:b w:val="false"/>
                <w:i w:val="false"/>
                <w:color w:val="000000"/>
                <w:sz w:val="20"/>
              </w:rPr>
              <w:t xml:space="preserve">
flight documentation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шарттары", авиаотын, шекті </w:t>
            </w:r>
            <w:r>
              <w:br/>
            </w:r>
            <w:r>
              <w:rPr>
                <w:rFonts w:ascii="Times New Roman"/>
                <w:b w:val="false"/>
                <w:i w:val="false"/>
                <w:color w:val="000000"/>
                <w:sz w:val="20"/>
              </w:rPr>
              <w:t xml:space="preserve">
жүктемелерді өзгерту/ауыстыру </w:t>
            </w:r>
            <w:r>
              <w:br/>
            </w:r>
            <w:r>
              <w:rPr>
                <w:rFonts w:ascii="Times New Roman"/>
                <w:b w:val="false"/>
                <w:i w:val="false"/>
                <w:color w:val="000000"/>
                <w:sz w:val="20"/>
              </w:rPr>
              <w:t xml:space="preserve">
"operational requirements", fuel, load alternation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ауысымдық немесе резервтікті қоспағанда (ұшатын </w:t>
            </w:r>
            <w:r>
              <w:br/>
            </w:r>
            <w:r>
              <w:rPr>
                <w:rFonts w:ascii="Times New Roman"/>
                <w:b w:val="false"/>
                <w:i w:val="false"/>
                <w:color w:val="000000"/>
                <w:sz w:val="20"/>
              </w:rPr>
              <w:t xml:space="preserve">
немесе толық экипаж), "экипаждың бортқа кеш келуі </w:t>
            </w:r>
            <w:r>
              <w:br/>
            </w:r>
            <w:r>
              <w:rPr>
                <w:rFonts w:ascii="Times New Roman"/>
                <w:b w:val="false"/>
                <w:i w:val="false"/>
                <w:color w:val="000000"/>
                <w:sz w:val="20"/>
              </w:rPr>
              <w:t xml:space="preserve">
немесе жөнелту рәсімдерінен кеш өтуі" </w:t>
            </w:r>
            <w:r>
              <w:br/>
            </w:r>
            <w:r>
              <w:rPr>
                <w:rFonts w:ascii="Times New Roman"/>
                <w:b w:val="false"/>
                <w:i w:val="false"/>
                <w:color w:val="000000"/>
                <w:sz w:val="20"/>
              </w:rPr>
              <w:t xml:space="preserve">
"late crew boarding or departure procedures", other </w:t>
            </w:r>
            <w:r>
              <w:br/>
            </w:r>
            <w:r>
              <w:rPr>
                <w:rFonts w:ascii="Times New Roman"/>
                <w:b w:val="false"/>
                <w:i w:val="false"/>
                <w:color w:val="000000"/>
                <w:sz w:val="20"/>
              </w:rPr>
              <w:t xml:space="preserve">
than connection and standby (flight deck or entire </w:t>
            </w:r>
            <w:r>
              <w:br/>
            </w:r>
            <w:r>
              <w:rPr>
                <w:rFonts w:ascii="Times New Roman"/>
                <w:b w:val="false"/>
                <w:i w:val="false"/>
                <w:color w:val="000000"/>
                <w:sz w:val="20"/>
              </w:rPr>
              <w:t xml:space="preserve">
crew)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"ұшатын экипаждың құрамы толық емес", ауруы, </w:t>
            </w:r>
            <w:r>
              <w:br/>
            </w:r>
            <w:r>
              <w:rPr>
                <w:rFonts w:ascii="Times New Roman"/>
                <w:b w:val="false"/>
                <w:i w:val="false"/>
                <w:color w:val="000000"/>
                <w:sz w:val="20"/>
              </w:rPr>
              <w:t xml:space="preserve">
резервтік экипажды күту, рейске шектеулі уақыт, </w:t>
            </w:r>
            <w:r>
              <w:br/>
            </w:r>
            <w:r>
              <w:rPr>
                <w:rFonts w:ascii="Times New Roman"/>
                <w:b w:val="false"/>
                <w:i w:val="false"/>
                <w:color w:val="000000"/>
                <w:sz w:val="20"/>
              </w:rPr>
              <w:t xml:space="preserve">
экипаждың тамақтануы, мерзімі өткен виза, экипаждың </w:t>
            </w:r>
            <w:r>
              <w:br/>
            </w:r>
            <w:r>
              <w:rPr>
                <w:rFonts w:ascii="Times New Roman"/>
                <w:b w:val="false"/>
                <w:i w:val="false"/>
                <w:color w:val="000000"/>
                <w:sz w:val="20"/>
              </w:rPr>
              <w:t xml:space="preserve">
денсаулығы туралы құжаттар. </w:t>
            </w:r>
            <w:r>
              <w:br/>
            </w:r>
            <w:r>
              <w:rPr>
                <w:rFonts w:ascii="Times New Roman"/>
                <w:b w:val="false"/>
                <w:i w:val="false"/>
                <w:color w:val="000000"/>
                <w:sz w:val="20"/>
              </w:rPr>
              <w:t xml:space="preserve">
"flight deck crew shortage", sickness, awaiting </w:t>
            </w:r>
            <w:r>
              <w:br/>
            </w:r>
            <w:r>
              <w:rPr>
                <w:rFonts w:ascii="Times New Roman"/>
                <w:b w:val="false"/>
                <w:i w:val="false"/>
                <w:color w:val="000000"/>
                <w:sz w:val="20"/>
              </w:rPr>
              <w:t xml:space="preserve">
standby, flight time limitations, crew meals, valid </w:t>
            </w:r>
            <w:r>
              <w:br/>
            </w:r>
            <w:r>
              <w:rPr>
                <w:rFonts w:ascii="Times New Roman"/>
                <w:b w:val="false"/>
                <w:i w:val="false"/>
                <w:color w:val="000000"/>
                <w:sz w:val="20"/>
              </w:rPr>
              <w:t xml:space="preserve">
visa, health documents.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талаптарына кірмейтін "ұшатын </w:t>
            </w:r>
            <w:r>
              <w:br/>
            </w:r>
            <w:r>
              <w:rPr>
                <w:rFonts w:ascii="Times New Roman"/>
                <w:b w:val="false"/>
                <w:i w:val="false"/>
                <w:color w:val="000000"/>
                <w:sz w:val="20"/>
              </w:rPr>
              <w:t xml:space="preserve">
экипаждың ерекше талаптары" </w:t>
            </w:r>
            <w:r>
              <w:br/>
            </w:r>
            <w:r>
              <w:rPr>
                <w:rFonts w:ascii="Times New Roman"/>
                <w:b w:val="false"/>
                <w:i w:val="false"/>
                <w:color w:val="000000"/>
                <w:sz w:val="20"/>
              </w:rPr>
              <w:t xml:space="preserve">
"flight deck crew special request", not within </w:t>
            </w:r>
            <w:r>
              <w:br/>
            </w:r>
            <w:r>
              <w:rPr>
                <w:rFonts w:ascii="Times New Roman"/>
                <w:b w:val="false"/>
                <w:i w:val="false"/>
                <w:color w:val="000000"/>
                <w:sz w:val="20"/>
              </w:rPr>
              <w:t xml:space="preserve">
operational requirements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ауысымдық немесе резервтікті қоспағанда, </w:t>
            </w:r>
            <w:r>
              <w:br/>
            </w:r>
            <w:r>
              <w:rPr>
                <w:rFonts w:ascii="Times New Roman"/>
                <w:b w:val="false"/>
                <w:i w:val="false"/>
                <w:color w:val="000000"/>
                <w:sz w:val="20"/>
              </w:rPr>
              <w:t xml:space="preserve">
"бортсеріктердің бортқа кеш келуі немесе жөнелту </w:t>
            </w:r>
            <w:r>
              <w:br/>
            </w:r>
            <w:r>
              <w:rPr>
                <w:rFonts w:ascii="Times New Roman"/>
                <w:b w:val="false"/>
                <w:i w:val="false"/>
                <w:color w:val="000000"/>
                <w:sz w:val="20"/>
              </w:rPr>
              <w:t xml:space="preserve">
рәсімдерінен кеш өтуі" </w:t>
            </w:r>
            <w:r>
              <w:br/>
            </w:r>
            <w:r>
              <w:rPr>
                <w:rFonts w:ascii="Times New Roman"/>
                <w:b w:val="false"/>
                <w:i w:val="false"/>
                <w:color w:val="000000"/>
                <w:sz w:val="20"/>
              </w:rPr>
              <w:t xml:space="preserve">
"late cabin crew boarding or departure procedures", </w:t>
            </w:r>
            <w:r>
              <w:br/>
            </w:r>
            <w:r>
              <w:rPr>
                <w:rFonts w:ascii="Times New Roman"/>
                <w:b w:val="false"/>
                <w:i w:val="false"/>
                <w:color w:val="000000"/>
                <w:sz w:val="20"/>
              </w:rPr>
              <w:t xml:space="preserve">
other than connection and standby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"бортсеріктердің құрамы толық емес", ауруы, </w:t>
            </w:r>
            <w:r>
              <w:br/>
            </w:r>
            <w:r>
              <w:rPr>
                <w:rFonts w:ascii="Times New Roman"/>
                <w:b w:val="false"/>
                <w:i w:val="false"/>
                <w:color w:val="000000"/>
                <w:sz w:val="20"/>
              </w:rPr>
              <w:t xml:space="preserve">
резервтік экипажды күту, рейске шектеулі уақыт, </w:t>
            </w:r>
            <w:r>
              <w:br/>
            </w:r>
            <w:r>
              <w:rPr>
                <w:rFonts w:ascii="Times New Roman"/>
                <w:b w:val="false"/>
                <w:i w:val="false"/>
                <w:color w:val="000000"/>
                <w:sz w:val="20"/>
              </w:rPr>
              <w:t xml:space="preserve">
экипаждың тамақтануы, мерзімі өткен виза, денсаулық </w:t>
            </w:r>
            <w:r>
              <w:br/>
            </w:r>
            <w:r>
              <w:rPr>
                <w:rFonts w:ascii="Times New Roman"/>
                <w:b w:val="false"/>
                <w:i w:val="false"/>
                <w:color w:val="000000"/>
                <w:sz w:val="20"/>
              </w:rPr>
              <w:t xml:space="preserve">
туралы құжаттар. </w:t>
            </w:r>
            <w:r>
              <w:br/>
            </w:r>
            <w:r>
              <w:rPr>
                <w:rFonts w:ascii="Times New Roman"/>
                <w:b w:val="false"/>
                <w:i w:val="false"/>
                <w:color w:val="000000"/>
                <w:sz w:val="20"/>
              </w:rPr>
              <w:t xml:space="preserve">
"cabin crew shortage", sickness, awaiting standby, </w:t>
            </w:r>
            <w:r>
              <w:br/>
            </w:r>
            <w:r>
              <w:rPr>
                <w:rFonts w:ascii="Times New Roman"/>
                <w:b w:val="false"/>
                <w:i w:val="false"/>
                <w:color w:val="000000"/>
                <w:sz w:val="20"/>
              </w:rPr>
              <w:t xml:space="preserve">
flight time limitations, crew meals, valid visa, </w:t>
            </w:r>
            <w:r>
              <w:br/>
            </w:r>
            <w:r>
              <w:rPr>
                <w:rFonts w:ascii="Times New Roman"/>
                <w:b w:val="false"/>
                <w:i w:val="false"/>
                <w:color w:val="000000"/>
                <w:sz w:val="20"/>
              </w:rPr>
              <w:t xml:space="preserve">
health documents.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талаптарына кірмейтін "бортсеріктер- </w:t>
            </w:r>
            <w:r>
              <w:br/>
            </w:r>
            <w:r>
              <w:rPr>
                <w:rFonts w:ascii="Times New Roman"/>
                <w:b w:val="false"/>
                <w:i w:val="false"/>
                <w:color w:val="000000"/>
                <w:sz w:val="20"/>
              </w:rPr>
              <w:t xml:space="preserve">
дің қателігі немесе бортсеріктердің ерекше талаптары" </w:t>
            </w:r>
            <w:r>
              <w:br/>
            </w:r>
            <w:r>
              <w:rPr>
                <w:rFonts w:ascii="Times New Roman"/>
                <w:b w:val="false"/>
                <w:i w:val="false"/>
                <w:color w:val="000000"/>
                <w:sz w:val="20"/>
              </w:rPr>
              <w:t xml:space="preserve">
"cabin crew error or special request", not within </w:t>
            </w:r>
            <w:r>
              <w:br/>
            </w:r>
            <w:r>
              <w:rPr>
                <w:rFonts w:ascii="Times New Roman"/>
                <w:b w:val="false"/>
                <w:i w:val="false"/>
                <w:color w:val="000000"/>
                <w:sz w:val="20"/>
              </w:rPr>
              <w:t xml:space="preserve">
operational requirements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"ӘКК қауіпсіздікке тексеру жүргізу туралы </w:t>
            </w:r>
            <w:r>
              <w:br/>
            </w:r>
            <w:r>
              <w:rPr>
                <w:rFonts w:ascii="Times New Roman"/>
                <w:b w:val="false"/>
                <w:i w:val="false"/>
                <w:color w:val="000000"/>
                <w:sz w:val="20"/>
              </w:rPr>
              <w:t xml:space="preserve">
талаптары", айрықша жағдайларда </w:t>
            </w:r>
            <w:r>
              <w:br/>
            </w:r>
            <w:r>
              <w:rPr>
                <w:rFonts w:ascii="Times New Roman"/>
                <w:b w:val="false"/>
                <w:i w:val="false"/>
                <w:color w:val="000000"/>
                <w:sz w:val="20"/>
              </w:rPr>
              <w:t xml:space="preserve">
"captain request for security check", extraordinary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АУА-РАЙЫ ШАРТТАРЫ </w:t>
            </w:r>
            <w:r>
              <w:br/>
            </w:r>
            <w:r>
              <w:rPr>
                <w:rFonts w:ascii="Times New Roman"/>
                <w:b w:val="false"/>
                <w:i w:val="false"/>
                <w:color w:val="000000"/>
                <w:sz w:val="20"/>
              </w:rPr>
              <w:t xml:space="preserve">
WEATHER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пунктінде" </w:t>
            </w:r>
            <w:r>
              <w:br/>
            </w:r>
            <w:r>
              <w:rPr>
                <w:rFonts w:ascii="Times New Roman"/>
                <w:b w:val="false"/>
                <w:i w:val="false"/>
                <w:color w:val="000000"/>
                <w:sz w:val="20"/>
              </w:rPr>
              <w:t xml:space="preserve">
"departure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пунктінде" </w:t>
            </w:r>
            <w:r>
              <w:br/>
            </w:r>
            <w:r>
              <w:rPr>
                <w:rFonts w:ascii="Times New Roman"/>
                <w:b w:val="false"/>
                <w:i w:val="false"/>
                <w:color w:val="000000"/>
                <w:sz w:val="20"/>
              </w:rPr>
              <w:t xml:space="preserve">
"destination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бойынша немесе қосалқы әуеайлақта" </w:t>
            </w:r>
            <w:r>
              <w:br/>
            </w:r>
            <w:r>
              <w:rPr>
                <w:rFonts w:ascii="Times New Roman"/>
                <w:b w:val="false"/>
                <w:i w:val="false"/>
                <w:color w:val="000000"/>
                <w:sz w:val="20"/>
              </w:rPr>
              <w:t xml:space="preserve">
"en-route or alternate"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мұздануға қарсы өңдеу", мұзды және/немесе қарды </w:t>
            </w:r>
            <w:r>
              <w:br/>
            </w:r>
            <w:r>
              <w:rPr>
                <w:rFonts w:ascii="Times New Roman"/>
                <w:b w:val="false"/>
                <w:i w:val="false"/>
                <w:color w:val="000000"/>
                <w:sz w:val="20"/>
              </w:rPr>
              <w:t xml:space="preserve">
аршу, техникалық өңдеу құралдарының жарамсыздығын </w:t>
            </w:r>
            <w:r>
              <w:br/>
            </w:r>
            <w:r>
              <w:rPr>
                <w:rFonts w:ascii="Times New Roman"/>
                <w:b w:val="false"/>
                <w:i w:val="false"/>
                <w:color w:val="000000"/>
                <w:sz w:val="20"/>
              </w:rPr>
              <w:t xml:space="preserve">
қоспағанда, қырау түзілуінің алдын алу </w:t>
            </w:r>
            <w:r>
              <w:br/>
            </w:r>
            <w:r>
              <w:rPr>
                <w:rFonts w:ascii="Times New Roman"/>
                <w:b w:val="false"/>
                <w:i w:val="false"/>
                <w:color w:val="000000"/>
                <w:sz w:val="20"/>
              </w:rPr>
              <w:t xml:space="preserve">
"de-icing of aircraft", removal of ice and/ or </w:t>
            </w:r>
            <w:r>
              <w:br/>
            </w:r>
            <w:r>
              <w:rPr>
                <w:rFonts w:ascii="Times New Roman"/>
                <w:b w:val="false"/>
                <w:i w:val="false"/>
                <w:color w:val="000000"/>
                <w:sz w:val="20"/>
              </w:rPr>
              <w:t xml:space="preserve">
snow, frost prevention excluding unserviceability </w:t>
            </w:r>
            <w:r>
              <w:br/>
            </w:r>
            <w:r>
              <w:rPr>
                <w:rFonts w:ascii="Times New Roman"/>
                <w:b w:val="false"/>
                <w:i w:val="false"/>
                <w:color w:val="000000"/>
                <w:sz w:val="20"/>
              </w:rPr>
              <w:t xml:space="preserve">
of equipment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нысандарында қардан, мұздан, судан және </w:t>
            </w:r>
            <w:r>
              <w:br/>
            </w:r>
            <w:r>
              <w:rPr>
                <w:rFonts w:ascii="Times New Roman"/>
                <w:b w:val="false"/>
                <w:i w:val="false"/>
                <w:color w:val="000000"/>
                <w:sz w:val="20"/>
              </w:rPr>
              <w:t xml:space="preserve">
құмнан тазарту" </w:t>
            </w:r>
            <w:r>
              <w:br/>
            </w:r>
            <w:r>
              <w:rPr>
                <w:rFonts w:ascii="Times New Roman"/>
                <w:b w:val="false"/>
                <w:i w:val="false"/>
                <w:color w:val="000000"/>
                <w:sz w:val="20"/>
              </w:rPr>
              <w:t xml:space="preserve">
"removal of snow, ice, water and sand from airport"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қызмет көрсету қолайсыз ауа-райы </w:t>
            </w:r>
            <w:r>
              <w:br/>
            </w:r>
            <w:r>
              <w:rPr>
                <w:rFonts w:ascii="Times New Roman"/>
                <w:b w:val="false"/>
                <w:i w:val="false"/>
                <w:color w:val="000000"/>
                <w:sz w:val="20"/>
              </w:rPr>
              <w:t xml:space="preserve">
жағдайларына байланысты кешіктірілген" </w:t>
            </w:r>
            <w:r>
              <w:br/>
            </w:r>
            <w:r>
              <w:rPr>
                <w:rFonts w:ascii="Times New Roman"/>
                <w:b w:val="false"/>
                <w:i w:val="false"/>
                <w:color w:val="000000"/>
                <w:sz w:val="20"/>
              </w:rPr>
              <w:t xml:space="preserve">
"ground handling impaired by adverse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ҚЫЗМЕТТЕРІНІҢ ТАРАПЫНАН ШЕКТЕУЛЕР </w:t>
            </w:r>
            <w:r>
              <w:br/>
            </w:r>
            <w:r>
              <w:rPr>
                <w:rFonts w:ascii="Times New Roman"/>
                <w:b w:val="false"/>
                <w:i w:val="false"/>
                <w:color w:val="000000"/>
                <w:sz w:val="20"/>
              </w:rPr>
              <w:t xml:space="preserve">
AIR TRAFFIC FLOW MANAGEMENT (ATFM) RESTRICTIONS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ресми тыйым салудың/бағдар бойынша </w:t>
            </w:r>
            <w:r>
              <w:br/>
            </w:r>
            <w:r>
              <w:rPr>
                <w:rFonts w:ascii="Times New Roman"/>
                <w:b w:val="false"/>
                <w:i w:val="false"/>
                <w:color w:val="000000"/>
                <w:sz w:val="20"/>
              </w:rPr>
              <w:t xml:space="preserve">
әуе қозғалысын бақылау қызметтерінің аса </w:t>
            </w:r>
            <w:r>
              <w:br/>
            </w:r>
            <w:r>
              <w:rPr>
                <w:rFonts w:ascii="Times New Roman"/>
                <w:b w:val="false"/>
                <w:i w:val="false"/>
                <w:color w:val="000000"/>
                <w:sz w:val="20"/>
              </w:rPr>
              <w:t xml:space="preserve">
жүктелуінің негізінде", стандартты тыйым салу/асқын </w:t>
            </w:r>
            <w:r>
              <w:br/>
            </w:r>
            <w:r>
              <w:rPr>
                <w:rFonts w:ascii="Times New Roman"/>
                <w:b w:val="false"/>
                <w:i w:val="false"/>
                <w:color w:val="000000"/>
                <w:sz w:val="20"/>
              </w:rPr>
              <w:t xml:space="preserve">
жүктеу проблемалары </w:t>
            </w:r>
            <w:r>
              <w:br/>
            </w:r>
            <w:r>
              <w:rPr>
                <w:rFonts w:ascii="Times New Roman"/>
                <w:b w:val="false"/>
                <w:i w:val="false"/>
                <w:color w:val="000000"/>
                <w:sz w:val="20"/>
              </w:rPr>
              <w:t xml:space="preserve">
"ATFM due to ATC in rout demand/ capacity", </w:t>
            </w:r>
            <w:r>
              <w:br/>
            </w:r>
            <w:r>
              <w:rPr>
                <w:rFonts w:ascii="Times New Roman"/>
                <w:b w:val="false"/>
                <w:i w:val="false"/>
                <w:color w:val="000000"/>
                <w:sz w:val="20"/>
              </w:rPr>
              <w:t xml:space="preserve">
standard demand/ capacity problems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қызметі персонал/бағдардағы жабдыққа </w:t>
            </w:r>
            <w:r>
              <w:br/>
            </w:r>
            <w:r>
              <w:rPr>
                <w:rFonts w:ascii="Times New Roman"/>
                <w:b w:val="false"/>
                <w:i w:val="false"/>
                <w:color w:val="000000"/>
                <w:sz w:val="20"/>
              </w:rPr>
              <w:t xml:space="preserve">
байланысты", ереуіл қозғалысына байланысты </w:t>
            </w:r>
            <w:r>
              <w:br/>
            </w:r>
            <w:r>
              <w:rPr>
                <w:rFonts w:ascii="Times New Roman"/>
                <w:b w:val="false"/>
                <w:i w:val="false"/>
                <w:color w:val="000000"/>
                <w:sz w:val="20"/>
              </w:rPr>
              <w:t xml:space="preserve">
көлемдерді қысқарту, персоналдың немесе кем </w:t>
            </w:r>
            <w:r>
              <w:br/>
            </w:r>
            <w:r>
              <w:rPr>
                <w:rFonts w:ascii="Times New Roman"/>
                <w:b w:val="false"/>
                <w:i w:val="false"/>
                <w:color w:val="000000"/>
                <w:sz w:val="20"/>
              </w:rPr>
              <w:t xml:space="preserve">
жабдықтың жетіспеушілігі, көршілес аймақтарда </w:t>
            </w:r>
            <w:r>
              <w:br/>
            </w:r>
            <w:r>
              <w:rPr>
                <w:rFonts w:ascii="Times New Roman"/>
                <w:b w:val="false"/>
                <w:i w:val="false"/>
                <w:color w:val="000000"/>
                <w:sz w:val="20"/>
              </w:rPr>
              <w:t xml:space="preserve">
көлемдерді төмендетуге айрықша талаптар </w:t>
            </w:r>
            <w:r>
              <w:br/>
            </w:r>
            <w:r>
              <w:rPr>
                <w:rFonts w:ascii="Times New Roman"/>
                <w:b w:val="false"/>
                <w:i w:val="false"/>
                <w:color w:val="000000"/>
                <w:sz w:val="20"/>
              </w:rPr>
              <w:t xml:space="preserve">
"ATFM do to ATC staff/ equipment in route", reduced </w:t>
            </w:r>
            <w:r>
              <w:br/>
            </w:r>
            <w:r>
              <w:rPr>
                <w:rFonts w:ascii="Times New Roman"/>
                <w:b w:val="false"/>
                <w:i w:val="false"/>
                <w:color w:val="000000"/>
                <w:sz w:val="20"/>
              </w:rPr>
              <w:t xml:space="preserve">
capacity by industrial action or staff shortage or </w:t>
            </w:r>
            <w:r>
              <w:br/>
            </w:r>
            <w:r>
              <w:rPr>
                <w:rFonts w:ascii="Times New Roman"/>
                <w:b w:val="false"/>
                <w:i w:val="false"/>
                <w:color w:val="000000"/>
                <w:sz w:val="20"/>
              </w:rPr>
              <w:t xml:space="preserve">
equipment failure, extraordinary demand due to </w:t>
            </w:r>
            <w:r>
              <w:br/>
            </w:r>
            <w:r>
              <w:rPr>
                <w:rFonts w:ascii="Times New Roman"/>
                <w:b w:val="false"/>
                <w:i w:val="false"/>
                <w:color w:val="000000"/>
                <w:sz w:val="20"/>
              </w:rPr>
              <w:t xml:space="preserve">
capacity reduction in neighboring area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жету әуежайындағы себептер бойынша, </w:t>
            </w:r>
            <w:r>
              <w:br/>
            </w:r>
            <w:r>
              <w:rPr>
                <w:rFonts w:ascii="Times New Roman"/>
                <w:b w:val="false"/>
                <w:i w:val="false"/>
                <w:color w:val="000000"/>
                <w:sz w:val="20"/>
              </w:rPr>
              <w:t xml:space="preserve">
әуежай және/немесе ҰҚЖ түрлі кедергілердің,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"ATFM due to restriction at destination airport", </w:t>
            </w:r>
            <w:r>
              <w:br/>
            </w:r>
            <w:r>
              <w:rPr>
                <w:rFonts w:ascii="Times New Roman"/>
                <w:b w:val="false"/>
                <w:i w:val="false"/>
                <w:color w:val="000000"/>
                <w:sz w:val="20"/>
              </w:rPr>
              <w:t xml:space="preserve">
airport and/ or runway closed due to obstruction, </w:t>
            </w:r>
            <w:r>
              <w:br/>
            </w:r>
            <w:r>
              <w:rPr>
                <w:rFonts w:ascii="Times New Roman"/>
                <w:b w:val="false"/>
                <w:i w:val="false"/>
                <w:color w:val="000000"/>
                <w:sz w:val="20"/>
              </w:rPr>
              <w:t xml:space="preserve">
industrial action, staff shortage, political </w:t>
            </w:r>
            <w:r>
              <w:br/>
            </w:r>
            <w:r>
              <w:rPr>
                <w:rFonts w:ascii="Times New Roman"/>
                <w:b w:val="false"/>
                <w:i w:val="false"/>
                <w:color w:val="000000"/>
                <w:sz w:val="20"/>
              </w:rPr>
              <w:t xml:space="preserve">
unrest, noise abatement, night curfew, special </w:t>
            </w:r>
            <w:r>
              <w:br/>
            </w:r>
            <w:r>
              <w:rPr>
                <w:rFonts w:ascii="Times New Roman"/>
                <w:b w:val="false"/>
                <w:i w:val="false"/>
                <w:color w:val="000000"/>
                <w:sz w:val="20"/>
              </w:rPr>
              <w:t xml:space="preserve">
flights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жету әуежайындағы ауа-райы </w:t>
            </w:r>
            <w:r>
              <w:br/>
            </w:r>
            <w:r>
              <w:rPr>
                <w:rFonts w:ascii="Times New Roman"/>
                <w:b w:val="false"/>
                <w:i w:val="false"/>
                <w:color w:val="000000"/>
                <w:sz w:val="20"/>
              </w:rPr>
              <w:t xml:space="preserve">
жағдайлары бойынша" </w:t>
            </w:r>
            <w:r>
              <w:br/>
            </w:r>
            <w:r>
              <w:rPr>
                <w:rFonts w:ascii="Times New Roman"/>
                <w:b w:val="false"/>
                <w:i w:val="false"/>
                <w:color w:val="000000"/>
                <w:sz w:val="20"/>
              </w:rPr>
              <w:t xml:space="preserve">
"ATFM due to weather at destination airport"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ЖӘНЕ МЕМЛЕКЕТТІК УӘКІЛЕТТІ ОРГАНДАР </w:t>
            </w:r>
            <w:r>
              <w:br/>
            </w:r>
            <w:r>
              <w:rPr>
                <w:rFonts w:ascii="Times New Roman"/>
                <w:b w:val="false"/>
                <w:i w:val="false"/>
                <w:color w:val="000000"/>
                <w:sz w:val="20"/>
              </w:rPr>
              <w:t xml:space="preserve">
AIRPORT AND GOVERMENTAL AUTHORITIES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қауіпсіздік шаралары" </w:t>
            </w:r>
            <w:r>
              <w:br/>
            </w:r>
            <w:r>
              <w:rPr>
                <w:rFonts w:ascii="Times New Roman"/>
                <w:b w:val="false"/>
                <w:i w:val="false"/>
                <w:color w:val="000000"/>
                <w:sz w:val="20"/>
              </w:rPr>
              <w:t xml:space="preserve">
"mandatory security"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"көші-қону (төлқұжаттық бақылау), кеден, </w:t>
            </w:r>
            <w:r>
              <w:br/>
            </w:r>
            <w:r>
              <w:rPr>
                <w:rFonts w:ascii="Times New Roman"/>
                <w:b w:val="false"/>
                <w:i w:val="false"/>
                <w:color w:val="000000"/>
                <w:sz w:val="20"/>
              </w:rPr>
              <w:t xml:space="preserve">
санитариялық карантин қызметтері" </w:t>
            </w:r>
            <w:r>
              <w:br/>
            </w:r>
            <w:r>
              <w:rPr>
                <w:rFonts w:ascii="Times New Roman"/>
                <w:b w:val="false"/>
                <w:i w:val="false"/>
                <w:color w:val="000000"/>
                <w:sz w:val="20"/>
              </w:rPr>
              <w:t xml:space="preserve">
"immigration, customs, health"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"әуежайдың шектеулі мүмкіншіліктері", ӘК </w:t>
            </w:r>
            <w:r>
              <w:br/>
            </w:r>
            <w:r>
              <w:rPr>
                <w:rFonts w:ascii="Times New Roman"/>
                <w:b w:val="false"/>
                <w:i w:val="false"/>
                <w:color w:val="000000"/>
                <w:sz w:val="20"/>
              </w:rPr>
              <w:t xml:space="preserve">
тұрақтайтын орындар ӘК перронда шоғырлануы, </w:t>
            </w:r>
            <w:r>
              <w:br/>
            </w:r>
            <w:r>
              <w:rPr>
                <w:rFonts w:ascii="Times New Roman"/>
                <w:b w:val="false"/>
                <w:i w:val="false"/>
                <w:color w:val="000000"/>
                <w:sz w:val="20"/>
              </w:rPr>
              <w:t xml:space="preserve">
жарықтандыру, қону пункттерінің жетіспеушілігі. </w:t>
            </w:r>
            <w:r>
              <w:br/>
            </w:r>
            <w:r>
              <w:rPr>
                <w:rFonts w:ascii="Times New Roman"/>
                <w:b w:val="false"/>
                <w:i w:val="false"/>
                <w:color w:val="000000"/>
                <w:sz w:val="20"/>
              </w:rPr>
              <w:t xml:space="preserve">
"airport facilities", parking stands, ramp </w:t>
            </w:r>
            <w:r>
              <w:br/>
            </w:r>
            <w:r>
              <w:rPr>
                <w:rFonts w:ascii="Times New Roman"/>
                <w:b w:val="false"/>
                <w:i w:val="false"/>
                <w:color w:val="000000"/>
                <w:sz w:val="20"/>
              </w:rPr>
              <w:t xml:space="preserve">
congestion, lighting, buildings, gate limitation.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әуежайындағы шектеулер", әуежай </w:t>
            </w:r>
            <w:r>
              <w:br/>
            </w:r>
            <w:r>
              <w:rPr>
                <w:rFonts w:ascii="Times New Roman"/>
                <w:b w:val="false"/>
                <w:i w:val="false"/>
                <w:color w:val="000000"/>
                <w:sz w:val="20"/>
              </w:rPr>
              <w:t xml:space="preserve">
және/немесе ҰҚЖ түрлі кедергілердің,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"restrictions at airport of destination", airport </w:t>
            </w:r>
            <w:r>
              <w:br/>
            </w:r>
            <w:r>
              <w:rPr>
                <w:rFonts w:ascii="Times New Roman"/>
                <w:b w:val="false"/>
                <w:i w:val="false"/>
                <w:color w:val="000000"/>
                <w:sz w:val="20"/>
              </w:rPr>
              <w:t xml:space="preserve">
and/ or runway closed due to obstruction, industrial </w:t>
            </w:r>
            <w:r>
              <w:br/>
            </w:r>
            <w:r>
              <w:rPr>
                <w:rFonts w:ascii="Times New Roman"/>
                <w:b w:val="false"/>
                <w:i w:val="false"/>
                <w:color w:val="000000"/>
                <w:sz w:val="20"/>
              </w:rPr>
              <w:t xml:space="preserve">
action, staff shortage, political unrest, noise </w:t>
            </w:r>
            <w:r>
              <w:br/>
            </w:r>
            <w:r>
              <w:rPr>
                <w:rFonts w:ascii="Times New Roman"/>
                <w:b w:val="false"/>
                <w:i w:val="false"/>
                <w:color w:val="000000"/>
                <w:sz w:val="20"/>
              </w:rPr>
              <w:t xml:space="preserve">
abatement, night curfew, special flights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кедергілердің, ауа-райының (тек шектеулер </w:t>
            </w:r>
            <w:r>
              <w:br/>
            </w:r>
            <w:r>
              <w:rPr>
                <w:rFonts w:ascii="Times New Roman"/>
                <w:b w:val="false"/>
                <w:i w:val="false"/>
                <w:color w:val="000000"/>
                <w:sz w:val="20"/>
              </w:rPr>
              <w:t xml:space="preserve">
енгізу ӘҚБ тарапынан реттелетін жағдайларда, басқа </w:t>
            </w:r>
            <w:r>
              <w:br/>
            </w:r>
            <w:r>
              <w:rPr>
                <w:rFonts w:ascii="Times New Roman"/>
                <w:b w:val="false"/>
                <w:i w:val="false"/>
                <w:color w:val="000000"/>
                <w:sz w:val="20"/>
              </w:rPr>
              <w:t xml:space="preserve">
жағдайларда 71 (WO) кодқа сілтеме),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аэронавигация қызметтерін, іске қосуды, сүйреуді, </w:t>
            </w:r>
            <w:r>
              <w:br/>
            </w:r>
            <w:r>
              <w:rPr>
                <w:rFonts w:ascii="Times New Roman"/>
                <w:b w:val="false"/>
                <w:i w:val="false"/>
                <w:color w:val="000000"/>
                <w:sz w:val="20"/>
              </w:rPr>
              <w:t xml:space="preserve">
әуежайды және/немесе ҰҚЖ жабуды қоса алғандағы "ӘҚБ </w:t>
            </w:r>
            <w:r>
              <w:br/>
            </w:r>
            <w:r>
              <w:rPr>
                <w:rFonts w:ascii="Times New Roman"/>
                <w:b w:val="false"/>
                <w:i w:val="false"/>
                <w:color w:val="000000"/>
                <w:sz w:val="20"/>
              </w:rPr>
              <w:t xml:space="preserve">
тарапынан шектемелер енгізумен/енгізусіз жөнелту </w:t>
            </w:r>
            <w:r>
              <w:br/>
            </w:r>
            <w:r>
              <w:rPr>
                <w:rFonts w:ascii="Times New Roman"/>
                <w:b w:val="false"/>
                <w:i w:val="false"/>
                <w:color w:val="000000"/>
                <w:sz w:val="20"/>
              </w:rPr>
              <w:t xml:space="preserve">
әуежайындағы шектеулер" </w:t>
            </w:r>
            <w:r>
              <w:br/>
            </w:r>
            <w:r>
              <w:rPr>
                <w:rFonts w:ascii="Times New Roman"/>
                <w:b w:val="false"/>
                <w:i w:val="false"/>
                <w:color w:val="000000"/>
                <w:sz w:val="20"/>
              </w:rPr>
              <w:t xml:space="preserve">
"restrictions at airport departure with or without </w:t>
            </w:r>
            <w:r>
              <w:br/>
            </w:r>
            <w:r>
              <w:rPr>
                <w:rFonts w:ascii="Times New Roman"/>
                <w:b w:val="false"/>
                <w:i w:val="false"/>
                <w:color w:val="000000"/>
                <w:sz w:val="20"/>
              </w:rPr>
              <w:t xml:space="preserve">
ATFM restrictions", including Air Traffic Services, </w:t>
            </w:r>
            <w:r>
              <w:br/>
            </w:r>
            <w:r>
              <w:rPr>
                <w:rFonts w:ascii="Times New Roman"/>
                <w:b w:val="false"/>
                <w:i w:val="false"/>
                <w:color w:val="000000"/>
                <w:sz w:val="20"/>
              </w:rPr>
              <w:t xml:space="preserve">
start-up and pushback, airport and runway closed </w:t>
            </w:r>
            <w:r>
              <w:br/>
            </w:r>
            <w:r>
              <w:rPr>
                <w:rFonts w:ascii="Times New Roman"/>
                <w:b w:val="false"/>
                <w:i w:val="false"/>
                <w:color w:val="000000"/>
                <w:sz w:val="20"/>
              </w:rPr>
              <w:t xml:space="preserve">
due to obstruction or weather (restriction due to </w:t>
            </w:r>
            <w:r>
              <w:br/>
            </w:r>
            <w:r>
              <w:rPr>
                <w:rFonts w:ascii="Times New Roman"/>
                <w:b w:val="false"/>
                <w:i w:val="false"/>
                <w:color w:val="000000"/>
                <w:sz w:val="20"/>
              </w:rPr>
              <w:t xml:space="preserve">
weather in case of ATFM regulation only, else refer </w:t>
            </w:r>
            <w:r>
              <w:br/>
            </w:r>
            <w:r>
              <w:rPr>
                <w:rFonts w:ascii="Times New Roman"/>
                <w:b w:val="false"/>
                <w:i w:val="false"/>
                <w:color w:val="000000"/>
                <w:sz w:val="20"/>
              </w:rPr>
              <w:t xml:space="preserve">
to code 71 WO)), industrial action, staff shortage, </w:t>
            </w:r>
            <w:r>
              <w:br/>
            </w:r>
            <w:r>
              <w:rPr>
                <w:rFonts w:ascii="Times New Roman"/>
                <w:b w:val="false"/>
                <w:i w:val="false"/>
                <w:color w:val="000000"/>
                <w:sz w:val="20"/>
              </w:rPr>
              <w:t xml:space="preserve">
political unrest, noise abatement, night curfew, </w:t>
            </w:r>
            <w:r>
              <w:br/>
            </w:r>
            <w:r>
              <w:rPr>
                <w:rFonts w:ascii="Times New Roman"/>
                <w:b w:val="false"/>
                <w:i w:val="false"/>
                <w:color w:val="000000"/>
                <w:sz w:val="20"/>
              </w:rPr>
              <w:t xml:space="preserve">
special flights"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СЕБЕПТЕРДІҢ ТЕРІС САЛДАРЫ </w:t>
            </w:r>
            <w:r>
              <w:br/>
            </w:r>
            <w:r>
              <w:rPr>
                <w:rFonts w:ascii="Times New Roman"/>
                <w:b w:val="false"/>
                <w:i w:val="false"/>
                <w:color w:val="000000"/>
                <w:sz w:val="20"/>
              </w:rPr>
              <w:t xml:space="preserve">
REACTIONARY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 түйістіру", басқа рейстен тиеуді күту </w:t>
            </w:r>
            <w:r>
              <w:br/>
            </w:r>
            <w:r>
              <w:rPr>
                <w:rFonts w:ascii="Times New Roman"/>
                <w:b w:val="false"/>
                <w:i w:val="false"/>
                <w:color w:val="000000"/>
                <w:sz w:val="20"/>
              </w:rPr>
              <w:t xml:space="preserve">
"load connection", awaiting load from another flight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багажды "тіркеудегі қателіктің </w:t>
            </w:r>
            <w:r>
              <w:br/>
            </w:r>
            <w:r>
              <w:rPr>
                <w:rFonts w:ascii="Times New Roman"/>
                <w:b w:val="false"/>
                <w:i w:val="false"/>
                <w:color w:val="000000"/>
                <w:sz w:val="20"/>
              </w:rPr>
              <w:t xml:space="preserve">
себебінен" </w:t>
            </w:r>
            <w:r>
              <w:br/>
            </w:r>
            <w:r>
              <w:rPr>
                <w:rFonts w:ascii="Times New Roman"/>
                <w:b w:val="false"/>
                <w:i w:val="false"/>
                <w:color w:val="000000"/>
                <w:sz w:val="20"/>
              </w:rPr>
              <w:t xml:space="preserve">
"through check-in error",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ауыстыру", ӘК басқа рейстен немесе рейстің </w:t>
            </w:r>
            <w:r>
              <w:br/>
            </w:r>
            <w:r>
              <w:rPr>
                <w:rFonts w:ascii="Times New Roman"/>
                <w:b w:val="false"/>
                <w:i w:val="false"/>
                <w:color w:val="000000"/>
                <w:sz w:val="20"/>
              </w:rPr>
              <w:t xml:space="preserve">
басқа секторынан кеш келуі </w:t>
            </w:r>
            <w:r>
              <w:br/>
            </w:r>
            <w:r>
              <w:rPr>
                <w:rFonts w:ascii="Times New Roman"/>
                <w:b w:val="false"/>
                <w:i w:val="false"/>
                <w:color w:val="000000"/>
                <w:sz w:val="20"/>
              </w:rPr>
              <w:t xml:space="preserve">
"aircraft rotation", late arrival of aircraft from </w:t>
            </w:r>
            <w:r>
              <w:br/>
            </w:r>
            <w:r>
              <w:rPr>
                <w:rFonts w:ascii="Times New Roman"/>
                <w:b w:val="false"/>
                <w:i w:val="false"/>
                <w:color w:val="000000"/>
                <w:sz w:val="20"/>
              </w:rPr>
              <w:t xml:space="preserve">
another flight or previous sector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"бортсеріктерді ауыстыру", басқа рейстен </w:t>
            </w:r>
            <w:r>
              <w:br/>
            </w:r>
            <w:r>
              <w:rPr>
                <w:rFonts w:ascii="Times New Roman"/>
                <w:b w:val="false"/>
                <w:i w:val="false"/>
                <w:color w:val="000000"/>
                <w:sz w:val="20"/>
              </w:rPr>
              <w:t xml:space="preserve">
бортсеріктерді күту </w:t>
            </w:r>
            <w:r>
              <w:br/>
            </w:r>
            <w:r>
              <w:rPr>
                <w:rFonts w:ascii="Times New Roman"/>
                <w:b w:val="false"/>
                <w:i w:val="false"/>
                <w:color w:val="000000"/>
                <w:sz w:val="20"/>
              </w:rPr>
              <w:t xml:space="preserve">
"cabin crew rotation", awaiting cabin crew from </w:t>
            </w:r>
            <w:r>
              <w:br/>
            </w:r>
            <w:r>
              <w:rPr>
                <w:rFonts w:ascii="Times New Roman"/>
                <w:b w:val="false"/>
                <w:i w:val="false"/>
                <w:color w:val="000000"/>
                <w:sz w:val="20"/>
              </w:rPr>
              <w:t xml:space="preserve">
another flight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"экипажды ауыстыру", басқа рейстен экипажды (ұшатын </w:t>
            </w:r>
            <w:r>
              <w:br/>
            </w:r>
            <w:r>
              <w:rPr>
                <w:rFonts w:ascii="Times New Roman"/>
                <w:b w:val="false"/>
                <w:i w:val="false"/>
                <w:color w:val="000000"/>
                <w:sz w:val="20"/>
              </w:rPr>
              <w:t xml:space="preserve">
немесе бүкіл экипажды) күту </w:t>
            </w:r>
            <w:r>
              <w:br/>
            </w:r>
            <w:r>
              <w:rPr>
                <w:rFonts w:ascii="Times New Roman"/>
                <w:b w:val="false"/>
                <w:i w:val="false"/>
                <w:color w:val="000000"/>
                <w:sz w:val="20"/>
              </w:rPr>
              <w:t xml:space="preserve">
"crew rotation", awaiting crew from another flight </w:t>
            </w:r>
            <w:r>
              <w:br/>
            </w:r>
            <w:r>
              <w:rPr>
                <w:rFonts w:ascii="Times New Roman"/>
                <w:b w:val="false"/>
                <w:i w:val="false"/>
                <w:color w:val="000000"/>
                <w:sz w:val="20"/>
              </w:rPr>
              <w:t xml:space="preserve">
(flight deck or entire crew)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орындалуын бақылау", бағдарды өзгерту, </w:t>
            </w:r>
            <w:r>
              <w:br/>
            </w:r>
            <w:r>
              <w:rPr>
                <w:rFonts w:ascii="Times New Roman"/>
                <w:b w:val="false"/>
                <w:i w:val="false"/>
                <w:color w:val="000000"/>
                <w:sz w:val="20"/>
              </w:rPr>
              <w:t xml:space="preserve">
күшін жою, рейстерді біріктіру, техникалық </w:t>
            </w:r>
            <w:r>
              <w:br/>
            </w:r>
            <w:r>
              <w:rPr>
                <w:rFonts w:ascii="Times New Roman"/>
                <w:b w:val="false"/>
                <w:i w:val="false"/>
                <w:color w:val="000000"/>
                <w:sz w:val="20"/>
              </w:rPr>
              <w:t xml:space="preserve">
себептерге жатпайтын себептер бойынша ӘК ауыстыру </w:t>
            </w:r>
            <w:r>
              <w:br/>
            </w:r>
            <w:r>
              <w:rPr>
                <w:rFonts w:ascii="Times New Roman"/>
                <w:b w:val="false"/>
                <w:i w:val="false"/>
                <w:color w:val="000000"/>
                <w:sz w:val="20"/>
              </w:rPr>
              <w:t xml:space="preserve">
"operations control", rerouting, diversion, </w:t>
            </w:r>
            <w:r>
              <w:br/>
            </w:r>
            <w:r>
              <w:rPr>
                <w:rFonts w:ascii="Times New Roman"/>
                <w:b w:val="false"/>
                <w:i w:val="false"/>
                <w:color w:val="000000"/>
                <w:sz w:val="20"/>
              </w:rPr>
              <w:t xml:space="preserve">
consolidation/ aircraft change for reasons other </w:t>
            </w:r>
            <w:r>
              <w:br/>
            </w:r>
            <w:r>
              <w:rPr>
                <w:rFonts w:ascii="Times New Roman"/>
                <w:b w:val="false"/>
                <w:i w:val="false"/>
                <w:color w:val="000000"/>
                <w:sz w:val="20"/>
              </w:rPr>
              <w:t xml:space="preserve">
than technical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СЕБЕПТЕР </w:t>
            </w:r>
            <w:r>
              <w:br/>
            </w:r>
            <w:r>
              <w:rPr>
                <w:rFonts w:ascii="Times New Roman"/>
                <w:b w:val="false"/>
                <w:i w:val="false"/>
                <w:color w:val="000000"/>
                <w:sz w:val="20"/>
              </w:rPr>
              <w:t xml:space="preserve">
MISCELLANEOUS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авиакомпаниясындағы ереуіл қимылы" </w:t>
            </w:r>
            <w:r>
              <w:br/>
            </w:r>
            <w:r>
              <w:rPr>
                <w:rFonts w:ascii="Times New Roman"/>
                <w:b w:val="false"/>
                <w:i w:val="false"/>
                <w:color w:val="000000"/>
                <w:sz w:val="20"/>
              </w:rPr>
              <w:t xml:space="preserve">
"industrial action with own airline"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қызметтерін қоспағанда, "өз авиакомпаниясынан </w:t>
            </w:r>
            <w:r>
              <w:br/>
            </w:r>
            <w:r>
              <w:rPr>
                <w:rFonts w:ascii="Times New Roman"/>
                <w:b w:val="false"/>
                <w:i w:val="false"/>
                <w:color w:val="000000"/>
                <w:sz w:val="20"/>
              </w:rPr>
              <w:t xml:space="preserve">
тыс ереуіл қимылы" </w:t>
            </w:r>
            <w:r>
              <w:br/>
            </w:r>
            <w:r>
              <w:rPr>
                <w:rFonts w:ascii="Times New Roman"/>
                <w:b w:val="false"/>
                <w:i w:val="false"/>
                <w:color w:val="000000"/>
                <w:sz w:val="20"/>
              </w:rPr>
              <w:t xml:space="preserve">
"industrial action outside own airline", excluding </w:t>
            </w:r>
            <w:r>
              <w:br/>
            </w:r>
            <w:r>
              <w:rPr>
                <w:rFonts w:ascii="Times New Roman"/>
                <w:b w:val="false"/>
                <w:i w:val="false"/>
                <w:color w:val="000000"/>
                <w:sz w:val="20"/>
              </w:rPr>
              <w:t xml:space="preserve">
A.T.C.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код тек ол азат болғанда және кешіктіру себебі </w:t>
            </w:r>
            <w:r>
              <w:br/>
            </w:r>
            <w:r>
              <w:rPr>
                <w:rFonts w:ascii="Times New Roman"/>
                <w:b w:val="false"/>
                <w:i w:val="false"/>
                <w:color w:val="000000"/>
                <w:sz w:val="20"/>
              </w:rPr>
              <w:t xml:space="preserve">
жоғарыда аталған кодтарға жатқызыла алмайтын кезде </w:t>
            </w:r>
            <w:r>
              <w:br/>
            </w:r>
            <w:r>
              <w:rPr>
                <w:rFonts w:ascii="Times New Roman"/>
                <w:b w:val="false"/>
                <w:i w:val="false"/>
                <w:color w:val="000000"/>
                <w:sz w:val="20"/>
              </w:rPr>
              <w:t xml:space="preserve">
қолданыла алады. </w:t>
            </w:r>
            <w:r>
              <w:br/>
            </w:r>
            <w:r>
              <w:rPr>
                <w:rFonts w:ascii="Times New Roman"/>
                <w:b w:val="false"/>
                <w:i w:val="false"/>
                <w:color w:val="000000"/>
                <w:sz w:val="20"/>
              </w:rPr>
              <w:t xml:space="preserve">
This code shall be used only when it is clear that </w:t>
            </w:r>
            <w:r>
              <w:br/>
            </w:r>
            <w:r>
              <w:rPr>
                <w:rFonts w:ascii="Times New Roman"/>
                <w:b w:val="false"/>
                <w:i w:val="false"/>
                <w:color w:val="000000"/>
                <w:sz w:val="20"/>
              </w:rPr>
              <w:t xml:space="preserve">
a reason cannot be matched to a code above. </w:t>
            </w:r>
          </w:p>
        </w:tc>
      </w:tr>
    </w:tbl>
    <w:p>
      <w:pPr>
        <w:spacing w:after="0"/>
        <w:ind w:left="0"/>
        <w:jc w:val="both"/>
      </w:pPr>
      <w:r>
        <w:rPr>
          <w:rFonts w:ascii="Times New Roman"/>
          <w:b w:val="false"/>
          <w:i w:val="false"/>
          <w:color w:val="000000"/>
          <w:sz w:val="28"/>
        </w:rPr>
        <w:t xml:space="preserve">                                         Әуе кемесін ұшуға дайындау </w:t>
      </w:r>
      <w:r>
        <w:br/>
      </w:r>
      <w:r>
        <w:rPr>
          <w:rFonts w:ascii="Times New Roman"/>
          <w:b w:val="false"/>
          <w:i w:val="false"/>
          <w:color w:val="000000"/>
          <w:sz w:val="28"/>
        </w:rPr>
        <w:t xml:space="preserve">
                                             ережесіне 56-қосымша </w:t>
      </w:r>
    </w:p>
    <w:bookmarkStart w:name="z496" w:id="663"/>
    <w:p>
      <w:pPr>
        <w:spacing w:after="0"/>
        <w:ind w:left="0"/>
        <w:jc w:val="both"/>
      </w:pPr>
      <w:r>
        <w:rPr>
          <w:rFonts w:ascii="Times New Roman"/>
          <w:b w:val="false"/>
          <w:i w:val="false"/>
          <w:color w:val="000000"/>
          <w:sz w:val="28"/>
        </w:rPr>
        <w:t>
</w:t>
      </w:r>
      <w:r>
        <w:rPr>
          <w:rFonts w:ascii="Times New Roman"/>
          <w:b/>
          <w:i w:val="false"/>
          <w:color w:val="000000"/>
          <w:sz w:val="28"/>
        </w:rPr>
        <w:t xml:space="preserve">                  ӘУЕ КЕМЕСІН ЖӨНЕЛТУДІ КЕШІКТІРУ АКТІСІ </w:t>
      </w:r>
      <w:r>
        <w:br/>
      </w:r>
      <w:r>
        <w:rPr>
          <w:rFonts w:ascii="Times New Roman"/>
          <w:b w:val="false"/>
          <w:i w:val="false"/>
          <w:color w:val="000000"/>
          <w:sz w:val="28"/>
        </w:rPr>
        <w:t>
</w:t>
      </w:r>
      <w:r>
        <w:rPr>
          <w:rFonts w:ascii="Times New Roman"/>
          <w:b/>
          <w:i w:val="false"/>
          <w:color w:val="000000"/>
          <w:sz w:val="28"/>
        </w:rPr>
        <w:t xml:space="preserve">        THE REPORT FOR DELAY ON DEPARTURE OF AIRCRAFT </w:t>
      </w:r>
    </w:p>
    <w:bookmarkEnd w:id="663"/>
    <w:p>
      <w:pPr>
        <w:spacing w:after="0"/>
        <w:ind w:left="0"/>
        <w:jc w:val="both"/>
      </w:pPr>
      <w:r>
        <w:rPr>
          <w:rFonts w:ascii="Times New Roman"/>
          <w:b w:val="false"/>
          <w:i w:val="false"/>
          <w:color w:val="000000"/>
          <w:sz w:val="28"/>
        </w:rPr>
        <w:t xml:space="preserve">ӘУЕЖАЙ                                     КҮНІ </w:t>
      </w:r>
      <w:r>
        <w:br/>
      </w:r>
      <w:r>
        <w:rPr>
          <w:rFonts w:ascii="Times New Roman"/>
          <w:b w:val="false"/>
          <w:i w:val="false"/>
          <w:color w:val="000000"/>
          <w:sz w:val="28"/>
        </w:rPr>
        <w:t xml:space="preserve">
AIRPORT __________________________________ DATE ____________________ </w:t>
      </w:r>
      <w:r>
        <w:br/>
      </w:r>
      <w:r>
        <w:rPr>
          <w:rFonts w:ascii="Times New Roman"/>
          <w:b w:val="false"/>
          <w:i w:val="false"/>
          <w:color w:val="000000"/>
          <w:sz w:val="28"/>
        </w:rPr>
        <w:t xml:space="preserve">
РЕЙС НӨМІРІ              ӘК НӨМІРІ        АВИАКОМПАНИЯ </w:t>
      </w:r>
      <w:r>
        <w:br/>
      </w:r>
      <w:r>
        <w:rPr>
          <w:rFonts w:ascii="Times New Roman"/>
          <w:b w:val="false"/>
          <w:i w:val="false"/>
          <w:color w:val="000000"/>
          <w:sz w:val="28"/>
        </w:rPr>
        <w:t xml:space="preserve">
FLIGHT NUMBER __________ AIRCRAFTE_______AIRLINE ___________________ </w:t>
      </w:r>
      <w:r>
        <w:br/>
      </w:r>
      <w:r>
        <w:rPr>
          <w:rFonts w:ascii="Times New Roman"/>
          <w:b w:val="false"/>
          <w:i w:val="false"/>
          <w:color w:val="000000"/>
          <w:sz w:val="28"/>
        </w:rPr>
        <w:t xml:space="preserve">
КЕСТЕ БОЙЫНША ЖӨНЕЛТУ УАҚЫТЫ </w:t>
      </w:r>
      <w:r>
        <w:br/>
      </w:r>
      <w:r>
        <w:rPr>
          <w:rFonts w:ascii="Times New Roman"/>
          <w:b w:val="false"/>
          <w:i w:val="false"/>
          <w:color w:val="000000"/>
          <w:sz w:val="28"/>
        </w:rPr>
        <w:t xml:space="preserve">
SCHEDULED TIME OF DEPARTURE ____________________________ (UTC) </w:t>
      </w:r>
      <w:r>
        <w:br/>
      </w:r>
      <w:r>
        <w:rPr>
          <w:rFonts w:ascii="Times New Roman"/>
          <w:b w:val="false"/>
          <w:i w:val="false"/>
          <w:color w:val="000000"/>
          <w:sz w:val="28"/>
        </w:rPr>
        <w:t xml:space="preserve">
НАҚТЫ ЖӨНЕЛТУ УАҚЫТЫ </w:t>
      </w:r>
      <w:r>
        <w:br/>
      </w:r>
      <w:r>
        <w:rPr>
          <w:rFonts w:ascii="Times New Roman"/>
          <w:b w:val="false"/>
          <w:i w:val="false"/>
          <w:color w:val="000000"/>
          <w:sz w:val="28"/>
        </w:rPr>
        <w:t xml:space="preserve">
ACTUAL TIME OF DEPARTURE ________________________________ (UTC) </w:t>
      </w:r>
      <w:r>
        <w:br/>
      </w:r>
      <w:r>
        <w:rPr>
          <w:rFonts w:ascii="Times New Roman"/>
          <w:b w:val="false"/>
          <w:i w:val="false"/>
          <w:color w:val="000000"/>
          <w:sz w:val="28"/>
        </w:rPr>
        <w:t xml:space="preserve">
КЕШІКТІРУДІҢ ҰЗАҚТЫҒЫ                    КЕШІКТІРУ СЕБЕБІНІҢ КОДЫ </w:t>
      </w:r>
      <w:r>
        <w:br/>
      </w:r>
      <w:r>
        <w:rPr>
          <w:rFonts w:ascii="Times New Roman"/>
          <w:b w:val="false"/>
          <w:i w:val="false"/>
          <w:color w:val="000000"/>
          <w:sz w:val="28"/>
        </w:rPr>
        <w:t xml:space="preserve">
DURATION OF DELAY ____________________  REASONS CODE FOR DELAY______ </w:t>
      </w:r>
      <w:r>
        <w:br/>
      </w:r>
      <w:r>
        <w:rPr>
          <w:rFonts w:ascii="Times New Roman"/>
          <w:b w:val="false"/>
          <w:i w:val="false"/>
          <w:color w:val="000000"/>
          <w:sz w:val="28"/>
        </w:rPr>
        <w:t xml:space="preserve">
КЕШІКТІРУ СЕБЕБІНІҢ СИПАТТАМАСЫ </w:t>
      </w:r>
      <w:r>
        <w:br/>
      </w:r>
      <w:r>
        <w:rPr>
          <w:rFonts w:ascii="Times New Roman"/>
          <w:b w:val="false"/>
          <w:i w:val="false"/>
          <w:color w:val="000000"/>
          <w:sz w:val="28"/>
        </w:rPr>
        <w:t xml:space="preserve">
DESCRIPTION REASONS OF DELAY________________________________________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КЕШІКТІРУГЕ ЖОЛ БЕРГЕН ҚЫЗМЕТ </w:t>
      </w:r>
      <w:r>
        <w:br/>
      </w:r>
      <w:r>
        <w:rPr>
          <w:rFonts w:ascii="Times New Roman"/>
          <w:b w:val="false"/>
          <w:i w:val="false"/>
          <w:color w:val="000000"/>
          <w:sz w:val="28"/>
        </w:rPr>
        <w:t xml:space="preserve">
DEPARTAMENT COMMITS A DELAY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r>
        <w:br/>
      </w:r>
      <w:r>
        <w:rPr>
          <w:rFonts w:ascii="Times New Roman"/>
          <w:b w:val="false"/>
          <w:i w:val="false"/>
          <w:color w:val="000000"/>
          <w:sz w:val="28"/>
        </w:rPr>
        <w:t xml:space="preserve">
АВИАКОМПАНИЯНЫҢ (ЭКИПАЖДЫҢ) ӨКІЛІ </w:t>
      </w:r>
      <w:r>
        <w:br/>
      </w:r>
      <w:r>
        <w:rPr>
          <w:rFonts w:ascii="Times New Roman"/>
          <w:b w:val="false"/>
          <w:i w:val="false"/>
          <w:color w:val="000000"/>
          <w:sz w:val="28"/>
        </w:rPr>
        <w:t xml:space="preserve">
REPRESENTATIVE OF AIRLINE (CREW)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r>
        <w:br/>
      </w:r>
      <w:r>
        <w:rPr>
          <w:rFonts w:ascii="Times New Roman"/>
          <w:b w:val="false"/>
          <w:i w:val="false"/>
          <w:color w:val="000000"/>
          <w:sz w:val="28"/>
        </w:rPr>
        <w:t xml:space="preserve">
ӘУЕЖАЙДЫҢ ӨКІЛІ </w:t>
      </w:r>
      <w:r>
        <w:br/>
      </w:r>
      <w:r>
        <w:rPr>
          <w:rFonts w:ascii="Times New Roman"/>
          <w:b w:val="false"/>
          <w:i w:val="false"/>
          <w:color w:val="000000"/>
          <w:sz w:val="28"/>
        </w:rPr>
        <w:t xml:space="preserve">
REPRESENTATIVE OF AIRPORT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p>
    <w:bookmarkStart w:name="z497" w:id="664"/>
    <w:p>
      <w:pPr>
        <w:spacing w:after="0"/>
        <w:ind w:left="0"/>
        <w:jc w:val="both"/>
      </w:pPr>
      <w:r>
        <w:rPr>
          <w:rFonts w:ascii="Times New Roman"/>
          <w:b w:val="false"/>
          <w:i w:val="false"/>
          <w:color w:val="000000"/>
          <w:sz w:val="28"/>
        </w:rPr>
        <w:t xml:space="preserve">
                                        Әуе кемесін ұшуға дайындау </w:t>
      </w:r>
      <w:r>
        <w:br/>
      </w:r>
      <w:r>
        <w:rPr>
          <w:rFonts w:ascii="Times New Roman"/>
          <w:b w:val="false"/>
          <w:i w:val="false"/>
          <w:color w:val="000000"/>
          <w:sz w:val="28"/>
        </w:rPr>
        <w:t xml:space="preserve">
                                           ережесіне 57-қосымша </w:t>
      </w:r>
    </w:p>
    <w:bookmarkEnd w:id="664"/>
    <w:p>
      <w:pPr>
        <w:spacing w:after="0"/>
        <w:ind w:left="0"/>
        <w:jc w:val="both"/>
      </w:pPr>
      <w:r>
        <w:rPr>
          <w:rFonts w:ascii="Times New Roman"/>
          <w:b w:val="false"/>
          <w:i w:val="false"/>
          <w:color w:val="000000"/>
          <w:sz w:val="28"/>
        </w:rPr>
        <w:t xml:space="preserve">      ____ жылғы»"_____________" (ай, тоқсан, жарты жылдық, жыл) </w:t>
      </w:r>
      <w:r>
        <w:br/>
      </w:r>
      <w:r>
        <w:rPr>
          <w:rFonts w:ascii="Times New Roman"/>
          <w:b w:val="false"/>
          <w:i w:val="false"/>
          <w:color w:val="000000"/>
          <w:sz w:val="28"/>
        </w:rPr>
        <w:t xml:space="preserve">
             әуежайдан ӘК қозғалысының тұрақтылығын ТАЛДАУ </w:t>
      </w:r>
    </w:p>
    <w:p>
      <w:pPr>
        <w:spacing w:after="0"/>
        <w:ind w:left="0"/>
        <w:jc w:val="both"/>
      </w:pPr>
      <w:r>
        <w:rPr>
          <w:rFonts w:ascii="Times New Roman"/>
          <w:b w:val="false"/>
          <w:i w:val="false"/>
          <w:color w:val="000000"/>
          <w:sz w:val="28"/>
        </w:rPr>
        <w:t xml:space="preserve">      N 1-кесте ӘК жалпы жөнелту саны және қозғалысының тұрақтылығы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53"/>
        <w:gridCol w:w="1053"/>
        <w:gridCol w:w="1313"/>
        <w:gridCol w:w="1233"/>
        <w:gridCol w:w="1073"/>
        <w:gridCol w:w="1313"/>
        <w:gridCol w:w="453"/>
        <w:gridCol w:w="1273"/>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өсуі </w:t>
            </w:r>
          </w:p>
        </w:tc>
      </w:tr>
      <w:tr>
        <w:trPr>
          <w:trHeight w:val="585"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деу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N 2-кесте ҚР бойынша рейстерді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433"/>
        <w:gridCol w:w="2433"/>
        <w:gridCol w:w="2393"/>
        <w:gridCol w:w="239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кінәсі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қызметі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N 3-кесте Халықаралық кесте бойынша рейстерді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53"/>
        <w:gridCol w:w="2053"/>
        <w:gridCol w:w="2133"/>
        <w:gridCol w:w="2133"/>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кінәсі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қызметі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соның ішінде: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ә/ж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4-кесте Қызметтерге байланысты емес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3"/>
        <w:gridCol w:w="1973"/>
        <w:gridCol w:w="1533"/>
        <w:gridCol w:w="1853"/>
        <w:gridCol w:w="1853"/>
        <w:gridCol w:w="209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r>
      <w:tr>
        <w:trPr>
          <w:trHeight w:val="36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ұкк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p>
    <w:p>
      <w:pPr>
        <w:spacing w:after="0"/>
        <w:ind w:left="0"/>
        <w:jc w:val="both"/>
      </w:pPr>
      <w:r>
        <w:rPr>
          <w:rFonts w:ascii="Times New Roman"/>
          <w:b w:val="false"/>
          <w:i w:val="false"/>
          <w:color w:val="000000"/>
          <w:sz w:val="28"/>
        </w:rPr>
        <w:t xml:space="preserve">ҚОРЫТЫНДЫЛАР: ____ </w:t>
      </w:r>
      <w:r>
        <w:br/>
      </w:r>
      <w:r>
        <w:rPr>
          <w:rFonts w:ascii="Times New Roman"/>
          <w:b w:val="false"/>
          <w:i w:val="false"/>
          <w:color w:val="000000"/>
          <w:sz w:val="28"/>
        </w:rPr>
        <w:t xml:space="preserve">
РЕЙСТЕРДІ КЕШІКТІРУДІҢ НЕГІЗГІ СЕБЕПТЕРІ: ____ БОЛЫП ТАБЫЛҒАН.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