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d7344" w14:textId="ffd73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2484 тіркелген Қазақстан Республикасының Ұлттық Банкі Басқармасының "Зейнетақы активтерін инвестициялық басқару жөніндегі қызметті жүзеге асыру ережесін бекіту туралы" 2003 жылғы 29 шілдедегі N 264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2003 жылғы 26 желтоқсандағы N 488 қаулысы. Қазақстан Республикасының Әділет министрлігінде 2003 жылғы 31 желтоқсанда тіркелді. Тіркеу N 2665. Қаулының күші жойылды - ҚР Қаржы нарығын және қаржы ұйымдарын реттеу мен қадағалау агенттігі Басқармасының 2005 жылғы 30 шілдедегі N 273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2005 жылғы 30 шілдедегі N 273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______________________________
</w:t>
      </w:r>
    </w:p>
    <w:p>
      <w:pPr>
        <w:spacing w:after="0"/>
        <w:ind w:left="0"/>
        <w:jc w:val="both"/>
      </w:pPr>
      <w:r>
        <w:rPr>
          <w:rFonts w:ascii="Times New Roman"/>
          <w:b w:val="false"/>
          <w:i w:val="false"/>
          <w:color w:val="000000"/>
          <w:sz w:val="28"/>
        </w:rPr>
        <w:t>
      Жинақтаушы зейнетақы қорларының зейнетақы активтерінің есебінен сатып алуға рұқсат етілген қаржы құралдарының тізбесін кеңейту және оларды орналастыру лимиттерін ұлғайту мақсатында, Қазақстан Республикасы Ұлттық Банкінің Басқармасы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"Зейнетақы активтерін инвестициялық басқару жөніндегі қызметті жүзеге асыру ережесін бекіту туралы" 2003 жылғы 29 шілдедегі N 264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нормативтік құқықтық актілерін мемлекеттік тіркеу тізілімінде N 2484 тіркелген, 2003 жылғы 8-21 қыркүйек аралығында Қазақстан Республикасы Ұлттық Банкінің "Қазақстан Ұлттық Банкінің Хабаршысы" және "Вестник Национального Банка Казахстана" басылымдарында жарияланған, N 19):
</w:t>
      </w:r>
    </w:p>
    <w:p>
      <w:pPr>
        <w:spacing w:after="0"/>
        <w:ind w:left="0"/>
        <w:jc w:val="both"/>
      </w:pPr>
      <w:r>
        <w:rPr>
          <w:rFonts w:ascii="Times New Roman"/>
          <w:b w:val="false"/>
          <w:i w:val="false"/>
          <w:color w:val="000000"/>
          <w:sz w:val="28"/>
        </w:rPr>
        <w:t>
</w:t>
      </w:r>
      <w:r>
        <w:rPr>
          <w:rFonts w:ascii="Times New Roman"/>
          <w:b w:val="false"/>
          <w:i w:val="false"/>
          <w:color w:val="000000"/>
          <w:sz w:val="28"/>
        </w:rPr>
        <w:t>
      1-қосымшасына мынадай өзгерістер мен толықтырулар енгізілсін:
</w:t>
      </w:r>
      <w:r>
        <w:br/>
      </w:r>
      <w:r>
        <w:rPr>
          <w:rFonts w:ascii="Times New Roman"/>
          <w:b w:val="false"/>
          <w:i w:val="false"/>
          <w:color w:val="000000"/>
          <w:sz w:val="28"/>
        </w:rPr>
        <w:t>
      1-тармақтың:
</w:t>
      </w:r>
      <w:r>
        <w:br/>
      </w:r>
      <w:r>
        <w:rPr>
          <w:rFonts w:ascii="Times New Roman"/>
          <w:b w:val="false"/>
          <w:i w:val="false"/>
          <w:color w:val="000000"/>
          <w:sz w:val="28"/>
        </w:rPr>
        <w:t>
      1) тармақшасындағы:
</w:t>
      </w:r>
      <w:r>
        <w:br/>
      </w:r>
      <w:r>
        <w:rPr>
          <w:rFonts w:ascii="Times New Roman"/>
          <w:b w:val="false"/>
          <w:i w:val="false"/>
          <w:color w:val="000000"/>
          <w:sz w:val="28"/>
        </w:rPr>
        <w:t>
      "35" деген сан "25" деген санмен ауыстырылсын;
</w:t>
      </w:r>
      <w:r>
        <w:br/>
      </w:r>
      <w:r>
        <w:rPr>
          <w:rFonts w:ascii="Times New Roman"/>
          <w:b w:val="false"/>
          <w:i w:val="false"/>
          <w:color w:val="000000"/>
          <w:sz w:val="28"/>
        </w:rPr>
        <w:t>
      "оның ішінде Қазақстан Республикасының заңдарына сәйкес эмиссияланған, айналыс мерзімінің аяқталуына кемінде бір жыл қалған бағалы қағаздар - 5%-тен кем емес" деген сөздер алынып тасталсын;
</w:t>
      </w:r>
      <w:r>
        <w:br/>
      </w: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кредиттік рейтингінің халықаралық шкаласы бойынша "АА"-дан ("Standart &amp; Poor`s" және "Fitch" жіктеуі бойынша) төмен емес немесе "Аа2"-ден ("Moody`s Investors Service" жіктеуі бойынша) төмен емес рейтинг бағасына ие шет мемлекеттердің бағалы қағаздары және осы Ереженің 4-тармағы 1)-2) тармақшаларының талаптарына сәйкес келетін шетел эмитенттерінің мемлекеттік емес бағалы қағаздары, осы Ереженің 2-тармағында айқындалған халықаралық қаржы ұйымдарының бағалы қағаздары - 40%-тен астам емес, оның ішінде:
</w:t>
      </w:r>
      <w:r>
        <w:br/>
      </w:r>
      <w:r>
        <w:rPr>
          <w:rFonts w:ascii="Times New Roman"/>
          <w:b w:val="false"/>
          <w:i w:val="false"/>
          <w:color w:val="000000"/>
          <w:sz w:val="28"/>
        </w:rPr>
        <w:t>
      осы Ереженің 4-тармағы 3)-4) тармақшаларының талаптарына сәйкес келетін шетел эмитенттерінің мемлекеттік емес бағалы қағаздары және кредиттік рейтингінің халықаралық шкаласы бойынша "АА"-дан ("Standart &amp; Poor`s" және "Fitch" жіктеуі бойынша) төмен емес немесе "Аа2"-ден ("Moody`s Investors Service" жіктеуі бойынша) төмен емес рейтинг бағасына ие шетел мемлекеттерінің бағалы қағаздары - 30%-тен астам емес;
</w:t>
      </w:r>
      <w:r>
        <w:br/>
      </w:r>
      <w:r>
        <w:rPr>
          <w:rFonts w:ascii="Times New Roman"/>
          <w:b w:val="false"/>
          <w:i w:val="false"/>
          <w:color w:val="000000"/>
          <w:sz w:val="28"/>
        </w:rPr>
        <w:t>
      осы Ереженің 4-тармағы 5)-6) тармақшаларының талаптарына сәйкес келетін шетел эмитенттерінің мемлекеттік емес бағалы қағаздары - 20%-тен астам емес;
</w:t>
      </w:r>
      <w:r>
        <w:br/>
      </w:r>
      <w:r>
        <w:rPr>
          <w:rFonts w:ascii="Times New Roman"/>
          <w:b w:val="false"/>
          <w:i w:val="false"/>
          <w:color w:val="000000"/>
          <w:sz w:val="28"/>
        </w:rPr>
        <w:t>
      осы Ереженің 4-тармағы 7)-8) тармақшаларының талаптарына сәйкес келетін шетел эмитенттерінің мемлекеттік емес бағалы қағаздары - 10%-тен астам емес;";
</w:t>
      </w:r>
      <w:r>
        <w:br/>
      </w:r>
      <w:r>
        <w:rPr>
          <w:rFonts w:ascii="Times New Roman"/>
          <w:b w:val="false"/>
          <w:i w:val="false"/>
          <w:color w:val="000000"/>
          <w:sz w:val="28"/>
        </w:rPr>
        <w:t>
      5) және 6) тармақшалар алынып тасталсын;
</w:t>
      </w:r>
      <w:r>
        <w:br/>
      </w:r>
      <w:r>
        <w:rPr>
          <w:rFonts w:ascii="Times New Roman"/>
          <w:b w:val="false"/>
          <w:i w:val="false"/>
          <w:color w:val="000000"/>
          <w:sz w:val="28"/>
        </w:rPr>
        <w:t>
      7) және 9) тармақшалардағы "10" деген сан "15" деген санға ауыстырылсын;
</w:t>
      </w:r>
      <w:r>
        <w:br/>
      </w:r>
      <w:r>
        <w:rPr>
          <w:rFonts w:ascii="Times New Roman"/>
          <w:b w:val="false"/>
          <w:i w:val="false"/>
          <w:color w:val="000000"/>
          <w:sz w:val="28"/>
        </w:rPr>
        <w:t>
      мынадай мазмұндағы 10) тармақшамен толықтырылсын:
</w:t>
      </w:r>
      <w:r>
        <w:br/>
      </w:r>
      <w:r>
        <w:rPr>
          <w:rFonts w:ascii="Times New Roman"/>
          <w:b w:val="false"/>
          <w:i w:val="false"/>
          <w:color w:val="000000"/>
          <w:sz w:val="28"/>
        </w:rPr>
        <w:t>
      "10) тазартылған алтын - 5%-тен астам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 мынадай мазмұндағы 7) және 8) тармақшалармен толықтырылсын:
</w:t>
      </w:r>
      <w:r>
        <w:br/>
      </w:r>
      <w:r>
        <w:rPr>
          <w:rFonts w:ascii="Times New Roman"/>
          <w:b w:val="false"/>
          <w:i w:val="false"/>
          <w:color w:val="000000"/>
          <w:sz w:val="28"/>
        </w:rPr>
        <w:t>
      "7) "ВВВ"-ден ("Standart &amp; Poor`s" және "Fitch" рейтинг агенттіктерінің жіктеуі бойынша) төмен емес немесе "Ваа2"-ден ("Moody`s Invesіtors Service" рейтинг агенттігінің жіктеуі бойынша) төмен емес рейтинг бағасына ие борыштық бағалы қағаздар;
</w:t>
      </w:r>
      <w:r>
        <w:br/>
      </w:r>
      <w:r>
        <w:rPr>
          <w:rFonts w:ascii="Times New Roman"/>
          <w:b w:val="false"/>
          <w:i w:val="false"/>
          <w:color w:val="000000"/>
          <w:sz w:val="28"/>
        </w:rPr>
        <w:t>
      8) борыштық бағалы қағаздары "ВВВ"-ден ("Standart &amp; Poor`s" және "Fitch" рейтинг агенттіктерінің жіктеуі бойынша) төмен емес немесе "Ваа2"-ден ("Moody`s Investors Service" рейтинг агенттігінің жіктеуі бойынша) төмен емес рейтинг бағасына ие эмитенттердің акциялары.".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төрт күн өткеннен кейін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Қаржылық қадағалау департаменті (Бахмутова Е.Л.):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Қазақстан Республикасының Ұлттық Банкі орталық аппаратының мүдделі бөлімшелеріне, "Активтерді басқарушылар қауымдастығы" қауымдастық нысанындағы заңды тұлғалар бірлестігіне, "Қазақстан қаржыгерлерінің қауымдастығы" заңды тұлғалар бірлестігіне, сауда-саттық ұйымдастырушысына, "Бағалы қағаздар орталық депозитарийі" жабық акционерлік қоғамына, жинақтаушы зейнетақы қорларына, кастодиан банктерге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Ұлттық Банкі басшылығының қызметін қамтамасыз ету басқармасы (Терентьев А.Л.) және Құжаттамалық қамтамасыз ету және бақылау басқармасы (Жерембаев Е.Е.) осы қаулының Қазақстан Республикасының ресми бұқаралық баспасөз құралдарында және Қазақстан Республикасының Ұлттық Банкі баспасөз басылымдарында жариялануын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Операция басқармасы (Төлеутаева Ә.К.) қабылданған шешім туралы ақпараттың жариялануына байланысты шығыстарды Қазақстан Республикасының Ұлттық Банкі басшылығының қызметін қамтамасыз ету басқармасының бюджеті есебінен (шығыстар сметасы) төлесін.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Ә.Ғ. Сәйденовке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